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07" w:type="pct"/>
        <w:tblInd w:w="-851" w:type="dxa"/>
        <w:tblCellMar>
          <w:left w:w="0" w:type="dxa"/>
        </w:tblCellMar>
        <w:tblLook w:val="0600" w:firstRow="0" w:lastRow="0" w:firstColumn="0" w:lastColumn="0" w:noHBand="1" w:noVBand="1"/>
      </w:tblPr>
      <w:tblGrid>
        <w:gridCol w:w="11026"/>
      </w:tblGrid>
      <w:tr w:rsidR="00CB0809" w14:paraId="22A83CC8" w14:textId="77777777" w:rsidTr="000C6786">
        <w:trPr>
          <w:trHeight w:val="1077"/>
        </w:trPr>
        <w:tc>
          <w:tcPr>
            <w:tcW w:w="11026" w:type="dxa"/>
          </w:tcPr>
          <w:p w14:paraId="5251AEB5" w14:textId="5C03D90D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C0C5F" wp14:editId="600AF8AF">
                      <wp:simplePos x="0" y="0"/>
                      <wp:positionH relativeFrom="margin">
                        <wp:posOffset>1007744</wp:posOffset>
                      </wp:positionH>
                      <wp:positionV relativeFrom="paragraph">
                        <wp:posOffset>76200</wp:posOffset>
                      </wp:positionV>
                      <wp:extent cx="4905375" cy="754380"/>
                      <wp:effectExtent l="0" t="0" r="28575" b="2667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5375" cy="7543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01318" w14:textId="35B7A5D9" w:rsidR="000E7F05" w:rsidRPr="00022265" w:rsidRDefault="0071098D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Occupational Therapy Assessment Protocol</w:t>
                                  </w:r>
                                </w:p>
                                <w:p w14:paraId="49C95D4E" w14:textId="77777777" w:rsidR="000E7F05" w:rsidRPr="00022265" w:rsidRDefault="00CF5749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</w:pPr>
                                  <w:r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Parent</w:t>
                                  </w:r>
                                  <w:r w:rsidR="00013A25"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/Carer</w:t>
                                  </w:r>
                                  <w:r w:rsidR="000E7F05"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  <w:p w14:paraId="4D0D4E27" w14:textId="77777777" w:rsidR="000E7F05" w:rsidRPr="00084597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8AC0C5F" id="Text Box 45" o:spid="_x0000_s1026" style="position:absolute;left:0;text-align:left;margin-left:79.35pt;margin-top:6pt;width:386.25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" fillcolor="white [3201]" strokecolor="black [3200]" strokeweight="2pt">
                      <v:textbox>
                        <w:txbxContent>
                          <w:p w14:paraId="5D601318" w14:textId="35B7A5D9" w:rsidR="000E7F05" w:rsidRPr="00022265" w:rsidRDefault="0071098D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>Occupational Therapy Assessment Protocol</w:t>
                            </w:r>
                          </w:p>
                          <w:p w14:paraId="49C95D4E" w14:textId="77777777" w:rsidR="000E7F05" w:rsidRPr="00022265" w:rsidRDefault="00CF5749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</w:rPr>
                            </w:pPr>
                            <w:r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>Parent</w:t>
                            </w:r>
                            <w:r w:rsidR="00013A25"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>/Carer</w:t>
                            </w:r>
                            <w:r w:rsidR="000E7F05"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 xml:space="preserve"> Questionnaire</w:t>
                            </w:r>
                          </w:p>
                          <w:p w14:paraId="4D0D4E27" w14:textId="77777777" w:rsidR="000E7F05" w:rsidRPr="00084597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01D5EFFA" w14:textId="77777777" w:rsidTr="000C6786">
        <w:trPr>
          <w:trHeight w:val="1077"/>
        </w:trPr>
        <w:tc>
          <w:tcPr>
            <w:tcW w:w="11026" w:type="dxa"/>
          </w:tcPr>
          <w:p w14:paraId="60F7FA2B" w14:textId="7EFEF689" w:rsidR="00F435A6" w:rsidRPr="00F435A6" w:rsidRDefault="00F435A6" w:rsidP="00F435A6">
            <w:pPr>
              <w:tabs>
                <w:tab w:val="left" w:pos="7035"/>
              </w:tabs>
              <w:rPr>
                <w:lang w:eastAsia="en-GB"/>
              </w:rPr>
            </w:pPr>
          </w:p>
        </w:tc>
      </w:tr>
      <w:tr w:rsidR="00A11F8C" w14:paraId="1AA2631C" w14:textId="77777777" w:rsidTr="000C6786">
        <w:trPr>
          <w:trHeight w:val="1077"/>
        </w:trPr>
        <w:tc>
          <w:tcPr>
            <w:tcW w:w="11026" w:type="dxa"/>
          </w:tcPr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10624"/>
            </w:tblGrid>
            <w:tr w:rsidR="009453B4" w14:paraId="2DA1BB41" w14:textId="77777777" w:rsidTr="00B34E3D">
              <w:tc>
                <w:tcPr>
                  <w:tcW w:w="10624" w:type="dxa"/>
                </w:tcPr>
                <w:p w14:paraId="07640D42" w14:textId="158013B5" w:rsidR="009453B4" w:rsidRDefault="00DE5A9F" w:rsidP="009453B4">
                  <w:r>
                    <w:t>Child’s</w:t>
                  </w:r>
                  <w:r w:rsidR="009453B4" w:rsidRPr="00711BF0">
                    <w:t xml:space="preserve"> </w:t>
                  </w:r>
                  <w:r w:rsidR="007E7E1F">
                    <w:t>Forename(s):</w:t>
                  </w:r>
                </w:p>
                <w:p w14:paraId="245D62BD" w14:textId="77777777" w:rsidR="0007678A" w:rsidRPr="00711BF0" w:rsidRDefault="0007678A" w:rsidP="009453B4"/>
              </w:tc>
            </w:tr>
            <w:tr w:rsidR="002D3826" w14:paraId="70702464" w14:textId="77777777" w:rsidTr="00B34E3D">
              <w:tc>
                <w:tcPr>
                  <w:tcW w:w="10624" w:type="dxa"/>
                </w:tcPr>
                <w:p w14:paraId="30237EA9" w14:textId="07406A04" w:rsidR="002D3826" w:rsidRDefault="00DE5A9F" w:rsidP="009453B4">
                  <w:r>
                    <w:t>Child’s</w:t>
                  </w:r>
                  <w:r w:rsidR="007B6CFC">
                    <w:t xml:space="preserve"> </w:t>
                  </w:r>
                  <w:r w:rsidR="007E7E1F">
                    <w:t>Surname:</w:t>
                  </w:r>
                </w:p>
                <w:p w14:paraId="601A6A62" w14:textId="525208AC" w:rsidR="007B6CFC" w:rsidRPr="00711BF0" w:rsidRDefault="007B6CFC" w:rsidP="009453B4"/>
              </w:tc>
            </w:tr>
            <w:tr w:rsidR="001A3687" w14:paraId="4DEA4B90" w14:textId="77777777" w:rsidTr="00B34E3D">
              <w:tc>
                <w:tcPr>
                  <w:tcW w:w="10624" w:type="dxa"/>
                </w:tcPr>
                <w:p w14:paraId="18CF8477" w14:textId="289222FB" w:rsidR="001A3687" w:rsidRDefault="00DE5A9F" w:rsidP="009453B4">
                  <w:r>
                    <w:t>Child’s</w:t>
                  </w:r>
                  <w:r w:rsidR="001A3687">
                    <w:t xml:space="preserve"> Gender:</w:t>
                  </w:r>
                </w:p>
                <w:p w14:paraId="545B4EC9" w14:textId="0450F830" w:rsidR="001A3687" w:rsidRDefault="001A3687" w:rsidP="009453B4"/>
              </w:tc>
            </w:tr>
            <w:tr w:rsidR="009453B4" w14:paraId="079260E6" w14:textId="77777777" w:rsidTr="00B34E3D">
              <w:tc>
                <w:tcPr>
                  <w:tcW w:w="10624" w:type="dxa"/>
                </w:tcPr>
                <w:p w14:paraId="30996599" w14:textId="628D864C" w:rsidR="009453B4" w:rsidRDefault="00DE5A9F" w:rsidP="009453B4">
                  <w:r>
                    <w:t xml:space="preserve">Child’s </w:t>
                  </w:r>
                  <w:r w:rsidR="009453B4" w:rsidRPr="00711BF0">
                    <w:t>Date of Birth</w:t>
                  </w:r>
                  <w:r w:rsidR="00B1261B">
                    <w:t>:</w:t>
                  </w:r>
                </w:p>
                <w:p w14:paraId="07DB6A87" w14:textId="77777777" w:rsidR="0007678A" w:rsidRPr="00711BF0" w:rsidRDefault="0007678A" w:rsidP="009453B4"/>
              </w:tc>
            </w:tr>
            <w:tr w:rsidR="009453B4" w14:paraId="6DE903EB" w14:textId="77777777" w:rsidTr="00B34E3D">
              <w:tc>
                <w:tcPr>
                  <w:tcW w:w="10624" w:type="dxa"/>
                </w:tcPr>
                <w:p w14:paraId="159C1AF5" w14:textId="0427DBEE" w:rsidR="009453B4" w:rsidRPr="00711BF0" w:rsidRDefault="009453B4" w:rsidP="009453B4">
                  <w:r w:rsidRPr="00711BF0">
                    <w:t xml:space="preserve">Name of </w:t>
                  </w:r>
                  <w:r w:rsidR="00DE5A9F">
                    <w:t>M</w:t>
                  </w:r>
                  <w:r w:rsidR="001A3687">
                    <w:t xml:space="preserve">ain </w:t>
                  </w:r>
                  <w:r w:rsidR="00DE5A9F">
                    <w:t>C</w:t>
                  </w:r>
                  <w:r w:rsidR="001A3687">
                    <w:t xml:space="preserve">arer: </w:t>
                  </w:r>
                </w:p>
                <w:p w14:paraId="20C2D819" w14:textId="77777777" w:rsidR="009453B4" w:rsidRPr="00711BF0" w:rsidRDefault="009453B4" w:rsidP="009453B4"/>
              </w:tc>
            </w:tr>
            <w:tr w:rsidR="00E47B3C" w14:paraId="1742E4D7" w14:textId="77777777" w:rsidTr="00B34E3D">
              <w:tc>
                <w:tcPr>
                  <w:tcW w:w="10624" w:type="dxa"/>
                </w:tcPr>
                <w:p w14:paraId="1F4845D9" w14:textId="63992D34" w:rsidR="00E47B3C" w:rsidRDefault="004340EF" w:rsidP="009453B4">
                  <w:r>
                    <w:t xml:space="preserve">Address: </w:t>
                  </w:r>
                </w:p>
                <w:p w14:paraId="0F3C228C" w14:textId="77777777" w:rsidR="00157877" w:rsidRDefault="00157877" w:rsidP="009453B4"/>
                <w:p w14:paraId="21E8436C" w14:textId="77777777" w:rsidR="00157877" w:rsidRDefault="00157877" w:rsidP="009453B4"/>
                <w:p w14:paraId="32AC4E41" w14:textId="77777777" w:rsidR="0007678A" w:rsidRPr="00711BF0" w:rsidRDefault="0007678A" w:rsidP="009453B4"/>
              </w:tc>
            </w:tr>
            <w:tr w:rsidR="00947471" w14:paraId="3F5277B3" w14:textId="77777777" w:rsidTr="00B34E3D">
              <w:tc>
                <w:tcPr>
                  <w:tcW w:w="10624" w:type="dxa"/>
                </w:tcPr>
                <w:p w14:paraId="7C51BBAE" w14:textId="2F8CEED0" w:rsidR="00947471" w:rsidRDefault="004340EF" w:rsidP="009453B4">
                  <w:r>
                    <w:t xml:space="preserve">Name of School: </w:t>
                  </w:r>
                </w:p>
                <w:p w14:paraId="669A0F86" w14:textId="77777777" w:rsidR="00947471" w:rsidRDefault="00947471" w:rsidP="009453B4"/>
              </w:tc>
            </w:tr>
            <w:tr w:rsidR="004340EF" w14:paraId="4A6B35EE" w14:textId="77777777" w:rsidTr="00B34E3D">
              <w:tc>
                <w:tcPr>
                  <w:tcW w:w="10624" w:type="dxa"/>
                </w:tcPr>
                <w:p w14:paraId="7E439849" w14:textId="3FFA5633" w:rsidR="004340EF" w:rsidRDefault="007A79E5" w:rsidP="009453B4">
                  <w:r>
                    <w:t>School Year</w:t>
                  </w:r>
                  <w:r w:rsidR="003378C7">
                    <w:t>:</w:t>
                  </w:r>
                </w:p>
                <w:p w14:paraId="75FB72AC" w14:textId="7FEF0158" w:rsidR="007A79E5" w:rsidRDefault="007A79E5" w:rsidP="009453B4"/>
              </w:tc>
            </w:tr>
            <w:tr w:rsidR="007A79E5" w14:paraId="1DC70159" w14:textId="77777777" w:rsidTr="00B34E3D">
              <w:tc>
                <w:tcPr>
                  <w:tcW w:w="10624" w:type="dxa"/>
                </w:tcPr>
                <w:p w14:paraId="25F6B39D" w14:textId="77777777" w:rsidR="007671C6" w:rsidRDefault="007A79E5" w:rsidP="009453B4">
                  <w:r>
                    <w:t>Is your child on a</w:t>
                  </w:r>
                  <w:r w:rsidR="007930AF">
                    <w:t>n</w:t>
                  </w:r>
                  <w:r>
                    <w:t xml:space="preserve"> NHS waiting list</w:t>
                  </w:r>
                  <w:r w:rsidR="007930AF">
                    <w:t xml:space="preserve">?               </w:t>
                  </w:r>
                </w:p>
                <w:p w14:paraId="40EA8F15" w14:textId="6105E18E" w:rsidR="007A79E5" w:rsidRDefault="007671C6" w:rsidP="009453B4">
                  <w:r>
                    <w:t xml:space="preserve">                                                                              </w:t>
                  </w:r>
                  <w:r w:rsidR="007930AF">
                    <w:t>YES</w:t>
                  </w:r>
                  <w:r>
                    <w:t xml:space="preserve">  </w:t>
                  </w:r>
                  <w:sdt>
                    <w:sdtPr>
                      <w:id w:val="-987158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671C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930AF">
                    <w:t xml:space="preserve">             </w:t>
                  </w:r>
                  <w:r>
                    <w:t xml:space="preserve">     NO  </w:t>
                  </w:r>
                  <w:sdt>
                    <w:sdtPr>
                      <w:id w:val="-1532496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671C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930AF">
                    <w:t xml:space="preserve">                                  </w:t>
                  </w:r>
                </w:p>
                <w:p w14:paraId="30400A5A" w14:textId="77777777" w:rsidR="007930AF" w:rsidRDefault="007930AF" w:rsidP="009453B4"/>
                <w:p w14:paraId="73F3E81A" w14:textId="23E28F94" w:rsidR="007930AF" w:rsidRDefault="007930AF" w:rsidP="009453B4">
                  <w:r>
                    <w:t>If yes, please provide details</w:t>
                  </w:r>
                </w:p>
                <w:p w14:paraId="47DC0654" w14:textId="77777777" w:rsidR="007930AF" w:rsidRDefault="007930AF" w:rsidP="009453B4"/>
                <w:p w14:paraId="130C795E" w14:textId="77777777" w:rsidR="007930AF" w:rsidRDefault="007930AF" w:rsidP="009453B4"/>
                <w:p w14:paraId="6F6F5970" w14:textId="00A43C1B" w:rsidR="007930AF" w:rsidRDefault="007930AF" w:rsidP="009453B4"/>
              </w:tc>
            </w:tr>
            <w:tr w:rsidR="005F1C3B" w14:paraId="6F32EF09" w14:textId="77777777" w:rsidTr="00B34E3D">
              <w:tc>
                <w:tcPr>
                  <w:tcW w:w="10624" w:type="dxa"/>
                </w:tcPr>
                <w:p w14:paraId="24B96C7B" w14:textId="42A682FD" w:rsidR="005F1C3B" w:rsidRDefault="007E3631" w:rsidP="009453B4">
                  <w:r>
                    <w:t xml:space="preserve">Diagnosis - please provide information about any diagnosis </w:t>
                  </w:r>
                  <w:r w:rsidR="00F435A6">
                    <w:t>your child has received and when.</w:t>
                  </w:r>
                </w:p>
                <w:p w14:paraId="6532C05F" w14:textId="77777777" w:rsidR="007E3631" w:rsidRDefault="007E3631" w:rsidP="009453B4"/>
                <w:p w14:paraId="2915669B" w14:textId="77777777" w:rsidR="007E3631" w:rsidRDefault="007E3631" w:rsidP="009453B4"/>
                <w:p w14:paraId="7039A9C5" w14:textId="3D00C510" w:rsidR="007E3631" w:rsidRDefault="007E3631" w:rsidP="009453B4"/>
              </w:tc>
            </w:tr>
            <w:tr w:rsidR="004E16C6" w14:paraId="3F686B85" w14:textId="77777777" w:rsidTr="00B34E3D">
              <w:tc>
                <w:tcPr>
                  <w:tcW w:w="10624" w:type="dxa"/>
                </w:tcPr>
                <w:p w14:paraId="45130606" w14:textId="77777777" w:rsidR="004E16C6" w:rsidRDefault="004E16C6" w:rsidP="009453B4">
                  <w:r>
                    <w:t>Please provide details of other professionals involved:</w:t>
                  </w:r>
                </w:p>
                <w:p w14:paraId="3CC73205" w14:textId="77777777" w:rsidR="004E16C6" w:rsidRDefault="004E16C6" w:rsidP="009453B4"/>
                <w:p w14:paraId="0B02CB5C" w14:textId="77777777" w:rsidR="004E16C6" w:rsidRDefault="004E16C6" w:rsidP="009453B4"/>
                <w:p w14:paraId="22D51C0A" w14:textId="77777777" w:rsidR="004E16C6" w:rsidRDefault="004E16C6" w:rsidP="009453B4"/>
                <w:p w14:paraId="68708342" w14:textId="77777777" w:rsidR="004E16C6" w:rsidRDefault="004E16C6" w:rsidP="009453B4"/>
              </w:tc>
            </w:tr>
          </w:tbl>
          <w:p w14:paraId="68E8E1D9" w14:textId="77777777" w:rsidR="004E16C6" w:rsidRPr="00F00DBF" w:rsidRDefault="004E16C6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338"/>
              <w:gridCol w:w="896"/>
              <w:gridCol w:w="296"/>
              <w:gridCol w:w="992"/>
              <w:gridCol w:w="1982"/>
              <w:gridCol w:w="146"/>
            </w:tblGrid>
            <w:tr w:rsidR="00A47DEA" w14:paraId="0CEB7482" w14:textId="77777777" w:rsidTr="00B34E3D">
              <w:trPr>
                <w:gridAfter w:val="1"/>
                <w:wAfter w:w="146" w:type="dxa"/>
              </w:trPr>
              <w:tc>
                <w:tcPr>
                  <w:tcW w:w="10624" w:type="dxa"/>
                  <w:gridSpan w:val="7"/>
                </w:tcPr>
                <w:p w14:paraId="3C27BEF0" w14:textId="77777777" w:rsidR="00A47DEA" w:rsidRPr="00B34E3D" w:rsidRDefault="00A47DEA" w:rsidP="3CC6BF50">
                  <w:pPr>
                    <w:rPr>
                      <w:b/>
                      <w:bCs/>
                    </w:rPr>
                  </w:pPr>
                  <w:r w:rsidRPr="00B34E3D">
                    <w:rPr>
                      <w:b/>
                      <w:bCs/>
                    </w:rPr>
                    <w:t>Developmental History</w:t>
                  </w:r>
                </w:p>
                <w:p w14:paraId="75A333CD" w14:textId="77777777" w:rsidR="00A47DEA" w:rsidRDefault="00A47DEA" w:rsidP="3CC6BF50">
                  <w:pPr>
                    <w:rPr>
                      <w:i/>
                      <w:iCs/>
                    </w:rPr>
                  </w:pPr>
                  <w:r w:rsidRPr="00B712EB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  <w:p w14:paraId="5BD4C737" w14:textId="77777777" w:rsidR="00E10774" w:rsidRPr="00A47DEA" w:rsidRDefault="00E10774" w:rsidP="3CC6BF50">
                  <w:pPr>
                    <w:rPr>
                      <w:i/>
                      <w:iCs/>
                      <w:color w:val="FFFFFF" w:themeColor="background2"/>
                    </w:rPr>
                  </w:pPr>
                </w:p>
              </w:tc>
            </w:tr>
            <w:tr w:rsidR="00A47DEA" w14:paraId="70C90539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  <w:shd w:val="clear" w:color="auto" w:fill="A6A6A6" w:themeFill="background2" w:themeFillShade="A6"/>
                </w:tcPr>
                <w:p w14:paraId="3FE1457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031CBF4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516A298E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44AAA66F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</w:tcPr>
                <w:p w14:paraId="5CDB68DD" w14:textId="77777777" w:rsidR="00A47DEA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Were there any difficulties during pregnancy?</w:t>
                  </w:r>
                </w:p>
                <w:p w14:paraId="6ADA5756" w14:textId="77777777" w:rsidR="000D3F07" w:rsidRPr="009D4F35" w:rsidRDefault="000D3F07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5555735B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4A37404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18A2D6D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</w:tcPr>
                <w:p w14:paraId="4AAF9124" w14:textId="77777777" w:rsidR="00A47DEA" w:rsidRDefault="00A47DEA" w:rsidP="3CC6BF50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the pregnancy full term?</w:t>
                  </w:r>
                  <w:r w:rsidR="7AC128E6" w:rsidRPr="009D4F35">
                    <w:rPr>
                      <w:bCs/>
                    </w:rPr>
                    <w:t xml:space="preserve"> If not, how long? </w:t>
                  </w:r>
                </w:p>
                <w:p w14:paraId="61BFCFB5" w14:textId="53F2CC12" w:rsidR="000D3F07" w:rsidRPr="009D4F35" w:rsidRDefault="000D3F07" w:rsidP="3CC6BF50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1690355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355BE5C3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0F96B52A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</w:tcPr>
                <w:p w14:paraId="16496F4A" w14:textId="77777777" w:rsidR="00A47DEA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delivery/birthing normal?</w:t>
                  </w:r>
                </w:p>
                <w:p w14:paraId="4CFD824B" w14:textId="77777777" w:rsidR="000D3F07" w:rsidRPr="009D4F35" w:rsidRDefault="000D3F07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347C4CF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1FA171C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75CA7770" w14:textId="77777777" w:rsidTr="00B34E3D">
              <w:trPr>
                <w:gridAfter w:val="1"/>
                <w:wAfter w:w="146" w:type="dxa"/>
              </w:trPr>
              <w:tc>
                <w:tcPr>
                  <w:tcW w:w="10624" w:type="dxa"/>
                  <w:gridSpan w:val="7"/>
                </w:tcPr>
                <w:p w14:paraId="3A31A5A0" w14:textId="471064C0" w:rsidR="00762FB1" w:rsidRDefault="00A47DEA" w:rsidP="00A47DEA">
                  <w:r w:rsidRPr="00A47DEA">
                    <w:t>Further details/comments:</w:t>
                  </w:r>
                </w:p>
                <w:p w14:paraId="73EF71C5" w14:textId="77777777" w:rsidR="000D3F07" w:rsidRDefault="000D3F07" w:rsidP="00A47DEA"/>
                <w:p w14:paraId="62E1C2AD" w14:textId="77777777" w:rsidR="000D3F07" w:rsidRDefault="000D3F07" w:rsidP="00A47DEA"/>
                <w:p w14:paraId="025BE3D7" w14:textId="77777777" w:rsidR="000D3F07" w:rsidRPr="00A47DEA" w:rsidRDefault="000D3F07" w:rsidP="00A47DEA"/>
                <w:p w14:paraId="04D18AE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D300E46" w14:textId="77777777" w:rsidTr="00B34E3D">
              <w:trPr>
                <w:gridAfter w:val="1"/>
                <w:wAfter w:w="146" w:type="dxa"/>
              </w:trPr>
              <w:tc>
                <w:tcPr>
                  <w:tcW w:w="10624" w:type="dxa"/>
                  <w:gridSpan w:val="7"/>
                </w:tcPr>
                <w:p w14:paraId="31C54ECE" w14:textId="77777777" w:rsidR="00A47DEA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At what age did your child</w:t>
                  </w:r>
                  <w:r w:rsidR="008050CE">
                    <w:rPr>
                      <w:bCs/>
                    </w:rPr>
                    <w:t>?</w:t>
                  </w:r>
                </w:p>
                <w:p w14:paraId="7354F460" w14:textId="3386C0D6" w:rsidR="000D3F07" w:rsidRPr="009D4F35" w:rsidRDefault="000D3F07" w:rsidP="00A47DEA">
                  <w:pPr>
                    <w:rPr>
                      <w:bCs/>
                    </w:rPr>
                  </w:pPr>
                </w:p>
              </w:tc>
            </w:tr>
            <w:tr w:rsidR="00A47DEA" w14:paraId="138035A8" w14:textId="77777777" w:rsidTr="00B34E3D">
              <w:trPr>
                <w:gridAfter w:val="1"/>
                <w:wAfter w:w="146" w:type="dxa"/>
              </w:trPr>
              <w:tc>
                <w:tcPr>
                  <w:tcW w:w="3060" w:type="dxa"/>
                </w:tcPr>
                <w:p w14:paraId="6820B149" w14:textId="77777777" w:rsidR="00A47DEA" w:rsidRDefault="00A47DEA" w:rsidP="00A47DEA">
                  <w:r w:rsidRPr="00A47DEA">
                    <w:t>Sit up:</w:t>
                  </w:r>
                </w:p>
                <w:p w14:paraId="57A04F99" w14:textId="77777777" w:rsidR="000D3F07" w:rsidRPr="00A47DEA" w:rsidRDefault="000D3F07" w:rsidP="00A47DEA"/>
              </w:tc>
              <w:tc>
                <w:tcPr>
                  <w:tcW w:w="3060" w:type="dxa"/>
                </w:tcPr>
                <w:p w14:paraId="3C1A74F4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4504" w:type="dxa"/>
                  <w:gridSpan w:val="5"/>
                </w:tcPr>
                <w:p w14:paraId="5E057C58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1F11F185" w14:textId="77777777" w:rsidTr="00B34E3D">
              <w:trPr>
                <w:gridAfter w:val="1"/>
                <w:wAfter w:w="146" w:type="dxa"/>
              </w:trPr>
              <w:tc>
                <w:tcPr>
                  <w:tcW w:w="10624" w:type="dxa"/>
                  <w:gridSpan w:val="7"/>
                </w:tcPr>
                <w:p w14:paraId="389720E9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18D64AF0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4C329706" w14:textId="77777777" w:rsidR="000D3F07" w:rsidRDefault="000D3F07" w:rsidP="00A47DEA">
                  <w:pPr>
                    <w:rPr>
                      <w:b/>
                    </w:rPr>
                  </w:pPr>
                </w:p>
                <w:p w14:paraId="6FD361EB" w14:textId="77777777" w:rsidR="000D3F07" w:rsidRDefault="000D3F07" w:rsidP="00A47DEA">
                  <w:pPr>
                    <w:rPr>
                      <w:b/>
                    </w:rPr>
                  </w:pPr>
                </w:p>
                <w:p w14:paraId="700586D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C2FA3AF" w14:textId="77777777" w:rsidTr="00B34E3D">
              <w:trPr>
                <w:gridAfter w:val="1"/>
                <w:wAfter w:w="146" w:type="dxa"/>
              </w:trPr>
              <w:tc>
                <w:tcPr>
                  <w:tcW w:w="10624" w:type="dxa"/>
                  <w:gridSpan w:val="7"/>
                </w:tcPr>
                <w:p w14:paraId="0E6B3CE2" w14:textId="77777777" w:rsidR="00A47DEA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At what age did your child begin to use a few words?</w:t>
                  </w:r>
                </w:p>
                <w:p w14:paraId="6E0ADBA0" w14:textId="77777777" w:rsidR="001D3590" w:rsidRDefault="001D3590" w:rsidP="00A47DEA">
                  <w:pPr>
                    <w:rPr>
                      <w:bCs/>
                    </w:rPr>
                  </w:pPr>
                </w:p>
                <w:p w14:paraId="519FEAE4" w14:textId="77777777" w:rsidR="000D3F07" w:rsidRDefault="000D3F07" w:rsidP="00A47DEA">
                  <w:pPr>
                    <w:rPr>
                      <w:bCs/>
                    </w:rPr>
                  </w:pPr>
                </w:p>
                <w:p w14:paraId="59F8701A" w14:textId="77777777" w:rsidR="000D3F07" w:rsidRPr="008050CE" w:rsidRDefault="000D3F07" w:rsidP="00A47DEA">
                  <w:pPr>
                    <w:rPr>
                      <w:bCs/>
                    </w:rPr>
                  </w:pPr>
                </w:p>
                <w:p w14:paraId="25B2ECB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42EA6AE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  <w:shd w:val="clear" w:color="auto" w:fill="A6A6A6" w:themeFill="background2" w:themeFillShade="A6"/>
                </w:tcPr>
                <w:p w14:paraId="2AA758C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1067D59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2103A71C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B0286DA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</w:tcPr>
                <w:p w14:paraId="2CBD1BF5" w14:textId="77777777" w:rsidR="00A47DEA" w:rsidRPr="008050CE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992" w:type="dxa"/>
                </w:tcPr>
                <w:p w14:paraId="6DE6491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368DDA7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419437E7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</w:tcPr>
                <w:p w14:paraId="2AFC5CEC" w14:textId="5247508D" w:rsidR="00A47DEA" w:rsidRPr="008050CE" w:rsidRDefault="00A47DEA" w:rsidP="3CC6BF50">
                  <w:r w:rsidRPr="008050CE">
                    <w:t>Did your child mispronounce words?</w:t>
                  </w:r>
                </w:p>
              </w:tc>
              <w:tc>
                <w:tcPr>
                  <w:tcW w:w="992" w:type="dxa"/>
                </w:tcPr>
                <w:p w14:paraId="2E8589CD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54043C90" w14:textId="77777777" w:rsidR="00A47DEA" w:rsidRPr="008050CE" w:rsidRDefault="00A47DEA" w:rsidP="00A47DEA"/>
              </w:tc>
            </w:tr>
            <w:tr w:rsidR="00A47DEA" w14:paraId="07471C6B" w14:textId="77777777" w:rsidTr="00B34E3D">
              <w:trPr>
                <w:gridAfter w:val="1"/>
                <w:wAfter w:w="146" w:type="dxa"/>
              </w:trPr>
              <w:tc>
                <w:tcPr>
                  <w:tcW w:w="7650" w:type="dxa"/>
                  <w:gridSpan w:val="5"/>
                </w:tcPr>
                <w:p w14:paraId="6E317FB8" w14:textId="6E0F1212" w:rsidR="00A47DEA" w:rsidRPr="008050CE" w:rsidRDefault="00A47DEA" w:rsidP="3CC6BF50">
                  <w:r w:rsidRPr="008050CE">
                    <w:t>Did your child have difficulties with clarity of speech?</w:t>
                  </w:r>
                </w:p>
              </w:tc>
              <w:tc>
                <w:tcPr>
                  <w:tcW w:w="992" w:type="dxa"/>
                </w:tcPr>
                <w:p w14:paraId="7BFD97C6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4AB4705A" w14:textId="77777777" w:rsidR="00A47DEA" w:rsidRPr="008050CE" w:rsidRDefault="00A47DEA" w:rsidP="00A47DEA"/>
              </w:tc>
            </w:tr>
            <w:tr w:rsidR="3CC6BF50" w14:paraId="25AEE104" w14:textId="77777777" w:rsidTr="00B34E3D">
              <w:trPr>
                <w:gridAfter w:val="1"/>
                <w:wAfter w:w="146" w:type="dxa"/>
                <w:trHeight w:val="300"/>
              </w:trPr>
              <w:tc>
                <w:tcPr>
                  <w:tcW w:w="10624" w:type="dxa"/>
                  <w:gridSpan w:val="7"/>
                </w:tcPr>
                <w:p w14:paraId="27FA2A2C" w14:textId="55BB58D8" w:rsidR="6D06CC7B" w:rsidRPr="008050CE" w:rsidRDefault="6D06CC7B" w:rsidP="3CC6BF50">
                  <w:r w:rsidRPr="008050CE">
                    <w:t>Do any difficulties with pronunciation or speech difficulties continue?</w:t>
                  </w:r>
                </w:p>
                <w:p w14:paraId="0E2BC128" w14:textId="27DB4431" w:rsidR="3CC6BF50" w:rsidRDefault="3CC6BF50" w:rsidP="3CC6BF50"/>
                <w:p w14:paraId="2BEB3179" w14:textId="77777777" w:rsidR="007D21EA" w:rsidRDefault="007D21EA" w:rsidP="3CC6BF50"/>
                <w:p w14:paraId="6863074F" w14:textId="77777777" w:rsidR="00E10774" w:rsidRDefault="00E10774" w:rsidP="3CC6BF50"/>
                <w:p w14:paraId="326B7C90" w14:textId="77777777" w:rsidR="000D3F07" w:rsidRDefault="000D3F07" w:rsidP="3CC6BF50"/>
                <w:p w14:paraId="336BB354" w14:textId="77777777" w:rsidR="000D3F07" w:rsidRDefault="000D3F07" w:rsidP="3CC6BF50"/>
                <w:p w14:paraId="4A385A9A" w14:textId="77777777" w:rsidR="00A51BE1" w:rsidRPr="008050CE" w:rsidRDefault="00A51BE1" w:rsidP="3CC6BF50"/>
                <w:p w14:paraId="028E9BD9" w14:textId="3165B060" w:rsidR="3CC6BF50" w:rsidRPr="008050CE" w:rsidRDefault="3CC6BF50" w:rsidP="3CC6BF50"/>
              </w:tc>
            </w:tr>
            <w:tr w:rsidR="00A51BE1" w14:paraId="775DEAD2" w14:textId="77777777" w:rsidTr="00A51BE1">
              <w:tc>
                <w:tcPr>
                  <w:tcW w:w="107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682A0" w14:textId="77777777" w:rsidR="00A51BE1" w:rsidRDefault="00A51BE1" w:rsidP="00A51BE1">
                  <w:pPr>
                    <w:rPr>
                      <w:b/>
                      <w:bCs/>
                      <w:color w:val="FFFFFF" w:themeColor="background2"/>
                    </w:rPr>
                  </w:pPr>
                  <w:r>
                    <w:rPr>
                      <w:b/>
                      <w:bCs/>
                      <w:color w:val="212832" w:themeColor="text2" w:themeShade="BF"/>
                    </w:rPr>
                    <w:lastRenderedPageBreak/>
                    <w:t>Vision</w:t>
                  </w:r>
                </w:p>
              </w:tc>
            </w:tr>
            <w:tr w:rsidR="00A51BE1" w14:paraId="17B7F02F" w14:textId="77777777" w:rsidTr="00A51BE1">
              <w:tc>
                <w:tcPr>
                  <w:tcW w:w="64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66B0E" w14:textId="77777777" w:rsidR="00A51BE1" w:rsidRDefault="00A51BE1" w:rsidP="00A51BE1">
                  <w:pPr>
                    <w:rPr>
                      <w:color w:val="212832" w:themeColor="text2" w:themeShade="BF"/>
                    </w:rPr>
                  </w:pPr>
                  <w:r>
                    <w:rPr>
                      <w:color w:val="212832" w:themeColor="text2" w:themeShade="BF"/>
                    </w:rPr>
                    <w:t>Please provide the date of the child’s last eye test (DD/MM/YYYY)</w:t>
                  </w:r>
                </w:p>
              </w:tc>
              <w:tc>
                <w:tcPr>
                  <w:tcW w:w="43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5E02A" w14:textId="77777777" w:rsidR="00A51BE1" w:rsidRDefault="00A51BE1" w:rsidP="00A51BE1">
                  <w:pPr>
                    <w:rPr>
                      <w:color w:val="212832" w:themeColor="text2" w:themeShade="BF"/>
                    </w:rPr>
                  </w:pPr>
                </w:p>
                <w:p w14:paraId="369AA6D0" w14:textId="77777777" w:rsidR="00A51BE1" w:rsidRDefault="00A51BE1" w:rsidP="00A51BE1">
                  <w:pPr>
                    <w:rPr>
                      <w:color w:val="212832" w:themeColor="text2" w:themeShade="BF"/>
                    </w:rPr>
                  </w:pPr>
                </w:p>
                <w:p w14:paraId="31B56A33" w14:textId="77777777" w:rsidR="00805062" w:rsidRDefault="00805062" w:rsidP="00A51BE1">
                  <w:pPr>
                    <w:rPr>
                      <w:color w:val="212832" w:themeColor="text2" w:themeShade="BF"/>
                    </w:rPr>
                  </w:pPr>
                </w:p>
              </w:tc>
            </w:tr>
            <w:tr w:rsidR="00A51BE1" w14:paraId="5E4AE44B" w14:textId="77777777" w:rsidTr="00A51BE1">
              <w:tc>
                <w:tcPr>
                  <w:tcW w:w="107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603C2" w14:textId="77777777" w:rsidR="00A51BE1" w:rsidRDefault="00A51BE1" w:rsidP="00A51BE1">
                  <w:pPr>
                    <w:rPr>
                      <w:i/>
                      <w:iCs/>
                      <w:color w:val="212832" w:themeColor="text2" w:themeShade="BF"/>
                    </w:rPr>
                  </w:pPr>
                  <w:r>
                    <w:rPr>
                      <w:i/>
                      <w:iCs/>
                      <w:color w:val="212832" w:themeColor="text2" w:themeShade="BF"/>
                    </w:rPr>
                    <w:t>If the eye test was more than two years ago, an eye examination by an optometrist must be carried out prior to the assessment.</w:t>
                  </w:r>
                </w:p>
              </w:tc>
            </w:tr>
            <w:tr w:rsidR="00A51BE1" w14:paraId="3C6E3002" w14:textId="77777777" w:rsidTr="00A51BE1">
              <w:tc>
                <w:tcPr>
                  <w:tcW w:w="64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501A3" w14:textId="32A2523D" w:rsidR="00A51BE1" w:rsidRDefault="00A51BE1" w:rsidP="00A51BE1">
                  <w:pPr>
                    <w:rPr>
                      <w:color w:val="212832" w:themeColor="text2" w:themeShade="BF"/>
                    </w:rPr>
                  </w:pPr>
                  <w:r>
                    <w:rPr>
                      <w:color w:val="212832" w:themeColor="text2" w:themeShade="BF"/>
                    </w:rPr>
                    <w:t>Is the child required to wear glasses</w:t>
                  </w:r>
                  <w:r w:rsidR="00DE5A9F">
                    <w:rPr>
                      <w:color w:val="212832" w:themeColor="text2" w:themeShade="BF"/>
                    </w:rPr>
                    <w:t>?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CB5BC" w14:textId="77777777" w:rsidR="00A51BE1" w:rsidRDefault="00A51BE1" w:rsidP="00A51BE1">
                  <w:pPr>
                    <w:rPr>
                      <w:color w:val="212832" w:themeColor="text2" w:themeShade="BF"/>
                    </w:rPr>
                  </w:pPr>
                  <w:r>
                    <w:rPr>
                      <w:color w:val="212832" w:themeColor="text2" w:themeShade="BF"/>
                    </w:rPr>
                    <w:t>Yes</w:t>
                  </w:r>
                </w:p>
              </w:tc>
              <w:tc>
                <w:tcPr>
                  <w:tcW w:w="34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5EFD9" w14:textId="77777777" w:rsidR="00A51BE1" w:rsidRDefault="00A51BE1" w:rsidP="00A51BE1">
                  <w:pPr>
                    <w:rPr>
                      <w:color w:val="212832" w:themeColor="text2" w:themeShade="BF"/>
                    </w:rPr>
                  </w:pPr>
                  <w:r>
                    <w:rPr>
                      <w:color w:val="212832" w:themeColor="text2" w:themeShade="BF"/>
                    </w:rPr>
                    <w:t>No</w:t>
                  </w:r>
                </w:p>
                <w:p w14:paraId="514F8872" w14:textId="77777777" w:rsidR="00805062" w:rsidRDefault="00805062" w:rsidP="00A51BE1">
                  <w:pPr>
                    <w:rPr>
                      <w:color w:val="212832" w:themeColor="text2" w:themeShade="BF"/>
                    </w:rPr>
                  </w:pPr>
                </w:p>
                <w:p w14:paraId="7A94E04F" w14:textId="77777777" w:rsidR="00805062" w:rsidRDefault="00805062" w:rsidP="00A51BE1">
                  <w:pPr>
                    <w:rPr>
                      <w:color w:val="212832" w:themeColor="text2" w:themeShade="BF"/>
                    </w:rPr>
                  </w:pPr>
                </w:p>
              </w:tc>
            </w:tr>
            <w:tr w:rsidR="00A51BE1" w14:paraId="7EF4052C" w14:textId="77777777" w:rsidTr="00A51BE1">
              <w:tc>
                <w:tcPr>
                  <w:tcW w:w="1077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920F9" w14:textId="1839C441" w:rsidR="00A51BE1" w:rsidRDefault="00A51BE1" w:rsidP="00A51BE1">
                  <w:pPr>
                    <w:rPr>
                      <w:i/>
                      <w:iCs/>
                      <w:color w:val="212832" w:themeColor="text2" w:themeShade="BF"/>
                    </w:rPr>
                  </w:pPr>
                  <w:r>
                    <w:rPr>
                      <w:i/>
                      <w:iCs/>
                      <w:color w:val="212832" w:themeColor="text2" w:themeShade="BF"/>
                    </w:rPr>
                    <w:t>If YES, please ensure the child has their glasses on the day of the assessment</w:t>
                  </w:r>
                  <w:r w:rsidR="00DE5A9F">
                    <w:rPr>
                      <w:i/>
                      <w:iCs/>
                      <w:color w:val="212832" w:themeColor="text2" w:themeShade="BF"/>
                    </w:rPr>
                    <w:t>.</w:t>
                  </w:r>
                </w:p>
                <w:p w14:paraId="6A34998F" w14:textId="77777777" w:rsidR="00805062" w:rsidRDefault="00805062" w:rsidP="00A51BE1">
                  <w:pPr>
                    <w:rPr>
                      <w:i/>
                      <w:iCs/>
                      <w:color w:val="212832" w:themeColor="text2" w:themeShade="BF"/>
                    </w:rPr>
                  </w:pPr>
                </w:p>
              </w:tc>
            </w:tr>
          </w:tbl>
          <w:p w14:paraId="6091CE95" w14:textId="77777777" w:rsidR="000D3F07" w:rsidRDefault="000D3F07" w:rsidP="00F00DBF">
            <w:pPr>
              <w:rPr>
                <w:sz w:val="28"/>
                <w:lang w:eastAsia="en-GB"/>
              </w:rPr>
            </w:pPr>
          </w:p>
          <w:p w14:paraId="3041133D" w14:textId="77777777" w:rsidR="00A51BE1" w:rsidRPr="00C75779" w:rsidRDefault="00A51BE1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50"/>
              <w:gridCol w:w="992"/>
              <w:gridCol w:w="2131"/>
            </w:tblGrid>
            <w:tr w:rsidR="00C75779" w:rsidRPr="00C75779" w14:paraId="22076B4B" w14:textId="77777777" w:rsidTr="000D3F07">
              <w:tc>
                <w:tcPr>
                  <w:tcW w:w="10773" w:type="dxa"/>
                  <w:gridSpan w:val="3"/>
                </w:tcPr>
                <w:p w14:paraId="09A1DF7D" w14:textId="77777777" w:rsidR="00C75779" w:rsidRPr="00B34E3D" w:rsidRDefault="3994AB16" w:rsidP="3CC6BF50">
                  <w:pPr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Hearing</w:t>
                  </w:r>
                  <w:r w:rsidRPr="00B34E3D">
                    <w:rPr>
                      <w:b/>
                      <w:bCs/>
                      <w:color w:val="FFFFFF" w:themeColor="background2"/>
                    </w:rPr>
                    <w:t xml:space="preserve"> </w:t>
                  </w:r>
                </w:p>
              </w:tc>
            </w:tr>
            <w:tr w:rsidR="00A47DEA" w14:paraId="15D0958E" w14:textId="77777777" w:rsidTr="000D3F07">
              <w:tc>
                <w:tcPr>
                  <w:tcW w:w="7650" w:type="dxa"/>
                </w:tcPr>
                <w:p w14:paraId="11ABEE85" w14:textId="471E54E4" w:rsidR="00A47DEA" w:rsidRPr="008050CE" w:rsidRDefault="4D6F936B" w:rsidP="3CC6BF50">
                  <w:r w:rsidRPr="008050CE">
                    <w:t>D</w:t>
                  </w:r>
                  <w:r w:rsidR="00A47DEA" w:rsidRPr="008050CE">
                    <w:t>oes your child have any difficulty with hearing?</w:t>
                  </w:r>
                </w:p>
              </w:tc>
              <w:tc>
                <w:tcPr>
                  <w:tcW w:w="992" w:type="dxa"/>
                </w:tcPr>
                <w:p w14:paraId="0BEA28BB" w14:textId="77777777" w:rsidR="00A47DEA" w:rsidRPr="00A47DEA" w:rsidRDefault="00A47DEA" w:rsidP="00A47DEA">
                  <w:r w:rsidRPr="00A47DEA">
                    <w:t>Yes</w:t>
                  </w:r>
                </w:p>
              </w:tc>
              <w:tc>
                <w:tcPr>
                  <w:tcW w:w="2131" w:type="dxa"/>
                </w:tcPr>
                <w:p w14:paraId="4E630649" w14:textId="77777777" w:rsidR="00A47DEA" w:rsidRDefault="00A47DEA" w:rsidP="00A47DEA">
                  <w:r w:rsidRPr="00A47DEA">
                    <w:t>No</w:t>
                  </w:r>
                </w:p>
                <w:p w14:paraId="31293B31" w14:textId="77777777" w:rsidR="00805062" w:rsidRPr="00A47DEA" w:rsidRDefault="00805062" w:rsidP="00A47DEA"/>
              </w:tc>
            </w:tr>
            <w:tr w:rsidR="00A47DEA" w14:paraId="51CFCDD9" w14:textId="77777777" w:rsidTr="000D3F07">
              <w:tc>
                <w:tcPr>
                  <w:tcW w:w="10773" w:type="dxa"/>
                  <w:gridSpan w:val="3"/>
                </w:tcPr>
                <w:p w14:paraId="7E061863" w14:textId="77777777" w:rsidR="00A47DEA" w:rsidRPr="006161B6" w:rsidRDefault="00A47DEA" w:rsidP="00A47DEA">
                  <w:r w:rsidRPr="00A47DEA">
                    <w:t>If yes</w:t>
                  </w:r>
                  <w:r w:rsidR="00C75779">
                    <w:t>,</w:t>
                  </w:r>
                  <w:r w:rsidRPr="00A47DEA">
                    <w:t xml:space="preserve"> please provide details</w:t>
                  </w:r>
                  <w:r w:rsidR="00993CF5">
                    <w:t>:</w:t>
                  </w:r>
                </w:p>
                <w:p w14:paraId="4AE289D2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1BDA53BE" w14:textId="77777777" w:rsidR="00805062" w:rsidRDefault="00805062" w:rsidP="00A47DEA">
                  <w:pPr>
                    <w:rPr>
                      <w:b/>
                    </w:rPr>
                  </w:pPr>
                </w:p>
                <w:p w14:paraId="6FCE20DE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6161B6" w14:paraId="157F9465" w14:textId="77777777" w:rsidTr="000D3F07">
              <w:tc>
                <w:tcPr>
                  <w:tcW w:w="7650" w:type="dxa"/>
                </w:tcPr>
                <w:p w14:paraId="2C18D892" w14:textId="0AF571A0" w:rsidR="006161B6" w:rsidRPr="008050CE" w:rsidRDefault="07F1585C" w:rsidP="006161B6">
                  <w:pPr>
                    <w:spacing w:line="276" w:lineRule="auto"/>
                  </w:pPr>
                  <w:r w:rsidRPr="008050CE">
                    <w:t>Have they got a</w:t>
                  </w:r>
                  <w:r w:rsidR="006161B6" w:rsidRPr="008050CE">
                    <w:t xml:space="preserve"> history of ear infections, glue ear or grommets?</w:t>
                  </w:r>
                </w:p>
              </w:tc>
              <w:tc>
                <w:tcPr>
                  <w:tcW w:w="992" w:type="dxa"/>
                </w:tcPr>
                <w:p w14:paraId="5039319B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Yes</w:t>
                  </w:r>
                </w:p>
              </w:tc>
              <w:tc>
                <w:tcPr>
                  <w:tcW w:w="2131" w:type="dxa"/>
                </w:tcPr>
                <w:p w14:paraId="13546463" w14:textId="77777777" w:rsidR="006161B6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No</w:t>
                  </w:r>
                </w:p>
                <w:p w14:paraId="3D30D59C" w14:textId="77777777" w:rsidR="00805062" w:rsidRPr="003A07A7" w:rsidRDefault="00805062" w:rsidP="006161B6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</w:tbl>
          <w:p w14:paraId="12CA4D2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2089"/>
            </w:tblGrid>
            <w:tr w:rsidR="008638A0" w14:paraId="60143075" w14:textId="77777777" w:rsidTr="000D3F07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F595D" w14:textId="77777777" w:rsidR="008638A0" w:rsidRPr="00B34E3D" w:rsidRDefault="4068F0E0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24B56BDE" w14:textId="77777777" w:rsidTr="000D3F07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0193D319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1F160A5A" w14:textId="7B2AC023" w:rsidR="008638A0" w:rsidRPr="008638A0" w:rsidRDefault="008638A0" w:rsidP="008638A0">
                  <w:pPr>
                    <w:spacing w:line="276" w:lineRule="auto"/>
                  </w:pPr>
                  <w:r w:rsidRPr="008638A0">
                    <w:t>e.g. epilepsy, cerebral palsy</w:t>
                  </w:r>
                </w:p>
                <w:p w14:paraId="2B97CEE0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9E844D8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A61661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4C9794F9" w14:textId="77777777" w:rsidTr="000D3F07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0C129" w14:textId="77777777" w:rsidR="008638A0" w:rsidRPr="008050CE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F270C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223A5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  <w:p w14:paraId="3B79D971" w14:textId="77777777" w:rsidR="00805062" w:rsidRDefault="00805062" w:rsidP="008638A0">
                  <w:pPr>
                    <w:spacing w:line="276" w:lineRule="auto"/>
                  </w:pPr>
                </w:p>
              </w:tc>
            </w:tr>
            <w:tr w:rsidR="008638A0" w14:paraId="12F02914" w14:textId="77777777" w:rsidTr="000D3F07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AF4E3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484658CF" w14:textId="77777777" w:rsidR="000C6786" w:rsidRDefault="000C6786" w:rsidP="008638A0">
                  <w:pPr>
                    <w:spacing w:line="276" w:lineRule="auto"/>
                  </w:pPr>
                </w:p>
                <w:p w14:paraId="18B5A9DE" w14:textId="77777777" w:rsidR="000C6786" w:rsidRDefault="000C6786" w:rsidP="008638A0">
                  <w:pPr>
                    <w:spacing w:line="276" w:lineRule="auto"/>
                  </w:pPr>
                </w:p>
                <w:p w14:paraId="3735EC13" w14:textId="77777777" w:rsidR="007D21EA" w:rsidRDefault="007D21EA" w:rsidP="008638A0">
                  <w:pPr>
                    <w:spacing w:line="276" w:lineRule="auto"/>
                  </w:pPr>
                </w:p>
                <w:p w14:paraId="7D322ADA" w14:textId="77777777" w:rsidR="007D21EA" w:rsidRDefault="007D21EA" w:rsidP="008638A0">
                  <w:pPr>
                    <w:spacing w:line="276" w:lineRule="auto"/>
                  </w:pPr>
                </w:p>
                <w:p w14:paraId="6D85B348" w14:textId="77777777" w:rsidR="007D21EA" w:rsidRDefault="007D21EA" w:rsidP="008638A0">
                  <w:pPr>
                    <w:spacing w:line="276" w:lineRule="auto"/>
                  </w:pPr>
                </w:p>
                <w:p w14:paraId="34CB7465" w14:textId="77777777" w:rsidR="000D3F07" w:rsidRDefault="000D3F07" w:rsidP="008638A0">
                  <w:pPr>
                    <w:spacing w:line="276" w:lineRule="auto"/>
                  </w:pPr>
                </w:p>
                <w:p w14:paraId="51074837" w14:textId="77777777" w:rsidR="000D3F07" w:rsidRDefault="000D3F07" w:rsidP="008638A0">
                  <w:pPr>
                    <w:spacing w:line="276" w:lineRule="auto"/>
                  </w:pPr>
                </w:p>
                <w:p w14:paraId="7D07C101" w14:textId="77777777" w:rsidR="007D21EA" w:rsidRDefault="007D21EA" w:rsidP="008638A0">
                  <w:pPr>
                    <w:spacing w:line="276" w:lineRule="auto"/>
                  </w:pPr>
                </w:p>
                <w:p w14:paraId="6777037D" w14:textId="77777777" w:rsidR="008638A0" w:rsidRDefault="008638A0" w:rsidP="008638A0">
                  <w:pPr>
                    <w:spacing w:line="276" w:lineRule="auto"/>
                  </w:pPr>
                </w:p>
                <w:p w14:paraId="7DE572F1" w14:textId="77777777" w:rsidR="003133B3" w:rsidRDefault="003133B3" w:rsidP="008638A0">
                  <w:pPr>
                    <w:spacing w:line="276" w:lineRule="auto"/>
                  </w:pPr>
                </w:p>
                <w:p w14:paraId="12F3250A" w14:textId="77777777" w:rsidR="003133B3" w:rsidRDefault="003133B3" w:rsidP="008638A0">
                  <w:pPr>
                    <w:spacing w:line="276" w:lineRule="auto"/>
                  </w:pPr>
                </w:p>
                <w:p w14:paraId="66D19FE6" w14:textId="77777777" w:rsidR="003133B3" w:rsidRDefault="003133B3" w:rsidP="008638A0">
                  <w:pPr>
                    <w:spacing w:line="276" w:lineRule="auto"/>
                  </w:pPr>
                </w:p>
              </w:tc>
            </w:tr>
          </w:tbl>
          <w:p w14:paraId="3D9D5743" w14:textId="77777777" w:rsidR="000C6786" w:rsidRDefault="000C6786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7656"/>
              <w:gridCol w:w="1276"/>
              <w:gridCol w:w="1841"/>
            </w:tblGrid>
            <w:tr w:rsidR="00EF705E" w14:paraId="251A065C" w14:textId="77777777" w:rsidTr="000C6786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3503D" w14:textId="3A7E2289" w:rsidR="00EF705E" w:rsidRPr="00606557" w:rsidRDefault="101D327B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606557">
                    <w:rPr>
                      <w:b/>
                      <w:bCs/>
                    </w:rPr>
                    <w:lastRenderedPageBreak/>
                    <w:t xml:space="preserve">Family History </w:t>
                  </w:r>
                </w:p>
              </w:tc>
            </w:tr>
            <w:tr w:rsidR="00C17D46" w14:paraId="447F24B0" w14:textId="77777777" w:rsidTr="000C6786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C1378" w14:textId="77777777" w:rsidR="00C17D46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>Have any family members experienced difficulties with spelling / reading / learning</w:t>
                  </w:r>
                  <w:r w:rsidR="000C6786">
                    <w:rPr>
                      <w:bCs/>
                    </w:rPr>
                    <w:t xml:space="preserve">, </w:t>
                  </w:r>
                  <w:r w:rsidRPr="008050CE">
                    <w:rPr>
                      <w:bCs/>
                    </w:rPr>
                    <w:t>have a diagnosis of dyslexia</w:t>
                  </w:r>
                  <w:r w:rsidR="000C6786">
                    <w:rPr>
                      <w:bCs/>
                    </w:rPr>
                    <w:t xml:space="preserve"> or have motor coordination problems</w:t>
                  </w:r>
                  <w:r w:rsidRPr="008050CE">
                    <w:rPr>
                      <w:bCs/>
                    </w:rPr>
                    <w:t>?</w:t>
                  </w:r>
                </w:p>
                <w:p w14:paraId="2F81901C" w14:textId="77777777" w:rsidR="00805062" w:rsidRDefault="00805062" w:rsidP="00C17D46">
                  <w:pPr>
                    <w:spacing w:line="276" w:lineRule="auto"/>
                    <w:rPr>
                      <w:bCs/>
                    </w:rPr>
                  </w:pPr>
                </w:p>
                <w:p w14:paraId="5AE5BE36" w14:textId="77777777" w:rsidR="00805062" w:rsidRDefault="00805062" w:rsidP="00C17D46">
                  <w:pPr>
                    <w:spacing w:line="276" w:lineRule="auto"/>
                    <w:rPr>
                      <w:bCs/>
                    </w:rPr>
                  </w:pPr>
                </w:p>
                <w:p w14:paraId="4C13CA92" w14:textId="77777777" w:rsidR="00805062" w:rsidRDefault="00805062" w:rsidP="00C17D46">
                  <w:pPr>
                    <w:spacing w:line="276" w:lineRule="auto"/>
                    <w:rPr>
                      <w:bCs/>
                    </w:rPr>
                  </w:pPr>
                </w:p>
                <w:p w14:paraId="2D1C2983" w14:textId="77777777" w:rsidR="00805062" w:rsidRDefault="00805062" w:rsidP="00C17D46">
                  <w:pPr>
                    <w:spacing w:line="276" w:lineRule="auto"/>
                    <w:rPr>
                      <w:bCs/>
                    </w:rPr>
                  </w:pPr>
                </w:p>
                <w:p w14:paraId="07A84B00" w14:textId="193A2A11" w:rsidR="000D3F07" w:rsidRPr="008050CE" w:rsidRDefault="000D3F07" w:rsidP="00C17D46">
                  <w:pPr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20189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E9056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  <w:p w14:paraId="7DDB3B38" w14:textId="77777777" w:rsidR="00805062" w:rsidRDefault="00805062" w:rsidP="00C17D46">
                  <w:pPr>
                    <w:spacing w:line="276" w:lineRule="auto"/>
                  </w:pPr>
                </w:p>
                <w:p w14:paraId="0B11CA00" w14:textId="77777777" w:rsidR="00805062" w:rsidRDefault="00805062" w:rsidP="00C17D46">
                  <w:pPr>
                    <w:spacing w:line="276" w:lineRule="auto"/>
                  </w:pPr>
                </w:p>
              </w:tc>
            </w:tr>
            <w:tr w:rsidR="00C17D46" w14:paraId="7E819024" w14:textId="77777777" w:rsidTr="000C6786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40BD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33EBD1C1" w14:textId="77777777" w:rsidR="00C17D46" w:rsidRDefault="00C17D46" w:rsidP="00C17D46">
                  <w:pPr>
                    <w:spacing w:line="276" w:lineRule="auto"/>
                  </w:pPr>
                </w:p>
                <w:p w14:paraId="4C6FF610" w14:textId="77777777" w:rsidR="00805062" w:rsidRDefault="00805062" w:rsidP="00C17D46">
                  <w:pPr>
                    <w:spacing w:line="276" w:lineRule="auto"/>
                  </w:pPr>
                </w:p>
                <w:p w14:paraId="67AA1732" w14:textId="77777777" w:rsidR="00805062" w:rsidRDefault="00805062" w:rsidP="00C17D46">
                  <w:pPr>
                    <w:spacing w:line="276" w:lineRule="auto"/>
                  </w:pPr>
                </w:p>
                <w:p w14:paraId="17DCB578" w14:textId="77777777" w:rsidR="00805062" w:rsidRDefault="00805062" w:rsidP="00C17D46">
                  <w:pPr>
                    <w:spacing w:line="276" w:lineRule="auto"/>
                  </w:pPr>
                </w:p>
                <w:p w14:paraId="4A537378" w14:textId="77777777" w:rsidR="000D3F07" w:rsidRDefault="000D3F07" w:rsidP="00C17D46">
                  <w:pPr>
                    <w:spacing w:line="276" w:lineRule="auto"/>
                  </w:pPr>
                </w:p>
              </w:tc>
            </w:tr>
            <w:tr w:rsidR="00EB0E16" w14:paraId="58F88995" w14:textId="77777777" w:rsidTr="000C6786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D2C70" w14:textId="77777777" w:rsidR="000F74AF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  <w:p w14:paraId="4B83B535" w14:textId="3C63649F" w:rsidR="000D3F07" w:rsidRPr="002D03A8" w:rsidRDefault="000D3F07" w:rsidP="00EB0E16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B7D1C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6042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4337147E" w14:textId="77777777" w:rsidTr="000C6786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EA1B" w14:textId="180D233F" w:rsidR="002D03A8" w:rsidRDefault="002D03A8" w:rsidP="002D03A8">
                  <w:pPr>
                    <w:spacing w:line="276" w:lineRule="auto"/>
                  </w:pPr>
                  <w:r w:rsidRPr="002D03A8">
                    <w:t xml:space="preserve">If no, please </w:t>
                  </w:r>
                  <w:r w:rsidR="00805062">
                    <w:t>provide details</w:t>
                  </w:r>
                </w:p>
                <w:p w14:paraId="3C53C8A1" w14:textId="77777777" w:rsidR="000D3F07" w:rsidRDefault="000D3F07" w:rsidP="002D03A8">
                  <w:pPr>
                    <w:spacing w:line="276" w:lineRule="auto"/>
                  </w:pPr>
                </w:p>
                <w:p w14:paraId="62CCBC70" w14:textId="77777777" w:rsidR="00805062" w:rsidRDefault="00805062" w:rsidP="002D03A8">
                  <w:pPr>
                    <w:spacing w:line="276" w:lineRule="auto"/>
                  </w:pPr>
                </w:p>
                <w:p w14:paraId="5D114DF3" w14:textId="77777777" w:rsidR="00805062" w:rsidRDefault="00805062" w:rsidP="002D03A8">
                  <w:pPr>
                    <w:spacing w:line="276" w:lineRule="auto"/>
                  </w:pPr>
                </w:p>
                <w:p w14:paraId="18692EF8" w14:textId="77777777" w:rsidR="00805062" w:rsidRDefault="00805062" w:rsidP="002D03A8">
                  <w:pPr>
                    <w:spacing w:line="276" w:lineRule="auto"/>
                  </w:pPr>
                </w:p>
                <w:p w14:paraId="51C30F84" w14:textId="77777777" w:rsidR="00805062" w:rsidRPr="002D03A8" w:rsidRDefault="00805062" w:rsidP="002D03A8">
                  <w:pPr>
                    <w:spacing w:line="276" w:lineRule="auto"/>
                  </w:pPr>
                </w:p>
              </w:tc>
            </w:tr>
            <w:tr w:rsidR="002D03A8" w14:paraId="07C917B4" w14:textId="77777777" w:rsidTr="000C6786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9475" w14:textId="77777777" w:rsidR="000D3F07" w:rsidRDefault="002D03A8" w:rsidP="002D03A8">
                  <w:pPr>
                    <w:spacing w:line="276" w:lineRule="auto"/>
                  </w:pPr>
                  <w:r w:rsidRPr="002D03A8">
                    <w:t>Language spoken at home</w:t>
                  </w:r>
                  <w:r w:rsidR="00805062">
                    <w:t>.</w:t>
                  </w:r>
                </w:p>
                <w:p w14:paraId="622E21B3" w14:textId="77777777" w:rsidR="00805062" w:rsidRDefault="00805062" w:rsidP="002D03A8">
                  <w:pPr>
                    <w:spacing w:line="276" w:lineRule="auto"/>
                  </w:pPr>
                </w:p>
                <w:p w14:paraId="331A01F0" w14:textId="4C308562" w:rsidR="00805062" w:rsidRPr="002D03A8" w:rsidRDefault="00805062" w:rsidP="002D03A8">
                  <w:pPr>
                    <w:spacing w:line="276" w:lineRule="auto"/>
                  </w:pPr>
                </w:p>
              </w:tc>
            </w:tr>
            <w:tr w:rsidR="002D03A8" w14:paraId="160697F5" w14:textId="77777777" w:rsidTr="000C6786">
              <w:tc>
                <w:tcPr>
                  <w:tcW w:w="107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8B39C" w14:textId="3219E658" w:rsidR="000D3F07" w:rsidRDefault="002D03A8" w:rsidP="002D03A8">
                  <w:pPr>
                    <w:spacing w:line="276" w:lineRule="auto"/>
                  </w:pPr>
                  <w:r>
                    <w:t xml:space="preserve">Length of time in the UK or </w:t>
                  </w:r>
                  <w:r w:rsidR="00DC0FFE">
                    <w:t>English-speaking</w:t>
                  </w:r>
                  <w:r>
                    <w:t xml:space="preserve"> country</w:t>
                  </w:r>
                  <w:r w:rsidR="00DE5A9F">
                    <w:t>.</w:t>
                  </w:r>
                </w:p>
                <w:p w14:paraId="11CC350B" w14:textId="77777777" w:rsidR="00270ECE" w:rsidRDefault="00270ECE" w:rsidP="002D03A8">
                  <w:pPr>
                    <w:spacing w:line="276" w:lineRule="auto"/>
                  </w:pPr>
                </w:p>
                <w:p w14:paraId="22DC36FB" w14:textId="77777777" w:rsidR="00805062" w:rsidRDefault="00805062" w:rsidP="002D03A8">
                  <w:pPr>
                    <w:spacing w:line="276" w:lineRule="auto"/>
                  </w:pPr>
                </w:p>
                <w:p w14:paraId="35AF05EA" w14:textId="77777777" w:rsidR="00805062" w:rsidRDefault="00805062" w:rsidP="002D03A8">
                  <w:pPr>
                    <w:spacing w:line="276" w:lineRule="auto"/>
                  </w:pPr>
                </w:p>
                <w:p w14:paraId="489EFAC1" w14:textId="13C2721B" w:rsidR="00E9493C" w:rsidRPr="002D03A8" w:rsidRDefault="00E9493C" w:rsidP="002D03A8">
                  <w:pPr>
                    <w:spacing w:line="276" w:lineRule="auto"/>
                  </w:pPr>
                </w:p>
              </w:tc>
            </w:tr>
          </w:tbl>
          <w:p w14:paraId="1A827A81" w14:textId="77777777" w:rsidR="00135E56" w:rsidRPr="00F00DBF" w:rsidRDefault="00135E56" w:rsidP="00F00DBF">
            <w:pPr>
              <w:rPr>
                <w:lang w:eastAsia="en-GB"/>
              </w:rPr>
            </w:pPr>
          </w:p>
        </w:tc>
      </w:tr>
    </w:tbl>
    <w:p w14:paraId="1922D355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1C894808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794BF6A0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4CBEA4AD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197D3FEB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161EF901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5BE94C1E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1CDD0151" w14:textId="77777777" w:rsidR="00805062" w:rsidRDefault="00805062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07F18885" w14:textId="157AA372" w:rsidR="00965E1C" w:rsidRPr="00965E1C" w:rsidRDefault="00965E1C" w:rsidP="000D3F07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 w:rsidRPr="00965E1C">
        <w:rPr>
          <w:b/>
          <w:bCs/>
          <w:sz w:val="28"/>
          <w:u w:val="single"/>
        </w:rPr>
        <w:lastRenderedPageBreak/>
        <w:t>Sensory Processing Difficulties</w:t>
      </w:r>
    </w:p>
    <w:p w14:paraId="6443BD34" w14:textId="08F6A6A0" w:rsidR="008050CE" w:rsidRPr="00FE5DAE" w:rsidRDefault="00FE5DAE" w:rsidP="00FE5DAE">
      <w:pPr>
        <w:jc w:val="center"/>
        <w:rPr>
          <w:i/>
          <w:iCs/>
        </w:rPr>
      </w:pPr>
      <w:r w:rsidRPr="00FE5DAE">
        <w:rPr>
          <w:i/>
          <w:iCs/>
        </w:rPr>
        <w:t>Please answer the following questions, providing detail where applicable.</w:t>
      </w:r>
    </w:p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10921"/>
      </w:tblGrid>
      <w:tr w:rsidR="00253D4E" w14:paraId="746DA8A2" w14:textId="77777777" w:rsidTr="5096C3A3">
        <w:trPr>
          <w:trHeight w:val="72"/>
          <w:jc w:val="center"/>
        </w:trPr>
        <w:tc>
          <w:tcPr>
            <w:tcW w:w="10921" w:type="dxa"/>
            <w:tcBorders>
              <w:right w:val="single" w:sz="4" w:space="0" w:color="auto"/>
            </w:tcBorders>
            <w:vAlign w:val="bottom"/>
          </w:tcPr>
          <w:p w14:paraId="0608CCC9" w14:textId="77777777" w:rsidR="00253D4E" w:rsidRDefault="00253D4E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What are the main concerns for your child?</w:t>
            </w:r>
          </w:p>
          <w:p w14:paraId="1E60A9B9" w14:textId="77777777" w:rsidR="00253D4E" w:rsidRDefault="00253D4E" w:rsidP="00BD5F48">
            <w:pPr>
              <w:spacing w:line="276" w:lineRule="auto"/>
              <w:rPr>
                <w:b/>
              </w:rPr>
            </w:pPr>
          </w:p>
          <w:p w14:paraId="3BEABDCA" w14:textId="77777777" w:rsidR="00253D4E" w:rsidRDefault="00253D4E" w:rsidP="00BD5F48">
            <w:pPr>
              <w:spacing w:line="276" w:lineRule="auto"/>
              <w:rPr>
                <w:b/>
              </w:rPr>
            </w:pPr>
          </w:p>
          <w:p w14:paraId="3A6AD8D0" w14:textId="77777777" w:rsidR="00253D4E" w:rsidRDefault="00253D4E" w:rsidP="00BD5F48">
            <w:pPr>
              <w:spacing w:line="276" w:lineRule="auto"/>
              <w:rPr>
                <w:b/>
              </w:rPr>
            </w:pPr>
          </w:p>
          <w:p w14:paraId="082F3952" w14:textId="77777777" w:rsidR="00F572BC" w:rsidRDefault="00F572BC" w:rsidP="00BD5F48">
            <w:pPr>
              <w:spacing w:line="276" w:lineRule="auto"/>
              <w:rPr>
                <w:b/>
              </w:rPr>
            </w:pPr>
          </w:p>
          <w:p w14:paraId="43D24353" w14:textId="77777777" w:rsidR="00253D4E" w:rsidRDefault="00253D4E" w:rsidP="00BD5F48">
            <w:pPr>
              <w:spacing w:line="276" w:lineRule="auto"/>
              <w:rPr>
                <w:b/>
              </w:rPr>
            </w:pPr>
          </w:p>
        </w:tc>
      </w:tr>
      <w:tr w:rsidR="00C85EA7" w14:paraId="1228F4B9" w14:textId="77777777" w:rsidTr="5096C3A3">
        <w:trPr>
          <w:trHeight w:val="1455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202A" w14:textId="77777777" w:rsidR="003B10EC" w:rsidRDefault="00253D4E" w:rsidP="00BD5F48">
            <w:pPr>
              <w:spacing w:line="276" w:lineRule="auto"/>
            </w:pPr>
            <w:r>
              <w:t xml:space="preserve">What does your child find </w:t>
            </w:r>
            <w:r w:rsidR="00F572BC">
              <w:t>challengin</w:t>
            </w:r>
            <w:r>
              <w:t>g?</w:t>
            </w:r>
          </w:p>
          <w:p w14:paraId="6CA1355A" w14:textId="77777777" w:rsidR="00F572BC" w:rsidRDefault="00F572BC" w:rsidP="00BD5F48">
            <w:pPr>
              <w:spacing w:line="276" w:lineRule="auto"/>
            </w:pPr>
          </w:p>
          <w:p w14:paraId="3B0C9C56" w14:textId="77777777" w:rsidR="00F572BC" w:rsidRDefault="00F572BC" w:rsidP="00BD5F48">
            <w:pPr>
              <w:spacing w:line="276" w:lineRule="auto"/>
            </w:pPr>
          </w:p>
          <w:p w14:paraId="3A17BC30" w14:textId="77777777" w:rsidR="00F572BC" w:rsidRDefault="00F572BC" w:rsidP="00BD5F48">
            <w:pPr>
              <w:spacing w:line="276" w:lineRule="auto"/>
            </w:pPr>
          </w:p>
          <w:p w14:paraId="53623521" w14:textId="77777777" w:rsidR="00F572BC" w:rsidRDefault="00F572BC" w:rsidP="00BD5F48">
            <w:pPr>
              <w:spacing w:line="276" w:lineRule="auto"/>
            </w:pPr>
          </w:p>
          <w:p w14:paraId="64C26EFE" w14:textId="11E20149" w:rsidR="00F572BC" w:rsidRDefault="00F572BC" w:rsidP="00BD5F48">
            <w:pPr>
              <w:spacing w:line="276" w:lineRule="auto"/>
            </w:pPr>
          </w:p>
        </w:tc>
      </w:tr>
      <w:tr w:rsidR="00504D6A" w14:paraId="039CD689" w14:textId="77777777" w:rsidTr="5096C3A3">
        <w:trPr>
          <w:trHeight w:val="1455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671" w14:textId="44B7FD06" w:rsidR="00504D6A" w:rsidRDefault="00504D6A" w:rsidP="00BD5F48">
            <w:pPr>
              <w:spacing w:line="276" w:lineRule="auto"/>
            </w:pPr>
            <w:r>
              <w:t>How do they perform w</w:t>
            </w:r>
            <w:r w:rsidR="00620C6B">
              <w:t xml:space="preserve">hen </w:t>
            </w:r>
            <w:r>
              <w:t>completing activities of daily living (washing, dressing, eating, toileting)?</w:t>
            </w:r>
          </w:p>
          <w:p w14:paraId="7ADE5458" w14:textId="77777777" w:rsidR="00504D6A" w:rsidRDefault="00504D6A" w:rsidP="00BD5F48">
            <w:pPr>
              <w:spacing w:line="276" w:lineRule="auto"/>
            </w:pPr>
            <w:r>
              <w:t>Do they need to support with any of these activities?</w:t>
            </w:r>
          </w:p>
          <w:p w14:paraId="1FFA25C5" w14:textId="77777777" w:rsidR="00504D6A" w:rsidRDefault="00504D6A" w:rsidP="00BD5F48">
            <w:pPr>
              <w:spacing w:line="276" w:lineRule="auto"/>
            </w:pPr>
          </w:p>
          <w:p w14:paraId="24143CD5" w14:textId="77777777" w:rsidR="00504D6A" w:rsidRDefault="00504D6A" w:rsidP="00BD5F48">
            <w:pPr>
              <w:spacing w:line="276" w:lineRule="auto"/>
            </w:pPr>
          </w:p>
          <w:p w14:paraId="22370309" w14:textId="77777777" w:rsidR="00504D6A" w:rsidRDefault="00504D6A" w:rsidP="00BD5F48">
            <w:pPr>
              <w:spacing w:line="276" w:lineRule="auto"/>
            </w:pPr>
          </w:p>
          <w:p w14:paraId="1C8E49D3" w14:textId="77777777" w:rsidR="00F572BC" w:rsidRDefault="00F572BC" w:rsidP="00BD5F48">
            <w:pPr>
              <w:spacing w:line="276" w:lineRule="auto"/>
            </w:pPr>
          </w:p>
          <w:p w14:paraId="65FB9303" w14:textId="77777777" w:rsidR="000B268A" w:rsidRDefault="000B268A" w:rsidP="00BD5F48">
            <w:pPr>
              <w:spacing w:line="276" w:lineRule="auto"/>
            </w:pPr>
          </w:p>
          <w:p w14:paraId="15B609A6" w14:textId="2157FF64" w:rsidR="000B268A" w:rsidRDefault="000B268A" w:rsidP="00BD5F48">
            <w:pPr>
              <w:spacing w:line="276" w:lineRule="auto"/>
            </w:pPr>
          </w:p>
        </w:tc>
      </w:tr>
      <w:tr w:rsidR="00504D6A" w14:paraId="1005F5C4" w14:textId="77777777" w:rsidTr="5096C3A3">
        <w:trPr>
          <w:trHeight w:val="914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662" w14:textId="77777777" w:rsidR="00504D6A" w:rsidRDefault="00504D6A" w:rsidP="00BD5F48">
            <w:pPr>
              <w:spacing w:line="276" w:lineRule="auto"/>
            </w:pPr>
            <w:r>
              <w:t>Is your child impulsive?</w:t>
            </w:r>
          </w:p>
          <w:p w14:paraId="1C123E66" w14:textId="77777777" w:rsidR="00504D6A" w:rsidRDefault="00504D6A" w:rsidP="005D3415">
            <w:pPr>
              <w:tabs>
                <w:tab w:val="left" w:pos="9885"/>
              </w:tabs>
              <w:spacing w:line="276" w:lineRule="auto"/>
            </w:pPr>
            <w:r>
              <w:t xml:space="preserve">                                                                    YES  </w:t>
            </w:r>
            <w:sdt>
              <w:sdtPr>
                <w:id w:val="18071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96C3A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161774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096C3A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ab/>
            </w:r>
          </w:p>
          <w:p w14:paraId="3CF94270" w14:textId="23E28F94" w:rsidR="005D3415" w:rsidRDefault="0FAD5BA4" w:rsidP="5096C3A3">
            <w:pPr>
              <w:spacing w:line="276" w:lineRule="auto"/>
            </w:pPr>
            <w:r>
              <w:t>If yes, please provide details</w:t>
            </w:r>
          </w:p>
          <w:p w14:paraId="063D3839" w14:textId="77777777" w:rsidR="005D3415" w:rsidRDefault="005D3415" w:rsidP="005D3415">
            <w:pPr>
              <w:tabs>
                <w:tab w:val="left" w:pos="9885"/>
              </w:tabs>
              <w:spacing w:line="276" w:lineRule="auto"/>
            </w:pPr>
          </w:p>
          <w:p w14:paraId="3D62BD53" w14:textId="5C02702E" w:rsidR="00B6223F" w:rsidRDefault="00B6223F" w:rsidP="005D3415">
            <w:pPr>
              <w:tabs>
                <w:tab w:val="left" w:pos="9885"/>
              </w:tabs>
              <w:spacing w:line="276" w:lineRule="auto"/>
            </w:pPr>
          </w:p>
        </w:tc>
      </w:tr>
      <w:tr w:rsidR="00504D6A" w14:paraId="460EC254" w14:textId="77777777" w:rsidTr="5096C3A3">
        <w:trPr>
          <w:trHeight w:val="914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070" w14:textId="77777777" w:rsidR="00504D6A" w:rsidRDefault="00DE4CD4" w:rsidP="00BD5F48">
            <w:pPr>
              <w:spacing w:line="276" w:lineRule="auto"/>
            </w:pPr>
            <w:r>
              <w:t xml:space="preserve">Does your child struggle </w:t>
            </w:r>
            <w:r w:rsidR="00D970CD">
              <w:t>with concentration?</w:t>
            </w:r>
          </w:p>
          <w:p w14:paraId="7DA4316A" w14:textId="77777777" w:rsidR="00142AA6" w:rsidRDefault="00142AA6" w:rsidP="005D3415">
            <w:pPr>
              <w:tabs>
                <w:tab w:val="left" w:pos="9870"/>
              </w:tabs>
              <w:spacing w:line="276" w:lineRule="auto"/>
            </w:pPr>
            <w:r>
              <w:t xml:space="preserve">                                                                    YES  </w:t>
            </w:r>
            <w:sdt>
              <w:sdtPr>
                <w:id w:val="-1930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214479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415">
              <w:tab/>
            </w:r>
          </w:p>
          <w:p w14:paraId="3D42BC70" w14:textId="77777777" w:rsidR="005D3415" w:rsidRDefault="005D3415" w:rsidP="005D3415">
            <w:pPr>
              <w:tabs>
                <w:tab w:val="left" w:pos="9870"/>
              </w:tabs>
              <w:spacing w:line="276" w:lineRule="auto"/>
            </w:pPr>
          </w:p>
          <w:p w14:paraId="4443E922" w14:textId="77777777" w:rsidR="000C353A" w:rsidRDefault="000C353A" w:rsidP="000C353A">
            <w:r>
              <w:t>If yes, please provide details</w:t>
            </w:r>
          </w:p>
          <w:p w14:paraId="16A4F9EE" w14:textId="77777777" w:rsidR="000C353A" w:rsidRDefault="000C353A" w:rsidP="005D3415">
            <w:pPr>
              <w:tabs>
                <w:tab w:val="left" w:pos="9870"/>
              </w:tabs>
              <w:spacing w:line="276" w:lineRule="auto"/>
            </w:pPr>
          </w:p>
          <w:p w14:paraId="67DDE107" w14:textId="1AAAECF3" w:rsidR="00B6223F" w:rsidRDefault="00B6223F" w:rsidP="005D3415">
            <w:pPr>
              <w:tabs>
                <w:tab w:val="left" w:pos="9870"/>
              </w:tabs>
              <w:spacing w:line="276" w:lineRule="auto"/>
            </w:pPr>
          </w:p>
        </w:tc>
      </w:tr>
      <w:tr w:rsidR="00142AA6" w14:paraId="4708A795" w14:textId="77777777" w:rsidTr="5096C3A3">
        <w:trPr>
          <w:trHeight w:val="914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C97" w14:textId="3CCC907A" w:rsidR="00142AA6" w:rsidRDefault="00142AA6" w:rsidP="00BD5F48">
            <w:pPr>
              <w:spacing w:line="276" w:lineRule="auto"/>
            </w:pPr>
            <w:r>
              <w:t>Can they manage their emotions?</w:t>
            </w:r>
          </w:p>
          <w:p w14:paraId="10DF391B" w14:textId="77777777" w:rsidR="00142AA6" w:rsidRDefault="00142AA6" w:rsidP="005D3415">
            <w:pPr>
              <w:tabs>
                <w:tab w:val="left" w:pos="9930"/>
              </w:tabs>
              <w:spacing w:line="276" w:lineRule="auto"/>
            </w:pPr>
            <w:r>
              <w:t xml:space="preserve">                                                                    YES  </w:t>
            </w:r>
            <w:sdt>
              <w:sdtPr>
                <w:id w:val="-44585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20290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415">
              <w:tab/>
            </w:r>
          </w:p>
          <w:p w14:paraId="3DA8CDB7" w14:textId="77777777" w:rsidR="000C353A" w:rsidRDefault="000C353A" w:rsidP="000C353A"/>
          <w:p w14:paraId="7C538C06" w14:textId="47261693" w:rsidR="000C353A" w:rsidRDefault="000C353A" w:rsidP="000C353A">
            <w:r>
              <w:t xml:space="preserve">If </w:t>
            </w:r>
            <w:r w:rsidR="00DE5A9F">
              <w:t>no</w:t>
            </w:r>
            <w:r>
              <w:t>, please provide details</w:t>
            </w:r>
          </w:p>
          <w:p w14:paraId="1F92289B" w14:textId="77777777" w:rsidR="005D3415" w:rsidRDefault="005D3415" w:rsidP="005D3415">
            <w:pPr>
              <w:tabs>
                <w:tab w:val="left" w:pos="9930"/>
              </w:tabs>
              <w:spacing w:line="276" w:lineRule="auto"/>
            </w:pPr>
          </w:p>
          <w:p w14:paraId="7E5CBE97" w14:textId="1C89F299" w:rsidR="00B6223F" w:rsidRDefault="00B6223F" w:rsidP="005D3415">
            <w:pPr>
              <w:tabs>
                <w:tab w:val="left" w:pos="9930"/>
              </w:tabs>
              <w:spacing w:line="276" w:lineRule="auto"/>
            </w:pPr>
          </w:p>
        </w:tc>
      </w:tr>
      <w:tr w:rsidR="00142AA6" w14:paraId="25B4F41C" w14:textId="77777777" w:rsidTr="5096C3A3">
        <w:trPr>
          <w:trHeight w:val="914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B9A" w14:textId="70490439" w:rsidR="005D3415" w:rsidRDefault="00142AA6" w:rsidP="005D3415">
            <w:pPr>
              <w:tabs>
                <w:tab w:val="left" w:pos="9330"/>
              </w:tabs>
              <w:spacing w:line="276" w:lineRule="auto"/>
            </w:pPr>
            <w:r>
              <w:lastRenderedPageBreak/>
              <w:t>Does your child have a good sleep pattern?</w:t>
            </w:r>
            <w:r w:rsidR="005D3415">
              <w:tab/>
            </w:r>
          </w:p>
          <w:p w14:paraId="1614350C" w14:textId="77777777" w:rsidR="00142AA6" w:rsidRDefault="00142AA6" w:rsidP="005D3415">
            <w:pPr>
              <w:tabs>
                <w:tab w:val="right" w:pos="10705"/>
              </w:tabs>
              <w:spacing w:line="276" w:lineRule="auto"/>
            </w:pPr>
            <w:r>
              <w:t xml:space="preserve">                                                                    YES  </w:t>
            </w:r>
            <w:sdt>
              <w:sdtPr>
                <w:id w:val="-10237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134462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415">
              <w:tab/>
            </w:r>
          </w:p>
          <w:p w14:paraId="6BB0849C" w14:textId="77777777" w:rsidR="005D3415" w:rsidRDefault="005D3415" w:rsidP="005D3415">
            <w:pPr>
              <w:tabs>
                <w:tab w:val="right" w:pos="10705"/>
              </w:tabs>
              <w:spacing w:line="276" w:lineRule="auto"/>
            </w:pPr>
          </w:p>
          <w:p w14:paraId="6DDC4882" w14:textId="57BE55F1" w:rsidR="000C353A" w:rsidRDefault="000C353A" w:rsidP="000C353A">
            <w:r>
              <w:t xml:space="preserve">If </w:t>
            </w:r>
            <w:r w:rsidR="00DE5A9F">
              <w:t>no</w:t>
            </w:r>
            <w:r>
              <w:t>, please provide details</w:t>
            </w:r>
          </w:p>
          <w:p w14:paraId="03F33E98" w14:textId="3C33DF24" w:rsidR="000C353A" w:rsidRDefault="000C353A" w:rsidP="005D3415">
            <w:pPr>
              <w:tabs>
                <w:tab w:val="right" w:pos="10705"/>
              </w:tabs>
              <w:spacing w:line="276" w:lineRule="auto"/>
            </w:pPr>
          </w:p>
        </w:tc>
      </w:tr>
      <w:tr w:rsidR="00865A61" w14:paraId="06463459" w14:textId="77777777" w:rsidTr="5096C3A3">
        <w:trPr>
          <w:trHeight w:val="914"/>
          <w:jc w:val="center"/>
        </w:trPr>
        <w:tc>
          <w:tcPr>
            <w:tcW w:w="10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0F136" w14:textId="77777777" w:rsidR="00865A61" w:rsidRDefault="00865A61" w:rsidP="00BD5F48">
            <w:pPr>
              <w:spacing w:line="276" w:lineRule="auto"/>
            </w:pPr>
            <w:r>
              <w:t>Does your child have a restricted diet?</w:t>
            </w:r>
          </w:p>
          <w:p w14:paraId="58C26B8A" w14:textId="77777777" w:rsidR="00865A61" w:rsidRDefault="00865A61" w:rsidP="005D3415">
            <w:pPr>
              <w:tabs>
                <w:tab w:val="left" w:pos="9660"/>
              </w:tabs>
              <w:spacing w:line="276" w:lineRule="auto"/>
            </w:pPr>
            <w:r>
              <w:t xml:space="preserve">                                                                    YES  </w:t>
            </w:r>
            <w:sdt>
              <w:sdtPr>
                <w:id w:val="-20475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3513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415">
              <w:tab/>
            </w:r>
          </w:p>
          <w:p w14:paraId="36D69C89" w14:textId="77777777" w:rsidR="000C353A" w:rsidRDefault="000C353A" w:rsidP="000C353A">
            <w:r>
              <w:t>If yes, please provide details</w:t>
            </w:r>
          </w:p>
          <w:p w14:paraId="1F93DB06" w14:textId="08AF5969" w:rsidR="005D3415" w:rsidRDefault="005D3415" w:rsidP="005D3415">
            <w:pPr>
              <w:tabs>
                <w:tab w:val="left" w:pos="9660"/>
              </w:tabs>
              <w:spacing w:line="276" w:lineRule="auto"/>
            </w:pPr>
          </w:p>
        </w:tc>
      </w:tr>
    </w:tbl>
    <w:p w14:paraId="69481552" w14:textId="77777777" w:rsidR="000C353A" w:rsidRDefault="000C353A" w:rsidP="000B268A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56355FF7" w14:textId="77777777" w:rsidR="000C353A" w:rsidRPr="000C353A" w:rsidRDefault="000C353A" w:rsidP="000C353A">
      <w:pPr>
        <w:tabs>
          <w:tab w:val="left" w:pos="5970"/>
        </w:tabs>
        <w:jc w:val="center"/>
        <w:rPr>
          <w:b/>
          <w:bCs/>
          <w:sz w:val="28"/>
          <w:u w:val="single"/>
          <w:lang w:val="en-GB"/>
        </w:rPr>
      </w:pPr>
      <w:r w:rsidRPr="000C353A">
        <w:rPr>
          <w:b/>
          <w:bCs/>
          <w:sz w:val="28"/>
          <w:u w:val="single"/>
          <w:lang w:val="en-GB"/>
        </w:rPr>
        <w:t> </w:t>
      </w: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0"/>
        <w:gridCol w:w="636"/>
        <w:gridCol w:w="1540"/>
      </w:tblGrid>
      <w:tr w:rsidR="000C353A" w:rsidRPr="000C353A" w14:paraId="5E93AA9E" w14:textId="77777777" w:rsidTr="00D73FF0">
        <w:trPr>
          <w:trHeight w:val="585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77CC" w14:textId="0ED2DE7C" w:rsidR="000C353A" w:rsidRPr="000C353A" w:rsidRDefault="000C353A" w:rsidP="000C353A">
            <w:pPr>
              <w:tabs>
                <w:tab w:val="left" w:pos="5970"/>
              </w:tabs>
              <w:jc w:val="center"/>
              <w:rPr>
                <w:b/>
                <w:bCs/>
                <w:sz w:val="28"/>
                <w:u w:val="single"/>
                <w:lang w:val="en-GB"/>
              </w:rPr>
            </w:pPr>
            <w:bookmarkStart w:id="0" w:name="_Hlk210300227"/>
            <w:r w:rsidRPr="000C353A">
              <w:rPr>
                <w:b/>
                <w:bCs/>
                <w:sz w:val="28"/>
                <w:u w:val="single"/>
              </w:rPr>
              <w:t xml:space="preserve">Social Communication </w:t>
            </w:r>
          </w:p>
        </w:tc>
      </w:tr>
      <w:tr w:rsidR="000C353A" w:rsidRPr="000C353A" w14:paraId="2961B049" w14:textId="77777777" w:rsidTr="00D73FF0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5639C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>Please provide any information regarding social skills, social interaction, behaviour, relationships or emotions: </w:t>
            </w:r>
            <w:r w:rsidRPr="000C353A">
              <w:rPr>
                <w:lang w:val="en-GB"/>
              </w:rPr>
              <w:t> </w:t>
            </w:r>
          </w:p>
          <w:p w14:paraId="0CEF4481" w14:textId="77777777" w:rsid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899640E" w14:textId="77777777" w:rsidR="00B6223F" w:rsidRDefault="00B6223F" w:rsidP="00D73FF0">
            <w:pPr>
              <w:tabs>
                <w:tab w:val="left" w:pos="5970"/>
              </w:tabs>
              <w:rPr>
                <w:lang w:val="en-GB"/>
              </w:rPr>
            </w:pPr>
          </w:p>
          <w:p w14:paraId="03CB4D50" w14:textId="3E95D772" w:rsidR="00D73FF0" w:rsidRPr="000C353A" w:rsidRDefault="00D73FF0" w:rsidP="00D73FF0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0C353A" w:rsidRPr="000C353A" w14:paraId="6F11F592" w14:textId="77777777" w:rsidTr="00D73FF0">
        <w:trPr>
          <w:trHeight w:val="300"/>
        </w:trPr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4992B" w14:textId="36E3BCFC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bookmarkStart w:id="1" w:name="_Hlk210305491"/>
            <w:r w:rsidRPr="000C353A">
              <w:t xml:space="preserve">Does the </w:t>
            </w:r>
            <w:r w:rsidR="00C62436">
              <w:t>child</w:t>
            </w:r>
            <w:r w:rsidRPr="000C353A">
              <w:t xml:space="preserve"> have difficulties with self-esteem and confidence? </w:t>
            </w:r>
            <w:r w:rsidRPr="000C353A">
              <w:rPr>
                <w:lang w:val="en-GB"/>
              </w:rPr>
              <w:t> 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4C662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>Yes</w:t>
            </w:r>
            <w:r w:rsidRPr="000C353A">
              <w:rPr>
                <w:lang w:val="en-GB"/>
              </w:rPr>
              <w:t> 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B8D8B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>No</w:t>
            </w:r>
            <w:r w:rsidRPr="000C353A">
              <w:rPr>
                <w:lang w:val="en-GB"/>
              </w:rPr>
              <w:t> </w:t>
            </w:r>
          </w:p>
        </w:tc>
      </w:tr>
      <w:tr w:rsidR="000C353A" w:rsidRPr="000C353A" w14:paraId="252BEFD9" w14:textId="77777777" w:rsidTr="00D73FF0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6C758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>If yes, please provide further details: </w:t>
            </w:r>
            <w:r w:rsidRPr="000C353A">
              <w:rPr>
                <w:lang w:val="en-GB"/>
              </w:rPr>
              <w:t> </w:t>
            </w:r>
          </w:p>
          <w:p w14:paraId="621A449F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24C776CF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3259E05" w14:textId="77777777" w:rsidR="000C353A" w:rsidRPr="000C353A" w:rsidRDefault="000C353A" w:rsidP="00D73FF0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0"/>
      <w:bookmarkEnd w:id="1"/>
    </w:tbl>
    <w:p w14:paraId="3B548E61" w14:textId="77777777" w:rsidR="000C353A" w:rsidRDefault="000C353A" w:rsidP="000B268A">
      <w:pPr>
        <w:tabs>
          <w:tab w:val="left" w:pos="5970"/>
        </w:tabs>
        <w:jc w:val="center"/>
        <w:rPr>
          <w:b/>
          <w:bCs/>
          <w:sz w:val="28"/>
          <w:u w:val="single"/>
          <w:lang w:val="en-GB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4111"/>
      </w:tblGrid>
      <w:tr w:rsidR="00B6223F" w:rsidRPr="000C353A" w14:paraId="32C74CCA" w14:textId="77777777" w:rsidTr="00655743">
        <w:trPr>
          <w:trHeight w:val="585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7CB83" w14:textId="6375EA91" w:rsidR="00B6223F" w:rsidRPr="000C353A" w:rsidRDefault="00B6223F" w:rsidP="00655743">
            <w:pPr>
              <w:tabs>
                <w:tab w:val="left" w:pos="5970"/>
              </w:tabs>
              <w:jc w:val="center"/>
              <w:rPr>
                <w:b/>
                <w:bCs/>
                <w:sz w:val="28"/>
                <w:u w:val="single"/>
                <w:lang w:val="en-GB"/>
              </w:rPr>
            </w:pPr>
            <w:bookmarkStart w:id="2" w:name="_Hlk210302114"/>
            <w:r>
              <w:rPr>
                <w:b/>
                <w:bCs/>
                <w:sz w:val="28"/>
                <w:u w:val="single"/>
                <w:lang w:val="en-GB"/>
              </w:rPr>
              <w:t xml:space="preserve">Daily Living </w:t>
            </w:r>
            <w:r w:rsidR="00AA0BDA">
              <w:rPr>
                <w:b/>
                <w:bCs/>
                <w:sz w:val="28"/>
                <w:u w:val="single"/>
                <w:lang w:val="en-GB"/>
              </w:rPr>
              <w:t>and Organisational Skills</w:t>
            </w:r>
          </w:p>
        </w:tc>
      </w:tr>
      <w:tr w:rsidR="00B6223F" w:rsidRPr="000C353A" w14:paraId="1D57DCEC" w14:textId="77777777" w:rsidTr="00655743">
        <w:trPr>
          <w:trHeight w:val="300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A116C" w14:textId="3D557292" w:rsidR="00B6223F" w:rsidRPr="00C64718" w:rsidRDefault="00AA0BDA" w:rsidP="00655743">
            <w:pPr>
              <w:tabs>
                <w:tab w:val="left" w:pos="5970"/>
              </w:tabs>
              <w:rPr>
                <w:b/>
                <w:bCs/>
              </w:rPr>
            </w:pPr>
            <w:r w:rsidRPr="00C64718">
              <w:rPr>
                <w:b/>
                <w:bCs/>
              </w:rPr>
              <w:t>Please tick all that ap</w:t>
            </w:r>
            <w:r w:rsidR="00D9712A" w:rsidRPr="00C64718">
              <w:rPr>
                <w:b/>
                <w:bCs/>
              </w:rPr>
              <w:t>ply from</w:t>
            </w:r>
            <w:r w:rsidRPr="00C64718">
              <w:rPr>
                <w:b/>
                <w:bCs/>
              </w:rPr>
              <w:t xml:space="preserve"> the list below</w:t>
            </w:r>
            <w:r w:rsidR="00B6223F" w:rsidRPr="00C64718">
              <w:rPr>
                <w:b/>
                <w:bCs/>
              </w:rPr>
              <w:t> </w:t>
            </w:r>
            <w:r w:rsidR="00B6223F" w:rsidRPr="00C64718">
              <w:rPr>
                <w:b/>
                <w:bCs/>
                <w:lang w:val="en-GB"/>
              </w:rPr>
              <w:t> </w:t>
            </w:r>
            <w:r w:rsidR="00D9712A" w:rsidRPr="00C64718">
              <w:rPr>
                <w:b/>
                <w:bCs/>
                <w:lang w:val="en-GB"/>
              </w:rPr>
              <w:t xml:space="preserve">                                                                                      </w:t>
            </w:r>
            <w:r w:rsidR="00D9712A" w:rsidRPr="00C64718">
              <w:rPr>
                <w:b/>
                <w:bCs/>
                <w:lang w:val="en-GB"/>
              </w:rPr>
              <w:sym w:font="Wingdings" w:char="F0FC"/>
            </w:r>
          </w:p>
          <w:p w14:paraId="6A2B61E7" w14:textId="77777777" w:rsidR="00B6223F" w:rsidRPr="000C353A" w:rsidRDefault="00B6223F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3C3E4391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4808" w14:textId="1AD5E389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Persistent difficulties with dressing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56A1" w14:textId="773848F8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5A35B64C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5B67" w14:textId="6DE8FDF2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Difficulty using scissors, cutlery, etc.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ECDD" w14:textId="7A14E620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51D498D4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FE2E" w14:textId="21717388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Difficulty planning tasks and knowing where to start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5D8C" w14:textId="50BD5D02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35DDA286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C2F1" w14:textId="0F4DA39B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Difficulty following instructions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D61A" w14:textId="762D3121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236563DA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EE36" w14:textId="24EC1CD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Slow to respond when given an instruction or asked a question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CAEB" w14:textId="05BEC2E1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3B7214B0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5063" w14:textId="7CB527AF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Loses track of what they are saying m</w:t>
            </w:r>
            <w:r w:rsidR="006A40B3">
              <w:rPr>
                <w:lang w:val="en-GB"/>
              </w:rPr>
              <w:t>i</w:t>
            </w:r>
            <w:r>
              <w:rPr>
                <w:lang w:val="en-GB"/>
              </w:rPr>
              <w:t>d-sentence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6ACE" w14:textId="3E6C7C03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1A75A124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B72" w14:textId="4D91B3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Easily distracted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7217" w14:textId="66C3F37A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61C748DB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7986" w14:textId="57D590D0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Forgetful in daily activities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B22E" w14:textId="588AF212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5F6FC4D4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3C6C" w14:textId="33BB2081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Difficulty sitting or standing still, when required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D19A" w14:textId="572FC89E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29B9239D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556A" w14:textId="766DAD4D" w:rsidR="00D9712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Only able to focus on a task for short periods of time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B7A5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56156130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19" w14:textId="68A8EAB5" w:rsidR="00D9712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Difficulty recalling information, e.g. number facts, spellings, procedures, instructions.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96B5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6DE923D3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3C8A" w14:textId="716C8E0B" w:rsidR="00D9712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Difficulty attending to a task for a sustained period of time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570B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57FDBF26" w14:textId="77777777" w:rsidTr="00D9712A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B4FC" w14:textId="157C13D1" w:rsidR="00D9712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Takes longer to process information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F207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bookmarkEnd w:id="2"/>
    </w:tbl>
    <w:p w14:paraId="3C1611E0" w14:textId="77777777" w:rsidR="00756126" w:rsidRDefault="00756126" w:rsidP="00D9712A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4111"/>
      </w:tblGrid>
      <w:tr w:rsidR="00D9712A" w:rsidRPr="000C353A" w14:paraId="7A0FD947" w14:textId="77777777" w:rsidTr="00655743">
        <w:trPr>
          <w:trHeight w:val="585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D6CF8" w14:textId="77777777" w:rsidR="00D9712A" w:rsidRDefault="008F74DB" w:rsidP="00655743">
            <w:pPr>
              <w:tabs>
                <w:tab w:val="left" w:pos="5970"/>
              </w:tabs>
              <w:jc w:val="center"/>
              <w:rPr>
                <w:b/>
                <w:bCs/>
                <w:sz w:val="28"/>
                <w:u w:val="single"/>
                <w:lang w:val="en-GB"/>
              </w:rPr>
            </w:pPr>
            <w:r>
              <w:rPr>
                <w:b/>
                <w:bCs/>
                <w:sz w:val="28"/>
                <w:u w:val="single"/>
                <w:lang w:val="en-GB"/>
              </w:rPr>
              <w:lastRenderedPageBreak/>
              <w:t>Movement</w:t>
            </w:r>
          </w:p>
          <w:p w14:paraId="02791463" w14:textId="0C4D91DF" w:rsidR="00BD668B" w:rsidRPr="00BD668B" w:rsidRDefault="00BD668B" w:rsidP="00655743">
            <w:pPr>
              <w:tabs>
                <w:tab w:val="left" w:pos="5970"/>
              </w:tabs>
              <w:jc w:val="center"/>
              <w:rPr>
                <w:b/>
                <w:bCs/>
                <w:sz w:val="28"/>
                <w:lang w:val="en-GB"/>
              </w:rPr>
            </w:pPr>
            <w:r w:rsidRPr="00BD668B">
              <w:rPr>
                <w:b/>
                <w:bCs/>
                <w:sz w:val="28"/>
                <w:lang w:val="en-GB"/>
              </w:rPr>
              <w:t>Motor Coordination</w:t>
            </w:r>
          </w:p>
        </w:tc>
      </w:tr>
      <w:tr w:rsidR="00D9712A" w:rsidRPr="000C353A" w14:paraId="3DAE5F03" w14:textId="77777777" w:rsidTr="00655743">
        <w:trPr>
          <w:trHeight w:val="300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F654A" w14:textId="77777777" w:rsidR="00D9712A" w:rsidRPr="00BD668B" w:rsidRDefault="00D9712A" w:rsidP="00655743">
            <w:pPr>
              <w:tabs>
                <w:tab w:val="left" w:pos="5970"/>
              </w:tabs>
              <w:rPr>
                <w:b/>
                <w:bCs/>
              </w:rPr>
            </w:pPr>
            <w:r w:rsidRPr="00BD668B">
              <w:rPr>
                <w:b/>
                <w:bCs/>
              </w:rPr>
              <w:t>Please tick all that apply from the list below </w:t>
            </w:r>
            <w:r w:rsidRPr="00BD668B">
              <w:rPr>
                <w:b/>
                <w:bCs/>
                <w:lang w:val="en-GB"/>
              </w:rPr>
              <w:t xml:space="preserve">                                                                                       </w:t>
            </w:r>
            <w:r w:rsidRPr="00BD668B">
              <w:rPr>
                <w:b/>
                <w:bCs/>
                <w:lang w:val="en-GB"/>
              </w:rPr>
              <w:sym w:font="Wingdings" w:char="F0FC"/>
            </w:r>
          </w:p>
          <w:p w14:paraId="62ADB966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26509E56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D193" w14:textId="4D76334F" w:rsidR="00D9712A" w:rsidRPr="000C353A" w:rsidRDefault="008F74DB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Late in reaching developmental milestones</w:t>
            </w:r>
            <w:r w:rsidR="00DA20A7">
              <w:rPr>
                <w:lang w:val="en-GB"/>
              </w:rPr>
              <w:t>, e.g. did not crawl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EC49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1A366653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1FC8" w14:textId="7924B350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Difficult</w:t>
            </w:r>
            <w:r w:rsidR="00DA20A7">
              <w:rPr>
                <w:lang w:val="en-GB"/>
              </w:rPr>
              <w:t>y with direction, knowing left and right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33FE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1D95FBF8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49D5" w14:textId="0E94A24E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 xml:space="preserve">Difficulty </w:t>
            </w:r>
            <w:r w:rsidR="00DA20A7">
              <w:rPr>
                <w:lang w:val="en-GB"/>
              </w:rPr>
              <w:t>posit</w:t>
            </w:r>
            <w:r w:rsidR="00FA0BF5">
              <w:rPr>
                <w:lang w:val="en-GB"/>
              </w:rPr>
              <w:t>ioning themselves on a chair</w:t>
            </w:r>
            <w:r w:rsidR="00BD4B0B">
              <w:rPr>
                <w:lang w:val="en-GB"/>
              </w:rPr>
              <w:t xml:space="preserve"> (poor posture/balance)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3564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1B708DD7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2D3E" w14:textId="35293D89" w:rsidR="00D9712A" w:rsidRPr="000C353A" w:rsidRDefault="00BD4B0B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Use</w:t>
            </w:r>
            <w:r w:rsidR="00D32D44">
              <w:rPr>
                <w:lang w:val="en-GB"/>
              </w:rPr>
              <w:t>s</w:t>
            </w:r>
            <w:r>
              <w:rPr>
                <w:lang w:val="en-GB"/>
              </w:rPr>
              <w:t xml:space="preserve"> props to support self </w:t>
            </w:r>
            <w:r w:rsidR="00425288">
              <w:rPr>
                <w:lang w:val="en-GB"/>
              </w:rPr>
              <w:t>(holds head in hands, leans against walls, clings to objects)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5654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4938C360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22DC" w14:textId="77312088" w:rsidR="00425288" w:rsidRPr="000C353A" w:rsidRDefault="00425288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Drapes self over furniture or on other people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1CC6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34240FE1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2600" w14:textId="4B858FB3" w:rsidR="00D9712A" w:rsidRPr="000C353A" w:rsidRDefault="00425288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Greater than usual flexibility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8598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46FE5E98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07A6" w14:textId="3A629AD3" w:rsidR="00D9712A" w:rsidRPr="000C353A" w:rsidRDefault="00425288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Bumps into things or people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4E23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080F9930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CACE" w14:textId="6A9FBA51" w:rsidR="00D9712A" w:rsidRPr="000C353A" w:rsidRDefault="00425288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Hesitates going up or down steps or curbs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15A7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7247BD1A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811B" w14:textId="24DD56ED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 xml:space="preserve">Difficulty </w:t>
            </w:r>
            <w:r w:rsidR="00425288">
              <w:rPr>
                <w:lang w:val="en-GB"/>
              </w:rPr>
              <w:t xml:space="preserve">running, hopping, jumping, </w:t>
            </w:r>
            <w:r w:rsidR="00BD668B">
              <w:rPr>
                <w:lang w:val="en-GB"/>
              </w:rPr>
              <w:t>riding a bike (please specify)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CB43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251DC1A8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80A3" w14:textId="5ED7DFD5" w:rsidR="00D9712A" w:rsidRDefault="00BD668B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Rocks on a chair, the floor, while standing (please specify)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C02A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  <w:tr w:rsidR="00D9712A" w:rsidRPr="000C353A" w14:paraId="52590D2E" w14:textId="77777777" w:rsidTr="00655743">
        <w:trPr>
          <w:trHeight w:val="117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1EEE" w14:textId="74280CB0" w:rsidR="00D9712A" w:rsidRDefault="00BD668B" w:rsidP="00655743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Looks for opportunities to fall with no regard to their safety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3C38" w14:textId="77777777" w:rsidR="00D9712A" w:rsidRPr="000C353A" w:rsidRDefault="00D9712A" w:rsidP="00655743">
            <w:pPr>
              <w:tabs>
                <w:tab w:val="left" w:pos="5970"/>
              </w:tabs>
              <w:rPr>
                <w:lang w:val="en-GB"/>
              </w:rPr>
            </w:pPr>
          </w:p>
        </w:tc>
      </w:tr>
    </w:tbl>
    <w:p w14:paraId="4E15A635" w14:textId="77777777" w:rsidR="00D9712A" w:rsidRDefault="00D9712A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C62436" w:rsidRPr="000C353A" w14:paraId="30FFCDE1" w14:textId="77777777" w:rsidTr="00C62436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4470C" w14:textId="681057E7" w:rsidR="00C62436" w:rsidRPr="00C62436" w:rsidRDefault="00C62436" w:rsidP="00655743">
            <w:pPr>
              <w:tabs>
                <w:tab w:val="left" w:pos="5970"/>
              </w:tabs>
            </w:pPr>
            <w:bookmarkStart w:id="3" w:name="_Hlk210305565"/>
            <w:r w:rsidRPr="000C353A">
              <w:t xml:space="preserve">Does </w:t>
            </w:r>
            <w:r w:rsidR="006C27CF">
              <w:t>your</w:t>
            </w:r>
            <w:r w:rsidRPr="000C353A">
              <w:t xml:space="preserve"> </w:t>
            </w:r>
            <w:r>
              <w:t>child seek movement?</w:t>
            </w:r>
            <w:r w:rsidRPr="000C353A">
              <w:rPr>
                <w:lang w:val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6825B" w14:textId="0F02826E" w:rsidR="00C62436" w:rsidRPr="000C353A" w:rsidRDefault="00C62436" w:rsidP="00C62436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3C595" w14:textId="6E5272A6" w:rsidR="00C62436" w:rsidRPr="000C353A" w:rsidRDefault="00C62436" w:rsidP="00C62436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C62436" w:rsidRPr="000C353A" w14:paraId="166BE2FC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A0807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>If yes, please provide further details: </w:t>
            </w:r>
            <w:r w:rsidRPr="000C353A">
              <w:rPr>
                <w:lang w:val="en-GB"/>
              </w:rPr>
              <w:t> </w:t>
            </w:r>
          </w:p>
          <w:p w14:paraId="2A62E5D6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2F180ECC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8FC6999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3"/>
    </w:tbl>
    <w:p w14:paraId="12150D70" w14:textId="77777777" w:rsidR="00D9712A" w:rsidRDefault="00D9712A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C62436" w:rsidRPr="000C353A" w14:paraId="3356E4FE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4821B" w14:textId="17439A52" w:rsidR="00C62436" w:rsidRPr="00C62436" w:rsidRDefault="00C62436" w:rsidP="00655743">
            <w:pPr>
              <w:tabs>
                <w:tab w:val="left" w:pos="5970"/>
              </w:tabs>
            </w:pPr>
            <w:bookmarkStart w:id="4" w:name="_Hlk210305766"/>
            <w:r w:rsidRPr="000C353A">
              <w:t xml:space="preserve">Does </w:t>
            </w:r>
            <w:r w:rsidR="006C27CF">
              <w:t>your</w:t>
            </w:r>
            <w:r>
              <w:t xml:space="preserve"> child rock, spin, fidget </w:t>
            </w:r>
            <w:r w:rsidR="001331B6">
              <w:t xml:space="preserve">or </w:t>
            </w:r>
            <w:r>
              <w:t xml:space="preserve">jump up and </w:t>
            </w:r>
            <w:r w:rsidR="001331B6">
              <w:t>d</w:t>
            </w:r>
            <w:r>
              <w:t>own?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03BE6" w14:textId="77777777" w:rsidR="00C62436" w:rsidRPr="000C353A" w:rsidRDefault="00C62436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A438" w14:textId="77777777" w:rsidR="00C62436" w:rsidRPr="000C353A" w:rsidRDefault="00C62436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C62436" w:rsidRPr="000C353A" w14:paraId="6E4CA808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BA649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>If yes, please provide further details: </w:t>
            </w:r>
            <w:r w:rsidRPr="000C353A">
              <w:rPr>
                <w:lang w:val="en-GB"/>
              </w:rPr>
              <w:t> </w:t>
            </w:r>
          </w:p>
          <w:p w14:paraId="19471956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7A3B169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DD9F9B0" w14:textId="77777777" w:rsidR="00C62436" w:rsidRPr="000C353A" w:rsidRDefault="00C62436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4"/>
    </w:tbl>
    <w:p w14:paraId="0B84F94F" w14:textId="77777777" w:rsidR="00756126" w:rsidRDefault="00756126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B90FBC" w:rsidRPr="000C353A" w14:paraId="16555D59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94A0F" w14:textId="078417D9" w:rsidR="00B90FBC" w:rsidRPr="00C62436" w:rsidRDefault="00B90FBC" w:rsidP="00655743">
            <w:pPr>
              <w:tabs>
                <w:tab w:val="left" w:pos="5970"/>
              </w:tabs>
            </w:pPr>
            <w:bookmarkStart w:id="5" w:name="_Hlk210305850"/>
            <w:r w:rsidRPr="000C353A">
              <w:t>Doe</w:t>
            </w:r>
            <w:r w:rsidR="006C27CF">
              <w:t>s your child</w:t>
            </w:r>
            <w:r w:rsidR="0067669F">
              <w:t xml:space="preserve"> </w:t>
            </w:r>
            <w:r w:rsidR="006C27CF">
              <w:t>have good fine motor skills (handwriting, buttons, zips, shoe laces</w:t>
            </w:r>
            <w:r w:rsidR="0067669F">
              <w:t>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B1F2E" w14:textId="77777777" w:rsidR="00B90FBC" w:rsidRPr="000C353A" w:rsidRDefault="00B90FBC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7F9C2" w14:textId="77777777" w:rsidR="00B90FBC" w:rsidRPr="000C353A" w:rsidRDefault="00B90FBC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B90FBC" w:rsidRPr="000C353A" w14:paraId="76C0AEF3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AD8F3" w14:textId="3487CA04" w:rsidR="00B90FBC" w:rsidRPr="000C353A" w:rsidRDefault="00B90FBC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 w:rsidR="0067669F">
              <w:t>no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4391D644" w14:textId="77777777" w:rsidR="00B90FBC" w:rsidRPr="000C353A" w:rsidRDefault="00B90FBC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CD5CF6F" w14:textId="77777777" w:rsidR="00B90FBC" w:rsidRPr="000C353A" w:rsidRDefault="00B90FBC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183C245" w14:textId="77777777" w:rsidR="00B90FBC" w:rsidRPr="000C353A" w:rsidRDefault="00B90FBC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5"/>
    </w:tbl>
    <w:p w14:paraId="71DBE401" w14:textId="77777777" w:rsidR="00B90FBC" w:rsidRDefault="00B90FBC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67669F" w:rsidRPr="000C353A" w14:paraId="1EE3668A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CD391" w14:textId="102C6CB0" w:rsidR="0067669F" w:rsidRPr="00C62436" w:rsidRDefault="0067669F" w:rsidP="00655743">
            <w:pPr>
              <w:tabs>
                <w:tab w:val="left" w:pos="5970"/>
              </w:tabs>
            </w:pPr>
            <w:bookmarkStart w:id="6" w:name="_Hlk210305908"/>
            <w:r w:rsidRPr="000C353A">
              <w:t>Doe</w:t>
            </w:r>
            <w:r>
              <w:t>s your child seem to have weak muscles or poor core strength?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D45C8" w14:textId="77777777" w:rsidR="0067669F" w:rsidRPr="000C353A" w:rsidRDefault="0067669F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AD6E9" w14:textId="77777777" w:rsidR="0067669F" w:rsidRPr="000C353A" w:rsidRDefault="0067669F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67669F" w:rsidRPr="000C353A" w14:paraId="391755B3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70F6" w14:textId="2E4C8CEC" w:rsidR="0067669F" w:rsidRPr="000C353A" w:rsidRDefault="0067669F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27B74305" w14:textId="77777777" w:rsidR="0067669F" w:rsidRPr="000C353A" w:rsidRDefault="0067669F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C92CC64" w14:textId="77777777" w:rsidR="0067669F" w:rsidRPr="000C353A" w:rsidRDefault="0067669F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66B7ED4B" w14:textId="77777777" w:rsidR="0067669F" w:rsidRPr="000C353A" w:rsidRDefault="0067669F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6"/>
    </w:tbl>
    <w:p w14:paraId="63B2CCA4" w14:textId="77777777" w:rsidR="00D951E1" w:rsidRDefault="00D951E1" w:rsidP="000C6820">
      <w:pPr>
        <w:tabs>
          <w:tab w:val="left" w:pos="5970"/>
        </w:tabs>
        <w:rPr>
          <w:b/>
          <w:bCs/>
          <w:sz w:val="28"/>
          <w:u w:val="single"/>
        </w:rPr>
      </w:pPr>
    </w:p>
    <w:p w14:paraId="4485E647" w14:textId="77777777" w:rsidR="00B90FBC" w:rsidRDefault="00B90FBC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D951E1" w:rsidRPr="000C353A" w14:paraId="3AAE34CF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4BCD" w14:textId="520BE788" w:rsidR="00D951E1" w:rsidRPr="00C62436" w:rsidRDefault="00D951E1" w:rsidP="00655743">
            <w:pPr>
              <w:tabs>
                <w:tab w:val="left" w:pos="5970"/>
              </w:tabs>
            </w:pPr>
            <w:bookmarkStart w:id="7" w:name="_Hlk210306328"/>
            <w:r w:rsidRPr="000C353A">
              <w:t>Doe</w:t>
            </w:r>
            <w:r>
              <w:t>s your child take movement or climbing risks that are unsafe?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AC39" w14:textId="77777777" w:rsidR="00D951E1" w:rsidRPr="000C353A" w:rsidRDefault="00D951E1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FDBC0" w14:textId="77777777" w:rsidR="00D951E1" w:rsidRPr="000C353A" w:rsidRDefault="00D951E1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D951E1" w:rsidRPr="000C353A" w14:paraId="15A08BE8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CBDCB" w14:textId="77777777" w:rsidR="00D951E1" w:rsidRPr="000C353A" w:rsidRDefault="00D951E1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7779F15B" w14:textId="77777777" w:rsidR="00D951E1" w:rsidRPr="000C353A" w:rsidRDefault="00D951E1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C2D1D62" w14:textId="77777777" w:rsidR="00D951E1" w:rsidRPr="000C353A" w:rsidRDefault="00D951E1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09CCECAE" w14:textId="77777777" w:rsidR="00D951E1" w:rsidRPr="000C353A" w:rsidRDefault="00D951E1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7"/>
    </w:tbl>
    <w:p w14:paraId="38C2A6FD" w14:textId="77777777" w:rsidR="00B90FBC" w:rsidRDefault="00B90FBC" w:rsidP="00D951E1">
      <w:pPr>
        <w:tabs>
          <w:tab w:val="left" w:pos="5970"/>
        </w:tabs>
        <w:rPr>
          <w:b/>
          <w:bCs/>
          <w:sz w:val="28"/>
          <w:u w:val="single"/>
        </w:rPr>
      </w:pPr>
    </w:p>
    <w:p w14:paraId="50783E6E" w14:textId="3B11E673" w:rsidR="00756126" w:rsidRDefault="00756126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Body Awareness</w:t>
      </w:r>
    </w:p>
    <w:p w14:paraId="6ED2FB2F" w14:textId="77777777" w:rsidR="0016725B" w:rsidRDefault="0016725B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16725B" w:rsidRPr="000C353A" w14:paraId="234071D0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3854" w14:textId="1A7BA18F" w:rsidR="0016725B" w:rsidRPr="00C62436" w:rsidRDefault="0016725B" w:rsidP="00655743">
            <w:pPr>
              <w:tabs>
                <w:tab w:val="left" w:pos="5970"/>
              </w:tabs>
            </w:pPr>
            <w:r w:rsidRPr="000C353A">
              <w:t>Doe</w:t>
            </w:r>
            <w:r>
              <w:t>s your child seem to have good body awareness?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0ADFC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F4A41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16725B" w:rsidRPr="000C353A" w14:paraId="6F9D56D4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AF600" w14:textId="056D85EA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no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0E9C5C1C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F864643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D4232A1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42D0D906" w14:textId="77777777" w:rsidR="0016725B" w:rsidRDefault="0016725B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16725B" w:rsidRPr="000C353A" w14:paraId="505D3247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9AD17" w14:textId="0762624F" w:rsidR="0016725B" w:rsidRPr="00C62436" w:rsidRDefault="0016725B" w:rsidP="00655743">
            <w:pPr>
              <w:tabs>
                <w:tab w:val="left" w:pos="5970"/>
              </w:tabs>
            </w:pPr>
            <w:r>
              <w:t>Is your child clumsy, accident prone or poorly coordinated?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22065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1C91E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16725B" w:rsidRPr="000C353A" w14:paraId="0068F352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EB858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26D2C6B0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F1D02AF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6FCEEFC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7B9BE944" w14:textId="77777777" w:rsidR="0016725B" w:rsidRDefault="0016725B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16725B" w:rsidRPr="000C353A" w14:paraId="76EA2C8D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417E4" w14:textId="697C11CC" w:rsidR="0016725B" w:rsidRPr="00C62436" w:rsidRDefault="0016725B" w:rsidP="00655743">
            <w:pPr>
              <w:tabs>
                <w:tab w:val="left" w:pos="5970"/>
              </w:tabs>
            </w:pPr>
            <w:r w:rsidRPr="000C353A">
              <w:t>Doe</w:t>
            </w:r>
            <w:r>
              <w:t>s your child have any repetitive movements, e.g. hand flapping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75FF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8E41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16725B" w:rsidRPr="000C353A" w14:paraId="682EB6EC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0E5E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197FEA6B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B50BC2C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34FD1C1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2A6AA762" w14:textId="77777777" w:rsidR="0016725B" w:rsidRDefault="0016725B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16725B" w:rsidRPr="000C353A" w14:paraId="7FFB64AA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A3B40" w14:textId="2835A3F7" w:rsidR="0016725B" w:rsidRPr="00C62436" w:rsidRDefault="0016725B" w:rsidP="00655743">
            <w:pPr>
              <w:tabs>
                <w:tab w:val="left" w:pos="5970"/>
              </w:tabs>
            </w:pPr>
            <w:r w:rsidRPr="000C353A">
              <w:t>Doe</w:t>
            </w:r>
            <w:r>
              <w:t>s your child seem heavy footed or heavy handed?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FF299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A43C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16725B" w:rsidRPr="000C353A" w14:paraId="3E1A50E3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1C9E9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5EBBEF19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6AD06ACB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89DF058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60CF522F" w14:textId="77777777" w:rsidR="0016725B" w:rsidRDefault="0016725B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16725B" w:rsidRPr="000C353A" w14:paraId="1647F6A6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03FE" w14:textId="33576F4A" w:rsidR="0016725B" w:rsidRPr="00C62436" w:rsidRDefault="0016725B" w:rsidP="00655743">
            <w:pPr>
              <w:tabs>
                <w:tab w:val="left" w:pos="5970"/>
              </w:tabs>
            </w:pPr>
            <w:r>
              <w:t>Is your child excessively rough even if they don’t mean to be?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20B4F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875B2" w14:textId="77777777" w:rsidR="0016725B" w:rsidRPr="000C353A" w:rsidRDefault="0016725B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16725B" w:rsidRPr="000C353A" w14:paraId="127B8CF1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DFA19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360068F9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8C7F4C5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A05FB04" w14:textId="77777777" w:rsidR="0016725B" w:rsidRPr="000C353A" w:rsidRDefault="0016725B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2FFFD907" w14:textId="77777777" w:rsidR="00756126" w:rsidRDefault="00756126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371FBDD7" w14:textId="77777777" w:rsidR="000C6820" w:rsidRDefault="000C6820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0C6820" w:rsidRPr="000C353A" w14:paraId="238F3E4E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C9EF5" w14:textId="652953F3" w:rsidR="000C6820" w:rsidRPr="00C62436" w:rsidRDefault="000C6820" w:rsidP="00655743">
            <w:pPr>
              <w:tabs>
                <w:tab w:val="left" w:pos="5970"/>
              </w:tabs>
            </w:pPr>
            <w:r w:rsidRPr="000C353A">
              <w:lastRenderedPageBreak/>
              <w:t>Doe</w:t>
            </w:r>
            <w:r>
              <w:t>s your child have difficulty kicking/catching, riding a bike or swimming?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0768" w14:textId="77777777" w:rsidR="000C6820" w:rsidRPr="000C353A" w:rsidRDefault="000C6820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7D18F" w14:textId="77777777" w:rsidR="000C6820" w:rsidRPr="000C353A" w:rsidRDefault="000C6820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0C6820" w:rsidRPr="000C353A" w14:paraId="09BB5D22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60AA1" w14:textId="77777777" w:rsidR="000C6820" w:rsidRPr="000C353A" w:rsidRDefault="000C6820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04E2A998" w14:textId="77777777" w:rsidR="000C6820" w:rsidRPr="000C353A" w:rsidRDefault="000C6820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0690DD4D" w14:textId="77777777" w:rsidR="000C6820" w:rsidRPr="000C353A" w:rsidRDefault="000C6820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E868579" w14:textId="77777777" w:rsidR="000C6820" w:rsidRPr="000C353A" w:rsidRDefault="000C6820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3BBF4D2C" w14:textId="77777777" w:rsidR="00756126" w:rsidRDefault="00756126" w:rsidP="003C04EE">
      <w:pPr>
        <w:tabs>
          <w:tab w:val="left" w:pos="5970"/>
        </w:tabs>
        <w:rPr>
          <w:b/>
          <w:bCs/>
          <w:sz w:val="28"/>
          <w:u w:val="single"/>
        </w:rPr>
      </w:pPr>
    </w:p>
    <w:p w14:paraId="5A2E76E8" w14:textId="155367BC" w:rsidR="00F572BC" w:rsidRDefault="00F572BC" w:rsidP="000B268A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Tactile (touch)</w:t>
      </w:r>
    </w:p>
    <w:p w14:paraId="3F43DD50" w14:textId="77777777" w:rsidR="00475987" w:rsidRDefault="00475987" w:rsidP="000B268A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475987" w:rsidRPr="000C353A" w14:paraId="6AC042FF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B126E" w14:textId="3ABFB39D" w:rsidR="00475987" w:rsidRPr="00C62436" w:rsidRDefault="00475987" w:rsidP="00655743">
            <w:pPr>
              <w:tabs>
                <w:tab w:val="left" w:pos="5970"/>
              </w:tabs>
            </w:pPr>
            <w:r w:rsidRPr="000C353A">
              <w:t>Doe</w:t>
            </w:r>
            <w:r>
              <w:t>s your child react negatively to textures/fabrics?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F4EF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728AD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475987" w:rsidRPr="000C353A" w14:paraId="66C3B26D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71BC8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1351BE1F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1F7657B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AFCFEB1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4A488B29" w14:textId="77777777" w:rsidR="00475987" w:rsidRDefault="00475987" w:rsidP="000B268A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475987" w:rsidRPr="000C353A" w14:paraId="3FAFB5EB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83624" w14:textId="173AC48C" w:rsidR="00475987" w:rsidRPr="00C62436" w:rsidRDefault="00475987" w:rsidP="00655743">
            <w:pPr>
              <w:tabs>
                <w:tab w:val="left" w:pos="5970"/>
              </w:tabs>
            </w:pPr>
            <w:r>
              <w:t>Is your child comfortable with different types of clothing, including shoes, socks and underwear?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1DBDF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CB6DB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475987" w:rsidRPr="000C353A" w14:paraId="2C785CC3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2C15A" w14:textId="66F563AC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no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60207063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78465DF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0D450909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569FB10F" w14:textId="77777777" w:rsidR="00F572BC" w:rsidRDefault="00F572BC" w:rsidP="00F572BC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475987" w:rsidRPr="000C353A" w14:paraId="691EF8CA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BC8C1" w14:textId="075D5565" w:rsidR="00475987" w:rsidRPr="00C62436" w:rsidRDefault="00475987" w:rsidP="00655743">
            <w:pPr>
              <w:tabs>
                <w:tab w:val="left" w:pos="5970"/>
              </w:tabs>
            </w:pPr>
            <w:r w:rsidRPr="000C353A">
              <w:t>Doe</w:t>
            </w:r>
            <w:r>
              <w:t>s your child have problems with self-care related to how a toothbrush feels, or water on their face, having their hair cut or washing or brushing their hair?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143EC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763DE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475987" w:rsidRPr="000C353A" w14:paraId="09E28C90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B3F9D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500448E5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F6D5162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2FD7EE6D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552766D0" w14:textId="77777777" w:rsidR="00475987" w:rsidRDefault="00475987" w:rsidP="00F572BC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475987" w:rsidRPr="000C353A" w14:paraId="048BBA24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255E" w14:textId="1385A4C3" w:rsidR="00475987" w:rsidRPr="00C62436" w:rsidRDefault="00475987" w:rsidP="00655743">
            <w:pPr>
              <w:tabs>
                <w:tab w:val="left" w:pos="5970"/>
              </w:tabs>
            </w:pPr>
            <w:r>
              <w:t>Is your child fussy about the types of food they eat because of how it feels in their mouth?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F71B2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99EBD" w14:textId="77777777" w:rsidR="00475987" w:rsidRPr="000C353A" w:rsidRDefault="00475987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475987" w:rsidRPr="000C353A" w14:paraId="1D05AACC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0A5C1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1F93E389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078CD384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09B3323" w14:textId="77777777" w:rsidR="00475987" w:rsidRPr="000C353A" w:rsidRDefault="00475987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5603EC46" w14:textId="77777777" w:rsidR="00475987" w:rsidRDefault="00475987" w:rsidP="00F572BC">
      <w:pPr>
        <w:tabs>
          <w:tab w:val="left" w:pos="5970"/>
        </w:tabs>
        <w:rPr>
          <w:b/>
          <w:bCs/>
          <w:sz w:val="28"/>
          <w:u w:val="single"/>
        </w:rPr>
      </w:pPr>
    </w:p>
    <w:p w14:paraId="6C7B67D9" w14:textId="77777777" w:rsidR="00475987" w:rsidRDefault="00475987" w:rsidP="00F572BC">
      <w:pPr>
        <w:tabs>
          <w:tab w:val="left" w:pos="5970"/>
        </w:tabs>
        <w:rPr>
          <w:b/>
          <w:bCs/>
          <w:sz w:val="28"/>
          <w:u w:val="single"/>
        </w:rPr>
      </w:pPr>
    </w:p>
    <w:p w14:paraId="7D06E471" w14:textId="77777777" w:rsidR="003C04EE" w:rsidRDefault="003C04EE" w:rsidP="00F572BC">
      <w:pPr>
        <w:tabs>
          <w:tab w:val="left" w:pos="5970"/>
        </w:tabs>
        <w:rPr>
          <w:b/>
          <w:bCs/>
          <w:sz w:val="28"/>
          <w:u w:val="single"/>
        </w:rPr>
      </w:pPr>
    </w:p>
    <w:p w14:paraId="3FDAA392" w14:textId="77777777" w:rsidR="003C04EE" w:rsidRDefault="003C04EE" w:rsidP="00F572BC">
      <w:pPr>
        <w:tabs>
          <w:tab w:val="left" w:pos="5970"/>
        </w:tabs>
        <w:rPr>
          <w:b/>
          <w:bCs/>
          <w:sz w:val="28"/>
          <w:u w:val="single"/>
        </w:rPr>
      </w:pPr>
    </w:p>
    <w:p w14:paraId="45D11449" w14:textId="77777777" w:rsidR="003C04EE" w:rsidRDefault="003C04EE" w:rsidP="00F572BC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3C04EE" w:rsidRPr="000C353A" w14:paraId="7F577BBF" w14:textId="77777777" w:rsidTr="00655743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E0FE" w14:textId="5C310B71" w:rsidR="003C04EE" w:rsidRPr="00C62436" w:rsidRDefault="003C04EE" w:rsidP="00655743">
            <w:pPr>
              <w:tabs>
                <w:tab w:val="left" w:pos="5970"/>
              </w:tabs>
            </w:pPr>
            <w:r w:rsidRPr="000C353A">
              <w:lastRenderedPageBreak/>
              <w:t>Doe</w:t>
            </w:r>
            <w:r>
              <w:t>s your child seek out tactile stimuli (e.g. do they touch objects/surfaces/textures excessively)?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02F5C" w14:textId="77777777" w:rsidR="003C04EE" w:rsidRPr="000C353A" w:rsidRDefault="003C04EE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5DA60" w14:textId="77777777" w:rsidR="003C04EE" w:rsidRPr="000C353A" w:rsidRDefault="003C04EE" w:rsidP="00655743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3C04EE" w:rsidRPr="000C353A" w14:paraId="638511E2" w14:textId="77777777" w:rsidTr="00655743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35DA6" w14:textId="77777777" w:rsidR="003C04EE" w:rsidRPr="000C353A" w:rsidRDefault="003C04EE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7F9C8E87" w14:textId="77777777" w:rsidR="003C04EE" w:rsidRPr="000C353A" w:rsidRDefault="003C04EE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414E075" w14:textId="77777777" w:rsidR="003C04EE" w:rsidRPr="000C353A" w:rsidRDefault="003C04EE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FF3B575" w14:textId="77777777" w:rsidR="003C04EE" w:rsidRPr="000C353A" w:rsidRDefault="003C04EE" w:rsidP="00655743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465809CC" w14:textId="77777777" w:rsidR="00521F0D" w:rsidRDefault="00521F0D" w:rsidP="00756126">
      <w:pPr>
        <w:tabs>
          <w:tab w:val="left" w:pos="5970"/>
        </w:tabs>
        <w:rPr>
          <w:b/>
          <w:bCs/>
          <w:sz w:val="28"/>
          <w:u w:val="single"/>
        </w:rPr>
      </w:pPr>
    </w:p>
    <w:p w14:paraId="36B087C6" w14:textId="73D4D0B8" w:rsidR="00FE5DAE" w:rsidRDefault="00FE5DAE" w:rsidP="00FE5DAE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Noise</w:t>
      </w:r>
    </w:p>
    <w:p w14:paraId="0E6DE76D" w14:textId="77777777" w:rsidR="006E6FB8" w:rsidRDefault="006E6FB8" w:rsidP="00FE5DAE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6E6FB8" w:rsidRPr="000C353A" w14:paraId="2383304D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E931F" w14:textId="1BDA7C83" w:rsidR="006E6FB8" w:rsidRPr="00C62436" w:rsidRDefault="006E6FB8" w:rsidP="00465684">
            <w:pPr>
              <w:tabs>
                <w:tab w:val="left" w:pos="5970"/>
              </w:tabs>
            </w:pPr>
            <w:bookmarkStart w:id="8" w:name="_Hlk210385016"/>
            <w:r w:rsidRPr="000C353A">
              <w:t>Doe</w:t>
            </w:r>
            <w:r>
              <w:t>s your child seem sensitive to noise?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EDD30" w14:textId="77777777" w:rsidR="006E6FB8" w:rsidRPr="000C353A" w:rsidRDefault="006E6FB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E6835" w14:textId="77777777" w:rsidR="006E6FB8" w:rsidRDefault="006E6FB8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49783482" w14:textId="77777777" w:rsidR="00277D6E" w:rsidRPr="000C353A" w:rsidRDefault="00277D6E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6E6FB8" w:rsidRPr="000C353A" w14:paraId="1F91B1B1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0C1FA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1B7E8304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F74F935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25894E68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8"/>
    </w:tbl>
    <w:p w14:paraId="0A61187E" w14:textId="77777777" w:rsidR="006E6FB8" w:rsidRDefault="006E6FB8" w:rsidP="00B765A8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6E6FB8" w:rsidRPr="000C353A" w14:paraId="1F0BDB9E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57D59" w14:textId="4598D9CF" w:rsidR="006E6FB8" w:rsidRPr="00C62436" w:rsidRDefault="006E6FB8" w:rsidP="00465684">
            <w:pPr>
              <w:tabs>
                <w:tab w:val="left" w:pos="5970"/>
              </w:tabs>
            </w:pPr>
            <w:r w:rsidRPr="000C353A">
              <w:t>Doe</w:t>
            </w:r>
            <w:r>
              <w:t>s your child react strongly to loud/sudden noise?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6852B" w14:textId="77777777" w:rsidR="006E6FB8" w:rsidRPr="000C353A" w:rsidRDefault="006E6FB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18F1E" w14:textId="77777777" w:rsidR="006E6FB8" w:rsidRDefault="006E6FB8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02FF8131" w14:textId="77777777" w:rsidR="00277D6E" w:rsidRPr="000C353A" w:rsidRDefault="00277D6E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6E6FB8" w:rsidRPr="000C353A" w14:paraId="6A3A25CB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4F353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64278719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B76C304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62450BC" w14:textId="77777777" w:rsidR="006E6FB8" w:rsidRPr="000C353A" w:rsidRDefault="006E6FB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7FC976C3" w14:textId="77777777" w:rsidR="006E6FB8" w:rsidRDefault="006E6FB8" w:rsidP="00FE5DAE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277D6E" w:rsidRPr="000C353A" w14:paraId="43013E5E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F66EF" w14:textId="41311D28" w:rsidR="00277D6E" w:rsidRPr="00C62436" w:rsidRDefault="00277D6E" w:rsidP="00465684">
            <w:pPr>
              <w:tabs>
                <w:tab w:val="left" w:pos="5970"/>
              </w:tabs>
            </w:pPr>
            <w:r w:rsidRPr="000C353A">
              <w:t>Doe</w:t>
            </w:r>
            <w:r>
              <w:t>s your child have difficulties with concentration in busy and noisy environments?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CBE23" w14:textId="77777777" w:rsidR="00277D6E" w:rsidRPr="000C353A" w:rsidRDefault="00277D6E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6F9FE" w14:textId="77777777" w:rsidR="00277D6E" w:rsidRPr="000C353A" w:rsidRDefault="00277D6E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No</w:t>
            </w:r>
          </w:p>
        </w:tc>
      </w:tr>
      <w:tr w:rsidR="00277D6E" w:rsidRPr="000C353A" w14:paraId="53A018BD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85B9" w14:textId="77777777" w:rsidR="00277D6E" w:rsidRPr="000C353A" w:rsidRDefault="00277D6E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3E90E16D" w14:textId="77777777" w:rsidR="00277D6E" w:rsidRPr="000C353A" w:rsidRDefault="00277D6E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724D68E" w14:textId="77777777" w:rsidR="00277D6E" w:rsidRPr="000C353A" w:rsidRDefault="00277D6E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B47FC20" w14:textId="77777777" w:rsidR="00277D6E" w:rsidRPr="000C353A" w:rsidRDefault="00277D6E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02B2EF87" w14:textId="77777777" w:rsidR="003900DC" w:rsidRDefault="003900DC" w:rsidP="003900DC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A37290" w14:paraId="7A49FB56" w14:textId="77777777" w:rsidTr="003900DC">
        <w:tc>
          <w:tcPr>
            <w:tcW w:w="10916" w:type="dxa"/>
          </w:tcPr>
          <w:p w14:paraId="45799FC7" w14:textId="1F85F871" w:rsidR="00A37290" w:rsidRDefault="005D3415" w:rsidP="00B7189D">
            <w:r>
              <w:t>In what situations does your child react to noise/sounds and how do they react?</w:t>
            </w:r>
          </w:p>
          <w:p w14:paraId="266B49C0" w14:textId="77777777" w:rsidR="007378EA" w:rsidRDefault="007378EA" w:rsidP="00B7189D"/>
          <w:p w14:paraId="05408D9B" w14:textId="77777777" w:rsidR="005D3415" w:rsidRDefault="005D3415" w:rsidP="00B7189D"/>
          <w:p w14:paraId="65F3768C" w14:textId="77777777" w:rsidR="00A37290" w:rsidRDefault="00A37290" w:rsidP="00B7189D"/>
          <w:p w14:paraId="7767A838" w14:textId="77777777" w:rsidR="00DF505F" w:rsidRDefault="00DF505F" w:rsidP="00B7189D"/>
          <w:p w14:paraId="549BDBBE" w14:textId="77777777" w:rsidR="005D3415" w:rsidRDefault="005D3415" w:rsidP="005D3415"/>
        </w:tc>
      </w:tr>
      <w:tr w:rsidR="00A37290" w14:paraId="5BA08683" w14:textId="77777777" w:rsidTr="003900DC">
        <w:tc>
          <w:tcPr>
            <w:tcW w:w="10916" w:type="dxa"/>
          </w:tcPr>
          <w:p w14:paraId="033C00FE" w14:textId="2691FCD0" w:rsidR="00A37290" w:rsidRDefault="00A37290" w:rsidP="00B7189D">
            <w:r>
              <w:t xml:space="preserve">Do they </w:t>
            </w:r>
            <w:r w:rsidR="005D3415">
              <w:t>seek auditory stimuli (sounds from the environment)</w:t>
            </w:r>
            <w:r w:rsidR="000C353A">
              <w:t xml:space="preserve"> or do they make their own noise</w:t>
            </w:r>
            <w:r w:rsidR="005D3415">
              <w:t>?</w:t>
            </w:r>
          </w:p>
          <w:p w14:paraId="31A42BA8" w14:textId="77777777" w:rsidR="00DE5A9F" w:rsidRDefault="00DE5A9F" w:rsidP="007378EA">
            <w:pPr>
              <w:tabs>
                <w:tab w:val="left" w:pos="9180"/>
              </w:tabs>
            </w:pPr>
          </w:p>
          <w:p w14:paraId="16D77F18" w14:textId="517932F1" w:rsidR="007378EA" w:rsidRDefault="00A37290" w:rsidP="007378EA">
            <w:pPr>
              <w:tabs>
                <w:tab w:val="left" w:pos="9180"/>
              </w:tabs>
            </w:pPr>
            <w:r>
              <w:t xml:space="preserve">YES  </w:t>
            </w:r>
            <w:sdt>
              <w:sdtPr>
                <w:id w:val="12412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4383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8EA">
              <w:tab/>
            </w:r>
          </w:p>
          <w:p w14:paraId="5DA44369" w14:textId="77777777" w:rsidR="00DE5A9F" w:rsidRDefault="00DE5A9F" w:rsidP="000C353A"/>
          <w:p w14:paraId="499C8FFA" w14:textId="47CB5451" w:rsidR="000C353A" w:rsidRDefault="000C353A" w:rsidP="000C353A">
            <w:r>
              <w:t>If yes, please provide details</w:t>
            </w:r>
            <w:r w:rsidR="00B319DC">
              <w:t>:</w:t>
            </w:r>
          </w:p>
          <w:p w14:paraId="3CD0935E" w14:textId="77777777" w:rsidR="00A37290" w:rsidRDefault="00A37290" w:rsidP="00B7189D"/>
          <w:p w14:paraId="28B24F7F" w14:textId="77777777" w:rsidR="00A37290" w:rsidRDefault="00A37290" w:rsidP="00B7189D"/>
        </w:tc>
      </w:tr>
    </w:tbl>
    <w:p w14:paraId="7CA15973" w14:textId="77777777" w:rsidR="00756126" w:rsidRDefault="00756126" w:rsidP="00B765A8">
      <w:pPr>
        <w:tabs>
          <w:tab w:val="left" w:pos="5970"/>
        </w:tabs>
        <w:rPr>
          <w:b/>
          <w:bCs/>
          <w:sz w:val="28"/>
          <w:u w:val="single"/>
        </w:rPr>
      </w:pPr>
    </w:p>
    <w:p w14:paraId="54F19925" w14:textId="77777777" w:rsidR="00756126" w:rsidRDefault="00756126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Visual</w:t>
      </w:r>
    </w:p>
    <w:p w14:paraId="538D10C2" w14:textId="77777777" w:rsidR="00756126" w:rsidRDefault="00756126" w:rsidP="00756126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B765A8" w:rsidRPr="000C353A" w14:paraId="5310C49D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50B20" w14:textId="53E5A959" w:rsidR="00B765A8" w:rsidRPr="00C62436" w:rsidRDefault="00B765A8" w:rsidP="00465684">
            <w:pPr>
              <w:tabs>
                <w:tab w:val="left" w:pos="5970"/>
              </w:tabs>
            </w:pPr>
            <w:r w:rsidRPr="000C353A">
              <w:t>Doe</w:t>
            </w:r>
            <w:r>
              <w:t>s your child dislike bright or flashing lights?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96AD" w14:textId="77777777" w:rsidR="00B765A8" w:rsidRPr="000C353A" w:rsidRDefault="00B765A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952B4" w14:textId="77777777" w:rsidR="00B765A8" w:rsidRDefault="00B765A8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50366D6D" w14:textId="77777777" w:rsidR="00B765A8" w:rsidRPr="000C353A" w:rsidRDefault="00B765A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B765A8" w:rsidRPr="000C353A" w14:paraId="56D87076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3A8F4" w14:textId="77777777" w:rsidR="00B765A8" w:rsidRPr="000C353A" w:rsidRDefault="00B765A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35858463" w14:textId="77777777" w:rsidR="00B765A8" w:rsidRPr="000C353A" w:rsidRDefault="00B765A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E34AB72" w14:textId="77777777" w:rsidR="00B765A8" w:rsidRPr="000C353A" w:rsidRDefault="00B765A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25A21A52" w14:textId="77777777" w:rsidR="00B765A8" w:rsidRPr="000C353A" w:rsidRDefault="00B765A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6D8FC706" w14:textId="77777777" w:rsidR="00B765A8" w:rsidRDefault="00B765A8" w:rsidP="00E550E3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756126" w14:paraId="30AC3BB9" w14:textId="77777777" w:rsidTr="002C57BB">
        <w:tc>
          <w:tcPr>
            <w:tcW w:w="10916" w:type="dxa"/>
          </w:tcPr>
          <w:p w14:paraId="77DD0581" w14:textId="77777777" w:rsidR="00756126" w:rsidRDefault="00756126" w:rsidP="00E94730">
            <w:r>
              <w:t>Do they become hyper-active after exposure to fast moving or bright coloured visual features?</w:t>
            </w:r>
          </w:p>
          <w:p w14:paraId="752927A3" w14:textId="77777777" w:rsidR="00756126" w:rsidRDefault="00756126" w:rsidP="00E94730"/>
          <w:p w14:paraId="46E28922" w14:textId="77777777" w:rsidR="00756126" w:rsidRDefault="00756126" w:rsidP="00E94730">
            <w:pPr>
              <w:tabs>
                <w:tab w:val="right" w:pos="10558"/>
              </w:tabs>
            </w:pPr>
            <w:r>
              <w:t xml:space="preserve">                                                                    YES  </w:t>
            </w:r>
            <w:sdt>
              <w:sdtPr>
                <w:id w:val="-171804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507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554E5E" w14:textId="77777777" w:rsidR="00756126" w:rsidRDefault="00756126" w:rsidP="00E94730"/>
        </w:tc>
      </w:tr>
      <w:tr w:rsidR="00756126" w14:paraId="53AE51D9" w14:textId="77777777" w:rsidTr="002C57BB">
        <w:tc>
          <w:tcPr>
            <w:tcW w:w="10916" w:type="dxa"/>
          </w:tcPr>
          <w:p w14:paraId="5A7BFE4C" w14:textId="77777777" w:rsidR="00756126" w:rsidRDefault="00756126" w:rsidP="00E94730">
            <w:r>
              <w:t>Do they stare intensely at lights, objects or people?</w:t>
            </w:r>
          </w:p>
          <w:p w14:paraId="61D79E7F" w14:textId="77777777" w:rsidR="00756126" w:rsidRDefault="00756126" w:rsidP="00E94730"/>
          <w:p w14:paraId="27E855C4" w14:textId="77777777" w:rsidR="00756126" w:rsidRDefault="00756126" w:rsidP="00E94730">
            <w:pPr>
              <w:tabs>
                <w:tab w:val="right" w:pos="10558"/>
              </w:tabs>
            </w:pPr>
            <w:r>
              <w:t xml:space="preserve">                                                                    YES  </w:t>
            </w:r>
            <w:sdt>
              <w:sdtPr>
                <w:id w:val="7517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103072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2EFBB3" w14:textId="77777777" w:rsidR="00756126" w:rsidRDefault="00756126" w:rsidP="00E94730"/>
          <w:p w14:paraId="007ABE0D" w14:textId="62BE5A69" w:rsidR="00756126" w:rsidRDefault="00756126" w:rsidP="00E94730">
            <w:r>
              <w:t>If yes, please provide details</w:t>
            </w:r>
            <w:r w:rsidR="002C57BB">
              <w:t>:</w:t>
            </w:r>
          </w:p>
          <w:p w14:paraId="7FD998CA" w14:textId="77777777" w:rsidR="00756126" w:rsidRDefault="00756126" w:rsidP="00E94730"/>
          <w:p w14:paraId="59C773B2" w14:textId="77777777" w:rsidR="00756126" w:rsidRDefault="00756126" w:rsidP="00E94730"/>
        </w:tc>
      </w:tr>
      <w:tr w:rsidR="00756126" w14:paraId="6989F2CD" w14:textId="77777777" w:rsidTr="002C57BB">
        <w:tc>
          <w:tcPr>
            <w:tcW w:w="10916" w:type="dxa"/>
          </w:tcPr>
          <w:p w14:paraId="6186D808" w14:textId="77777777" w:rsidR="00756126" w:rsidRDefault="00756126" w:rsidP="00E94730">
            <w:r>
              <w:t>Do they wear glasses?</w:t>
            </w:r>
          </w:p>
          <w:p w14:paraId="0D1AA1D2" w14:textId="77777777" w:rsidR="00756126" w:rsidRDefault="00756126" w:rsidP="00E94730"/>
          <w:p w14:paraId="51BEB2E1" w14:textId="77777777" w:rsidR="00756126" w:rsidRDefault="00756126" w:rsidP="00E94730">
            <w:r>
              <w:t xml:space="preserve">                                                                    YES  </w:t>
            </w:r>
            <w:sdt>
              <w:sdtPr>
                <w:id w:val="7266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44653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E1476B" w14:textId="77777777" w:rsidR="00756126" w:rsidRDefault="00756126" w:rsidP="00E94730"/>
          <w:p w14:paraId="2C7D9A01" w14:textId="77777777" w:rsidR="00756126" w:rsidRDefault="00756126" w:rsidP="00E94730"/>
        </w:tc>
      </w:tr>
    </w:tbl>
    <w:p w14:paraId="6C348587" w14:textId="77777777" w:rsidR="00756126" w:rsidRDefault="00756126" w:rsidP="00756126"/>
    <w:p w14:paraId="2F249B86" w14:textId="77777777" w:rsidR="001002E9" w:rsidRDefault="001002E9" w:rsidP="000C353A">
      <w:pPr>
        <w:tabs>
          <w:tab w:val="left" w:pos="5970"/>
        </w:tabs>
        <w:rPr>
          <w:b/>
          <w:bCs/>
          <w:sz w:val="28"/>
          <w:u w:val="single"/>
        </w:rPr>
      </w:pPr>
    </w:p>
    <w:p w14:paraId="094D00D8" w14:textId="77777777" w:rsidR="001002E9" w:rsidRDefault="001002E9" w:rsidP="00B147C4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02091F2F" w14:textId="098A16D2" w:rsidR="00B147C4" w:rsidRDefault="00CF0D02" w:rsidP="00B147C4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Taste</w:t>
      </w:r>
    </w:p>
    <w:p w14:paraId="32FE000D" w14:textId="77777777" w:rsidR="00B147C4" w:rsidRDefault="00B147C4" w:rsidP="00B147C4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2C57BB" w:rsidRPr="000C353A" w14:paraId="1BCA0934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7A18C" w14:textId="0FC10B5D" w:rsidR="002C57BB" w:rsidRPr="00C62436" w:rsidRDefault="002C57BB" w:rsidP="00465684">
            <w:pPr>
              <w:tabs>
                <w:tab w:val="left" w:pos="5970"/>
              </w:tabs>
            </w:pPr>
            <w:r>
              <w:t>Would your child be described as a picky eater?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D3EE5" w14:textId="77777777" w:rsidR="002C57BB" w:rsidRPr="000C353A" w:rsidRDefault="002C57BB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29229" w14:textId="77777777" w:rsidR="002C57BB" w:rsidRDefault="002C57BB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572E06DC" w14:textId="77777777" w:rsidR="002C57BB" w:rsidRPr="000C353A" w:rsidRDefault="002C57BB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2C57BB" w:rsidRPr="000C353A" w14:paraId="6B0FDEBE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FDD38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31667234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2380BF5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B2F9263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7F64C1EA" w14:textId="77777777" w:rsidR="002C57BB" w:rsidRDefault="002C57BB" w:rsidP="00B147C4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2C57BB" w:rsidRPr="000C353A" w14:paraId="57502B31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F4C16" w14:textId="11A57BFF" w:rsidR="002C57BB" w:rsidRPr="00C62436" w:rsidRDefault="002C57BB" w:rsidP="00465684">
            <w:pPr>
              <w:tabs>
                <w:tab w:val="left" w:pos="5970"/>
              </w:tabs>
            </w:pPr>
            <w:r>
              <w:t>Is your child fussy about what they eat because of how it tastes?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D2FE" w14:textId="77777777" w:rsidR="002C57BB" w:rsidRPr="000C353A" w:rsidRDefault="002C57BB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91C6F" w14:textId="77777777" w:rsidR="002C57BB" w:rsidRDefault="002C57BB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6EE4B712" w14:textId="77777777" w:rsidR="002C57BB" w:rsidRPr="000C353A" w:rsidRDefault="002C57BB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2C57BB" w:rsidRPr="000C353A" w14:paraId="525DCA74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E82B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46F88CA4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4838534F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3E0CE79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3D71577C" w14:textId="77777777" w:rsidR="002C57BB" w:rsidRDefault="002C57BB" w:rsidP="00B147C4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2C57BB" w:rsidRPr="000C353A" w14:paraId="06BB63FE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0F44A" w14:textId="4B70864F" w:rsidR="002C57BB" w:rsidRPr="00C62436" w:rsidRDefault="002C57BB" w:rsidP="00465684">
            <w:pPr>
              <w:tabs>
                <w:tab w:val="left" w:pos="5970"/>
              </w:tabs>
            </w:pPr>
            <w:r>
              <w:t>Have they ever reacted strongly to how things taste?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8A9B3" w14:textId="77777777" w:rsidR="002C57BB" w:rsidRPr="000C353A" w:rsidRDefault="002C57BB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32AAB" w14:textId="77777777" w:rsidR="002C57BB" w:rsidRDefault="002C57BB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7FA8B883" w14:textId="77777777" w:rsidR="002C57BB" w:rsidRPr="000C353A" w:rsidRDefault="002C57BB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2C57BB" w:rsidRPr="000C353A" w14:paraId="4D18BC2A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7B80D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035CAE15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58F0990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2B6E9A0D" w14:textId="77777777" w:rsidR="002C57BB" w:rsidRPr="000C353A" w:rsidRDefault="002C57BB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73544493" w14:textId="77777777" w:rsidR="002C57BB" w:rsidRDefault="002C57BB" w:rsidP="002C57BB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B147C4" w14:paraId="73189E97" w14:textId="77777777" w:rsidTr="002C57BB">
        <w:tc>
          <w:tcPr>
            <w:tcW w:w="10916" w:type="dxa"/>
          </w:tcPr>
          <w:p w14:paraId="1B1906ED" w14:textId="1EA85D13" w:rsidR="00B147C4" w:rsidRDefault="009454E8" w:rsidP="00B7189D">
            <w:r>
              <w:t xml:space="preserve">How does this </w:t>
            </w:r>
            <w:r w:rsidR="00EA6AD5">
              <w:t>impact on them daily?</w:t>
            </w:r>
          </w:p>
          <w:p w14:paraId="2A2B75FC" w14:textId="77777777" w:rsidR="00B147C4" w:rsidRDefault="00B147C4" w:rsidP="00B7189D"/>
          <w:p w14:paraId="605A0DC0" w14:textId="77777777" w:rsidR="00B147C4" w:rsidRDefault="00B147C4" w:rsidP="00B7189D"/>
          <w:p w14:paraId="79CE6A58" w14:textId="77777777" w:rsidR="00B147C4" w:rsidRDefault="00B147C4" w:rsidP="00B7189D"/>
          <w:p w14:paraId="2A116AF0" w14:textId="77777777" w:rsidR="00DF505F" w:rsidRDefault="00DF505F" w:rsidP="00B7189D"/>
          <w:p w14:paraId="7ED2ABE0" w14:textId="77777777" w:rsidR="00B147C4" w:rsidRDefault="00B147C4" w:rsidP="00B7189D"/>
        </w:tc>
      </w:tr>
      <w:tr w:rsidR="00B147C4" w14:paraId="4C3D3B10" w14:textId="77777777" w:rsidTr="002C57BB">
        <w:tc>
          <w:tcPr>
            <w:tcW w:w="10916" w:type="dxa"/>
          </w:tcPr>
          <w:p w14:paraId="12890E8E" w14:textId="18CDA63C" w:rsidR="00B147C4" w:rsidRDefault="00B147C4" w:rsidP="00B7189D">
            <w:r>
              <w:t xml:space="preserve">Do they seek </w:t>
            </w:r>
            <w:r w:rsidR="00EA6AD5">
              <w:t>out strong tastes?</w:t>
            </w:r>
          </w:p>
          <w:p w14:paraId="2F000F44" w14:textId="77777777" w:rsidR="00B147C4" w:rsidRDefault="00B147C4" w:rsidP="00B7189D"/>
          <w:p w14:paraId="30566797" w14:textId="77777777" w:rsidR="00B147C4" w:rsidRDefault="00B147C4" w:rsidP="00B7189D">
            <w:pPr>
              <w:tabs>
                <w:tab w:val="left" w:pos="9180"/>
              </w:tabs>
            </w:pPr>
            <w:r>
              <w:t xml:space="preserve">                                                                    YES  </w:t>
            </w:r>
            <w:sdt>
              <w:sdtPr>
                <w:id w:val="-198507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181668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  <w:p w14:paraId="7DD0D50F" w14:textId="77777777" w:rsidR="00B147C4" w:rsidRDefault="00B147C4" w:rsidP="00B7189D">
            <w:pPr>
              <w:tabs>
                <w:tab w:val="left" w:pos="9180"/>
              </w:tabs>
            </w:pPr>
          </w:p>
          <w:p w14:paraId="0B1B100C" w14:textId="3D33C8B8" w:rsidR="000C353A" w:rsidRDefault="000C353A" w:rsidP="000C353A">
            <w:r>
              <w:t>If yes, please provide details</w:t>
            </w:r>
            <w:r w:rsidR="00D731E4">
              <w:t>:</w:t>
            </w:r>
          </w:p>
          <w:p w14:paraId="7B19D921" w14:textId="77777777" w:rsidR="00D731E4" w:rsidRDefault="00D731E4" w:rsidP="000C353A"/>
          <w:p w14:paraId="4F8A8C0C" w14:textId="77777777" w:rsidR="00B147C4" w:rsidRDefault="00B147C4" w:rsidP="00B7189D"/>
          <w:p w14:paraId="112B7BE8" w14:textId="77777777" w:rsidR="00B147C4" w:rsidRDefault="00B147C4" w:rsidP="00B7189D"/>
        </w:tc>
      </w:tr>
      <w:tr w:rsidR="00EA6AD5" w14:paraId="194A8022" w14:textId="77777777" w:rsidTr="002C57BB">
        <w:tc>
          <w:tcPr>
            <w:tcW w:w="10916" w:type="dxa"/>
          </w:tcPr>
          <w:p w14:paraId="216E7E14" w14:textId="77777777" w:rsidR="00EA6AD5" w:rsidRDefault="00EA6AD5" w:rsidP="00B7189D">
            <w:r>
              <w:t>Do they prefer bland tasting, beige-type foods?</w:t>
            </w:r>
          </w:p>
          <w:p w14:paraId="1C34BE7D" w14:textId="77777777" w:rsidR="00EA6AD5" w:rsidRDefault="00EA6AD5" w:rsidP="00B7189D"/>
          <w:p w14:paraId="348FC765" w14:textId="77777777" w:rsidR="00EA6AD5" w:rsidRDefault="00EA6AD5" w:rsidP="00B7189D">
            <w:r>
              <w:t xml:space="preserve">                                                                    YES  </w:t>
            </w:r>
            <w:sdt>
              <w:sdtPr>
                <w:id w:val="38769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-17465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406394" w14:textId="77777777" w:rsidR="00EA6AD5" w:rsidRDefault="00EA6AD5" w:rsidP="00B7189D"/>
          <w:p w14:paraId="3BD4EDB1" w14:textId="77777777" w:rsidR="000C353A" w:rsidRDefault="000C353A" w:rsidP="00B7189D">
            <w:r>
              <w:t>If yes, please provide details</w:t>
            </w:r>
            <w:r w:rsidR="00D731E4">
              <w:t>:</w:t>
            </w:r>
          </w:p>
          <w:p w14:paraId="50685004" w14:textId="77777777" w:rsidR="00D731E4" w:rsidRDefault="00D731E4" w:rsidP="00B7189D"/>
          <w:p w14:paraId="4617427C" w14:textId="77777777" w:rsidR="00D731E4" w:rsidRDefault="00D731E4" w:rsidP="00B7189D"/>
          <w:p w14:paraId="504F9D18" w14:textId="281B5FB7" w:rsidR="00D731E4" w:rsidRDefault="00D731E4" w:rsidP="00B7189D"/>
        </w:tc>
      </w:tr>
    </w:tbl>
    <w:p w14:paraId="1705DA28" w14:textId="77777777" w:rsidR="00F572BC" w:rsidRDefault="00F572BC" w:rsidP="00C85EA7"/>
    <w:p w14:paraId="3EF446CF" w14:textId="1FFF5C45" w:rsidR="00077FEF" w:rsidRDefault="00077FEF" w:rsidP="00077FEF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Smell</w:t>
      </w:r>
    </w:p>
    <w:p w14:paraId="3C4D47CB" w14:textId="77777777" w:rsidR="00077FEF" w:rsidRDefault="00077FEF" w:rsidP="00077FEF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D731E4" w:rsidRPr="000C353A" w14:paraId="5D3A3247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9359" w14:textId="70032AF4" w:rsidR="00D731E4" w:rsidRPr="00C62436" w:rsidRDefault="00D731E4" w:rsidP="00465684">
            <w:pPr>
              <w:tabs>
                <w:tab w:val="left" w:pos="5970"/>
              </w:tabs>
            </w:pPr>
            <w:bookmarkStart w:id="9" w:name="_Hlk210385676"/>
            <w:r w:rsidRPr="000C353A">
              <w:t>Doe</w:t>
            </w:r>
            <w:r>
              <w:t>s your child react strongly to smells?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C924D" w14:textId="77777777" w:rsidR="00D731E4" w:rsidRPr="000C353A" w:rsidRDefault="00D731E4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56D11" w14:textId="77777777" w:rsidR="00D731E4" w:rsidRDefault="00D731E4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2955D788" w14:textId="77777777" w:rsidR="00D731E4" w:rsidRPr="000C353A" w:rsidRDefault="00D731E4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D731E4" w:rsidRPr="000C353A" w14:paraId="61C89E3C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7BEA3" w14:textId="77777777" w:rsidR="00D731E4" w:rsidRDefault="00D731E4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6E8C34BE" w14:textId="150F897E" w:rsidR="003E0362" w:rsidRPr="000C353A" w:rsidRDefault="003E0362" w:rsidP="00465684">
            <w:pPr>
              <w:tabs>
                <w:tab w:val="left" w:pos="5970"/>
              </w:tabs>
              <w:rPr>
                <w:lang w:val="en-GB"/>
              </w:rPr>
            </w:pPr>
            <w:r>
              <w:rPr>
                <w:lang w:val="en-GB"/>
              </w:rPr>
              <w:t>What smells bother them?</w:t>
            </w:r>
          </w:p>
          <w:p w14:paraId="6A493BD1" w14:textId="77777777" w:rsidR="00D731E4" w:rsidRPr="000C353A" w:rsidRDefault="00D731E4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688C181" w14:textId="77777777" w:rsidR="00D731E4" w:rsidRPr="000C353A" w:rsidRDefault="00D731E4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7744004" w14:textId="77777777" w:rsidR="00D731E4" w:rsidRPr="000C353A" w:rsidRDefault="00D731E4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  <w:bookmarkEnd w:id="9"/>
      <w:tr w:rsidR="00AD5903" w:rsidRPr="000C353A" w14:paraId="7A847E69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8B4C" w14:textId="77777777" w:rsidR="00AD5903" w:rsidRDefault="00AD5903" w:rsidP="00465684">
            <w:pPr>
              <w:tabs>
                <w:tab w:val="left" w:pos="5970"/>
              </w:tabs>
            </w:pPr>
            <w:r>
              <w:t>How does this impact on them daily?</w:t>
            </w:r>
          </w:p>
          <w:p w14:paraId="3ECD0ED8" w14:textId="77777777" w:rsidR="00AD5903" w:rsidRDefault="00AD5903" w:rsidP="00465684">
            <w:pPr>
              <w:tabs>
                <w:tab w:val="left" w:pos="5970"/>
              </w:tabs>
            </w:pPr>
          </w:p>
          <w:p w14:paraId="19916961" w14:textId="5663C782" w:rsidR="00AD5903" w:rsidRPr="000C353A" w:rsidRDefault="00AD5903" w:rsidP="00465684">
            <w:pPr>
              <w:tabs>
                <w:tab w:val="left" w:pos="5970"/>
              </w:tabs>
            </w:pPr>
          </w:p>
        </w:tc>
      </w:tr>
    </w:tbl>
    <w:p w14:paraId="1D002C7E" w14:textId="77777777" w:rsidR="00D731E4" w:rsidRDefault="00D731E4" w:rsidP="003E0362">
      <w:pPr>
        <w:tabs>
          <w:tab w:val="left" w:pos="5970"/>
        </w:tabs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AD5903" w:rsidRPr="000C353A" w14:paraId="3E54BA8D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DE54" w14:textId="43FC4030" w:rsidR="00AD5903" w:rsidRPr="00C62436" w:rsidRDefault="00AD5903" w:rsidP="00465684">
            <w:pPr>
              <w:tabs>
                <w:tab w:val="left" w:pos="5970"/>
              </w:tabs>
            </w:pPr>
            <w:r w:rsidRPr="000C353A">
              <w:lastRenderedPageBreak/>
              <w:t>Doe</w:t>
            </w:r>
            <w:r>
              <w:t>s your child seek out strong smells?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30A8" w14:textId="77777777" w:rsidR="00AD5903" w:rsidRPr="000C353A" w:rsidRDefault="00AD5903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C6556" w14:textId="77777777" w:rsidR="00AD5903" w:rsidRDefault="00AD5903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734878F1" w14:textId="77777777" w:rsidR="00AD5903" w:rsidRPr="000C353A" w:rsidRDefault="00AD5903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AD5903" w:rsidRPr="000C353A" w14:paraId="5CA0E4F5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57695" w14:textId="77777777" w:rsidR="00AD5903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yes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42231748" w14:textId="38F5C6DA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</w:p>
          <w:p w14:paraId="5741073C" w14:textId="77777777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4BF8014" w14:textId="77777777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1A1860F" w14:textId="77777777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077FEF" w14:paraId="6D45E297" w14:textId="77777777" w:rsidTr="00AD5903">
        <w:tc>
          <w:tcPr>
            <w:tcW w:w="10916" w:type="dxa"/>
          </w:tcPr>
          <w:p w14:paraId="508E98F1" w14:textId="087FA109" w:rsidR="00077FEF" w:rsidRDefault="00077FEF" w:rsidP="00B7189D">
            <w:r>
              <w:t xml:space="preserve">Do they </w:t>
            </w:r>
            <w:r w:rsidR="000D3A56">
              <w:t>smell food or non-food items?</w:t>
            </w:r>
          </w:p>
          <w:p w14:paraId="098E3BD5" w14:textId="77777777" w:rsidR="00077FEF" w:rsidRDefault="00077FEF" w:rsidP="00B7189D"/>
          <w:p w14:paraId="309A0B88" w14:textId="77777777" w:rsidR="00077FEF" w:rsidRDefault="00077FEF" w:rsidP="00B7189D">
            <w:r>
              <w:t xml:space="preserve">                                                                    YES  </w:t>
            </w:r>
            <w:sdt>
              <w:sdtPr>
                <w:id w:val="38252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NO  </w:t>
            </w:r>
            <w:sdt>
              <w:sdtPr>
                <w:id w:val="173574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B9403E" w14:textId="77777777" w:rsidR="00077FEF" w:rsidRDefault="00077FEF" w:rsidP="00B7189D"/>
          <w:p w14:paraId="078E0F7A" w14:textId="4D8C2EB9" w:rsidR="000C353A" w:rsidRDefault="000C353A" w:rsidP="000C353A">
            <w:r>
              <w:t>If yes, please provide details</w:t>
            </w:r>
            <w:r w:rsidR="005D234C">
              <w:t>:</w:t>
            </w:r>
          </w:p>
          <w:p w14:paraId="10035182" w14:textId="77777777" w:rsidR="00077FEF" w:rsidRDefault="00077FEF" w:rsidP="00B7189D"/>
          <w:p w14:paraId="31C0924E" w14:textId="77777777" w:rsidR="000C353A" w:rsidRDefault="000C353A" w:rsidP="00B7189D"/>
          <w:p w14:paraId="7DE24A36" w14:textId="77777777" w:rsidR="000C353A" w:rsidRDefault="000C353A" w:rsidP="00B7189D"/>
        </w:tc>
      </w:tr>
    </w:tbl>
    <w:p w14:paraId="43778AC5" w14:textId="77777777" w:rsidR="00F572BC" w:rsidRDefault="00F572BC" w:rsidP="00C85EA7"/>
    <w:p w14:paraId="619DDB4B" w14:textId="77777777" w:rsidR="000C353A" w:rsidRDefault="000C353A" w:rsidP="00756126">
      <w:pPr>
        <w:tabs>
          <w:tab w:val="left" w:pos="5970"/>
        </w:tabs>
        <w:rPr>
          <w:b/>
          <w:bCs/>
          <w:sz w:val="28"/>
          <w:u w:val="single"/>
        </w:rPr>
      </w:pPr>
    </w:p>
    <w:p w14:paraId="36B06FE6" w14:textId="510CCF7F" w:rsidR="00FA3D4D" w:rsidRDefault="00756126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I</w:t>
      </w:r>
      <w:r w:rsidR="009432C3">
        <w:rPr>
          <w:b/>
          <w:bCs/>
          <w:sz w:val="28"/>
          <w:u w:val="single"/>
        </w:rPr>
        <w:t>nternal body signals</w:t>
      </w:r>
    </w:p>
    <w:p w14:paraId="29C198A2" w14:textId="77777777" w:rsidR="00FA3D4D" w:rsidRDefault="00FA3D4D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AD5903" w:rsidRPr="000C353A" w14:paraId="69CEEC13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BC397" w14:textId="11304D57" w:rsidR="00AD5903" w:rsidRPr="00C62436" w:rsidRDefault="006A10E8" w:rsidP="00465684">
            <w:pPr>
              <w:tabs>
                <w:tab w:val="left" w:pos="5970"/>
              </w:tabs>
            </w:pPr>
            <w:r>
              <w:t>Does your child recognise when they are hungry or thirsty?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B312D" w14:textId="77777777" w:rsidR="00AD5903" w:rsidRPr="000C353A" w:rsidRDefault="00AD5903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A6376" w14:textId="77777777" w:rsidR="00AD5903" w:rsidRDefault="00AD5903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1AB69716" w14:textId="77777777" w:rsidR="00AD5903" w:rsidRPr="000C353A" w:rsidRDefault="00AD5903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AD5903" w:rsidRPr="000C353A" w14:paraId="25BBC11D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380E0" w14:textId="3BF86956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 w:rsidR="006A10E8">
              <w:t>no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32B3E166" w14:textId="77777777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39DADF98" w14:textId="77777777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1CC0A662" w14:textId="77777777" w:rsidR="00AD5903" w:rsidRPr="000C353A" w:rsidRDefault="00AD5903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7F32DC53" w14:textId="77777777" w:rsidR="00AD5903" w:rsidRDefault="00AD5903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48BD6788" w14:textId="77777777" w:rsidR="00AD5903" w:rsidRDefault="00AD5903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6A10E8" w:rsidRPr="000C353A" w14:paraId="2AE5A771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CF065" w14:textId="271AAE93" w:rsidR="006A10E8" w:rsidRPr="00C62436" w:rsidRDefault="006A10E8" w:rsidP="00465684">
            <w:pPr>
              <w:tabs>
                <w:tab w:val="left" w:pos="5970"/>
              </w:tabs>
            </w:pPr>
            <w:r>
              <w:t>Does your child recognise when they need the toilet?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F4316" w14:textId="77777777" w:rsidR="006A10E8" w:rsidRPr="000C353A" w:rsidRDefault="006A10E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D6826" w14:textId="77777777" w:rsidR="006A10E8" w:rsidRDefault="006A10E8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4AF16CBF" w14:textId="77777777" w:rsidR="006A10E8" w:rsidRPr="000C353A" w:rsidRDefault="006A10E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6A10E8" w:rsidRPr="000C353A" w14:paraId="23073CEB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55B8A" w14:textId="0519563E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no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30A58D88" w14:textId="77777777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5A33706C" w14:textId="77777777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026CCD29" w14:textId="77777777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4E270304" w14:textId="77777777" w:rsidR="006A10E8" w:rsidRDefault="006A10E8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W w:w="10916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701"/>
        <w:gridCol w:w="2410"/>
      </w:tblGrid>
      <w:tr w:rsidR="006A10E8" w:rsidRPr="000C353A" w14:paraId="2C6471CD" w14:textId="77777777" w:rsidTr="00465684">
        <w:trPr>
          <w:trHeight w:val="30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BADF" w14:textId="5261244E" w:rsidR="006A10E8" w:rsidRPr="00C62436" w:rsidRDefault="006A10E8" w:rsidP="00465684">
            <w:pPr>
              <w:tabs>
                <w:tab w:val="left" w:pos="5970"/>
              </w:tabs>
            </w:pPr>
            <w:r>
              <w:t>Does your child appear to notice their temperature or recognise when they are ill or in pain?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3CE2A" w14:textId="77777777" w:rsidR="006A10E8" w:rsidRPr="000C353A" w:rsidRDefault="006A10E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  <w:r w:rsidRPr="000C353A">
              <w:t>Yes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8C9DE" w14:textId="77777777" w:rsidR="006A10E8" w:rsidRDefault="006A10E8" w:rsidP="00465684">
            <w:pPr>
              <w:tabs>
                <w:tab w:val="left" w:pos="5970"/>
              </w:tabs>
              <w:jc w:val="center"/>
            </w:pPr>
            <w:r w:rsidRPr="000C353A">
              <w:t>No</w:t>
            </w:r>
          </w:p>
          <w:p w14:paraId="162534BA" w14:textId="77777777" w:rsidR="006A10E8" w:rsidRPr="000C353A" w:rsidRDefault="006A10E8" w:rsidP="00465684">
            <w:pPr>
              <w:tabs>
                <w:tab w:val="left" w:pos="5970"/>
              </w:tabs>
              <w:jc w:val="center"/>
              <w:rPr>
                <w:lang w:val="en-GB"/>
              </w:rPr>
            </w:pPr>
          </w:p>
        </w:tc>
      </w:tr>
      <w:tr w:rsidR="006A10E8" w:rsidRPr="000C353A" w14:paraId="67FCAFBC" w14:textId="77777777" w:rsidTr="00465684">
        <w:trPr>
          <w:trHeight w:val="300"/>
        </w:trPr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EA216" w14:textId="2817802E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t xml:space="preserve">If </w:t>
            </w:r>
            <w:r>
              <w:t>no</w:t>
            </w:r>
            <w:r w:rsidRPr="000C353A">
              <w:t>, please provide further details: </w:t>
            </w:r>
            <w:r w:rsidRPr="000C353A">
              <w:rPr>
                <w:lang w:val="en-GB"/>
              </w:rPr>
              <w:t> </w:t>
            </w:r>
          </w:p>
          <w:p w14:paraId="434CECF3" w14:textId="77777777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792B00A3" w14:textId="77777777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  <w:p w14:paraId="01C46FAB" w14:textId="77777777" w:rsidR="006A10E8" w:rsidRPr="000C353A" w:rsidRDefault="006A10E8" w:rsidP="00465684">
            <w:pPr>
              <w:tabs>
                <w:tab w:val="left" w:pos="5970"/>
              </w:tabs>
              <w:rPr>
                <w:lang w:val="en-GB"/>
              </w:rPr>
            </w:pPr>
            <w:r w:rsidRPr="000C353A">
              <w:rPr>
                <w:lang w:val="en-GB"/>
              </w:rPr>
              <w:t> </w:t>
            </w:r>
          </w:p>
        </w:tc>
      </w:tr>
    </w:tbl>
    <w:p w14:paraId="58380AA3" w14:textId="77777777" w:rsidR="006A10E8" w:rsidRDefault="006A10E8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4FA9CD92" w14:textId="77777777" w:rsidR="006A10E8" w:rsidRDefault="006A10E8" w:rsidP="00FA3D4D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p w14:paraId="28860A9E" w14:textId="77777777" w:rsidR="004F44D0" w:rsidRDefault="004F44D0" w:rsidP="004F44D0">
      <w:pPr>
        <w:tabs>
          <w:tab w:val="left" w:pos="5970"/>
        </w:tabs>
        <w:rPr>
          <w:b/>
          <w:bCs/>
          <w:sz w:val="28"/>
          <w:u w:val="single"/>
        </w:rPr>
      </w:pPr>
    </w:p>
    <w:p w14:paraId="1425D707" w14:textId="77777777" w:rsidR="006A10E8" w:rsidRDefault="006A10E8" w:rsidP="004F44D0">
      <w:pPr>
        <w:tabs>
          <w:tab w:val="left" w:pos="5970"/>
        </w:tabs>
        <w:rPr>
          <w:b/>
          <w:bCs/>
          <w:sz w:val="28"/>
          <w:u w:val="single"/>
        </w:rPr>
      </w:pPr>
    </w:p>
    <w:p w14:paraId="6306EEF9" w14:textId="77777777" w:rsidR="00805062" w:rsidRDefault="00805062" w:rsidP="004F44D0">
      <w:pPr>
        <w:tabs>
          <w:tab w:val="left" w:pos="5970"/>
        </w:tabs>
        <w:rPr>
          <w:b/>
          <w:bCs/>
          <w:sz w:val="28"/>
          <w:u w:val="single"/>
        </w:rPr>
      </w:pPr>
    </w:p>
    <w:p w14:paraId="308B815C" w14:textId="514E1620" w:rsidR="00C25AA1" w:rsidRDefault="00C25AA1" w:rsidP="00C25AA1">
      <w:pPr>
        <w:tabs>
          <w:tab w:val="left" w:pos="597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Additional Information</w:t>
      </w:r>
    </w:p>
    <w:p w14:paraId="72EE679B" w14:textId="77777777" w:rsidR="00C25AA1" w:rsidRDefault="00C25AA1" w:rsidP="00C25AA1">
      <w:pPr>
        <w:tabs>
          <w:tab w:val="left" w:pos="5970"/>
        </w:tabs>
        <w:jc w:val="center"/>
        <w:rPr>
          <w:b/>
          <w:bCs/>
          <w:sz w:val="28"/>
          <w:u w:val="single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C25AA1" w:rsidRPr="000B799A" w14:paraId="0ED6671C" w14:textId="77777777" w:rsidTr="00B7189D">
        <w:tc>
          <w:tcPr>
            <w:tcW w:w="10774" w:type="dxa"/>
          </w:tcPr>
          <w:p w14:paraId="3F09A68F" w14:textId="08CF02EC" w:rsidR="00C25AA1" w:rsidRDefault="00C25AA1" w:rsidP="00B7189D">
            <w:r>
              <w:t>What do you wish to achieve from your child’s assessment/therapy?</w:t>
            </w:r>
          </w:p>
          <w:p w14:paraId="0732E213" w14:textId="7E86C5C0" w:rsidR="00C25AA1" w:rsidRDefault="00C25AA1" w:rsidP="00B7189D">
            <w:pPr>
              <w:tabs>
                <w:tab w:val="right" w:pos="10558"/>
              </w:tabs>
            </w:pPr>
            <w:r>
              <w:tab/>
            </w:r>
          </w:p>
          <w:p w14:paraId="46179BE3" w14:textId="77777777" w:rsidR="00C25AA1" w:rsidRDefault="00C25AA1" w:rsidP="00B7189D">
            <w:pPr>
              <w:tabs>
                <w:tab w:val="right" w:pos="10558"/>
              </w:tabs>
            </w:pPr>
          </w:p>
          <w:p w14:paraId="65080B17" w14:textId="77777777" w:rsidR="00E502C8" w:rsidRDefault="00E502C8" w:rsidP="00B7189D">
            <w:pPr>
              <w:tabs>
                <w:tab w:val="right" w:pos="10558"/>
              </w:tabs>
            </w:pPr>
          </w:p>
          <w:p w14:paraId="12C43B05" w14:textId="77777777" w:rsidR="00C25AA1" w:rsidRDefault="00C25AA1" w:rsidP="00B7189D">
            <w:pPr>
              <w:tabs>
                <w:tab w:val="right" w:pos="10558"/>
              </w:tabs>
            </w:pPr>
          </w:p>
          <w:p w14:paraId="0D18E358" w14:textId="77777777" w:rsidR="00C25AA1" w:rsidRPr="000B799A" w:rsidRDefault="00C25AA1" w:rsidP="00B7189D"/>
        </w:tc>
      </w:tr>
      <w:tr w:rsidR="00C25AA1" w14:paraId="5E2B577B" w14:textId="77777777" w:rsidTr="00B7189D">
        <w:tc>
          <w:tcPr>
            <w:tcW w:w="10774" w:type="dxa"/>
          </w:tcPr>
          <w:p w14:paraId="523E633B" w14:textId="1BA1C3DD" w:rsidR="00C25AA1" w:rsidRDefault="00E502C8" w:rsidP="00B7189D">
            <w:r>
              <w:t>What are your and your child’s goals?</w:t>
            </w:r>
          </w:p>
          <w:p w14:paraId="667FF379" w14:textId="77777777" w:rsidR="00E502C8" w:rsidRDefault="00E502C8" w:rsidP="00B7189D"/>
          <w:p w14:paraId="13263122" w14:textId="77777777" w:rsidR="00C25AA1" w:rsidRDefault="00C25AA1" w:rsidP="00B7189D">
            <w:pPr>
              <w:tabs>
                <w:tab w:val="right" w:pos="10558"/>
              </w:tabs>
            </w:pPr>
          </w:p>
          <w:p w14:paraId="43547945" w14:textId="77777777" w:rsidR="00E502C8" w:rsidRDefault="00E502C8" w:rsidP="00B7189D">
            <w:pPr>
              <w:tabs>
                <w:tab w:val="right" w:pos="10558"/>
              </w:tabs>
            </w:pPr>
          </w:p>
          <w:p w14:paraId="43842B08" w14:textId="77777777" w:rsidR="00833E05" w:rsidRDefault="00833E05" w:rsidP="00B7189D">
            <w:pPr>
              <w:tabs>
                <w:tab w:val="right" w:pos="10558"/>
              </w:tabs>
            </w:pPr>
          </w:p>
          <w:p w14:paraId="2F09A1A6" w14:textId="77777777" w:rsidR="00833E05" w:rsidRDefault="00833E05" w:rsidP="00B7189D">
            <w:pPr>
              <w:tabs>
                <w:tab w:val="right" w:pos="10558"/>
              </w:tabs>
            </w:pPr>
          </w:p>
          <w:p w14:paraId="3B3793BC" w14:textId="77777777" w:rsidR="00C25AA1" w:rsidRDefault="00C25AA1" w:rsidP="00B7189D"/>
        </w:tc>
      </w:tr>
      <w:tr w:rsidR="00C25AA1" w14:paraId="5B915176" w14:textId="77777777" w:rsidTr="00B7189D">
        <w:tc>
          <w:tcPr>
            <w:tcW w:w="10774" w:type="dxa"/>
          </w:tcPr>
          <w:p w14:paraId="3FC7EEC3" w14:textId="77B8D900" w:rsidR="00C25AA1" w:rsidRDefault="00867BF4" w:rsidP="00B7189D">
            <w:r>
              <w:t xml:space="preserve">What are your child’s </w:t>
            </w:r>
            <w:r w:rsidR="00D75387">
              <w:t>strengths</w:t>
            </w:r>
            <w:r>
              <w:t xml:space="preserve"> and interests</w:t>
            </w:r>
            <w:r w:rsidR="00D75387">
              <w:t>?</w:t>
            </w:r>
          </w:p>
          <w:p w14:paraId="78FC2AAE" w14:textId="0969CD0A" w:rsidR="00C25AA1" w:rsidRDefault="00C25AA1" w:rsidP="00B7189D">
            <w:pPr>
              <w:tabs>
                <w:tab w:val="left" w:pos="9180"/>
              </w:tabs>
            </w:pPr>
            <w:r>
              <w:tab/>
            </w:r>
          </w:p>
          <w:p w14:paraId="7CFE5BB4" w14:textId="77777777" w:rsidR="00C25AA1" w:rsidRDefault="00C25AA1" w:rsidP="00B7189D">
            <w:pPr>
              <w:tabs>
                <w:tab w:val="left" w:pos="9180"/>
              </w:tabs>
            </w:pPr>
          </w:p>
          <w:p w14:paraId="45110A64" w14:textId="77777777" w:rsidR="00C25AA1" w:rsidRDefault="00C25AA1" w:rsidP="00B7189D"/>
          <w:p w14:paraId="39C87DDD" w14:textId="77777777" w:rsidR="00C25AA1" w:rsidRDefault="00C25AA1" w:rsidP="00B7189D"/>
        </w:tc>
      </w:tr>
      <w:tr w:rsidR="00C25AA1" w14:paraId="359EA417" w14:textId="77777777" w:rsidTr="00B7189D">
        <w:tc>
          <w:tcPr>
            <w:tcW w:w="10774" w:type="dxa"/>
          </w:tcPr>
          <w:p w14:paraId="70EF1553" w14:textId="32D1014B" w:rsidR="00C25AA1" w:rsidRDefault="00D75387" w:rsidP="00B7189D">
            <w:r>
              <w:t>Any other relevant information</w:t>
            </w:r>
          </w:p>
          <w:p w14:paraId="775F3530" w14:textId="77777777" w:rsidR="00D75387" w:rsidRDefault="00D75387" w:rsidP="00B7189D"/>
          <w:p w14:paraId="00D66191" w14:textId="77777777" w:rsidR="00D75387" w:rsidRDefault="00D75387" w:rsidP="00B7189D"/>
          <w:p w14:paraId="5F05F248" w14:textId="77777777" w:rsidR="00D75387" w:rsidRDefault="00D75387" w:rsidP="00B7189D"/>
          <w:p w14:paraId="030DF8C7" w14:textId="77777777" w:rsidR="00D75387" w:rsidRDefault="00D75387" w:rsidP="00B7189D"/>
          <w:p w14:paraId="06D4FDF7" w14:textId="77777777" w:rsidR="00D75387" w:rsidRDefault="00D75387" w:rsidP="00B7189D"/>
          <w:p w14:paraId="3D1DF9BE" w14:textId="77777777" w:rsidR="00D75387" w:rsidRDefault="00D75387" w:rsidP="00B7189D"/>
          <w:p w14:paraId="01CE0309" w14:textId="77777777" w:rsidR="00D75387" w:rsidRDefault="00D75387" w:rsidP="00B7189D"/>
          <w:p w14:paraId="45ACC06E" w14:textId="77777777" w:rsidR="00D75387" w:rsidRDefault="00D75387" w:rsidP="00B7189D"/>
          <w:p w14:paraId="4F441A97" w14:textId="77777777" w:rsidR="00D75387" w:rsidRDefault="00D75387" w:rsidP="00B7189D"/>
          <w:p w14:paraId="1F11FBDA" w14:textId="77777777" w:rsidR="00C25AA1" w:rsidRDefault="00C25AA1" w:rsidP="00B7189D"/>
          <w:p w14:paraId="2AC8A5B4" w14:textId="77777777" w:rsidR="00C25AA1" w:rsidRDefault="00C25AA1" w:rsidP="00B7189D"/>
          <w:p w14:paraId="6E89C02E" w14:textId="77777777" w:rsidR="00C25AA1" w:rsidRDefault="00C25AA1" w:rsidP="00B7189D"/>
        </w:tc>
      </w:tr>
    </w:tbl>
    <w:p w14:paraId="3B772C2E" w14:textId="77777777" w:rsidR="00CC1104" w:rsidRDefault="00CC1104" w:rsidP="00192DCE"/>
    <w:p w14:paraId="65E6B06F" w14:textId="77777777" w:rsidR="00CC1104" w:rsidRDefault="00CC1104" w:rsidP="00192DCE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96"/>
        <w:gridCol w:w="2942"/>
        <w:gridCol w:w="1938"/>
        <w:gridCol w:w="2598"/>
      </w:tblGrid>
      <w:tr w:rsidR="00711BF0" w:rsidRPr="00A35CD7" w14:paraId="0FE1CD0B" w14:textId="77777777" w:rsidTr="00202D83">
        <w:trPr>
          <w:trHeight w:val="354"/>
        </w:trPr>
        <w:tc>
          <w:tcPr>
            <w:tcW w:w="3296" w:type="dxa"/>
          </w:tcPr>
          <w:p w14:paraId="5E0B765A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 xml:space="preserve">Signed: </w:t>
            </w:r>
          </w:p>
        </w:tc>
        <w:tc>
          <w:tcPr>
            <w:tcW w:w="2942" w:type="dxa"/>
          </w:tcPr>
          <w:p w14:paraId="0EDD0E45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78C84757" w14:textId="22BEDACF" w:rsidR="00D5763C" w:rsidRPr="008050CE" w:rsidRDefault="00D5763C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</w:tcPr>
          <w:p w14:paraId="3665BCFB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Print name:</w:t>
            </w:r>
          </w:p>
        </w:tc>
        <w:tc>
          <w:tcPr>
            <w:tcW w:w="2598" w:type="dxa"/>
          </w:tcPr>
          <w:p w14:paraId="780FC412" w14:textId="77777777" w:rsidR="00711BF0" w:rsidRPr="00A35CD7" w:rsidRDefault="00711BF0" w:rsidP="000E7F05">
            <w:pPr>
              <w:spacing w:line="276" w:lineRule="auto"/>
            </w:pPr>
          </w:p>
        </w:tc>
      </w:tr>
      <w:tr w:rsidR="00711BF0" w:rsidRPr="00A35CD7" w14:paraId="091275FF" w14:textId="77777777" w:rsidTr="00202D83">
        <w:trPr>
          <w:trHeight w:val="354"/>
        </w:trPr>
        <w:tc>
          <w:tcPr>
            <w:tcW w:w="3296" w:type="dxa"/>
          </w:tcPr>
          <w:p w14:paraId="6483E50D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Relationship to pupil:</w:t>
            </w:r>
          </w:p>
        </w:tc>
        <w:tc>
          <w:tcPr>
            <w:tcW w:w="2942" w:type="dxa"/>
          </w:tcPr>
          <w:p w14:paraId="2F4401C6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32F71D8F" w14:textId="51792317" w:rsidR="00D5763C" w:rsidRPr="008050CE" w:rsidRDefault="00D5763C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</w:tcPr>
          <w:p w14:paraId="4D35B7C3" w14:textId="208C67BA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Date</w:t>
            </w:r>
            <w:r w:rsidR="00D5763C" w:rsidRPr="008050CE">
              <w:rPr>
                <w:bCs/>
              </w:rPr>
              <w:t>:</w:t>
            </w:r>
          </w:p>
        </w:tc>
        <w:tc>
          <w:tcPr>
            <w:tcW w:w="2598" w:type="dxa"/>
          </w:tcPr>
          <w:p w14:paraId="20D79240" w14:textId="77777777" w:rsidR="00711BF0" w:rsidRPr="00A35CD7" w:rsidRDefault="00711BF0" w:rsidP="000E7F05">
            <w:pPr>
              <w:spacing w:line="276" w:lineRule="auto"/>
            </w:pPr>
          </w:p>
        </w:tc>
      </w:tr>
    </w:tbl>
    <w:p w14:paraId="24457BD3" w14:textId="77777777" w:rsidR="00192DCE" w:rsidRPr="00DA084B" w:rsidRDefault="00192DCE" w:rsidP="001A6E87"/>
    <w:sectPr w:rsidR="00192DCE" w:rsidRPr="00DA084B" w:rsidSect="000A51F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2517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1C76" w14:textId="77777777" w:rsidR="00DE7159" w:rsidRDefault="00DE7159">
      <w:r>
        <w:separator/>
      </w:r>
    </w:p>
    <w:p w14:paraId="55F5B3F5" w14:textId="77777777" w:rsidR="00DE7159" w:rsidRDefault="00DE7159"/>
  </w:endnote>
  <w:endnote w:type="continuationSeparator" w:id="0">
    <w:p w14:paraId="4773ED15" w14:textId="77777777" w:rsidR="00DE7159" w:rsidRDefault="00DE7159">
      <w:r>
        <w:continuationSeparator/>
      </w:r>
    </w:p>
    <w:p w14:paraId="455B091C" w14:textId="77777777" w:rsidR="00DE7159" w:rsidRDefault="00DE7159"/>
  </w:endnote>
  <w:endnote w:type="continuationNotice" w:id="1">
    <w:p w14:paraId="56908F81" w14:textId="77777777" w:rsidR="00DE7159" w:rsidRDefault="00DE7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9D82050" w14:textId="3BA5F428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535C848A" w14:textId="6894897B" w:rsidR="000E7F05" w:rsidRDefault="001953EC" w:rsidP="00F00DBF">
    <w:pPr>
      <w:pStyle w:val="Footer"/>
      <w:jc w:val="left"/>
    </w:pPr>
    <w:r>
      <w:rPr>
        <w:noProof/>
      </w:rPr>
      <w:drawing>
        <wp:anchor distT="0" distB="0" distL="114300" distR="114300" simplePos="0" relativeHeight="251661316" behindDoc="0" locked="0" layoutInCell="1" allowOverlap="1" wp14:anchorId="65107692" wp14:editId="67BB0532">
          <wp:simplePos x="0" y="0"/>
          <wp:positionH relativeFrom="column">
            <wp:posOffset>-895350</wp:posOffset>
          </wp:positionH>
          <wp:positionV relativeFrom="paragraph">
            <wp:posOffset>161925</wp:posOffset>
          </wp:positionV>
          <wp:extent cx="1342390" cy="424180"/>
          <wp:effectExtent l="0" t="0" r="0" b="0"/>
          <wp:wrapSquare wrapText="bothSides"/>
          <wp:docPr id="12" name="Picture 1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logo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0" t="9886" r="18344" b="13528"/>
                  <a:stretch/>
                </pic:blipFill>
                <pic:spPr bwMode="auto">
                  <a:xfrm>
                    <a:off x="0" y="0"/>
                    <a:ext cx="13423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B173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DC275D" wp14:editId="00DED2E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6F73" w14:textId="7317CF50" w:rsidR="000E7F05" w:rsidRDefault="00733570" w:rsidP="00752FC4">
    <w:pPr>
      <w:pStyle w:val="Footer"/>
      <w:jc w:val="righ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37915E3" wp14:editId="7F44824B">
          <wp:simplePos x="0" y="0"/>
          <wp:positionH relativeFrom="margin">
            <wp:posOffset>-898095</wp:posOffset>
          </wp:positionH>
          <wp:positionV relativeFrom="paragraph">
            <wp:posOffset>-171450</wp:posOffset>
          </wp:positionV>
          <wp:extent cx="1495425" cy="619125"/>
          <wp:effectExtent l="0" t="0" r="9525" b="9525"/>
          <wp:wrapSquare wrapText="bothSides"/>
          <wp:docPr id="3627896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89649" name="Picture 1" descr="A close-up of a logo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1" r="1812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5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AB993E" wp14:editId="4510AACB">
              <wp:simplePos x="0" y="0"/>
              <wp:positionH relativeFrom="column">
                <wp:posOffset>-941899</wp:posOffset>
              </wp:positionH>
              <wp:positionV relativeFrom="paragraph">
                <wp:posOffset>-880615</wp:posOffset>
              </wp:positionV>
              <wp:extent cx="7801169" cy="1624770"/>
              <wp:effectExtent l="0" t="0" r="9525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801169" cy="16247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Freeform 6" style="position:absolute;margin-left:-74.15pt;margin-top:-69.35pt;width:614.25pt;height:127.9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" w14:anchorId="2054FF0C">
              <v:path arrowok="t" o:connecttype="custom" o:connectlocs="0,0;0,1624770;778328,1111874;966200,1018620;1189857,925366;5197797,258242;7801169,258242;7801169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A8A5" w14:textId="77777777" w:rsidR="00DE7159" w:rsidRDefault="00DE7159">
      <w:r>
        <w:separator/>
      </w:r>
    </w:p>
    <w:p w14:paraId="7E537EB4" w14:textId="77777777" w:rsidR="00DE7159" w:rsidRDefault="00DE7159"/>
  </w:footnote>
  <w:footnote w:type="continuationSeparator" w:id="0">
    <w:p w14:paraId="3EFC077A" w14:textId="77777777" w:rsidR="00DE7159" w:rsidRDefault="00DE7159">
      <w:r>
        <w:continuationSeparator/>
      </w:r>
    </w:p>
    <w:p w14:paraId="65B7B793" w14:textId="77777777" w:rsidR="00DE7159" w:rsidRDefault="00DE7159"/>
  </w:footnote>
  <w:footnote w:type="continuationNotice" w:id="1">
    <w:p w14:paraId="2CB545DE" w14:textId="77777777" w:rsidR="00DE7159" w:rsidRDefault="00DE7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04F6" w14:textId="77777777" w:rsidR="000E7F05" w:rsidRDefault="000E7F05" w:rsidP="001B4EEF">
    <w:pPr>
      <w:pStyle w:val="Header"/>
    </w:pPr>
  </w:p>
  <w:p w14:paraId="56092895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E595" w14:textId="75FDA3A4" w:rsidR="00D33656" w:rsidRPr="00D33656" w:rsidRDefault="00D33656" w:rsidP="00D33656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D33656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215A3D7A" wp14:editId="04436DF4">
          <wp:simplePos x="0" y="0"/>
          <wp:positionH relativeFrom="column">
            <wp:posOffset>5623560</wp:posOffset>
          </wp:positionH>
          <wp:positionV relativeFrom="paragraph">
            <wp:posOffset>-76200</wp:posOffset>
          </wp:positionV>
          <wp:extent cx="692150" cy="692150"/>
          <wp:effectExtent l="0" t="0" r="0" b="0"/>
          <wp:wrapNone/>
          <wp:docPr id="5" name="Picture 5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656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58242" behindDoc="1" locked="0" layoutInCell="1" allowOverlap="1" wp14:anchorId="63FB5077" wp14:editId="0DE6AF4A">
          <wp:simplePos x="0" y="0"/>
          <wp:positionH relativeFrom="margin">
            <wp:posOffset>1054100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6A2BB0" wp14:editId="0B8A93F4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group id="Group 2" style="position:absolute;margin-left:-71.5pt;margin-top:0;width:143.3pt;height:134pt;rotation:180;z-index:251664384;mso-position-horizontal-relative:margin;mso-position-vertical:top;mso-position-vertical-relative:page" coordsize="26100,25218" coordorigin="51720,75438" o:spid="_x0000_s1026" w14:anchorId="7DCDD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  </w: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SEND Services for </w:t>
    </w:r>
    <w:r w:rsidRPr="00D33656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2C9EBB59" w14:textId="4D8868C1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112768">
    <w:abstractNumId w:val="9"/>
  </w:num>
  <w:num w:numId="2" w16cid:durableId="1278412007">
    <w:abstractNumId w:val="7"/>
  </w:num>
  <w:num w:numId="3" w16cid:durableId="1378818227">
    <w:abstractNumId w:val="6"/>
  </w:num>
  <w:num w:numId="4" w16cid:durableId="1553154688">
    <w:abstractNumId w:val="5"/>
  </w:num>
  <w:num w:numId="5" w16cid:durableId="843397827">
    <w:abstractNumId w:val="4"/>
  </w:num>
  <w:num w:numId="6" w16cid:durableId="680544937">
    <w:abstractNumId w:val="8"/>
  </w:num>
  <w:num w:numId="7" w16cid:durableId="850338139">
    <w:abstractNumId w:val="3"/>
  </w:num>
  <w:num w:numId="8" w16cid:durableId="1984038927">
    <w:abstractNumId w:val="2"/>
  </w:num>
  <w:num w:numId="9" w16cid:durableId="1386444347">
    <w:abstractNumId w:val="1"/>
  </w:num>
  <w:num w:numId="10" w16cid:durableId="12998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TU3N7EwNbQ0NzFT0lEKTi0uzszPAykwrAUAyInNdywAAAA="/>
  </w:docVars>
  <w:rsids>
    <w:rsidRoot w:val="00FE75C6"/>
    <w:rsid w:val="00007014"/>
    <w:rsid w:val="000115CE"/>
    <w:rsid w:val="00013A25"/>
    <w:rsid w:val="000205A9"/>
    <w:rsid w:val="00022265"/>
    <w:rsid w:val="0002407B"/>
    <w:rsid w:val="00052367"/>
    <w:rsid w:val="0007678A"/>
    <w:rsid w:val="00077FEF"/>
    <w:rsid w:val="000828F4"/>
    <w:rsid w:val="000947D1"/>
    <w:rsid w:val="000A1463"/>
    <w:rsid w:val="000A47B8"/>
    <w:rsid w:val="000A51FF"/>
    <w:rsid w:val="000B0BD4"/>
    <w:rsid w:val="000B268A"/>
    <w:rsid w:val="000B799A"/>
    <w:rsid w:val="000C03B6"/>
    <w:rsid w:val="000C257C"/>
    <w:rsid w:val="000C353A"/>
    <w:rsid w:val="000C44E1"/>
    <w:rsid w:val="000C6786"/>
    <w:rsid w:val="000C6820"/>
    <w:rsid w:val="000D3A56"/>
    <w:rsid w:val="000D3F07"/>
    <w:rsid w:val="000E1222"/>
    <w:rsid w:val="000E7F05"/>
    <w:rsid w:val="000F51EC"/>
    <w:rsid w:val="000F7122"/>
    <w:rsid w:val="000F74AF"/>
    <w:rsid w:val="001002E9"/>
    <w:rsid w:val="001149E7"/>
    <w:rsid w:val="001331B6"/>
    <w:rsid w:val="00135E56"/>
    <w:rsid w:val="00136507"/>
    <w:rsid w:val="00142AA6"/>
    <w:rsid w:val="00154EE6"/>
    <w:rsid w:val="00157877"/>
    <w:rsid w:val="00161954"/>
    <w:rsid w:val="0016296A"/>
    <w:rsid w:val="0016725B"/>
    <w:rsid w:val="00172D4A"/>
    <w:rsid w:val="0017513B"/>
    <w:rsid w:val="0018272D"/>
    <w:rsid w:val="00190A9D"/>
    <w:rsid w:val="00192DCE"/>
    <w:rsid w:val="00192FE5"/>
    <w:rsid w:val="001953EC"/>
    <w:rsid w:val="001A3687"/>
    <w:rsid w:val="001A6E87"/>
    <w:rsid w:val="001B4EEF"/>
    <w:rsid w:val="001B6769"/>
    <w:rsid w:val="001B689C"/>
    <w:rsid w:val="001C3871"/>
    <w:rsid w:val="001D3590"/>
    <w:rsid w:val="001E3E28"/>
    <w:rsid w:val="00200635"/>
    <w:rsid w:val="00202D83"/>
    <w:rsid w:val="00210C7A"/>
    <w:rsid w:val="00212E67"/>
    <w:rsid w:val="0021778C"/>
    <w:rsid w:val="00217FF6"/>
    <w:rsid w:val="00224283"/>
    <w:rsid w:val="0022543C"/>
    <w:rsid w:val="002357D2"/>
    <w:rsid w:val="00243460"/>
    <w:rsid w:val="00253D4E"/>
    <w:rsid w:val="00254E0D"/>
    <w:rsid w:val="00256CE1"/>
    <w:rsid w:val="00257151"/>
    <w:rsid w:val="00265D4C"/>
    <w:rsid w:val="00270ECE"/>
    <w:rsid w:val="00274ED3"/>
    <w:rsid w:val="00275825"/>
    <w:rsid w:val="0027688E"/>
    <w:rsid w:val="00277D6E"/>
    <w:rsid w:val="00280585"/>
    <w:rsid w:val="002842CF"/>
    <w:rsid w:val="002B320F"/>
    <w:rsid w:val="002C57BB"/>
    <w:rsid w:val="002D03A8"/>
    <w:rsid w:val="002D3826"/>
    <w:rsid w:val="002E605E"/>
    <w:rsid w:val="003068F4"/>
    <w:rsid w:val="00307D80"/>
    <w:rsid w:val="003118E0"/>
    <w:rsid w:val="003133B3"/>
    <w:rsid w:val="00331AB0"/>
    <w:rsid w:val="003378C7"/>
    <w:rsid w:val="00374C1E"/>
    <w:rsid w:val="0038000D"/>
    <w:rsid w:val="00381031"/>
    <w:rsid w:val="00385ACF"/>
    <w:rsid w:val="003900DC"/>
    <w:rsid w:val="003A07A7"/>
    <w:rsid w:val="003A0F1C"/>
    <w:rsid w:val="003B10EC"/>
    <w:rsid w:val="003B2AFE"/>
    <w:rsid w:val="003B59A8"/>
    <w:rsid w:val="003B6B40"/>
    <w:rsid w:val="003C04EE"/>
    <w:rsid w:val="003C3A23"/>
    <w:rsid w:val="003D74B9"/>
    <w:rsid w:val="003E0362"/>
    <w:rsid w:val="003E584E"/>
    <w:rsid w:val="00423AFF"/>
    <w:rsid w:val="00425288"/>
    <w:rsid w:val="004340EF"/>
    <w:rsid w:val="0045325E"/>
    <w:rsid w:val="0046393F"/>
    <w:rsid w:val="00475987"/>
    <w:rsid w:val="00477474"/>
    <w:rsid w:val="00480B7F"/>
    <w:rsid w:val="00490A74"/>
    <w:rsid w:val="00495261"/>
    <w:rsid w:val="004A1893"/>
    <w:rsid w:val="004C4A44"/>
    <w:rsid w:val="004C7F8E"/>
    <w:rsid w:val="004D2BC2"/>
    <w:rsid w:val="004D4A5E"/>
    <w:rsid w:val="004E16C6"/>
    <w:rsid w:val="004F44D0"/>
    <w:rsid w:val="004F7AEC"/>
    <w:rsid w:val="00504D6A"/>
    <w:rsid w:val="005125BB"/>
    <w:rsid w:val="00521F0D"/>
    <w:rsid w:val="005264AB"/>
    <w:rsid w:val="00537F9C"/>
    <w:rsid w:val="00552798"/>
    <w:rsid w:val="00566C25"/>
    <w:rsid w:val="0057178A"/>
    <w:rsid w:val="00572222"/>
    <w:rsid w:val="005D234C"/>
    <w:rsid w:val="005D3415"/>
    <w:rsid w:val="005D3DA6"/>
    <w:rsid w:val="005E1B1C"/>
    <w:rsid w:val="005E32C0"/>
    <w:rsid w:val="005E3B03"/>
    <w:rsid w:val="005E7CAB"/>
    <w:rsid w:val="005F1C3B"/>
    <w:rsid w:val="00606557"/>
    <w:rsid w:val="00613014"/>
    <w:rsid w:val="006161B6"/>
    <w:rsid w:val="00620C6B"/>
    <w:rsid w:val="006323BB"/>
    <w:rsid w:val="00634B86"/>
    <w:rsid w:val="00635AD0"/>
    <w:rsid w:val="006569A3"/>
    <w:rsid w:val="0067669F"/>
    <w:rsid w:val="00686476"/>
    <w:rsid w:val="006A10E8"/>
    <w:rsid w:val="006A40B3"/>
    <w:rsid w:val="006B1734"/>
    <w:rsid w:val="006C27CF"/>
    <w:rsid w:val="006C2F9B"/>
    <w:rsid w:val="006D0237"/>
    <w:rsid w:val="006D4E4F"/>
    <w:rsid w:val="006E36FB"/>
    <w:rsid w:val="006E669E"/>
    <w:rsid w:val="006E6FB8"/>
    <w:rsid w:val="006F4593"/>
    <w:rsid w:val="0071098D"/>
    <w:rsid w:val="00711BF0"/>
    <w:rsid w:val="00733570"/>
    <w:rsid w:val="007378EA"/>
    <w:rsid w:val="00742E67"/>
    <w:rsid w:val="00744EA9"/>
    <w:rsid w:val="00752FC4"/>
    <w:rsid w:val="00756126"/>
    <w:rsid w:val="00757E9C"/>
    <w:rsid w:val="00762FB1"/>
    <w:rsid w:val="007634E6"/>
    <w:rsid w:val="007671C6"/>
    <w:rsid w:val="007930AF"/>
    <w:rsid w:val="007A4088"/>
    <w:rsid w:val="007A4556"/>
    <w:rsid w:val="007A79E5"/>
    <w:rsid w:val="007B4C91"/>
    <w:rsid w:val="007B6CFC"/>
    <w:rsid w:val="007D21EA"/>
    <w:rsid w:val="007D70F7"/>
    <w:rsid w:val="007E3244"/>
    <w:rsid w:val="007E3631"/>
    <w:rsid w:val="007E683F"/>
    <w:rsid w:val="007E7E1F"/>
    <w:rsid w:val="007F1E1F"/>
    <w:rsid w:val="00805062"/>
    <w:rsid w:val="008050CE"/>
    <w:rsid w:val="008059A3"/>
    <w:rsid w:val="00812219"/>
    <w:rsid w:val="00830C5F"/>
    <w:rsid w:val="0083298A"/>
    <w:rsid w:val="00833E05"/>
    <w:rsid w:val="00834A33"/>
    <w:rsid w:val="00850CD2"/>
    <w:rsid w:val="008638A0"/>
    <w:rsid w:val="00865A61"/>
    <w:rsid w:val="00867BF4"/>
    <w:rsid w:val="00872B9B"/>
    <w:rsid w:val="008758D3"/>
    <w:rsid w:val="0088090E"/>
    <w:rsid w:val="00896EE1"/>
    <w:rsid w:val="008C1482"/>
    <w:rsid w:val="008C2A5B"/>
    <w:rsid w:val="008D0AA7"/>
    <w:rsid w:val="008E6EF6"/>
    <w:rsid w:val="008F74DB"/>
    <w:rsid w:val="0091129E"/>
    <w:rsid w:val="00912A0A"/>
    <w:rsid w:val="0091303D"/>
    <w:rsid w:val="00914EDD"/>
    <w:rsid w:val="00942AFC"/>
    <w:rsid w:val="009432C3"/>
    <w:rsid w:val="009453B4"/>
    <w:rsid w:val="009454E8"/>
    <w:rsid w:val="009468D3"/>
    <w:rsid w:val="00947471"/>
    <w:rsid w:val="00955C59"/>
    <w:rsid w:val="00965E1C"/>
    <w:rsid w:val="0097038A"/>
    <w:rsid w:val="009766E8"/>
    <w:rsid w:val="00977ACB"/>
    <w:rsid w:val="009829DE"/>
    <w:rsid w:val="009844A7"/>
    <w:rsid w:val="00993CF5"/>
    <w:rsid w:val="009A53A9"/>
    <w:rsid w:val="009D4F35"/>
    <w:rsid w:val="009F4CB2"/>
    <w:rsid w:val="00A04764"/>
    <w:rsid w:val="00A11F8C"/>
    <w:rsid w:val="00A1534C"/>
    <w:rsid w:val="00A17117"/>
    <w:rsid w:val="00A37290"/>
    <w:rsid w:val="00A448CF"/>
    <w:rsid w:val="00A47DEA"/>
    <w:rsid w:val="00A51BE1"/>
    <w:rsid w:val="00A674ED"/>
    <w:rsid w:val="00A763AE"/>
    <w:rsid w:val="00A76B69"/>
    <w:rsid w:val="00A82B5A"/>
    <w:rsid w:val="00AA0BDA"/>
    <w:rsid w:val="00AC5BEA"/>
    <w:rsid w:val="00AD24B4"/>
    <w:rsid w:val="00AD5903"/>
    <w:rsid w:val="00B0525E"/>
    <w:rsid w:val="00B1261B"/>
    <w:rsid w:val="00B147C4"/>
    <w:rsid w:val="00B21C21"/>
    <w:rsid w:val="00B319DC"/>
    <w:rsid w:val="00B321BA"/>
    <w:rsid w:val="00B34E3D"/>
    <w:rsid w:val="00B3540D"/>
    <w:rsid w:val="00B576D5"/>
    <w:rsid w:val="00B6223F"/>
    <w:rsid w:val="00B63133"/>
    <w:rsid w:val="00B712EB"/>
    <w:rsid w:val="00B765A8"/>
    <w:rsid w:val="00B90A53"/>
    <w:rsid w:val="00B90FBC"/>
    <w:rsid w:val="00BA552E"/>
    <w:rsid w:val="00BC0F0A"/>
    <w:rsid w:val="00BC198B"/>
    <w:rsid w:val="00BC1B9A"/>
    <w:rsid w:val="00BC4F19"/>
    <w:rsid w:val="00BD4B0B"/>
    <w:rsid w:val="00BD5FAD"/>
    <w:rsid w:val="00BD668B"/>
    <w:rsid w:val="00BE19D1"/>
    <w:rsid w:val="00C01D98"/>
    <w:rsid w:val="00C11980"/>
    <w:rsid w:val="00C16C21"/>
    <w:rsid w:val="00C17D46"/>
    <w:rsid w:val="00C25AA1"/>
    <w:rsid w:val="00C40B3F"/>
    <w:rsid w:val="00C542A2"/>
    <w:rsid w:val="00C62436"/>
    <w:rsid w:val="00C64718"/>
    <w:rsid w:val="00C75779"/>
    <w:rsid w:val="00C76471"/>
    <w:rsid w:val="00C82718"/>
    <w:rsid w:val="00C85EA7"/>
    <w:rsid w:val="00C87C7C"/>
    <w:rsid w:val="00CB0809"/>
    <w:rsid w:val="00CC1104"/>
    <w:rsid w:val="00CC4E84"/>
    <w:rsid w:val="00CD78C5"/>
    <w:rsid w:val="00CF0D02"/>
    <w:rsid w:val="00CF4773"/>
    <w:rsid w:val="00CF5749"/>
    <w:rsid w:val="00D04123"/>
    <w:rsid w:val="00D06525"/>
    <w:rsid w:val="00D11B66"/>
    <w:rsid w:val="00D13306"/>
    <w:rsid w:val="00D149F1"/>
    <w:rsid w:val="00D32D44"/>
    <w:rsid w:val="00D33656"/>
    <w:rsid w:val="00D36106"/>
    <w:rsid w:val="00D36D62"/>
    <w:rsid w:val="00D51DA1"/>
    <w:rsid w:val="00D544E2"/>
    <w:rsid w:val="00D5763C"/>
    <w:rsid w:val="00D708F1"/>
    <w:rsid w:val="00D731E4"/>
    <w:rsid w:val="00D73FF0"/>
    <w:rsid w:val="00D75387"/>
    <w:rsid w:val="00D81979"/>
    <w:rsid w:val="00D82D3C"/>
    <w:rsid w:val="00D951E1"/>
    <w:rsid w:val="00D970CD"/>
    <w:rsid w:val="00D9712A"/>
    <w:rsid w:val="00DA084B"/>
    <w:rsid w:val="00DA20A7"/>
    <w:rsid w:val="00DC04C8"/>
    <w:rsid w:val="00DC0FFE"/>
    <w:rsid w:val="00DC1F10"/>
    <w:rsid w:val="00DC7840"/>
    <w:rsid w:val="00DD49D5"/>
    <w:rsid w:val="00DD4D76"/>
    <w:rsid w:val="00DE3608"/>
    <w:rsid w:val="00DE4CD4"/>
    <w:rsid w:val="00DE5A9F"/>
    <w:rsid w:val="00DE7159"/>
    <w:rsid w:val="00DF505F"/>
    <w:rsid w:val="00E02179"/>
    <w:rsid w:val="00E06900"/>
    <w:rsid w:val="00E10774"/>
    <w:rsid w:val="00E30D20"/>
    <w:rsid w:val="00E37173"/>
    <w:rsid w:val="00E406BC"/>
    <w:rsid w:val="00E47B3C"/>
    <w:rsid w:val="00E502C8"/>
    <w:rsid w:val="00E550E3"/>
    <w:rsid w:val="00E55670"/>
    <w:rsid w:val="00E61AF8"/>
    <w:rsid w:val="00E6693F"/>
    <w:rsid w:val="00E9493C"/>
    <w:rsid w:val="00E9567B"/>
    <w:rsid w:val="00EA6384"/>
    <w:rsid w:val="00EA6AD5"/>
    <w:rsid w:val="00EA7682"/>
    <w:rsid w:val="00EB0E16"/>
    <w:rsid w:val="00EB1A68"/>
    <w:rsid w:val="00EB420F"/>
    <w:rsid w:val="00EB5A74"/>
    <w:rsid w:val="00EB64EC"/>
    <w:rsid w:val="00EC49EE"/>
    <w:rsid w:val="00ED049E"/>
    <w:rsid w:val="00EF0EC7"/>
    <w:rsid w:val="00EF705E"/>
    <w:rsid w:val="00F00DBF"/>
    <w:rsid w:val="00F060B5"/>
    <w:rsid w:val="00F079E2"/>
    <w:rsid w:val="00F11065"/>
    <w:rsid w:val="00F435A6"/>
    <w:rsid w:val="00F572BC"/>
    <w:rsid w:val="00F6514D"/>
    <w:rsid w:val="00F71D73"/>
    <w:rsid w:val="00F75606"/>
    <w:rsid w:val="00F763B1"/>
    <w:rsid w:val="00F80C99"/>
    <w:rsid w:val="00FA0BF5"/>
    <w:rsid w:val="00FA3D4D"/>
    <w:rsid w:val="00FA402E"/>
    <w:rsid w:val="00FB49C2"/>
    <w:rsid w:val="00FC5323"/>
    <w:rsid w:val="00FC5B75"/>
    <w:rsid w:val="00FD4811"/>
    <w:rsid w:val="00FE5DAE"/>
    <w:rsid w:val="00FE75C6"/>
    <w:rsid w:val="03EBFB20"/>
    <w:rsid w:val="05F5B9FE"/>
    <w:rsid w:val="06105211"/>
    <w:rsid w:val="07F1585C"/>
    <w:rsid w:val="08AC5E40"/>
    <w:rsid w:val="09D2F0E7"/>
    <w:rsid w:val="0EDAAD43"/>
    <w:rsid w:val="0FAD5BA4"/>
    <w:rsid w:val="101D327B"/>
    <w:rsid w:val="122C7690"/>
    <w:rsid w:val="17DC4B62"/>
    <w:rsid w:val="191E3114"/>
    <w:rsid w:val="1F1D55E9"/>
    <w:rsid w:val="22922081"/>
    <w:rsid w:val="23657B86"/>
    <w:rsid w:val="2380E74F"/>
    <w:rsid w:val="23FD6D29"/>
    <w:rsid w:val="298A56A4"/>
    <w:rsid w:val="2DB6CA27"/>
    <w:rsid w:val="2EEA6CC6"/>
    <w:rsid w:val="2F614192"/>
    <w:rsid w:val="2FED8262"/>
    <w:rsid w:val="31357E93"/>
    <w:rsid w:val="33BD4B4C"/>
    <w:rsid w:val="34EA6DD8"/>
    <w:rsid w:val="37A51AB8"/>
    <w:rsid w:val="3994AB16"/>
    <w:rsid w:val="3C5806B5"/>
    <w:rsid w:val="3CC6BF50"/>
    <w:rsid w:val="3CE48BAE"/>
    <w:rsid w:val="3D233DB1"/>
    <w:rsid w:val="40251E70"/>
    <w:rsid w:val="4068F0E0"/>
    <w:rsid w:val="4243796F"/>
    <w:rsid w:val="43839750"/>
    <w:rsid w:val="44749288"/>
    <w:rsid w:val="454F12B3"/>
    <w:rsid w:val="4961876B"/>
    <w:rsid w:val="4977274D"/>
    <w:rsid w:val="4ABA9BAD"/>
    <w:rsid w:val="4B530CF7"/>
    <w:rsid w:val="4C2A070C"/>
    <w:rsid w:val="4D624822"/>
    <w:rsid w:val="4D6F936B"/>
    <w:rsid w:val="5096C3A3"/>
    <w:rsid w:val="51C2DDC3"/>
    <w:rsid w:val="5AE1E561"/>
    <w:rsid w:val="5BE69955"/>
    <w:rsid w:val="5D827CAC"/>
    <w:rsid w:val="62AA62EE"/>
    <w:rsid w:val="67657321"/>
    <w:rsid w:val="678CF69F"/>
    <w:rsid w:val="6842ABA9"/>
    <w:rsid w:val="6954033B"/>
    <w:rsid w:val="6A8648AF"/>
    <w:rsid w:val="6D06CC7B"/>
    <w:rsid w:val="6FA2AD4E"/>
    <w:rsid w:val="6FF9F6F6"/>
    <w:rsid w:val="702C0E23"/>
    <w:rsid w:val="723DF90E"/>
    <w:rsid w:val="730015CB"/>
    <w:rsid w:val="7365AF61"/>
    <w:rsid w:val="75BDD98D"/>
    <w:rsid w:val="76F769B1"/>
    <w:rsid w:val="7AC128E6"/>
    <w:rsid w:val="7D3E0A59"/>
    <w:rsid w:val="7E379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97EEE"/>
  <w15:docId w15:val="{C84AD372-8326-41D8-9C92-F3B8D07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F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D73FF0"/>
  </w:style>
  <w:style w:type="character" w:customStyle="1" w:styleId="eop">
    <w:name w:val="eop"/>
    <w:basedOn w:val="DefaultParagraphFont"/>
    <w:rsid w:val="00D7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BB8A6-03B3-4385-99C9-95815374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C96D-4180-4148-AD93-A96425ED6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126</TotalTime>
  <Pages>14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Howard</dc:creator>
  <cp:lastModifiedBy>Tracy Dent</cp:lastModifiedBy>
  <cp:revision>43</cp:revision>
  <cp:lastPrinted>2025-10-03T11:12:00Z</cp:lastPrinted>
  <dcterms:created xsi:type="dcterms:W3CDTF">2025-10-02T12:29:00Z</dcterms:created>
  <dcterms:modified xsi:type="dcterms:W3CDTF">2026-01-22T09:32:00Z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GrammarlyDocumentId">
    <vt:lpwstr>e68e74e8d417c468d5adecfce5e4b395bce10bf145f832cc541b229cd460efa0</vt:lpwstr>
  </property>
  <property fmtid="{D5CDD505-2E9C-101B-9397-08002B2CF9AE}" pid="4" name="MediaServiceImageTags">
    <vt:lpwstr/>
  </property>
</Properties>
</file>