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3B" w:rsidRDefault="001E403B" w:rsidP="003256FF">
      <w:pPr>
        <w:spacing w:line="276" w:lineRule="auto"/>
        <w:ind w:right="136"/>
        <w:rPr>
          <w:b/>
          <w:sz w:val="28"/>
          <w:szCs w:val="28"/>
        </w:rPr>
      </w:pPr>
      <w:r>
        <w:rPr>
          <w:noProof/>
          <w:lang w:eastAsia="en-GB"/>
        </w:rPr>
        <mc:AlternateContent>
          <mc:Choice Requires="wps">
            <w:drawing>
              <wp:anchor distT="0" distB="0" distL="114300" distR="114300" simplePos="0" relativeHeight="251659264" behindDoc="0" locked="0" layoutInCell="1" allowOverlap="1" wp14:anchorId="16768D9F" wp14:editId="5D23BC91">
                <wp:simplePos x="0" y="0"/>
                <wp:positionH relativeFrom="margin">
                  <wp:align>center</wp:align>
                </wp:positionH>
                <wp:positionV relativeFrom="paragraph">
                  <wp:posOffset>150812</wp:posOffset>
                </wp:positionV>
                <wp:extent cx="5019675" cy="470535"/>
                <wp:effectExtent l="0" t="0" r="9525" b="571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470535"/>
                        </a:xfrm>
                        <a:prstGeom prst="roundRect">
                          <a:avLst>
                            <a:gd name="adj" fmla="val 16667"/>
                          </a:avLst>
                        </a:prstGeom>
                        <a:solidFill>
                          <a:srgbClr val="2D989B"/>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8100" dir="2700000" algn="tl" rotWithShape="0">
                                  <a:srgbClr val="000000">
                                    <a:alpha val="39999"/>
                                  </a:srgbClr>
                                </a:outerShdw>
                              </a:effectLst>
                            </a14:hiddenEffects>
                          </a:ext>
                        </a:extLst>
                      </wps:spPr>
                      <wps:txbx>
                        <w:txbxContent>
                          <w:p w:rsidR="001E403B" w:rsidRPr="00210C7A" w:rsidRDefault="001E403B" w:rsidP="001E403B">
                            <w:pP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Examination Access Arrangements</w:t>
                            </w:r>
                          </w:p>
                          <w:p w:rsidR="001E403B" w:rsidRPr="00210C7A" w:rsidRDefault="001E403B" w:rsidP="001E403B">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w:t>
                            </w:r>
                            <w:r w:rsidRPr="00210C7A">
                              <w:rPr>
                                <w:rFonts w:ascii="Arial Rounded MT Bold" w:hAnsi="Arial Rounded MT Bold"/>
                                <w:color w:val="FFFFFF" w:themeColor="background1"/>
                                <w:sz w:val="32"/>
                              </w:rPr>
                              <w:t xml:space="preserve"> Questionnaire</w:t>
                            </w:r>
                          </w:p>
                          <w:p w:rsidR="001E403B" w:rsidRPr="00084597" w:rsidRDefault="001E403B" w:rsidP="001E403B">
                            <w:pPr>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768D9F" id="Text Box 45" o:spid="_x0000_s1026" style="position:absolute;margin-left:0;margin-top:11.85pt;width:395.25pt;height:3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" fillcolor="#2d989b" stroked="f">
                <v:shadow color="black" opacity="26213f" origin="-.5,-.5" offset=".74836mm,.74836mm"/>
                <v:textbox>
                  <w:txbxContent>
                    <w:p w:rsidR="001E403B" w:rsidRPr="00210C7A" w:rsidRDefault="001E403B" w:rsidP="001E403B">
                      <w:pPr>
                        <w:ind w:left="364" w:hanging="168"/>
                        <w:jc w:val="center"/>
                        <w:rPr>
                          <w:rFonts w:ascii="Arial Rounded MT Bold" w:hAnsi="Arial Rounded MT Bold"/>
                          <w:b/>
                          <w:color w:val="FFFFFF" w:themeColor="background1"/>
                          <w:sz w:val="40"/>
                        </w:rPr>
                      </w:pPr>
                      <w:r>
                        <w:rPr>
                          <w:rFonts w:ascii="Arial Rounded MT Bold" w:hAnsi="Arial Rounded MT Bold"/>
                          <w:b/>
                          <w:color w:val="FFFFFF" w:themeColor="background1"/>
                          <w:sz w:val="40"/>
                        </w:rPr>
                        <w:t>Examination Access Arrangements</w:t>
                      </w:r>
                    </w:p>
                    <w:p w:rsidR="001E403B" w:rsidRPr="00210C7A" w:rsidRDefault="001E403B" w:rsidP="001E403B">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w:t>
                      </w:r>
                      <w:r w:rsidRPr="00210C7A">
                        <w:rPr>
                          <w:rFonts w:ascii="Arial Rounded MT Bold" w:hAnsi="Arial Rounded MT Bold"/>
                          <w:color w:val="FFFFFF" w:themeColor="background1"/>
                          <w:sz w:val="32"/>
                        </w:rPr>
                        <w:t xml:space="preserve"> Questionnaire</w:t>
                      </w:r>
                    </w:p>
                    <w:p w:rsidR="001E403B" w:rsidRPr="00084597" w:rsidRDefault="001E403B" w:rsidP="001E403B">
                      <w:pPr>
                        <w:ind w:left="364" w:hanging="168"/>
                        <w:jc w:val="center"/>
                        <w:rPr>
                          <w:rFonts w:ascii="Arial Rounded MT Bold" w:hAnsi="Arial Rounded MT Bold"/>
                          <w:i/>
                          <w:color w:val="FFFFFF" w:themeColor="background1"/>
                          <w:sz w:val="40"/>
                        </w:rPr>
                      </w:pPr>
                    </w:p>
                  </w:txbxContent>
                </v:textbox>
                <w10:wrap anchorx="margin"/>
              </v:roundrect>
            </w:pict>
          </mc:Fallback>
        </mc:AlternateContent>
      </w:r>
    </w:p>
    <w:p w:rsidR="001E403B" w:rsidRDefault="001E403B" w:rsidP="003256FF">
      <w:pPr>
        <w:spacing w:line="276" w:lineRule="auto"/>
        <w:ind w:right="136"/>
        <w:rPr>
          <w:b/>
          <w:sz w:val="28"/>
          <w:szCs w:val="28"/>
        </w:rPr>
      </w:pPr>
    </w:p>
    <w:p w:rsidR="001E403B" w:rsidRPr="001E403B" w:rsidRDefault="001E403B" w:rsidP="003256FF">
      <w:pPr>
        <w:spacing w:line="276" w:lineRule="auto"/>
        <w:ind w:right="136"/>
        <w:rPr>
          <w:b/>
          <w:szCs w:val="28"/>
        </w:rPr>
      </w:pPr>
    </w:p>
    <w:tbl>
      <w:tblPr>
        <w:tblStyle w:val="TableGrid"/>
        <w:tblW w:w="11902" w:type="dxa"/>
        <w:tblLook w:val="04A0" w:firstRow="1" w:lastRow="0" w:firstColumn="1" w:lastColumn="0" w:noHBand="0" w:noVBand="1"/>
      </w:tblPr>
      <w:tblGrid>
        <w:gridCol w:w="979"/>
        <w:gridCol w:w="4366"/>
        <w:gridCol w:w="1738"/>
        <w:gridCol w:w="4819"/>
      </w:tblGrid>
      <w:tr w:rsidR="001E403B" w:rsidTr="001E403B">
        <w:tc>
          <w:tcPr>
            <w:tcW w:w="979" w:type="dxa"/>
          </w:tcPr>
          <w:p w:rsidR="001E403B" w:rsidRDefault="001E403B" w:rsidP="003256FF">
            <w:pPr>
              <w:spacing w:line="276" w:lineRule="auto"/>
              <w:ind w:right="136"/>
              <w:rPr>
                <w:b/>
                <w:szCs w:val="28"/>
              </w:rPr>
            </w:pPr>
            <w:r>
              <w:rPr>
                <w:b/>
                <w:szCs w:val="28"/>
              </w:rPr>
              <w:t>School</w:t>
            </w:r>
          </w:p>
        </w:tc>
        <w:tc>
          <w:tcPr>
            <w:tcW w:w="4366" w:type="dxa"/>
          </w:tcPr>
          <w:p w:rsidR="001E403B" w:rsidRDefault="001E403B" w:rsidP="003256FF">
            <w:pPr>
              <w:spacing w:line="276" w:lineRule="auto"/>
              <w:ind w:right="136"/>
              <w:rPr>
                <w:b/>
                <w:szCs w:val="28"/>
              </w:rPr>
            </w:pPr>
          </w:p>
        </w:tc>
        <w:tc>
          <w:tcPr>
            <w:tcW w:w="1738" w:type="dxa"/>
          </w:tcPr>
          <w:p w:rsidR="001E403B" w:rsidRDefault="001E403B" w:rsidP="003256FF">
            <w:pPr>
              <w:spacing w:line="276" w:lineRule="auto"/>
              <w:ind w:right="136"/>
              <w:rPr>
                <w:b/>
                <w:szCs w:val="28"/>
              </w:rPr>
            </w:pPr>
            <w:r>
              <w:rPr>
                <w:b/>
                <w:szCs w:val="28"/>
              </w:rPr>
              <w:t>Contact name</w:t>
            </w:r>
          </w:p>
        </w:tc>
        <w:tc>
          <w:tcPr>
            <w:tcW w:w="4819" w:type="dxa"/>
          </w:tcPr>
          <w:p w:rsidR="001E403B" w:rsidRDefault="001E403B" w:rsidP="003256FF">
            <w:pPr>
              <w:spacing w:line="276" w:lineRule="auto"/>
              <w:ind w:right="136"/>
              <w:rPr>
                <w:b/>
                <w:szCs w:val="28"/>
              </w:rPr>
            </w:pPr>
          </w:p>
        </w:tc>
      </w:tr>
      <w:tr w:rsidR="001E403B" w:rsidTr="001E403B">
        <w:tc>
          <w:tcPr>
            <w:tcW w:w="979" w:type="dxa"/>
          </w:tcPr>
          <w:p w:rsidR="001E403B" w:rsidRDefault="001E403B" w:rsidP="001E403B">
            <w:pPr>
              <w:spacing w:line="276" w:lineRule="auto"/>
              <w:ind w:right="136"/>
              <w:rPr>
                <w:b/>
                <w:szCs w:val="28"/>
              </w:rPr>
            </w:pPr>
            <w:r>
              <w:rPr>
                <w:b/>
                <w:szCs w:val="28"/>
              </w:rPr>
              <w:t>Email</w:t>
            </w:r>
          </w:p>
        </w:tc>
        <w:tc>
          <w:tcPr>
            <w:tcW w:w="4366" w:type="dxa"/>
          </w:tcPr>
          <w:p w:rsidR="001E403B" w:rsidRDefault="001E403B" w:rsidP="001E403B">
            <w:pPr>
              <w:spacing w:line="276" w:lineRule="auto"/>
              <w:ind w:right="136"/>
              <w:rPr>
                <w:b/>
                <w:szCs w:val="28"/>
              </w:rPr>
            </w:pPr>
          </w:p>
        </w:tc>
        <w:tc>
          <w:tcPr>
            <w:tcW w:w="1738" w:type="dxa"/>
          </w:tcPr>
          <w:p w:rsidR="001E403B" w:rsidRDefault="001E403B" w:rsidP="001E403B">
            <w:pPr>
              <w:spacing w:line="276" w:lineRule="auto"/>
              <w:ind w:right="136"/>
              <w:rPr>
                <w:b/>
                <w:szCs w:val="28"/>
              </w:rPr>
            </w:pPr>
            <w:r>
              <w:rPr>
                <w:b/>
                <w:szCs w:val="28"/>
              </w:rPr>
              <w:t>Telephone</w:t>
            </w:r>
          </w:p>
        </w:tc>
        <w:tc>
          <w:tcPr>
            <w:tcW w:w="4819" w:type="dxa"/>
          </w:tcPr>
          <w:p w:rsidR="001E403B" w:rsidRDefault="001E403B" w:rsidP="001E403B">
            <w:pPr>
              <w:spacing w:line="276" w:lineRule="auto"/>
              <w:ind w:right="136"/>
              <w:rPr>
                <w:b/>
                <w:szCs w:val="28"/>
              </w:rPr>
            </w:pPr>
          </w:p>
        </w:tc>
      </w:tr>
    </w:tbl>
    <w:p w:rsidR="001E403B" w:rsidRPr="001E403B" w:rsidRDefault="001E403B" w:rsidP="003256FF">
      <w:pPr>
        <w:spacing w:line="276" w:lineRule="auto"/>
        <w:ind w:right="136"/>
        <w:rPr>
          <w:b/>
          <w:szCs w:val="28"/>
        </w:rPr>
      </w:pPr>
    </w:p>
    <w:tbl>
      <w:tblPr>
        <w:tblStyle w:val="TableGrid"/>
        <w:tblW w:w="13862" w:type="dxa"/>
        <w:tblInd w:w="-1534" w:type="dxa"/>
        <w:tblLook w:val="04A0" w:firstRow="1" w:lastRow="0" w:firstColumn="1" w:lastColumn="0" w:noHBand="0" w:noVBand="1"/>
      </w:tblPr>
      <w:tblGrid>
        <w:gridCol w:w="794"/>
        <w:gridCol w:w="1446"/>
        <w:gridCol w:w="797"/>
        <w:gridCol w:w="688"/>
        <w:gridCol w:w="930"/>
        <w:gridCol w:w="958"/>
        <w:gridCol w:w="846"/>
        <w:gridCol w:w="1959"/>
        <w:gridCol w:w="1819"/>
        <w:gridCol w:w="1957"/>
        <w:gridCol w:w="1668"/>
      </w:tblGrid>
      <w:tr w:rsidR="00FE2172" w:rsidTr="00FE2172">
        <w:trPr>
          <w:trHeight w:val="282"/>
        </w:trPr>
        <w:tc>
          <w:tcPr>
            <w:tcW w:w="815" w:type="dxa"/>
          </w:tcPr>
          <w:p w:rsidR="0070382B" w:rsidRPr="003256FF" w:rsidRDefault="0070382B" w:rsidP="003256FF">
            <w:pPr>
              <w:pStyle w:val="Date"/>
              <w:tabs>
                <w:tab w:val="left" w:pos="1673"/>
              </w:tabs>
              <w:spacing w:before="0" w:after="0" w:line="240" w:lineRule="auto"/>
              <w:jc w:val="center"/>
              <w:rPr>
                <w:b/>
              </w:rPr>
            </w:pPr>
          </w:p>
        </w:tc>
        <w:tc>
          <w:tcPr>
            <w:tcW w:w="1471" w:type="dxa"/>
          </w:tcPr>
          <w:p w:rsidR="0070382B" w:rsidRPr="003256FF" w:rsidRDefault="0070382B" w:rsidP="003256FF">
            <w:pPr>
              <w:pStyle w:val="Date"/>
              <w:tabs>
                <w:tab w:val="left" w:pos="1673"/>
              </w:tabs>
              <w:spacing w:before="0" w:after="0" w:line="240" w:lineRule="auto"/>
              <w:jc w:val="center"/>
              <w:rPr>
                <w:b/>
              </w:rPr>
            </w:pPr>
            <w:r w:rsidRPr="003256FF">
              <w:rPr>
                <w:b/>
              </w:rPr>
              <w:t>Pupil Name</w:t>
            </w:r>
          </w:p>
        </w:tc>
        <w:tc>
          <w:tcPr>
            <w:tcW w:w="803" w:type="dxa"/>
          </w:tcPr>
          <w:p w:rsidR="0070382B" w:rsidRPr="003256FF" w:rsidRDefault="0070382B" w:rsidP="003256FF">
            <w:pPr>
              <w:pStyle w:val="Date"/>
              <w:tabs>
                <w:tab w:val="left" w:pos="1673"/>
              </w:tabs>
              <w:spacing w:before="0" w:after="0"/>
              <w:jc w:val="center"/>
              <w:rPr>
                <w:b/>
              </w:rPr>
            </w:pPr>
            <w:r w:rsidRPr="003256FF">
              <w:rPr>
                <w:b/>
              </w:rPr>
              <w:t>DOB</w:t>
            </w:r>
          </w:p>
        </w:tc>
        <w:tc>
          <w:tcPr>
            <w:tcW w:w="512" w:type="dxa"/>
          </w:tcPr>
          <w:p w:rsidR="0070382B" w:rsidRPr="003256FF" w:rsidRDefault="0070382B" w:rsidP="003256FF">
            <w:pPr>
              <w:pStyle w:val="Date"/>
              <w:tabs>
                <w:tab w:val="left" w:pos="1673"/>
              </w:tabs>
              <w:spacing w:before="0" w:after="0"/>
              <w:jc w:val="center"/>
              <w:rPr>
                <w:b/>
              </w:rPr>
            </w:pPr>
            <w:r w:rsidRPr="003256FF">
              <w:rPr>
                <w:b/>
              </w:rPr>
              <w:t>Extra Time</w:t>
            </w:r>
          </w:p>
        </w:tc>
        <w:tc>
          <w:tcPr>
            <w:tcW w:w="932" w:type="dxa"/>
          </w:tcPr>
          <w:p w:rsidR="0070382B" w:rsidRPr="003256FF" w:rsidRDefault="0070382B" w:rsidP="003256FF">
            <w:pPr>
              <w:pStyle w:val="Date"/>
              <w:tabs>
                <w:tab w:val="left" w:pos="1673"/>
              </w:tabs>
              <w:spacing w:before="0" w:after="0"/>
              <w:jc w:val="center"/>
              <w:rPr>
                <w:b/>
              </w:rPr>
            </w:pPr>
            <w:r w:rsidRPr="003256FF">
              <w:rPr>
                <w:b/>
              </w:rPr>
              <w:t>Reader</w:t>
            </w:r>
          </w:p>
        </w:tc>
        <w:tc>
          <w:tcPr>
            <w:tcW w:w="965" w:type="dxa"/>
          </w:tcPr>
          <w:p w:rsidR="0070382B" w:rsidRPr="003256FF" w:rsidRDefault="0070382B" w:rsidP="003256FF">
            <w:pPr>
              <w:pStyle w:val="Date"/>
              <w:tabs>
                <w:tab w:val="left" w:pos="1673"/>
              </w:tabs>
              <w:spacing w:before="0" w:after="0"/>
              <w:jc w:val="center"/>
              <w:rPr>
                <w:b/>
              </w:rPr>
            </w:pPr>
            <w:r w:rsidRPr="003256FF">
              <w:rPr>
                <w:b/>
              </w:rPr>
              <w:t>Scribe</w:t>
            </w:r>
          </w:p>
        </w:tc>
        <w:tc>
          <w:tcPr>
            <w:tcW w:w="851" w:type="dxa"/>
          </w:tcPr>
          <w:p w:rsidR="0070382B" w:rsidRPr="00FE2172" w:rsidRDefault="0070382B" w:rsidP="003256FF">
            <w:pPr>
              <w:pStyle w:val="Date"/>
              <w:tabs>
                <w:tab w:val="left" w:pos="1673"/>
              </w:tabs>
              <w:spacing w:before="0" w:after="0"/>
              <w:jc w:val="center"/>
              <w:rPr>
                <w:b/>
              </w:rPr>
            </w:pPr>
            <w:r w:rsidRPr="00FE2172">
              <w:rPr>
                <w:b/>
              </w:rPr>
              <w:t>EHCP</w:t>
            </w:r>
          </w:p>
        </w:tc>
        <w:tc>
          <w:tcPr>
            <w:tcW w:w="1984" w:type="dxa"/>
          </w:tcPr>
          <w:p w:rsidR="0070382B" w:rsidRPr="00FE2172" w:rsidRDefault="0070382B" w:rsidP="003256FF">
            <w:pPr>
              <w:pStyle w:val="Date"/>
              <w:tabs>
                <w:tab w:val="left" w:pos="1673"/>
              </w:tabs>
              <w:spacing w:before="0" w:after="0"/>
              <w:jc w:val="center"/>
              <w:rPr>
                <w:b/>
              </w:rPr>
            </w:pPr>
            <w:r w:rsidRPr="00FE2172">
              <w:rPr>
                <w:b/>
              </w:rPr>
              <w:t>Is a Form 8 required or is the assessment for internal purposes?</w:t>
            </w:r>
          </w:p>
        </w:tc>
        <w:tc>
          <w:tcPr>
            <w:tcW w:w="1843" w:type="dxa"/>
          </w:tcPr>
          <w:p w:rsidR="0070382B" w:rsidRDefault="0070382B" w:rsidP="003256FF">
            <w:pPr>
              <w:pStyle w:val="Date"/>
              <w:tabs>
                <w:tab w:val="left" w:pos="1673"/>
              </w:tabs>
              <w:spacing w:before="0" w:after="0"/>
              <w:jc w:val="center"/>
              <w:rPr>
                <w:b/>
              </w:rPr>
            </w:pPr>
            <w:r>
              <w:rPr>
                <w:b/>
              </w:rPr>
              <w:t>Diagnose</w:t>
            </w:r>
            <w:r w:rsidR="00FE2172">
              <w:rPr>
                <w:b/>
              </w:rPr>
              <w:t>s e.g. Dyslexia, ADHA, ASD etc.</w:t>
            </w:r>
            <w:r w:rsidR="00FE2172">
              <w:rPr>
                <w:b/>
              </w:rPr>
              <w:br/>
            </w:r>
            <w:r>
              <w:rPr>
                <w:b/>
              </w:rPr>
              <w:t>(please list)</w:t>
            </w:r>
          </w:p>
        </w:tc>
        <w:tc>
          <w:tcPr>
            <w:tcW w:w="1985" w:type="dxa"/>
          </w:tcPr>
          <w:p w:rsidR="0070382B" w:rsidRDefault="0070382B" w:rsidP="00FE2172">
            <w:pPr>
              <w:pStyle w:val="Date"/>
              <w:tabs>
                <w:tab w:val="left" w:pos="1673"/>
              </w:tabs>
              <w:spacing w:before="0" w:after="0"/>
              <w:jc w:val="center"/>
              <w:rPr>
                <w:b/>
              </w:rPr>
            </w:pPr>
            <w:r>
              <w:rPr>
                <w:b/>
              </w:rPr>
              <w:t>Medical conditions e.g. epilepsy, cerebral palsy etc.</w:t>
            </w:r>
            <w:r w:rsidR="00FE2172">
              <w:rPr>
                <w:b/>
              </w:rPr>
              <w:br/>
            </w:r>
            <w:r>
              <w:rPr>
                <w:b/>
              </w:rPr>
              <w:t>(please list)</w:t>
            </w:r>
          </w:p>
        </w:tc>
        <w:tc>
          <w:tcPr>
            <w:tcW w:w="1701" w:type="dxa"/>
          </w:tcPr>
          <w:p w:rsidR="0070382B" w:rsidRPr="003256FF" w:rsidRDefault="0070382B" w:rsidP="003256FF">
            <w:pPr>
              <w:pStyle w:val="Date"/>
              <w:tabs>
                <w:tab w:val="left" w:pos="1673"/>
              </w:tabs>
              <w:spacing w:before="0" w:after="0"/>
              <w:jc w:val="center"/>
              <w:rPr>
                <w:b/>
              </w:rPr>
            </w:pPr>
            <w:r>
              <w:rPr>
                <w:b/>
              </w:rPr>
              <w:t>Notes</w:t>
            </w: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Pr="00FE2172"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Pr="00FE2172"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Pr="00FE2172"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Pr="00FE2172"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bookmarkStart w:id="0" w:name="_GoBack"/>
            <w:bookmarkEnd w:id="0"/>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8A0A88">
            <w:pPr>
              <w:pStyle w:val="Date"/>
              <w:tabs>
                <w:tab w:val="left" w:pos="1673"/>
              </w:tabs>
              <w:spacing w:before="0" w:after="0" w:line="240" w:lineRule="auto"/>
              <w:ind w:left="360"/>
              <w:rPr>
                <w:b/>
                <w:color w:val="000000" w:themeColor="text1"/>
              </w:rPr>
            </w:pPr>
          </w:p>
        </w:tc>
        <w:tc>
          <w:tcPr>
            <w:tcW w:w="1471" w:type="dxa"/>
          </w:tcPr>
          <w:p w:rsidR="0070382B" w:rsidRPr="003256FF" w:rsidRDefault="0070382B" w:rsidP="008A0A88">
            <w:pPr>
              <w:pStyle w:val="Date"/>
              <w:tabs>
                <w:tab w:val="left" w:pos="1673"/>
              </w:tabs>
              <w:spacing w:before="0" w:after="0" w:line="240" w:lineRule="auto"/>
              <w:jc w:val="center"/>
              <w:rPr>
                <w:b/>
              </w:rPr>
            </w:pPr>
            <w:r w:rsidRPr="003256FF">
              <w:rPr>
                <w:b/>
              </w:rPr>
              <w:t>Pupil Name</w:t>
            </w:r>
          </w:p>
        </w:tc>
        <w:tc>
          <w:tcPr>
            <w:tcW w:w="803" w:type="dxa"/>
          </w:tcPr>
          <w:p w:rsidR="0070382B" w:rsidRPr="003256FF" w:rsidRDefault="0070382B" w:rsidP="008A0A88">
            <w:pPr>
              <w:pStyle w:val="Date"/>
              <w:tabs>
                <w:tab w:val="left" w:pos="1673"/>
              </w:tabs>
              <w:spacing w:before="0" w:after="0"/>
              <w:jc w:val="center"/>
              <w:rPr>
                <w:b/>
              </w:rPr>
            </w:pPr>
            <w:r w:rsidRPr="003256FF">
              <w:rPr>
                <w:b/>
              </w:rPr>
              <w:t>DOB</w:t>
            </w:r>
          </w:p>
        </w:tc>
        <w:tc>
          <w:tcPr>
            <w:tcW w:w="512" w:type="dxa"/>
          </w:tcPr>
          <w:p w:rsidR="0070382B" w:rsidRPr="003256FF" w:rsidRDefault="0070382B" w:rsidP="008A0A88">
            <w:pPr>
              <w:pStyle w:val="Date"/>
              <w:tabs>
                <w:tab w:val="left" w:pos="1673"/>
              </w:tabs>
              <w:spacing w:before="0" w:after="0"/>
              <w:jc w:val="center"/>
              <w:rPr>
                <w:b/>
              </w:rPr>
            </w:pPr>
            <w:r w:rsidRPr="003256FF">
              <w:rPr>
                <w:b/>
              </w:rPr>
              <w:t>Extra Time</w:t>
            </w:r>
          </w:p>
        </w:tc>
        <w:tc>
          <w:tcPr>
            <w:tcW w:w="932" w:type="dxa"/>
          </w:tcPr>
          <w:p w:rsidR="0070382B" w:rsidRPr="003256FF" w:rsidRDefault="0070382B" w:rsidP="008A0A88">
            <w:pPr>
              <w:pStyle w:val="Date"/>
              <w:tabs>
                <w:tab w:val="left" w:pos="1673"/>
              </w:tabs>
              <w:spacing w:before="0" w:after="0"/>
              <w:jc w:val="center"/>
              <w:rPr>
                <w:b/>
              </w:rPr>
            </w:pPr>
            <w:r w:rsidRPr="003256FF">
              <w:rPr>
                <w:b/>
              </w:rPr>
              <w:t>Reader</w:t>
            </w:r>
          </w:p>
        </w:tc>
        <w:tc>
          <w:tcPr>
            <w:tcW w:w="965" w:type="dxa"/>
          </w:tcPr>
          <w:p w:rsidR="0070382B" w:rsidRPr="003256FF" w:rsidRDefault="0070382B" w:rsidP="008A0A88">
            <w:pPr>
              <w:pStyle w:val="Date"/>
              <w:tabs>
                <w:tab w:val="left" w:pos="1673"/>
              </w:tabs>
              <w:spacing w:before="0" w:after="0"/>
              <w:jc w:val="center"/>
              <w:rPr>
                <w:b/>
              </w:rPr>
            </w:pPr>
            <w:r w:rsidRPr="003256FF">
              <w:rPr>
                <w:b/>
              </w:rPr>
              <w:t>Scribe</w:t>
            </w:r>
          </w:p>
        </w:tc>
        <w:tc>
          <w:tcPr>
            <w:tcW w:w="851" w:type="dxa"/>
          </w:tcPr>
          <w:p w:rsidR="0070382B" w:rsidRDefault="0070382B" w:rsidP="008A0A88">
            <w:pPr>
              <w:pStyle w:val="Date"/>
              <w:tabs>
                <w:tab w:val="left" w:pos="1673"/>
              </w:tabs>
              <w:spacing w:before="0" w:after="0"/>
              <w:jc w:val="center"/>
              <w:rPr>
                <w:b/>
              </w:rPr>
            </w:pPr>
            <w:r>
              <w:rPr>
                <w:b/>
              </w:rPr>
              <w:t>EHCP</w:t>
            </w:r>
          </w:p>
        </w:tc>
        <w:tc>
          <w:tcPr>
            <w:tcW w:w="1984" w:type="dxa"/>
          </w:tcPr>
          <w:p w:rsidR="0070382B" w:rsidRDefault="00FE2172" w:rsidP="008A0A88">
            <w:pPr>
              <w:pStyle w:val="Date"/>
              <w:tabs>
                <w:tab w:val="left" w:pos="1673"/>
              </w:tabs>
              <w:spacing w:before="0" w:after="0"/>
              <w:jc w:val="center"/>
              <w:rPr>
                <w:b/>
              </w:rPr>
            </w:pPr>
            <w:r w:rsidRPr="00FE2172">
              <w:rPr>
                <w:b/>
              </w:rPr>
              <w:t>Is a Form 8 required or is the assessment for internal purposes?</w:t>
            </w:r>
          </w:p>
        </w:tc>
        <w:tc>
          <w:tcPr>
            <w:tcW w:w="1843" w:type="dxa"/>
          </w:tcPr>
          <w:p w:rsidR="0070382B" w:rsidRDefault="0070382B" w:rsidP="008A0A88">
            <w:pPr>
              <w:pStyle w:val="Date"/>
              <w:tabs>
                <w:tab w:val="left" w:pos="1673"/>
              </w:tabs>
              <w:spacing w:before="0" w:after="0"/>
              <w:jc w:val="center"/>
              <w:rPr>
                <w:b/>
              </w:rPr>
            </w:pPr>
            <w:r>
              <w:rPr>
                <w:b/>
              </w:rPr>
              <w:t>Diagnoses e.g. Dyslexia, ADHA, ASD etc. (please list)</w:t>
            </w:r>
          </w:p>
        </w:tc>
        <w:tc>
          <w:tcPr>
            <w:tcW w:w="1985" w:type="dxa"/>
          </w:tcPr>
          <w:p w:rsidR="0070382B" w:rsidRDefault="0070382B" w:rsidP="008A0A88">
            <w:pPr>
              <w:pStyle w:val="Date"/>
              <w:tabs>
                <w:tab w:val="left" w:pos="1673"/>
              </w:tabs>
              <w:spacing w:before="0" w:after="0"/>
              <w:jc w:val="center"/>
              <w:rPr>
                <w:b/>
              </w:rPr>
            </w:pPr>
            <w:r>
              <w:rPr>
                <w:b/>
              </w:rPr>
              <w:t>Medical conditions e.g. epilepsy, cerebral palsy etc. (please list)</w:t>
            </w:r>
          </w:p>
        </w:tc>
        <w:tc>
          <w:tcPr>
            <w:tcW w:w="1701" w:type="dxa"/>
          </w:tcPr>
          <w:p w:rsidR="0070382B" w:rsidRPr="003256FF" w:rsidRDefault="0070382B" w:rsidP="008A0A88">
            <w:pPr>
              <w:pStyle w:val="Date"/>
              <w:tabs>
                <w:tab w:val="left" w:pos="1673"/>
              </w:tabs>
              <w:spacing w:before="0" w:after="0"/>
              <w:jc w:val="center"/>
              <w:rPr>
                <w:b/>
              </w:rPr>
            </w:pPr>
            <w:r>
              <w:rPr>
                <w:b/>
              </w:rPr>
              <w:t>Notes</w:t>
            </w: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tcPr>
          <w:p w:rsidR="0070382B" w:rsidRPr="003256FF" w:rsidRDefault="0070382B" w:rsidP="003256FF">
            <w:pPr>
              <w:pStyle w:val="Date"/>
              <w:tabs>
                <w:tab w:val="left" w:pos="1673"/>
              </w:tabs>
              <w:spacing w:before="0" w:after="0" w:line="240" w:lineRule="auto"/>
              <w:jc w:val="center"/>
              <w:rPr>
                <w:b/>
              </w:rPr>
            </w:pPr>
          </w:p>
        </w:tc>
        <w:tc>
          <w:tcPr>
            <w:tcW w:w="803" w:type="dxa"/>
          </w:tcPr>
          <w:p w:rsidR="0070382B" w:rsidRPr="003256FF" w:rsidRDefault="0070382B" w:rsidP="003256FF">
            <w:pPr>
              <w:pStyle w:val="Date"/>
              <w:tabs>
                <w:tab w:val="left" w:pos="1673"/>
              </w:tabs>
              <w:spacing w:before="0" w:after="0"/>
              <w:jc w:val="center"/>
              <w:rPr>
                <w:b/>
              </w:rPr>
            </w:pPr>
          </w:p>
        </w:tc>
        <w:tc>
          <w:tcPr>
            <w:tcW w:w="512" w:type="dxa"/>
          </w:tcPr>
          <w:p w:rsidR="0070382B" w:rsidRPr="003256FF" w:rsidRDefault="0070382B" w:rsidP="003256FF">
            <w:pPr>
              <w:pStyle w:val="Date"/>
              <w:tabs>
                <w:tab w:val="left" w:pos="1673"/>
              </w:tabs>
              <w:spacing w:before="0" w:after="0"/>
              <w:jc w:val="center"/>
              <w:rPr>
                <w:b/>
              </w:rPr>
            </w:pPr>
          </w:p>
        </w:tc>
        <w:tc>
          <w:tcPr>
            <w:tcW w:w="932" w:type="dxa"/>
          </w:tcPr>
          <w:p w:rsidR="0070382B" w:rsidRPr="003256FF" w:rsidRDefault="0070382B" w:rsidP="003256FF">
            <w:pPr>
              <w:pStyle w:val="Date"/>
              <w:tabs>
                <w:tab w:val="left" w:pos="1673"/>
              </w:tabs>
              <w:spacing w:before="0" w:after="0"/>
              <w:jc w:val="center"/>
              <w:rPr>
                <w:b/>
              </w:rPr>
            </w:pPr>
          </w:p>
        </w:tc>
        <w:tc>
          <w:tcPr>
            <w:tcW w:w="965" w:type="dxa"/>
          </w:tcPr>
          <w:p w:rsidR="0070382B" w:rsidRPr="003256FF" w:rsidRDefault="0070382B" w:rsidP="003256FF">
            <w:pPr>
              <w:pStyle w:val="Date"/>
              <w:tabs>
                <w:tab w:val="left" w:pos="1673"/>
              </w:tabs>
              <w:spacing w:before="0" w:after="0"/>
              <w:jc w:val="center"/>
              <w:rPr>
                <w:b/>
              </w:rPr>
            </w:pPr>
          </w:p>
        </w:tc>
        <w:tc>
          <w:tcPr>
            <w:tcW w:w="851" w:type="dxa"/>
          </w:tcPr>
          <w:p w:rsidR="0070382B" w:rsidRDefault="0070382B" w:rsidP="003256FF">
            <w:pPr>
              <w:pStyle w:val="Date"/>
              <w:tabs>
                <w:tab w:val="left" w:pos="1673"/>
              </w:tabs>
              <w:spacing w:before="0" w:after="0"/>
              <w:jc w:val="center"/>
              <w:rPr>
                <w:b/>
              </w:rPr>
            </w:pPr>
          </w:p>
        </w:tc>
        <w:tc>
          <w:tcPr>
            <w:tcW w:w="1984" w:type="dxa"/>
          </w:tcPr>
          <w:p w:rsidR="0070382B" w:rsidRDefault="0070382B" w:rsidP="003256FF">
            <w:pPr>
              <w:pStyle w:val="Date"/>
              <w:tabs>
                <w:tab w:val="left" w:pos="1673"/>
              </w:tabs>
              <w:spacing w:before="0" w:after="0"/>
              <w:jc w:val="center"/>
              <w:rPr>
                <w:b/>
              </w:rPr>
            </w:pPr>
          </w:p>
        </w:tc>
        <w:tc>
          <w:tcPr>
            <w:tcW w:w="1843" w:type="dxa"/>
          </w:tcPr>
          <w:p w:rsidR="0070382B" w:rsidRDefault="0070382B" w:rsidP="003256FF">
            <w:pPr>
              <w:pStyle w:val="Date"/>
              <w:tabs>
                <w:tab w:val="left" w:pos="1673"/>
              </w:tabs>
              <w:spacing w:before="0" w:after="0"/>
              <w:jc w:val="center"/>
              <w:rPr>
                <w:b/>
              </w:rPr>
            </w:pPr>
          </w:p>
        </w:tc>
        <w:tc>
          <w:tcPr>
            <w:tcW w:w="1985" w:type="dxa"/>
          </w:tcPr>
          <w:p w:rsidR="0070382B" w:rsidRDefault="0070382B" w:rsidP="003256FF">
            <w:pPr>
              <w:pStyle w:val="Date"/>
              <w:tabs>
                <w:tab w:val="left" w:pos="1673"/>
              </w:tabs>
              <w:spacing w:before="0" w:after="0"/>
              <w:jc w:val="center"/>
              <w:rPr>
                <w:b/>
              </w:rPr>
            </w:pPr>
          </w:p>
        </w:tc>
        <w:tc>
          <w:tcPr>
            <w:tcW w:w="1701" w:type="dxa"/>
          </w:tcPr>
          <w:p w:rsidR="0070382B" w:rsidRDefault="0070382B" w:rsidP="003256FF">
            <w:pPr>
              <w:pStyle w:val="Date"/>
              <w:tabs>
                <w:tab w:val="left" w:pos="1673"/>
              </w:tabs>
              <w:spacing w:before="0" w:after="0"/>
              <w:jc w:val="center"/>
              <w:rPr>
                <w:b/>
              </w:rPr>
            </w:pPr>
          </w:p>
        </w:tc>
      </w:tr>
      <w:tr w:rsidR="00FE2172" w:rsidTr="00FE2172">
        <w:trPr>
          <w:trHeight w:val="282"/>
        </w:trPr>
        <w:tc>
          <w:tcPr>
            <w:tcW w:w="815" w:type="dxa"/>
            <w:shd w:val="clear" w:color="auto" w:fill="D9D9D9" w:themeFill="background1" w:themeFillShade="D9"/>
          </w:tcPr>
          <w:p w:rsidR="0070382B" w:rsidRPr="003256FF" w:rsidRDefault="0070382B" w:rsidP="00775990">
            <w:pPr>
              <w:pStyle w:val="Date"/>
              <w:numPr>
                <w:ilvl w:val="0"/>
                <w:numId w:val="18"/>
              </w:numPr>
              <w:tabs>
                <w:tab w:val="left" w:pos="1673"/>
              </w:tabs>
              <w:spacing w:before="0" w:after="0" w:line="240" w:lineRule="auto"/>
              <w:rPr>
                <w:b/>
                <w:color w:val="000000" w:themeColor="text1"/>
              </w:rPr>
            </w:pPr>
          </w:p>
        </w:tc>
        <w:tc>
          <w:tcPr>
            <w:tcW w:w="1471" w:type="dxa"/>
            <w:shd w:val="clear" w:color="auto" w:fill="D9D9D9" w:themeFill="background1" w:themeFillShade="D9"/>
          </w:tcPr>
          <w:p w:rsidR="0070382B" w:rsidRPr="003256FF" w:rsidRDefault="0070382B" w:rsidP="003256FF">
            <w:pPr>
              <w:pStyle w:val="Date"/>
              <w:tabs>
                <w:tab w:val="left" w:pos="1673"/>
              </w:tabs>
              <w:spacing w:before="0" w:after="0" w:line="240" w:lineRule="auto"/>
              <w:jc w:val="center"/>
              <w:rPr>
                <w:b/>
              </w:rPr>
            </w:pPr>
          </w:p>
        </w:tc>
        <w:tc>
          <w:tcPr>
            <w:tcW w:w="803"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51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32"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965" w:type="dxa"/>
            <w:shd w:val="clear" w:color="auto" w:fill="D9D9D9" w:themeFill="background1" w:themeFillShade="D9"/>
          </w:tcPr>
          <w:p w:rsidR="0070382B" w:rsidRPr="003256FF" w:rsidRDefault="0070382B" w:rsidP="003256FF">
            <w:pPr>
              <w:pStyle w:val="Date"/>
              <w:tabs>
                <w:tab w:val="left" w:pos="1673"/>
              </w:tabs>
              <w:spacing w:before="0" w:after="0"/>
              <w:jc w:val="center"/>
              <w:rPr>
                <w:b/>
              </w:rPr>
            </w:pPr>
          </w:p>
        </w:tc>
        <w:tc>
          <w:tcPr>
            <w:tcW w:w="851"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4"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843"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985" w:type="dxa"/>
            <w:shd w:val="clear" w:color="auto" w:fill="D9D9D9" w:themeFill="background1" w:themeFillShade="D9"/>
          </w:tcPr>
          <w:p w:rsidR="0070382B" w:rsidRDefault="0070382B" w:rsidP="003256FF">
            <w:pPr>
              <w:pStyle w:val="Date"/>
              <w:tabs>
                <w:tab w:val="left" w:pos="1673"/>
              </w:tabs>
              <w:spacing w:before="0" w:after="0"/>
              <w:jc w:val="center"/>
              <w:rPr>
                <w:b/>
              </w:rPr>
            </w:pPr>
          </w:p>
        </w:tc>
        <w:tc>
          <w:tcPr>
            <w:tcW w:w="1701" w:type="dxa"/>
            <w:shd w:val="clear" w:color="auto" w:fill="D9D9D9" w:themeFill="background1" w:themeFillShade="D9"/>
          </w:tcPr>
          <w:p w:rsidR="0070382B" w:rsidRDefault="0070382B" w:rsidP="003256FF">
            <w:pPr>
              <w:pStyle w:val="Date"/>
              <w:tabs>
                <w:tab w:val="left" w:pos="1673"/>
              </w:tabs>
              <w:spacing w:before="0" w:after="0"/>
              <w:jc w:val="center"/>
              <w:rPr>
                <w:b/>
              </w:rPr>
            </w:pPr>
          </w:p>
        </w:tc>
      </w:tr>
    </w:tbl>
    <w:p w:rsidR="001E403B" w:rsidRDefault="001E403B" w:rsidP="000E4B18"/>
    <w:p w:rsidR="00781340" w:rsidRDefault="00781340" w:rsidP="001E403B">
      <w:pPr>
        <w:spacing w:line="276" w:lineRule="auto"/>
        <w:ind w:right="136"/>
        <w:jc w:val="center"/>
        <w:rPr>
          <w:b/>
          <w:color w:val="FF0000"/>
          <w:szCs w:val="28"/>
        </w:rPr>
      </w:pPr>
    </w:p>
    <w:p w:rsidR="001E403B" w:rsidRPr="001E403B" w:rsidRDefault="001E403B" w:rsidP="001E403B">
      <w:pPr>
        <w:spacing w:line="276" w:lineRule="auto"/>
        <w:ind w:right="136"/>
        <w:jc w:val="center"/>
        <w:rPr>
          <w:b/>
          <w:color w:val="FF0000"/>
          <w:szCs w:val="28"/>
        </w:rPr>
      </w:pPr>
      <w:r w:rsidRPr="001E403B">
        <w:rPr>
          <w:b/>
          <w:color w:val="FF0000"/>
          <w:szCs w:val="28"/>
        </w:rPr>
        <w:t xml:space="preserve">Relevant sections of the Form 8 </w:t>
      </w:r>
      <w:r>
        <w:rPr>
          <w:b/>
          <w:color w:val="FF0000"/>
          <w:szCs w:val="28"/>
        </w:rPr>
        <w:t xml:space="preserve">(as per JCQ requirements) </w:t>
      </w:r>
      <w:r w:rsidRPr="001E403B">
        <w:rPr>
          <w:b/>
          <w:color w:val="FF0000"/>
          <w:szCs w:val="28"/>
        </w:rPr>
        <w:t>must be completed by the school and sent with this referral</w:t>
      </w:r>
    </w:p>
    <w:p w:rsidR="001E403B" w:rsidRDefault="002F4713" w:rsidP="000E4B18">
      <w:r>
        <w:rPr>
          <w:noProof/>
          <w:lang w:eastAsia="en-GB"/>
        </w:rPr>
        <w:drawing>
          <wp:anchor distT="0" distB="0" distL="114300" distR="114300" simplePos="0" relativeHeight="251662336" behindDoc="0" locked="0" layoutInCell="1" allowOverlap="1" wp14:anchorId="3BD6D316" wp14:editId="3B6CB48E">
            <wp:simplePos x="0" y="0"/>
            <wp:positionH relativeFrom="margin">
              <wp:align>center</wp:align>
            </wp:positionH>
            <wp:positionV relativeFrom="paragraph">
              <wp:posOffset>17780</wp:posOffset>
            </wp:positionV>
            <wp:extent cx="1482055" cy="467272"/>
            <wp:effectExtent l="0" t="0" r="4445" b="0"/>
            <wp:wrapNone/>
            <wp:docPr id="14" name="Picture 14" descr="JCQ Joint Council for Qual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Q Joint Council for Qualifica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055" cy="4672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1340" w:rsidRDefault="00781340" w:rsidP="000E4B18"/>
    <w:p w:rsidR="00781340" w:rsidRDefault="002F4713" w:rsidP="002F4713">
      <w:pPr>
        <w:jc w:val="center"/>
      </w:pPr>
      <w:r w:rsidRPr="002F4713">
        <w:t>https://www.jcq.org.uk/</w:t>
      </w:r>
    </w:p>
    <w:p w:rsidR="00781340" w:rsidRDefault="00781340" w:rsidP="000E4B18"/>
    <w:p w:rsidR="00781340" w:rsidRDefault="00781340" w:rsidP="000E4B18"/>
    <w:tbl>
      <w:tblPr>
        <w:tblStyle w:val="TableGrid"/>
        <w:tblW w:w="14318" w:type="dxa"/>
        <w:tblInd w:w="-1565" w:type="dxa"/>
        <w:tblLook w:val="04A0" w:firstRow="1" w:lastRow="0" w:firstColumn="1" w:lastColumn="0" w:noHBand="0" w:noVBand="1"/>
      </w:tblPr>
      <w:tblGrid>
        <w:gridCol w:w="6245"/>
        <w:gridCol w:w="8073"/>
      </w:tblGrid>
      <w:tr w:rsidR="001E403B" w:rsidTr="00781340">
        <w:trPr>
          <w:trHeight w:val="846"/>
        </w:trPr>
        <w:tc>
          <w:tcPr>
            <w:tcW w:w="14318" w:type="dxa"/>
            <w:gridSpan w:val="2"/>
            <w:tcBorders>
              <w:top w:val="single" w:sz="2" w:space="0" w:color="auto"/>
              <w:bottom w:val="single" w:sz="2" w:space="0" w:color="auto"/>
            </w:tcBorders>
          </w:tcPr>
          <w:p w:rsidR="001E403B" w:rsidRDefault="001E403B" w:rsidP="008D1827">
            <w:pPr>
              <w:rPr>
                <w:b/>
              </w:rPr>
            </w:pPr>
            <w:r w:rsidRPr="00781340">
              <w:rPr>
                <w:i/>
                <w:sz w:val="20"/>
              </w:rPr>
              <w:t xml:space="preserve">In </w:t>
            </w:r>
            <w:r w:rsidRPr="00781340">
              <w:rPr>
                <w:b/>
                <w:i/>
                <w:sz w:val="20"/>
              </w:rPr>
              <w:t>all</w:t>
            </w:r>
            <w:r w:rsidRPr="00781340">
              <w:rPr>
                <w:i/>
                <w:sz w:val="20"/>
              </w:rPr>
              <w:t xml:space="preserve"> cases, parental consent must be obtained </w:t>
            </w:r>
            <w:r w:rsidRPr="00781340">
              <w:rPr>
                <w:b/>
                <w:i/>
                <w:sz w:val="20"/>
              </w:rPr>
              <w:t>prior</w:t>
            </w:r>
            <w:r w:rsidRPr="00781340">
              <w:rPr>
                <w:i/>
                <w:sz w:val="20"/>
              </w:rPr>
              <w:t xml:space="preserve"> to CSSS involvement. It is the commissioning school’s responsibility to obtain this. Please ensure that this has been done before returning this form. Please see our GDPR privacy statement regarding data protection. Photographs may be used as part of the assessment and these will be stored securely in line with GDPR regulations. Reports will be sh</w:t>
            </w:r>
            <w:r w:rsidR="00781340">
              <w:rPr>
                <w:i/>
                <w:sz w:val="20"/>
              </w:rPr>
              <w:t>ared, as required, with other a</w:t>
            </w:r>
            <w:r w:rsidR="00781340" w:rsidRPr="00781340">
              <w:rPr>
                <w:i/>
                <w:sz w:val="20"/>
              </w:rPr>
              <w:t>ppropriate</w:t>
            </w:r>
            <w:r w:rsidRPr="00781340">
              <w:rPr>
                <w:i/>
                <w:sz w:val="20"/>
              </w:rPr>
              <w:t xml:space="preserve"> specialists within the CSSS support portfolio (e.g. SALT).</w:t>
            </w:r>
          </w:p>
        </w:tc>
      </w:tr>
      <w:tr w:rsidR="001E403B" w:rsidRPr="000037EC" w:rsidTr="008A0A88">
        <w:tc>
          <w:tcPr>
            <w:tcW w:w="14318" w:type="dxa"/>
            <w:gridSpan w:val="2"/>
            <w:tcBorders>
              <w:top w:val="single" w:sz="2" w:space="0" w:color="auto"/>
              <w:bottom w:val="single" w:sz="2" w:space="0" w:color="auto"/>
            </w:tcBorders>
          </w:tcPr>
          <w:p w:rsidR="001E403B" w:rsidRPr="000037EC" w:rsidRDefault="001E403B" w:rsidP="008D1827">
            <w:pPr>
              <w:jc w:val="center"/>
              <w:rPr>
                <w:b/>
                <w:i/>
              </w:rPr>
            </w:pPr>
            <w:r w:rsidRPr="000037EC">
              <w:rPr>
                <w:b/>
              </w:rPr>
              <w:t xml:space="preserve">By signing below, you are confirming </w:t>
            </w:r>
            <w:r>
              <w:rPr>
                <w:b/>
              </w:rPr>
              <w:t>that parents/</w:t>
            </w:r>
            <w:r w:rsidRPr="000037EC">
              <w:rPr>
                <w:b/>
              </w:rPr>
              <w:t>carers have consented to CSSS involvement</w:t>
            </w:r>
          </w:p>
        </w:tc>
      </w:tr>
      <w:tr w:rsidR="001E403B" w:rsidTr="008A0A88">
        <w:trPr>
          <w:trHeight w:val="801"/>
        </w:trPr>
        <w:tc>
          <w:tcPr>
            <w:tcW w:w="6245" w:type="dxa"/>
            <w:tcBorders>
              <w:top w:val="single" w:sz="2" w:space="0" w:color="auto"/>
              <w:bottom w:val="single" w:sz="2" w:space="0" w:color="auto"/>
            </w:tcBorders>
          </w:tcPr>
          <w:p w:rsidR="001E403B" w:rsidRDefault="001E403B" w:rsidP="008D1827">
            <w:r>
              <w:t>Signature of person commissioning support:</w:t>
            </w:r>
          </w:p>
        </w:tc>
        <w:tc>
          <w:tcPr>
            <w:tcW w:w="8073" w:type="dxa"/>
            <w:tcBorders>
              <w:top w:val="single" w:sz="2" w:space="0" w:color="auto"/>
              <w:bottom w:val="single" w:sz="2" w:space="0" w:color="auto"/>
            </w:tcBorders>
          </w:tcPr>
          <w:p w:rsidR="001E403B" w:rsidRDefault="001E403B" w:rsidP="008D1827">
            <w:r>
              <w:t>Position:</w:t>
            </w:r>
          </w:p>
          <w:p w:rsidR="001E403B" w:rsidRDefault="001E403B" w:rsidP="008D1827"/>
        </w:tc>
      </w:tr>
      <w:tr w:rsidR="001E403B" w:rsidTr="008A0A88">
        <w:tc>
          <w:tcPr>
            <w:tcW w:w="6245" w:type="dxa"/>
            <w:tcBorders>
              <w:top w:val="single" w:sz="2" w:space="0" w:color="auto"/>
              <w:bottom w:val="single" w:sz="2" w:space="0" w:color="auto"/>
            </w:tcBorders>
          </w:tcPr>
          <w:p w:rsidR="001E403B" w:rsidRDefault="00781340" w:rsidP="008D1827">
            <w:r>
              <w:t>Name (in capitals):</w:t>
            </w:r>
          </w:p>
        </w:tc>
        <w:tc>
          <w:tcPr>
            <w:tcW w:w="8073" w:type="dxa"/>
            <w:tcBorders>
              <w:top w:val="single" w:sz="2" w:space="0" w:color="auto"/>
              <w:bottom w:val="single" w:sz="2" w:space="0" w:color="auto"/>
            </w:tcBorders>
          </w:tcPr>
          <w:p w:rsidR="001E403B" w:rsidRDefault="001E403B" w:rsidP="008D1827">
            <w:r>
              <w:t xml:space="preserve">Date: </w:t>
            </w:r>
          </w:p>
        </w:tc>
      </w:tr>
      <w:tr w:rsidR="001E403B" w:rsidRPr="00D6320F" w:rsidTr="008A0A88">
        <w:tc>
          <w:tcPr>
            <w:tcW w:w="14318" w:type="dxa"/>
            <w:gridSpan w:val="2"/>
            <w:tcBorders>
              <w:top w:val="single" w:sz="2" w:space="0" w:color="auto"/>
              <w:bottom w:val="single" w:sz="2" w:space="0" w:color="auto"/>
            </w:tcBorders>
          </w:tcPr>
          <w:p w:rsidR="001E403B" w:rsidRPr="00D6320F" w:rsidRDefault="001E403B" w:rsidP="001E403B">
            <w:pPr>
              <w:jc w:val="cente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 Digital signatures or scanned electronic copies</w:t>
            </w:r>
            <w:r w:rsidRPr="00BD210D">
              <w:rPr>
                <w:b/>
                <w:i/>
                <w:color w:val="118F79" w:themeColor="accent4" w:themeShade="BF"/>
                <w:sz w:val="20"/>
                <w:szCs w:val="16"/>
              </w:rPr>
              <w:t xml:space="preserve"> are suitable.</w:t>
            </w:r>
          </w:p>
        </w:tc>
      </w:tr>
      <w:tr w:rsidR="001E403B" w:rsidRPr="00D6320F" w:rsidTr="008A0A88">
        <w:tc>
          <w:tcPr>
            <w:tcW w:w="14318" w:type="dxa"/>
            <w:gridSpan w:val="2"/>
          </w:tcPr>
          <w:p w:rsidR="001E403B" w:rsidRDefault="001E403B" w:rsidP="008D1827">
            <w:pPr>
              <w:rPr>
                <w:b/>
                <w:bCs/>
                <w:i/>
                <w:sz w:val="20"/>
                <w:szCs w:val="16"/>
              </w:rPr>
            </w:pPr>
            <w:r>
              <w:rPr>
                <w:b/>
                <w:bCs/>
                <w:i/>
                <w:sz w:val="20"/>
                <w:szCs w:val="16"/>
              </w:rPr>
              <w:t>Please return completed referral forms via:</w:t>
            </w:r>
          </w:p>
          <w:p w:rsidR="001E403B" w:rsidRDefault="001E403B" w:rsidP="008D1827">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1E403B" w:rsidRPr="00D6320F" w:rsidRDefault="001E403B" w:rsidP="008D1827">
            <w:pPr>
              <w:rPr>
                <w:b/>
                <w:bCs/>
                <w:i/>
                <w:sz w:val="20"/>
                <w:szCs w:val="16"/>
                <w:u w:val="single"/>
              </w:rPr>
            </w:pPr>
            <w:r w:rsidRPr="00D6320F">
              <w:rPr>
                <w:b/>
                <w:bCs/>
                <w:i/>
                <w:sz w:val="20"/>
                <w:szCs w:val="16"/>
                <w:u w:val="single"/>
              </w:rPr>
              <w:t>OR</w:t>
            </w:r>
          </w:p>
          <w:p w:rsidR="001E403B" w:rsidRPr="00D6320F" w:rsidRDefault="001E403B" w:rsidP="008D1827">
            <w:pPr>
              <w:rPr>
                <w:bCs/>
                <w:i/>
                <w:sz w:val="20"/>
                <w:szCs w:val="16"/>
              </w:rPr>
            </w:pPr>
            <w:r w:rsidRPr="00D6320F">
              <w:rPr>
                <w:b/>
                <w:bCs/>
                <w:i/>
                <w:sz w:val="20"/>
                <w:szCs w:val="16"/>
              </w:rPr>
              <w:t>EGRESS</w:t>
            </w:r>
            <w:r>
              <w:rPr>
                <w:b/>
                <w:bCs/>
                <w:i/>
                <w:sz w:val="20"/>
                <w:szCs w:val="16"/>
              </w:rPr>
              <w:t xml:space="preserve"> – </w:t>
            </w:r>
            <w:hyperlink r:id="rId12" w:history="1">
              <w:r w:rsidRPr="006D6AC4">
                <w:rPr>
                  <w:rStyle w:val="Hyperlink"/>
                  <w:bCs/>
                  <w:i/>
                  <w:sz w:val="20"/>
                  <w:szCs w:val="16"/>
                </w:rPr>
                <w:t>schoolsupportservices@chadsgrove.worcs.sch.uk</w:t>
              </w:r>
            </w:hyperlink>
          </w:p>
        </w:tc>
      </w:tr>
      <w:tr w:rsidR="001E403B" w:rsidRPr="00D6320F" w:rsidTr="008A0A88">
        <w:tc>
          <w:tcPr>
            <w:tcW w:w="14318" w:type="dxa"/>
            <w:gridSpan w:val="2"/>
          </w:tcPr>
          <w:p w:rsidR="001E403B" w:rsidRPr="00B029FD" w:rsidRDefault="001E403B" w:rsidP="008D1827">
            <w:pPr>
              <w:widowControl w:val="0"/>
              <w:rPr>
                <w:b/>
                <w:sz w:val="20"/>
                <w:szCs w:val="20"/>
              </w:rPr>
            </w:pPr>
            <w:r w:rsidRPr="00B029FD">
              <w:rPr>
                <w:b/>
                <w:sz w:val="20"/>
                <w:szCs w:val="20"/>
              </w:rPr>
              <w:t>Chadsgrove School Support Services</w:t>
            </w:r>
          </w:p>
          <w:p w:rsidR="001E403B" w:rsidRPr="00B029FD" w:rsidRDefault="001E403B" w:rsidP="008D1827">
            <w:pPr>
              <w:widowControl w:val="0"/>
              <w:rPr>
                <w:sz w:val="20"/>
                <w:szCs w:val="20"/>
              </w:rPr>
            </w:pPr>
            <w:r w:rsidRPr="00B029FD">
              <w:rPr>
                <w:sz w:val="20"/>
                <w:szCs w:val="20"/>
              </w:rPr>
              <w:t>Meadow Road</w:t>
            </w:r>
          </w:p>
          <w:p w:rsidR="001E403B" w:rsidRPr="00B029FD" w:rsidRDefault="001E403B" w:rsidP="008D1827">
            <w:pPr>
              <w:widowControl w:val="0"/>
              <w:rPr>
                <w:sz w:val="20"/>
                <w:szCs w:val="20"/>
              </w:rPr>
            </w:pPr>
            <w:r w:rsidRPr="00B029FD">
              <w:rPr>
                <w:sz w:val="20"/>
                <w:szCs w:val="20"/>
              </w:rPr>
              <w:t>Catshill, Bromsgrove</w:t>
            </w:r>
          </w:p>
          <w:p w:rsidR="001E403B" w:rsidRPr="00B029FD" w:rsidRDefault="001E403B" w:rsidP="008D1827">
            <w:pPr>
              <w:widowControl w:val="0"/>
              <w:rPr>
                <w:sz w:val="20"/>
                <w:szCs w:val="20"/>
              </w:rPr>
            </w:pPr>
            <w:r w:rsidRPr="00B029FD">
              <w:rPr>
                <w:sz w:val="20"/>
                <w:szCs w:val="20"/>
              </w:rPr>
              <w:t>Worcestershire, B61 0JL</w:t>
            </w:r>
          </w:p>
          <w:p w:rsidR="001E403B" w:rsidRPr="00B029FD" w:rsidRDefault="001E403B" w:rsidP="008D1827">
            <w:pPr>
              <w:widowControl w:val="0"/>
              <w:rPr>
                <w:b/>
                <w:bCs/>
                <w:sz w:val="20"/>
                <w:szCs w:val="20"/>
              </w:rPr>
            </w:pPr>
            <w:r w:rsidRPr="00B029FD">
              <w:rPr>
                <w:b/>
                <w:bCs/>
                <w:color w:val="006666"/>
                <w:sz w:val="20"/>
                <w:szCs w:val="20"/>
              </w:rPr>
              <w:t>Tel:</w:t>
            </w:r>
            <w:r w:rsidRPr="00B029FD">
              <w:rPr>
                <w:b/>
                <w:bCs/>
                <w:sz w:val="20"/>
                <w:szCs w:val="20"/>
              </w:rPr>
              <w:t xml:space="preserve"> </w:t>
            </w:r>
            <w:r w:rsidRPr="00B029FD">
              <w:rPr>
                <w:sz w:val="20"/>
                <w:szCs w:val="20"/>
              </w:rPr>
              <w:t xml:space="preserve">01527 </w:t>
            </w:r>
            <w:r w:rsidR="002D0FCF">
              <w:rPr>
                <w:sz w:val="20"/>
                <w:szCs w:val="20"/>
              </w:rPr>
              <w:t>877262</w:t>
            </w:r>
          </w:p>
          <w:p w:rsidR="001E403B" w:rsidRPr="00B029FD" w:rsidRDefault="001E403B" w:rsidP="008D1827">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rsidR="001E403B" w:rsidRDefault="001E403B" w:rsidP="008D1827">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rsidR="001E403B" w:rsidRPr="00D6320F" w:rsidRDefault="001E403B" w:rsidP="008D1827">
            <w:pPr>
              <w:widowControl w:val="0"/>
              <w:jc w:val="both"/>
              <w:rPr>
                <w:b/>
                <w:bCs/>
                <w:sz w:val="20"/>
                <w:szCs w:val="20"/>
              </w:rPr>
            </w:pPr>
            <w:r>
              <w:rPr>
                <w:b/>
                <w:bCs/>
                <w:noProof/>
                <w:sz w:val="20"/>
                <w:szCs w:val="20"/>
                <w:lang w:eastAsia="en-GB"/>
              </w:rPr>
              <w:drawing>
                <wp:inline distT="0" distB="0" distL="0" distR="0" wp14:anchorId="4D336961" wp14:editId="485E963D">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tc>
      </w:tr>
    </w:tbl>
    <w:p w:rsidR="001E403B" w:rsidRDefault="001E403B" w:rsidP="000E4B18"/>
    <w:p w:rsidR="001E403B" w:rsidRPr="000E4B18" w:rsidRDefault="001E403B" w:rsidP="000E4B18"/>
    <w:sectPr w:rsidR="001E403B" w:rsidRPr="000E4B18" w:rsidSect="008A0A88">
      <w:headerReference w:type="default" r:id="rId16"/>
      <w:headerReference w:type="first" r:id="rId17"/>
      <w:footerReference w:type="first" r:id="rId18"/>
      <w:pgSz w:w="15840" w:h="12240" w:orient="landscape" w:code="1"/>
      <w:pgMar w:top="1440" w:right="1440" w:bottom="1440" w:left="25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0A" w:rsidRDefault="009B300A">
      <w:pPr>
        <w:spacing w:after="0" w:line="240" w:lineRule="auto"/>
      </w:pPr>
      <w:r>
        <w:separator/>
      </w:r>
    </w:p>
    <w:p w:rsidR="009B300A" w:rsidRDefault="009B300A"/>
  </w:endnote>
  <w:endnote w:type="continuationSeparator" w:id="0">
    <w:p w:rsidR="009B300A" w:rsidRDefault="009B300A">
      <w:pPr>
        <w:spacing w:after="0" w:line="240" w:lineRule="auto"/>
      </w:pPr>
      <w:r>
        <w:continuationSeparator/>
      </w:r>
    </w:p>
    <w:p w:rsidR="009B300A" w:rsidRDefault="009B3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0A" w:rsidRDefault="009B300A">
      <w:pPr>
        <w:spacing w:after="0" w:line="240" w:lineRule="auto"/>
      </w:pPr>
      <w:r>
        <w:separator/>
      </w:r>
    </w:p>
    <w:p w:rsidR="009B300A" w:rsidRDefault="009B300A"/>
  </w:footnote>
  <w:footnote w:type="continuationSeparator" w:id="0">
    <w:p w:rsidR="009B300A" w:rsidRDefault="009B300A">
      <w:pPr>
        <w:spacing w:after="0" w:line="240" w:lineRule="auto"/>
      </w:pPr>
      <w:r>
        <w:continuationSeparator/>
      </w:r>
    </w:p>
    <w:p w:rsidR="009B300A" w:rsidRDefault="009B30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8" w:rsidRDefault="008A0A88">
    <w:pPr>
      <w:pStyle w:val="Header"/>
    </w:pPr>
    <w:r>
      <w:rPr>
        <w:noProof/>
        <w:lang w:eastAsia="en-GB"/>
      </w:rPr>
      <w:drawing>
        <wp:anchor distT="0" distB="0" distL="114300" distR="114300" simplePos="0" relativeHeight="251674624" behindDoc="0" locked="0" layoutInCell="1" allowOverlap="1" wp14:anchorId="0177C250" wp14:editId="6A6639E5">
          <wp:simplePos x="0" y="0"/>
          <wp:positionH relativeFrom="margin">
            <wp:align>center</wp:align>
          </wp:positionH>
          <wp:positionV relativeFrom="paragraph">
            <wp:posOffset>-440372</wp:posOffset>
          </wp:positionV>
          <wp:extent cx="4660336" cy="902534"/>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72576" behindDoc="0" locked="0" layoutInCell="1" allowOverlap="1" wp14:anchorId="2AB3A622" wp14:editId="48F92B83">
              <wp:simplePos x="0" y="0"/>
              <wp:positionH relativeFrom="page">
                <wp:align>left</wp:align>
              </wp:positionH>
              <wp:positionV relativeFrom="page">
                <wp:align>top</wp:align>
              </wp:positionV>
              <wp:extent cx="7831016" cy="10065385"/>
              <wp:effectExtent l="0" t="0" r="0" b="0"/>
              <wp:wrapNone/>
              <wp:docPr id="2" name="Group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831016" cy="10065385"/>
                        <a:chOff x="-48886" y="277"/>
                        <a:chExt cx="7831016" cy="10065385"/>
                      </a:xfrm>
                    </wpg:grpSpPr>
                    <wps:wsp>
                      <wps:cNvPr id="3" name="Freeform 6">
                        <a:extLst/>
                      </wps:cNvPr>
                      <wps:cNvSpPr>
                        <a:spLocks/>
                      </wps:cNvSpPr>
                      <wps:spPr bwMode="auto">
                        <a:xfrm>
                          <a:off x="-48886" y="277"/>
                          <a:ext cx="7801364" cy="1624770"/>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Shape 31">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schemeClr>
                        </a:solidFill>
                        <a:ln>
                          <a:noFill/>
                        </a:ln>
                      </wps:spPr>
                      <wps:bodyPr vert="horz" wrap="square" lIns="91440" tIns="45720" rIns="91440" bIns="45720" numCol="1" anchor="t" anchorCtr="0" compatLnSpc="1">
                        <a:prstTxWarp prst="textNoShape">
                          <a:avLst/>
                        </a:prstTxWarp>
                        <a:noAutofit/>
                      </wps:bodyPr>
                    </wps:wsp>
                    <wps:wsp>
                      <wps:cNvPr id="5" name="Freeform 8">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DDB88C" id="Group 2" o:spid="_x0000_s1026" style="position:absolute;margin-left:0;margin-top:0;width:616.6pt;height:792.55pt;rotation:180;z-index:251672576;mso-position-horizontal:left;mso-position-horizontal-relative:page;mso-position-vertical:top;mso-position-vertical-relative:page" coordorigin="-488,2" coordsize="78310,10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">
              <v:shape id="Freeform 6" o:spid="_x0000_s1027" style="position:absolute;left:-488;top:2;width:78012;height:16248;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" path="m,c,453,,453,,453,23,401,52,353,87,310v7,-9,14,-17,21,-26c116,275,125,266,133,258,248,143,406,72,581,72v291,,291,,291,c872,,872,,872,l,xe" fillcolor="#118f79 [2407]" stroked="f">
                <v:path arrowok="t" o:connecttype="custom" o:connectlocs="0,0;0,1624770;778347,1111874;966224,1018620;1189887,925366;5197927,258242;7801364,258242;7801364,0;0,0" o:connectangles="0,0,0,0,0,0,0,0,0"/>
              </v:shape>
              <v:shape id="Freeform: Shape 31" o:spid="_x0000_s1028"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9dcb08 [3205]" stroked="f">
                <v:path arrowok="t" o:connecttype="custom" o:connectlocs="1070039,0;1070039,950237;0,950237" o:connectangles="0,0,0"/>
              </v:shape>
              <v:shape id="Freeform: Shape 30" o:spid="_x0000_s1029"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10a48e [3206]" stroked="f">
                <v:path arrowok="t" o:connecttype="custom" o:connectlocs="1991837,0;1991837,238843;1991837,829191;925407,1776225;0,1776225" o:connectangles="0,0,0,0,0"/>
              </v:shape>
              <v:shape id="Freeform 8" o:spid="_x0000_s1030"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17c0a3 [3207]" stroked="f">
                <v:path arrowok="t" o:connecttype="custom" o:connectlocs="95230,1412099;1670857,0;1679514,0;1679514,232763;1679514,256040;1644885,302593;277033,1528480;242404,1559515;95230,1412099" o:connectangles="0,0,0,0,0,0,0,0,0"/>
              </v:shape>
              <v:shape id="Freeform: Shape 29" o:spid="_x0000_s1031"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733,0;2605691,0;2605691,373697;2605691,411067;2549860,485806;344535,2453944;288704,2503770;271639,2515287;81037,2515287;49678,2492870;51423,2267095;2591733,0" o:connectangles="0,0,0,0,0,0,0,0,0,0,0,0"/>
              </v:shape>
              <v:shape id="Freeform 8" o:spid="_x0000_s1032"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" path="m11,182c193,,193,,193,v1,,1,,1,c194,30,194,30,194,30v,1,,2,,3c193,35,192,37,190,39,32,197,32,197,32,197v-1,2,-2,3,-4,4c16,212,,194,11,182xe" fillcolor="#c3ea1f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C3267F"/>
    <w:multiLevelType w:val="hybridMultilevel"/>
    <w:tmpl w:val="21FE5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F71FAF"/>
    <w:multiLevelType w:val="hybridMultilevel"/>
    <w:tmpl w:val="8E1C5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010F46"/>
    <w:multiLevelType w:val="hybridMultilevel"/>
    <w:tmpl w:val="6C0463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1241960"/>
    <w:multiLevelType w:val="hybridMultilevel"/>
    <w:tmpl w:val="3B0E11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DE65901"/>
    <w:multiLevelType w:val="hybridMultilevel"/>
    <w:tmpl w:val="ACBE9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A2A6E"/>
    <w:multiLevelType w:val="hybridMultilevel"/>
    <w:tmpl w:val="D7463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6229F"/>
    <w:multiLevelType w:val="hybridMultilevel"/>
    <w:tmpl w:val="7890AA36"/>
    <w:lvl w:ilvl="0" w:tplc="4930468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A6F58"/>
    <w:multiLevelType w:val="hybridMultilevel"/>
    <w:tmpl w:val="9FA64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7"/>
  </w:num>
  <w:num w:numId="14">
    <w:abstractNumId w:val="12"/>
  </w:num>
  <w:num w:numId="15">
    <w:abstractNumId w:val="13"/>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115CE"/>
    <w:rsid w:val="00021910"/>
    <w:rsid w:val="0004594D"/>
    <w:rsid w:val="00047BDF"/>
    <w:rsid w:val="000828F4"/>
    <w:rsid w:val="000947D1"/>
    <w:rsid w:val="000A11F3"/>
    <w:rsid w:val="000B0BD4"/>
    <w:rsid w:val="000B7BF7"/>
    <w:rsid w:val="000E1BF3"/>
    <w:rsid w:val="000E4B18"/>
    <w:rsid w:val="000E4E85"/>
    <w:rsid w:val="000F51EC"/>
    <w:rsid w:val="000F7122"/>
    <w:rsid w:val="00106676"/>
    <w:rsid w:val="00132B48"/>
    <w:rsid w:val="00135F65"/>
    <w:rsid w:val="00142719"/>
    <w:rsid w:val="0015727B"/>
    <w:rsid w:val="00185B3B"/>
    <w:rsid w:val="00192FE5"/>
    <w:rsid w:val="001B4EEF"/>
    <w:rsid w:val="001B689C"/>
    <w:rsid w:val="001E3BF4"/>
    <w:rsid w:val="001E403B"/>
    <w:rsid w:val="00200635"/>
    <w:rsid w:val="00200CDC"/>
    <w:rsid w:val="002063C9"/>
    <w:rsid w:val="00211A91"/>
    <w:rsid w:val="00230758"/>
    <w:rsid w:val="002357D2"/>
    <w:rsid w:val="00247AFD"/>
    <w:rsid w:val="002543CE"/>
    <w:rsid w:val="00254E0D"/>
    <w:rsid w:val="002A7C55"/>
    <w:rsid w:val="002C5812"/>
    <w:rsid w:val="002D0FCF"/>
    <w:rsid w:val="002D36BB"/>
    <w:rsid w:val="002F4713"/>
    <w:rsid w:val="002F6802"/>
    <w:rsid w:val="00314A03"/>
    <w:rsid w:val="003256FF"/>
    <w:rsid w:val="0038000D"/>
    <w:rsid w:val="00385ACF"/>
    <w:rsid w:val="003B1404"/>
    <w:rsid w:val="003D74B9"/>
    <w:rsid w:val="00440006"/>
    <w:rsid w:val="00442599"/>
    <w:rsid w:val="00443D54"/>
    <w:rsid w:val="00444654"/>
    <w:rsid w:val="0047276D"/>
    <w:rsid w:val="00473095"/>
    <w:rsid w:val="00477474"/>
    <w:rsid w:val="00477F90"/>
    <w:rsid w:val="00480B7F"/>
    <w:rsid w:val="00481034"/>
    <w:rsid w:val="0048438C"/>
    <w:rsid w:val="004A1893"/>
    <w:rsid w:val="004C4A44"/>
    <w:rsid w:val="004C4F15"/>
    <w:rsid w:val="005125BB"/>
    <w:rsid w:val="005172A7"/>
    <w:rsid w:val="005264AB"/>
    <w:rsid w:val="00530E95"/>
    <w:rsid w:val="0053560F"/>
    <w:rsid w:val="00537F9C"/>
    <w:rsid w:val="00542FB0"/>
    <w:rsid w:val="00572222"/>
    <w:rsid w:val="005D3DA6"/>
    <w:rsid w:val="005D51CF"/>
    <w:rsid w:val="005D6E0F"/>
    <w:rsid w:val="005E0F67"/>
    <w:rsid w:val="00617059"/>
    <w:rsid w:val="0062669F"/>
    <w:rsid w:val="00644380"/>
    <w:rsid w:val="00681988"/>
    <w:rsid w:val="006C05E4"/>
    <w:rsid w:val="006D49E5"/>
    <w:rsid w:val="0070382B"/>
    <w:rsid w:val="00714448"/>
    <w:rsid w:val="0072562E"/>
    <w:rsid w:val="00744EA9"/>
    <w:rsid w:val="00752FC4"/>
    <w:rsid w:val="00753F78"/>
    <w:rsid w:val="00757E9C"/>
    <w:rsid w:val="007627DC"/>
    <w:rsid w:val="00775990"/>
    <w:rsid w:val="00781340"/>
    <w:rsid w:val="00783CF2"/>
    <w:rsid w:val="007B4C91"/>
    <w:rsid w:val="007D100B"/>
    <w:rsid w:val="007D70F7"/>
    <w:rsid w:val="007D7580"/>
    <w:rsid w:val="007F221C"/>
    <w:rsid w:val="007F7551"/>
    <w:rsid w:val="00830C5F"/>
    <w:rsid w:val="00834A33"/>
    <w:rsid w:val="00883AD5"/>
    <w:rsid w:val="00896EE1"/>
    <w:rsid w:val="008A0A88"/>
    <w:rsid w:val="008A7B24"/>
    <w:rsid w:val="008C1482"/>
    <w:rsid w:val="008C212E"/>
    <w:rsid w:val="008C2A5B"/>
    <w:rsid w:val="008D0AA7"/>
    <w:rsid w:val="00912A0A"/>
    <w:rsid w:val="009252A7"/>
    <w:rsid w:val="009468D3"/>
    <w:rsid w:val="00951BE9"/>
    <w:rsid w:val="009844A7"/>
    <w:rsid w:val="00997706"/>
    <w:rsid w:val="009B300A"/>
    <w:rsid w:val="009B62C9"/>
    <w:rsid w:val="009C5106"/>
    <w:rsid w:val="009F4CB2"/>
    <w:rsid w:val="00A037CA"/>
    <w:rsid w:val="00A11F8C"/>
    <w:rsid w:val="00A17117"/>
    <w:rsid w:val="00A56430"/>
    <w:rsid w:val="00A763AE"/>
    <w:rsid w:val="00AA3B19"/>
    <w:rsid w:val="00AC22E1"/>
    <w:rsid w:val="00AD2010"/>
    <w:rsid w:val="00AF0EA7"/>
    <w:rsid w:val="00B10188"/>
    <w:rsid w:val="00B45D68"/>
    <w:rsid w:val="00B63133"/>
    <w:rsid w:val="00B67716"/>
    <w:rsid w:val="00B92D60"/>
    <w:rsid w:val="00BA552E"/>
    <w:rsid w:val="00BC03E1"/>
    <w:rsid w:val="00BC0F0A"/>
    <w:rsid w:val="00BF09ED"/>
    <w:rsid w:val="00C11980"/>
    <w:rsid w:val="00C40B3F"/>
    <w:rsid w:val="00C80AE1"/>
    <w:rsid w:val="00C85EC6"/>
    <w:rsid w:val="00C87C28"/>
    <w:rsid w:val="00CB0809"/>
    <w:rsid w:val="00CF4773"/>
    <w:rsid w:val="00D04123"/>
    <w:rsid w:val="00D06525"/>
    <w:rsid w:val="00D13306"/>
    <w:rsid w:val="00D149F1"/>
    <w:rsid w:val="00D14AD3"/>
    <w:rsid w:val="00D36106"/>
    <w:rsid w:val="00D544E2"/>
    <w:rsid w:val="00D66062"/>
    <w:rsid w:val="00D8367D"/>
    <w:rsid w:val="00DA4045"/>
    <w:rsid w:val="00DB3598"/>
    <w:rsid w:val="00DC04C8"/>
    <w:rsid w:val="00DC7840"/>
    <w:rsid w:val="00DD49D5"/>
    <w:rsid w:val="00DE5426"/>
    <w:rsid w:val="00E30D20"/>
    <w:rsid w:val="00E37173"/>
    <w:rsid w:val="00E45F0B"/>
    <w:rsid w:val="00E55670"/>
    <w:rsid w:val="00E6693F"/>
    <w:rsid w:val="00E75B1C"/>
    <w:rsid w:val="00E83D3C"/>
    <w:rsid w:val="00EB57C5"/>
    <w:rsid w:val="00EB5A74"/>
    <w:rsid w:val="00EB64EC"/>
    <w:rsid w:val="00EE4FBA"/>
    <w:rsid w:val="00F152B3"/>
    <w:rsid w:val="00F4296B"/>
    <w:rsid w:val="00F66B70"/>
    <w:rsid w:val="00F71794"/>
    <w:rsid w:val="00F71D73"/>
    <w:rsid w:val="00F763B1"/>
    <w:rsid w:val="00FA402E"/>
    <w:rsid w:val="00FA5145"/>
    <w:rsid w:val="00FB49C2"/>
    <w:rsid w:val="00FD3485"/>
    <w:rsid w:val="00FE2172"/>
    <w:rsid w:val="00FE3849"/>
    <w:rsid w:val="00FE75C6"/>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0D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F15"/>
    <w:pPr>
      <w:spacing w:after="160" w:line="259" w:lineRule="auto"/>
    </w:pPr>
    <w:rPr>
      <w:color w:val="auto"/>
      <w:lang w:val="en-GB"/>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B9BB-C40C-4040-AFC5-C91AA9414C7F}">
  <ds:schemaRefs>
    <ds:schemaRef ds:uri="36499341-689a-43e2-864c-0aa5b083d9d6"/>
    <ds:schemaRef ds:uri="http://purl.org/dc/terms/"/>
    <ds:schemaRef ds:uri="http://schemas.openxmlformats.org/package/2006/metadata/core-properties"/>
    <ds:schemaRef ds:uri="4b13e9d0-a5ec-4f3a-afb4-53382bdd564f"/>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3.xml><?xml version="1.0" encoding="utf-8"?>
<ds:datastoreItem xmlns:ds="http://schemas.openxmlformats.org/officeDocument/2006/customXml" ds:itemID="{C4FB1ED3-0BEF-4F37-A0C2-30F01B531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3e9d0-a5ec-4f3a-afb4-53382bdd564f"/>
    <ds:schemaRef ds:uri="36499341-689a-43e2-864c-0aa5b083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16DE7-B629-46B9-8613-41DCAA3D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3</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2022-04-26T09:57:00Z</dcterms:created>
  <dcterms:modified xsi:type="dcterms:W3CDTF">2022-04-26T09:57:00Z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