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484"/>
      </w:tblGrid>
      <w:tr w:rsidR="00556D15" w14:paraId="7DB4CF57" w14:textId="77777777" w:rsidTr="00F70C34">
        <w:trPr>
          <w:trHeight w:val="1077"/>
        </w:trPr>
        <w:tc>
          <w:tcPr>
            <w:tcW w:w="10206" w:type="dxa"/>
          </w:tcPr>
          <w:p w14:paraId="68A49F77" w14:textId="77777777" w:rsidR="00556D15" w:rsidRDefault="004A0D99" w:rsidP="004A0D99">
            <w:pPr>
              <w:tabs>
                <w:tab w:val="left" w:pos="3405"/>
              </w:tabs>
            </w:pPr>
            <w:r>
              <w:rPr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5DC6838" wp14:editId="56B8086B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196850</wp:posOffset>
                      </wp:positionV>
                      <wp:extent cx="3324225" cy="422563"/>
                      <wp:effectExtent l="0" t="0" r="28575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225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C364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E30553" w14:textId="75E9FD3D" w:rsidR="004A0D99" w:rsidRPr="00FC3875" w:rsidRDefault="00FC3875" w:rsidP="004A0D9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Occupational Therapy Parent/Carer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DC6838" id="Rectangle 12" o:spid="_x0000_s1026" style="position:absolute;margin-left:135.6pt;margin-top:15.5pt;width:261.75pt;height:33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" fillcolor="window" strokecolor="#2c3644" strokeweight="2pt">
                      <v:textbox>
                        <w:txbxContent>
                          <w:p w14:paraId="0BE30553" w14:textId="75E9FD3D" w:rsidR="004A0D99" w:rsidRPr="00FC3875" w:rsidRDefault="00FC3875" w:rsidP="004A0D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Occupational Therapy Parent/Carer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14:paraId="7DB4CF56" w14:textId="15513D2D" w:rsidR="009066EB" w:rsidRDefault="009066EB" w:rsidP="004A0D99">
            <w:pPr>
              <w:tabs>
                <w:tab w:val="left" w:pos="3405"/>
              </w:tabs>
            </w:pPr>
          </w:p>
        </w:tc>
      </w:tr>
      <w:tr w:rsidR="00556D15" w14:paraId="7DB4CFA5" w14:textId="77777777" w:rsidTr="00F70C34">
        <w:trPr>
          <w:trHeight w:val="1077"/>
        </w:trPr>
        <w:tc>
          <w:tcPr>
            <w:tcW w:w="10206" w:type="dxa"/>
          </w:tcPr>
          <w:p w14:paraId="64A5273C" w14:textId="3BC7C553" w:rsidR="001B283C" w:rsidRPr="009066EB" w:rsidRDefault="001B283C" w:rsidP="00FC3875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34"/>
              <w:gridCol w:w="6824"/>
            </w:tblGrid>
            <w:tr w:rsidR="00F70C34" w:rsidRPr="00F70C34" w14:paraId="7DB4CF5D" w14:textId="77777777" w:rsidTr="008B2129">
              <w:trPr>
                <w:jc w:val="center"/>
              </w:trPr>
              <w:tc>
                <w:tcPr>
                  <w:tcW w:w="3434" w:type="dxa"/>
                </w:tcPr>
                <w:p w14:paraId="7DB4CF5A" w14:textId="0CD89F69" w:rsidR="00F70C34" w:rsidRPr="00AA3072" w:rsidRDefault="00F70C34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  <w:r w:rsidRPr="00AA3072">
                    <w:rPr>
                      <w:bCs/>
                    </w:rPr>
                    <w:t>Pupil</w:t>
                  </w:r>
                  <w:r w:rsidR="00273BDC" w:rsidRPr="00AA3072">
                    <w:rPr>
                      <w:bCs/>
                    </w:rPr>
                    <w:t xml:space="preserve"> Surname:</w:t>
                  </w:r>
                </w:p>
              </w:tc>
              <w:tc>
                <w:tcPr>
                  <w:tcW w:w="6824" w:type="dxa"/>
                </w:tcPr>
                <w:p w14:paraId="7DB4CF5B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7DB4CF5C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273BDC" w:rsidRPr="00F70C34" w14:paraId="2D6E7876" w14:textId="77777777" w:rsidTr="008B2129">
              <w:trPr>
                <w:jc w:val="center"/>
              </w:trPr>
              <w:tc>
                <w:tcPr>
                  <w:tcW w:w="3434" w:type="dxa"/>
                </w:tcPr>
                <w:p w14:paraId="0FF108D0" w14:textId="77777777" w:rsidR="00273BDC" w:rsidRPr="00AA3072" w:rsidRDefault="00273BDC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  <w:r w:rsidRPr="00AA3072">
                    <w:rPr>
                      <w:bCs/>
                    </w:rPr>
                    <w:t>Pupil Forename(s):</w:t>
                  </w:r>
                </w:p>
                <w:p w14:paraId="0900B920" w14:textId="4B582785" w:rsidR="00273BDC" w:rsidRPr="00AA3072" w:rsidRDefault="00273BDC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</w:p>
              </w:tc>
              <w:tc>
                <w:tcPr>
                  <w:tcW w:w="6824" w:type="dxa"/>
                </w:tcPr>
                <w:p w14:paraId="7BCAC82E" w14:textId="77777777" w:rsidR="00273BDC" w:rsidRDefault="00273BDC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14:paraId="7DB4CF61" w14:textId="77777777" w:rsidTr="008B2129">
              <w:trPr>
                <w:jc w:val="center"/>
              </w:trPr>
              <w:tc>
                <w:tcPr>
                  <w:tcW w:w="3434" w:type="dxa"/>
                </w:tcPr>
                <w:p w14:paraId="7DB4CF5E" w14:textId="55ABC667" w:rsidR="00F70C34" w:rsidRPr="00AA3072" w:rsidRDefault="00825C5B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  <w:r w:rsidRPr="00AA3072">
                    <w:rPr>
                      <w:bCs/>
                    </w:rPr>
                    <w:t>Date of Birth</w:t>
                  </w:r>
                  <w:r w:rsidR="008B2129">
                    <w:rPr>
                      <w:bCs/>
                    </w:rPr>
                    <w:t>:</w:t>
                  </w:r>
                </w:p>
              </w:tc>
              <w:tc>
                <w:tcPr>
                  <w:tcW w:w="6824" w:type="dxa"/>
                </w:tcPr>
                <w:p w14:paraId="7DB4CF5F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7DB4CF60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14:paraId="7DB4CF65" w14:textId="77777777" w:rsidTr="008B2129">
              <w:trPr>
                <w:jc w:val="center"/>
              </w:trPr>
              <w:tc>
                <w:tcPr>
                  <w:tcW w:w="3434" w:type="dxa"/>
                </w:tcPr>
                <w:p w14:paraId="7DB4CF62" w14:textId="26FFEF40" w:rsidR="00F70C34" w:rsidRPr="00AA3072" w:rsidRDefault="00825C5B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  <w:r w:rsidRPr="00AA3072">
                    <w:rPr>
                      <w:bCs/>
                    </w:rPr>
                    <w:t xml:space="preserve">Name of </w:t>
                  </w:r>
                  <w:r w:rsidR="35C13134">
                    <w:t>P</w:t>
                  </w:r>
                  <w:r>
                    <w:t xml:space="preserve">erson </w:t>
                  </w:r>
                  <w:r w:rsidR="64E20C79">
                    <w:t>C</w:t>
                  </w:r>
                  <w:r>
                    <w:t>ompleting</w:t>
                  </w:r>
                  <w:r w:rsidRPr="00AA3072">
                    <w:rPr>
                      <w:bCs/>
                    </w:rPr>
                    <w:t xml:space="preserve"> this </w:t>
                  </w:r>
                  <w:r w:rsidR="5837207F">
                    <w:t>F</w:t>
                  </w:r>
                  <w:r>
                    <w:t>orm</w:t>
                  </w:r>
                  <w:r w:rsidR="008B2129">
                    <w:rPr>
                      <w:bCs/>
                    </w:rPr>
                    <w:t>:</w:t>
                  </w:r>
                </w:p>
              </w:tc>
              <w:tc>
                <w:tcPr>
                  <w:tcW w:w="6824" w:type="dxa"/>
                </w:tcPr>
                <w:p w14:paraId="7DB4CF63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7DB4CF64" w14:textId="77777777" w:rsidR="00F70C34" w:rsidRP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F70C34" w:rsidRPr="00F70C34" w14:paraId="7DB4CF68" w14:textId="77777777" w:rsidTr="008B2129">
              <w:trPr>
                <w:jc w:val="center"/>
              </w:trPr>
              <w:tc>
                <w:tcPr>
                  <w:tcW w:w="3434" w:type="dxa"/>
                </w:tcPr>
                <w:p w14:paraId="7DB4CF66" w14:textId="0069EBEF" w:rsidR="00F70C34" w:rsidRPr="00AA3072" w:rsidRDefault="00825C5B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  <w:r w:rsidRPr="00AA3072">
                    <w:rPr>
                      <w:bCs/>
                    </w:rPr>
                    <w:t xml:space="preserve">Relationship to </w:t>
                  </w:r>
                  <w:r w:rsidR="008B2129">
                    <w:rPr>
                      <w:bCs/>
                    </w:rPr>
                    <w:t>C</w:t>
                  </w:r>
                  <w:r w:rsidRPr="00AA3072">
                    <w:rPr>
                      <w:bCs/>
                    </w:rPr>
                    <w:t>hild/</w:t>
                  </w:r>
                  <w:r w:rsidR="008B2129">
                    <w:rPr>
                      <w:bCs/>
                    </w:rPr>
                    <w:t>Y</w:t>
                  </w:r>
                  <w:r w:rsidRPr="00AA3072">
                    <w:rPr>
                      <w:bCs/>
                    </w:rPr>
                    <w:t xml:space="preserve">oung </w:t>
                  </w:r>
                  <w:r w:rsidR="008B2129">
                    <w:rPr>
                      <w:bCs/>
                    </w:rPr>
                    <w:t>P</w:t>
                  </w:r>
                  <w:r w:rsidRPr="00AA3072">
                    <w:rPr>
                      <w:bCs/>
                    </w:rPr>
                    <w:t>erson</w:t>
                  </w:r>
                  <w:r w:rsidR="008B2129">
                    <w:rPr>
                      <w:bCs/>
                    </w:rPr>
                    <w:t>:</w:t>
                  </w:r>
                </w:p>
              </w:tc>
              <w:tc>
                <w:tcPr>
                  <w:tcW w:w="6824" w:type="dxa"/>
                </w:tcPr>
                <w:p w14:paraId="73A50BC5" w14:textId="77777777" w:rsidR="00F70C34" w:rsidRDefault="00F70C34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  <w:p w14:paraId="7DB4CF67" w14:textId="4551F15B" w:rsidR="008B2129" w:rsidRPr="00F70C34" w:rsidRDefault="008B2129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  <w:tr w:rsidR="00825C5B" w:rsidRPr="00F70C34" w14:paraId="3C15BC0F" w14:textId="77777777" w:rsidTr="008B2129">
              <w:trPr>
                <w:jc w:val="center"/>
              </w:trPr>
              <w:tc>
                <w:tcPr>
                  <w:tcW w:w="3434" w:type="dxa"/>
                </w:tcPr>
                <w:p w14:paraId="5BDBDB6F" w14:textId="3211A8F2" w:rsidR="00825C5B" w:rsidRPr="00AA3072" w:rsidRDefault="00825C5B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  <w:r w:rsidRPr="00AA3072">
                    <w:rPr>
                      <w:bCs/>
                    </w:rPr>
                    <w:t xml:space="preserve">Full </w:t>
                  </w:r>
                  <w:r w:rsidR="008B2129">
                    <w:rPr>
                      <w:bCs/>
                    </w:rPr>
                    <w:t>N</w:t>
                  </w:r>
                  <w:r w:rsidRPr="00AA3072">
                    <w:rPr>
                      <w:bCs/>
                    </w:rPr>
                    <w:t xml:space="preserve">ame of </w:t>
                  </w:r>
                  <w:r w:rsidR="008B2129">
                    <w:rPr>
                      <w:bCs/>
                    </w:rPr>
                    <w:t>S</w:t>
                  </w:r>
                  <w:r w:rsidR="0012625B" w:rsidRPr="00AA3072">
                    <w:rPr>
                      <w:bCs/>
                    </w:rPr>
                    <w:t>chool</w:t>
                  </w:r>
                  <w:r w:rsidR="008B2129">
                    <w:rPr>
                      <w:bCs/>
                    </w:rPr>
                    <w:t>:</w:t>
                  </w:r>
                </w:p>
                <w:p w14:paraId="4BB14A7F" w14:textId="00DA903B" w:rsidR="0012625B" w:rsidRPr="00AA3072" w:rsidRDefault="0012625B" w:rsidP="00CD264D">
                  <w:pPr>
                    <w:tabs>
                      <w:tab w:val="left" w:pos="2940"/>
                    </w:tabs>
                    <w:rPr>
                      <w:bCs/>
                    </w:rPr>
                  </w:pPr>
                </w:p>
              </w:tc>
              <w:tc>
                <w:tcPr>
                  <w:tcW w:w="6824" w:type="dxa"/>
                </w:tcPr>
                <w:p w14:paraId="6B83D881" w14:textId="77777777" w:rsidR="00825C5B" w:rsidRPr="00F70C34" w:rsidRDefault="00825C5B" w:rsidP="00CD264D">
                  <w:pPr>
                    <w:tabs>
                      <w:tab w:val="left" w:pos="2940"/>
                    </w:tabs>
                    <w:rPr>
                      <w:szCs w:val="36"/>
                    </w:rPr>
                  </w:pPr>
                </w:p>
              </w:tc>
            </w:tr>
          </w:tbl>
          <w:p w14:paraId="7DB4CF69" w14:textId="77777777" w:rsidR="00F70C34" w:rsidRPr="00E40253" w:rsidRDefault="00F70C34" w:rsidP="00CD264D">
            <w:pPr>
              <w:tabs>
                <w:tab w:val="left" w:pos="2940"/>
              </w:tabs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4"/>
              <w:gridCol w:w="7144"/>
            </w:tblGrid>
            <w:tr w:rsidR="00F70C34" w14:paraId="7DB4CF6C" w14:textId="77777777" w:rsidTr="794D5194">
              <w:tc>
                <w:tcPr>
                  <w:tcW w:w="10238" w:type="dxa"/>
                  <w:gridSpan w:val="2"/>
                  <w:shd w:val="clear" w:color="auto" w:fill="D9D9D9" w:themeFill="background2" w:themeFillShade="D9"/>
                </w:tcPr>
                <w:p w14:paraId="7DB4CF6A" w14:textId="77777777" w:rsidR="00F70C34" w:rsidRDefault="00F70C34" w:rsidP="00F70C34">
                  <w:pPr>
                    <w:jc w:val="center"/>
                    <w:textAlignment w:val="baseline"/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  <w:t>MEDICAL INFORMATION</w:t>
                  </w:r>
                </w:p>
                <w:p w14:paraId="3EAA8680" w14:textId="3C7B3480" w:rsidR="003D41A6" w:rsidRPr="003D41A6" w:rsidRDefault="003D41A6" w:rsidP="00F70C34">
                  <w:pPr>
                    <w:jc w:val="center"/>
                    <w:textAlignment w:val="baseline"/>
                    <w:rPr>
                      <w:rFonts w:eastAsia="Times New Roman" w:cs="Segoe UI"/>
                      <w:sz w:val="16"/>
                      <w:szCs w:val="12"/>
                      <w:lang w:eastAsia="en-GB"/>
                    </w:rPr>
                  </w:pPr>
                  <w:r w:rsidRPr="003D41A6">
                    <w:rPr>
                      <w:rFonts w:eastAsia="Times New Roman" w:cs="Segoe UI"/>
                      <w:bCs/>
                      <w:sz w:val="32"/>
                      <w:szCs w:val="24"/>
                      <w:lang w:eastAsia="en-GB"/>
                    </w:rPr>
                    <w:t>Please provide the following information</w:t>
                  </w:r>
                </w:p>
                <w:p w14:paraId="7DB4CF6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F70C34" w14:paraId="7DB4CF6F" w14:textId="77777777" w:rsidTr="0024652D">
              <w:tc>
                <w:tcPr>
                  <w:tcW w:w="10238" w:type="dxa"/>
                  <w:gridSpan w:val="2"/>
                </w:tcPr>
                <w:p w14:paraId="7DB4CF6D" w14:textId="6BB3B7B5" w:rsidR="00F70C34" w:rsidRPr="00E40253" w:rsidRDefault="003D41A6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Name of </w:t>
                  </w:r>
                  <w:r w:rsidR="00F70C34" w:rsidRPr="00E40253">
                    <w:rPr>
                      <w:rFonts w:eastAsia="Times New Roman" w:cs="Segoe UI"/>
                      <w:bCs/>
                      <w:lang w:eastAsia="en-GB"/>
                    </w:rPr>
                    <w:t>GP</w:t>
                  </w:r>
                  <w:r w:rsidR="009E4925" w:rsidRPr="00E40253">
                    <w:rPr>
                      <w:rFonts w:eastAsia="Times New Roman" w:cs="Segoe UI"/>
                      <w:bCs/>
                      <w:lang w:eastAsia="en-GB"/>
                    </w:rPr>
                    <w:t>:</w:t>
                  </w:r>
                </w:p>
                <w:p w14:paraId="7DB4CF6E" w14:textId="77777777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9E4925" w14:paraId="39A348E5" w14:textId="77777777" w:rsidTr="0024652D">
              <w:tc>
                <w:tcPr>
                  <w:tcW w:w="10238" w:type="dxa"/>
                  <w:gridSpan w:val="2"/>
                </w:tcPr>
                <w:p w14:paraId="4E6DC302" w14:textId="680A8648" w:rsidR="009E4925" w:rsidRPr="00E40253" w:rsidRDefault="009E4925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Address of GP </w:t>
                  </w:r>
                  <w:r w:rsidR="26BC670C" w:rsidRPr="794D5194">
                    <w:rPr>
                      <w:rFonts w:eastAsia="Times New Roman" w:cs="Segoe UI"/>
                      <w:lang w:eastAsia="en-GB"/>
                    </w:rPr>
                    <w:t>S</w:t>
                  </w:r>
                  <w:r w:rsidRPr="794D5194">
                    <w:rPr>
                      <w:rFonts w:eastAsia="Times New Roman" w:cs="Segoe UI"/>
                      <w:lang w:eastAsia="en-GB"/>
                    </w:rPr>
                    <w:t>urgery</w:t>
                  </w: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:</w:t>
                  </w:r>
                </w:p>
                <w:p w14:paraId="7B1487F8" w14:textId="77777777" w:rsidR="009E4925" w:rsidRPr="00E40253" w:rsidRDefault="009E4925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32A33133" w14:textId="63DEF2C6" w:rsidR="009E4925" w:rsidRPr="00E40253" w:rsidRDefault="009E4925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72" w14:textId="77777777" w:rsidTr="0024652D">
              <w:tc>
                <w:tcPr>
                  <w:tcW w:w="10238" w:type="dxa"/>
                  <w:gridSpan w:val="2"/>
                </w:tcPr>
                <w:p w14:paraId="61C84ACA" w14:textId="1B54C00F" w:rsidR="000146A1" w:rsidRPr="00E40253" w:rsidRDefault="000146A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Telephone </w:t>
                  </w:r>
                  <w:r w:rsidR="0062125D">
                    <w:rPr>
                      <w:rFonts w:eastAsia="Times New Roman" w:cs="Segoe UI"/>
                      <w:bCs/>
                      <w:lang w:eastAsia="en-GB"/>
                    </w:rPr>
                    <w:t>N</w:t>
                  </w: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umber of GP </w:t>
                  </w:r>
                  <w:r w:rsidR="4041FE1C" w:rsidRPr="794D5194">
                    <w:rPr>
                      <w:rFonts w:eastAsia="Times New Roman" w:cs="Segoe UI"/>
                      <w:lang w:eastAsia="en-GB"/>
                    </w:rPr>
                    <w:t>S</w:t>
                  </w:r>
                  <w:r w:rsidRPr="794D5194">
                    <w:rPr>
                      <w:rFonts w:eastAsia="Times New Roman" w:cs="Segoe UI"/>
                      <w:lang w:eastAsia="en-GB"/>
                    </w:rPr>
                    <w:t>urgery</w:t>
                  </w: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:</w:t>
                  </w:r>
                </w:p>
                <w:p w14:paraId="7DB4CF71" w14:textId="77777777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0146A1" w14:paraId="3B76381D" w14:textId="77777777" w:rsidTr="0024652D">
              <w:tc>
                <w:tcPr>
                  <w:tcW w:w="10238" w:type="dxa"/>
                  <w:gridSpan w:val="2"/>
                </w:tcPr>
                <w:p w14:paraId="0E397114" w14:textId="77777777" w:rsidR="000146A1" w:rsidRPr="00E40253" w:rsidRDefault="000146A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Name of Pae</w:t>
                  </w:r>
                  <w:r w:rsidR="009136A7" w:rsidRPr="00E40253">
                    <w:rPr>
                      <w:rFonts w:eastAsia="Times New Roman" w:cs="Segoe UI"/>
                      <w:bCs/>
                      <w:lang w:eastAsia="en-GB"/>
                    </w:rPr>
                    <w:t>diatrician:</w:t>
                  </w:r>
                </w:p>
                <w:p w14:paraId="3FB5C5E8" w14:textId="17F7886D" w:rsidR="009136A7" w:rsidRPr="00E40253" w:rsidRDefault="009136A7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9136A7" w14:paraId="144C48F9" w14:textId="77777777" w:rsidTr="0024652D">
              <w:tc>
                <w:tcPr>
                  <w:tcW w:w="10238" w:type="dxa"/>
                  <w:gridSpan w:val="2"/>
                </w:tcPr>
                <w:p w14:paraId="3E63BF44" w14:textId="77777777" w:rsidR="009136A7" w:rsidRPr="00E40253" w:rsidRDefault="009136A7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Address of Paediatrician:</w:t>
                  </w:r>
                </w:p>
                <w:p w14:paraId="7DBDD145" w14:textId="77777777" w:rsidR="009136A7" w:rsidRPr="00E40253" w:rsidRDefault="009136A7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25965BCB" w14:textId="13AD630E" w:rsidR="009136A7" w:rsidRPr="00E40253" w:rsidRDefault="009136A7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9136A7" w14:paraId="3A578A0E" w14:textId="77777777" w:rsidTr="0024652D">
              <w:tc>
                <w:tcPr>
                  <w:tcW w:w="10238" w:type="dxa"/>
                  <w:gridSpan w:val="2"/>
                </w:tcPr>
                <w:p w14:paraId="7E01AAD1" w14:textId="1A49A1D9" w:rsidR="009136A7" w:rsidRPr="00E40253" w:rsidRDefault="00EA5878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Telephone </w:t>
                  </w:r>
                  <w:r w:rsidR="0062125D">
                    <w:rPr>
                      <w:rFonts w:eastAsia="Times New Roman" w:cs="Segoe UI"/>
                      <w:bCs/>
                      <w:lang w:eastAsia="en-GB"/>
                    </w:rPr>
                    <w:t>N</w:t>
                  </w: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umber for Paediatrician:</w:t>
                  </w:r>
                </w:p>
                <w:p w14:paraId="09165F6D" w14:textId="79F3188C" w:rsidR="00EA5878" w:rsidRPr="00E40253" w:rsidRDefault="00EA5878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76" w14:textId="77777777" w:rsidTr="0024652D">
              <w:tc>
                <w:tcPr>
                  <w:tcW w:w="10238" w:type="dxa"/>
                  <w:gridSpan w:val="2"/>
                </w:tcPr>
                <w:p w14:paraId="7DB4CF73" w14:textId="1A3C81B0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Diagnosis (if any) </w:t>
                  </w:r>
                  <w:r w:rsidR="009C6279" w:rsidRPr="00E40253">
                    <w:rPr>
                      <w:rFonts w:eastAsia="Times New Roman" w:cs="Segoe UI"/>
                      <w:bCs/>
                      <w:lang w:eastAsia="en-GB"/>
                    </w:rPr>
                    <w:t xml:space="preserve">and </w:t>
                  </w:r>
                  <w:r w:rsidR="007671F2">
                    <w:rPr>
                      <w:rFonts w:eastAsia="Times New Roman" w:cs="Segoe UI"/>
                      <w:bCs/>
                      <w:lang w:eastAsia="en-GB"/>
                    </w:rPr>
                    <w:t>D</w:t>
                  </w:r>
                  <w:r w:rsidR="009C6279" w:rsidRPr="00E40253">
                    <w:rPr>
                      <w:rFonts w:eastAsia="Times New Roman" w:cs="Segoe UI"/>
                      <w:bCs/>
                      <w:lang w:eastAsia="en-GB"/>
                    </w:rPr>
                    <w:t>ate</w:t>
                  </w:r>
                  <w:r w:rsidR="00B75164" w:rsidRPr="00E40253">
                    <w:rPr>
                      <w:rFonts w:eastAsia="Times New Roman" w:cs="Segoe UI"/>
                      <w:bCs/>
                      <w:lang w:eastAsia="en-GB"/>
                    </w:rPr>
                    <w:t>:</w:t>
                  </w:r>
                </w:p>
                <w:p w14:paraId="7DB4CF74" w14:textId="77777777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 </w:t>
                  </w:r>
                </w:p>
                <w:p w14:paraId="7DB4CF75" w14:textId="77777777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7A" w14:textId="77777777" w:rsidTr="0024652D">
              <w:tc>
                <w:tcPr>
                  <w:tcW w:w="10238" w:type="dxa"/>
                  <w:gridSpan w:val="2"/>
                </w:tcPr>
                <w:p w14:paraId="7DB4CF77" w14:textId="66FBC89F" w:rsidR="00F70C34" w:rsidRDefault="00B7516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t>Please state any o</w:t>
                  </w:r>
                  <w:r w:rsidR="00F70C34" w:rsidRPr="00E40253">
                    <w:rPr>
                      <w:rFonts w:eastAsia="Times New Roman" w:cs="Segoe UI"/>
                      <w:bCs/>
                      <w:lang w:eastAsia="en-GB"/>
                    </w:rPr>
                    <w:t>ther professionals involved: </w:t>
                  </w:r>
                </w:p>
                <w:p w14:paraId="22176E50" w14:textId="77777777" w:rsidR="001F5717" w:rsidRDefault="001F5717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4053481D" w14:textId="77777777" w:rsidR="001F5717" w:rsidRPr="00E40253" w:rsidRDefault="001F5717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78" w14:textId="77777777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79" w14:textId="77777777" w:rsidR="00F70C34" w:rsidRPr="00E40253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7E" w14:textId="77777777" w:rsidTr="0024652D">
              <w:tc>
                <w:tcPr>
                  <w:tcW w:w="10238" w:type="dxa"/>
                  <w:gridSpan w:val="2"/>
                </w:tcPr>
                <w:p w14:paraId="7DB4CF7B" w14:textId="77777777" w:rsidR="00F70C34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E40253">
                    <w:rPr>
                      <w:rFonts w:eastAsia="Times New Roman" w:cs="Segoe UI"/>
                      <w:bCs/>
                      <w:lang w:eastAsia="en-GB"/>
                    </w:rPr>
                    <w:lastRenderedPageBreak/>
                    <w:t>Medical History (including developmental milestones, family &amp; social history): </w:t>
                  </w:r>
                </w:p>
                <w:p w14:paraId="759AF308" w14:textId="77777777" w:rsidR="00090C56" w:rsidRDefault="00090C56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131D9E75" w14:textId="77777777" w:rsidR="00090C56" w:rsidRPr="00E40253" w:rsidRDefault="00090C56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2790D6A8" w14:textId="77777777" w:rsidR="0048507D" w:rsidRPr="00E40253" w:rsidRDefault="0048507D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7C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7DB4CF7D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7DB4CF83" w14:textId="77777777" w:rsidTr="0024652D">
              <w:tc>
                <w:tcPr>
                  <w:tcW w:w="10238" w:type="dxa"/>
                  <w:gridSpan w:val="2"/>
                </w:tcPr>
                <w:p w14:paraId="7DB4CF7F" w14:textId="4D59D094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Birth </w:t>
                  </w:r>
                  <w:r w:rsidR="007671F2">
                    <w:rPr>
                      <w:rFonts w:eastAsia="Times New Roman" w:cs="Segoe UI"/>
                      <w:bCs/>
                      <w:lang w:eastAsia="en-GB"/>
                    </w:rPr>
                    <w:t>H</w:t>
                  </w: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istory (any concerns around birth and neonatal care):</w:t>
                  </w:r>
                </w:p>
                <w:p w14:paraId="43484B53" w14:textId="77777777" w:rsidR="0048507D" w:rsidRPr="001F5717" w:rsidRDefault="0048507D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80" w14:textId="77777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 </w:t>
                  </w:r>
                </w:p>
                <w:p w14:paraId="7DB4CF81" w14:textId="77777777" w:rsidR="00F70C34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0D650D7A" w14:textId="1F3C2DAE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4B950139" w14:textId="77777777" w:rsidR="0055381B" w:rsidRDefault="0055381B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</w:p>
                <w:p w14:paraId="7DB4CF82" w14:textId="1CB49749" w:rsidR="0055381B" w:rsidRPr="00F70C34" w:rsidRDefault="0055381B" w:rsidP="00F70C34">
                  <w:pPr>
                    <w:textAlignment w:val="baseline"/>
                    <w:rPr>
                      <w:rFonts w:eastAsia="Times New Roman" w:cs="Segoe UI"/>
                      <w:b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9E2910" w14:paraId="5BF67C71" w14:textId="77777777" w:rsidTr="0024652D">
              <w:tc>
                <w:tcPr>
                  <w:tcW w:w="10238" w:type="dxa"/>
                  <w:gridSpan w:val="2"/>
                </w:tcPr>
                <w:p w14:paraId="07F8FC4D" w14:textId="3AEAB964" w:rsidR="009E2910" w:rsidRPr="001F5717" w:rsidRDefault="009E2910" w:rsidP="009E2910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Is your child or young person on </w:t>
                  </w:r>
                  <w:r w:rsidRPr="794D5194">
                    <w:rPr>
                      <w:rFonts w:eastAsia="Times New Roman" w:cs="Segoe UI"/>
                      <w:lang w:eastAsia="en-GB"/>
                    </w:rPr>
                    <w:t>an</w:t>
                  </w: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 NHS waiting list?    </w:t>
                  </w:r>
                  <w:sdt>
                    <w:sdtPr>
                      <w:rPr>
                        <w:rFonts w:eastAsia="Times New Roman" w:cs="Segoe UI"/>
                        <w:bCs/>
                        <w:lang w:eastAsia="en-GB"/>
                      </w:rPr>
                      <w:id w:val="-893426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Segoe UI" w:hint="eastAsia"/>
                          <w:bCs/>
                          <w:lang w:eastAsia="en-GB"/>
                        </w:rPr>
                        <w:t>☐</w:t>
                      </w:r>
                    </w:sdtContent>
                  </w:sdt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Yes   </w:t>
                  </w:r>
                  <w:sdt>
                    <w:sdtPr>
                      <w:rPr>
                        <w:rFonts w:eastAsia="Times New Roman" w:cs="Segoe UI"/>
                        <w:bCs/>
                        <w:lang w:eastAsia="en-GB"/>
                      </w:rPr>
                      <w:id w:val="1532914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Segoe UI" w:hint="eastAsia"/>
                          <w:bCs/>
                          <w:lang w:eastAsia="en-GB"/>
                        </w:rPr>
                        <w:t>☐</w:t>
                      </w:r>
                    </w:sdtContent>
                  </w:sdt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No    </w:t>
                  </w:r>
                </w:p>
                <w:p w14:paraId="5966E89C" w14:textId="77777777" w:rsidR="009E2910" w:rsidRPr="001F5717" w:rsidRDefault="009E2910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86" w14:textId="77777777" w:rsidTr="794D5194">
              <w:tc>
                <w:tcPr>
                  <w:tcW w:w="10238" w:type="dxa"/>
                  <w:gridSpan w:val="2"/>
                  <w:shd w:val="clear" w:color="auto" w:fill="D9D9D9" w:themeFill="background2" w:themeFillShade="D9"/>
                </w:tcPr>
                <w:p w14:paraId="7DB4CF84" w14:textId="77777777" w:rsidR="00F70C34" w:rsidRPr="00F70C34" w:rsidRDefault="00F70C34" w:rsidP="00F70C34">
                  <w:pPr>
                    <w:jc w:val="center"/>
                    <w:textAlignment w:val="baseline"/>
                    <w:rPr>
                      <w:rFonts w:eastAsia="Times New Roman" w:cs="Segoe UI"/>
                      <w:sz w:val="32"/>
                      <w:szCs w:val="24"/>
                      <w:u w:val="single"/>
                      <w:lang w:eastAsia="en-GB"/>
                    </w:rPr>
                  </w:pPr>
                  <w:r w:rsidRPr="00F70C34">
                    <w:rPr>
                      <w:rFonts w:eastAsia="Times New Roman" w:cs="Segoe UI"/>
                      <w:b/>
                      <w:bCs/>
                      <w:sz w:val="32"/>
                      <w:szCs w:val="24"/>
                      <w:u w:val="single"/>
                      <w:lang w:eastAsia="en-GB"/>
                    </w:rPr>
                    <w:t>ASSESSMENT DETAILS</w:t>
                  </w:r>
                </w:p>
                <w:p w14:paraId="7DB4CF85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sz w:val="12"/>
                      <w:szCs w:val="12"/>
                      <w:lang w:eastAsia="en-GB"/>
                    </w:rPr>
                  </w:pPr>
                </w:p>
              </w:tc>
            </w:tr>
            <w:tr w:rsidR="00F70C34" w14:paraId="7DB4CF8A" w14:textId="77777777" w:rsidTr="0024652D">
              <w:tc>
                <w:tcPr>
                  <w:tcW w:w="10238" w:type="dxa"/>
                  <w:gridSpan w:val="2"/>
                </w:tcPr>
                <w:p w14:paraId="63F1A6CE" w14:textId="0FCD84C0" w:rsidR="007671F2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Please state the reason you wish to refer your child</w:t>
                  </w:r>
                  <w:r w:rsidR="00D57E17">
                    <w:rPr>
                      <w:rFonts w:eastAsia="Times New Roman" w:cs="Segoe UI"/>
                      <w:bCs/>
                      <w:lang w:eastAsia="en-GB"/>
                    </w:rPr>
                    <w:t>/</w:t>
                  </w: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young person to Occupational Therapy. </w:t>
                  </w:r>
                </w:p>
                <w:p w14:paraId="7DB4CF87" w14:textId="51B9E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Please add as much detail as possible</w:t>
                  </w:r>
                  <w:r w:rsidR="007671F2">
                    <w:rPr>
                      <w:rFonts w:eastAsia="Times New Roman" w:cs="Segoe UI"/>
                      <w:bCs/>
                      <w:lang w:eastAsia="en-GB"/>
                    </w:rPr>
                    <w:t>.</w:t>
                  </w: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 </w:t>
                  </w:r>
                </w:p>
                <w:p w14:paraId="7606EAE8" w14:textId="77777777" w:rsidR="00274491" w:rsidRDefault="0027449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2A07200B" w14:textId="77777777" w:rsidR="00B973BC" w:rsidRPr="001F5717" w:rsidRDefault="00B973BC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6B8859D5" w14:textId="77777777" w:rsidR="00274491" w:rsidRPr="001F5717" w:rsidRDefault="0027449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230E28E8" w14:textId="77777777" w:rsidR="00274491" w:rsidRPr="001F5717" w:rsidRDefault="0027449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88" w14:textId="77777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89" w14:textId="77777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8E" w14:textId="77777777" w:rsidTr="0024652D">
              <w:tc>
                <w:tcPr>
                  <w:tcW w:w="10238" w:type="dxa"/>
                  <w:gridSpan w:val="2"/>
                </w:tcPr>
                <w:p w14:paraId="7DB4CF8B" w14:textId="7707EA2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What do you wish to achieve from </w:t>
                  </w:r>
                  <w:r w:rsidR="00E3398D">
                    <w:rPr>
                      <w:rFonts w:eastAsia="Times New Roman" w:cs="Segoe UI"/>
                      <w:bCs/>
                      <w:lang w:eastAsia="en-GB"/>
                    </w:rPr>
                    <w:t xml:space="preserve">the </w:t>
                  </w: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assessme</w:t>
                  </w:r>
                  <w:r w:rsidR="00E3398D">
                    <w:rPr>
                      <w:rFonts w:eastAsia="Times New Roman" w:cs="Segoe UI"/>
                      <w:bCs/>
                      <w:lang w:eastAsia="en-GB"/>
                    </w:rPr>
                    <w:t>nt</w:t>
                  </w: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?</w:t>
                  </w:r>
                </w:p>
                <w:p w14:paraId="2939DA2C" w14:textId="77777777" w:rsidR="00274491" w:rsidRPr="001F5717" w:rsidRDefault="0027449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093C228F" w14:textId="77777777" w:rsidR="00274491" w:rsidRPr="001F5717" w:rsidRDefault="0027449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8D" w14:textId="6B9B5EF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E3398D" w14:paraId="502AC5A1" w14:textId="77777777" w:rsidTr="0024652D">
              <w:tc>
                <w:tcPr>
                  <w:tcW w:w="10238" w:type="dxa"/>
                  <w:gridSpan w:val="2"/>
                </w:tcPr>
                <w:p w14:paraId="42E7BE97" w14:textId="05BC4E55" w:rsidR="00E3398D" w:rsidRDefault="00E3398D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>
                    <w:rPr>
                      <w:rFonts w:eastAsia="Times New Roman" w:cs="Segoe UI"/>
                      <w:bCs/>
                      <w:lang w:eastAsia="en-GB"/>
                    </w:rPr>
                    <w:t xml:space="preserve">What </w:t>
                  </w:r>
                  <w:r w:rsidR="007857D0">
                    <w:rPr>
                      <w:rFonts w:eastAsia="Times New Roman" w:cs="Segoe UI"/>
                      <w:bCs/>
                      <w:lang w:eastAsia="en-GB"/>
                    </w:rPr>
                    <w:t>goals does the child/young person have?</w:t>
                  </w:r>
                </w:p>
                <w:p w14:paraId="1E898127" w14:textId="77777777" w:rsidR="007857D0" w:rsidRDefault="007857D0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86EDD40" w14:textId="227A24F0" w:rsidR="00C228DB" w:rsidRPr="001F5717" w:rsidRDefault="00C228DB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91" w14:textId="77777777" w:rsidTr="0024652D">
              <w:tc>
                <w:tcPr>
                  <w:tcW w:w="10238" w:type="dxa"/>
                  <w:gridSpan w:val="2"/>
                </w:tcPr>
                <w:p w14:paraId="7DB4CF8F" w14:textId="1E9D900A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 xml:space="preserve">What </w:t>
                  </w:r>
                  <w:r w:rsidR="007857D0">
                    <w:rPr>
                      <w:rFonts w:eastAsia="Times New Roman" w:cs="Segoe UI"/>
                      <w:bCs/>
                      <w:lang w:eastAsia="en-GB"/>
                    </w:rPr>
                    <w:t xml:space="preserve">strengths and </w:t>
                  </w:r>
                  <w:r w:rsidR="461301F5" w:rsidRPr="794D5194">
                    <w:rPr>
                      <w:rFonts w:eastAsia="Times New Roman" w:cs="Segoe UI"/>
                      <w:lang w:eastAsia="en-GB"/>
                    </w:rPr>
                    <w:t>interests</w:t>
                  </w:r>
                  <w:r w:rsidR="007857D0" w:rsidRPr="794D5194">
                    <w:rPr>
                      <w:rFonts w:eastAsia="Times New Roman" w:cs="Segoe UI"/>
                      <w:lang w:eastAsia="en-GB"/>
                    </w:rPr>
                    <w:t xml:space="preserve"> </w:t>
                  </w:r>
                  <w:r w:rsidR="73C8D8BF" w:rsidRPr="794D5194">
                    <w:rPr>
                      <w:rFonts w:eastAsia="Times New Roman" w:cs="Segoe UI"/>
                      <w:lang w:eastAsia="en-GB"/>
                    </w:rPr>
                    <w:t>do</w:t>
                  </w:r>
                  <w:r w:rsidR="009E2910">
                    <w:rPr>
                      <w:rFonts w:eastAsia="Times New Roman" w:cs="Segoe UI"/>
                      <w:lang w:eastAsia="en-GB"/>
                    </w:rPr>
                    <w:t>es</w:t>
                  </w:r>
                  <w:r w:rsidR="007857D0">
                    <w:rPr>
                      <w:rFonts w:eastAsia="Times New Roman" w:cs="Segoe UI"/>
                      <w:bCs/>
                      <w:lang w:eastAsia="en-GB"/>
                    </w:rPr>
                    <w:t xml:space="preserve"> the child/young person have?</w:t>
                  </w:r>
                </w:p>
                <w:p w14:paraId="0BCDC9DC" w14:textId="77777777" w:rsidR="00274491" w:rsidRPr="001F5717" w:rsidRDefault="00274491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  <w:p w14:paraId="7DB4CF90" w14:textId="77777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95" w14:textId="77777777" w:rsidTr="0024652D">
              <w:tc>
                <w:tcPr>
                  <w:tcW w:w="10238" w:type="dxa"/>
                  <w:gridSpan w:val="2"/>
                </w:tcPr>
                <w:p w14:paraId="7DB4CF92" w14:textId="77777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bCs/>
                      <w:lang w:eastAsia="en-GB"/>
                    </w:rPr>
                    <w:t>What do they find challenging?</w:t>
                  </w:r>
                </w:p>
                <w:p w14:paraId="7DB4CF93" w14:textId="77777777" w:rsidR="00F70C34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5D905CEA" w14:textId="77777777" w:rsidR="007974CB" w:rsidRPr="006A04E4" w:rsidRDefault="007974CB" w:rsidP="00F70C34">
                  <w:pPr>
                    <w:textAlignment w:val="baseline"/>
                    <w:rPr>
                      <w:rFonts w:eastAsia="Times New Roman" w:cs="Segoe UI"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7DB4CF94" w14:textId="77777777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bCs/>
                      <w:lang w:eastAsia="en-GB"/>
                    </w:rPr>
                  </w:pPr>
                </w:p>
              </w:tc>
            </w:tr>
            <w:tr w:rsidR="00F70C34" w14:paraId="7DB4CF99" w14:textId="77777777" w:rsidTr="0024652D">
              <w:tc>
                <w:tcPr>
                  <w:tcW w:w="3094" w:type="dxa"/>
                </w:tcPr>
                <w:p w14:paraId="2C363BE6" w14:textId="561E68CF" w:rsidR="00F70C34" w:rsidRDefault="00F70C34" w:rsidP="00F70C34">
                  <w:pPr>
                    <w:textAlignment w:val="baseline"/>
                    <w:rPr>
                      <w:rFonts w:eastAsia="Times New Roman" w:cs="Segoe UI"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lang w:eastAsia="en-GB"/>
                    </w:rPr>
                    <w:t>Sign</w:t>
                  </w:r>
                  <w:r w:rsidR="001F5717">
                    <w:rPr>
                      <w:rFonts w:eastAsia="Times New Roman" w:cs="Segoe UI"/>
                      <w:lang w:eastAsia="en-GB"/>
                    </w:rPr>
                    <w:t xml:space="preserve">ature of </w:t>
                  </w:r>
                  <w:r w:rsidR="007857D0">
                    <w:rPr>
                      <w:rFonts w:eastAsia="Times New Roman" w:cs="Segoe UI"/>
                      <w:lang w:eastAsia="en-GB"/>
                    </w:rPr>
                    <w:t>P</w:t>
                  </w:r>
                  <w:r w:rsidR="001F5717">
                    <w:rPr>
                      <w:rFonts w:eastAsia="Times New Roman" w:cs="Segoe UI"/>
                      <w:lang w:eastAsia="en-GB"/>
                    </w:rPr>
                    <w:t>arent/</w:t>
                  </w:r>
                  <w:r w:rsidR="007857D0">
                    <w:rPr>
                      <w:rFonts w:eastAsia="Times New Roman" w:cs="Segoe UI"/>
                      <w:lang w:eastAsia="en-GB"/>
                    </w:rPr>
                    <w:t>C</w:t>
                  </w:r>
                  <w:r w:rsidR="001F5717">
                    <w:rPr>
                      <w:rFonts w:eastAsia="Times New Roman" w:cs="Segoe UI"/>
                      <w:lang w:eastAsia="en-GB"/>
                    </w:rPr>
                    <w:t>arer</w:t>
                  </w:r>
                  <w:r w:rsidR="00B973BC">
                    <w:rPr>
                      <w:rFonts w:eastAsia="Times New Roman" w:cs="Segoe UI"/>
                      <w:lang w:eastAsia="en-GB"/>
                    </w:rPr>
                    <w:t>:</w:t>
                  </w:r>
                </w:p>
                <w:p w14:paraId="7DB4CF96" w14:textId="37A49F5A" w:rsidR="006A04E4" w:rsidRPr="001F5717" w:rsidRDefault="006A04E4" w:rsidP="00F70C34">
                  <w:pPr>
                    <w:textAlignment w:val="baseline"/>
                    <w:rPr>
                      <w:rFonts w:eastAsia="Times New Roman" w:cs="Segoe UI"/>
                      <w:lang w:eastAsia="en-GB"/>
                    </w:rPr>
                  </w:pPr>
                </w:p>
              </w:tc>
              <w:tc>
                <w:tcPr>
                  <w:tcW w:w="7144" w:type="dxa"/>
                </w:tcPr>
                <w:p w14:paraId="7DB4CF98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7DB4CF9D" w14:textId="77777777" w:rsidTr="0024652D">
              <w:tc>
                <w:tcPr>
                  <w:tcW w:w="3094" w:type="dxa"/>
                </w:tcPr>
                <w:p w14:paraId="7DB4CF9A" w14:textId="51596E18" w:rsidR="00F70C34" w:rsidRPr="001F5717" w:rsidRDefault="001F5717" w:rsidP="00F70C34">
                  <w:pPr>
                    <w:textAlignment w:val="baseline"/>
                    <w:rPr>
                      <w:rFonts w:eastAsia="Times New Roman" w:cs="Segoe UI"/>
                      <w:lang w:eastAsia="en-GB"/>
                    </w:rPr>
                  </w:pPr>
                  <w:r>
                    <w:rPr>
                      <w:rFonts w:eastAsia="Times New Roman" w:cs="Segoe UI"/>
                      <w:lang w:eastAsia="en-GB"/>
                    </w:rPr>
                    <w:t xml:space="preserve">Name </w:t>
                  </w:r>
                  <w:r w:rsidR="00B973BC">
                    <w:rPr>
                      <w:rFonts w:eastAsia="Times New Roman" w:cs="Segoe UI"/>
                      <w:lang w:eastAsia="en-GB"/>
                    </w:rPr>
                    <w:t>(in capitals):</w:t>
                  </w:r>
                </w:p>
              </w:tc>
              <w:tc>
                <w:tcPr>
                  <w:tcW w:w="7144" w:type="dxa"/>
                </w:tcPr>
                <w:p w14:paraId="7DB4CF9B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7DB4CF9C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70C34" w14:paraId="7DB4CFA1" w14:textId="77777777" w:rsidTr="0024652D">
              <w:tc>
                <w:tcPr>
                  <w:tcW w:w="3094" w:type="dxa"/>
                </w:tcPr>
                <w:p w14:paraId="7DB4CF9E" w14:textId="2BABE983" w:rsidR="00F70C34" w:rsidRPr="001F5717" w:rsidRDefault="00F70C34" w:rsidP="00F70C34">
                  <w:pPr>
                    <w:textAlignment w:val="baseline"/>
                    <w:rPr>
                      <w:rFonts w:eastAsia="Times New Roman" w:cs="Segoe UI"/>
                      <w:lang w:eastAsia="en-GB"/>
                    </w:rPr>
                  </w:pPr>
                  <w:r w:rsidRPr="001F5717">
                    <w:rPr>
                      <w:rFonts w:eastAsia="Times New Roman" w:cs="Segoe UI"/>
                      <w:lang w:eastAsia="en-GB"/>
                    </w:rPr>
                    <w:t>Date</w:t>
                  </w:r>
                  <w:r w:rsidR="00B973BC">
                    <w:rPr>
                      <w:rFonts w:eastAsia="Times New Roman" w:cs="Segoe UI"/>
                      <w:lang w:eastAsia="en-GB"/>
                    </w:rPr>
                    <w:t>:</w:t>
                  </w:r>
                </w:p>
              </w:tc>
              <w:tc>
                <w:tcPr>
                  <w:tcW w:w="7144" w:type="dxa"/>
                </w:tcPr>
                <w:p w14:paraId="7DB4CFA0" w14:textId="77777777" w:rsidR="00F70C34" w:rsidRPr="00F70C34" w:rsidRDefault="00F70C34" w:rsidP="00F70C34">
                  <w:pPr>
                    <w:textAlignment w:val="baseline"/>
                    <w:rPr>
                      <w:rFonts w:eastAsia="Times New Roman" w:cs="Segoe U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DB4CFA4" w14:textId="77777777" w:rsidR="00CD264D" w:rsidRPr="0001168F" w:rsidRDefault="00CD264D" w:rsidP="00CD264D">
            <w:pPr>
              <w:tabs>
                <w:tab w:val="left" w:pos="2940"/>
              </w:tabs>
              <w:rPr>
                <w:sz w:val="36"/>
                <w:szCs w:val="36"/>
              </w:rPr>
            </w:pPr>
          </w:p>
        </w:tc>
      </w:tr>
    </w:tbl>
    <w:p w14:paraId="7DB4CFA6" w14:textId="77777777" w:rsidR="005A63D5" w:rsidRPr="00781309" w:rsidRDefault="005A63D5" w:rsidP="00F70C34"/>
    <w:sectPr w:rsidR="005A63D5" w:rsidRPr="00781309" w:rsidSect="001926A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2517" w:left="851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A231C" w14:textId="77777777" w:rsidR="00A44708" w:rsidRDefault="00A44708">
      <w:pPr>
        <w:spacing w:after="0" w:line="240" w:lineRule="auto"/>
      </w:pPr>
      <w:r>
        <w:separator/>
      </w:r>
    </w:p>
    <w:p w14:paraId="2FB1C3E9" w14:textId="77777777" w:rsidR="00A44708" w:rsidRDefault="00A44708"/>
  </w:endnote>
  <w:endnote w:type="continuationSeparator" w:id="0">
    <w:p w14:paraId="3EE9D7EB" w14:textId="77777777" w:rsidR="00A44708" w:rsidRDefault="00A44708">
      <w:pPr>
        <w:spacing w:after="0" w:line="240" w:lineRule="auto"/>
      </w:pPr>
      <w:r>
        <w:continuationSeparator/>
      </w:r>
    </w:p>
    <w:p w14:paraId="2C0D2518" w14:textId="77777777" w:rsidR="00A44708" w:rsidRDefault="00A44708"/>
  </w:endnote>
  <w:endnote w:type="continuationNotice" w:id="1">
    <w:p w14:paraId="43F8D5A9" w14:textId="77777777" w:rsidR="00A44708" w:rsidRDefault="00A44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4CFB3" w14:textId="2A9B59A9" w:rsidR="00CE4329" w:rsidRDefault="00793599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7DB4CFB7" wp14:editId="62E1DF6D">
                  <wp:simplePos x="0" y="0"/>
                  <wp:positionH relativeFrom="page">
                    <wp:align>right</wp:align>
                  </wp:positionH>
                  <wp:positionV relativeFrom="paragraph">
                    <wp:posOffset>-812166</wp:posOffset>
                  </wp:positionV>
                  <wp:extent cx="7934325" cy="1685290"/>
                  <wp:effectExtent l="0" t="0" r="9525" b="0"/>
                  <wp:wrapNone/>
                  <wp:docPr id="9" name="Freefor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7934325" cy="1685290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1624770 h 453"/>
                              <a:gd name="T4" fmla="*/ 778347 w 872"/>
                              <a:gd name="T5" fmla="*/ 1111874 h 453"/>
                              <a:gd name="T6" fmla="*/ 966224 w 872"/>
                              <a:gd name="T7" fmla="*/ 1018620 h 453"/>
                              <a:gd name="T8" fmla="*/ 1189887 w 872"/>
                              <a:gd name="T9" fmla="*/ 925366 h 453"/>
                              <a:gd name="T10" fmla="*/ 5197927 w 872"/>
                              <a:gd name="T11" fmla="*/ 258242 h 453"/>
                              <a:gd name="T12" fmla="*/ 7801364 w 872"/>
                              <a:gd name="T13" fmla="*/ 258242 h 453"/>
                              <a:gd name="T14" fmla="*/ 7801364 w 872"/>
                              <a:gd name="T15" fmla="*/ 0 h 453"/>
                              <a:gd name="T16" fmla="*/ 0 w 872"/>
                              <a:gd name="T17" fmla="*/ 0 h 4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0A070FA8" id="Freeform 6" o:spid="_x0000_s1026" style="position:absolute;margin-left:573.55pt;margin-top:-63.95pt;width:624.75pt;height:132.7pt;rotation:180;z-index:25165824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" path="m,c,453,,453,,453,23,401,52,353,87,310v7,-9,14,-17,21,-26c116,275,125,266,133,258,248,143,406,72,581,72v291,,291,,291,c872,,872,,872,l,xe" fillcolor="#118f79 [2407]" stroked="f">
                  <v:path arrowok="t" o:connecttype="custom" o:connectlocs="0,0;0,2147483646;2147483646,2147483646;2147483646,2147483646;2147483646,2147483646;2147483646,960734349;2147483646,960734349;2147483646,0;0,0" o:connectangles="0,0,0,0,0,0,0,0,0"/>
                  <w10:wrap anchorx="page"/>
                </v:shape>
              </w:pict>
            </mc:Fallback>
          </mc:AlternateContent>
        </w:r>
        <w:r w:rsidR="006C1E36">
          <w:fldChar w:fldCharType="begin"/>
        </w:r>
        <w:r w:rsidR="00CE4329">
          <w:instrText xml:space="preserve"> PAGE   \* MERGEFORMAT </w:instrText>
        </w:r>
        <w:r w:rsidR="006C1E36">
          <w:fldChar w:fldCharType="separate"/>
        </w:r>
        <w:r w:rsidR="000205A9">
          <w:rPr>
            <w:noProof/>
          </w:rPr>
          <w:t>2</w:t>
        </w:r>
        <w:r w:rsidR="006C1E36">
          <w:rPr>
            <w:noProof/>
          </w:rPr>
          <w:fldChar w:fldCharType="end"/>
        </w:r>
      </w:p>
    </w:sdtContent>
  </w:sdt>
  <w:p w14:paraId="7DB4CFB4" w14:textId="77777777" w:rsidR="00E00491" w:rsidRDefault="00E00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CFB6" w14:textId="77777777" w:rsidR="00752FC4" w:rsidRDefault="00793599" w:rsidP="00BD21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DB4CFC7" wp14:editId="7DB4CFC8">
              <wp:simplePos x="0" y="0"/>
              <wp:positionH relativeFrom="page">
                <wp:align>left</wp:align>
              </wp:positionH>
              <wp:positionV relativeFrom="paragraph">
                <wp:posOffset>-1419225</wp:posOffset>
              </wp:positionV>
              <wp:extent cx="8090535" cy="2122170"/>
              <wp:effectExtent l="0" t="0" r="5715" b="0"/>
              <wp:wrapNone/>
              <wp:docPr id="1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090535" cy="21221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36D5017" id="Freeform 17" o:spid="_x0000_s1026" style="position:absolute;margin-left:0;margin-top:-111.75pt;width:637.05pt;height:167.1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1209786810;2147483646,1209786810;2147483646,0;0,0" o:connectangles="0,0,0,0,0,0,0,0,0"/>
              <w10:wrap anchorx="page"/>
            </v:shape>
          </w:pict>
        </mc:Fallback>
      </mc:AlternateContent>
    </w:r>
    <w:r w:rsidR="00BD210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CB4C" w14:textId="77777777" w:rsidR="00A44708" w:rsidRDefault="00A44708">
      <w:pPr>
        <w:spacing w:after="0" w:line="240" w:lineRule="auto"/>
      </w:pPr>
      <w:r>
        <w:separator/>
      </w:r>
    </w:p>
    <w:p w14:paraId="597FE119" w14:textId="77777777" w:rsidR="00A44708" w:rsidRDefault="00A44708"/>
  </w:footnote>
  <w:footnote w:type="continuationSeparator" w:id="0">
    <w:p w14:paraId="771AB012" w14:textId="77777777" w:rsidR="00A44708" w:rsidRDefault="00A44708">
      <w:pPr>
        <w:spacing w:after="0" w:line="240" w:lineRule="auto"/>
      </w:pPr>
      <w:r>
        <w:continuationSeparator/>
      </w:r>
    </w:p>
    <w:p w14:paraId="55E1A7D6" w14:textId="77777777" w:rsidR="00A44708" w:rsidRDefault="00A44708"/>
  </w:footnote>
  <w:footnote w:type="continuationNotice" w:id="1">
    <w:p w14:paraId="459C9A7D" w14:textId="77777777" w:rsidR="00A44708" w:rsidRDefault="00A44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CFB1" w14:textId="7F130364" w:rsidR="001B4EEF" w:rsidRDefault="001B4EEF" w:rsidP="001B4EEF">
    <w:pPr>
      <w:pStyle w:val="Header"/>
    </w:pPr>
  </w:p>
  <w:p w14:paraId="7DB4CFB2" w14:textId="77777777" w:rsidR="001B4EEF" w:rsidRDefault="001B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86B8" w14:textId="6D1526F8" w:rsidR="000205A9" w:rsidRPr="0083402A" w:rsidRDefault="000205A9" w:rsidP="000205A9">
    <w:pPr>
      <w:pStyle w:val="NormalWeb"/>
      <w:jc w:val="center"/>
      <w:rPr>
        <w:b/>
        <w:bCs/>
        <w:color w:val="00B050"/>
        <w:sz w:val="55"/>
        <w:szCs w:val="55"/>
      </w:rPr>
    </w:pPr>
    <w:r w:rsidRPr="00274D75">
      <w:rPr>
        <w:noProof/>
        <w:lang w:val="en-GB" w:eastAsia="en-GB"/>
      </w:rPr>
      <w:drawing>
        <wp:anchor distT="0" distB="0" distL="114300" distR="114300" simplePos="0" relativeHeight="251663370" behindDoc="1" locked="0" layoutInCell="1" allowOverlap="1" wp14:anchorId="696345FD" wp14:editId="2080F293">
          <wp:simplePos x="0" y="0"/>
          <wp:positionH relativeFrom="column">
            <wp:posOffset>5826760</wp:posOffset>
          </wp:positionH>
          <wp:positionV relativeFrom="paragraph">
            <wp:posOffset>-82550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A9B">
      <w:rPr>
        <w:noProof/>
        <w:sz w:val="32"/>
        <w:lang w:val="en-GB" w:eastAsia="en-GB"/>
      </w:rPr>
      <w:drawing>
        <wp:anchor distT="0" distB="0" distL="114300" distR="114300" simplePos="0" relativeHeight="251662346" behindDoc="1" locked="0" layoutInCell="1" allowOverlap="1" wp14:anchorId="0DE6A7F4" wp14:editId="64C5F81B">
          <wp:simplePos x="0" y="0"/>
          <wp:positionH relativeFrom="margin">
            <wp:posOffset>1365250</wp:posOffset>
          </wp:positionH>
          <wp:positionV relativeFrom="paragraph">
            <wp:posOffset>349250</wp:posOffset>
          </wp:positionV>
          <wp:extent cx="4362450" cy="2349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55"/>
        <w:szCs w:val="55"/>
      </w:rPr>
      <w:t xml:space="preserve">    </w:t>
    </w:r>
    <w:r>
      <w:rPr>
        <w:bCs/>
        <w:sz w:val="55"/>
        <w:szCs w:val="55"/>
      </w:rPr>
      <w:t xml:space="preserve">      </w:t>
    </w:r>
    <w:r w:rsidRPr="00A36942">
      <w:rPr>
        <w:bCs/>
        <w:sz w:val="55"/>
        <w:szCs w:val="55"/>
      </w:rPr>
      <w:t xml:space="preserve">SEND Services for </w:t>
    </w:r>
    <w:r w:rsidRPr="00A36942">
      <w:rPr>
        <w:bCs/>
        <w:i/>
        <w:sz w:val="55"/>
        <w:szCs w:val="55"/>
      </w:rPr>
      <w:t>your</w:t>
    </w:r>
    <w:r w:rsidRPr="00A36942">
      <w:rPr>
        <w:bCs/>
        <w:sz w:val="55"/>
        <w:szCs w:val="55"/>
      </w:rPr>
      <w:t xml:space="preserve"> School</w:t>
    </w:r>
  </w:p>
  <w:p w14:paraId="7DB4CFB5" w14:textId="6D26FE4C" w:rsidR="00197300" w:rsidRDefault="000205A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98" behindDoc="0" locked="0" layoutInCell="1" allowOverlap="1" wp14:anchorId="0BF6AC37" wp14:editId="37B5C6A2">
              <wp:simplePos x="0" y="0"/>
              <wp:positionH relativeFrom="margin">
                <wp:posOffset>-527050</wp:posOffset>
              </wp:positionH>
              <wp:positionV relativeFrom="page">
                <wp:posOffset>6350</wp:posOffset>
              </wp:positionV>
              <wp:extent cx="1819747" cy="1702051"/>
              <wp:effectExtent l="0" t="0" r="9525" b="0"/>
              <wp:wrapNone/>
              <wp:docPr id="13" name="Group 13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17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19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BC1BC" id="Group 13" o:spid="_x0000_s1026" style="position:absolute;margin-left:-41.5pt;margin-top:.5pt;width:143.3pt;height:134pt;rotation:180;z-index:251660298;mso-position-horizontal-relative:margin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19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margin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eqzlEP3S" int2:invalidationBookmarkName="" int2:hashCode="Q+75piq7ix4WVP" int2:id="0WnpDZSY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1168F"/>
    <w:rsid w:val="000146A1"/>
    <w:rsid w:val="000205A9"/>
    <w:rsid w:val="00077F18"/>
    <w:rsid w:val="000828F4"/>
    <w:rsid w:val="00090C56"/>
    <w:rsid w:val="000947D1"/>
    <w:rsid w:val="000A6CD4"/>
    <w:rsid w:val="000B0BD4"/>
    <w:rsid w:val="000B475C"/>
    <w:rsid w:val="000B70CA"/>
    <w:rsid w:val="000E65A3"/>
    <w:rsid w:val="000F4916"/>
    <w:rsid w:val="000F51EC"/>
    <w:rsid w:val="000F7122"/>
    <w:rsid w:val="00103CD6"/>
    <w:rsid w:val="0012625B"/>
    <w:rsid w:val="00135F66"/>
    <w:rsid w:val="00136F52"/>
    <w:rsid w:val="00146806"/>
    <w:rsid w:val="00177F4F"/>
    <w:rsid w:val="001926A1"/>
    <w:rsid w:val="00192FE5"/>
    <w:rsid w:val="001952F7"/>
    <w:rsid w:val="00197300"/>
    <w:rsid w:val="001B283C"/>
    <w:rsid w:val="001B4EEF"/>
    <w:rsid w:val="001B689C"/>
    <w:rsid w:val="001D4D52"/>
    <w:rsid w:val="001E4DF2"/>
    <w:rsid w:val="001F5717"/>
    <w:rsid w:val="00200635"/>
    <w:rsid w:val="00204E37"/>
    <w:rsid w:val="00231C43"/>
    <w:rsid w:val="002357D2"/>
    <w:rsid w:val="00243EFD"/>
    <w:rsid w:val="0024652D"/>
    <w:rsid w:val="00252375"/>
    <w:rsid w:val="00254E0D"/>
    <w:rsid w:val="00273BDC"/>
    <w:rsid w:val="00274491"/>
    <w:rsid w:val="00322CDB"/>
    <w:rsid w:val="00324A68"/>
    <w:rsid w:val="00326E64"/>
    <w:rsid w:val="00340926"/>
    <w:rsid w:val="00351030"/>
    <w:rsid w:val="00374F35"/>
    <w:rsid w:val="0038000D"/>
    <w:rsid w:val="00385ACF"/>
    <w:rsid w:val="003936F6"/>
    <w:rsid w:val="003D41A6"/>
    <w:rsid w:val="003D74B9"/>
    <w:rsid w:val="003F4692"/>
    <w:rsid w:val="00467DB4"/>
    <w:rsid w:val="00477474"/>
    <w:rsid w:val="00480B7F"/>
    <w:rsid w:val="0048507D"/>
    <w:rsid w:val="004A0D99"/>
    <w:rsid w:val="004A1893"/>
    <w:rsid w:val="004C4A44"/>
    <w:rsid w:val="004D79AB"/>
    <w:rsid w:val="005024A1"/>
    <w:rsid w:val="005125BB"/>
    <w:rsid w:val="00512939"/>
    <w:rsid w:val="005264AB"/>
    <w:rsid w:val="00534B54"/>
    <w:rsid w:val="00537F9C"/>
    <w:rsid w:val="00541477"/>
    <w:rsid w:val="0055381B"/>
    <w:rsid w:val="00556D15"/>
    <w:rsid w:val="00572222"/>
    <w:rsid w:val="00594C3A"/>
    <w:rsid w:val="005A63D5"/>
    <w:rsid w:val="005D3DA6"/>
    <w:rsid w:val="0062125D"/>
    <w:rsid w:val="00641FE7"/>
    <w:rsid w:val="006A04E4"/>
    <w:rsid w:val="006B268D"/>
    <w:rsid w:val="006C1E36"/>
    <w:rsid w:val="006D5E14"/>
    <w:rsid w:val="006E2BE2"/>
    <w:rsid w:val="00702880"/>
    <w:rsid w:val="00704505"/>
    <w:rsid w:val="00733CC9"/>
    <w:rsid w:val="00744EA9"/>
    <w:rsid w:val="00752FC4"/>
    <w:rsid w:val="00757E9C"/>
    <w:rsid w:val="007671F2"/>
    <w:rsid w:val="00781309"/>
    <w:rsid w:val="007857D0"/>
    <w:rsid w:val="007928BE"/>
    <w:rsid w:val="00793599"/>
    <w:rsid w:val="0079697F"/>
    <w:rsid w:val="007974CB"/>
    <w:rsid w:val="007B4C91"/>
    <w:rsid w:val="007D70F7"/>
    <w:rsid w:val="00825C5B"/>
    <w:rsid w:val="0083026C"/>
    <w:rsid w:val="00830C5F"/>
    <w:rsid w:val="008311DF"/>
    <w:rsid w:val="00834A33"/>
    <w:rsid w:val="00867213"/>
    <w:rsid w:val="00896EE1"/>
    <w:rsid w:val="008B2129"/>
    <w:rsid w:val="008C1482"/>
    <w:rsid w:val="008C2A5B"/>
    <w:rsid w:val="008D0AA7"/>
    <w:rsid w:val="009066EB"/>
    <w:rsid w:val="00912A0A"/>
    <w:rsid w:val="009136A7"/>
    <w:rsid w:val="009468D3"/>
    <w:rsid w:val="0097497C"/>
    <w:rsid w:val="00981B35"/>
    <w:rsid w:val="009844A7"/>
    <w:rsid w:val="00996EFE"/>
    <w:rsid w:val="009C6279"/>
    <w:rsid w:val="009E2910"/>
    <w:rsid w:val="009E4925"/>
    <w:rsid w:val="009F28F0"/>
    <w:rsid w:val="009F4CB2"/>
    <w:rsid w:val="00A114E1"/>
    <w:rsid w:val="00A11F8C"/>
    <w:rsid w:val="00A17117"/>
    <w:rsid w:val="00A44708"/>
    <w:rsid w:val="00A737A6"/>
    <w:rsid w:val="00A763AE"/>
    <w:rsid w:val="00A821E9"/>
    <w:rsid w:val="00AA3072"/>
    <w:rsid w:val="00AF249A"/>
    <w:rsid w:val="00AF32F9"/>
    <w:rsid w:val="00AF472B"/>
    <w:rsid w:val="00AF6F93"/>
    <w:rsid w:val="00B029FD"/>
    <w:rsid w:val="00B63133"/>
    <w:rsid w:val="00B75164"/>
    <w:rsid w:val="00B94657"/>
    <w:rsid w:val="00B973BC"/>
    <w:rsid w:val="00BA552E"/>
    <w:rsid w:val="00BC0F0A"/>
    <w:rsid w:val="00BD210D"/>
    <w:rsid w:val="00C11980"/>
    <w:rsid w:val="00C228DB"/>
    <w:rsid w:val="00C40B3F"/>
    <w:rsid w:val="00C50202"/>
    <w:rsid w:val="00C522D9"/>
    <w:rsid w:val="00C81969"/>
    <w:rsid w:val="00C92582"/>
    <w:rsid w:val="00CB0809"/>
    <w:rsid w:val="00CB6464"/>
    <w:rsid w:val="00CD264D"/>
    <w:rsid w:val="00CE4329"/>
    <w:rsid w:val="00CF39A7"/>
    <w:rsid w:val="00CF4773"/>
    <w:rsid w:val="00CF485B"/>
    <w:rsid w:val="00D04123"/>
    <w:rsid w:val="00D06525"/>
    <w:rsid w:val="00D13306"/>
    <w:rsid w:val="00D149F1"/>
    <w:rsid w:val="00D30FFE"/>
    <w:rsid w:val="00D3159D"/>
    <w:rsid w:val="00D36106"/>
    <w:rsid w:val="00D45D15"/>
    <w:rsid w:val="00D51A1C"/>
    <w:rsid w:val="00D51D80"/>
    <w:rsid w:val="00D544E2"/>
    <w:rsid w:val="00D57E17"/>
    <w:rsid w:val="00DB3835"/>
    <w:rsid w:val="00DC04C8"/>
    <w:rsid w:val="00DC7840"/>
    <w:rsid w:val="00DD49D5"/>
    <w:rsid w:val="00DE5274"/>
    <w:rsid w:val="00E00491"/>
    <w:rsid w:val="00E2031A"/>
    <w:rsid w:val="00E30D20"/>
    <w:rsid w:val="00E3398D"/>
    <w:rsid w:val="00E37173"/>
    <w:rsid w:val="00E40253"/>
    <w:rsid w:val="00E55670"/>
    <w:rsid w:val="00E6693F"/>
    <w:rsid w:val="00E91DF3"/>
    <w:rsid w:val="00E93759"/>
    <w:rsid w:val="00EA5878"/>
    <w:rsid w:val="00EB5A74"/>
    <w:rsid w:val="00EB64EC"/>
    <w:rsid w:val="00EC44CF"/>
    <w:rsid w:val="00EC6723"/>
    <w:rsid w:val="00EE5B23"/>
    <w:rsid w:val="00EF1134"/>
    <w:rsid w:val="00F357ED"/>
    <w:rsid w:val="00F70C34"/>
    <w:rsid w:val="00F71D73"/>
    <w:rsid w:val="00F763B1"/>
    <w:rsid w:val="00F76CB6"/>
    <w:rsid w:val="00FA402E"/>
    <w:rsid w:val="00FB49C2"/>
    <w:rsid w:val="00FC3875"/>
    <w:rsid w:val="00FE25F4"/>
    <w:rsid w:val="00FE39F7"/>
    <w:rsid w:val="00FE75C6"/>
    <w:rsid w:val="015955F1"/>
    <w:rsid w:val="106CDCD6"/>
    <w:rsid w:val="1C9604F7"/>
    <w:rsid w:val="1F0E94BE"/>
    <w:rsid w:val="26BC670C"/>
    <w:rsid w:val="282E7C6B"/>
    <w:rsid w:val="35C13134"/>
    <w:rsid w:val="37039263"/>
    <w:rsid w:val="403BE271"/>
    <w:rsid w:val="4041FE1C"/>
    <w:rsid w:val="40567BD5"/>
    <w:rsid w:val="45769884"/>
    <w:rsid w:val="461301F5"/>
    <w:rsid w:val="4BFE86BD"/>
    <w:rsid w:val="5837207F"/>
    <w:rsid w:val="64E20C79"/>
    <w:rsid w:val="72F6784E"/>
    <w:rsid w:val="73C8D8BF"/>
    <w:rsid w:val="794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B4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52661b43dbdc4396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E74EA-E9F0-4FCF-87F1-AE4DA8C2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purl.org/dc/elements/1.1/"/>
    <ds:schemaRef ds:uri="http://schemas.microsoft.com/office/2006/metadata/properties"/>
    <ds:schemaRef ds:uri="36499341-689a-43e2-864c-0aa5b083d9d6"/>
    <ds:schemaRef ds:uri="http://purl.org/dc/terms/"/>
    <ds:schemaRef ds:uri="http://schemas.openxmlformats.org/package/2006/metadata/core-properties"/>
    <ds:schemaRef ds:uri="4b13e9d0-a5ec-4f3a-afb4-53382bdd564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D95A8E-40F3-4961-8EF1-4B9623A9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2025-07-14T09:45:00Z</dcterms:created>
  <dcterms:modified xsi:type="dcterms:W3CDTF">2025-07-14T09:45:00Z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MediaServiceImageTags">
    <vt:lpwstr/>
  </property>
</Properties>
</file>