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2B434C" w:rsidP="00996EFE">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1358265</wp:posOffset>
                </wp:positionH>
                <wp:positionV relativeFrom="paragraph">
                  <wp:posOffset>398780</wp:posOffset>
                </wp:positionV>
                <wp:extent cx="3562350" cy="470535"/>
                <wp:effectExtent l="0" t="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70535"/>
                        </a:xfrm>
                        <a:prstGeom prst="roundRect">
                          <a:avLst>
                            <a:gd name="adj" fmla="val 16667"/>
                          </a:avLst>
                        </a:prstGeom>
                        <a:solidFill>
                          <a:srgbClr val="007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txbx>
                        <w:txbxContent>
                          <w:p w:rsidR="00781309" w:rsidRDefault="00781309" w:rsidP="00781309">
                            <w:pPr>
                              <w:pBdr>
                                <w:bottom w:val="single" w:sz="4" w:space="1" w:color="auto"/>
                              </w:pBd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CCN Team</w:t>
                            </w:r>
                          </w:p>
                          <w:p w:rsidR="00781309" w:rsidRDefault="00781309" w:rsidP="00781309">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w:t>
                            </w:r>
                            <w:proofErr w:type="spellStart"/>
                            <w:r>
                              <w:rPr>
                                <w:rFonts w:ascii="Arial Rounded MT Bold" w:hAnsi="Arial Rounded MT Bold"/>
                                <w:color w:val="FFFFFF" w:themeColor="background1"/>
                                <w:sz w:val="32"/>
                              </w:rPr>
                              <w:t>Carer</w:t>
                            </w:r>
                            <w:proofErr w:type="spellEnd"/>
                            <w:r>
                              <w:rPr>
                                <w:rFonts w:ascii="Arial Rounded MT Bold" w:hAnsi="Arial Rounded MT Bold"/>
                                <w:color w:val="FFFFFF" w:themeColor="background1"/>
                                <w:sz w:val="32"/>
                              </w:rPr>
                              <w:t xml:space="preserve"> Questionnaire</w:t>
                            </w:r>
                          </w:p>
                          <w:p w:rsidR="00781309" w:rsidRDefault="00781309" w:rsidP="00781309">
                            <w:pPr>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45" o:spid="_x0000_s1026" style="position:absolute;margin-left:106.95pt;margin-top:31.4pt;width:280.5pt;height:3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" fillcolor="#0070c0" stroked="f">
                <v:shadow color="black" opacity="26213f" origin="-.5,-.5" offset=".74836mm,.74836mm"/>
                <v:textbox>
                  <w:txbxContent>
                    <w:p w:rsidR="00781309" w:rsidRDefault="00781309" w:rsidP="00781309">
                      <w:pPr>
                        <w:pBdr>
                          <w:bottom w:val="single" w:sz="4" w:space="1" w:color="auto"/>
                        </w:pBd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CCN Team</w:t>
                      </w:r>
                    </w:p>
                    <w:p w:rsidR="00781309" w:rsidRDefault="00781309" w:rsidP="00781309">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w:t>
                      </w:r>
                      <w:proofErr w:type="spellStart"/>
                      <w:r>
                        <w:rPr>
                          <w:rFonts w:ascii="Arial Rounded MT Bold" w:hAnsi="Arial Rounded MT Bold"/>
                          <w:color w:val="FFFFFF" w:themeColor="background1"/>
                          <w:sz w:val="32"/>
                        </w:rPr>
                        <w:t>Carer</w:t>
                      </w:r>
                      <w:proofErr w:type="spellEnd"/>
                      <w:r>
                        <w:rPr>
                          <w:rFonts w:ascii="Arial Rounded MT Bold" w:hAnsi="Arial Rounded MT Bold"/>
                          <w:color w:val="FFFFFF" w:themeColor="background1"/>
                          <w:sz w:val="32"/>
                        </w:rPr>
                        <w:t xml:space="preserve"> Questionnaire</w:t>
                      </w:r>
                    </w:p>
                    <w:p w:rsidR="00781309" w:rsidRDefault="00781309" w:rsidP="00781309">
                      <w:pPr>
                        <w:ind w:left="364" w:hanging="168"/>
                        <w:jc w:val="center"/>
                        <w:rPr>
                          <w:rFonts w:ascii="Arial Rounded MT Bold" w:hAnsi="Arial Rounded MT Bold"/>
                          <w:i/>
                          <w:color w:val="FFFFFF" w:themeColor="background1"/>
                          <w:sz w:val="40"/>
                        </w:rPr>
                      </w:pPr>
                    </w:p>
                  </w:txbxContent>
                </v:textbox>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tbl>
      <w:tblPr>
        <w:tblStyle w:val="TableGrid"/>
        <w:tblW w:w="0" w:type="auto"/>
        <w:tblLook w:val="04A0" w:firstRow="1" w:lastRow="0" w:firstColumn="1" w:lastColumn="0" w:noHBand="0" w:noVBand="1"/>
      </w:tblPr>
      <w:tblGrid>
        <w:gridCol w:w="1993"/>
        <w:gridCol w:w="1379"/>
        <w:gridCol w:w="804"/>
        <w:gridCol w:w="357"/>
        <w:gridCol w:w="32"/>
        <w:gridCol w:w="391"/>
        <w:gridCol w:w="65"/>
        <w:gridCol w:w="133"/>
        <w:gridCol w:w="789"/>
        <w:gridCol w:w="799"/>
        <w:gridCol w:w="300"/>
        <w:gridCol w:w="469"/>
        <w:gridCol w:w="818"/>
        <w:gridCol w:w="1021"/>
      </w:tblGrid>
      <w:tr w:rsidR="00781309" w:rsidTr="008F04A1">
        <w:tc>
          <w:tcPr>
            <w:tcW w:w="199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7357" w:type="dxa"/>
            <w:gridSpan w:val="13"/>
          </w:tcPr>
          <w:p w:rsidR="00146806" w:rsidRDefault="00146806" w:rsidP="00146806"/>
        </w:tc>
      </w:tr>
      <w:tr w:rsidR="00781309" w:rsidTr="007D738A">
        <w:tc>
          <w:tcPr>
            <w:tcW w:w="1993" w:type="dxa"/>
          </w:tcPr>
          <w:p w:rsidR="00781309" w:rsidRDefault="00781309" w:rsidP="00146806">
            <w:r>
              <w:t>Pupil Forename (s)</w:t>
            </w:r>
          </w:p>
        </w:tc>
        <w:tc>
          <w:tcPr>
            <w:tcW w:w="3950" w:type="dxa"/>
            <w:gridSpan w:val="8"/>
          </w:tcPr>
          <w:p w:rsidR="00781309" w:rsidRDefault="00781309" w:rsidP="00146806"/>
        </w:tc>
        <w:tc>
          <w:tcPr>
            <w:tcW w:w="1099" w:type="dxa"/>
            <w:gridSpan w:val="2"/>
          </w:tcPr>
          <w:p w:rsidR="00781309" w:rsidRDefault="00781309" w:rsidP="00146806">
            <w:r>
              <w:t>Sex</w:t>
            </w:r>
          </w:p>
        </w:tc>
        <w:tc>
          <w:tcPr>
            <w:tcW w:w="2308" w:type="dxa"/>
            <w:gridSpan w:val="3"/>
          </w:tcPr>
          <w:p w:rsidR="00781309" w:rsidRDefault="000B70CA" w:rsidP="00146806">
            <w:r w:rsidRPr="00A737A6">
              <w:rPr>
                <w:sz w:val="32"/>
              </w:rPr>
              <w:t>□</w:t>
            </w:r>
            <w:r w:rsidR="00781309">
              <w:t xml:space="preserve"> </w:t>
            </w:r>
            <w:proofErr w:type="gramStart"/>
            <w:r w:rsidR="00781309">
              <w:t xml:space="preserve">Female  </w:t>
            </w:r>
            <w:r w:rsidRPr="00A737A6">
              <w:rPr>
                <w:sz w:val="32"/>
              </w:rPr>
              <w:t>□</w:t>
            </w:r>
            <w:proofErr w:type="gramEnd"/>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7D738A">
        <w:tc>
          <w:tcPr>
            <w:tcW w:w="1993" w:type="dxa"/>
            <w:tcBorders>
              <w:bottom w:val="single" w:sz="18" w:space="0" w:color="auto"/>
            </w:tcBorders>
          </w:tcPr>
          <w:p w:rsidR="00781309" w:rsidRDefault="00A737A6" w:rsidP="00146806">
            <w:r>
              <w:t xml:space="preserve"> </w:t>
            </w:r>
            <w:r w:rsidR="00781309">
              <w:t>Date of Birth</w:t>
            </w:r>
          </w:p>
        </w:tc>
        <w:tc>
          <w:tcPr>
            <w:tcW w:w="2183" w:type="dxa"/>
            <w:gridSpan w:val="2"/>
            <w:tcBorders>
              <w:bottom w:val="single" w:sz="18" w:space="0" w:color="auto"/>
            </w:tcBorders>
          </w:tcPr>
          <w:p w:rsidR="00781309" w:rsidRDefault="00781309" w:rsidP="00146806"/>
        </w:tc>
        <w:tc>
          <w:tcPr>
            <w:tcW w:w="978" w:type="dxa"/>
            <w:gridSpan w:val="5"/>
            <w:tcBorders>
              <w:bottom w:val="single" w:sz="18" w:space="0" w:color="auto"/>
            </w:tcBorders>
          </w:tcPr>
          <w:p w:rsidR="00781309" w:rsidRDefault="00781309" w:rsidP="00146806">
            <w:r>
              <w:t>NC Year</w:t>
            </w:r>
          </w:p>
        </w:tc>
        <w:tc>
          <w:tcPr>
            <w:tcW w:w="789" w:type="dxa"/>
            <w:tcBorders>
              <w:bottom w:val="single" w:sz="18" w:space="0" w:color="auto"/>
            </w:tcBorders>
          </w:tcPr>
          <w:p w:rsidR="00781309" w:rsidRDefault="00781309" w:rsidP="00146806"/>
        </w:tc>
        <w:tc>
          <w:tcPr>
            <w:tcW w:w="1099" w:type="dxa"/>
            <w:gridSpan w:val="2"/>
            <w:tcBorders>
              <w:bottom w:val="single" w:sz="18" w:space="0" w:color="auto"/>
            </w:tcBorders>
          </w:tcPr>
          <w:p w:rsidR="00781309" w:rsidRDefault="00781309" w:rsidP="00146806">
            <w:r>
              <w:t>Pupil UPN</w:t>
            </w:r>
          </w:p>
        </w:tc>
        <w:tc>
          <w:tcPr>
            <w:tcW w:w="2308" w:type="dxa"/>
            <w:gridSpan w:val="3"/>
            <w:tcBorders>
              <w:bottom w:val="single" w:sz="18" w:space="0" w:color="auto"/>
            </w:tcBorders>
          </w:tcPr>
          <w:p w:rsidR="00781309" w:rsidRDefault="00781309" w:rsidP="00146806"/>
        </w:tc>
      </w:tr>
      <w:tr w:rsidR="00252375" w:rsidTr="007D738A">
        <w:tc>
          <w:tcPr>
            <w:tcW w:w="1993" w:type="dxa"/>
            <w:tcBorders>
              <w:top w:val="single" w:sz="18" w:space="0" w:color="auto"/>
            </w:tcBorders>
          </w:tcPr>
          <w:p w:rsidR="00252375" w:rsidRDefault="00252375" w:rsidP="00146806">
            <w:r>
              <w:t>Parent(s)/</w:t>
            </w:r>
            <w:proofErr w:type="spellStart"/>
            <w:r>
              <w:t>Carer</w:t>
            </w:r>
            <w:proofErr w:type="spellEnd"/>
            <w:r>
              <w:t>(s)</w:t>
            </w:r>
          </w:p>
        </w:tc>
        <w:tc>
          <w:tcPr>
            <w:tcW w:w="7357" w:type="dxa"/>
            <w:gridSpan w:val="13"/>
            <w:tcBorders>
              <w:top w:val="single" w:sz="18" w:space="0" w:color="auto"/>
            </w:tcBorders>
          </w:tcPr>
          <w:p w:rsidR="00252375" w:rsidRDefault="00252375" w:rsidP="00146806"/>
        </w:tc>
      </w:tr>
      <w:tr w:rsidR="000B475C" w:rsidTr="007D738A">
        <w:tc>
          <w:tcPr>
            <w:tcW w:w="1993" w:type="dxa"/>
          </w:tcPr>
          <w:p w:rsidR="000B475C" w:rsidRDefault="000B475C" w:rsidP="00146806">
            <w:r>
              <w:t>Address</w:t>
            </w:r>
          </w:p>
        </w:tc>
        <w:tc>
          <w:tcPr>
            <w:tcW w:w="7357" w:type="dxa"/>
            <w:gridSpan w:val="13"/>
          </w:tcPr>
          <w:p w:rsidR="000B475C" w:rsidRDefault="000B475C" w:rsidP="00146806"/>
        </w:tc>
      </w:tr>
      <w:tr w:rsidR="000B475C" w:rsidTr="007D738A">
        <w:tc>
          <w:tcPr>
            <w:tcW w:w="1993" w:type="dxa"/>
          </w:tcPr>
          <w:p w:rsidR="000B475C" w:rsidRDefault="000B475C" w:rsidP="00146806">
            <w:r>
              <w:t>Telephone</w:t>
            </w:r>
          </w:p>
        </w:tc>
        <w:tc>
          <w:tcPr>
            <w:tcW w:w="7357" w:type="dxa"/>
            <w:gridSpan w:val="13"/>
          </w:tcPr>
          <w:p w:rsidR="000B475C" w:rsidRDefault="000B475C" w:rsidP="00146806"/>
        </w:tc>
      </w:tr>
      <w:tr w:rsidR="00CF0F44" w:rsidTr="007D738A">
        <w:tc>
          <w:tcPr>
            <w:tcW w:w="1993" w:type="dxa"/>
          </w:tcPr>
          <w:p w:rsidR="006A1D07" w:rsidRDefault="006A1D07" w:rsidP="00146806">
            <w:r>
              <w:t>Parent/</w:t>
            </w:r>
            <w:proofErr w:type="spellStart"/>
            <w:r>
              <w:t>carer</w:t>
            </w:r>
            <w:proofErr w:type="spellEnd"/>
            <w:r>
              <w:t xml:space="preserve"> </w:t>
            </w:r>
          </w:p>
          <w:p w:rsidR="00CF0F44" w:rsidRDefault="00CF0F44" w:rsidP="00146806">
            <w:r>
              <w:t>Email contact</w:t>
            </w:r>
          </w:p>
        </w:tc>
        <w:tc>
          <w:tcPr>
            <w:tcW w:w="7357" w:type="dxa"/>
            <w:gridSpan w:val="13"/>
          </w:tcPr>
          <w:p w:rsidR="00CF0F44" w:rsidRDefault="00CF0F44" w:rsidP="00146806"/>
        </w:tc>
      </w:tr>
      <w:tr w:rsidR="000B475C" w:rsidTr="007D738A">
        <w:tc>
          <w:tcPr>
            <w:tcW w:w="9350"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7D738A">
        <w:tc>
          <w:tcPr>
            <w:tcW w:w="1993" w:type="dxa"/>
          </w:tcPr>
          <w:p w:rsidR="000B475C" w:rsidRDefault="000B475C" w:rsidP="008636E6">
            <w:r>
              <w:t>Parent(s)/</w:t>
            </w:r>
            <w:proofErr w:type="spellStart"/>
            <w:r>
              <w:t>Carer</w:t>
            </w:r>
            <w:proofErr w:type="spellEnd"/>
            <w:r>
              <w:t>(s)</w:t>
            </w:r>
          </w:p>
        </w:tc>
        <w:tc>
          <w:tcPr>
            <w:tcW w:w="7357" w:type="dxa"/>
            <w:gridSpan w:val="13"/>
          </w:tcPr>
          <w:p w:rsidR="000B475C" w:rsidRDefault="000B475C" w:rsidP="008636E6"/>
        </w:tc>
      </w:tr>
      <w:tr w:rsidR="000B475C" w:rsidTr="007D738A">
        <w:tc>
          <w:tcPr>
            <w:tcW w:w="1993" w:type="dxa"/>
          </w:tcPr>
          <w:p w:rsidR="000B475C" w:rsidRDefault="000B475C" w:rsidP="008636E6">
            <w:r>
              <w:t>Address</w:t>
            </w:r>
          </w:p>
        </w:tc>
        <w:tc>
          <w:tcPr>
            <w:tcW w:w="7357" w:type="dxa"/>
            <w:gridSpan w:val="13"/>
          </w:tcPr>
          <w:p w:rsidR="000B475C" w:rsidRDefault="000B475C" w:rsidP="008636E6"/>
        </w:tc>
      </w:tr>
      <w:tr w:rsidR="000B475C" w:rsidTr="007D738A">
        <w:tc>
          <w:tcPr>
            <w:tcW w:w="1993" w:type="dxa"/>
            <w:tcBorders>
              <w:bottom w:val="single" w:sz="18" w:space="0" w:color="auto"/>
            </w:tcBorders>
          </w:tcPr>
          <w:p w:rsidR="000B475C" w:rsidRDefault="000B475C" w:rsidP="008636E6">
            <w:r>
              <w:t>Telephone</w:t>
            </w:r>
          </w:p>
        </w:tc>
        <w:tc>
          <w:tcPr>
            <w:tcW w:w="7357" w:type="dxa"/>
            <w:gridSpan w:val="13"/>
            <w:tcBorders>
              <w:bottom w:val="single" w:sz="18" w:space="0" w:color="auto"/>
            </w:tcBorders>
          </w:tcPr>
          <w:p w:rsidR="000B475C" w:rsidRDefault="000B475C" w:rsidP="008636E6"/>
        </w:tc>
      </w:tr>
      <w:tr w:rsidR="000B475C" w:rsidTr="007D738A">
        <w:tc>
          <w:tcPr>
            <w:tcW w:w="1993" w:type="dxa"/>
            <w:tcBorders>
              <w:bottom w:val="single" w:sz="18" w:space="0" w:color="auto"/>
            </w:tcBorders>
          </w:tcPr>
          <w:p w:rsidR="000B475C" w:rsidRDefault="000B475C" w:rsidP="008636E6">
            <w:r>
              <w:t>Who has parental responsibility?</w:t>
            </w:r>
          </w:p>
        </w:tc>
        <w:tc>
          <w:tcPr>
            <w:tcW w:w="2963" w:type="dxa"/>
            <w:gridSpan w:val="5"/>
            <w:tcBorders>
              <w:bottom w:val="single" w:sz="18" w:space="0" w:color="auto"/>
            </w:tcBorders>
          </w:tcPr>
          <w:p w:rsidR="000B475C" w:rsidRDefault="000B475C" w:rsidP="008636E6"/>
        </w:tc>
        <w:tc>
          <w:tcPr>
            <w:tcW w:w="2555" w:type="dxa"/>
            <w:gridSpan w:val="6"/>
            <w:tcBorders>
              <w:bottom w:val="single" w:sz="18" w:space="0" w:color="auto"/>
            </w:tcBorders>
          </w:tcPr>
          <w:p w:rsidR="000B475C" w:rsidRDefault="000B475C" w:rsidP="008636E6">
            <w:r>
              <w:t>Is pupil in LAC system</w:t>
            </w:r>
          </w:p>
        </w:tc>
        <w:tc>
          <w:tcPr>
            <w:tcW w:w="1839"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7D738A">
        <w:tc>
          <w:tcPr>
            <w:tcW w:w="1993" w:type="dxa"/>
            <w:tcBorders>
              <w:top w:val="single" w:sz="18" w:space="0" w:color="auto"/>
              <w:bottom w:val="single" w:sz="2" w:space="0" w:color="auto"/>
            </w:tcBorders>
          </w:tcPr>
          <w:p w:rsidR="000B475C" w:rsidRDefault="000B475C" w:rsidP="008636E6">
            <w:r>
              <w:t>School</w:t>
            </w:r>
          </w:p>
        </w:tc>
        <w:tc>
          <w:tcPr>
            <w:tcW w:w="7357" w:type="dxa"/>
            <w:gridSpan w:val="13"/>
            <w:tcBorders>
              <w:top w:val="single" w:sz="18"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2" w:space="0" w:color="auto"/>
            </w:tcBorders>
          </w:tcPr>
          <w:p w:rsidR="000B475C" w:rsidRDefault="000B475C" w:rsidP="008636E6">
            <w:r>
              <w:t>School Postcode</w:t>
            </w:r>
          </w:p>
        </w:tc>
        <w:tc>
          <w:tcPr>
            <w:tcW w:w="1379" w:type="dxa"/>
            <w:tcBorders>
              <w:top w:val="single" w:sz="2" w:space="0" w:color="auto"/>
              <w:bottom w:val="single" w:sz="2" w:space="0" w:color="auto"/>
            </w:tcBorders>
          </w:tcPr>
          <w:p w:rsidR="000B475C" w:rsidRDefault="000B475C" w:rsidP="008636E6"/>
          <w:p w:rsidR="000B475C" w:rsidRDefault="000B475C" w:rsidP="008636E6"/>
        </w:tc>
        <w:tc>
          <w:tcPr>
            <w:tcW w:w="1649" w:type="dxa"/>
            <w:gridSpan w:val="5"/>
            <w:tcBorders>
              <w:top w:val="single" w:sz="2" w:space="0" w:color="auto"/>
              <w:bottom w:val="single" w:sz="2" w:space="0" w:color="auto"/>
            </w:tcBorders>
          </w:tcPr>
          <w:p w:rsidR="000B475C" w:rsidRDefault="000B475C" w:rsidP="008636E6">
            <w:r>
              <w:t>School Telephone</w:t>
            </w:r>
          </w:p>
        </w:tc>
        <w:tc>
          <w:tcPr>
            <w:tcW w:w="1721" w:type="dxa"/>
            <w:gridSpan w:val="3"/>
            <w:tcBorders>
              <w:top w:val="single" w:sz="2" w:space="0" w:color="auto"/>
              <w:bottom w:val="single" w:sz="2" w:space="0" w:color="auto"/>
            </w:tcBorders>
          </w:tcPr>
          <w:p w:rsidR="000B475C" w:rsidRDefault="000B475C" w:rsidP="008636E6"/>
        </w:tc>
        <w:tc>
          <w:tcPr>
            <w:tcW w:w="1587" w:type="dxa"/>
            <w:gridSpan w:val="3"/>
            <w:tcBorders>
              <w:top w:val="single" w:sz="2" w:space="0" w:color="auto"/>
              <w:bottom w:val="single" w:sz="2" w:space="0" w:color="auto"/>
            </w:tcBorders>
          </w:tcPr>
          <w:p w:rsidR="000B475C" w:rsidRDefault="000B475C" w:rsidP="008636E6">
            <w:r>
              <w:t>Attendance in Previous Term (%)</w:t>
            </w:r>
          </w:p>
        </w:tc>
        <w:tc>
          <w:tcPr>
            <w:tcW w:w="1021" w:type="dxa"/>
            <w:tcBorders>
              <w:top w:val="single" w:sz="2"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2" w:space="0" w:color="auto"/>
            </w:tcBorders>
          </w:tcPr>
          <w:p w:rsidR="000B475C" w:rsidRDefault="000B475C" w:rsidP="008636E6">
            <w:proofErr w:type="spellStart"/>
            <w:r>
              <w:t>SENCo</w:t>
            </w:r>
            <w:proofErr w:type="spellEnd"/>
            <w:r>
              <w:t xml:space="preserve"> Email</w:t>
            </w:r>
          </w:p>
        </w:tc>
        <w:tc>
          <w:tcPr>
            <w:tcW w:w="7357" w:type="dxa"/>
            <w:gridSpan w:val="13"/>
            <w:tcBorders>
              <w:top w:val="single" w:sz="2" w:space="0" w:color="auto"/>
              <w:bottom w:val="single" w:sz="2" w:space="0" w:color="auto"/>
            </w:tcBorders>
          </w:tcPr>
          <w:p w:rsidR="000B475C" w:rsidRDefault="000B475C" w:rsidP="008636E6"/>
        </w:tc>
      </w:tr>
      <w:tr w:rsidR="000B475C" w:rsidTr="007D738A">
        <w:tc>
          <w:tcPr>
            <w:tcW w:w="1993" w:type="dxa"/>
            <w:tcBorders>
              <w:top w:val="single" w:sz="2" w:space="0" w:color="auto"/>
              <w:bottom w:val="single" w:sz="18" w:space="0" w:color="auto"/>
            </w:tcBorders>
          </w:tcPr>
          <w:p w:rsidR="000B475C" w:rsidRDefault="000B475C" w:rsidP="008636E6">
            <w:proofErr w:type="spellStart"/>
            <w:r>
              <w:t>SENCo</w:t>
            </w:r>
            <w:proofErr w:type="spellEnd"/>
          </w:p>
        </w:tc>
        <w:tc>
          <w:tcPr>
            <w:tcW w:w="2540" w:type="dxa"/>
            <w:gridSpan w:val="3"/>
            <w:tcBorders>
              <w:top w:val="single" w:sz="2" w:space="0" w:color="auto"/>
              <w:bottom w:val="single" w:sz="18" w:space="0" w:color="auto"/>
            </w:tcBorders>
          </w:tcPr>
          <w:p w:rsidR="000B475C" w:rsidRDefault="000B475C" w:rsidP="008636E6"/>
        </w:tc>
        <w:tc>
          <w:tcPr>
            <w:tcW w:w="2509" w:type="dxa"/>
            <w:gridSpan w:val="7"/>
            <w:tcBorders>
              <w:top w:val="single" w:sz="2" w:space="0" w:color="auto"/>
              <w:bottom w:val="single" w:sz="18" w:space="0" w:color="auto"/>
            </w:tcBorders>
          </w:tcPr>
          <w:p w:rsidR="000B475C" w:rsidRDefault="000B475C" w:rsidP="008636E6">
            <w:r>
              <w:t>Class Teacher/Form Tutor</w:t>
            </w:r>
          </w:p>
        </w:tc>
        <w:tc>
          <w:tcPr>
            <w:tcW w:w="2308" w:type="dxa"/>
            <w:gridSpan w:val="3"/>
            <w:tcBorders>
              <w:top w:val="single" w:sz="2" w:space="0" w:color="auto"/>
              <w:bottom w:val="single" w:sz="18" w:space="0" w:color="auto"/>
            </w:tcBorders>
          </w:tcPr>
          <w:p w:rsidR="000B475C" w:rsidRDefault="000B475C" w:rsidP="008636E6"/>
        </w:tc>
      </w:tr>
      <w:tr w:rsidR="008F04A1" w:rsidTr="007D738A">
        <w:tc>
          <w:tcPr>
            <w:tcW w:w="1993" w:type="dxa"/>
            <w:tcBorders>
              <w:top w:val="single" w:sz="2" w:space="0" w:color="auto"/>
              <w:bottom w:val="single" w:sz="18" w:space="0" w:color="auto"/>
            </w:tcBorders>
          </w:tcPr>
          <w:p w:rsidR="008F04A1" w:rsidRDefault="008F04A1" w:rsidP="008636E6">
            <w:r>
              <w:t>Previous school(s) attended:</w:t>
            </w:r>
          </w:p>
        </w:tc>
        <w:tc>
          <w:tcPr>
            <w:tcW w:w="7357" w:type="dxa"/>
            <w:gridSpan w:val="13"/>
            <w:tcBorders>
              <w:top w:val="single" w:sz="2" w:space="0" w:color="auto"/>
              <w:bottom w:val="single" w:sz="18" w:space="0" w:color="auto"/>
            </w:tcBorders>
          </w:tcPr>
          <w:p w:rsidR="008F04A1" w:rsidRDefault="008F04A1" w:rsidP="008636E6"/>
        </w:tc>
      </w:tr>
      <w:tr w:rsidR="006E2BE2" w:rsidTr="008F04A1">
        <w:tc>
          <w:tcPr>
            <w:tcW w:w="9350"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proofErr w:type="gramStart"/>
            <w:r w:rsidR="000B70CA" w:rsidRPr="00A737A6">
              <w:rPr>
                <w:sz w:val="32"/>
              </w:rPr>
              <w:t>□</w:t>
            </w:r>
            <w:r>
              <w:t xml:space="preserve">  Yes</w:t>
            </w:r>
            <w:proofErr w:type="gramEnd"/>
            <w:r>
              <w:t xml:space="preserve">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6E2BE2" w:rsidRDefault="006E2BE2" w:rsidP="008636E6"/>
          <w:p w:rsidR="006E2BE2" w:rsidRDefault="006E2BE2" w:rsidP="008636E6"/>
          <w:p w:rsidR="006E2BE2" w:rsidRDefault="006E2BE2" w:rsidP="008636E6"/>
          <w:p w:rsidR="00B84AB0" w:rsidRDefault="00B84AB0" w:rsidP="008636E6"/>
          <w:p w:rsidR="006E2BE2" w:rsidRDefault="006E2BE2" w:rsidP="008636E6"/>
          <w:p w:rsidR="006A1D07" w:rsidRDefault="006A1D07" w:rsidP="008636E6"/>
        </w:tc>
      </w:tr>
      <w:tr w:rsidR="00D3159D" w:rsidTr="008F04A1">
        <w:tc>
          <w:tcPr>
            <w:tcW w:w="9350"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lastRenderedPageBreak/>
              <w:t>Diagnoses (please select all that apply):</w:t>
            </w: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3159D" w:rsidRPr="006E2BE2" w:rsidRDefault="00D3159D" w:rsidP="00D3159D">
            <w:pPr>
              <w:rPr>
                <w:b/>
              </w:rPr>
            </w:pPr>
            <w:r w:rsidRPr="00A737A6">
              <w:rPr>
                <w:sz w:val="32"/>
              </w:rPr>
              <w:t>□</w:t>
            </w:r>
            <w:r>
              <w:rPr>
                <w:sz w:val="32"/>
              </w:rPr>
              <w:t xml:space="preserve"> </w:t>
            </w:r>
            <w:r w:rsidRPr="00D3159D">
              <w:rPr>
                <w:rFonts w:cstheme="minorHAnsi"/>
              </w:rPr>
              <w:t>Other (p</w:t>
            </w:r>
            <w:r>
              <w:rPr>
                <w:rFonts w:cstheme="minorHAnsi"/>
              </w:rPr>
              <w:t>lease specify):</w:t>
            </w:r>
          </w:p>
        </w:tc>
      </w:tr>
      <w:tr w:rsidR="00B84AB0" w:rsidTr="008F04A1">
        <w:tc>
          <w:tcPr>
            <w:tcW w:w="9350" w:type="dxa"/>
            <w:gridSpan w:val="14"/>
            <w:tcBorders>
              <w:top w:val="single" w:sz="2" w:space="0" w:color="auto"/>
              <w:bottom w:val="single" w:sz="2" w:space="0" w:color="auto"/>
            </w:tcBorders>
          </w:tcPr>
          <w:p w:rsidR="00B84AB0" w:rsidRDefault="00B84AB0" w:rsidP="00D3159D">
            <w:pPr>
              <w:pStyle w:val="PlainText"/>
              <w:rPr>
                <w:rFonts w:asciiTheme="minorHAnsi" w:hAnsiTheme="minorHAnsi" w:cstheme="minorHAnsi"/>
                <w:b/>
                <w:szCs w:val="22"/>
              </w:rPr>
            </w:pPr>
            <w:r>
              <w:rPr>
                <w:rFonts w:asciiTheme="minorHAnsi" w:hAnsiTheme="minorHAnsi" w:cstheme="minorHAnsi"/>
                <w:b/>
                <w:szCs w:val="22"/>
              </w:rPr>
              <w:t>Areas of concern:</w:t>
            </w: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Default="00B84AB0" w:rsidP="00D3159D">
            <w:pPr>
              <w:pStyle w:val="PlainText"/>
              <w:rPr>
                <w:rFonts w:asciiTheme="minorHAnsi" w:hAnsiTheme="minorHAnsi" w:cstheme="minorHAnsi"/>
                <w:b/>
                <w:szCs w:val="22"/>
              </w:rPr>
            </w:pPr>
          </w:p>
          <w:p w:rsidR="00B84AB0" w:rsidRPr="00D3159D" w:rsidRDefault="00B84AB0" w:rsidP="00D3159D">
            <w:pPr>
              <w:pStyle w:val="PlainText"/>
              <w:rPr>
                <w:rFonts w:asciiTheme="minorHAnsi" w:hAnsiTheme="minorHAnsi" w:cstheme="minorHAnsi"/>
                <w:b/>
                <w:szCs w:val="22"/>
              </w:rPr>
            </w:pPr>
          </w:p>
        </w:tc>
      </w:tr>
      <w:tr w:rsidR="006E2BE2" w:rsidTr="008F04A1">
        <w:tc>
          <w:tcPr>
            <w:tcW w:w="9350"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41787F" w:rsidRPr="0041787F" w:rsidRDefault="0041787F" w:rsidP="008636E6">
            <w:pPr>
              <w:rPr>
                <w:i/>
                <w:color w:val="FF0000"/>
              </w:rPr>
            </w:pPr>
            <w:r w:rsidRPr="009D5513">
              <w:rPr>
                <w:i/>
                <w:color w:val="FF0000"/>
              </w:rPr>
              <w:t>Please see Service Directory for further details about each package</w:t>
            </w:r>
          </w:p>
          <w:p w:rsidR="008F04A1" w:rsidRPr="00D4684F" w:rsidRDefault="000B70CA" w:rsidP="008636E6">
            <w:r w:rsidRPr="00A737A6">
              <w:rPr>
                <w:sz w:val="32"/>
              </w:rPr>
              <w:t>□</w:t>
            </w:r>
            <w:r w:rsidR="008F04A1">
              <w:rPr>
                <w:sz w:val="32"/>
              </w:rPr>
              <w:t xml:space="preserve"> </w:t>
            </w:r>
            <w:r w:rsidR="006E2BE2">
              <w:t xml:space="preserve">CCN </w:t>
            </w:r>
            <w:r w:rsidR="00D4684F">
              <w:t xml:space="preserve">school </w:t>
            </w:r>
            <w:r w:rsidR="006E2BE2">
              <w:t xml:space="preserve">assessment visit </w:t>
            </w:r>
            <w:r w:rsidR="00D4684F">
              <w:t xml:space="preserve">         </w:t>
            </w:r>
            <w:r w:rsidR="008F04A1" w:rsidRPr="00A737A6">
              <w:rPr>
                <w:sz w:val="32"/>
              </w:rPr>
              <w:t>□</w:t>
            </w:r>
            <w:r w:rsidR="008F04A1">
              <w:t xml:space="preserve"> CCN </w:t>
            </w:r>
            <w:r w:rsidR="00D4684F">
              <w:t xml:space="preserve">360 assessment (school </w:t>
            </w:r>
            <w:r w:rsidR="00D4684F">
              <w:rPr>
                <w:b/>
              </w:rPr>
              <w:t>and</w:t>
            </w:r>
            <w:r w:rsidR="00D4684F">
              <w:t xml:space="preserve"> home combined assessment)</w:t>
            </w:r>
          </w:p>
          <w:p w:rsidR="006E2BE2" w:rsidRDefault="000B70CA" w:rsidP="008636E6">
            <w:r w:rsidRPr="00A737A6">
              <w:rPr>
                <w:sz w:val="32"/>
              </w:rPr>
              <w:t>□</w:t>
            </w:r>
            <w:r>
              <w:rPr>
                <w:sz w:val="32"/>
              </w:rPr>
              <w:t xml:space="preserve"> </w:t>
            </w:r>
            <w:r w:rsidR="006E2BE2">
              <w:t>CCN Graduated Response Package</w:t>
            </w:r>
            <w:r w:rsidR="008F04A1">
              <w:t xml:space="preserve"> </w:t>
            </w:r>
            <w:r w:rsidR="00D4684F">
              <w:t xml:space="preserve">    </w:t>
            </w:r>
            <w:r w:rsidR="006E2BE2">
              <w:t xml:space="preserve">  </w:t>
            </w:r>
            <w:r w:rsidRPr="00A737A6">
              <w:rPr>
                <w:sz w:val="32"/>
              </w:rPr>
              <w:t>□</w:t>
            </w:r>
            <w:r w:rsidR="008F04A1">
              <w:t xml:space="preserve"> Modelling of practice (staff)</w:t>
            </w:r>
          </w:p>
          <w:p w:rsidR="008F04A1" w:rsidRDefault="000B70CA" w:rsidP="008F04A1">
            <w:r w:rsidRPr="00A737A6">
              <w:rPr>
                <w:sz w:val="32"/>
              </w:rPr>
              <w:t>□</w:t>
            </w:r>
            <w:r w:rsidR="008F04A1">
              <w:rPr>
                <w:sz w:val="32"/>
              </w:rPr>
              <w:t xml:space="preserve"> </w:t>
            </w:r>
            <w:r w:rsidR="006E2BE2">
              <w:t>CCN Pupil Autism Awareness Support</w:t>
            </w:r>
            <w:r w:rsidR="008F04A1">
              <w:t xml:space="preserve"> (available after initial CCN assessment):</w:t>
            </w:r>
          </w:p>
          <w:p w:rsidR="000C13B2" w:rsidRDefault="008F04A1" w:rsidP="008F04A1">
            <w:r>
              <w:t>Date of CCN Assessment: ________________________</w:t>
            </w:r>
          </w:p>
          <w:p w:rsidR="000C13B2" w:rsidRDefault="008F04A1" w:rsidP="00D4684F">
            <w:r w:rsidRPr="00A737A6">
              <w:rPr>
                <w:sz w:val="32"/>
              </w:rPr>
              <w:t>□</w:t>
            </w:r>
            <w:r>
              <w:rPr>
                <w:sz w:val="32"/>
              </w:rPr>
              <w:t xml:space="preserve"> </w:t>
            </w:r>
            <w:r>
              <w:t>CCN onsite clinic (</w:t>
            </w:r>
            <w:r w:rsidR="00D4684F">
              <w:t>please see separate referral form)</w:t>
            </w:r>
          </w:p>
          <w:p w:rsidR="0041787F" w:rsidRPr="0041787F" w:rsidRDefault="0041787F" w:rsidP="00D4684F">
            <w:pPr>
              <w:rPr>
                <w:sz w:val="32"/>
              </w:rPr>
            </w:pPr>
            <w:r w:rsidRPr="00A737A6">
              <w:rPr>
                <w:sz w:val="32"/>
              </w:rPr>
              <w:t>□</w:t>
            </w:r>
            <w:r>
              <w:rPr>
                <w:sz w:val="32"/>
              </w:rPr>
              <w:t xml:space="preserve"> </w:t>
            </w:r>
            <w:r w:rsidRPr="0041787F">
              <w:t xml:space="preserve">Sensory audit of whole school environment </w:t>
            </w:r>
          </w:p>
        </w:tc>
      </w:tr>
      <w:tr w:rsidR="00291D89" w:rsidTr="008F04A1">
        <w:tc>
          <w:tcPr>
            <w:tcW w:w="9350" w:type="dxa"/>
            <w:gridSpan w:val="14"/>
            <w:tcBorders>
              <w:top w:val="single" w:sz="2" w:space="0" w:color="auto"/>
              <w:bottom w:val="single" w:sz="2" w:space="0" w:color="auto"/>
            </w:tcBorders>
          </w:tcPr>
          <w:p w:rsidR="00291D89" w:rsidRPr="00291D89" w:rsidRDefault="00291D89" w:rsidP="008636E6">
            <w:pPr>
              <w:rPr>
                <w:b/>
              </w:rPr>
            </w:pPr>
            <w:r w:rsidRPr="00291D89">
              <w:rPr>
                <w:b/>
              </w:rPr>
              <w:t xml:space="preserve">Is the pupil accessing a reduced timetable or alternative </w:t>
            </w:r>
            <w:bookmarkStart w:id="0" w:name="_GoBack"/>
            <w:bookmarkEnd w:id="0"/>
            <w:r w:rsidRPr="00291D89">
              <w:rPr>
                <w:b/>
              </w:rPr>
              <w:t>provision? If so please provide details of days, times and, if applicable, venue:</w:t>
            </w:r>
          </w:p>
          <w:p w:rsidR="00291D89" w:rsidRDefault="00291D89" w:rsidP="008636E6"/>
          <w:p w:rsidR="00291D89" w:rsidRPr="00291D89" w:rsidRDefault="00291D89" w:rsidP="008636E6"/>
        </w:tc>
      </w:tr>
      <w:tr w:rsidR="006E2BE2" w:rsidTr="008F04A1">
        <w:tc>
          <w:tcPr>
            <w:tcW w:w="9350"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t xml:space="preserve">e.g. Educational Psychology, OT </w:t>
            </w:r>
            <w:proofErr w:type="gramStart"/>
            <w:r>
              <w:t>etc..</w:t>
            </w:r>
            <w:proofErr w:type="gramEnd"/>
          </w:p>
          <w:p w:rsidR="00A737A6" w:rsidRDefault="00A737A6" w:rsidP="006E2BE2"/>
          <w:p w:rsidR="006E2BE2" w:rsidRDefault="006E2BE2" w:rsidP="006E2BE2"/>
          <w:p w:rsidR="006E2BE2" w:rsidRPr="006E2BE2" w:rsidRDefault="006E2BE2" w:rsidP="006E2BE2"/>
        </w:tc>
      </w:tr>
      <w:tr w:rsidR="006E2BE2" w:rsidTr="008F04A1">
        <w:tc>
          <w:tcPr>
            <w:tcW w:w="9350" w:type="dxa"/>
            <w:gridSpan w:val="14"/>
            <w:tcBorders>
              <w:top w:val="single" w:sz="2" w:space="0" w:color="auto"/>
              <w:bottom w:val="single" w:sz="2" w:space="0" w:color="auto"/>
            </w:tcBorders>
          </w:tcPr>
          <w:p w:rsidR="006E2BE2" w:rsidRDefault="006E2BE2" w:rsidP="006E2BE2">
            <w:pPr>
              <w:rPr>
                <w:i/>
              </w:rPr>
            </w:pPr>
            <w:r>
              <w:t xml:space="preserve">Please attach copies of the following reports </w:t>
            </w:r>
            <w:r w:rsidRPr="00D57E99">
              <w:rPr>
                <w:i/>
              </w:rPr>
              <w:t>(where relevant)</w:t>
            </w:r>
          </w:p>
          <w:p w:rsidR="006E2BE2" w:rsidRPr="00C030CD" w:rsidRDefault="006E2BE2" w:rsidP="006E2BE2">
            <w:pPr>
              <w:rPr>
                <w:i/>
                <w:sz w:val="8"/>
                <w:szCs w:val="8"/>
              </w:rPr>
            </w:pPr>
          </w:p>
          <w:p w:rsidR="006E2BE2" w:rsidRDefault="006E2BE2" w:rsidP="006E2BE2">
            <w:pPr>
              <w:pStyle w:val="ListParagraph"/>
              <w:numPr>
                <w:ilvl w:val="0"/>
                <w:numId w:val="11"/>
              </w:numPr>
            </w:pPr>
            <w:r>
              <w:t>Pupil’s current IEP / Provision Map</w:t>
            </w:r>
          </w:p>
          <w:p w:rsidR="006E2BE2" w:rsidRDefault="006E2BE2" w:rsidP="006E2BE2">
            <w:pPr>
              <w:pStyle w:val="ListParagraph"/>
              <w:numPr>
                <w:ilvl w:val="0"/>
                <w:numId w:val="11"/>
              </w:numPr>
            </w:pPr>
            <w:r>
              <w:t>Most recent reports from other agencies</w:t>
            </w:r>
          </w:p>
          <w:p w:rsidR="006E2BE2" w:rsidRDefault="006E2BE2" w:rsidP="006E2BE2">
            <w:pPr>
              <w:pStyle w:val="ListParagraph"/>
              <w:numPr>
                <w:ilvl w:val="0"/>
                <w:numId w:val="11"/>
              </w:numPr>
            </w:pPr>
            <w:r>
              <w:t>Most recent SAT results and Teacher Assessment Levels</w:t>
            </w:r>
          </w:p>
          <w:p w:rsidR="006E2BE2" w:rsidRDefault="006E2BE2" w:rsidP="006E2BE2">
            <w:pPr>
              <w:pStyle w:val="ListParagraph"/>
              <w:numPr>
                <w:ilvl w:val="0"/>
                <w:numId w:val="11"/>
              </w:numPr>
            </w:pPr>
            <w:r>
              <w:t>Any recent observations by Class Teacher / SENCO / Head of Year / EWS</w:t>
            </w:r>
          </w:p>
          <w:p w:rsidR="006E2BE2" w:rsidRPr="006E2BE2" w:rsidRDefault="006E2BE2" w:rsidP="006E2BE2">
            <w:pPr>
              <w:pStyle w:val="ListParagraph"/>
              <w:numPr>
                <w:ilvl w:val="0"/>
                <w:numId w:val="11"/>
              </w:numPr>
            </w:pPr>
            <w:r>
              <w:t>Any other reports which may be relevant to support the referral</w:t>
            </w:r>
          </w:p>
        </w:tc>
      </w:tr>
      <w:tr w:rsidR="006E2BE2" w:rsidTr="008F04A1">
        <w:tc>
          <w:tcPr>
            <w:tcW w:w="9350"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proofErr w:type="gramStart"/>
            <w:r w:rsidR="000B70CA" w:rsidRPr="00A737A6">
              <w:rPr>
                <w:sz w:val="32"/>
              </w:rPr>
              <w:t>□</w:t>
            </w:r>
            <w:r>
              <w:t xml:space="preserve">  No</w:t>
            </w:r>
            <w:proofErr w:type="gramEnd"/>
          </w:p>
          <w:p w:rsidR="006E2BE2" w:rsidRPr="006E2BE2" w:rsidRDefault="006E2BE2" w:rsidP="006E2BE2">
            <w:pPr>
              <w:jc w:val="center"/>
              <w:rPr>
                <w:i/>
              </w:rPr>
            </w:pPr>
            <w:r>
              <w:rPr>
                <w:i/>
              </w:rPr>
              <w:t>If yes, please ensure that they have them with them on the day of the assessment</w:t>
            </w:r>
          </w:p>
        </w:tc>
      </w:tr>
      <w:tr w:rsidR="006E2BE2" w:rsidTr="008F04A1">
        <w:tc>
          <w:tcPr>
            <w:tcW w:w="9350" w:type="dxa"/>
            <w:gridSpan w:val="14"/>
            <w:tcBorders>
              <w:top w:val="single" w:sz="2" w:space="0" w:color="auto"/>
              <w:bottom w:val="single" w:sz="2" w:space="0" w:color="auto"/>
            </w:tcBorders>
          </w:tcPr>
          <w:p w:rsidR="006E2BE2" w:rsidRDefault="006E2BE2" w:rsidP="006E2BE2">
            <w:r>
              <w:t xml:space="preserve">Does the pupil have reading or writing difficulties?  </w:t>
            </w:r>
            <w:proofErr w:type="gramStart"/>
            <w:r w:rsidR="000B70CA" w:rsidRPr="00A737A6">
              <w:rPr>
                <w:sz w:val="32"/>
              </w:rPr>
              <w:t>□</w:t>
            </w:r>
            <w:r>
              <w:t xml:space="preserve">  Yes</w:t>
            </w:r>
            <w:proofErr w:type="gramEnd"/>
            <w:r>
              <w:t xml:space="preserve">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6E2BE2" w:rsidRDefault="006E2BE2" w:rsidP="006E2BE2">
            <w:pPr>
              <w:rPr>
                <w:i/>
              </w:rPr>
            </w:pPr>
          </w:p>
          <w:p w:rsidR="006E2BE2" w:rsidRDefault="006E2BE2" w:rsidP="006E2BE2">
            <w:pPr>
              <w:rPr>
                <w:i/>
              </w:rPr>
            </w:pPr>
          </w:p>
          <w:p w:rsidR="00B029FD" w:rsidRDefault="00B029FD" w:rsidP="006E2BE2">
            <w:pPr>
              <w:rPr>
                <w:i/>
              </w:rPr>
            </w:pPr>
          </w:p>
          <w:p w:rsidR="00B029FD" w:rsidRDefault="00B029FD" w:rsidP="006E2BE2">
            <w:pPr>
              <w:rPr>
                <w:i/>
              </w:rPr>
            </w:pPr>
          </w:p>
          <w:p w:rsidR="00B029FD" w:rsidRPr="006E2BE2" w:rsidRDefault="00B029FD" w:rsidP="006E2BE2">
            <w:pPr>
              <w:rPr>
                <w:i/>
              </w:rPr>
            </w:pPr>
          </w:p>
        </w:tc>
      </w:tr>
      <w:tr w:rsidR="006E2BE2" w:rsidTr="008F04A1">
        <w:tc>
          <w:tcPr>
            <w:tcW w:w="9350" w:type="dxa"/>
            <w:gridSpan w:val="14"/>
            <w:tcBorders>
              <w:top w:val="single" w:sz="2" w:space="0" w:color="auto"/>
              <w:bottom w:val="single" w:sz="2" w:space="0" w:color="auto"/>
            </w:tcBorders>
          </w:tcPr>
          <w:p w:rsidR="006E2BE2" w:rsidRPr="006E2BE2" w:rsidRDefault="006E2BE2" w:rsidP="006E2BE2">
            <w:pPr>
              <w:rPr>
                <w:b/>
              </w:rPr>
            </w:pPr>
            <w:r w:rsidRPr="006E2BE2">
              <w:rPr>
                <w:b/>
              </w:rPr>
              <w:lastRenderedPageBreak/>
              <w:t>Please indicate the pupil’s status regarding the SEN Code of Practice:</w:t>
            </w:r>
          </w:p>
          <w:p w:rsidR="006E2BE2" w:rsidRDefault="006E2BE2" w:rsidP="006E2BE2"/>
          <w:p w:rsidR="006E2BE2" w:rsidRPr="006E2BE2" w:rsidRDefault="000B70CA" w:rsidP="006E2BE2">
            <w:proofErr w:type="gramStart"/>
            <w:r w:rsidRPr="00A737A6">
              <w:rPr>
                <w:sz w:val="32"/>
              </w:rPr>
              <w:t>□</w:t>
            </w:r>
            <w:r w:rsidR="006E2BE2">
              <w:t xml:space="preserve">  </w:t>
            </w:r>
            <w:r w:rsidR="006E2BE2" w:rsidRPr="006E2BE2">
              <w:t>Does</w:t>
            </w:r>
            <w:proofErr w:type="gramEnd"/>
            <w:r w:rsidR="006E2BE2" w:rsidRPr="006E2BE2">
              <w:t xml:space="preserve">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p w:rsidR="006E2BE2" w:rsidRDefault="006E2BE2" w:rsidP="006E2BE2"/>
        </w:tc>
      </w:tr>
      <w:tr w:rsidR="00972945" w:rsidTr="008F04A1">
        <w:tc>
          <w:tcPr>
            <w:tcW w:w="9350" w:type="dxa"/>
            <w:gridSpan w:val="14"/>
            <w:tcBorders>
              <w:top w:val="single" w:sz="2" w:space="0" w:color="auto"/>
              <w:bottom w:val="single" w:sz="2" w:space="0" w:color="auto"/>
            </w:tcBorders>
          </w:tcPr>
          <w:p w:rsidR="00972945" w:rsidRDefault="00972945" w:rsidP="006E2BE2">
            <w:pPr>
              <w:rPr>
                <w:b/>
              </w:rPr>
            </w:pPr>
            <w:r>
              <w:rPr>
                <w:b/>
              </w:rPr>
              <w:t>Are you in the process of applying for an EHCP?</w:t>
            </w:r>
          </w:p>
          <w:p w:rsidR="00972945" w:rsidRPr="00972945" w:rsidRDefault="00972945" w:rsidP="006E2BE2">
            <w:r w:rsidRPr="00A737A6">
              <w:rPr>
                <w:sz w:val="32"/>
              </w:rPr>
              <w:t>□</w:t>
            </w:r>
            <w:r>
              <w:rPr>
                <w:sz w:val="32"/>
              </w:rPr>
              <w:t xml:space="preserve"> </w:t>
            </w:r>
            <w:r w:rsidRPr="00972945">
              <w:t xml:space="preserve">Yes </w:t>
            </w:r>
            <w:r>
              <w:rPr>
                <w:sz w:val="32"/>
              </w:rPr>
              <w:t xml:space="preserve">  </w:t>
            </w:r>
            <w:r w:rsidRPr="00A737A6">
              <w:rPr>
                <w:sz w:val="32"/>
              </w:rPr>
              <w:t>□</w:t>
            </w:r>
            <w:r>
              <w:rPr>
                <w:sz w:val="32"/>
              </w:rPr>
              <w:t xml:space="preserve"> </w:t>
            </w:r>
            <w:r w:rsidRPr="00972945">
              <w:t>No</w:t>
            </w:r>
          </w:p>
        </w:tc>
      </w:tr>
      <w:tr w:rsidR="006E2BE2" w:rsidTr="008F04A1">
        <w:tc>
          <w:tcPr>
            <w:tcW w:w="9350"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3159D" w:rsidRDefault="00D3159D" w:rsidP="00A737A6">
            <w:pPr>
              <w:rPr>
                <w:i/>
              </w:rPr>
            </w:pPr>
          </w:p>
          <w:p w:rsidR="00D3159D" w:rsidRDefault="00D3159D" w:rsidP="00A737A6">
            <w:pPr>
              <w:rPr>
                <w:b/>
                <w:i/>
              </w:rPr>
            </w:pPr>
          </w:p>
          <w:p w:rsidR="00B84AB0" w:rsidRDefault="00B84AB0" w:rsidP="00A737A6">
            <w:pPr>
              <w:rPr>
                <w:b/>
                <w:i/>
              </w:rPr>
            </w:pPr>
          </w:p>
          <w:p w:rsidR="00B84AB0" w:rsidRPr="00867213" w:rsidRDefault="00B84AB0" w:rsidP="00A737A6">
            <w:pPr>
              <w:rPr>
                <w:b/>
                <w:i/>
              </w:rPr>
            </w:pPr>
          </w:p>
        </w:tc>
      </w:tr>
      <w:tr w:rsidR="008F04A1" w:rsidTr="008F04A1">
        <w:tc>
          <w:tcPr>
            <w:tcW w:w="9350" w:type="dxa"/>
            <w:gridSpan w:val="14"/>
            <w:tcBorders>
              <w:top w:val="single" w:sz="2" w:space="0" w:color="auto"/>
              <w:bottom w:val="single" w:sz="2" w:space="0" w:color="auto"/>
            </w:tcBorders>
          </w:tcPr>
          <w:p w:rsidR="008F04A1" w:rsidRPr="00612C9E" w:rsidRDefault="008F04A1" w:rsidP="008F04A1">
            <w:pPr>
              <w:rPr>
                <w:b/>
                <w:color w:val="FF0000"/>
              </w:rPr>
            </w:pPr>
            <w:r w:rsidRPr="00A52AA5">
              <w:rPr>
                <w:b/>
                <w:color w:val="FF0000"/>
              </w:rPr>
              <w:t xml:space="preserve">Referral checklist </w:t>
            </w:r>
            <w:r w:rsidRPr="00A52AA5">
              <w:rPr>
                <w:color w:val="FF0000"/>
              </w:rPr>
              <w:t>(minimum requirements)</w:t>
            </w:r>
            <w:r w:rsidRPr="00A52AA5">
              <w:rPr>
                <w:b/>
                <w:color w:val="FF0000"/>
              </w:rPr>
              <w:t xml:space="preserve"> </w:t>
            </w:r>
            <w:r w:rsidRPr="00A52AA5">
              <w:rPr>
                <w:color w:val="FF0000"/>
              </w:rPr>
              <w:t xml:space="preserve">- prior to sending to </w:t>
            </w:r>
            <w:proofErr w:type="spellStart"/>
            <w:r w:rsidRPr="00A52AA5">
              <w:rPr>
                <w:color w:val="FF0000"/>
              </w:rPr>
              <w:t>Chadsgrove</w:t>
            </w:r>
            <w:proofErr w:type="spellEnd"/>
            <w:r w:rsidRPr="00A52AA5">
              <w:rPr>
                <w:color w:val="FF0000"/>
              </w:rPr>
              <w:t xml:space="preserve"> School Support Services, have you included:</w:t>
            </w:r>
          </w:p>
          <w:p w:rsidR="008F04A1" w:rsidRPr="00A52AA5" w:rsidRDefault="008F04A1" w:rsidP="008F04A1">
            <w:r w:rsidRPr="00A737A6">
              <w:rPr>
                <w:sz w:val="32"/>
              </w:rPr>
              <w:t>□</w:t>
            </w:r>
            <w:r>
              <w:rPr>
                <w:sz w:val="32"/>
              </w:rPr>
              <w:t xml:space="preserve"> </w:t>
            </w:r>
            <w:r w:rsidRPr="00A52AA5">
              <w:t>Referral form</w:t>
            </w:r>
          </w:p>
          <w:p w:rsidR="008F04A1" w:rsidRPr="00A52AA5" w:rsidRDefault="008F04A1" w:rsidP="008F04A1">
            <w:r w:rsidRPr="00A737A6">
              <w:rPr>
                <w:sz w:val="32"/>
              </w:rPr>
              <w:t>□</w:t>
            </w:r>
            <w:r>
              <w:rPr>
                <w:sz w:val="32"/>
              </w:rPr>
              <w:t xml:space="preserve"> </w:t>
            </w:r>
            <w:r>
              <w:t>Parent/</w:t>
            </w:r>
            <w:proofErr w:type="spellStart"/>
            <w:proofErr w:type="gramStart"/>
            <w:r>
              <w:t>carer</w:t>
            </w:r>
            <w:proofErr w:type="spellEnd"/>
            <w:r>
              <w:t xml:space="preserve">  -</w:t>
            </w:r>
            <w:proofErr w:type="gramEnd"/>
            <w:r>
              <w:t xml:space="preserve"> Overview of Needs Form</w:t>
            </w:r>
          </w:p>
          <w:p w:rsidR="008F04A1" w:rsidRDefault="008F04A1" w:rsidP="008F04A1">
            <w:r w:rsidRPr="00A737A6">
              <w:rPr>
                <w:sz w:val="32"/>
              </w:rPr>
              <w:t>□</w:t>
            </w:r>
            <w:r>
              <w:rPr>
                <w:sz w:val="32"/>
              </w:rPr>
              <w:t xml:space="preserve"> </w:t>
            </w:r>
            <w:r w:rsidRPr="00A52AA5">
              <w:t xml:space="preserve">School </w:t>
            </w:r>
            <w:r>
              <w:t>– Overview of Needs Form</w:t>
            </w:r>
          </w:p>
          <w:p w:rsidR="008F04A1" w:rsidRDefault="008F04A1" w:rsidP="008F04A1">
            <w:r w:rsidRPr="00A737A6">
              <w:rPr>
                <w:sz w:val="32"/>
              </w:rPr>
              <w:t>□</w:t>
            </w:r>
            <w:r>
              <w:rPr>
                <w:sz w:val="32"/>
              </w:rPr>
              <w:t xml:space="preserve"> </w:t>
            </w:r>
            <w:r>
              <w:t>Parent/</w:t>
            </w:r>
            <w:proofErr w:type="spellStart"/>
            <w:r>
              <w:t>carer</w:t>
            </w:r>
            <w:proofErr w:type="spellEnd"/>
            <w:r>
              <w:t xml:space="preserve"> sensory checklist</w:t>
            </w:r>
          </w:p>
          <w:p w:rsidR="008F04A1" w:rsidRDefault="008F04A1" w:rsidP="008F04A1">
            <w:r w:rsidRPr="00A737A6">
              <w:rPr>
                <w:sz w:val="32"/>
              </w:rPr>
              <w:t>□</w:t>
            </w:r>
            <w:r>
              <w:rPr>
                <w:sz w:val="32"/>
              </w:rPr>
              <w:t xml:space="preserve"> </w:t>
            </w:r>
            <w:r>
              <w:t>School sensory checklist</w:t>
            </w:r>
          </w:p>
          <w:p w:rsidR="008F04A1" w:rsidRDefault="008F04A1" w:rsidP="008F04A1"/>
          <w:p w:rsidR="00B001FA" w:rsidRPr="00B001FA" w:rsidRDefault="00B001FA" w:rsidP="00B001FA">
            <w:pPr>
              <w:jc w:val="center"/>
              <w:rPr>
                <w:color w:val="FF0000"/>
              </w:rPr>
            </w:pPr>
            <w:r>
              <w:rPr>
                <w:color w:val="FF0000"/>
              </w:rPr>
              <w:t>Please ensure that each of the above elements are sent as separate files and are in page order</w:t>
            </w:r>
          </w:p>
          <w:p w:rsidR="008F04A1" w:rsidRDefault="008F04A1" w:rsidP="008F04A1">
            <w:pPr>
              <w:jc w:val="center"/>
              <w:rPr>
                <w:color w:val="FF0000"/>
              </w:rPr>
            </w:pPr>
            <w:r>
              <w:rPr>
                <w:color w:val="FF0000"/>
              </w:rPr>
              <w:t>***</w:t>
            </w:r>
            <w:r w:rsidRPr="00A52AA5">
              <w:rPr>
                <w:color w:val="FF0000"/>
              </w:rPr>
              <w:t xml:space="preserve">Referrals </w:t>
            </w:r>
            <w:r w:rsidRPr="00A52AA5">
              <w:rPr>
                <w:b/>
                <w:color w:val="FF0000"/>
              </w:rPr>
              <w:t>will be</w:t>
            </w:r>
            <w:r w:rsidRPr="00A52AA5">
              <w:rPr>
                <w:color w:val="FF0000"/>
              </w:rPr>
              <w:t xml:space="preserve"> </w:t>
            </w:r>
            <w:r w:rsidRPr="00A52AA5">
              <w:rPr>
                <w:b/>
                <w:color w:val="FF0000"/>
              </w:rPr>
              <w:t>rejected</w:t>
            </w:r>
            <w:r w:rsidRPr="00A52AA5">
              <w:rPr>
                <w:color w:val="FF0000"/>
              </w:rPr>
              <w:t xml:space="preserve"> if any of the above items are missing or incomplete</w:t>
            </w:r>
            <w:r>
              <w:rPr>
                <w:color w:val="FF0000"/>
              </w:rPr>
              <w:t>***</w:t>
            </w:r>
          </w:p>
          <w:p w:rsidR="008F04A1" w:rsidRDefault="008F04A1" w:rsidP="006E2BE2">
            <w:pPr>
              <w:rPr>
                <w:b/>
              </w:rPr>
            </w:pPr>
          </w:p>
        </w:tc>
      </w:tr>
      <w:tr w:rsidR="00867213" w:rsidTr="008F04A1">
        <w:tc>
          <w:tcPr>
            <w:tcW w:w="9350" w:type="dxa"/>
            <w:gridSpan w:val="14"/>
            <w:tcBorders>
              <w:top w:val="single" w:sz="2" w:space="0" w:color="auto"/>
              <w:bottom w:val="single" w:sz="2" w:space="0" w:color="auto"/>
            </w:tcBorders>
          </w:tcPr>
          <w:p w:rsidR="00867213" w:rsidRDefault="00867213"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7D738A" w:rsidTr="008F04A1">
        <w:tc>
          <w:tcPr>
            <w:tcW w:w="9350" w:type="dxa"/>
            <w:gridSpan w:val="14"/>
            <w:tcBorders>
              <w:top w:val="single" w:sz="2" w:space="0" w:color="auto"/>
              <w:bottom w:val="single" w:sz="2" w:space="0" w:color="auto"/>
            </w:tcBorders>
          </w:tcPr>
          <w:p w:rsidR="007D738A" w:rsidRPr="000037EC" w:rsidRDefault="007D738A" w:rsidP="007D738A">
            <w:pPr>
              <w:jc w:val="center"/>
              <w:rPr>
                <w:b/>
                <w:i/>
              </w:rPr>
            </w:pPr>
            <w:r w:rsidRPr="000037EC">
              <w:rPr>
                <w:b/>
              </w:rPr>
              <w:t xml:space="preserve">By signing below, you are confirming </w:t>
            </w:r>
            <w:r>
              <w:rPr>
                <w:b/>
              </w:rPr>
              <w:t>that parents/</w:t>
            </w:r>
            <w:proofErr w:type="spellStart"/>
            <w:r w:rsidRPr="000037EC">
              <w:rPr>
                <w:b/>
              </w:rPr>
              <w:t>carers</w:t>
            </w:r>
            <w:proofErr w:type="spellEnd"/>
            <w:r w:rsidRPr="000037EC">
              <w:rPr>
                <w:b/>
              </w:rPr>
              <w:t xml:space="preserve"> have consented to CSSS involvement</w:t>
            </w:r>
          </w:p>
        </w:tc>
      </w:tr>
      <w:tr w:rsidR="007D738A" w:rsidTr="007D738A">
        <w:tc>
          <w:tcPr>
            <w:tcW w:w="4565" w:type="dxa"/>
            <w:gridSpan w:val="5"/>
            <w:tcBorders>
              <w:top w:val="single" w:sz="2" w:space="0" w:color="auto"/>
              <w:bottom w:val="single" w:sz="2" w:space="0" w:color="auto"/>
            </w:tcBorders>
          </w:tcPr>
          <w:p w:rsidR="007D738A" w:rsidRDefault="007D738A" w:rsidP="007D738A">
            <w:r>
              <w:t>Signature of person commissioning support:</w:t>
            </w:r>
          </w:p>
        </w:tc>
        <w:tc>
          <w:tcPr>
            <w:tcW w:w="4785" w:type="dxa"/>
            <w:gridSpan w:val="9"/>
            <w:tcBorders>
              <w:top w:val="single" w:sz="2" w:space="0" w:color="auto"/>
              <w:bottom w:val="single" w:sz="2" w:space="0" w:color="auto"/>
            </w:tcBorders>
          </w:tcPr>
          <w:p w:rsidR="007D738A" w:rsidRDefault="007D738A" w:rsidP="007D738A">
            <w:r>
              <w:t>Position:</w:t>
            </w:r>
          </w:p>
          <w:p w:rsidR="007D738A" w:rsidRDefault="007D738A" w:rsidP="007D738A"/>
          <w:p w:rsidR="007D738A" w:rsidRDefault="007D738A" w:rsidP="007D738A"/>
        </w:tc>
      </w:tr>
      <w:tr w:rsidR="007D738A" w:rsidTr="007D738A">
        <w:tc>
          <w:tcPr>
            <w:tcW w:w="4565" w:type="dxa"/>
            <w:gridSpan w:val="5"/>
            <w:tcBorders>
              <w:top w:val="single" w:sz="2" w:space="0" w:color="auto"/>
              <w:bottom w:val="single" w:sz="2" w:space="0" w:color="auto"/>
            </w:tcBorders>
          </w:tcPr>
          <w:p w:rsidR="007D738A" w:rsidRDefault="007D738A" w:rsidP="007D738A">
            <w:r>
              <w:t>Name (in capitals):</w:t>
            </w:r>
          </w:p>
        </w:tc>
        <w:tc>
          <w:tcPr>
            <w:tcW w:w="4785" w:type="dxa"/>
            <w:gridSpan w:val="9"/>
            <w:tcBorders>
              <w:top w:val="single" w:sz="2" w:space="0" w:color="auto"/>
              <w:bottom w:val="single" w:sz="2" w:space="0" w:color="auto"/>
            </w:tcBorders>
          </w:tcPr>
          <w:p w:rsidR="007D738A" w:rsidRDefault="007D738A" w:rsidP="007D738A">
            <w:r>
              <w:t xml:space="preserve">Date: </w:t>
            </w:r>
          </w:p>
          <w:p w:rsidR="007D738A" w:rsidRDefault="007D738A" w:rsidP="007D738A"/>
          <w:p w:rsidR="007D738A" w:rsidRDefault="007D738A" w:rsidP="007D738A"/>
        </w:tc>
      </w:tr>
      <w:tr w:rsidR="007D738A" w:rsidRPr="0079697F" w:rsidTr="008F04A1">
        <w:tc>
          <w:tcPr>
            <w:tcW w:w="9350" w:type="dxa"/>
            <w:gridSpan w:val="14"/>
            <w:tcBorders>
              <w:top w:val="single" w:sz="2" w:space="0" w:color="auto"/>
              <w:bottom w:val="single" w:sz="2" w:space="0" w:color="auto"/>
            </w:tcBorders>
          </w:tcPr>
          <w:p w:rsidR="007D738A" w:rsidRPr="00BB2A08" w:rsidRDefault="007D738A" w:rsidP="007D738A">
            <w:pPr>
              <w:rPr>
                <w:b/>
                <w:bCs/>
                <w:i/>
                <w:color w:val="118F79" w:themeColor="accent4" w:themeShade="BF"/>
                <w:sz w:val="20"/>
                <w:szCs w:val="16"/>
              </w:rPr>
            </w:pPr>
            <w:r w:rsidRPr="00BD210D">
              <w:rPr>
                <w:b/>
                <w:bCs/>
                <w:i/>
                <w:color w:val="118F79" w:themeColor="accent4" w:themeShade="BF"/>
                <w:sz w:val="20"/>
                <w:szCs w:val="16"/>
              </w:rPr>
              <w:lastRenderedPageBreak/>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7D738A" w:rsidTr="008F04A1">
        <w:tc>
          <w:tcPr>
            <w:tcW w:w="9350" w:type="dxa"/>
            <w:gridSpan w:val="14"/>
            <w:tcBorders>
              <w:top w:val="single" w:sz="2" w:space="0" w:color="auto"/>
              <w:bottom w:val="single" w:sz="2" w:space="0" w:color="auto"/>
            </w:tcBorders>
          </w:tcPr>
          <w:p w:rsidR="007D738A" w:rsidRDefault="007D738A" w:rsidP="007D738A">
            <w:pPr>
              <w:rPr>
                <w:b/>
                <w:bCs/>
                <w:i/>
                <w:sz w:val="20"/>
                <w:szCs w:val="16"/>
              </w:rPr>
            </w:pPr>
            <w:r>
              <w:rPr>
                <w:b/>
                <w:bCs/>
                <w:i/>
                <w:sz w:val="20"/>
                <w:szCs w:val="16"/>
              </w:rPr>
              <w:t>Please return completed referral forms via:</w:t>
            </w:r>
          </w:p>
          <w:p w:rsidR="007D738A" w:rsidRDefault="007D738A" w:rsidP="007D738A">
            <w:pPr>
              <w:rPr>
                <w:b/>
                <w:bCs/>
                <w:i/>
                <w:sz w:val="20"/>
                <w:szCs w:val="16"/>
              </w:rPr>
            </w:pPr>
          </w:p>
          <w:p w:rsidR="007D738A" w:rsidRDefault="007D738A" w:rsidP="007D738A">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7D738A" w:rsidRPr="00D6320F" w:rsidRDefault="007D738A" w:rsidP="007D738A">
            <w:pPr>
              <w:rPr>
                <w:b/>
                <w:bCs/>
                <w:i/>
                <w:sz w:val="20"/>
                <w:szCs w:val="16"/>
                <w:u w:val="single"/>
              </w:rPr>
            </w:pPr>
            <w:r w:rsidRPr="00D6320F">
              <w:rPr>
                <w:b/>
                <w:bCs/>
                <w:i/>
                <w:sz w:val="20"/>
                <w:szCs w:val="16"/>
                <w:u w:val="single"/>
              </w:rPr>
              <w:t>OR</w:t>
            </w:r>
          </w:p>
          <w:p w:rsidR="007D738A" w:rsidRPr="00082E7D" w:rsidRDefault="007D738A" w:rsidP="007D738A">
            <w:pPr>
              <w:rPr>
                <w:b/>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tc>
      </w:tr>
      <w:tr w:rsidR="007D738A" w:rsidTr="008F04A1">
        <w:tc>
          <w:tcPr>
            <w:tcW w:w="9350" w:type="dxa"/>
            <w:gridSpan w:val="14"/>
            <w:tcBorders>
              <w:top w:val="single" w:sz="2" w:space="0" w:color="auto"/>
              <w:bottom w:val="single" w:sz="2" w:space="0" w:color="auto"/>
            </w:tcBorders>
          </w:tcPr>
          <w:p w:rsidR="007D738A" w:rsidRPr="00B029FD" w:rsidRDefault="007D738A" w:rsidP="007D738A">
            <w:pPr>
              <w:widowControl w:val="0"/>
              <w:rPr>
                <w:b/>
                <w:sz w:val="20"/>
                <w:szCs w:val="20"/>
              </w:rPr>
            </w:pPr>
            <w:proofErr w:type="spellStart"/>
            <w:r w:rsidRPr="00B029FD">
              <w:rPr>
                <w:b/>
                <w:sz w:val="20"/>
                <w:szCs w:val="20"/>
              </w:rPr>
              <w:t>Chadsgrove</w:t>
            </w:r>
            <w:proofErr w:type="spellEnd"/>
            <w:r w:rsidRPr="00B029FD">
              <w:rPr>
                <w:b/>
                <w:sz w:val="20"/>
                <w:szCs w:val="20"/>
              </w:rPr>
              <w:t xml:space="preserve"> School Support Services</w:t>
            </w:r>
          </w:p>
          <w:p w:rsidR="007D738A" w:rsidRPr="00B029FD" w:rsidRDefault="007D738A" w:rsidP="007D738A">
            <w:pPr>
              <w:widowControl w:val="0"/>
              <w:rPr>
                <w:sz w:val="20"/>
                <w:szCs w:val="20"/>
              </w:rPr>
            </w:pPr>
            <w:r w:rsidRPr="00B029FD">
              <w:rPr>
                <w:sz w:val="20"/>
                <w:szCs w:val="20"/>
              </w:rPr>
              <w:t>Meadow Road</w:t>
            </w:r>
          </w:p>
          <w:p w:rsidR="007D738A" w:rsidRPr="00B029FD" w:rsidRDefault="007D738A" w:rsidP="007D738A">
            <w:pPr>
              <w:widowControl w:val="0"/>
              <w:rPr>
                <w:sz w:val="20"/>
                <w:szCs w:val="20"/>
              </w:rPr>
            </w:pPr>
            <w:proofErr w:type="spellStart"/>
            <w:r w:rsidRPr="00B029FD">
              <w:rPr>
                <w:sz w:val="20"/>
                <w:szCs w:val="20"/>
              </w:rPr>
              <w:t>Catshill</w:t>
            </w:r>
            <w:proofErr w:type="spellEnd"/>
            <w:r w:rsidRPr="00B029FD">
              <w:rPr>
                <w:sz w:val="20"/>
                <w:szCs w:val="20"/>
              </w:rPr>
              <w:t>, Bromsgrove</w:t>
            </w:r>
          </w:p>
          <w:p w:rsidR="007D738A" w:rsidRPr="00B029FD" w:rsidRDefault="007D738A" w:rsidP="007D738A">
            <w:pPr>
              <w:widowControl w:val="0"/>
              <w:rPr>
                <w:sz w:val="20"/>
                <w:szCs w:val="20"/>
              </w:rPr>
            </w:pPr>
            <w:r w:rsidRPr="00B029FD">
              <w:rPr>
                <w:sz w:val="20"/>
                <w:szCs w:val="20"/>
              </w:rPr>
              <w:t>Worcestershire, B61 0JL</w:t>
            </w:r>
          </w:p>
          <w:p w:rsidR="007D738A" w:rsidRPr="00B029FD" w:rsidRDefault="007D738A" w:rsidP="007D738A">
            <w:pPr>
              <w:widowControl w:val="0"/>
              <w:rPr>
                <w:b/>
                <w:bCs/>
                <w:sz w:val="20"/>
                <w:szCs w:val="20"/>
              </w:rPr>
            </w:pPr>
            <w:r w:rsidRPr="00B029FD">
              <w:rPr>
                <w:b/>
                <w:bCs/>
                <w:sz w:val="20"/>
                <w:szCs w:val="20"/>
              </w:rPr>
              <w:t> </w:t>
            </w:r>
          </w:p>
          <w:p w:rsidR="007D738A" w:rsidRPr="00B029FD" w:rsidRDefault="007D738A" w:rsidP="007D738A">
            <w:pPr>
              <w:widowControl w:val="0"/>
              <w:rPr>
                <w:b/>
                <w:bCs/>
                <w:sz w:val="20"/>
                <w:szCs w:val="20"/>
              </w:rPr>
            </w:pPr>
            <w:r w:rsidRPr="00B029FD">
              <w:rPr>
                <w:b/>
                <w:bCs/>
                <w:color w:val="006666"/>
                <w:sz w:val="20"/>
                <w:szCs w:val="20"/>
              </w:rPr>
              <w:t>Tel:</w:t>
            </w:r>
            <w:r w:rsidRPr="00B029FD">
              <w:rPr>
                <w:b/>
                <w:bCs/>
                <w:sz w:val="20"/>
                <w:szCs w:val="20"/>
              </w:rPr>
              <w:t xml:space="preserve"> </w:t>
            </w:r>
            <w:r w:rsidR="00AE787D">
              <w:rPr>
                <w:sz w:val="20"/>
                <w:szCs w:val="20"/>
              </w:rPr>
              <w:t>01527 877262</w:t>
            </w:r>
          </w:p>
          <w:p w:rsidR="007D738A" w:rsidRPr="00B029FD" w:rsidRDefault="007D738A" w:rsidP="007D738A">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2" w:history="1">
              <w:r w:rsidRPr="00B029FD">
                <w:rPr>
                  <w:rStyle w:val="Hyperlink"/>
                  <w:color w:val="000000" w:themeColor="text1"/>
                  <w:sz w:val="20"/>
                  <w:szCs w:val="20"/>
                </w:rPr>
                <w:t>schoolsupportservices@chadsgrove.worcs.sch.uk</w:t>
              </w:r>
            </w:hyperlink>
          </w:p>
          <w:p w:rsidR="007D738A" w:rsidRPr="00B029FD" w:rsidRDefault="007D738A" w:rsidP="007D738A">
            <w:pPr>
              <w:widowControl w:val="0"/>
              <w:rPr>
                <w:b/>
                <w:bCs/>
                <w:sz w:val="20"/>
                <w:szCs w:val="20"/>
              </w:rPr>
            </w:pPr>
            <w:r w:rsidRPr="00B029FD">
              <w:rPr>
                <w:b/>
                <w:bCs/>
                <w:color w:val="006666"/>
                <w:sz w:val="20"/>
                <w:szCs w:val="20"/>
              </w:rPr>
              <w:t xml:space="preserve">Website:  </w:t>
            </w:r>
            <w:hyperlink r:id="rId13" w:history="1">
              <w:r w:rsidRPr="00B029FD">
                <w:rPr>
                  <w:rStyle w:val="Hyperlink"/>
                  <w:color w:val="000000"/>
                  <w:sz w:val="20"/>
                  <w:szCs w:val="20"/>
                </w:rPr>
                <w:t>https://www.chadsgroveschool.org.uk</w:t>
              </w:r>
            </w:hyperlink>
          </w:p>
          <w:p w:rsidR="007D738A" w:rsidRDefault="007D738A" w:rsidP="007D738A">
            <w:pPr>
              <w:widowControl w:val="0"/>
              <w:jc w:val="both"/>
              <w:rPr>
                <w:b/>
                <w:bCs/>
                <w:sz w:val="20"/>
                <w:szCs w:val="20"/>
              </w:rPr>
            </w:pPr>
            <w:r>
              <w:rPr>
                <w:b/>
                <w:bCs/>
                <w:sz w:val="20"/>
                <w:szCs w:val="20"/>
              </w:rPr>
              <w:t xml:space="preserve">   </w:t>
            </w:r>
          </w:p>
          <w:p w:rsidR="007D738A" w:rsidRPr="00B029FD" w:rsidRDefault="007D738A" w:rsidP="007D738A">
            <w:pPr>
              <w:widowControl w:val="0"/>
              <w:jc w:val="both"/>
              <w:rPr>
                <w:b/>
                <w:bCs/>
                <w:sz w:val="20"/>
                <w:szCs w:val="20"/>
              </w:rPr>
            </w:pPr>
            <w:r>
              <w:rPr>
                <w:b/>
                <w:bCs/>
                <w:noProof/>
                <w:sz w:val="20"/>
                <w:szCs w:val="20"/>
                <w:lang w:val="en-GB" w:eastAsia="en-GB"/>
              </w:rPr>
              <w:drawing>
                <wp:inline distT="0" distB="0" distL="0" distR="0" wp14:anchorId="098B83D7" wp14:editId="484D8D85">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w:t>
            </w:r>
            <w:proofErr w:type="spellStart"/>
            <w:r w:rsidRPr="00B029FD">
              <w:rPr>
                <w:sz w:val="20"/>
                <w:szCs w:val="20"/>
              </w:rPr>
              <w:t>chadsupportteam</w:t>
            </w:r>
            <w:proofErr w:type="spellEnd"/>
          </w:p>
          <w:p w:rsidR="007D738A" w:rsidRPr="00B029FD" w:rsidRDefault="007D738A" w:rsidP="007D738A">
            <w:pPr>
              <w:widowControl w:val="0"/>
              <w:rPr>
                <w:sz w:val="20"/>
                <w:szCs w:val="20"/>
              </w:rPr>
            </w:pPr>
            <w:r w:rsidRPr="00B029FD">
              <w:rPr>
                <w:sz w:val="20"/>
                <w:szCs w:val="20"/>
              </w:rPr>
              <w:t> </w:t>
            </w:r>
          </w:p>
          <w:p w:rsidR="007D738A" w:rsidRPr="00B029FD" w:rsidRDefault="007D738A" w:rsidP="007D738A">
            <w:pPr>
              <w:rPr>
                <w:bCs/>
                <w:sz w:val="20"/>
                <w:szCs w:val="20"/>
              </w:rPr>
            </w:pPr>
          </w:p>
        </w:tc>
      </w:tr>
    </w:tbl>
    <w:p w:rsidR="00781309" w:rsidRPr="00781309" w:rsidRDefault="00781309" w:rsidP="00781309"/>
    <w:sectPr w:rsidR="00781309" w:rsidRPr="00781309" w:rsidSect="00197300">
      <w:headerReference w:type="default" r:id="rId15"/>
      <w:footerReference w:type="default" r:id="rId16"/>
      <w:headerReference w:type="first" r:id="rId17"/>
      <w:footerReference w:type="first" r:id="rId18"/>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0A" w:rsidRDefault="000C0B0A">
      <w:pPr>
        <w:spacing w:after="0" w:line="240" w:lineRule="auto"/>
      </w:pPr>
      <w:r>
        <w:separator/>
      </w:r>
    </w:p>
    <w:p w:rsidR="000C0B0A" w:rsidRDefault="000C0B0A"/>
  </w:endnote>
  <w:endnote w:type="continuationSeparator" w:id="0">
    <w:p w:rsidR="000C0B0A" w:rsidRDefault="000C0B0A">
      <w:pPr>
        <w:spacing w:after="0" w:line="240" w:lineRule="auto"/>
      </w:pPr>
      <w:r>
        <w:continuationSeparator/>
      </w:r>
    </w:p>
    <w:p w:rsidR="000C0B0A" w:rsidRDefault="000C0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2B434C">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9015"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CD1FBE">
          <w:fldChar w:fldCharType="begin"/>
        </w:r>
        <w:r w:rsidR="00CE4329">
          <w:instrText xml:space="preserve"> PAGE   \* MERGEFORMAT </w:instrText>
        </w:r>
        <w:r w:rsidR="00CD1FBE">
          <w:fldChar w:fldCharType="separate"/>
        </w:r>
        <w:r w:rsidR="00291D89">
          <w:rPr>
            <w:noProof/>
          </w:rPr>
          <w:t>3</w:t>
        </w:r>
        <w:r w:rsidR="00CD1FBE">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2B434C"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EDFC"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0A" w:rsidRDefault="000C0B0A">
      <w:pPr>
        <w:spacing w:after="0" w:line="240" w:lineRule="auto"/>
      </w:pPr>
      <w:r>
        <w:separator/>
      </w:r>
    </w:p>
    <w:p w:rsidR="000C0B0A" w:rsidRDefault="000C0B0A"/>
  </w:footnote>
  <w:footnote w:type="continuationSeparator" w:id="0">
    <w:p w:rsidR="000C0B0A" w:rsidRDefault="000C0B0A">
      <w:pPr>
        <w:spacing w:after="0" w:line="240" w:lineRule="auto"/>
      </w:pPr>
      <w:r>
        <w:continuationSeparator/>
      </w:r>
    </w:p>
    <w:p w:rsidR="000C0B0A" w:rsidRDefault="000C0B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2B434C">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DC4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32E6"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A3B0"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3850"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004D"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828F4"/>
    <w:rsid w:val="000947D1"/>
    <w:rsid w:val="000A6CD4"/>
    <w:rsid w:val="000B0BD4"/>
    <w:rsid w:val="000B475C"/>
    <w:rsid w:val="000B70CA"/>
    <w:rsid w:val="000C0B0A"/>
    <w:rsid w:val="000C13B2"/>
    <w:rsid w:val="000E65A3"/>
    <w:rsid w:val="000F4916"/>
    <w:rsid w:val="000F51EC"/>
    <w:rsid w:val="000F7122"/>
    <w:rsid w:val="00103CD6"/>
    <w:rsid w:val="00146806"/>
    <w:rsid w:val="00192FE5"/>
    <w:rsid w:val="00197300"/>
    <w:rsid w:val="001B4EEF"/>
    <w:rsid w:val="001B689C"/>
    <w:rsid w:val="00200635"/>
    <w:rsid w:val="00204E37"/>
    <w:rsid w:val="00231C43"/>
    <w:rsid w:val="002357D2"/>
    <w:rsid w:val="00252375"/>
    <w:rsid w:val="00254E0D"/>
    <w:rsid w:val="00291D89"/>
    <w:rsid w:val="002B434C"/>
    <w:rsid w:val="002B6E8A"/>
    <w:rsid w:val="002C5F8F"/>
    <w:rsid w:val="00374F35"/>
    <w:rsid w:val="0038000D"/>
    <w:rsid w:val="00385ACF"/>
    <w:rsid w:val="003D74B9"/>
    <w:rsid w:val="0041787F"/>
    <w:rsid w:val="00477474"/>
    <w:rsid w:val="00480B7F"/>
    <w:rsid w:val="004A1893"/>
    <w:rsid w:val="004C4A44"/>
    <w:rsid w:val="005024A1"/>
    <w:rsid w:val="005125BB"/>
    <w:rsid w:val="005264AB"/>
    <w:rsid w:val="00534B54"/>
    <w:rsid w:val="00537F9C"/>
    <w:rsid w:val="00572222"/>
    <w:rsid w:val="005D3DA6"/>
    <w:rsid w:val="00612C9E"/>
    <w:rsid w:val="006A1D07"/>
    <w:rsid w:val="006B268D"/>
    <w:rsid w:val="006D5E14"/>
    <w:rsid w:val="006E2BE2"/>
    <w:rsid w:val="00702880"/>
    <w:rsid w:val="00704505"/>
    <w:rsid w:val="00733CC9"/>
    <w:rsid w:val="00744EA9"/>
    <w:rsid w:val="00752FC4"/>
    <w:rsid w:val="00757E9C"/>
    <w:rsid w:val="00773B54"/>
    <w:rsid w:val="00781309"/>
    <w:rsid w:val="0079697F"/>
    <w:rsid w:val="007A74EE"/>
    <w:rsid w:val="007B4C91"/>
    <w:rsid w:val="007D70F7"/>
    <w:rsid w:val="007D738A"/>
    <w:rsid w:val="0083026C"/>
    <w:rsid w:val="00830C5F"/>
    <w:rsid w:val="008311DF"/>
    <w:rsid w:val="00834A33"/>
    <w:rsid w:val="00867213"/>
    <w:rsid w:val="00896EE1"/>
    <w:rsid w:val="008C1482"/>
    <w:rsid w:val="008C2A5B"/>
    <w:rsid w:val="008D0AA7"/>
    <w:rsid w:val="008F04A1"/>
    <w:rsid w:val="00912A0A"/>
    <w:rsid w:val="009468D3"/>
    <w:rsid w:val="00954CFE"/>
    <w:rsid w:val="00972945"/>
    <w:rsid w:val="009844A7"/>
    <w:rsid w:val="00996EFE"/>
    <w:rsid w:val="009F4CB2"/>
    <w:rsid w:val="00A11F8C"/>
    <w:rsid w:val="00A17117"/>
    <w:rsid w:val="00A34EEB"/>
    <w:rsid w:val="00A737A6"/>
    <w:rsid w:val="00A763AE"/>
    <w:rsid w:val="00A821E9"/>
    <w:rsid w:val="00AB5C7A"/>
    <w:rsid w:val="00AE01C5"/>
    <w:rsid w:val="00AE787D"/>
    <w:rsid w:val="00AF249A"/>
    <w:rsid w:val="00AF472B"/>
    <w:rsid w:val="00B001FA"/>
    <w:rsid w:val="00B0106B"/>
    <w:rsid w:val="00B029FD"/>
    <w:rsid w:val="00B63133"/>
    <w:rsid w:val="00B84AB0"/>
    <w:rsid w:val="00B94657"/>
    <w:rsid w:val="00BA552E"/>
    <w:rsid w:val="00BB2A08"/>
    <w:rsid w:val="00BC0F0A"/>
    <w:rsid w:val="00BD210D"/>
    <w:rsid w:val="00BD6D67"/>
    <w:rsid w:val="00C11980"/>
    <w:rsid w:val="00C40B3F"/>
    <w:rsid w:val="00C50202"/>
    <w:rsid w:val="00C522D9"/>
    <w:rsid w:val="00C92582"/>
    <w:rsid w:val="00CB0809"/>
    <w:rsid w:val="00CB6464"/>
    <w:rsid w:val="00CC11F0"/>
    <w:rsid w:val="00CD1FBE"/>
    <w:rsid w:val="00CE4329"/>
    <w:rsid w:val="00CF0F44"/>
    <w:rsid w:val="00CF4773"/>
    <w:rsid w:val="00CF485B"/>
    <w:rsid w:val="00D04123"/>
    <w:rsid w:val="00D06525"/>
    <w:rsid w:val="00D13306"/>
    <w:rsid w:val="00D149F1"/>
    <w:rsid w:val="00D3159D"/>
    <w:rsid w:val="00D36106"/>
    <w:rsid w:val="00D45D15"/>
    <w:rsid w:val="00D4684F"/>
    <w:rsid w:val="00D544E2"/>
    <w:rsid w:val="00DC04C8"/>
    <w:rsid w:val="00DC7840"/>
    <w:rsid w:val="00DD49D5"/>
    <w:rsid w:val="00E00491"/>
    <w:rsid w:val="00E2031A"/>
    <w:rsid w:val="00E30D20"/>
    <w:rsid w:val="00E37173"/>
    <w:rsid w:val="00E55670"/>
    <w:rsid w:val="00E6693F"/>
    <w:rsid w:val="00EB5A74"/>
    <w:rsid w:val="00EB64EC"/>
    <w:rsid w:val="00EC6723"/>
    <w:rsid w:val="00EE5B23"/>
    <w:rsid w:val="00F71D73"/>
    <w:rsid w:val="00F763B1"/>
    <w:rsid w:val="00F76CB6"/>
    <w:rsid w:val="00FA402E"/>
    <w:rsid w:val="00FB49C2"/>
    <w:rsid w:val="00FD0A2C"/>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7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dsgroveschool.org.uk/web/school_support_ser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34A9F"/>
    <w:rsid w:val="00223332"/>
    <w:rsid w:val="0022485C"/>
    <w:rsid w:val="002C3395"/>
    <w:rsid w:val="00360265"/>
    <w:rsid w:val="00776ED9"/>
    <w:rsid w:val="007926C0"/>
    <w:rsid w:val="007D45FB"/>
    <w:rsid w:val="00800822"/>
    <w:rsid w:val="0090359B"/>
    <w:rsid w:val="00AB3478"/>
    <w:rsid w:val="00E86E42"/>
    <w:rsid w:val="00F872A5"/>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34E967C-9910-4664-8D6A-08126FB1C372}"/>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7C39E43F-5613-431B-BD7E-7ED8F7C5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2022-02-15T17:56:00Z</dcterms:created>
  <dcterms:modified xsi:type="dcterms:W3CDTF">2022-03-21T13:34:00Z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