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2E676296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1B7731BA">
                <wp:simplePos x="0" y="0"/>
                <wp:positionH relativeFrom="column">
                  <wp:posOffset>1377315</wp:posOffset>
                </wp:positionH>
                <wp:positionV relativeFrom="paragraph">
                  <wp:posOffset>-88900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12" style="position:absolute;margin-left:108.45pt;margin-top:-7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#2c3644 [3209]" strokeweight="2pt" w14:anchorId="4850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"/>
            </w:pict>
          </mc:Fallback>
        </mc:AlternateContent>
      </w:r>
      <w:r w:rsidR="00686017">
        <w:rPr>
          <w:rFonts w:cstheme="minorHAnsi"/>
          <w:b/>
          <w:bCs/>
          <w:sz w:val="28"/>
          <w:szCs w:val="28"/>
        </w:rPr>
        <w:t xml:space="preserve">Overview of Needs </w:t>
      </w:r>
      <w:r w:rsidR="00D52343">
        <w:rPr>
          <w:rFonts w:cstheme="minorHAnsi"/>
          <w:b/>
          <w:bCs/>
          <w:sz w:val="28"/>
          <w:szCs w:val="28"/>
        </w:rPr>
        <w:t>F</w:t>
      </w:r>
      <w:r w:rsidR="00686017">
        <w:rPr>
          <w:rFonts w:cstheme="minorHAnsi"/>
          <w:b/>
          <w:bCs/>
          <w:sz w:val="28"/>
          <w:szCs w:val="28"/>
        </w:rPr>
        <w:t>orm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3045"/>
        <w:gridCol w:w="3046"/>
      </w:tblGrid>
      <w:tr w:rsidR="00BA5FF4" w:rsidRPr="00361758" w14:paraId="02D080CA" w14:textId="77777777" w:rsidTr="78C08AF9">
        <w:trPr>
          <w:trHeight w:val="567"/>
        </w:trPr>
        <w:tc>
          <w:tcPr>
            <w:tcW w:w="4673" w:type="dxa"/>
            <w:vAlign w:val="center"/>
          </w:tcPr>
          <w:p w14:paraId="30B72105" w14:textId="0B7FCC41" w:rsidR="00BA5FF4" w:rsidRPr="00361758" w:rsidRDefault="00C74364" w:rsidP="00F92ACA">
            <w:pPr>
              <w:rPr>
                <w:rFonts w:cstheme="minorHAnsi"/>
              </w:rPr>
            </w:pPr>
            <w:bookmarkStart w:id="0" w:name="_Hlk203475119"/>
            <w:r>
              <w:rPr>
                <w:rFonts w:cstheme="minorHAnsi"/>
              </w:rPr>
              <w:t xml:space="preserve">This form </w:t>
            </w:r>
            <w:r w:rsidR="005F1AE4">
              <w:rPr>
                <w:rFonts w:cstheme="minorHAnsi"/>
              </w:rPr>
              <w:t xml:space="preserve">has been </w:t>
            </w:r>
            <w:r>
              <w:rPr>
                <w:rFonts w:cstheme="minorHAnsi"/>
              </w:rPr>
              <w:t>completed by:</w:t>
            </w:r>
          </w:p>
        </w:tc>
        <w:tc>
          <w:tcPr>
            <w:tcW w:w="3045" w:type="dxa"/>
            <w:vAlign w:val="center"/>
          </w:tcPr>
          <w:p w14:paraId="142F15A9" w14:textId="3C00DA2F" w:rsidR="00BA5FF4" w:rsidRPr="00361758" w:rsidRDefault="00BA5FF4" w:rsidP="00361758">
            <w:pPr>
              <w:rPr>
                <w:rFonts w:cstheme="minorHAnsi"/>
              </w:rPr>
            </w:pPr>
            <w:r w:rsidRPr="00361758">
              <w:rPr>
                <w:rFonts w:ascii="Segoe UI Symbol" w:hAnsi="Segoe UI Symbol" w:cs="Segoe UI Symbol"/>
              </w:rPr>
              <w:t>☐</w:t>
            </w:r>
            <w:r w:rsidRPr="00361758">
              <w:rPr>
                <w:rFonts w:cstheme="minorHAnsi"/>
              </w:rPr>
              <w:t xml:space="preserve"> School </w:t>
            </w:r>
          </w:p>
        </w:tc>
        <w:tc>
          <w:tcPr>
            <w:tcW w:w="3046" w:type="dxa"/>
            <w:vAlign w:val="center"/>
          </w:tcPr>
          <w:p w14:paraId="7C7A81BF" w14:textId="47679253" w:rsidR="00BA5FF4" w:rsidRPr="00361758" w:rsidRDefault="00BA5FF4" w:rsidP="00361758">
            <w:pPr>
              <w:rPr>
                <w:rFonts w:cstheme="minorHAnsi"/>
              </w:rPr>
            </w:pPr>
            <w:r w:rsidRPr="00361758">
              <w:rPr>
                <w:rFonts w:ascii="Segoe UI Symbol" w:hAnsi="Segoe UI Symbol" w:cs="Segoe UI Symbol"/>
              </w:rPr>
              <w:t>☐</w:t>
            </w:r>
            <w:r w:rsidRPr="00361758">
              <w:rPr>
                <w:rFonts w:cstheme="minorHAnsi"/>
              </w:rPr>
              <w:t xml:space="preserve"> Parents/ Carers</w:t>
            </w:r>
          </w:p>
        </w:tc>
      </w:tr>
      <w:tr w:rsidR="00CC2DFA" w:rsidRPr="00361758" w14:paraId="1FC7CF17" w14:textId="77777777" w:rsidTr="78C08AF9">
        <w:trPr>
          <w:trHeight w:val="567"/>
        </w:trPr>
        <w:tc>
          <w:tcPr>
            <w:tcW w:w="4673" w:type="dxa"/>
            <w:vAlign w:val="center"/>
          </w:tcPr>
          <w:p w14:paraId="22A9811F" w14:textId="360CB49B" w:rsidR="00CC2DFA" w:rsidRPr="00361758" w:rsidRDefault="00D52343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Full name of student:</w:t>
            </w:r>
          </w:p>
        </w:tc>
        <w:tc>
          <w:tcPr>
            <w:tcW w:w="6091" w:type="dxa"/>
            <w:gridSpan w:val="2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766EC5" w:rsidRPr="00361758" w14:paraId="142B3C19" w14:textId="77777777" w:rsidTr="78C08AF9">
        <w:trPr>
          <w:trHeight w:val="567"/>
        </w:trPr>
        <w:tc>
          <w:tcPr>
            <w:tcW w:w="4673" w:type="dxa"/>
            <w:vAlign w:val="center"/>
          </w:tcPr>
          <w:p w14:paraId="24AF6695" w14:textId="234029E5" w:rsidR="00766EC5" w:rsidRDefault="00D52343" w:rsidP="78C08AF9">
            <w:r>
              <w:t>Name of person completing this form:</w:t>
            </w:r>
          </w:p>
        </w:tc>
        <w:tc>
          <w:tcPr>
            <w:tcW w:w="6091" w:type="dxa"/>
            <w:gridSpan w:val="2"/>
            <w:vAlign w:val="center"/>
          </w:tcPr>
          <w:p w14:paraId="77FF31ED" w14:textId="77777777" w:rsidR="00766EC5" w:rsidRPr="00361758" w:rsidRDefault="00766EC5" w:rsidP="00F92ACA">
            <w:pPr>
              <w:rPr>
                <w:rFonts w:cstheme="minorHAnsi"/>
              </w:rPr>
            </w:pPr>
          </w:p>
        </w:tc>
      </w:tr>
      <w:tr w:rsidR="0065781D" w:rsidRPr="00361758" w14:paraId="038813B8" w14:textId="77777777" w:rsidTr="78C08AF9">
        <w:trPr>
          <w:trHeight w:val="567"/>
        </w:trPr>
        <w:tc>
          <w:tcPr>
            <w:tcW w:w="4673" w:type="dxa"/>
            <w:vAlign w:val="center"/>
          </w:tcPr>
          <w:p w14:paraId="56456D26" w14:textId="67BDCD83" w:rsidR="0065781D" w:rsidRPr="00361758" w:rsidRDefault="0065781D" w:rsidP="78C08AF9">
            <w:r w:rsidRPr="78C08AF9">
              <w:t xml:space="preserve">Relationship to </w:t>
            </w:r>
            <w:r w:rsidR="55809D16" w:rsidRPr="78C08AF9">
              <w:t>Student</w:t>
            </w:r>
            <w:r w:rsidRPr="78C08AF9">
              <w:t>:</w:t>
            </w:r>
          </w:p>
        </w:tc>
        <w:tc>
          <w:tcPr>
            <w:tcW w:w="6091" w:type="dxa"/>
            <w:gridSpan w:val="2"/>
            <w:vAlign w:val="center"/>
          </w:tcPr>
          <w:p w14:paraId="40792B8A" w14:textId="77777777" w:rsidR="0065781D" w:rsidRPr="00361758" w:rsidRDefault="0065781D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78C08AF9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gridSpan w:val="2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78C08AF9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gridSpan w:val="2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6D7520" w:rsidRPr="00361758" w14:paraId="3635E373" w14:textId="77777777" w:rsidTr="78C08AF9">
        <w:trPr>
          <w:trHeight w:val="567"/>
        </w:trPr>
        <w:tc>
          <w:tcPr>
            <w:tcW w:w="4673" w:type="dxa"/>
            <w:vAlign w:val="center"/>
          </w:tcPr>
          <w:p w14:paraId="6EEA4673" w14:textId="561F59B5" w:rsidR="006D7520" w:rsidRPr="00361758" w:rsidRDefault="006D7520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School:</w:t>
            </w:r>
          </w:p>
        </w:tc>
        <w:tc>
          <w:tcPr>
            <w:tcW w:w="6091" w:type="dxa"/>
            <w:gridSpan w:val="2"/>
            <w:vAlign w:val="center"/>
          </w:tcPr>
          <w:p w14:paraId="2C9DA0FD" w14:textId="77777777" w:rsidR="006D7520" w:rsidRPr="00361758" w:rsidRDefault="006D7520" w:rsidP="00F92ACA">
            <w:pPr>
              <w:rPr>
                <w:rFonts w:cstheme="minorHAnsi"/>
              </w:rPr>
            </w:pPr>
          </w:p>
        </w:tc>
      </w:tr>
      <w:bookmarkEnd w:id="0"/>
    </w:tbl>
    <w:p w14:paraId="6C8C314B" w14:textId="77777777" w:rsidR="002879B0" w:rsidRDefault="002879B0" w:rsidP="002879B0">
      <w:pPr>
        <w:spacing w:after="0"/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86680B" w:rsidRPr="00361758" w14:paraId="0F1B1D6C" w14:textId="77777777" w:rsidTr="002E2A35">
        <w:trPr>
          <w:trHeight w:val="567"/>
        </w:trPr>
        <w:tc>
          <w:tcPr>
            <w:tcW w:w="4673" w:type="dxa"/>
            <w:vAlign w:val="center"/>
          </w:tcPr>
          <w:p w14:paraId="6948D3C7" w14:textId="32B25CC5" w:rsidR="0086680B" w:rsidRPr="0010159F" w:rsidRDefault="00FF2374" w:rsidP="003A196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Behavioural, Emotional and Mental Health: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e.g., forms of anxiety</w:t>
            </w:r>
            <w:r w:rsidR="002437E9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self-harm, low mood, self-excluding, tense, unable to make decision</w:t>
            </w:r>
            <w:r w:rsidR="00865C34"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, food concerns</w:t>
            </w:r>
            <w:r w:rsidR="00865C34">
              <w:rPr>
                <w:rFonts w:cstheme="minorHAnsi"/>
                <w:i/>
                <w:iCs/>
                <w:sz w:val="18"/>
                <w:szCs w:val="18"/>
              </w:rPr>
              <w:t>, physical, verbal, passive</w:t>
            </w:r>
          </w:p>
        </w:tc>
        <w:tc>
          <w:tcPr>
            <w:tcW w:w="6091" w:type="dxa"/>
            <w:vAlign w:val="center"/>
          </w:tcPr>
          <w:p w14:paraId="2B3443D5" w14:textId="7A1E4118" w:rsidR="0086680B" w:rsidRPr="00361758" w:rsidRDefault="0086680B" w:rsidP="003A1968">
            <w:pPr>
              <w:rPr>
                <w:rFonts w:cstheme="minorHAnsi"/>
              </w:rPr>
            </w:pPr>
          </w:p>
        </w:tc>
      </w:tr>
      <w:tr w:rsidR="00FF2374" w:rsidRPr="00361758" w14:paraId="49EDBA22" w14:textId="77777777" w:rsidTr="002E2A35">
        <w:trPr>
          <w:trHeight w:val="567"/>
        </w:trPr>
        <w:tc>
          <w:tcPr>
            <w:tcW w:w="4673" w:type="dxa"/>
            <w:vAlign w:val="center"/>
          </w:tcPr>
          <w:p w14:paraId="5D8C3CA4" w14:textId="61D95A3D" w:rsidR="00FF2374" w:rsidRPr="0010159F" w:rsidRDefault="00FF2374" w:rsidP="003A196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 xml:space="preserve">Birth history/ </w:t>
            </w:r>
            <w:r w:rsidR="00865C34">
              <w:rPr>
                <w:rFonts w:cstheme="minorHAnsi"/>
                <w:b/>
                <w:bCs/>
              </w:rPr>
              <w:t>E</w:t>
            </w:r>
            <w:r w:rsidRPr="0010159F">
              <w:rPr>
                <w:rFonts w:cstheme="minorHAnsi"/>
                <w:b/>
                <w:bCs/>
              </w:rPr>
              <w:t>arly milestones: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e.g., Pre</w:t>
            </w:r>
            <w:r w:rsidR="00AC5E01"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term (how many weeks?), medical interventions, difficulties during pregnancy/ crawling/ walking/ toileting</w:t>
            </w:r>
          </w:p>
        </w:tc>
        <w:tc>
          <w:tcPr>
            <w:tcW w:w="6091" w:type="dxa"/>
            <w:vAlign w:val="center"/>
          </w:tcPr>
          <w:p w14:paraId="67FF585C" w14:textId="77777777" w:rsidR="00FF2374" w:rsidRPr="00361758" w:rsidRDefault="00FF2374" w:rsidP="003A1968">
            <w:pPr>
              <w:rPr>
                <w:rFonts w:cstheme="minorHAnsi"/>
              </w:rPr>
            </w:pPr>
          </w:p>
        </w:tc>
      </w:tr>
      <w:tr w:rsidR="00E2550E" w:rsidRPr="00361758" w14:paraId="66AD8BF0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1E445FF3" w14:textId="2E4ED217" w:rsidR="00E2550E" w:rsidRPr="0010159F" w:rsidRDefault="00516F2F" w:rsidP="003A196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Communication: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="008C786F" w:rsidRPr="0010159F">
              <w:rPr>
                <w:rFonts w:cstheme="minorHAnsi"/>
                <w:i/>
                <w:iCs/>
                <w:sz w:val="18"/>
                <w:szCs w:val="18"/>
              </w:rPr>
              <w:t>e.g.,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non-verbal, echolalic, unusual tone or pitch, difficulty understanding verbal directions, can the </w:t>
            </w:r>
            <w:r w:rsidR="00AC5E01">
              <w:rPr>
                <w:rFonts w:cstheme="minorHAnsi"/>
                <w:i/>
                <w:iCs/>
                <w:sz w:val="18"/>
                <w:szCs w:val="18"/>
              </w:rPr>
              <w:t>child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initiate communication, literal interpretation</w:t>
            </w:r>
          </w:p>
        </w:tc>
        <w:tc>
          <w:tcPr>
            <w:tcW w:w="6091" w:type="dxa"/>
            <w:vAlign w:val="center"/>
          </w:tcPr>
          <w:p w14:paraId="4021AB18" w14:textId="77777777" w:rsidR="00E2550E" w:rsidRPr="00361758" w:rsidRDefault="00E2550E" w:rsidP="003A1968">
            <w:pPr>
              <w:rPr>
                <w:rFonts w:cstheme="minorHAnsi"/>
              </w:rPr>
            </w:pPr>
          </w:p>
        </w:tc>
      </w:tr>
      <w:tr w:rsidR="00754936" w:rsidRPr="00361758" w14:paraId="5607E50B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7494920F" w14:textId="09A1D9B1" w:rsidR="00754936" w:rsidRPr="0010159F" w:rsidRDefault="00754936" w:rsidP="003A196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AC5E01">
              <w:rPr>
                <w:rFonts w:cstheme="minorHAnsi"/>
                <w:b/>
                <w:bCs/>
              </w:rPr>
              <w:t>Compulsivity and Change: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e.g., problems with change, compulsive or driven behaviours, obsessive thoughts, management of</w:t>
            </w:r>
            <w:r w:rsidR="00891F18">
              <w:rPr>
                <w:rFonts w:cstheme="minorHAnsi"/>
                <w:i/>
                <w:iCs/>
                <w:sz w:val="18"/>
                <w:szCs w:val="18"/>
              </w:rPr>
              <w:t xml:space="preserve"> or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need for routines and consistent strategies</w:t>
            </w:r>
          </w:p>
        </w:tc>
        <w:tc>
          <w:tcPr>
            <w:tcW w:w="6091" w:type="dxa"/>
            <w:vAlign w:val="center"/>
          </w:tcPr>
          <w:p w14:paraId="02B432A7" w14:textId="77777777" w:rsidR="00754936" w:rsidRPr="00361758" w:rsidRDefault="00754936" w:rsidP="003A1968">
            <w:pPr>
              <w:rPr>
                <w:rFonts w:cstheme="minorHAnsi"/>
              </w:rPr>
            </w:pPr>
          </w:p>
        </w:tc>
      </w:tr>
      <w:tr w:rsidR="00364C6A" w:rsidRPr="00361758" w14:paraId="6C87A2EF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36F1B514" w14:textId="6E0D3371" w:rsidR="00364C6A" w:rsidRPr="0010159F" w:rsidRDefault="00364C6A" w:rsidP="003A196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Details and Concepts:</w:t>
            </w:r>
            <w:r w:rsidRPr="0010159F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difficulties focusing on details, inability to identify relevant from irrelevant, concrete thinking, problems with abstract thinking</w:t>
            </w:r>
          </w:p>
        </w:tc>
        <w:tc>
          <w:tcPr>
            <w:tcW w:w="6091" w:type="dxa"/>
            <w:vAlign w:val="center"/>
          </w:tcPr>
          <w:p w14:paraId="71BCA15F" w14:textId="77777777" w:rsidR="00364C6A" w:rsidRPr="00361758" w:rsidRDefault="00364C6A" w:rsidP="003A1968">
            <w:pPr>
              <w:rPr>
                <w:rFonts w:cstheme="minorHAnsi"/>
              </w:rPr>
            </w:pPr>
          </w:p>
        </w:tc>
      </w:tr>
      <w:tr w:rsidR="0010159F" w:rsidRPr="00361758" w14:paraId="28D5478E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1E09C3CB" w14:textId="00B8BBE1" w:rsidR="0010159F" w:rsidRPr="0010159F" w:rsidRDefault="0010159F" w:rsidP="003A196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Organisation and life skills: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problems with sequencing routines</w:t>
            </w:r>
            <w:r w:rsidR="00C763DA">
              <w:rPr>
                <w:rFonts w:cstheme="minorHAnsi"/>
                <w:i/>
                <w:iCs/>
                <w:sz w:val="18"/>
                <w:szCs w:val="18"/>
              </w:rPr>
              <w:t xml:space="preserve"> or tasks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, following multi-step instructions, </w:t>
            </w:r>
            <w:r w:rsidR="00282C37">
              <w:rPr>
                <w:rFonts w:cstheme="minorHAnsi"/>
                <w:i/>
                <w:iCs/>
                <w:sz w:val="18"/>
                <w:szCs w:val="18"/>
              </w:rPr>
              <w:t xml:space="preserve">following a schedule,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personal hygiene (toileting, brushing teeth, showering)</w:t>
            </w:r>
          </w:p>
        </w:tc>
        <w:tc>
          <w:tcPr>
            <w:tcW w:w="6091" w:type="dxa"/>
            <w:vAlign w:val="center"/>
          </w:tcPr>
          <w:p w14:paraId="77A8FBEA" w14:textId="77777777" w:rsidR="0010159F" w:rsidRPr="00361758" w:rsidRDefault="0010159F" w:rsidP="003A1968">
            <w:pPr>
              <w:rPr>
                <w:rFonts w:cstheme="minorHAnsi"/>
              </w:rPr>
            </w:pPr>
          </w:p>
        </w:tc>
      </w:tr>
      <w:tr w:rsidR="00E2550E" w:rsidRPr="00361758" w14:paraId="26CA4C30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2ADE5652" w14:textId="2C8AC887" w:rsidR="00E2550E" w:rsidRPr="0010159F" w:rsidRDefault="00516F2F" w:rsidP="003A196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Sensory Processing</w:t>
            </w:r>
            <w:r w:rsidR="00D30476">
              <w:rPr>
                <w:rFonts w:cstheme="minorHAnsi"/>
                <w:b/>
                <w:bCs/>
              </w:rPr>
              <w:t xml:space="preserve"> difficulties</w:t>
            </w:r>
            <w:r w:rsidRPr="0010159F">
              <w:rPr>
                <w:rFonts w:cstheme="minorHAnsi"/>
                <w:b/>
                <w:bCs/>
              </w:rPr>
              <w:t>: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8C786F" w:rsidRPr="0010159F">
              <w:rPr>
                <w:rFonts w:cstheme="minorHAnsi"/>
                <w:i/>
                <w:iCs/>
                <w:sz w:val="18"/>
                <w:szCs w:val="18"/>
              </w:rPr>
              <w:t>e.g.,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struggles with noises, certain smells or textures and/</w:t>
            </w:r>
            <w:r w:rsidR="00AC15DD"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or information overloa</w:t>
            </w:r>
            <w:r w:rsidR="008C786F" w:rsidRPr="0010159F">
              <w:rPr>
                <w:rFonts w:cstheme="minorHAnsi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6091" w:type="dxa"/>
            <w:vAlign w:val="center"/>
          </w:tcPr>
          <w:p w14:paraId="2EA2635A" w14:textId="77777777" w:rsidR="00E2550E" w:rsidRPr="00361758" w:rsidRDefault="00E2550E" w:rsidP="003A1968">
            <w:pPr>
              <w:rPr>
                <w:rFonts w:cstheme="minorHAnsi"/>
              </w:rPr>
            </w:pPr>
          </w:p>
        </w:tc>
      </w:tr>
      <w:tr w:rsidR="00E2550E" w:rsidRPr="00361758" w14:paraId="7DD83B9F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0700960F" w14:textId="0A99001B" w:rsidR="00E2550E" w:rsidRPr="0010159F" w:rsidRDefault="007A7253" w:rsidP="003A196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Social difficulties: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="008C786F" w:rsidRPr="0010159F">
              <w:rPr>
                <w:rFonts w:cstheme="minorHAnsi"/>
                <w:i/>
                <w:iCs/>
                <w:sz w:val="18"/>
                <w:szCs w:val="18"/>
              </w:rPr>
              <w:t>e.g.,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prefers to be alone, difficulty with joint attention, difficulty in interpreting non-verbal cues, difficulties relating to others</w:t>
            </w:r>
          </w:p>
        </w:tc>
        <w:tc>
          <w:tcPr>
            <w:tcW w:w="6091" w:type="dxa"/>
            <w:vAlign w:val="center"/>
          </w:tcPr>
          <w:p w14:paraId="3C896443" w14:textId="77777777" w:rsidR="00E2550E" w:rsidRPr="00361758" w:rsidRDefault="00E2550E" w:rsidP="003A1968">
            <w:pPr>
              <w:rPr>
                <w:rFonts w:cstheme="minorHAnsi"/>
              </w:rPr>
            </w:pPr>
          </w:p>
        </w:tc>
      </w:tr>
    </w:tbl>
    <w:p w14:paraId="64C99080" w14:textId="77777777" w:rsidR="00E2550E" w:rsidRPr="00361758" w:rsidRDefault="00E2550E" w:rsidP="002879B0">
      <w:pPr>
        <w:spacing w:after="0"/>
        <w:rPr>
          <w:rFonts w:cstheme="minorHAnsi"/>
          <w:lang w:val="en-GB"/>
        </w:rPr>
      </w:pPr>
    </w:p>
    <w:sectPr w:rsidR="00E2550E" w:rsidRPr="00361758" w:rsidSect="0051575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599F" w14:textId="77777777" w:rsidR="004C3790" w:rsidRDefault="004C3790">
      <w:pPr>
        <w:spacing w:after="0" w:line="240" w:lineRule="auto"/>
      </w:pPr>
      <w:r>
        <w:separator/>
      </w:r>
    </w:p>
    <w:p w14:paraId="0D9C0B4C" w14:textId="77777777" w:rsidR="004C3790" w:rsidRDefault="004C3790"/>
  </w:endnote>
  <w:endnote w:type="continuationSeparator" w:id="0">
    <w:p w14:paraId="1E0C451B" w14:textId="77777777" w:rsidR="004C3790" w:rsidRDefault="004C3790">
      <w:pPr>
        <w:spacing w:after="0" w:line="240" w:lineRule="auto"/>
      </w:pPr>
      <w:r>
        <w:continuationSeparator/>
      </w:r>
    </w:p>
    <w:p w14:paraId="57C3F021" w14:textId="77777777" w:rsidR="004C3790" w:rsidRDefault="004C3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7403"/>
      <w:docPartObj>
        <w:docPartGallery w:val="Page Numbers (Bottom of Page)"/>
        <w:docPartUnique/>
      </w:docPartObj>
    </w:sdtPr>
    <w:sdtContent>
      <w:p w14:paraId="4A02F1C7" w14:textId="66342093" w:rsidR="009E5D57" w:rsidRDefault="009E5D5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CE9F" w14:textId="0BC430A7" w:rsidR="00121BCC" w:rsidRDefault="00C635FC" w:rsidP="003510B2">
    <w:pPr>
      <w:pStyle w:val="Footer"/>
      <w:ind w:left="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08B2D38" wp14:editId="525ED003">
          <wp:simplePos x="0" y="0"/>
          <wp:positionH relativeFrom="page">
            <wp:align>left</wp:align>
          </wp:positionH>
          <wp:positionV relativeFrom="paragraph">
            <wp:posOffset>117930</wp:posOffset>
          </wp:positionV>
          <wp:extent cx="1767205" cy="546735"/>
          <wp:effectExtent l="0" t="0" r="4445" b="5715"/>
          <wp:wrapNone/>
          <wp:docPr id="9" name="Picture 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8F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F46F84" wp14:editId="54344646">
              <wp:simplePos x="0" y="0"/>
              <wp:positionH relativeFrom="page">
                <wp:posOffset>-1029108</wp:posOffset>
              </wp:positionH>
              <wp:positionV relativeFrom="margin">
                <wp:posOffset>7850192</wp:posOffset>
              </wp:positionV>
              <wp:extent cx="8918575" cy="982345"/>
              <wp:effectExtent l="0" t="0" r="0" b="8255"/>
              <wp:wrapSquare wrapText="bothSides"/>
              <wp:docPr id="16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Freeform 17" style="position:absolute;margin-left:-81.05pt;margin-top:618.15pt;width:702.25pt;height:77.3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" w14:anchorId="675E98A1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341A" w14:textId="77777777" w:rsidR="004C3790" w:rsidRDefault="004C3790">
      <w:pPr>
        <w:spacing w:after="0" w:line="240" w:lineRule="auto"/>
      </w:pPr>
      <w:r>
        <w:separator/>
      </w:r>
    </w:p>
    <w:p w14:paraId="7482B770" w14:textId="77777777" w:rsidR="004C3790" w:rsidRDefault="004C3790"/>
  </w:footnote>
  <w:footnote w:type="continuationSeparator" w:id="0">
    <w:p w14:paraId="6367EADA" w14:textId="77777777" w:rsidR="004C3790" w:rsidRDefault="004C3790">
      <w:pPr>
        <w:spacing w:after="0" w:line="240" w:lineRule="auto"/>
      </w:pPr>
      <w:r>
        <w:continuationSeparator/>
      </w:r>
    </w:p>
    <w:p w14:paraId="24A99A71" w14:textId="77777777" w:rsidR="004C3790" w:rsidRDefault="004C3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77777777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72D6" w14:textId="1183C26E" w:rsidR="00F92BC2" w:rsidRPr="001F3FD4" w:rsidRDefault="00F92BC2" w:rsidP="00F92BC2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1F3FD4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5B0458C9" wp14:editId="4E7BC145">
          <wp:simplePos x="0" y="0"/>
          <wp:positionH relativeFrom="margin">
            <wp:posOffset>1314450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1F875E1" wp14:editId="0A0F990B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752475" cy="752475"/>
          <wp:effectExtent l="0" t="0" r="9525" b="9525"/>
          <wp:wrapNone/>
          <wp:docPr id="19" name="Picture 19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with text and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BBC67B" wp14:editId="18472D7F">
              <wp:simplePos x="0" y="0"/>
              <wp:positionH relativeFrom="page">
                <wp:align>left</wp:align>
              </wp:positionH>
              <wp:positionV relativeFrom="page">
                <wp:posOffset>6985</wp:posOffset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2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.55pt;width:143.3pt;height:134pt;rotation:180;z-index:251660288;mso-position-horizontal:left;mso-position-horizontal-relative:page;mso-position-vertical-relative:page" coordsize="26100,25218" coordorigin="51720,75438" o:spid="_x0000_s1026" w14:anchorId="603AFD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>
                <v:path arrowok="t" o:connecttype="custom" o:connectlocs="1991837,0;1991837,238843;1991837,829191;925407,1776225;0,1776225" o:connectangles="0,0,0,0,0"/>
              </v:shape>
              <v:shape id="Freeform 15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1F3FD4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1F3FD4">
      <w:rPr>
        <w:rFonts w:ascii="Times New Roman" w:hAnsi="Times New Roman" w:cs="Times New Roman"/>
        <w:bCs/>
        <w:i/>
        <w:sz w:val="55"/>
        <w:szCs w:val="55"/>
      </w:rPr>
      <w:t>your</w:t>
    </w:r>
    <w:r w:rsidRPr="001F3FD4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14D2C724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5964">
    <w:abstractNumId w:val="9"/>
  </w:num>
  <w:num w:numId="2" w16cid:durableId="1186872188">
    <w:abstractNumId w:val="7"/>
  </w:num>
  <w:num w:numId="3" w16cid:durableId="745808503">
    <w:abstractNumId w:val="6"/>
  </w:num>
  <w:num w:numId="4" w16cid:durableId="1172067881">
    <w:abstractNumId w:val="5"/>
  </w:num>
  <w:num w:numId="5" w16cid:durableId="2008553276">
    <w:abstractNumId w:val="4"/>
  </w:num>
  <w:num w:numId="6" w16cid:durableId="1548646318">
    <w:abstractNumId w:val="8"/>
  </w:num>
  <w:num w:numId="7" w16cid:durableId="312104777">
    <w:abstractNumId w:val="3"/>
  </w:num>
  <w:num w:numId="8" w16cid:durableId="2028286823">
    <w:abstractNumId w:val="2"/>
  </w:num>
  <w:num w:numId="9" w16cid:durableId="1110121850">
    <w:abstractNumId w:val="1"/>
  </w:num>
  <w:num w:numId="10" w16cid:durableId="1193113274">
    <w:abstractNumId w:val="0"/>
  </w:num>
  <w:num w:numId="11" w16cid:durableId="671221676">
    <w:abstractNumId w:val="10"/>
  </w:num>
  <w:num w:numId="12" w16cid:durableId="1362437415">
    <w:abstractNumId w:val="17"/>
  </w:num>
  <w:num w:numId="13" w16cid:durableId="1059790731">
    <w:abstractNumId w:val="19"/>
  </w:num>
  <w:num w:numId="14" w16cid:durableId="2012835570">
    <w:abstractNumId w:val="16"/>
  </w:num>
  <w:num w:numId="15" w16cid:durableId="1543319435">
    <w:abstractNumId w:val="18"/>
  </w:num>
  <w:num w:numId="16" w16cid:durableId="1801069038">
    <w:abstractNumId w:val="22"/>
  </w:num>
  <w:num w:numId="17" w16cid:durableId="777063178">
    <w:abstractNumId w:val="13"/>
  </w:num>
  <w:num w:numId="18" w16cid:durableId="143739702">
    <w:abstractNumId w:val="15"/>
  </w:num>
  <w:num w:numId="19" w16cid:durableId="1786345240">
    <w:abstractNumId w:val="20"/>
  </w:num>
  <w:num w:numId="20" w16cid:durableId="259946178">
    <w:abstractNumId w:val="12"/>
  </w:num>
  <w:num w:numId="21" w16cid:durableId="29964819">
    <w:abstractNumId w:val="14"/>
  </w:num>
  <w:num w:numId="22" w16cid:durableId="1433083810">
    <w:abstractNumId w:val="21"/>
  </w:num>
  <w:num w:numId="23" w16cid:durableId="978876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51C8"/>
    <w:rsid w:val="00043BE5"/>
    <w:rsid w:val="00043CC5"/>
    <w:rsid w:val="0006548E"/>
    <w:rsid w:val="00077798"/>
    <w:rsid w:val="00081FAD"/>
    <w:rsid w:val="000828F4"/>
    <w:rsid w:val="000947D1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5DCC"/>
    <w:rsid w:val="000E65A3"/>
    <w:rsid w:val="000E7239"/>
    <w:rsid w:val="000F4916"/>
    <w:rsid w:val="000F51EC"/>
    <w:rsid w:val="000F7122"/>
    <w:rsid w:val="0010159F"/>
    <w:rsid w:val="00103CD6"/>
    <w:rsid w:val="00106C9F"/>
    <w:rsid w:val="00112224"/>
    <w:rsid w:val="00121BCC"/>
    <w:rsid w:val="00133D65"/>
    <w:rsid w:val="00146806"/>
    <w:rsid w:val="00151DE8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F420D"/>
    <w:rsid w:val="00200635"/>
    <w:rsid w:val="00201454"/>
    <w:rsid w:val="00204E37"/>
    <w:rsid w:val="00206271"/>
    <w:rsid w:val="002107F5"/>
    <w:rsid w:val="002311AC"/>
    <w:rsid w:val="00231C43"/>
    <w:rsid w:val="00233976"/>
    <w:rsid w:val="0023447A"/>
    <w:rsid w:val="002357D2"/>
    <w:rsid w:val="00235B8B"/>
    <w:rsid w:val="00237B28"/>
    <w:rsid w:val="002437E9"/>
    <w:rsid w:val="0024500B"/>
    <w:rsid w:val="00252375"/>
    <w:rsid w:val="00254E0D"/>
    <w:rsid w:val="00255C01"/>
    <w:rsid w:val="00255EC5"/>
    <w:rsid w:val="00255F86"/>
    <w:rsid w:val="002562D7"/>
    <w:rsid w:val="00270D46"/>
    <w:rsid w:val="0027457B"/>
    <w:rsid w:val="00280195"/>
    <w:rsid w:val="00280395"/>
    <w:rsid w:val="00281FDA"/>
    <w:rsid w:val="00282C37"/>
    <w:rsid w:val="002843A6"/>
    <w:rsid w:val="002851F5"/>
    <w:rsid w:val="00285512"/>
    <w:rsid w:val="0028709C"/>
    <w:rsid w:val="002879B0"/>
    <w:rsid w:val="00297ED3"/>
    <w:rsid w:val="002A197C"/>
    <w:rsid w:val="002A4096"/>
    <w:rsid w:val="002B4464"/>
    <w:rsid w:val="002C3840"/>
    <w:rsid w:val="002D43DF"/>
    <w:rsid w:val="002E094B"/>
    <w:rsid w:val="002E681A"/>
    <w:rsid w:val="002F0770"/>
    <w:rsid w:val="002F36A6"/>
    <w:rsid w:val="00301D72"/>
    <w:rsid w:val="003073A1"/>
    <w:rsid w:val="00313BF1"/>
    <w:rsid w:val="003173AB"/>
    <w:rsid w:val="0032555B"/>
    <w:rsid w:val="00333D1D"/>
    <w:rsid w:val="00343768"/>
    <w:rsid w:val="00346AE8"/>
    <w:rsid w:val="00347E36"/>
    <w:rsid w:val="003510B2"/>
    <w:rsid w:val="0036071C"/>
    <w:rsid w:val="00361758"/>
    <w:rsid w:val="00364C6A"/>
    <w:rsid w:val="00365CAB"/>
    <w:rsid w:val="003748BA"/>
    <w:rsid w:val="00374F35"/>
    <w:rsid w:val="0038000D"/>
    <w:rsid w:val="00385ACF"/>
    <w:rsid w:val="00391847"/>
    <w:rsid w:val="003A0F63"/>
    <w:rsid w:val="003B0497"/>
    <w:rsid w:val="003B5169"/>
    <w:rsid w:val="003C52D5"/>
    <w:rsid w:val="003D5B2F"/>
    <w:rsid w:val="003D74B9"/>
    <w:rsid w:val="003E1307"/>
    <w:rsid w:val="003E4684"/>
    <w:rsid w:val="003F5746"/>
    <w:rsid w:val="00401264"/>
    <w:rsid w:val="00401F7D"/>
    <w:rsid w:val="00411C62"/>
    <w:rsid w:val="0043182B"/>
    <w:rsid w:val="004328B0"/>
    <w:rsid w:val="00450B01"/>
    <w:rsid w:val="00452312"/>
    <w:rsid w:val="00463AAB"/>
    <w:rsid w:val="00465B1F"/>
    <w:rsid w:val="00467BEA"/>
    <w:rsid w:val="00471EF2"/>
    <w:rsid w:val="00477474"/>
    <w:rsid w:val="00480B7F"/>
    <w:rsid w:val="00481E6C"/>
    <w:rsid w:val="004A171F"/>
    <w:rsid w:val="004A1893"/>
    <w:rsid w:val="004C3790"/>
    <w:rsid w:val="004C4A44"/>
    <w:rsid w:val="004C5924"/>
    <w:rsid w:val="004D1716"/>
    <w:rsid w:val="004D718E"/>
    <w:rsid w:val="004E64A0"/>
    <w:rsid w:val="004F0EF2"/>
    <w:rsid w:val="005024A1"/>
    <w:rsid w:val="005125BB"/>
    <w:rsid w:val="0051575D"/>
    <w:rsid w:val="00516A2A"/>
    <w:rsid w:val="00516F2F"/>
    <w:rsid w:val="005264AB"/>
    <w:rsid w:val="00534B54"/>
    <w:rsid w:val="00537F9C"/>
    <w:rsid w:val="00572222"/>
    <w:rsid w:val="00584466"/>
    <w:rsid w:val="005974A7"/>
    <w:rsid w:val="005C733C"/>
    <w:rsid w:val="005D3DA6"/>
    <w:rsid w:val="005D6B86"/>
    <w:rsid w:val="005D739F"/>
    <w:rsid w:val="005E5639"/>
    <w:rsid w:val="005F10A1"/>
    <w:rsid w:val="005F1AE4"/>
    <w:rsid w:val="00603E93"/>
    <w:rsid w:val="006045C0"/>
    <w:rsid w:val="0062437F"/>
    <w:rsid w:val="0063509C"/>
    <w:rsid w:val="00635F15"/>
    <w:rsid w:val="00652B86"/>
    <w:rsid w:val="006534D9"/>
    <w:rsid w:val="0065781D"/>
    <w:rsid w:val="006663C1"/>
    <w:rsid w:val="00672880"/>
    <w:rsid w:val="00676869"/>
    <w:rsid w:val="00680DF7"/>
    <w:rsid w:val="00686017"/>
    <w:rsid w:val="006A0651"/>
    <w:rsid w:val="006B0809"/>
    <w:rsid w:val="006B268D"/>
    <w:rsid w:val="006B7898"/>
    <w:rsid w:val="006C2BDB"/>
    <w:rsid w:val="006D5A2F"/>
    <w:rsid w:val="006D5E14"/>
    <w:rsid w:val="006D7520"/>
    <w:rsid w:val="006E2BE2"/>
    <w:rsid w:val="006E4B3D"/>
    <w:rsid w:val="00702880"/>
    <w:rsid w:val="00704505"/>
    <w:rsid w:val="00705205"/>
    <w:rsid w:val="00705F30"/>
    <w:rsid w:val="007262CA"/>
    <w:rsid w:val="0073312D"/>
    <w:rsid w:val="00733CC9"/>
    <w:rsid w:val="00744EA9"/>
    <w:rsid w:val="00752FC4"/>
    <w:rsid w:val="00754936"/>
    <w:rsid w:val="00757E9C"/>
    <w:rsid w:val="00762719"/>
    <w:rsid w:val="00766EC5"/>
    <w:rsid w:val="00772F50"/>
    <w:rsid w:val="00781058"/>
    <w:rsid w:val="00781309"/>
    <w:rsid w:val="0079697F"/>
    <w:rsid w:val="007977EF"/>
    <w:rsid w:val="007A27FC"/>
    <w:rsid w:val="007A2D5E"/>
    <w:rsid w:val="007A2DA0"/>
    <w:rsid w:val="007A6A2F"/>
    <w:rsid w:val="007A7253"/>
    <w:rsid w:val="007B0887"/>
    <w:rsid w:val="007B4C91"/>
    <w:rsid w:val="007B71E4"/>
    <w:rsid w:val="007C1408"/>
    <w:rsid w:val="007C6633"/>
    <w:rsid w:val="007D70F7"/>
    <w:rsid w:val="007E00D4"/>
    <w:rsid w:val="00810025"/>
    <w:rsid w:val="008152CC"/>
    <w:rsid w:val="00817932"/>
    <w:rsid w:val="0083026C"/>
    <w:rsid w:val="00830C5F"/>
    <w:rsid w:val="008311DF"/>
    <w:rsid w:val="0083452F"/>
    <w:rsid w:val="00834A33"/>
    <w:rsid w:val="008443DD"/>
    <w:rsid w:val="0084526C"/>
    <w:rsid w:val="008562C6"/>
    <w:rsid w:val="00863CFD"/>
    <w:rsid w:val="00865C34"/>
    <w:rsid w:val="0086680B"/>
    <w:rsid w:val="00867213"/>
    <w:rsid w:val="00876F9A"/>
    <w:rsid w:val="008816F3"/>
    <w:rsid w:val="00891F18"/>
    <w:rsid w:val="00896EE1"/>
    <w:rsid w:val="008B00FA"/>
    <w:rsid w:val="008B2B2A"/>
    <w:rsid w:val="008C032D"/>
    <w:rsid w:val="008C1482"/>
    <w:rsid w:val="008C2A5B"/>
    <w:rsid w:val="008C786F"/>
    <w:rsid w:val="008D0AA7"/>
    <w:rsid w:val="008D46F0"/>
    <w:rsid w:val="008D6A85"/>
    <w:rsid w:val="008E2163"/>
    <w:rsid w:val="008F1904"/>
    <w:rsid w:val="00912223"/>
    <w:rsid w:val="00912A0A"/>
    <w:rsid w:val="00935867"/>
    <w:rsid w:val="00945985"/>
    <w:rsid w:val="009468D3"/>
    <w:rsid w:val="009606AF"/>
    <w:rsid w:val="00972836"/>
    <w:rsid w:val="009844A7"/>
    <w:rsid w:val="00996EFE"/>
    <w:rsid w:val="009978FD"/>
    <w:rsid w:val="009A1CE2"/>
    <w:rsid w:val="009A2184"/>
    <w:rsid w:val="009B1E34"/>
    <w:rsid w:val="009C42D7"/>
    <w:rsid w:val="009C49E8"/>
    <w:rsid w:val="009D5513"/>
    <w:rsid w:val="009E5D57"/>
    <w:rsid w:val="009F4CB2"/>
    <w:rsid w:val="00A018B5"/>
    <w:rsid w:val="00A11F8C"/>
    <w:rsid w:val="00A17117"/>
    <w:rsid w:val="00A315E0"/>
    <w:rsid w:val="00A3323A"/>
    <w:rsid w:val="00A363EC"/>
    <w:rsid w:val="00A3765D"/>
    <w:rsid w:val="00A52AA5"/>
    <w:rsid w:val="00A737A6"/>
    <w:rsid w:val="00A763AE"/>
    <w:rsid w:val="00A766C6"/>
    <w:rsid w:val="00A77BBB"/>
    <w:rsid w:val="00A821E9"/>
    <w:rsid w:val="00A943A6"/>
    <w:rsid w:val="00AA75BE"/>
    <w:rsid w:val="00AB7796"/>
    <w:rsid w:val="00AC15DD"/>
    <w:rsid w:val="00AC4FA4"/>
    <w:rsid w:val="00AC571E"/>
    <w:rsid w:val="00AC5E01"/>
    <w:rsid w:val="00AF0869"/>
    <w:rsid w:val="00AF249A"/>
    <w:rsid w:val="00AF32DA"/>
    <w:rsid w:val="00AF472B"/>
    <w:rsid w:val="00B029FD"/>
    <w:rsid w:val="00B04533"/>
    <w:rsid w:val="00B16B6A"/>
    <w:rsid w:val="00B3181E"/>
    <w:rsid w:val="00B63133"/>
    <w:rsid w:val="00B66EC4"/>
    <w:rsid w:val="00B94657"/>
    <w:rsid w:val="00B94E50"/>
    <w:rsid w:val="00BA3859"/>
    <w:rsid w:val="00BA552E"/>
    <w:rsid w:val="00BA5FF4"/>
    <w:rsid w:val="00BC0F0A"/>
    <w:rsid w:val="00BD210D"/>
    <w:rsid w:val="00BE248B"/>
    <w:rsid w:val="00BF20E6"/>
    <w:rsid w:val="00C11980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5FC"/>
    <w:rsid w:val="00C63705"/>
    <w:rsid w:val="00C73687"/>
    <w:rsid w:val="00C74364"/>
    <w:rsid w:val="00C763DA"/>
    <w:rsid w:val="00C92582"/>
    <w:rsid w:val="00C9767F"/>
    <w:rsid w:val="00CB0809"/>
    <w:rsid w:val="00CB0A39"/>
    <w:rsid w:val="00CB19F3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0476"/>
    <w:rsid w:val="00D3159D"/>
    <w:rsid w:val="00D36106"/>
    <w:rsid w:val="00D37237"/>
    <w:rsid w:val="00D4000A"/>
    <w:rsid w:val="00D45D15"/>
    <w:rsid w:val="00D52343"/>
    <w:rsid w:val="00D544E2"/>
    <w:rsid w:val="00D62B0C"/>
    <w:rsid w:val="00D6320F"/>
    <w:rsid w:val="00D72124"/>
    <w:rsid w:val="00D85B51"/>
    <w:rsid w:val="00DA5D80"/>
    <w:rsid w:val="00DB6FCC"/>
    <w:rsid w:val="00DC04C8"/>
    <w:rsid w:val="00DC7840"/>
    <w:rsid w:val="00DC7C20"/>
    <w:rsid w:val="00DC7F2B"/>
    <w:rsid w:val="00DD49D5"/>
    <w:rsid w:val="00DE471A"/>
    <w:rsid w:val="00DF4309"/>
    <w:rsid w:val="00E00491"/>
    <w:rsid w:val="00E15283"/>
    <w:rsid w:val="00E2031A"/>
    <w:rsid w:val="00E23A94"/>
    <w:rsid w:val="00E2550E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864E9"/>
    <w:rsid w:val="00E91CBC"/>
    <w:rsid w:val="00E9659D"/>
    <w:rsid w:val="00EA5250"/>
    <w:rsid w:val="00EB337C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E5B23"/>
    <w:rsid w:val="00F21C80"/>
    <w:rsid w:val="00F26458"/>
    <w:rsid w:val="00F46B13"/>
    <w:rsid w:val="00F5457E"/>
    <w:rsid w:val="00F578E7"/>
    <w:rsid w:val="00F60CA2"/>
    <w:rsid w:val="00F71D73"/>
    <w:rsid w:val="00F763B1"/>
    <w:rsid w:val="00F76CB6"/>
    <w:rsid w:val="00F807E0"/>
    <w:rsid w:val="00F82C67"/>
    <w:rsid w:val="00F91F66"/>
    <w:rsid w:val="00F92BC2"/>
    <w:rsid w:val="00F92DDC"/>
    <w:rsid w:val="00FA402E"/>
    <w:rsid w:val="00FA76ED"/>
    <w:rsid w:val="00FB49C2"/>
    <w:rsid w:val="00FB7FF5"/>
    <w:rsid w:val="00FE07BF"/>
    <w:rsid w:val="00FE39F7"/>
    <w:rsid w:val="00FE75C6"/>
    <w:rsid w:val="00FF2374"/>
    <w:rsid w:val="00FF6675"/>
    <w:rsid w:val="00FF7367"/>
    <w:rsid w:val="3FD8FD55"/>
    <w:rsid w:val="555D66BF"/>
    <w:rsid w:val="55809D16"/>
    <w:rsid w:val="78C08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3285AC-2F4B-4429-91C6-253E3551F260}"/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226</Words>
  <Characters>1291</Characters>
  <Application>Microsoft Office Word</Application>
  <DocSecurity>0</DocSecurity>
  <Lines>10</Lines>
  <Paragraphs>3</Paragraphs>
  <ScaleCrop>false</ScaleCrop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2025-07-15T11:27:00Z</dcterms:created>
  <dcterms:modified xsi:type="dcterms:W3CDTF">2026-01-22T14:35:00Z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