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56AB3211" w:rsidR="009C49E8" w:rsidRPr="009C49E8" w:rsidRDefault="009C49E8" w:rsidP="007A2D5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B7731BA">
                <wp:simplePos x="0" y="0"/>
                <wp:positionH relativeFrom="column">
                  <wp:posOffset>1377315</wp:posOffset>
                </wp:positionH>
                <wp:positionV relativeFrom="paragraph">
                  <wp:posOffset>-88900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176B1B" id="Rectangle 12" o:spid="_x0000_s1026" style="position:absolute;margin-left:108.45pt;margin-top:-7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6pZAIAABQ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" fillcolor="white [3201]" strokecolor="#2c3644 [3209]" strokeweight="2pt"/>
            </w:pict>
          </mc:Fallback>
        </mc:AlternateContent>
      </w:r>
      <w:r w:rsidR="003C10C5">
        <w:rPr>
          <w:b/>
          <w:bCs/>
          <w:sz w:val="28"/>
          <w:szCs w:val="28"/>
        </w:rPr>
        <w:t>Careers Advisory</w:t>
      </w:r>
      <w:r w:rsidR="00D075FD">
        <w:rPr>
          <w:b/>
          <w:bCs/>
          <w:sz w:val="28"/>
          <w:szCs w:val="28"/>
        </w:rPr>
        <w:t xml:space="preserve"> Service</w:t>
      </w:r>
      <w:r w:rsidR="003A0F63">
        <w:rPr>
          <w:b/>
          <w:bCs/>
          <w:sz w:val="28"/>
          <w:szCs w:val="28"/>
        </w:rPr>
        <w:t xml:space="preserve"> </w:t>
      </w:r>
      <w:r w:rsidR="00D72124">
        <w:rPr>
          <w:b/>
          <w:bCs/>
          <w:sz w:val="28"/>
          <w:szCs w:val="28"/>
        </w:rPr>
        <w:t>Referral Form</w:t>
      </w:r>
    </w:p>
    <w:tbl>
      <w:tblPr>
        <w:tblStyle w:val="TableGrid"/>
        <w:tblpPr w:leftFromText="180" w:rightFromText="180" w:vertAnchor="page" w:horzAnchor="margin" w:tblpY="3433"/>
        <w:tblW w:w="5000" w:type="pct"/>
        <w:tblLook w:val="04A0" w:firstRow="1" w:lastRow="0" w:firstColumn="1" w:lastColumn="0" w:noHBand="0" w:noVBand="1"/>
      </w:tblPr>
      <w:tblGrid>
        <w:gridCol w:w="3087"/>
        <w:gridCol w:w="2662"/>
        <w:gridCol w:w="674"/>
        <w:gridCol w:w="689"/>
        <w:gridCol w:w="786"/>
        <w:gridCol w:w="1593"/>
        <w:gridCol w:w="1037"/>
      </w:tblGrid>
      <w:tr w:rsidR="00112224" w:rsidRPr="00D4000A" w14:paraId="1975E7B7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4758A5A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Pupil Surname:</w:t>
            </w:r>
          </w:p>
        </w:tc>
        <w:tc>
          <w:tcPr>
            <w:tcW w:w="3520" w:type="pct"/>
            <w:gridSpan w:val="6"/>
            <w:vAlign w:val="center"/>
          </w:tcPr>
          <w:p w14:paraId="2ED76CC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CB94E59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5B4718E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Pupil Forename(s):</w:t>
            </w:r>
          </w:p>
        </w:tc>
        <w:tc>
          <w:tcPr>
            <w:tcW w:w="1857" w:type="pct"/>
            <w:gridSpan w:val="3"/>
            <w:vAlign w:val="center"/>
          </w:tcPr>
          <w:p w14:paraId="5192D29F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387" w:type="pct"/>
            <w:vAlign w:val="center"/>
          </w:tcPr>
          <w:p w14:paraId="08A6F7E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Sex:</w:t>
            </w:r>
          </w:p>
        </w:tc>
        <w:tc>
          <w:tcPr>
            <w:tcW w:w="1276" w:type="pct"/>
            <w:gridSpan w:val="2"/>
            <w:vAlign w:val="center"/>
          </w:tcPr>
          <w:p w14:paraId="0881201B" w14:textId="77777777" w:rsidR="00112224" w:rsidRPr="00D4000A" w:rsidRDefault="007C1DB1" w:rsidP="001122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04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Female  </w:t>
            </w:r>
            <w:sdt>
              <w:sdtPr>
                <w:rPr>
                  <w:rFonts w:cstheme="minorHAnsi"/>
                </w:rPr>
                <w:id w:val="10767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Male</w:t>
            </w:r>
          </w:p>
        </w:tc>
      </w:tr>
      <w:tr w:rsidR="00112224" w:rsidRPr="00D4000A" w14:paraId="3B35DCC6" w14:textId="77777777" w:rsidTr="00CE6E54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4BFFA26B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Date of Birth: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vAlign w:val="center"/>
          </w:tcPr>
          <w:p w14:paraId="2906C6E7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0409523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NC Year: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74A356E6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49B6BB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UPN: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5BF40377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01211765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1C636B0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name: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</w:tcBorders>
            <w:vAlign w:val="center"/>
          </w:tcPr>
          <w:p w14:paraId="2D0DAFE1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11EB7A6C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6D8B2A32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Address:</w:t>
            </w:r>
          </w:p>
        </w:tc>
        <w:tc>
          <w:tcPr>
            <w:tcW w:w="3520" w:type="pct"/>
            <w:gridSpan w:val="6"/>
            <w:vAlign w:val="center"/>
          </w:tcPr>
          <w:p w14:paraId="0EDEBC53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079C4EF2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11C4328A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vAlign w:val="center"/>
          </w:tcPr>
          <w:p w14:paraId="2ED39F8A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3CD4D536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128D5D4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Email:</w:t>
            </w:r>
          </w:p>
        </w:tc>
        <w:tc>
          <w:tcPr>
            <w:tcW w:w="3520" w:type="pct"/>
            <w:gridSpan w:val="6"/>
            <w:vAlign w:val="center"/>
          </w:tcPr>
          <w:p w14:paraId="54402B95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B861390" w14:textId="77777777" w:rsidTr="00633B2E">
        <w:trPr>
          <w:trHeight w:val="567"/>
        </w:trPr>
        <w:tc>
          <w:tcPr>
            <w:tcW w:w="5000" w:type="pct"/>
            <w:gridSpan w:val="7"/>
            <w:vAlign w:val="center"/>
          </w:tcPr>
          <w:p w14:paraId="4C04498A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If Parents/ Carers live separately, please provide additional contact details if different to the above</w:t>
            </w:r>
          </w:p>
        </w:tc>
      </w:tr>
      <w:tr w:rsidR="00112224" w:rsidRPr="00D4000A" w14:paraId="5964964E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41A972C0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name:</w:t>
            </w:r>
          </w:p>
        </w:tc>
        <w:tc>
          <w:tcPr>
            <w:tcW w:w="3520" w:type="pct"/>
            <w:gridSpan w:val="6"/>
            <w:vAlign w:val="center"/>
          </w:tcPr>
          <w:p w14:paraId="1CA3F7C2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7EF3AA27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02E71D75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Address:</w:t>
            </w:r>
          </w:p>
        </w:tc>
        <w:tc>
          <w:tcPr>
            <w:tcW w:w="3520" w:type="pct"/>
            <w:gridSpan w:val="6"/>
            <w:vAlign w:val="center"/>
          </w:tcPr>
          <w:p w14:paraId="7761D34A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42BBA866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64D39D11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tcBorders>
              <w:bottom w:val="single" w:sz="4" w:space="0" w:color="auto"/>
            </w:tcBorders>
            <w:vAlign w:val="center"/>
          </w:tcPr>
          <w:p w14:paraId="253D7B9B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B33E2F4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343828A6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Email:</w:t>
            </w:r>
          </w:p>
        </w:tc>
        <w:tc>
          <w:tcPr>
            <w:tcW w:w="3520" w:type="pct"/>
            <w:gridSpan w:val="6"/>
            <w:tcBorders>
              <w:bottom w:val="single" w:sz="4" w:space="0" w:color="auto"/>
            </w:tcBorders>
            <w:vAlign w:val="center"/>
          </w:tcPr>
          <w:p w14:paraId="697C28B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39B88364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709693FD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Who has Parental Responsibility?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vAlign w:val="center"/>
          </w:tcPr>
          <w:p w14:paraId="5BB83995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966" w:type="pct"/>
            <w:gridSpan w:val="3"/>
            <w:tcBorders>
              <w:bottom w:val="single" w:sz="4" w:space="0" w:color="auto"/>
            </w:tcBorders>
            <w:vAlign w:val="center"/>
          </w:tcPr>
          <w:p w14:paraId="4585FFE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Is pupil LAC or P-LAC?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40B6A3D9" w14:textId="77777777" w:rsidR="00112224" w:rsidRPr="00D4000A" w:rsidRDefault="007C1DB1" w:rsidP="001122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90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Yes  </w:t>
            </w:r>
            <w:sdt>
              <w:sdtPr>
                <w:rPr>
                  <w:rFonts w:cstheme="minorHAnsi"/>
                </w:rPr>
                <w:id w:val="-33337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No</w:t>
            </w:r>
          </w:p>
        </w:tc>
      </w:tr>
      <w:tr w:rsidR="00112224" w:rsidRPr="00D4000A" w14:paraId="73BE168E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558B5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School Name: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1F99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917DE5" w:rsidRPr="00D4000A" w14:paraId="7FA9C9CE" w14:textId="77777777" w:rsidTr="00917DE5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4DF4" w14:textId="7777777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School Postcode:</w:t>
            </w:r>
          </w:p>
        </w:tc>
        <w:tc>
          <w:tcPr>
            <w:tcW w:w="22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8EA5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141D5" w14:textId="7777777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Attendance (%):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65D1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</w:tr>
      <w:tr w:rsidR="00917DE5" w:rsidRPr="00D4000A" w14:paraId="1E9210EA" w14:textId="77777777" w:rsidTr="00917DE5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A9CE" w14:textId="0D18795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6935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</w:tr>
      <w:tr w:rsidR="00C30B1F" w:rsidRPr="00D4000A" w14:paraId="49FD6BAC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E805E" w14:textId="15A63227" w:rsidR="00C30B1F" w:rsidRPr="00D4000A" w:rsidRDefault="00C30B1F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SENDCo Name:</w:t>
            </w:r>
          </w:p>
        </w:tc>
        <w:tc>
          <w:tcPr>
            <w:tcW w:w="1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6DA8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FCB5D" w14:textId="77777777" w:rsidR="00C30B1F" w:rsidRPr="00D4000A" w:rsidRDefault="00C30B1F" w:rsidP="00C30B1F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 xml:space="preserve">Class Teacher/ </w:t>
            </w:r>
          </w:p>
          <w:p w14:paraId="716E9694" w14:textId="7CF986D3" w:rsidR="00C30B1F" w:rsidRPr="00D4000A" w:rsidRDefault="00C30B1F" w:rsidP="00C30B1F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Form Tutor: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38FB8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</w:tr>
      <w:tr w:rsidR="00C30B1F" w:rsidRPr="00D4000A" w14:paraId="77590055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5F83F" w14:textId="039979A1" w:rsidR="00C30B1F" w:rsidRPr="00D4000A" w:rsidRDefault="00C30B1F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SENDCo Email address: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05B3C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</w:tr>
      <w:tr w:rsidR="00112224" w:rsidRPr="00D4000A" w14:paraId="46B46A34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C088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Previous school(s) attended: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CDA6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</w:tbl>
    <w:p w14:paraId="7E092246" w14:textId="77777777" w:rsidR="00D10A21" w:rsidRPr="00D4000A" w:rsidRDefault="00D10A21"/>
    <w:p w14:paraId="33A610A7" w14:textId="2735FAD6" w:rsidR="006663C1" w:rsidRPr="00D4000A" w:rsidRDefault="006663C1" w:rsidP="000351C8">
      <w:pPr>
        <w:spacing w:after="0"/>
      </w:pPr>
    </w:p>
    <w:p w14:paraId="4D5B3E7C" w14:textId="38370AC3" w:rsidR="00D2673C" w:rsidRDefault="00D2673C" w:rsidP="0067654C">
      <w:pPr>
        <w:tabs>
          <w:tab w:val="left" w:pos="3901"/>
        </w:tabs>
      </w:pPr>
      <w:r>
        <w:br w:type="page"/>
      </w:r>
      <w:r w:rsidR="0067654C">
        <w:lastRenderedPageBreak/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0"/>
        <w:gridCol w:w="2878"/>
      </w:tblGrid>
      <w:tr w:rsidR="00121BCC" w:rsidRPr="00D4000A" w14:paraId="3516FBF3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39EF86E6" w14:textId="34EEEF33" w:rsidR="00121BCC" w:rsidRPr="00D4000A" w:rsidRDefault="00121BCC" w:rsidP="00F92ACA">
            <w:pPr>
              <w:rPr>
                <w:b/>
                <w:bCs/>
              </w:rPr>
            </w:pPr>
            <w:r w:rsidRPr="00D4000A">
              <w:rPr>
                <w:b/>
                <w:bCs/>
              </w:rPr>
              <w:t>Pupil information:</w:t>
            </w:r>
          </w:p>
        </w:tc>
      </w:tr>
      <w:tr w:rsidR="00121BCC" w:rsidRPr="00D4000A" w14:paraId="4FE02B57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592D989D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D4000A">
              <w:rPr>
                <w:bCs/>
              </w:rPr>
              <w:t xml:space="preserve">Does the pupil have any medical conditions? E.g., epilepsy, cerebral palsy etc. </w:t>
            </w:r>
          </w:p>
        </w:tc>
        <w:tc>
          <w:tcPr>
            <w:tcW w:w="1367" w:type="pct"/>
            <w:vAlign w:val="center"/>
          </w:tcPr>
          <w:p w14:paraId="4544B69F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781EC7B4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21BCC" w:rsidRPr="00D4000A" w14:paraId="1A4AFACF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65EB989F" w14:textId="2D7C525F" w:rsidR="00121BCC" w:rsidRPr="00D4000A" w:rsidRDefault="00121BCC" w:rsidP="00F92ACA">
            <w:pPr>
              <w:rPr>
                <w:rFonts w:ascii="Segoe UI Symbol" w:hAnsi="Segoe UI Symbol" w:cs="Segoe UI Symbol"/>
              </w:rPr>
            </w:pPr>
            <w:r w:rsidRPr="00D4000A">
              <w:rPr>
                <w:i/>
                <w:iCs/>
              </w:rPr>
              <w:t>If you have answered yes to question 1, please provide further details:</w:t>
            </w:r>
            <w:r w:rsidRPr="00D4000A">
              <w:t xml:space="preserve"> </w:t>
            </w:r>
          </w:p>
        </w:tc>
      </w:tr>
      <w:tr w:rsidR="00121BCC" w:rsidRPr="00D4000A" w14:paraId="084EB487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49849205" w14:textId="77777777" w:rsidR="00121BCC" w:rsidRPr="00D4000A" w:rsidRDefault="00121BCC" w:rsidP="00F92ACA">
            <w:pPr>
              <w:pStyle w:val="PlainTex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D4000A">
              <w:rPr>
                <w:rFonts w:asciiTheme="minorHAnsi" w:hAnsiTheme="minorHAnsi" w:cstheme="minorHAnsi"/>
                <w:bCs/>
                <w:szCs w:val="22"/>
              </w:rPr>
              <w:t>Diagnoses (please select all that apply):</w:t>
            </w:r>
          </w:p>
        </w:tc>
        <w:tc>
          <w:tcPr>
            <w:tcW w:w="1367" w:type="pct"/>
            <w:vAlign w:val="center"/>
          </w:tcPr>
          <w:p w14:paraId="7DE293D8" w14:textId="77777777" w:rsidR="00121BCC" w:rsidRPr="00D4000A" w:rsidRDefault="007C1DB1" w:rsidP="00F92ACA">
            <w:sdt>
              <w:sdtPr>
                <w:id w:val="-14921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ADHD</w:t>
            </w:r>
          </w:p>
          <w:p w14:paraId="784EB0FD" w14:textId="77777777" w:rsidR="00121BCC" w:rsidRPr="00D4000A" w:rsidRDefault="007C1DB1" w:rsidP="00F92ACA">
            <w:sdt>
              <w:sdtPr>
                <w:id w:val="2342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ASC</w:t>
            </w:r>
          </w:p>
          <w:p w14:paraId="7DE8CCEC" w14:textId="77777777" w:rsidR="00121BCC" w:rsidRPr="00D4000A" w:rsidRDefault="007C1DB1" w:rsidP="00F92ACA">
            <w:sdt>
              <w:sdtPr>
                <w:id w:val="-177593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Dyscalculia</w:t>
            </w:r>
          </w:p>
          <w:p w14:paraId="670A730B" w14:textId="77777777" w:rsidR="00121BCC" w:rsidRPr="00D4000A" w:rsidRDefault="007C1DB1" w:rsidP="00F92ACA">
            <w:sdt>
              <w:sdtPr>
                <w:id w:val="-17343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Dyslexia</w:t>
            </w:r>
          </w:p>
          <w:p w14:paraId="16EC49D6" w14:textId="77777777" w:rsidR="00121BCC" w:rsidRPr="00D4000A" w:rsidRDefault="007C1DB1" w:rsidP="00F92ACA">
            <w:sdt>
              <w:sdtPr>
                <w:id w:val="13701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Dyspraxia</w:t>
            </w:r>
          </w:p>
          <w:p w14:paraId="01D94C3F" w14:textId="77777777" w:rsidR="00121BCC" w:rsidRPr="00D4000A" w:rsidRDefault="007C1DB1" w:rsidP="00F92ACA">
            <w:sdt>
              <w:sdtPr>
                <w:id w:val="-12772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Other (please specify): </w:t>
            </w:r>
          </w:p>
        </w:tc>
      </w:tr>
      <w:tr w:rsidR="00121BCC" w:rsidRPr="00D4000A" w14:paraId="2386F492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4E7055E4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</w:pPr>
            <w:r w:rsidRPr="00D4000A">
              <w:rPr>
                <w:rFonts w:ascii="Calibri" w:eastAsia="Calibri" w:hAnsi="Calibri" w:cs="Times New Roman"/>
              </w:rPr>
              <w:t xml:space="preserve">Does the pupil have reading or writing difficulties?  </w:t>
            </w:r>
          </w:p>
        </w:tc>
        <w:tc>
          <w:tcPr>
            <w:tcW w:w="1367" w:type="pct"/>
            <w:vAlign w:val="center"/>
          </w:tcPr>
          <w:p w14:paraId="469BFB2A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68FF41AA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21BCC" w:rsidRPr="00D4000A" w14:paraId="2E235636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0B614867" w14:textId="24C0A0DD" w:rsidR="00121BCC" w:rsidRPr="00D4000A" w:rsidRDefault="00121BCC" w:rsidP="00F92ACA">
            <w:pPr>
              <w:rPr>
                <w:rFonts w:ascii="Segoe UI Symbol" w:hAnsi="Segoe UI Symbol" w:cs="Segoe UI Symbol"/>
                <w:i/>
                <w:iCs/>
              </w:rPr>
            </w:pPr>
            <w:r w:rsidRPr="00D4000A">
              <w:rPr>
                <w:rFonts w:ascii="Calibri" w:eastAsia="Calibri" w:hAnsi="Calibri" w:cs="Times New Roman"/>
                <w:i/>
                <w:iCs/>
              </w:rPr>
              <w:t>If you have answered yes to question 3, please provide further details:</w:t>
            </w:r>
          </w:p>
        </w:tc>
      </w:tr>
      <w:tr w:rsidR="00121BCC" w:rsidRPr="00D4000A" w14:paraId="2E459F60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1CAF1156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</w:pPr>
            <w:r w:rsidRPr="00D4000A">
              <w:rPr>
                <w:rFonts w:ascii="Calibri" w:eastAsia="Calibri" w:hAnsi="Calibri" w:cs="Times New Roman"/>
              </w:rPr>
              <w:t>Does the pupil wear glasses?</w:t>
            </w:r>
          </w:p>
        </w:tc>
        <w:tc>
          <w:tcPr>
            <w:tcW w:w="1367" w:type="pct"/>
            <w:vAlign w:val="center"/>
          </w:tcPr>
          <w:p w14:paraId="0338E12B" w14:textId="35FD1694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 </w:t>
            </w:r>
          </w:p>
          <w:p w14:paraId="3822E8B1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21BCC" w:rsidRPr="00D4000A" w14:paraId="46427BC6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515AD02A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D4000A">
              <w:rPr>
                <w:rFonts w:ascii="Calibri" w:eastAsia="Calibri" w:hAnsi="Calibri" w:cs="Times New Roman"/>
              </w:rPr>
              <w:t xml:space="preserve">Does the pupil wear hearing aids? </w:t>
            </w:r>
          </w:p>
        </w:tc>
        <w:tc>
          <w:tcPr>
            <w:tcW w:w="1367" w:type="pct"/>
            <w:vAlign w:val="center"/>
          </w:tcPr>
          <w:p w14:paraId="23F0C090" w14:textId="14556890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66181DF7" w14:textId="77777777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121BCC" w:rsidRPr="00D4000A" w14:paraId="52DCDF51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7F933C1C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D4000A">
              <w:rPr>
                <w:rFonts w:ascii="Calibri" w:eastAsia="Calibri" w:hAnsi="Calibri" w:cs="Times New Roman"/>
              </w:rPr>
              <w:t>Are there any concerns regarding hearing?</w:t>
            </w:r>
          </w:p>
        </w:tc>
        <w:tc>
          <w:tcPr>
            <w:tcW w:w="1367" w:type="pct"/>
            <w:vAlign w:val="center"/>
          </w:tcPr>
          <w:p w14:paraId="4E75EE90" w14:textId="77777777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1D4DF5D6" w14:textId="77777777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</w:tbl>
    <w:p w14:paraId="3C256FF0" w14:textId="1F220C08" w:rsidR="006663C1" w:rsidRPr="00D4000A" w:rsidRDefault="006663C1" w:rsidP="000351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06C9F" w:rsidRPr="00D4000A" w14:paraId="568869F7" w14:textId="77777777" w:rsidTr="00F92ACA">
        <w:trPr>
          <w:trHeight w:val="567"/>
        </w:trPr>
        <w:tc>
          <w:tcPr>
            <w:tcW w:w="10528" w:type="dxa"/>
            <w:vAlign w:val="center"/>
          </w:tcPr>
          <w:p w14:paraId="42446FF9" w14:textId="4AD7202D" w:rsidR="00106C9F" w:rsidRPr="00D4000A" w:rsidRDefault="00106C9F" w:rsidP="00F92ACA">
            <w:pPr>
              <w:rPr>
                <w:rFonts w:cstheme="minorHAnsi"/>
              </w:rPr>
            </w:pPr>
            <w:bookmarkStart w:id="0" w:name="_Hlk203564158"/>
            <w:r w:rsidRPr="00D4000A">
              <w:rPr>
                <w:rFonts w:cstheme="minorHAnsi"/>
              </w:rPr>
              <w:t>Please provide</w:t>
            </w:r>
            <w:r w:rsidR="0027457B">
              <w:rPr>
                <w:rFonts w:cstheme="minorHAnsi"/>
              </w:rPr>
              <w:t xml:space="preserve"> the reason(s) for the refer</w:t>
            </w:r>
            <w:r w:rsidR="002E681A">
              <w:rPr>
                <w:rFonts w:cstheme="minorHAnsi"/>
              </w:rPr>
              <w:t>r</w:t>
            </w:r>
            <w:r w:rsidR="0027457B">
              <w:rPr>
                <w:rFonts w:cstheme="minorHAnsi"/>
              </w:rPr>
              <w:t>al and</w:t>
            </w:r>
            <w:r w:rsidRPr="00D4000A">
              <w:rPr>
                <w:rFonts w:cstheme="minorHAnsi"/>
              </w:rPr>
              <w:t xml:space="preserve"> </w:t>
            </w:r>
            <w:r w:rsidR="0027457B">
              <w:rPr>
                <w:rFonts w:cstheme="minorHAnsi"/>
              </w:rPr>
              <w:t xml:space="preserve">an overview of any </w:t>
            </w:r>
            <w:r w:rsidRPr="00D4000A">
              <w:rPr>
                <w:rFonts w:cstheme="minorHAnsi"/>
              </w:rPr>
              <w:t>area(s) of concern:</w:t>
            </w:r>
          </w:p>
        </w:tc>
      </w:tr>
      <w:tr w:rsidR="00106C9F" w:rsidRPr="00D4000A" w14:paraId="603D51C1" w14:textId="77777777" w:rsidTr="00F92ACA">
        <w:trPr>
          <w:trHeight w:val="567"/>
        </w:trPr>
        <w:tc>
          <w:tcPr>
            <w:tcW w:w="10528" w:type="dxa"/>
            <w:vAlign w:val="center"/>
          </w:tcPr>
          <w:p w14:paraId="4A55FFA6" w14:textId="77777777" w:rsidR="00106C9F" w:rsidRPr="00D4000A" w:rsidRDefault="00106C9F" w:rsidP="00F92ACA">
            <w:pPr>
              <w:rPr>
                <w:rFonts w:cstheme="minorHAnsi"/>
              </w:rPr>
            </w:pPr>
          </w:p>
        </w:tc>
      </w:tr>
      <w:bookmarkEnd w:id="0"/>
    </w:tbl>
    <w:p w14:paraId="18310F90" w14:textId="77777777" w:rsidR="00106C9F" w:rsidRDefault="00106C9F" w:rsidP="000351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824C80" w:rsidRPr="00D4000A" w14:paraId="79D03AA1" w14:textId="77777777" w:rsidTr="006F0238">
        <w:trPr>
          <w:trHeight w:val="567"/>
        </w:trPr>
        <w:tc>
          <w:tcPr>
            <w:tcW w:w="10528" w:type="dxa"/>
            <w:vAlign w:val="center"/>
          </w:tcPr>
          <w:p w14:paraId="1D6D011B" w14:textId="5707D3F9" w:rsidR="00824C80" w:rsidRPr="00D4000A" w:rsidRDefault="00824C80" w:rsidP="006F0238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Please provide</w:t>
            </w:r>
            <w:r>
              <w:rPr>
                <w:rFonts w:cstheme="minorHAnsi"/>
              </w:rPr>
              <w:t xml:space="preserve"> Numeracy/ Literacy working at levels/ predicted grades:</w:t>
            </w:r>
          </w:p>
        </w:tc>
      </w:tr>
      <w:tr w:rsidR="00824C80" w:rsidRPr="00D4000A" w14:paraId="1BF92CFC" w14:textId="77777777" w:rsidTr="006F0238">
        <w:trPr>
          <w:trHeight w:val="567"/>
        </w:trPr>
        <w:tc>
          <w:tcPr>
            <w:tcW w:w="10528" w:type="dxa"/>
            <w:vAlign w:val="center"/>
          </w:tcPr>
          <w:p w14:paraId="446619D1" w14:textId="77777777" w:rsidR="00824C80" w:rsidRPr="00D4000A" w:rsidRDefault="00824C80" w:rsidP="006F0238">
            <w:pPr>
              <w:rPr>
                <w:rFonts w:cstheme="minorHAnsi"/>
              </w:rPr>
            </w:pPr>
          </w:p>
        </w:tc>
      </w:tr>
    </w:tbl>
    <w:p w14:paraId="22FDC67A" w14:textId="77777777" w:rsidR="00824C80" w:rsidRPr="00D4000A" w:rsidRDefault="00824C80" w:rsidP="000351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78"/>
      </w:tblGrid>
      <w:tr w:rsidR="00106C9F" w:rsidRPr="00D4000A" w14:paraId="484218A6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186726A4" w14:textId="77777777" w:rsidR="00106C9F" w:rsidRPr="00D4000A" w:rsidRDefault="00106C9F" w:rsidP="00F92ACA">
            <w:pPr>
              <w:rPr>
                <w:rFonts w:ascii="Calibri" w:eastAsia="Calibri" w:hAnsi="Calibri" w:cs="Times New Roman"/>
                <w:b/>
              </w:rPr>
            </w:pPr>
            <w:r w:rsidRPr="00D4000A">
              <w:rPr>
                <w:rFonts w:ascii="Calibri" w:eastAsia="Calibri" w:hAnsi="Calibri" w:cs="Times New Roman"/>
                <w:b/>
              </w:rPr>
              <w:t>Please indicate the pupil’s status regarding the SEN Code of Practice:</w:t>
            </w:r>
          </w:p>
        </w:tc>
      </w:tr>
      <w:tr w:rsidR="00106C9F" w:rsidRPr="00D4000A" w14:paraId="6BA882D6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2AB8858D" w14:textId="77777777" w:rsidR="00106C9F" w:rsidRPr="00D4000A" w:rsidRDefault="00106C9F" w:rsidP="00F92ACA">
            <w:r w:rsidRPr="00D4000A">
              <w:t>Has SEND</w:t>
            </w:r>
          </w:p>
        </w:tc>
        <w:tc>
          <w:tcPr>
            <w:tcW w:w="2878" w:type="dxa"/>
            <w:vAlign w:val="center"/>
          </w:tcPr>
          <w:p w14:paraId="03E8459F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00C39E9C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06C9F" w:rsidRPr="00D4000A" w14:paraId="0D029BB1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AB0467A" w14:textId="77777777" w:rsidR="00106C9F" w:rsidRPr="00D4000A" w:rsidRDefault="00106C9F" w:rsidP="00F92ACA">
            <w:r w:rsidRPr="00D4000A">
              <w:t>SEND Support – Graduated Approach</w:t>
            </w:r>
          </w:p>
        </w:tc>
        <w:tc>
          <w:tcPr>
            <w:tcW w:w="2878" w:type="dxa"/>
            <w:vAlign w:val="center"/>
          </w:tcPr>
          <w:p w14:paraId="178C8992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058651F3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06C9F" w:rsidRPr="00D4000A" w14:paraId="6FD95EA8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81B828F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Education, Health and Care Needs Assessment (EHCNA) requested</w:t>
            </w:r>
          </w:p>
        </w:tc>
        <w:tc>
          <w:tcPr>
            <w:tcW w:w="2878" w:type="dxa"/>
            <w:vAlign w:val="center"/>
          </w:tcPr>
          <w:p w14:paraId="126C76B4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66128731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106C9F" w:rsidRPr="00D4000A" w14:paraId="5FD2C99D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0111368A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EHCP</w:t>
            </w:r>
          </w:p>
        </w:tc>
        <w:tc>
          <w:tcPr>
            <w:tcW w:w="2878" w:type="dxa"/>
            <w:vAlign w:val="center"/>
          </w:tcPr>
          <w:p w14:paraId="0C660801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414DC6DC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106C9F" w:rsidRPr="00D4000A" w14:paraId="71AF1B05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48D6C8B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lastRenderedPageBreak/>
              <w:t>In process of applying for an EHCP</w:t>
            </w:r>
          </w:p>
        </w:tc>
        <w:tc>
          <w:tcPr>
            <w:tcW w:w="2878" w:type="dxa"/>
            <w:vAlign w:val="center"/>
          </w:tcPr>
          <w:p w14:paraId="3089E88A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35AABA05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</w:tbl>
    <w:p w14:paraId="507674FE" w14:textId="27A12625" w:rsidR="001D70F0" w:rsidRDefault="001D70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95"/>
      </w:tblGrid>
      <w:tr w:rsidR="002E681A" w:rsidRPr="00D4000A" w14:paraId="1EB9E431" w14:textId="77777777" w:rsidTr="001D70F0">
        <w:trPr>
          <w:trHeight w:val="567"/>
        </w:trPr>
        <w:tc>
          <w:tcPr>
            <w:tcW w:w="7933" w:type="dxa"/>
            <w:vAlign w:val="center"/>
          </w:tcPr>
          <w:p w14:paraId="3B25D1EF" w14:textId="006F7F62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 xml:space="preserve">Is the pupil on the Umbrella Pathway? </w:t>
            </w:r>
          </w:p>
        </w:tc>
        <w:tc>
          <w:tcPr>
            <w:tcW w:w="2595" w:type="dxa"/>
            <w:vAlign w:val="center"/>
          </w:tcPr>
          <w:p w14:paraId="4E6E6EA4" w14:textId="77777777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70163345" w14:textId="7D97642A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2E681A" w:rsidRPr="00D4000A" w14:paraId="329E9F13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4B5FBB3B" w14:textId="08797B6A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cstheme="minorHAnsi"/>
                <w:i/>
                <w:iCs/>
              </w:rPr>
              <w:t xml:space="preserve">If yes, please provide the date when the referral was accepted: </w:t>
            </w:r>
          </w:p>
        </w:tc>
      </w:tr>
      <w:tr w:rsidR="002E681A" w:rsidRPr="00D4000A" w14:paraId="65186F27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5C73E4AC" w14:textId="3780358D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cstheme="minorHAnsi"/>
                <w:i/>
                <w:iCs/>
              </w:rPr>
              <w:t xml:space="preserve">Please state what involvement the Umbrella Pathway have had so far: </w:t>
            </w:r>
          </w:p>
        </w:tc>
      </w:tr>
    </w:tbl>
    <w:p w14:paraId="4CEE6143" w14:textId="77777777" w:rsidR="002E681A" w:rsidRPr="00D4000A" w:rsidRDefault="002E681A" w:rsidP="00106C9F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106C9F" w:rsidRPr="00D4000A" w14:paraId="286FD9AD" w14:textId="77777777" w:rsidTr="00633B2E">
        <w:trPr>
          <w:trHeight w:val="567"/>
        </w:trPr>
        <w:tc>
          <w:tcPr>
            <w:tcW w:w="5000" w:type="pct"/>
            <w:gridSpan w:val="4"/>
            <w:vAlign w:val="center"/>
          </w:tcPr>
          <w:p w14:paraId="6EE6D46A" w14:textId="77777777" w:rsidR="00106C9F" w:rsidRPr="00D4000A" w:rsidRDefault="00106C9F" w:rsidP="00F92ACA">
            <w:pPr>
              <w:rPr>
                <w:b/>
                <w:bCs/>
              </w:rPr>
            </w:pPr>
            <w:r w:rsidRPr="00D4000A">
              <w:rPr>
                <w:b/>
                <w:bCs/>
              </w:rPr>
              <w:t xml:space="preserve">Please indicate which services are or were involved with the pupil (e.g., Ed Psych; OT; SALT etc.,): </w:t>
            </w:r>
          </w:p>
        </w:tc>
      </w:tr>
      <w:tr w:rsidR="00106C9F" w:rsidRPr="00D4000A" w14:paraId="51387117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65FE7C5D" w14:textId="77777777" w:rsidR="00106C9F" w:rsidRPr="00D4000A" w:rsidRDefault="00106C9F" w:rsidP="00F92ACA">
            <w:r w:rsidRPr="00D4000A">
              <w:t>Professional Agency</w:t>
            </w:r>
          </w:p>
        </w:tc>
        <w:tc>
          <w:tcPr>
            <w:tcW w:w="1250" w:type="pct"/>
            <w:vAlign w:val="center"/>
          </w:tcPr>
          <w:p w14:paraId="6EF5F6AA" w14:textId="77777777" w:rsidR="00106C9F" w:rsidRPr="00D4000A" w:rsidRDefault="00106C9F" w:rsidP="00F92ACA">
            <w:r w:rsidRPr="00D4000A">
              <w:t xml:space="preserve">Name of professional </w:t>
            </w:r>
          </w:p>
        </w:tc>
        <w:tc>
          <w:tcPr>
            <w:tcW w:w="1250" w:type="pct"/>
            <w:vAlign w:val="center"/>
          </w:tcPr>
          <w:p w14:paraId="6D04D3C3" w14:textId="77777777" w:rsidR="00106C9F" w:rsidRPr="00D4000A" w:rsidRDefault="00106C9F" w:rsidP="00F92ACA">
            <w:r w:rsidRPr="00D4000A">
              <w:t>Date(s) of involvement</w:t>
            </w:r>
          </w:p>
        </w:tc>
        <w:tc>
          <w:tcPr>
            <w:tcW w:w="1250" w:type="pct"/>
            <w:vAlign w:val="center"/>
          </w:tcPr>
          <w:p w14:paraId="6D3CD15B" w14:textId="77777777" w:rsidR="00106C9F" w:rsidRPr="00D4000A" w:rsidRDefault="00106C9F" w:rsidP="00F92ACA">
            <w:r w:rsidRPr="00D4000A">
              <w:t xml:space="preserve">Report attached </w:t>
            </w:r>
          </w:p>
        </w:tc>
      </w:tr>
      <w:tr w:rsidR="00106C9F" w:rsidRPr="00D4000A" w14:paraId="6635A91A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7D5761E2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1C5315D6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3A797A99" w14:textId="77777777" w:rsidR="00106C9F" w:rsidRPr="00D4000A" w:rsidRDefault="00106C9F" w:rsidP="00F92ACA"/>
        </w:tc>
        <w:sdt>
          <w:sdtPr>
            <w:id w:val="-1215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616120D6" w14:textId="77777777" w:rsidR="00106C9F" w:rsidRPr="00D4000A" w:rsidRDefault="00106C9F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71189315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33A531D9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63761EC8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4587CD66" w14:textId="77777777" w:rsidR="00106C9F" w:rsidRPr="00D4000A" w:rsidRDefault="00106C9F" w:rsidP="00F92ACA"/>
        </w:tc>
        <w:sdt>
          <w:sdtPr>
            <w:id w:val="9992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05DFADBB" w14:textId="77777777" w:rsidR="00106C9F" w:rsidRPr="00D4000A" w:rsidRDefault="00106C9F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57E90663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56CF76A7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7007BF67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7446D158" w14:textId="77777777" w:rsidR="00106C9F" w:rsidRPr="00D4000A" w:rsidRDefault="00106C9F" w:rsidP="00F92ACA"/>
        </w:tc>
        <w:sdt>
          <w:sdtPr>
            <w:id w:val="-5964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5BDA11C8" w14:textId="77777777" w:rsidR="00106C9F" w:rsidRPr="00D4000A" w:rsidRDefault="00106C9F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48F96D" w14:textId="28959F7E" w:rsidR="00106C9F" w:rsidRPr="00D4000A" w:rsidRDefault="00106C9F" w:rsidP="00E9659D">
      <w:pPr>
        <w:spacing w:after="0"/>
      </w:pPr>
    </w:p>
    <w:p w14:paraId="3BCE6412" w14:textId="1D4D2EA4" w:rsidR="00E9659D" w:rsidRDefault="00E9659D" w:rsidP="00E9659D">
      <w:pPr>
        <w:spacing w:after="0" w:line="240" w:lineRule="auto"/>
        <w:rPr>
          <w:rStyle w:val="Hyperlink"/>
          <w:i/>
          <w:sz w:val="20"/>
          <w:szCs w:val="20"/>
        </w:rPr>
      </w:pPr>
      <w:r>
        <w:rPr>
          <w:i/>
          <w:sz w:val="20"/>
          <w:szCs w:val="20"/>
        </w:rPr>
        <w:t xml:space="preserve">Please note in </w:t>
      </w:r>
      <w:r w:rsidRPr="00D62B0C">
        <w:rPr>
          <w:b/>
          <w:i/>
          <w:sz w:val="20"/>
          <w:szCs w:val="20"/>
        </w:rPr>
        <w:t>all</w:t>
      </w:r>
      <w:r w:rsidRPr="00D62B0C">
        <w:rPr>
          <w:i/>
          <w:sz w:val="20"/>
          <w:szCs w:val="20"/>
        </w:rPr>
        <w:t xml:space="preserve"> cases, </w:t>
      </w:r>
      <w:r>
        <w:rPr>
          <w:i/>
          <w:sz w:val="20"/>
          <w:szCs w:val="20"/>
        </w:rPr>
        <w:t xml:space="preserve">Parental Consent (PR) </w:t>
      </w:r>
      <w:r w:rsidRPr="00D62B0C">
        <w:rPr>
          <w:i/>
          <w:sz w:val="20"/>
          <w:szCs w:val="20"/>
        </w:rPr>
        <w:t xml:space="preserve">must be obtained </w:t>
      </w:r>
      <w:r w:rsidRPr="00D62B0C">
        <w:rPr>
          <w:b/>
          <w:i/>
          <w:sz w:val="20"/>
          <w:szCs w:val="20"/>
        </w:rPr>
        <w:t>prior</w:t>
      </w:r>
      <w:r w:rsidRPr="00D62B0C">
        <w:rPr>
          <w:i/>
          <w:sz w:val="20"/>
          <w:szCs w:val="20"/>
        </w:rPr>
        <w:t xml:space="preserve"> to SEND Services for</w:t>
      </w:r>
      <w:r>
        <w:rPr>
          <w:i/>
          <w:sz w:val="20"/>
          <w:szCs w:val="20"/>
        </w:rPr>
        <w:t xml:space="preserve"> your</w:t>
      </w:r>
      <w:r w:rsidRPr="00D62B0C">
        <w:rPr>
          <w:i/>
          <w:sz w:val="20"/>
          <w:szCs w:val="20"/>
        </w:rPr>
        <w:t xml:space="preserve"> School</w:t>
      </w:r>
      <w:r>
        <w:rPr>
          <w:i/>
          <w:sz w:val="20"/>
          <w:szCs w:val="20"/>
        </w:rPr>
        <w:t xml:space="preserve"> becoming</w:t>
      </w:r>
      <w:r w:rsidRPr="00D62B0C">
        <w:rPr>
          <w:i/>
          <w:sz w:val="20"/>
          <w:szCs w:val="20"/>
        </w:rPr>
        <w:t xml:space="preserve"> involve</w:t>
      </w:r>
      <w:r>
        <w:rPr>
          <w:i/>
          <w:sz w:val="20"/>
          <w:szCs w:val="20"/>
        </w:rPr>
        <w:t>d</w:t>
      </w:r>
      <w:r w:rsidRPr="00D62B0C">
        <w:rPr>
          <w:i/>
          <w:sz w:val="20"/>
          <w:szCs w:val="20"/>
        </w:rPr>
        <w:t xml:space="preserve">. It is the commissioning school’s responsibility to obtain this. Please ensure that this has been done before returning this form. Please be advised that photographs may be used as part of </w:t>
      </w:r>
      <w:r w:rsidR="000C2B47">
        <w:rPr>
          <w:i/>
          <w:sz w:val="20"/>
          <w:szCs w:val="20"/>
        </w:rPr>
        <w:t xml:space="preserve">the </w:t>
      </w:r>
      <w:r>
        <w:rPr>
          <w:i/>
          <w:sz w:val="20"/>
          <w:szCs w:val="20"/>
        </w:rPr>
        <w:t>work</w:t>
      </w:r>
      <w:r w:rsidR="000C2B47">
        <w:rPr>
          <w:i/>
          <w:sz w:val="20"/>
          <w:szCs w:val="20"/>
        </w:rPr>
        <w:t xml:space="preserve"> of the Service </w:t>
      </w:r>
      <w:r w:rsidRPr="00D62B0C">
        <w:rPr>
          <w:i/>
          <w:sz w:val="20"/>
          <w:szCs w:val="20"/>
        </w:rPr>
        <w:t>and these will be stored securely in line with GDPR regulations. Reports</w:t>
      </w:r>
      <w:r>
        <w:rPr>
          <w:i/>
          <w:sz w:val="20"/>
          <w:szCs w:val="20"/>
        </w:rPr>
        <w:t xml:space="preserve"> produced</w:t>
      </w:r>
      <w:r w:rsidRPr="00D62B0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may</w:t>
      </w:r>
      <w:r w:rsidRPr="00D62B0C">
        <w:rPr>
          <w:i/>
          <w:sz w:val="20"/>
          <w:szCs w:val="20"/>
        </w:rPr>
        <w:t xml:space="preserve"> be shared, as required, with other appropriate specialists (e.g., SALT). Further information about how SEND Services for </w:t>
      </w:r>
      <w:r>
        <w:rPr>
          <w:i/>
          <w:sz w:val="20"/>
          <w:szCs w:val="20"/>
        </w:rPr>
        <w:t xml:space="preserve">your </w:t>
      </w:r>
      <w:r w:rsidRPr="00D62B0C">
        <w:rPr>
          <w:i/>
          <w:sz w:val="20"/>
          <w:szCs w:val="20"/>
        </w:rPr>
        <w:t xml:space="preserve">School will use the data contained on this form can be found by clicking on the following link: </w:t>
      </w:r>
      <w:hyperlink r:id="rId11" w:history="1">
        <w:r w:rsidRPr="00D62B0C">
          <w:rPr>
            <w:rStyle w:val="Hyperlink"/>
            <w:i/>
            <w:sz w:val="20"/>
            <w:szCs w:val="20"/>
          </w:rPr>
          <w:t>https://www.chadsgroveschool.org.uk/web/policies/189312</w:t>
        </w:r>
      </w:hyperlink>
    </w:p>
    <w:p w14:paraId="0F1476E6" w14:textId="07DCFFE3" w:rsidR="00106C9F" w:rsidRDefault="00106C9F" w:rsidP="00E9659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4"/>
        <w:gridCol w:w="5264"/>
      </w:tblGrid>
      <w:tr w:rsidR="00E9659D" w14:paraId="1F0219D9" w14:textId="77777777" w:rsidTr="00F16676">
        <w:trPr>
          <w:trHeight w:val="567"/>
        </w:trPr>
        <w:tc>
          <w:tcPr>
            <w:tcW w:w="5000" w:type="pct"/>
            <w:gridSpan w:val="2"/>
            <w:vAlign w:val="center"/>
          </w:tcPr>
          <w:p w14:paraId="537DDFDE" w14:textId="77777777" w:rsidR="00E9659D" w:rsidRPr="00D62B0C" w:rsidRDefault="00E9659D" w:rsidP="00F92ACA">
            <w:pPr>
              <w:rPr>
                <w:b/>
              </w:rPr>
            </w:pPr>
            <w:r w:rsidRPr="00CB19F3">
              <w:rPr>
                <w:b/>
              </w:rPr>
              <w:t>By signing below, you are confirming:</w:t>
            </w:r>
          </w:p>
        </w:tc>
      </w:tr>
      <w:tr w:rsidR="00E9659D" w14:paraId="4100965C" w14:textId="77777777" w:rsidTr="00F16676">
        <w:trPr>
          <w:trHeight w:val="567"/>
        </w:trPr>
        <w:tc>
          <w:tcPr>
            <w:tcW w:w="5000" w:type="pct"/>
            <w:gridSpan w:val="2"/>
            <w:vAlign w:val="center"/>
          </w:tcPr>
          <w:p w14:paraId="3E6EF02C" w14:textId="402A0E5F" w:rsidR="00E9659D" w:rsidRPr="00D62B0C" w:rsidRDefault="00E9659D" w:rsidP="00D778C4">
            <w:pPr>
              <w:pStyle w:val="ListParagraph"/>
              <w:numPr>
                <w:ilvl w:val="0"/>
                <w:numId w:val="17"/>
              </w:numPr>
            </w:pPr>
            <w:r w:rsidRPr="00AF5088">
              <w:t xml:space="preserve">That Parental Consent (PR) has been obtained and consent has been given for </w:t>
            </w:r>
            <w:r>
              <w:t>‘</w:t>
            </w:r>
            <w:r w:rsidRPr="00AF5088">
              <w:t xml:space="preserve">SEND Services for </w:t>
            </w:r>
            <w:r w:rsidRPr="000F1E3E">
              <w:rPr>
                <w:i/>
                <w:iCs/>
              </w:rPr>
              <w:t>your</w:t>
            </w:r>
            <w:r w:rsidRPr="00AF5088">
              <w:t xml:space="preserve"> </w:t>
            </w:r>
            <w:r>
              <w:t>S</w:t>
            </w:r>
            <w:r w:rsidRPr="00AF5088">
              <w:t>chool</w:t>
            </w:r>
            <w:r>
              <w:t>’</w:t>
            </w:r>
            <w:r w:rsidRPr="00AF5088">
              <w:t xml:space="preserve"> to support the pupil(s) named on this referral form</w:t>
            </w:r>
          </w:p>
        </w:tc>
      </w:tr>
      <w:tr w:rsidR="00E9659D" w14:paraId="65EA4DB2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4E95211C" w14:textId="77777777" w:rsidR="00E9659D" w:rsidRDefault="00E9659D" w:rsidP="00F92ACA">
            <w:r w:rsidRPr="00CB19F3">
              <w:t>Signature of person commissioning support:</w:t>
            </w:r>
          </w:p>
        </w:tc>
        <w:tc>
          <w:tcPr>
            <w:tcW w:w="2500" w:type="pct"/>
            <w:vAlign w:val="center"/>
          </w:tcPr>
          <w:p w14:paraId="4A241945" w14:textId="77777777" w:rsidR="00E9659D" w:rsidRDefault="00E9659D" w:rsidP="00F92ACA"/>
        </w:tc>
      </w:tr>
      <w:tr w:rsidR="00E9659D" w14:paraId="2F966E38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68B39980" w14:textId="77777777" w:rsidR="00E9659D" w:rsidRPr="00CB19F3" w:rsidRDefault="00E9659D" w:rsidP="00F92ACA">
            <w:r w:rsidRPr="00CB19F3">
              <w:t>Name (in capitals):</w:t>
            </w:r>
            <w:r>
              <w:t xml:space="preserve"> </w:t>
            </w:r>
          </w:p>
        </w:tc>
        <w:tc>
          <w:tcPr>
            <w:tcW w:w="2500" w:type="pct"/>
            <w:vAlign w:val="center"/>
          </w:tcPr>
          <w:p w14:paraId="4D14BCA9" w14:textId="77777777" w:rsidR="00E9659D" w:rsidRPr="00CB19F3" w:rsidRDefault="00E9659D" w:rsidP="00F92ACA"/>
        </w:tc>
      </w:tr>
      <w:tr w:rsidR="00E9659D" w14:paraId="2A766BF8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390F377B" w14:textId="77777777" w:rsidR="00E9659D" w:rsidRDefault="00E9659D" w:rsidP="00F92ACA">
            <w:r>
              <w:t>Role</w:t>
            </w:r>
            <w:r w:rsidRPr="00CB19F3">
              <w:t>:</w:t>
            </w:r>
          </w:p>
        </w:tc>
        <w:tc>
          <w:tcPr>
            <w:tcW w:w="2500" w:type="pct"/>
            <w:vAlign w:val="center"/>
          </w:tcPr>
          <w:p w14:paraId="17D03B0F" w14:textId="77777777" w:rsidR="00E9659D" w:rsidRDefault="00E9659D" w:rsidP="00F92ACA"/>
        </w:tc>
      </w:tr>
      <w:tr w:rsidR="00E9659D" w14:paraId="33474867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1C18C171" w14:textId="77777777" w:rsidR="00E9659D" w:rsidRPr="00CB19F3" w:rsidRDefault="00E9659D" w:rsidP="00F92ACA">
            <w:r w:rsidRPr="00CB19F3">
              <w:t>Date:</w:t>
            </w:r>
          </w:p>
        </w:tc>
        <w:tc>
          <w:tcPr>
            <w:tcW w:w="2500" w:type="pct"/>
            <w:vAlign w:val="center"/>
          </w:tcPr>
          <w:p w14:paraId="7CC1D64D" w14:textId="77777777" w:rsidR="00E9659D" w:rsidRPr="00CB19F3" w:rsidRDefault="00E9659D" w:rsidP="00F92ACA"/>
        </w:tc>
      </w:tr>
    </w:tbl>
    <w:p w14:paraId="39277252" w14:textId="1AB4EB82" w:rsidR="00106C9F" w:rsidRPr="0024500B" w:rsidRDefault="00106C9F" w:rsidP="0024500B">
      <w:pPr>
        <w:spacing w:after="0"/>
        <w:rPr>
          <w:rStyle w:val="normaltextrun"/>
          <w:rFonts w:eastAsia="Times New Roman" w:cstheme="minorHAnsi"/>
          <w:lang w:val="en-GB" w:eastAsia="en-GB"/>
        </w:rPr>
      </w:pPr>
    </w:p>
    <w:p w14:paraId="3CB45D60" w14:textId="4EC2D106" w:rsidR="0043182B" w:rsidRPr="0024500B" w:rsidRDefault="00E9659D" w:rsidP="004318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500B">
        <w:rPr>
          <w:rStyle w:val="normaltextrun"/>
          <w:rFonts w:asciiTheme="minorHAnsi" w:hAnsiTheme="minorHAnsi" w:cstheme="minorHAnsi"/>
          <w:sz w:val="22"/>
          <w:szCs w:val="22"/>
        </w:rPr>
        <w:t xml:space="preserve">Please return completed referral forms via: </w:t>
      </w:r>
    </w:p>
    <w:p w14:paraId="6E6EEE1C" w14:textId="357F8EDD" w:rsidR="0043182B" w:rsidRPr="0024500B" w:rsidRDefault="0043182B" w:rsidP="002450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601B20" w14:textId="77777777" w:rsidR="00F654AF" w:rsidRDefault="0024500B" w:rsidP="0024500B">
      <w:pPr>
        <w:spacing w:after="0" w:line="240" w:lineRule="auto"/>
        <w:rPr>
          <w:rFonts w:cstheme="minorHAnsi"/>
          <w:lang w:val="en-GB"/>
        </w:rPr>
      </w:pPr>
      <w:r w:rsidRPr="006B0809">
        <w:rPr>
          <w:rFonts w:cstheme="minorHAnsi"/>
          <w:b/>
          <w:bCs/>
          <w:lang w:val="en-GB"/>
        </w:rPr>
        <w:t>Worcestershire County Council Children’s Services Portal –</w:t>
      </w:r>
      <w:r>
        <w:rPr>
          <w:rFonts w:cstheme="minorHAnsi"/>
          <w:lang w:val="en-GB"/>
        </w:rPr>
        <w:t xml:space="preserve"> select named individual – TERESA HAMILTON </w:t>
      </w:r>
    </w:p>
    <w:p w14:paraId="6B52B68F" w14:textId="339EC33A" w:rsidR="00F654AF" w:rsidRDefault="0024500B" w:rsidP="0024500B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or via </w:t>
      </w:r>
    </w:p>
    <w:p w14:paraId="396B9BF9" w14:textId="0DFE2EB6" w:rsidR="0024500B" w:rsidRDefault="0024500B" w:rsidP="0024500B">
      <w:pPr>
        <w:spacing w:after="0" w:line="240" w:lineRule="auto"/>
        <w:rPr>
          <w:rFonts w:cstheme="minorHAnsi"/>
          <w:lang w:val="en-GB"/>
        </w:rPr>
      </w:pPr>
      <w:r w:rsidRPr="006B0809">
        <w:rPr>
          <w:rFonts w:cstheme="minorHAnsi"/>
          <w:b/>
          <w:bCs/>
          <w:lang w:val="en-GB"/>
        </w:rPr>
        <w:t>Egress</w:t>
      </w:r>
      <w:r>
        <w:rPr>
          <w:rFonts w:cstheme="minorHAnsi"/>
          <w:lang w:val="en-GB"/>
        </w:rPr>
        <w:t xml:space="preserve"> - </w:t>
      </w:r>
      <w:hyperlink r:id="rId12" w:history="1">
        <w:r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704B7120" w14:textId="251083E6" w:rsidR="0024500B" w:rsidRPr="0013566B" w:rsidRDefault="0013566B" w:rsidP="0024500B">
      <w:pPr>
        <w:widowControl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SEND</w:t>
      </w:r>
      <w:r w:rsidR="0024500B" w:rsidRPr="00950838">
        <w:rPr>
          <w:rFonts w:cstheme="minorHAnsi"/>
          <w:lang w:val="en-GB"/>
        </w:rPr>
        <w:t xml:space="preserve"> Services</w:t>
      </w:r>
      <w:r>
        <w:rPr>
          <w:rFonts w:cstheme="minorHAnsi"/>
          <w:lang w:val="en-GB"/>
        </w:rPr>
        <w:t xml:space="preserve"> for </w:t>
      </w:r>
      <w:r>
        <w:rPr>
          <w:rFonts w:cstheme="minorHAnsi"/>
          <w:i/>
          <w:iCs/>
          <w:lang w:val="en-GB"/>
        </w:rPr>
        <w:t xml:space="preserve">your </w:t>
      </w:r>
      <w:r>
        <w:rPr>
          <w:rFonts w:cstheme="minorHAnsi"/>
          <w:lang w:val="en-GB"/>
        </w:rPr>
        <w:t>School</w:t>
      </w:r>
    </w:p>
    <w:p w14:paraId="193FD861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lastRenderedPageBreak/>
        <w:t>Meadow Road</w:t>
      </w:r>
    </w:p>
    <w:p w14:paraId="415CCF8A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proofErr w:type="spellStart"/>
      <w:r w:rsidRPr="00950838">
        <w:rPr>
          <w:rFonts w:cstheme="minorHAnsi"/>
          <w:lang w:val="en-GB"/>
        </w:rPr>
        <w:t>Catshill</w:t>
      </w:r>
      <w:proofErr w:type="spellEnd"/>
    </w:p>
    <w:p w14:paraId="2092B3DB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Bromsgrove</w:t>
      </w:r>
    </w:p>
    <w:p w14:paraId="370AA06A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Worcestershire</w:t>
      </w:r>
    </w:p>
    <w:p w14:paraId="2DB8E3C4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B61 0JL</w:t>
      </w:r>
    </w:p>
    <w:p w14:paraId="2906A734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Tel: 01527 877262</w:t>
      </w:r>
    </w:p>
    <w:p w14:paraId="7F4936ED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Email:</w:t>
      </w:r>
      <w:r>
        <w:rPr>
          <w:rFonts w:cstheme="minorHAnsi"/>
          <w:lang w:val="en-GB"/>
        </w:rPr>
        <w:t xml:space="preserve"> </w:t>
      </w:r>
      <w:hyperlink r:id="rId13" w:history="1">
        <w:r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36CD156A" w14:textId="77777777" w:rsidR="0024500B" w:rsidRDefault="0024500B" w:rsidP="0024500B">
      <w:pPr>
        <w:widowControl w:val="0"/>
        <w:spacing w:after="0" w:line="240" w:lineRule="auto"/>
        <w:rPr>
          <w:rStyle w:val="Hyperlink"/>
          <w:rFonts w:cstheme="minorHAnsi"/>
          <w:lang w:val="en-GB"/>
        </w:rPr>
      </w:pPr>
      <w:r w:rsidRPr="00950838">
        <w:rPr>
          <w:rFonts w:cstheme="minorHAnsi"/>
          <w:lang w:val="en-GB"/>
        </w:rPr>
        <w:t xml:space="preserve">Website: </w:t>
      </w:r>
      <w:hyperlink r:id="rId14" w:history="1">
        <w:r w:rsidRPr="00950838">
          <w:rPr>
            <w:rStyle w:val="Hyperlink"/>
            <w:rFonts w:cstheme="minorHAnsi"/>
            <w:lang w:val="en-GB"/>
          </w:rPr>
          <w:t>https://www.chadsgroveschool.org.uk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824"/>
      </w:tblGrid>
      <w:tr w:rsidR="0024500B" w14:paraId="43729645" w14:textId="77777777" w:rsidTr="00F92ACA">
        <w:tc>
          <w:tcPr>
            <w:tcW w:w="704" w:type="dxa"/>
          </w:tcPr>
          <w:p w14:paraId="74BB4BF6" w14:textId="77777777" w:rsidR="0024500B" w:rsidRDefault="0024500B" w:rsidP="00F92ACA">
            <w:pPr>
              <w:widowControl w:val="0"/>
              <w:rPr>
                <w:rStyle w:val="Hyperlink"/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DFBA70A" wp14:editId="7E262CF1">
                  <wp:extent cx="285750" cy="285750"/>
                  <wp:effectExtent l="0" t="0" r="0" b="0"/>
                  <wp:docPr id="1" name="Picture 1" descr="Twitter new 2023 X logo on white backgroun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witter new 2023 X logo on white backgroun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4" w:type="dxa"/>
          </w:tcPr>
          <w:p w14:paraId="505E0F02" w14:textId="77777777" w:rsidR="0024500B" w:rsidRPr="00DB732D" w:rsidRDefault="0024500B" w:rsidP="00F92ACA">
            <w:pPr>
              <w:widowControl w:val="0"/>
              <w:rPr>
                <w:rStyle w:val="Hyperlink"/>
                <w:rFonts w:cstheme="minorHAnsi"/>
                <w:color w:val="auto"/>
                <w:u w:val="none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@chadsupportteam </w:t>
            </w:r>
          </w:p>
        </w:tc>
      </w:tr>
    </w:tbl>
    <w:p w14:paraId="5B6BF1D2" w14:textId="340E55B0" w:rsidR="00B66EC4" w:rsidRDefault="00B66EC4">
      <w:pPr>
        <w:rPr>
          <w:rFonts w:cstheme="minorHAnsi"/>
          <w:lang w:val="en-GB"/>
        </w:rPr>
      </w:pPr>
    </w:p>
    <w:sectPr w:rsidR="00B66EC4" w:rsidSect="0051575D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C6AB" w14:textId="77777777" w:rsidR="000C32B6" w:rsidRDefault="000C32B6">
      <w:pPr>
        <w:spacing w:after="0" w:line="240" w:lineRule="auto"/>
      </w:pPr>
      <w:r>
        <w:separator/>
      </w:r>
    </w:p>
    <w:p w14:paraId="01886F02" w14:textId="77777777" w:rsidR="000C32B6" w:rsidRDefault="000C32B6"/>
  </w:endnote>
  <w:endnote w:type="continuationSeparator" w:id="0">
    <w:p w14:paraId="1B13ACC0" w14:textId="77777777" w:rsidR="000C32B6" w:rsidRDefault="000C32B6">
      <w:pPr>
        <w:spacing w:after="0" w:line="240" w:lineRule="auto"/>
      </w:pPr>
      <w:r>
        <w:continuationSeparator/>
      </w:r>
    </w:p>
    <w:p w14:paraId="5CD6F1ED" w14:textId="77777777" w:rsidR="000C32B6" w:rsidRDefault="000C3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86FD5" w14:textId="7013E956" w:rsidR="001F420D" w:rsidRDefault="007C1DB1">
        <w:pPr>
          <w:pStyle w:val="Footer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9577469" wp14:editId="2F4FEC95">
              <wp:simplePos x="0" y="0"/>
              <wp:positionH relativeFrom="page">
                <wp:align>left</wp:align>
              </wp:positionH>
              <wp:positionV relativeFrom="paragraph">
                <wp:posOffset>-297518</wp:posOffset>
              </wp:positionV>
              <wp:extent cx="1767205" cy="546735"/>
              <wp:effectExtent l="0" t="0" r="4445" b="5715"/>
              <wp:wrapNone/>
              <wp:docPr id="7" name="Picture 7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close-up of a logo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205" cy="546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D5204B7" wp14:editId="36E424EB">
                  <wp:simplePos x="0" y="0"/>
                  <wp:positionH relativeFrom="page">
                    <wp:align>right</wp:align>
                  </wp:positionH>
                  <wp:positionV relativeFrom="paragraph">
                    <wp:posOffset>-689404</wp:posOffset>
                  </wp:positionV>
                  <wp:extent cx="8099947" cy="1050820"/>
                  <wp:effectExtent l="0" t="0" r="0" b="0"/>
                  <wp:wrapNone/>
                  <wp:docPr id="5" name="Freeform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8099947" cy="1050820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DAA9C24" id="Freeform 17" o:spid="_x0000_s1026" style="position:absolute;margin-left:586.6pt;margin-top:-54.3pt;width:637.8pt;height:82.75pt;rotation:180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6563135;2147483646,599041630;2147483646,599041630;2147483646,0;0,0" o:connectangles="0,0,0,0,0,0,0,0,0"/>
                  <w10:wrap anchorx="page"/>
                </v:shape>
              </w:pict>
            </mc:Fallback>
          </mc:AlternateContent>
        </w:r>
        <w:r w:rsidR="001F420D">
          <w:fldChar w:fldCharType="begin"/>
        </w:r>
        <w:r w:rsidR="001F420D">
          <w:instrText xml:space="preserve"> PAGE   \* MERGEFORMAT </w:instrText>
        </w:r>
        <w:r w:rsidR="001F420D">
          <w:fldChar w:fldCharType="separate"/>
        </w:r>
        <w:r w:rsidR="000A10C0">
          <w:rPr>
            <w:noProof/>
          </w:rPr>
          <w:t>2</w:t>
        </w:r>
        <w:r w:rsidR="001F420D">
          <w:rPr>
            <w:noProof/>
          </w:rP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8027" w14:textId="397246D3" w:rsidR="00121BCC" w:rsidRPr="00604393" w:rsidRDefault="00207BCF" w:rsidP="00207BCF">
    <w:pPr>
      <w:pStyle w:val="Footer"/>
      <w:tabs>
        <w:tab w:val="left" w:pos="827"/>
        <w:tab w:val="center" w:pos="5269"/>
        <w:tab w:val="left" w:pos="7039"/>
      </w:tabs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23A6A58" wp14:editId="4853E468">
          <wp:simplePos x="0" y="0"/>
          <wp:positionH relativeFrom="page">
            <wp:posOffset>-87412</wp:posOffset>
          </wp:positionH>
          <wp:positionV relativeFrom="paragraph">
            <wp:posOffset>-259942</wp:posOffset>
          </wp:positionV>
          <wp:extent cx="1767205" cy="546735"/>
          <wp:effectExtent l="0" t="0" r="4445" b="5715"/>
          <wp:wrapNone/>
          <wp:docPr id="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95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230719" wp14:editId="183DD279">
              <wp:simplePos x="0" y="0"/>
              <wp:positionH relativeFrom="page">
                <wp:posOffset>-182946</wp:posOffset>
              </wp:positionH>
              <wp:positionV relativeFrom="paragraph">
                <wp:posOffset>-628432</wp:posOffset>
              </wp:positionV>
              <wp:extent cx="8099947" cy="1050820"/>
              <wp:effectExtent l="0" t="0" r="0" b="0"/>
              <wp:wrapNone/>
              <wp:docPr id="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9947" cy="105082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071E3" id="Freeform 17" o:spid="_x0000_s1026" style="position:absolute;margin-left:-14.4pt;margin-top:-49.5pt;width:637.8pt;height:82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6563135;2147483646,599041630;2147483646,599041630;2147483646,0;0,0" o:connectangles="0,0,0,0,0,0,0,0,0"/>
              <w10:wrap anchorx="page"/>
            </v:shape>
          </w:pict>
        </mc:Fallback>
      </mc:AlternateContent>
    </w:r>
    <w:r w:rsidR="001E4958">
      <w:tab/>
    </w:r>
    <w:r>
      <w:tab/>
    </w:r>
    <w:sdt>
      <w:sdtPr>
        <w:id w:val="20969315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121BCC" w:rsidRPr="00604393">
          <w:rPr>
            <w:rFonts w:asciiTheme="minorHAnsi" w:hAnsiTheme="minorHAnsi" w:cstheme="minorHAnsi"/>
          </w:rPr>
          <w:fldChar w:fldCharType="begin"/>
        </w:r>
        <w:r w:rsidR="00121BCC" w:rsidRPr="00604393">
          <w:rPr>
            <w:rFonts w:asciiTheme="minorHAnsi" w:hAnsiTheme="minorHAnsi" w:cstheme="minorHAnsi"/>
          </w:rPr>
          <w:instrText>PAGE   \* MERGEFORMAT</w:instrText>
        </w:r>
        <w:r w:rsidR="00121BCC" w:rsidRPr="00604393">
          <w:rPr>
            <w:rFonts w:asciiTheme="minorHAnsi" w:hAnsiTheme="minorHAnsi" w:cstheme="minorHAnsi"/>
          </w:rPr>
          <w:fldChar w:fldCharType="separate"/>
        </w:r>
        <w:r w:rsidR="00121BCC" w:rsidRPr="00604393">
          <w:rPr>
            <w:rFonts w:asciiTheme="minorHAnsi" w:hAnsiTheme="minorHAnsi" w:cstheme="minorHAnsi"/>
            <w:lang w:val="en-GB"/>
          </w:rPr>
          <w:t>2</w:t>
        </w:r>
        <w:r w:rsidR="00121BCC" w:rsidRPr="00604393">
          <w:rPr>
            <w:rFonts w:asciiTheme="minorHAnsi" w:hAnsiTheme="minorHAnsi" w:cstheme="minorHAnsi"/>
          </w:rPr>
          <w:fldChar w:fldCharType="end"/>
        </w:r>
      </w:sdtContent>
    </w:sdt>
    <w:r w:rsidR="001E4958">
      <w:rPr>
        <w:rFonts w:asciiTheme="minorHAnsi" w:hAnsiTheme="minorHAnsi" w:cstheme="minorHAnsi"/>
      </w:rPr>
      <w:tab/>
    </w:r>
  </w:p>
  <w:p w14:paraId="4EA9CE9F" w14:textId="626659B8" w:rsidR="00121BCC" w:rsidRDefault="0067654C">
    <w:pPr>
      <w:pStyle w:val="Footer"/>
    </w:pPr>
    <w:r w:rsidRPr="0067654C">
      <w:rPr>
        <w:noProof/>
      </w:rPr>
      <w:drawing>
        <wp:anchor distT="0" distB="0" distL="114300" distR="114300" simplePos="0" relativeHeight="251659264" behindDoc="0" locked="0" layoutInCell="1" allowOverlap="1" wp14:anchorId="0B8CCD86" wp14:editId="7A14AE9F">
          <wp:simplePos x="0" y="0"/>
          <wp:positionH relativeFrom="page">
            <wp:align>left</wp:align>
          </wp:positionH>
          <wp:positionV relativeFrom="paragraph">
            <wp:posOffset>663092</wp:posOffset>
          </wp:positionV>
          <wp:extent cx="8010762" cy="866088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762" cy="86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F4CF" w14:textId="77777777" w:rsidR="000C32B6" w:rsidRDefault="000C32B6">
      <w:pPr>
        <w:spacing w:after="0" w:line="240" w:lineRule="auto"/>
      </w:pPr>
      <w:r>
        <w:separator/>
      </w:r>
    </w:p>
    <w:p w14:paraId="12196C30" w14:textId="77777777" w:rsidR="000C32B6" w:rsidRDefault="000C32B6"/>
  </w:footnote>
  <w:footnote w:type="continuationSeparator" w:id="0">
    <w:p w14:paraId="762CA912" w14:textId="77777777" w:rsidR="000C32B6" w:rsidRDefault="000C32B6">
      <w:pPr>
        <w:spacing w:after="0" w:line="240" w:lineRule="auto"/>
      </w:pPr>
      <w:r>
        <w:continuationSeparator/>
      </w:r>
    </w:p>
    <w:p w14:paraId="2A5F0CF4" w14:textId="77777777" w:rsidR="000C32B6" w:rsidRDefault="000C3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5E83" w14:textId="52A73A00" w:rsidR="001F420D" w:rsidRDefault="00A3765D" w:rsidP="00C55A14">
    <w:pPr>
      <w:pStyle w:val="Header"/>
      <w:jc w:val="right"/>
    </w:pPr>
    <w:r w:rsidRPr="00A3765D">
      <w:rPr>
        <w:noProof/>
      </w:rPr>
      <w:drawing>
        <wp:anchor distT="0" distB="0" distL="114300" distR="114300" simplePos="0" relativeHeight="251658240" behindDoc="0" locked="0" layoutInCell="1" allowOverlap="1" wp14:anchorId="7048BFA8" wp14:editId="73E8CDA1">
          <wp:simplePos x="0" y="0"/>
          <wp:positionH relativeFrom="column">
            <wp:posOffset>884556</wp:posOffset>
          </wp:positionH>
          <wp:positionV relativeFrom="paragraph">
            <wp:posOffset>160020</wp:posOffset>
          </wp:positionV>
          <wp:extent cx="4901682" cy="4959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614" cy="500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7E0">
      <w:rPr>
        <w:noProof/>
      </w:rPr>
      <w:drawing>
        <wp:inline distT="0" distB="0" distL="0" distR="0" wp14:anchorId="6BAC1A35" wp14:editId="11750740">
          <wp:extent cx="1000125" cy="990600"/>
          <wp:effectExtent l="0" t="0" r="952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257670">
    <w:abstractNumId w:val="9"/>
  </w:num>
  <w:num w:numId="2" w16cid:durableId="706101071">
    <w:abstractNumId w:val="7"/>
  </w:num>
  <w:num w:numId="3" w16cid:durableId="478616628">
    <w:abstractNumId w:val="6"/>
  </w:num>
  <w:num w:numId="4" w16cid:durableId="1825002153">
    <w:abstractNumId w:val="5"/>
  </w:num>
  <w:num w:numId="5" w16cid:durableId="1420566759">
    <w:abstractNumId w:val="4"/>
  </w:num>
  <w:num w:numId="6" w16cid:durableId="66997195">
    <w:abstractNumId w:val="8"/>
  </w:num>
  <w:num w:numId="7" w16cid:durableId="814033605">
    <w:abstractNumId w:val="3"/>
  </w:num>
  <w:num w:numId="8" w16cid:durableId="480200609">
    <w:abstractNumId w:val="2"/>
  </w:num>
  <w:num w:numId="9" w16cid:durableId="819419086">
    <w:abstractNumId w:val="1"/>
  </w:num>
  <w:num w:numId="10" w16cid:durableId="1396704183">
    <w:abstractNumId w:val="0"/>
  </w:num>
  <w:num w:numId="11" w16cid:durableId="1700546596">
    <w:abstractNumId w:val="10"/>
  </w:num>
  <w:num w:numId="12" w16cid:durableId="590547637">
    <w:abstractNumId w:val="17"/>
  </w:num>
  <w:num w:numId="13" w16cid:durableId="1008554793">
    <w:abstractNumId w:val="19"/>
  </w:num>
  <w:num w:numId="14" w16cid:durableId="2095741080">
    <w:abstractNumId w:val="16"/>
  </w:num>
  <w:num w:numId="15" w16cid:durableId="937450776">
    <w:abstractNumId w:val="18"/>
  </w:num>
  <w:num w:numId="16" w16cid:durableId="1103375596">
    <w:abstractNumId w:val="22"/>
  </w:num>
  <w:num w:numId="17" w16cid:durableId="2008367109">
    <w:abstractNumId w:val="13"/>
  </w:num>
  <w:num w:numId="18" w16cid:durableId="553467868">
    <w:abstractNumId w:val="15"/>
  </w:num>
  <w:num w:numId="19" w16cid:durableId="2036271194">
    <w:abstractNumId w:val="20"/>
  </w:num>
  <w:num w:numId="20" w16cid:durableId="1761019549">
    <w:abstractNumId w:val="12"/>
  </w:num>
  <w:num w:numId="21" w16cid:durableId="2119178342">
    <w:abstractNumId w:val="14"/>
  </w:num>
  <w:num w:numId="22" w16cid:durableId="960303792">
    <w:abstractNumId w:val="21"/>
  </w:num>
  <w:num w:numId="23" w16cid:durableId="1905214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6548E"/>
    <w:rsid w:val="00077798"/>
    <w:rsid w:val="00081FAD"/>
    <w:rsid w:val="000828F4"/>
    <w:rsid w:val="000947D1"/>
    <w:rsid w:val="000A10C0"/>
    <w:rsid w:val="000A6CD4"/>
    <w:rsid w:val="000B0BD4"/>
    <w:rsid w:val="000B23D3"/>
    <w:rsid w:val="000B475C"/>
    <w:rsid w:val="000B70CA"/>
    <w:rsid w:val="000C0FC9"/>
    <w:rsid w:val="000C2B47"/>
    <w:rsid w:val="000C32B6"/>
    <w:rsid w:val="000C54C5"/>
    <w:rsid w:val="000D0A27"/>
    <w:rsid w:val="000E0A77"/>
    <w:rsid w:val="000E5DCC"/>
    <w:rsid w:val="000E65A3"/>
    <w:rsid w:val="000E7239"/>
    <w:rsid w:val="000F4916"/>
    <w:rsid w:val="000F51EC"/>
    <w:rsid w:val="000F7122"/>
    <w:rsid w:val="00103CD6"/>
    <w:rsid w:val="00106C9F"/>
    <w:rsid w:val="00112224"/>
    <w:rsid w:val="00121BCC"/>
    <w:rsid w:val="0013566B"/>
    <w:rsid w:val="00146806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D70F0"/>
    <w:rsid w:val="001E4958"/>
    <w:rsid w:val="001F2F91"/>
    <w:rsid w:val="001F420D"/>
    <w:rsid w:val="001F5873"/>
    <w:rsid w:val="00200635"/>
    <w:rsid w:val="00201454"/>
    <w:rsid w:val="00204E37"/>
    <w:rsid w:val="00206271"/>
    <w:rsid w:val="00207BCF"/>
    <w:rsid w:val="002311AC"/>
    <w:rsid w:val="00231C43"/>
    <w:rsid w:val="00233976"/>
    <w:rsid w:val="0023447A"/>
    <w:rsid w:val="002357D2"/>
    <w:rsid w:val="00235B8B"/>
    <w:rsid w:val="00237B28"/>
    <w:rsid w:val="0024500B"/>
    <w:rsid w:val="00252375"/>
    <w:rsid w:val="00254E0D"/>
    <w:rsid w:val="00255C01"/>
    <w:rsid w:val="00255EC5"/>
    <w:rsid w:val="00255F86"/>
    <w:rsid w:val="002562D7"/>
    <w:rsid w:val="00270D46"/>
    <w:rsid w:val="0027457B"/>
    <w:rsid w:val="002843A6"/>
    <w:rsid w:val="002851F5"/>
    <w:rsid w:val="00285512"/>
    <w:rsid w:val="0028709C"/>
    <w:rsid w:val="00297ED3"/>
    <w:rsid w:val="002A197C"/>
    <w:rsid w:val="002A4096"/>
    <w:rsid w:val="002B4464"/>
    <w:rsid w:val="002D43DF"/>
    <w:rsid w:val="002E094B"/>
    <w:rsid w:val="002E681A"/>
    <w:rsid w:val="002F0770"/>
    <w:rsid w:val="002F36A6"/>
    <w:rsid w:val="00301D72"/>
    <w:rsid w:val="003073A1"/>
    <w:rsid w:val="003173AB"/>
    <w:rsid w:val="00333D1D"/>
    <w:rsid w:val="00343768"/>
    <w:rsid w:val="00347E36"/>
    <w:rsid w:val="00365CAB"/>
    <w:rsid w:val="003748BA"/>
    <w:rsid w:val="00374F35"/>
    <w:rsid w:val="0038000D"/>
    <w:rsid w:val="00385ACF"/>
    <w:rsid w:val="00391847"/>
    <w:rsid w:val="003A0F63"/>
    <w:rsid w:val="003B18FF"/>
    <w:rsid w:val="003B5169"/>
    <w:rsid w:val="003C10C5"/>
    <w:rsid w:val="003D5B2F"/>
    <w:rsid w:val="003D74B9"/>
    <w:rsid w:val="003F5746"/>
    <w:rsid w:val="00401264"/>
    <w:rsid w:val="00411C62"/>
    <w:rsid w:val="0043182B"/>
    <w:rsid w:val="004328B0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5024A1"/>
    <w:rsid w:val="005125BB"/>
    <w:rsid w:val="0051575D"/>
    <w:rsid w:val="00516A2A"/>
    <w:rsid w:val="005264AB"/>
    <w:rsid w:val="00534B54"/>
    <w:rsid w:val="00537F9C"/>
    <w:rsid w:val="00572222"/>
    <w:rsid w:val="00584466"/>
    <w:rsid w:val="005974A7"/>
    <w:rsid w:val="005C733C"/>
    <w:rsid w:val="005D3DA6"/>
    <w:rsid w:val="005D6B86"/>
    <w:rsid w:val="005D739F"/>
    <w:rsid w:val="005E5639"/>
    <w:rsid w:val="00604393"/>
    <w:rsid w:val="006045C0"/>
    <w:rsid w:val="0062437F"/>
    <w:rsid w:val="00633B2E"/>
    <w:rsid w:val="00635F15"/>
    <w:rsid w:val="00652B86"/>
    <w:rsid w:val="006534D9"/>
    <w:rsid w:val="006663C1"/>
    <w:rsid w:val="00672880"/>
    <w:rsid w:val="0067654C"/>
    <w:rsid w:val="00676869"/>
    <w:rsid w:val="00680DF7"/>
    <w:rsid w:val="006A0651"/>
    <w:rsid w:val="006B0809"/>
    <w:rsid w:val="006B268D"/>
    <w:rsid w:val="006C2BDB"/>
    <w:rsid w:val="006D5A2F"/>
    <w:rsid w:val="006D5E14"/>
    <w:rsid w:val="006E2BE2"/>
    <w:rsid w:val="006E4B3D"/>
    <w:rsid w:val="00702880"/>
    <w:rsid w:val="00704505"/>
    <w:rsid w:val="00705F30"/>
    <w:rsid w:val="007262CA"/>
    <w:rsid w:val="0073312D"/>
    <w:rsid w:val="00733CC9"/>
    <w:rsid w:val="0073445D"/>
    <w:rsid w:val="00744EA9"/>
    <w:rsid w:val="007528E0"/>
    <w:rsid w:val="00752FC4"/>
    <w:rsid w:val="00757E9C"/>
    <w:rsid w:val="00762719"/>
    <w:rsid w:val="00772F50"/>
    <w:rsid w:val="00781309"/>
    <w:rsid w:val="0079697F"/>
    <w:rsid w:val="007977EF"/>
    <w:rsid w:val="007A27FC"/>
    <w:rsid w:val="007A2D5E"/>
    <w:rsid w:val="007A2DA0"/>
    <w:rsid w:val="007A6A2F"/>
    <w:rsid w:val="007B0887"/>
    <w:rsid w:val="007B4C91"/>
    <w:rsid w:val="007B71E4"/>
    <w:rsid w:val="007C1408"/>
    <w:rsid w:val="007C1DB1"/>
    <w:rsid w:val="007C6633"/>
    <w:rsid w:val="007D70F7"/>
    <w:rsid w:val="007E00D4"/>
    <w:rsid w:val="007E0E08"/>
    <w:rsid w:val="00810025"/>
    <w:rsid w:val="008152CC"/>
    <w:rsid w:val="00824C80"/>
    <w:rsid w:val="0083026C"/>
    <w:rsid w:val="00830C5F"/>
    <w:rsid w:val="008311DF"/>
    <w:rsid w:val="00831FD3"/>
    <w:rsid w:val="0083452F"/>
    <w:rsid w:val="00834A33"/>
    <w:rsid w:val="008443DD"/>
    <w:rsid w:val="0084526C"/>
    <w:rsid w:val="008562C6"/>
    <w:rsid w:val="00863CFD"/>
    <w:rsid w:val="00867213"/>
    <w:rsid w:val="00876F9A"/>
    <w:rsid w:val="00896EE1"/>
    <w:rsid w:val="008B00FA"/>
    <w:rsid w:val="008B2B2A"/>
    <w:rsid w:val="008C032D"/>
    <w:rsid w:val="008C1482"/>
    <w:rsid w:val="008C2A5B"/>
    <w:rsid w:val="008D0AA7"/>
    <w:rsid w:val="008D46F0"/>
    <w:rsid w:val="008D6A85"/>
    <w:rsid w:val="008E2163"/>
    <w:rsid w:val="00912223"/>
    <w:rsid w:val="00912A0A"/>
    <w:rsid w:val="00917DE5"/>
    <w:rsid w:val="00935867"/>
    <w:rsid w:val="00937C20"/>
    <w:rsid w:val="00945985"/>
    <w:rsid w:val="009468D3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F4CB2"/>
    <w:rsid w:val="00A018B5"/>
    <w:rsid w:val="00A11F8C"/>
    <w:rsid w:val="00A17117"/>
    <w:rsid w:val="00A315E0"/>
    <w:rsid w:val="00A3765D"/>
    <w:rsid w:val="00A52AA5"/>
    <w:rsid w:val="00A737A6"/>
    <w:rsid w:val="00A763AE"/>
    <w:rsid w:val="00A766C6"/>
    <w:rsid w:val="00A77BBB"/>
    <w:rsid w:val="00A821E9"/>
    <w:rsid w:val="00A943A6"/>
    <w:rsid w:val="00AC4FA4"/>
    <w:rsid w:val="00AC571E"/>
    <w:rsid w:val="00AF0869"/>
    <w:rsid w:val="00AF249A"/>
    <w:rsid w:val="00AF32DA"/>
    <w:rsid w:val="00AF472B"/>
    <w:rsid w:val="00B029FD"/>
    <w:rsid w:val="00B04533"/>
    <w:rsid w:val="00B16B6A"/>
    <w:rsid w:val="00B3181E"/>
    <w:rsid w:val="00B63133"/>
    <w:rsid w:val="00B66EC4"/>
    <w:rsid w:val="00B94657"/>
    <w:rsid w:val="00B94E50"/>
    <w:rsid w:val="00BA3859"/>
    <w:rsid w:val="00BA552E"/>
    <w:rsid w:val="00BC0F0A"/>
    <w:rsid w:val="00BD210D"/>
    <w:rsid w:val="00BE248B"/>
    <w:rsid w:val="00C11980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92582"/>
    <w:rsid w:val="00C9767F"/>
    <w:rsid w:val="00CB0809"/>
    <w:rsid w:val="00CB0A39"/>
    <w:rsid w:val="00CB19F3"/>
    <w:rsid w:val="00CB6464"/>
    <w:rsid w:val="00CB7AC2"/>
    <w:rsid w:val="00CC3883"/>
    <w:rsid w:val="00CD05B1"/>
    <w:rsid w:val="00CD23F8"/>
    <w:rsid w:val="00CE4329"/>
    <w:rsid w:val="00CE6E54"/>
    <w:rsid w:val="00CF4773"/>
    <w:rsid w:val="00CF485B"/>
    <w:rsid w:val="00D04123"/>
    <w:rsid w:val="00D06525"/>
    <w:rsid w:val="00D075FD"/>
    <w:rsid w:val="00D10A21"/>
    <w:rsid w:val="00D13306"/>
    <w:rsid w:val="00D149F1"/>
    <w:rsid w:val="00D21837"/>
    <w:rsid w:val="00D2673C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778C4"/>
    <w:rsid w:val="00D85B51"/>
    <w:rsid w:val="00DA5D80"/>
    <w:rsid w:val="00DC04C8"/>
    <w:rsid w:val="00DC7840"/>
    <w:rsid w:val="00DC7F2B"/>
    <w:rsid w:val="00DD49D5"/>
    <w:rsid w:val="00DF4309"/>
    <w:rsid w:val="00E00491"/>
    <w:rsid w:val="00E04062"/>
    <w:rsid w:val="00E15283"/>
    <w:rsid w:val="00E2031A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864E9"/>
    <w:rsid w:val="00E91CBC"/>
    <w:rsid w:val="00E9659D"/>
    <w:rsid w:val="00EA5250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E5B23"/>
    <w:rsid w:val="00F16676"/>
    <w:rsid w:val="00F21C80"/>
    <w:rsid w:val="00F26458"/>
    <w:rsid w:val="00F5457E"/>
    <w:rsid w:val="00F578E7"/>
    <w:rsid w:val="00F654AF"/>
    <w:rsid w:val="00F71D73"/>
    <w:rsid w:val="00F763B1"/>
    <w:rsid w:val="00F76CB6"/>
    <w:rsid w:val="00F807E0"/>
    <w:rsid w:val="00F92DDC"/>
    <w:rsid w:val="00FA402E"/>
    <w:rsid w:val="00FA76ED"/>
    <w:rsid w:val="00FB49C2"/>
    <w:rsid w:val="00FB7FF5"/>
    <w:rsid w:val="00FE07BF"/>
    <w:rsid w:val="00FE39F7"/>
    <w:rsid w:val="00FE75C6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supportservices@chadsgrove.worcs.sch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choolsupportservices@chadsgrove.worcs.sch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adsgroveschool.org.uk/web/policies/189312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dsgroveschool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dbe939a8b0b2bf9157bf9ab851c8dd4b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66e6237882ebc6a11396890a6fd9e75e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180E7-3896-449D-931B-2CD12B3BE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b8c3deb-b656-4ea4-900d-f8ac7d0847e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2025-07-16T12:00:00Z</dcterms:created>
  <dcterms:modified xsi:type="dcterms:W3CDTF">2025-12-16T15:20:00Z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