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153" w14:textId="4F17115F" w:rsidR="009C49E8" w:rsidRPr="009C49E8" w:rsidRDefault="009C49E8" w:rsidP="007A2D5E">
      <w:pPr>
        <w:spacing w:after="0"/>
        <w:jc w:val="center"/>
        <w:rPr>
          <w:b/>
          <w:bCs/>
          <w:sz w:val="28"/>
          <w:szCs w:val="28"/>
        </w:rPr>
      </w:pPr>
      <w:r>
        <w:rPr>
          <w:b/>
          <w:bCs/>
          <w:noProof/>
          <w:sz w:val="28"/>
          <w:szCs w:val="28"/>
          <w:lang w:val="en-GB" w:eastAsia="en-GB"/>
        </w:rPr>
        <mc:AlternateContent>
          <mc:Choice Requires="wps">
            <w:drawing>
              <wp:anchor distT="0" distB="0" distL="114300" distR="114300" simplePos="0" relativeHeight="251669504" behindDoc="1" locked="0" layoutInCell="1" allowOverlap="1" wp14:anchorId="3138EC0D" wp14:editId="0FCA0D43">
                <wp:simplePos x="0" y="0"/>
                <wp:positionH relativeFrom="column">
                  <wp:posOffset>1463675</wp:posOffset>
                </wp:positionH>
                <wp:positionV relativeFrom="paragraph">
                  <wp:posOffset>-91440</wp:posOffset>
                </wp:positionV>
                <wp:extent cx="3771900" cy="422563"/>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3771900" cy="4225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rect id="Rectangle 12" style="position:absolute;margin-left:115.25pt;margin-top:-7.2pt;width:297pt;height:33.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2c3644 [3209]" strokeweight="2pt" w14:anchorId="76617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"/>
            </w:pict>
          </mc:Fallback>
        </mc:AlternateContent>
      </w:r>
      <w:r w:rsidR="00E257D1">
        <w:rPr>
          <w:b/>
          <w:bCs/>
          <w:sz w:val="28"/>
          <w:szCs w:val="28"/>
        </w:rPr>
        <w:t>Play Therapy</w:t>
      </w:r>
      <w:r w:rsidRPr="009C49E8">
        <w:rPr>
          <w:b/>
          <w:bCs/>
          <w:sz w:val="28"/>
          <w:szCs w:val="28"/>
        </w:rPr>
        <w:t xml:space="preserve"> Referral Form</w:t>
      </w:r>
    </w:p>
    <w:tbl>
      <w:tblPr>
        <w:tblStyle w:val="TableGrid"/>
        <w:tblpPr w:leftFromText="180" w:rightFromText="180" w:vertAnchor="page" w:horzAnchor="margin" w:tblpXSpec="center" w:tblpY="3553"/>
        <w:tblW w:w="5113" w:type="pct"/>
        <w:jc w:val="center"/>
        <w:tblLayout w:type="fixed"/>
        <w:tblLook w:val="04A0" w:firstRow="1" w:lastRow="0" w:firstColumn="1" w:lastColumn="0" w:noHBand="0" w:noVBand="1"/>
      </w:tblPr>
      <w:tblGrid>
        <w:gridCol w:w="3187"/>
        <w:gridCol w:w="1628"/>
        <w:gridCol w:w="24"/>
        <w:gridCol w:w="1111"/>
        <w:gridCol w:w="366"/>
        <w:gridCol w:w="624"/>
        <w:gridCol w:w="37"/>
        <w:gridCol w:w="816"/>
        <w:gridCol w:w="1884"/>
        <w:gridCol w:w="1083"/>
        <w:gridCol w:w="6"/>
      </w:tblGrid>
      <w:tr w:rsidR="00935867" w:rsidRPr="00206271" w14:paraId="08ED6CB7" w14:textId="77777777" w:rsidTr="00C53D0C">
        <w:trPr>
          <w:trHeight w:val="567"/>
          <w:jc w:val="center"/>
        </w:trPr>
        <w:tc>
          <w:tcPr>
            <w:tcW w:w="1480" w:type="pct"/>
            <w:vAlign w:val="center"/>
          </w:tcPr>
          <w:p w14:paraId="51005D32" w14:textId="614187DE" w:rsidR="00935867" w:rsidRPr="00206271" w:rsidRDefault="00935867" w:rsidP="00206271">
            <w:pPr>
              <w:rPr>
                <w:rFonts w:cstheme="minorHAnsi"/>
              </w:rPr>
            </w:pPr>
            <w:r>
              <w:rPr>
                <w:rFonts w:cstheme="minorHAnsi"/>
              </w:rPr>
              <w:t xml:space="preserve">Pupil </w:t>
            </w:r>
            <w:r w:rsidR="009F1E6C">
              <w:rPr>
                <w:rFonts w:cstheme="minorHAnsi"/>
              </w:rPr>
              <w:t>Forename(s):</w:t>
            </w:r>
          </w:p>
        </w:tc>
        <w:tc>
          <w:tcPr>
            <w:tcW w:w="3520" w:type="pct"/>
            <w:gridSpan w:val="10"/>
            <w:vAlign w:val="center"/>
          </w:tcPr>
          <w:p w14:paraId="7D24D432" w14:textId="77777777" w:rsidR="00935867" w:rsidRPr="00935867" w:rsidRDefault="00935867" w:rsidP="00206271">
            <w:pPr>
              <w:rPr>
                <w:rFonts w:cstheme="minorHAnsi"/>
              </w:rPr>
            </w:pPr>
          </w:p>
        </w:tc>
      </w:tr>
      <w:tr w:rsidR="00BE470C" w:rsidRPr="00206271" w14:paraId="242F8A61" w14:textId="77777777" w:rsidTr="00BE470C">
        <w:trPr>
          <w:trHeight w:val="567"/>
          <w:jc w:val="center"/>
        </w:trPr>
        <w:tc>
          <w:tcPr>
            <w:tcW w:w="1480" w:type="pct"/>
            <w:vAlign w:val="center"/>
          </w:tcPr>
          <w:p w14:paraId="22437334" w14:textId="5A2C5263" w:rsidR="00BE470C" w:rsidRPr="00206271" w:rsidRDefault="00BE470C" w:rsidP="00206271">
            <w:pPr>
              <w:rPr>
                <w:rFonts w:cstheme="minorHAnsi"/>
              </w:rPr>
            </w:pPr>
            <w:r w:rsidRPr="00206271">
              <w:rPr>
                <w:rFonts w:cstheme="minorHAnsi"/>
              </w:rPr>
              <w:t xml:space="preserve">Pupil </w:t>
            </w:r>
            <w:r w:rsidR="009F1E6C">
              <w:rPr>
                <w:rFonts w:cstheme="minorHAnsi"/>
              </w:rPr>
              <w:t>Surname:</w:t>
            </w:r>
          </w:p>
        </w:tc>
        <w:tc>
          <w:tcPr>
            <w:tcW w:w="1743" w:type="pct"/>
            <w:gridSpan w:val="5"/>
            <w:vAlign w:val="center"/>
          </w:tcPr>
          <w:p w14:paraId="10A74DE9" w14:textId="77777777" w:rsidR="00BE470C" w:rsidRPr="00206271" w:rsidRDefault="00BE470C" w:rsidP="00206271">
            <w:pPr>
              <w:rPr>
                <w:rFonts w:cstheme="minorHAnsi"/>
              </w:rPr>
            </w:pPr>
          </w:p>
        </w:tc>
        <w:tc>
          <w:tcPr>
            <w:tcW w:w="1777" w:type="pct"/>
            <w:gridSpan w:val="5"/>
            <w:vAlign w:val="center"/>
          </w:tcPr>
          <w:p w14:paraId="73A12EAB" w14:textId="77777777" w:rsidR="00BE470C" w:rsidRPr="00206271" w:rsidRDefault="00BE470C" w:rsidP="00206271">
            <w:pPr>
              <w:rPr>
                <w:rFonts w:cstheme="minorHAnsi"/>
              </w:rPr>
            </w:pPr>
            <w:r w:rsidRPr="00206271">
              <w:rPr>
                <w:rFonts w:cstheme="minorHAnsi"/>
              </w:rPr>
              <w:t>Sex:</w:t>
            </w:r>
          </w:p>
          <w:p w14:paraId="233E9327" w14:textId="41ABB73B" w:rsidR="00BE470C" w:rsidRDefault="00BE470C" w:rsidP="00BE470C">
            <w:pPr>
              <w:rPr>
                <w:rFonts w:cstheme="minorHAnsi"/>
              </w:rPr>
            </w:pPr>
            <w:r>
              <w:rPr>
                <w:rFonts w:cstheme="minorHAnsi"/>
              </w:rPr>
              <w:t xml:space="preserve">Preferred Pronouns: </w:t>
            </w:r>
          </w:p>
          <w:p w14:paraId="32A0126A" w14:textId="77777777" w:rsidR="00BE470C" w:rsidRPr="00B950CC" w:rsidRDefault="00BE470C" w:rsidP="00BE470C">
            <w:pPr>
              <w:rPr>
                <w:rFonts w:cstheme="minorHAnsi"/>
                <w:sz w:val="8"/>
                <w:szCs w:val="8"/>
              </w:rPr>
            </w:pPr>
          </w:p>
          <w:p w14:paraId="41EF3EC7" w14:textId="1FDE2084" w:rsidR="00BE470C" w:rsidRDefault="00000000" w:rsidP="00BE470C">
            <w:pPr>
              <w:rPr>
                <w:rFonts w:cstheme="minorHAnsi"/>
              </w:rPr>
            </w:pPr>
            <w:sdt>
              <w:sdtPr>
                <w:rPr>
                  <w:rFonts w:cstheme="minorHAnsi"/>
                </w:rPr>
                <w:id w:val="-1070496563"/>
                <w14:checkbox>
                  <w14:checked w14:val="0"/>
                  <w14:checkedState w14:val="2612" w14:font="MS Gothic"/>
                  <w14:uncheckedState w14:val="2610" w14:font="MS Gothic"/>
                </w14:checkbox>
              </w:sdtPr>
              <w:sdtContent>
                <w:r w:rsidR="00BE470C">
                  <w:rPr>
                    <w:rFonts w:ascii="MS Gothic" w:eastAsia="MS Gothic" w:hAnsi="MS Gothic" w:cstheme="minorHAnsi" w:hint="eastAsia"/>
                  </w:rPr>
                  <w:t>☐</w:t>
                </w:r>
              </w:sdtContent>
            </w:sdt>
            <w:r w:rsidR="00BE470C">
              <w:rPr>
                <w:rFonts w:cstheme="minorHAnsi"/>
              </w:rPr>
              <w:t xml:space="preserve"> He   </w:t>
            </w:r>
            <w:sdt>
              <w:sdtPr>
                <w:rPr>
                  <w:rFonts w:cstheme="minorHAnsi"/>
                </w:rPr>
                <w:id w:val="580250047"/>
                <w14:checkbox>
                  <w14:checked w14:val="0"/>
                  <w14:checkedState w14:val="2612" w14:font="MS Gothic"/>
                  <w14:uncheckedState w14:val="2610" w14:font="MS Gothic"/>
                </w14:checkbox>
              </w:sdtPr>
              <w:sdtContent>
                <w:r w:rsidR="00BE470C">
                  <w:rPr>
                    <w:rFonts w:ascii="MS Gothic" w:eastAsia="MS Gothic" w:hAnsi="MS Gothic" w:cstheme="minorHAnsi" w:hint="eastAsia"/>
                  </w:rPr>
                  <w:t>☐</w:t>
                </w:r>
              </w:sdtContent>
            </w:sdt>
            <w:r w:rsidR="00BE470C">
              <w:rPr>
                <w:rFonts w:cstheme="minorHAnsi"/>
              </w:rPr>
              <w:t xml:space="preserve"> She </w:t>
            </w:r>
            <w:r w:rsidR="00BE470C" w:rsidRPr="00206271">
              <w:rPr>
                <w:rFonts w:cstheme="minorHAnsi"/>
              </w:rPr>
              <w:t xml:space="preserve"> </w:t>
            </w:r>
            <w:r w:rsidR="00BE470C">
              <w:rPr>
                <w:rFonts w:cstheme="minorHAnsi"/>
              </w:rPr>
              <w:t xml:space="preserve"> </w:t>
            </w:r>
            <w:sdt>
              <w:sdtPr>
                <w:rPr>
                  <w:rFonts w:cstheme="minorHAnsi"/>
                </w:rPr>
                <w:id w:val="636383639"/>
                <w14:checkbox>
                  <w14:checked w14:val="0"/>
                  <w14:checkedState w14:val="2612" w14:font="MS Gothic"/>
                  <w14:uncheckedState w14:val="2610" w14:font="MS Gothic"/>
                </w14:checkbox>
              </w:sdtPr>
              <w:sdtContent>
                <w:r w:rsidR="00BE470C">
                  <w:rPr>
                    <w:rFonts w:ascii="MS Gothic" w:eastAsia="MS Gothic" w:hAnsi="MS Gothic" w:cstheme="minorHAnsi" w:hint="eastAsia"/>
                  </w:rPr>
                  <w:t>☐</w:t>
                </w:r>
              </w:sdtContent>
            </w:sdt>
            <w:r w:rsidR="00BE470C">
              <w:rPr>
                <w:rFonts w:cstheme="minorHAnsi"/>
              </w:rPr>
              <w:t xml:space="preserve"> The</w:t>
            </w:r>
            <w:r w:rsidR="009F1E6C">
              <w:rPr>
                <w:rFonts w:cstheme="minorHAnsi"/>
              </w:rPr>
              <w:t>y</w:t>
            </w:r>
          </w:p>
          <w:p w14:paraId="6418BDA0" w14:textId="76512D2A" w:rsidR="00BE470C" w:rsidRPr="00206271" w:rsidRDefault="00BE470C" w:rsidP="00206271">
            <w:pPr>
              <w:rPr>
                <w:rFonts w:cstheme="minorHAnsi"/>
              </w:rPr>
            </w:pPr>
          </w:p>
        </w:tc>
      </w:tr>
      <w:tr w:rsidR="009C49E8" w:rsidRPr="00206271" w14:paraId="0327E01C" w14:textId="77777777" w:rsidTr="0058227B">
        <w:trPr>
          <w:trHeight w:val="567"/>
          <w:jc w:val="center"/>
        </w:trPr>
        <w:tc>
          <w:tcPr>
            <w:tcW w:w="1480" w:type="pct"/>
            <w:tcBorders>
              <w:bottom w:val="single" w:sz="4" w:space="0" w:color="auto"/>
            </w:tcBorders>
            <w:vAlign w:val="center"/>
          </w:tcPr>
          <w:p w14:paraId="4EDC6A41" w14:textId="2CAE55D6" w:rsidR="009C49E8" w:rsidRPr="00206271" w:rsidRDefault="009F1E6C" w:rsidP="00206271">
            <w:pPr>
              <w:rPr>
                <w:rFonts w:cstheme="minorHAnsi"/>
              </w:rPr>
            </w:pPr>
            <w:r>
              <w:rPr>
                <w:rFonts w:cstheme="minorHAnsi"/>
              </w:rPr>
              <w:t xml:space="preserve">Pupil’s </w:t>
            </w:r>
            <w:r w:rsidR="009C49E8" w:rsidRPr="00206271">
              <w:rPr>
                <w:rFonts w:cstheme="minorHAnsi"/>
              </w:rPr>
              <w:t>Date of Birth:</w:t>
            </w:r>
          </w:p>
        </w:tc>
        <w:tc>
          <w:tcPr>
            <w:tcW w:w="756" w:type="pct"/>
            <w:tcBorders>
              <w:bottom w:val="single" w:sz="4" w:space="0" w:color="auto"/>
            </w:tcBorders>
            <w:vAlign w:val="center"/>
          </w:tcPr>
          <w:p w14:paraId="78E5103C" w14:textId="77777777" w:rsidR="009C49E8" w:rsidRPr="00206271" w:rsidRDefault="009C49E8" w:rsidP="00206271">
            <w:pPr>
              <w:rPr>
                <w:rFonts w:cstheme="minorHAnsi"/>
              </w:rPr>
            </w:pPr>
          </w:p>
        </w:tc>
        <w:tc>
          <w:tcPr>
            <w:tcW w:w="527" w:type="pct"/>
            <w:gridSpan w:val="2"/>
            <w:tcBorders>
              <w:bottom w:val="single" w:sz="4" w:space="0" w:color="auto"/>
            </w:tcBorders>
            <w:vAlign w:val="center"/>
          </w:tcPr>
          <w:p w14:paraId="06ACB8B9" w14:textId="77777777" w:rsidR="009C49E8" w:rsidRPr="00206271" w:rsidRDefault="009C49E8" w:rsidP="00206271">
            <w:pPr>
              <w:rPr>
                <w:rFonts w:cstheme="minorHAnsi"/>
              </w:rPr>
            </w:pPr>
            <w:r w:rsidRPr="00206271">
              <w:rPr>
                <w:rFonts w:cstheme="minorHAnsi"/>
              </w:rPr>
              <w:t>NC Year:</w:t>
            </w:r>
          </w:p>
        </w:tc>
        <w:tc>
          <w:tcPr>
            <w:tcW w:w="460" w:type="pct"/>
            <w:gridSpan w:val="2"/>
            <w:tcBorders>
              <w:bottom w:val="single" w:sz="4" w:space="0" w:color="auto"/>
            </w:tcBorders>
            <w:vAlign w:val="center"/>
          </w:tcPr>
          <w:p w14:paraId="2B374C7A" w14:textId="77777777" w:rsidR="009C49E8" w:rsidRPr="00206271" w:rsidRDefault="009C49E8" w:rsidP="00206271">
            <w:pPr>
              <w:rPr>
                <w:rFonts w:cstheme="minorHAnsi"/>
              </w:rPr>
            </w:pPr>
          </w:p>
        </w:tc>
        <w:tc>
          <w:tcPr>
            <w:tcW w:w="396" w:type="pct"/>
            <w:gridSpan w:val="2"/>
            <w:tcBorders>
              <w:bottom w:val="single" w:sz="4" w:space="0" w:color="auto"/>
            </w:tcBorders>
            <w:vAlign w:val="center"/>
          </w:tcPr>
          <w:p w14:paraId="037DB1CD" w14:textId="52B7414B" w:rsidR="009C49E8" w:rsidRPr="00206271" w:rsidRDefault="009C49E8" w:rsidP="00206271">
            <w:pPr>
              <w:rPr>
                <w:rFonts w:cstheme="minorHAnsi"/>
              </w:rPr>
            </w:pPr>
            <w:r w:rsidRPr="00206271">
              <w:rPr>
                <w:rFonts w:cstheme="minorHAnsi"/>
              </w:rPr>
              <w:t>UPN:</w:t>
            </w:r>
          </w:p>
        </w:tc>
        <w:tc>
          <w:tcPr>
            <w:tcW w:w="1381" w:type="pct"/>
            <w:gridSpan w:val="3"/>
            <w:tcBorders>
              <w:bottom w:val="single" w:sz="4" w:space="0" w:color="auto"/>
            </w:tcBorders>
            <w:vAlign w:val="center"/>
          </w:tcPr>
          <w:p w14:paraId="081AB1E9" w14:textId="77777777" w:rsidR="009C49E8" w:rsidRPr="00206271" w:rsidRDefault="009C49E8" w:rsidP="00206271">
            <w:pPr>
              <w:rPr>
                <w:rFonts w:cstheme="minorHAnsi"/>
              </w:rPr>
            </w:pPr>
          </w:p>
        </w:tc>
      </w:tr>
      <w:tr w:rsidR="009C49E8" w:rsidRPr="00206271" w14:paraId="53FB890F" w14:textId="77777777" w:rsidTr="00C53D0C">
        <w:trPr>
          <w:trHeight w:val="567"/>
          <w:jc w:val="center"/>
        </w:trPr>
        <w:tc>
          <w:tcPr>
            <w:tcW w:w="1480" w:type="pct"/>
            <w:tcBorders>
              <w:top w:val="single" w:sz="4" w:space="0" w:color="auto"/>
            </w:tcBorders>
            <w:vAlign w:val="center"/>
          </w:tcPr>
          <w:p w14:paraId="2BCD48F2" w14:textId="520CBEF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0"/>
            <w:tcBorders>
              <w:top w:val="single" w:sz="4" w:space="0" w:color="auto"/>
            </w:tcBorders>
            <w:vAlign w:val="center"/>
          </w:tcPr>
          <w:p w14:paraId="6F601466" w14:textId="77777777" w:rsidR="009C49E8" w:rsidRPr="00206271" w:rsidRDefault="009C49E8" w:rsidP="00206271">
            <w:pPr>
              <w:rPr>
                <w:rFonts w:cstheme="minorHAnsi"/>
              </w:rPr>
            </w:pPr>
          </w:p>
        </w:tc>
      </w:tr>
      <w:tr w:rsidR="009C49E8" w:rsidRPr="00206271" w14:paraId="1FE84E6E" w14:textId="77777777" w:rsidTr="00C53D0C">
        <w:trPr>
          <w:trHeight w:val="567"/>
          <w:jc w:val="center"/>
        </w:trPr>
        <w:tc>
          <w:tcPr>
            <w:tcW w:w="1480" w:type="pct"/>
            <w:vAlign w:val="center"/>
          </w:tcPr>
          <w:p w14:paraId="73C5F5F6" w14:textId="77777777" w:rsidR="009C49E8" w:rsidRPr="00206271" w:rsidRDefault="009C49E8" w:rsidP="00206271">
            <w:pPr>
              <w:rPr>
                <w:rFonts w:cstheme="minorHAnsi"/>
              </w:rPr>
            </w:pPr>
            <w:r w:rsidRPr="00206271">
              <w:rPr>
                <w:rFonts w:cstheme="minorHAnsi"/>
              </w:rPr>
              <w:t>Address:</w:t>
            </w:r>
          </w:p>
        </w:tc>
        <w:tc>
          <w:tcPr>
            <w:tcW w:w="3520" w:type="pct"/>
            <w:gridSpan w:val="10"/>
            <w:vAlign w:val="center"/>
          </w:tcPr>
          <w:p w14:paraId="2AA53B7F" w14:textId="77777777" w:rsidR="009C49E8" w:rsidRPr="00206271" w:rsidRDefault="009C49E8" w:rsidP="00206271">
            <w:pPr>
              <w:rPr>
                <w:rFonts w:cstheme="minorHAnsi"/>
              </w:rPr>
            </w:pPr>
          </w:p>
        </w:tc>
      </w:tr>
      <w:tr w:rsidR="009C49E8" w:rsidRPr="00206271" w14:paraId="50766641" w14:textId="77777777" w:rsidTr="00C53D0C">
        <w:trPr>
          <w:trHeight w:val="567"/>
          <w:jc w:val="center"/>
        </w:trPr>
        <w:tc>
          <w:tcPr>
            <w:tcW w:w="1480" w:type="pct"/>
            <w:vAlign w:val="center"/>
          </w:tcPr>
          <w:p w14:paraId="2E159CE4" w14:textId="5D94C3DE" w:rsidR="009C49E8" w:rsidRPr="00206271" w:rsidRDefault="009C49E8" w:rsidP="00206271">
            <w:pPr>
              <w:rPr>
                <w:rFonts w:cstheme="minorHAnsi"/>
              </w:rPr>
            </w:pPr>
            <w:r w:rsidRPr="00206271">
              <w:rPr>
                <w:rFonts w:cstheme="minorHAnsi"/>
              </w:rPr>
              <w:t>Telephone Number:</w:t>
            </w:r>
          </w:p>
        </w:tc>
        <w:tc>
          <w:tcPr>
            <w:tcW w:w="3520" w:type="pct"/>
            <w:gridSpan w:val="10"/>
            <w:vAlign w:val="center"/>
          </w:tcPr>
          <w:p w14:paraId="7AE57996" w14:textId="77777777" w:rsidR="009C49E8" w:rsidRPr="00206271" w:rsidRDefault="009C49E8" w:rsidP="00206271">
            <w:pPr>
              <w:rPr>
                <w:rFonts w:cstheme="minorHAnsi"/>
              </w:rPr>
            </w:pPr>
          </w:p>
        </w:tc>
      </w:tr>
      <w:tr w:rsidR="00676869" w:rsidRPr="00206271" w14:paraId="2DF0A6D7" w14:textId="77777777" w:rsidTr="00C53D0C">
        <w:trPr>
          <w:trHeight w:val="567"/>
          <w:jc w:val="center"/>
        </w:trPr>
        <w:tc>
          <w:tcPr>
            <w:tcW w:w="1480" w:type="pct"/>
            <w:vAlign w:val="center"/>
          </w:tcPr>
          <w:p w14:paraId="639484F5" w14:textId="4D966582" w:rsidR="00676869" w:rsidRDefault="00676869" w:rsidP="00206271">
            <w:pPr>
              <w:rPr>
                <w:rFonts w:cstheme="minorHAnsi"/>
              </w:rPr>
            </w:pPr>
            <w:r w:rsidRPr="00676869">
              <w:rPr>
                <w:rFonts w:cstheme="minorHAnsi"/>
              </w:rPr>
              <w:t xml:space="preserve">Parent(s)/ Carer(s) </w:t>
            </w:r>
            <w:r>
              <w:rPr>
                <w:rFonts w:cstheme="minorHAnsi"/>
              </w:rPr>
              <w:t>Email</w:t>
            </w:r>
            <w:r w:rsidRPr="00676869">
              <w:rPr>
                <w:rFonts w:cstheme="minorHAnsi"/>
              </w:rPr>
              <w:t>:</w:t>
            </w:r>
          </w:p>
        </w:tc>
        <w:tc>
          <w:tcPr>
            <w:tcW w:w="3520" w:type="pct"/>
            <w:gridSpan w:val="10"/>
            <w:vAlign w:val="center"/>
          </w:tcPr>
          <w:p w14:paraId="53BDA85C" w14:textId="77777777" w:rsidR="00676869" w:rsidRPr="00206271" w:rsidRDefault="00676869" w:rsidP="00206271">
            <w:pPr>
              <w:rPr>
                <w:rFonts w:cstheme="minorHAnsi"/>
              </w:rPr>
            </w:pPr>
          </w:p>
        </w:tc>
      </w:tr>
      <w:tr w:rsidR="009C49E8" w:rsidRPr="00206271" w14:paraId="7C716B47" w14:textId="77777777" w:rsidTr="00C53D0C">
        <w:trPr>
          <w:trHeight w:val="567"/>
          <w:jc w:val="center"/>
        </w:trPr>
        <w:tc>
          <w:tcPr>
            <w:tcW w:w="5000" w:type="pct"/>
            <w:gridSpan w:val="11"/>
            <w:vAlign w:val="center"/>
          </w:tcPr>
          <w:p w14:paraId="693DA1B4" w14:textId="3A2B7791" w:rsidR="009C49E8" w:rsidRPr="00206271" w:rsidRDefault="009C49E8" w:rsidP="00206271">
            <w:pPr>
              <w:rPr>
                <w:rFonts w:cstheme="minorHAnsi"/>
              </w:rPr>
            </w:pPr>
            <w:r w:rsidRPr="00206271">
              <w:rPr>
                <w:rFonts w:cstheme="minorHAnsi"/>
              </w:rPr>
              <w:t xml:space="preserve">If </w:t>
            </w:r>
            <w:r w:rsidR="00935867">
              <w:rPr>
                <w:rFonts w:cstheme="minorHAnsi"/>
              </w:rPr>
              <w:t>P</w:t>
            </w:r>
            <w:r w:rsidRPr="00935867">
              <w:rPr>
                <w:rFonts w:cstheme="minorHAnsi"/>
              </w:rPr>
              <w:t>arents/</w:t>
            </w:r>
            <w:r w:rsidR="00935867">
              <w:rPr>
                <w:rFonts w:cstheme="minorHAnsi"/>
              </w:rPr>
              <w:t xml:space="preserve"> C</w:t>
            </w:r>
            <w:r w:rsidRPr="00935867">
              <w:rPr>
                <w:rFonts w:cstheme="minorHAnsi"/>
              </w:rPr>
              <w:t>arers live separately, please</w:t>
            </w:r>
            <w:r w:rsidRPr="00206271">
              <w:rPr>
                <w:rFonts w:cstheme="minorHAnsi"/>
              </w:rPr>
              <w:t xml:space="preserve"> provide </w:t>
            </w:r>
            <w:r w:rsidR="00935867">
              <w:rPr>
                <w:rFonts w:cstheme="minorHAnsi"/>
              </w:rPr>
              <w:t xml:space="preserve">additional </w:t>
            </w:r>
            <w:r w:rsidRPr="00206271">
              <w:rPr>
                <w:rFonts w:cstheme="minorHAnsi"/>
              </w:rPr>
              <w:t>contact details if different to the above</w:t>
            </w:r>
          </w:p>
        </w:tc>
      </w:tr>
      <w:tr w:rsidR="009C49E8" w:rsidRPr="00206271" w14:paraId="4414A9F7" w14:textId="77777777" w:rsidTr="00C53D0C">
        <w:trPr>
          <w:trHeight w:val="567"/>
          <w:jc w:val="center"/>
        </w:trPr>
        <w:tc>
          <w:tcPr>
            <w:tcW w:w="1480" w:type="pct"/>
            <w:vAlign w:val="center"/>
          </w:tcPr>
          <w:p w14:paraId="262D6A6C" w14:textId="4119AD2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0"/>
            <w:vAlign w:val="center"/>
          </w:tcPr>
          <w:p w14:paraId="5652DDD2" w14:textId="77777777" w:rsidR="009C49E8" w:rsidRPr="00206271" w:rsidRDefault="009C49E8" w:rsidP="00206271">
            <w:pPr>
              <w:rPr>
                <w:rFonts w:cstheme="minorHAnsi"/>
              </w:rPr>
            </w:pPr>
          </w:p>
        </w:tc>
      </w:tr>
      <w:tr w:rsidR="009C49E8" w:rsidRPr="00206271" w14:paraId="56E18E08" w14:textId="77777777" w:rsidTr="00C53D0C">
        <w:trPr>
          <w:trHeight w:val="567"/>
          <w:jc w:val="center"/>
        </w:trPr>
        <w:tc>
          <w:tcPr>
            <w:tcW w:w="1480" w:type="pct"/>
            <w:vAlign w:val="center"/>
          </w:tcPr>
          <w:p w14:paraId="67C9390D" w14:textId="77777777" w:rsidR="009C49E8" w:rsidRPr="00206271" w:rsidRDefault="009C49E8" w:rsidP="00206271">
            <w:pPr>
              <w:rPr>
                <w:rFonts w:cstheme="minorHAnsi"/>
              </w:rPr>
            </w:pPr>
            <w:r w:rsidRPr="00206271">
              <w:rPr>
                <w:rFonts w:cstheme="minorHAnsi"/>
              </w:rPr>
              <w:t>Address:</w:t>
            </w:r>
          </w:p>
        </w:tc>
        <w:tc>
          <w:tcPr>
            <w:tcW w:w="3520" w:type="pct"/>
            <w:gridSpan w:val="10"/>
            <w:vAlign w:val="center"/>
          </w:tcPr>
          <w:p w14:paraId="2C97CEB4" w14:textId="77777777" w:rsidR="009C49E8" w:rsidRPr="00206271" w:rsidRDefault="009C49E8" w:rsidP="00206271">
            <w:pPr>
              <w:rPr>
                <w:rFonts w:cstheme="minorHAnsi"/>
              </w:rPr>
            </w:pPr>
          </w:p>
        </w:tc>
      </w:tr>
      <w:tr w:rsidR="009C49E8" w:rsidRPr="00206271" w14:paraId="4074D1EC" w14:textId="77777777" w:rsidTr="00C53D0C">
        <w:trPr>
          <w:trHeight w:val="567"/>
          <w:jc w:val="center"/>
        </w:trPr>
        <w:tc>
          <w:tcPr>
            <w:tcW w:w="1480" w:type="pct"/>
            <w:tcBorders>
              <w:bottom w:val="single" w:sz="4" w:space="0" w:color="auto"/>
            </w:tcBorders>
            <w:vAlign w:val="center"/>
          </w:tcPr>
          <w:p w14:paraId="26129D0D" w14:textId="77777777" w:rsidR="009C49E8" w:rsidRPr="00206271" w:rsidRDefault="009C49E8" w:rsidP="00206271">
            <w:pPr>
              <w:rPr>
                <w:rFonts w:cstheme="minorHAnsi"/>
              </w:rPr>
            </w:pPr>
            <w:r w:rsidRPr="00206271">
              <w:rPr>
                <w:rFonts w:cstheme="minorHAnsi"/>
              </w:rPr>
              <w:t>Telephone Number:</w:t>
            </w:r>
          </w:p>
        </w:tc>
        <w:tc>
          <w:tcPr>
            <w:tcW w:w="3520" w:type="pct"/>
            <w:gridSpan w:val="10"/>
            <w:tcBorders>
              <w:bottom w:val="single" w:sz="4" w:space="0" w:color="auto"/>
            </w:tcBorders>
            <w:vAlign w:val="center"/>
          </w:tcPr>
          <w:p w14:paraId="6736E825" w14:textId="77777777" w:rsidR="009C49E8" w:rsidRPr="00206271" w:rsidRDefault="009C49E8" w:rsidP="00206271">
            <w:pPr>
              <w:rPr>
                <w:rFonts w:cstheme="minorHAnsi"/>
              </w:rPr>
            </w:pPr>
          </w:p>
        </w:tc>
      </w:tr>
      <w:tr w:rsidR="00676869" w:rsidRPr="00206271" w14:paraId="15C2740E" w14:textId="77777777" w:rsidTr="00C53D0C">
        <w:trPr>
          <w:trHeight w:val="567"/>
          <w:jc w:val="center"/>
        </w:trPr>
        <w:tc>
          <w:tcPr>
            <w:tcW w:w="1480" w:type="pct"/>
            <w:tcBorders>
              <w:bottom w:val="single" w:sz="4" w:space="0" w:color="auto"/>
            </w:tcBorders>
            <w:vAlign w:val="center"/>
          </w:tcPr>
          <w:p w14:paraId="052F9D28" w14:textId="11AA22D4" w:rsidR="00676869" w:rsidRPr="00206271" w:rsidRDefault="00676869" w:rsidP="00206271">
            <w:pPr>
              <w:rPr>
                <w:rFonts w:cstheme="minorHAnsi"/>
              </w:rPr>
            </w:pPr>
            <w:r w:rsidRPr="00676869">
              <w:rPr>
                <w:rFonts w:cstheme="minorHAnsi"/>
              </w:rPr>
              <w:t>Parent(s)/ Carer(s) Email:</w:t>
            </w:r>
          </w:p>
        </w:tc>
        <w:tc>
          <w:tcPr>
            <w:tcW w:w="3520" w:type="pct"/>
            <w:gridSpan w:val="10"/>
            <w:tcBorders>
              <w:bottom w:val="single" w:sz="4" w:space="0" w:color="auto"/>
            </w:tcBorders>
            <w:vAlign w:val="center"/>
          </w:tcPr>
          <w:p w14:paraId="0EACC9B2" w14:textId="77777777" w:rsidR="00676869" w:rsidRPr="00206271" w:rsidRDefault="00676869" w:rsidP="00206271">
            <w:pPr>
              <w:rPr>
                <w:rFonts w:cstheme="minorHAnsi"/>
              </w:rPr>
            </w:pPr>
          </w:p>
        </w:tc>
      </w:tr>
      <w:tr w:rsidR="009C49E8" w:rsidRPr="00206271" w14:paraId="450D7FCE" w14:textId="77777777" w:rsidTr="0058227B">
        <w:trPr>
          <w:trHeight w:val="567"/>
          <w:jc w:val="center"/>
        </w:trPr>
        <w:tc>
          <w:tcPr>
            <w:tcW w:w="1480" w:type="pct"/>
            <w:tcBorders>
              <w:bottom w:val="single" w:sz="4" w:space="0" w:color="auto"/>
            </w:tcBorders>
            <w:vAlign w:val="center"/>
          </w:tcPr>
          <w:p w14:paraId="5CA61596" w14:textId="77777777" w:rsidR="009C49E8" w:rsidRPr="00206271" w:rsidRDefault="009C49E8" w:rsidP="00206271">
            <w:pPr>
              <w:rPr>
                <w:rFonts w:cstheme="minorHAnsi"/>
              </w:rPr>
            </w:pPr>
            <w:r w:rsidRPr="00206271">
              <w:rPr>
                <w:rFonts w:cstheme="minorHAnsi"/>
              </w:rPr>
              <w:t>Who has Parental Responsibility?</w:t>
            </w:r>
          </w:p>
        </w:tc>
        <w:tc>
          <w:tcPr>
            <w:tcW w:w="756" w:type="pct"/>
            <w:tcBorders>
              <w:bottom w:val="single" w:sz="4" w:space="0" w:color="auto"/>
            </w:tcBorders>
            <w:vAlign w:val="center"/>
          </w:tcPr>
          <w:p w14:paraId="6A9706F0" w14:textId="77777777" w:rsidR="009C49E8" w:rsidRPr="00206271" w:rsidRDefault="009C49E8" w:rsidP="00206271">
            <w:pPr>
              <w:rPr>
                <w:rFonts w:cstheme="minorHAnsi"/>
              </w:rPr>
            </w:pPr>
          </w:p>
        </w:tc>
        <w:tc>
          <w:tcPr>
            <w:tcW w:w="1383" w:type="pct"/>
            <w:gridSpan w:val="6"/>
            <w:tcBorders>
              <w:bottom w:val="single" w:sz="4" w:space="0" w:color="auto"/>
            </w:tcBorders>
            <w:vAlign w:val="center"/>
          </w:tcPr>
          <w:p w14:paraId="3EF21129" w14:textId="6BF3FB60" w:rsidR="009C49E8" w:rsidRPr="00206271" w:rsidRDefault="009C49E8" w:rsidP="00206271">
            <w:pPr>
              <w:rPr>
                <w:rFonts w:cstheme="minorHAnsi"/>
              </w:rPr>
            </w:pPr>
            <w:r w:rsidRPr="00206271">
              <w:rPr>
                <w:rFonts w:cstheme="minorHAnsi"/>
              </w:rPr>
              <w:t>Is pupil LAC or P</w:t>
            </w:r>
            <w:r w:rsidR="00676869">
              <w:rPr>
                <w:rFonts w:cstheme="minorHAnsi"/>
              </w:rPr>
              <w:t>-</w:t>
            </w:r>
            <w:r w:rsidRPr="00206271">
              <w:rPr>
                <w:rFonts w:cstheme="minorHAnsi"/>
              </w:rPr>
              <w:t>LAC?</w:t>
            </w:r>
          </w:p>
        </w:tc>
        <w:tc>
          <w:tcPr>
            <w:tcW w:w="1381" w:type="pct"/>
            <w:gridSpan w:val="3"/>
            <w:tcBorders>
              <w:bottom w:val="single" w:sz="4" w:space="0" w:color="auto"/>
            </w:tcBorders>
            <w:vAlign w:val="center"/>
          </w:tcPr>
          <w:p w14:paraId="12E70DEA" w14:textId="530037C2" w:rsidR="009C49E8" w:rsidRPr="00206271" w:rsidRDefault="00000000" w:rsidP="00206271">
            <w:pPr>
              <w:rPr>
                <w:rFonts w:cstheme="minorHAnsi"/>
              </w:rPr>
            </w:pPr>
            <w:sdt>
              <w:sdtPr>
                <w:rPr>
                  <w:rFonts w:cstheme="minorHAnsi"/>
                </w:rPr>
                <w:id w:val="1609084079"/>
                <w14:checkbox>
                  <w14:checked w14:val="0"/>
                  <w14:checkedState w14:val="2612" w14:font="MS Gothic"/>
                  <w14:uncheckedState w14:val="2610" w14:font="MS Gothic"/>
                </w14:checkbox>
              </w:sdtPr>
              <w:sdtContent>
                <w:r w:rsidR="007262CA">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Yes </w:t>
            </w:r>
            <w:r w:rsidR="009C49E8" w:rsidRPr="007262CA">
              <w:rPr>
                <w:rFonts w:cstheme="minorHAnsi"/>
                <w:sz w:val="24"/>
                <w:szCs w:val="24"/>
              </w:rPr>
              <w:t xml:space="preserve"> </w:t>
            </w:r>
            <w:sdt>
              <w:sdtPr>
                <w:rPr>
                  <w:rFonts w:cstheme="minorHAnsi"/>
                  <w:sz w:val="24"/>
                  <w:szCs w:val="24"/>
                </w:rPr>
                <w:id w:val="-333377580"/>
                <w14:checkbox>
                  <w14:checked w14:val="0"/>
                  <w14:checkedState w14:val="2612" w14:font="MS Gothic"/>
                  <w14:uncheckedState w14:val="2610" w14:font="MS Gothic"/>
                </w14:checkbox>
              </w:sdtPr>
              <w:sdtContent>
                <w:r w:rsidR="007262CA">
                  <w:rPr>
                    <w:rFonts w:ascii="MS Gothic" w:eastAsia="MS Gothic" w:hAnsi="MS Gothic" w:cstheme="minorHAnsi" w:hint="eastAsia"/>
                    <w:sz w:val="24"/>
                    <w:szCs w:val="24"/>
                  </w:rPr>
                  <w:t>☐</w:t>
                </w:r>
              </w:sdtContent>
            </w:sdt>
            <w:r w:rsidR="00672880">
              <w:rPr>
                <w:rFonts w:cstheme="minorHAnsi"/>
                <w:sz w:val="24"/>
                <w:szCs w:val="24"/>
              </w:rPr>
              <w:t xml:space="preserve"> </w:t>
            </w:r>
            <w:r w:rsidR="009C49E8" w:rsidRPr="00206271">
              <w:rPr>
                <w:rFonts w:cstheme="minorHAnsi"/>
              </w:rPr>
              <w:t>No</w:t>
            </w:r>
          </w:p>
        </w:tc>
      </w:tr>
      <w:tr w:rsidR="0058227B" w:rsidRPr="00206271" w14:paraId="1023F20E" w14:textId="77777777" w:rsidTr="0058227B">
        <w:trPr>
          <w:trHeight w:val="567"/>
          <w:jc w:val="center"/>
        </w:trPr>
        <w:tc>
          <w:tcPr>
            <w:tcW w:w="1480" w:type="pct"/>
            <w:tcBorders>
              <w:bottom w:val="single" w:sz="4" w:space="0" w:color="auto"/>
            </w:tcBorders>
            <w:vAlign w:val="center"/>
          </w:tcPr>
          <w:p w14:paraId="30535D29" w14:textId="71364E93" w:rsidR="0058227B" w:rsidRPr="00206271" w:rsidRDefault="0058227B" w:rsidP="00206271">
            <w:pPr>
              <w:rPr>
                <w:rFonts w:cstheme="minorHAnsi"/>
              </w:rPr>
            </w:pPr>
            <w:r>
              <w:rPr>
                <w:rFonts w:cstheme="minorHAnsi"/>
              </w:rPr>
              <w:t xml:space="preserve">Is the </w:t>
            </w:r>
            <w:r w:rsidR="00A4173F">
              <w:rPr>
                <w:rFonts w:cstheme="minorHAnsi"/>
              </w:rPr>
              <w:t>pupil</w:t>
            </w:r>
            <w:r>
              <w:rPr>
                <w:rFonts w:cstheme="minorHAnsi"/>
              </w:rPr>
              <w:t xml:space="preserve"> being prepared for adoption?</w:t>
            </w:r>
          </w:p>
        </w:tc>
        <w:tc>
          <w:tcPr>
            <w:tcW w:w="756" w:type="pct"/>
            <w:tcBorders>
              <w:bottom w:val="single" w:sz="4" w:space="0" w:color="auto"/>
            </w:tcBorders>
            <w:vAlign w:val="center"/>
          </w:tcPr>
          <w:p w14:paraId="0929C1BE" w14:textId="66B00BFB" w:rsidR="0058227B" w:rsidRPr="00206271" w:rsidRDefault="0058227B" w:rsidP="00206271">
            <w:pPr>
              <w:rPr>
                <w:rFonts w:cstheme="minorHAnsi"/>
              </w:rPr>
            </w:pPr>
            <w:r w:rsidRPr="0058227B">
              <w:rPr>
                <w:rFonts w:ascii="Segoe UI Symbol" w:hAnsi="Segoe UI Symbol" w:cs="Segoe UI Symbol"/>
              </w:rPr>
              <w:t>☐</w:t>
            </w:r>
            <w:r w:rsidRPr="0058227B">
              <w:rPr>
                <w:rFonts w:cstheme="minorHAnsi"/>
              </w:rPr>
              <w:t xml:space="preserve"> </w:t>
            </w:r>
            <w:proofErr w:type="gramStart"/>
            <w:r w:rsidRPr="0058227B">
              <w:rPr>
                <w:rFonts w:cstheme="minorHAnsi"/>
              </w:rPr>
              <w:t xml:space="preserve">Yes  </w:t>
            </w:r>
            <w:r w:rsidRPr="0058227B">
              <w:rPr>
                <w:rFonts w:ascii="Segoe UI Symbol" w:hAnsi="Segoe UI Symbol" w:cs="Segoe UI Symbol"/>
              </w:rPr>
              <w:t>☐</w:t>
            </w:r>
            <w:proofErr w:type="gramEnd"/>
            <w:r w:rsidRPr="0058227B">
              <w:rPr>
                <w:rFonts w:cstheme="minorHAnsi"/>
              </w:rPr>
              <w:t xml:space="preserve"> No</w:t>
            </w:r>
          </w:p>
        </w:tc>
        <w:tc>
          <w:tcPr>
            <w:tcW w:w="1383" w:type="pct"/>
            <w:gridSpan w:val="6"/>
            <w:tcBorders>
              <w:bottom w:val="single" w:sz="4" w:space="0" w:color="auto"/>
            </w:tcBorders>
            <w:vAlign w:val="center"/>
          </w:tcPr>
          <w:p w14:paraId="21FA5351" w14:textId="511EFE78" w:rsidR="0058227B" w:rsidRPr="00206271" w:rsidRDefault="0058227B" w:rsidP="00206271">
            <w:pPr>
              <w:rPr>
                <w:rFonts w:cstheme="minorHAnsi"/>
              </w:rPr>
            </w:pPr>
            <w:r>
              <w:rPr>
                <w:rFonts w:cstheme="minorHAnsi"/>
              </w:rPr>
              <w:t xml:space="preserve">Is the </w:t>
            </w:r>
            <w:r w:rsidR="00A4173F">
              <w:rPr>
                <w:rFonts w:cstheme="minorHAnsi"/>
              </w:rPr>
              <w:t>pupil</w:t>
            </w:r>
            <w:r>
              <w:rPr>
                <w:rFonts w:cstheme="minorHAnsi"/>
              </w:rPr>
              <w:t xml:space="preserve"> adopted?</w:t>
            </w:r>
          </w:p>
        </w:tc>
        <w:tc>
          <w:tcPr>
            <w:tcW w:w="1381" w:type="pct"/>
            <w:gridSpan w:val="3"/>
            <w:tcBorders>
              <w:bottom w:val="single" w:sz="4" w:space="0" w:color="auto"/>
            </w:tcBorders>
            <w:vAlign w:val="center"/>
          </w:tcPr>
          <w:p w14:paraId="3F5D7CFF" w14:textId="77777777" w:rsidR="00B625B7" w:rsidRDefault="0058227B" w:rsidP="00206271">
            <w:pPr>
              <w:rPr>
                <w:rFonts w:cstheme="minorHAnsi"/>
              </w:rPr>
            </w:pPr>
            <w:r w:rsidRPr="0058227B">
              <w:rPr>
                <w:rFonts w:ascii="Segoe UI Symbol" w:hAnsi="Segoe UI Symbol" w:cs="Segoe UI Symbol"/>
              </w:rPr>
              <w:t>☐</w:t>
            </w:r>
            <w:r w:rsidRPr="0058227B">
              <w:rPr>
                <w:rFonts w:cstheme="minorHAnsi"/>
              </w:rPr>
              <w:t xml:space="preserve"> </w:t>
            </w:r>
            <w:proofErr w:type="gramStart"/>
            <w:r w:rsidRPr="0058227B">
              <w:rPr>
                <w:rFonts w:cstheme="minorHAnsi"/>
              </w:rPr>
              <w:t xml:space="preserve">Yes  </w:t>
            </w:r>
            <w:r w:rsidRPr="0058227B">
              <w:rPr>
                <w:rFonts w:ascii="Segoe UI Symbol" w:hAnsi="Segoe UI Symbol" w:cs="Segoe UI Symbol"/>
              </w:rPr>
              <w:t>☐</w:t>
            </w:r>
            <w:proofErr w:type="gramEnd"/>
            <w:r w:rsidRPr="0058227B">
              <w:rPr>
                <w:rFonts w:cstheme="minorHAnsi"/>
              </w:rPr>
              <w:t xml:space="preserve"> No</w:t>
            </w:r>
            <w:r>
              <w:rPr>
                <w:rFonts w:cstheme="minorHAnsi"/>
              </w:rPr>
              <w:t xml:space="preserve"> </w:t>
            </w:r>
          </w:p>
          <w:p w14:paraId="1B5B143C" w14:textId="6343656D" w:rsidR="0058227B" w:rsidRDefault="0058227B" w:rsidP="00206271">
            <w:pPr>
              <w:rPr>
                <w:rFonts w:cstheme="minorHAnsi"/>
              </w:rPr>
            </w:pPr>
            <w:r>
              <w:rPr>
                <w:rFonts w:cstheme="minorHAnsi"/>
              </w:rPr>
              <w:t>if yes,</w:t>
            </w:r>
            <w:r w:rsidR="00B625B7">
              <w:rPr>
                <w:rFonts w:cstheme="minorHAnsi"/>
              </w:rPr>
              <w:t xml:space="preserve"> </w:t>
            </w:r>
            <w:r>
              <w:rPr>
                <w:rFonts w:cstheme="minorHAnsi"/>
              </w:rPr>
              <w:t>when</w:t>
            </w:r>
            <w:r w:rsidR="00B625B7">
              <w:rPr>
                <w:rFonts w:cstheme="minorHAnsi"/>
              </w:rPr>
              <w:t>?</w:t>
            </w:r>
          </w:p>
        </w:tc>
      </w:tr>
      <w:tr w:rsidR="009C49E8" w:rsidRPr="00206271" w14:paraId="48CEB95F" w14:textId="77777777" w:rsidTr="00C53D0C">
        <w:trPr>
          <w:trHeight w:val="567"/>
          <w:jc w:val="center"/>
        </w:trPr>
        <w:tc>
          <w:tcPr>
            <w:tcW w:w="1480" w:type="pct"/>
            <w:tcBorders>
              <w:top w:val="single" w:sz="4" w:space="0" w:color="auto"/>
              <w:bottom w:val="single" w:sz="4" w:space="0" w:color="auto"/>
            </w:tcBorders>
            <w:vAlign w:val="center"/>
          </w:tcPr>
          <w:p w14:paraId="31ECEBB6" w14:textId="77777777" w:rsidR="009C49E8" w:rsidRPr="00206271" w:rsidRDefault="009C49E8" w:rsidP="00206271">
            <w:pPr>
              <w:rPr>
                <w:rFonts w:cstheme="minorHAnsi"/>
              </w:rPr>
            </w:pPr>
            <w:r w:rsidRPr="00206271">
              <w:rPr>
                <w:rFonts w:cstheme="minorHAnsi"/>
              </w:rPr>
              <w:t>School Name:</w:t>
            </w:r>
          </w:p>
        </w:tc>
        <w:tc>
          <w:tcPr>
            <w:tcW w:w="3520" w:type="pct"/>
            <w:gridSpan w:val="10"/>
            <w:tcBorders>
              <w:top w:val="single" w:sz="4" w:space="0" w:color="auto"/>
              <w:bottom w:val="single" w:sz="4" w:space="0" w:color="auto"/>
            </w:tcBorders>
            <w:vAlign w:val="center"/>
          </w:tcPr>
          <w:p w14:paraId="5CEB454E" w14:textId="77777777" w:rsidR="009C49E8" w:rsidRPr="00206271" w:rsidRDefault="009C49E8" w:rsidP="00206271">
            <w:pPr>
              <w:rPr>
                <w:rFonts w:cstheme="minorHAnsi"/>
              </w:rPr>
            </w:pPr>
          </w:p>
        </w:tc>
      </w:tr>
      <w:tr w:rsidR="009C49E8" w:rsidRPr="00206271" w14:paraId="4ACB1440" w14:textId="77777777" w:rsidTr="00B625B7">
        <w:trPr>
          <w:gridAfter w:val="1"/>
          <w:wAfter w:w="3" w:type="pct"/>
          <w:trHeight w:val="567"/>
          <w:jc w:val="center"/>
        </w:trPr>
        <w:tc>
          <w:tcPr>
            <w:tcW w:w="1480" w:type="pct"/>
            <w:tcBorders>
              <w:top w:val="single" w:sz="4" w:space="0" w:color="auto"/>
              <w:bottom w:val="single" w:sz="4" w:space="0" w:color="auto"/>
            </w:tcBorders>
            <w:vAlign w:val="center"/>
          </w:tcPr>
          <w:p w14:paraId="3DAA4AE7" w14:textId="77777777" w:rsidR="009C49E8" w:rsidRPr="00206271" w:rsidRDefault="009C49E8" w:rsidP="00206271">
            <w:pPr>
              <w:rPr>
                <w:rFonts w:cstheme="minorHAnsi"/>
              </w:rPr>
            </w:pPr>
            <w:r w:rsidRPr="00206271">
              <w:rPr>
                <w:rFonts w:cstheme="minorHAnsi"/>
              </w:rPr>
              <w:t>School Postcode:</w:t>
            </w:r>
          </w:p>
        </w:tc>
        <w:tc>
          <w:tcPr>
            <w:tcW w:w="767" w:type="pct"/>
            <w:gridSpan w:val="2"/>
            <w:tcBorders>
              <w:top w:val="single" w:sz="4" w:space="0" w:color="auto"/>
              <w:bottom w:val="single" w:sz="4" w:space="0" w:color="auto"/>
            </w:tcBorders>
            <w:vAlign w:val="center"/>
          </w:tcPr>
          <w:p w14:paraId="5EAAAD31" w14:textId="77777777" w:rsidR="009C49E8" w:rsidRPr="00206271" w:rsidRDefault="009C49E8" w:rsidP="00206271">
            <w:pPr>
              <w:rPr>
                <w:rFonts w:cstheme="minorHAnsi"/>
              </w:rPr>
            </w:pPr>
          </w:p>
        </w:tc>
        <w:tc>
          <w:tcPr>
            <w:tcW w:w="686" w:type="pct"/>
            <w:gridSpan w:val="2"/>
            <w:tcBorders>
              <w:top w:val="single" w:sz="4" w:space="0" w:color="auto"/>
              <w:bottom w:val="single" w:sz="4" w:space="0" w:color="auto"/>
            </w:tcBorders>
            <w:vAlign w:val="center"/>
          </w:tcPr>
          <w:p w14:paraId="54C32324" w14:textId="0212A0F4" w:rsidR="009C49E8" w:rsidRPr="00206271" w:rsidRDefault="009C49E8" w:rsidP="00206271">
            <w:pPr>
              <w:rPr>
                <w:rFonts w:cstheme="minorHAnsi"/>
              </w:rPr>
            </w:pPr>
            <w:r w:rsidRPr="00206271">
              <w:rPr>
                <w:rFonts w:cstheme="minorHAnsi"/>
              </w:rPr>
              <w:t>Tel</w:t>
            </w:r>
            <w:r w:rsidR="000E0A77">
              <w:rPr>
                <w:rFonts w:cstheme="minorHAnsi"/>
              </w:rPr>
              <w:t xml:space="preserve">ephone </w:t>
            </w:r>
            <w:r w:rsidRPr="00206271">
              <w:rPr>
                <w:rFonts w:cstheme="minorHAnsi"/>
              </w:rPr>
              <w:t>Number:</w:t>
            </w:r>
          </w:p>
        </w:tc>
        <w:tc>
          <w:tcPr>
            <w:tcW w:w="686" w:type="pct"/>
            <w:gridSpan w:val="3"/>
            <w:tcBorders>
              <w:top w:val="single" w:sz="4" w:space="0" w:color="auto"/>
              <w:bottom w:val="single" w:sz="4" w:space="0" w:color="auto"/>
            </w:tcBorders>
            <w:vAlign w:val="center"/>
          </w:tcPr>
          <w:p w14:paraId="5D27FCF5" w14:textId="384CA0FF" w:rsidR="009C49E8" w:rsidRPr="00206271" w:rsidRDefault="009C49E8" w:rsidP="00206271">
            <w:pPr>
              <w:rPr>
                <w:rFonts w:cstheme="minorHAnsi"/>
              </w:rPr>
            </w:pPr>
          </w:p>
        </w:tc>
        <w:tc>
          <w:tcPr>
            <w:tcW w:w="875" w:type="pct"/>
            <w:tcBorders>
              <w:top w:val="single" w:sz="4" w:space="0" w:color="auto"/>
              <w:bottom w:val="single" w:sz="4" w:space="0" w:color="auto"/>
            </w:tcBorders>
            <w:vAlign w:val="center"/>
          </w:tcPr>
          <w:p w14:paraId="62203DE2" w14:textId="3D86F5A0" w:rsidR="009C49E8" w:rsidRPr="00206271" w:rsidRDefault="009C49E8" w:rsidP="00206271">
            <w:pPr>
              <w:rPr>
                <w:rFonts w:cstheme="minorHAnsi"/>
              </w:rPr>
            </w:pPr>
            <w:r w:rsidRPr="00206271">
              <w:rPr>
                <w:rFonts w:cstheme="minorHAnsi"/>
              </w:rPr>
              <w:t>Attendance (%):</w:t>
            </w:r>
          </w:p>
        </w:tc>
        <w:tc>
          <w:tcPr>
            <w:tcW w:w="503" w:type="pct"/>
            <w:tcBorders>
              <w:top w:val="single" w:sz="4" w:space="0" w:color="auto"/>
              <w:bottom w:val="single" w:sz="4" w:space="0" w:color="auto"/>
            </w:tcBorders>
            <w:vAlign w:val="center"/>
          </w:tcPr>
          <w:p w14:paraId="09F3031D" w14:textId="0D572FC8" w:rsidR="009C49E8" w:rsidRPr="00206271" w:rsidRDefault="009C49E8" w:rsidP="00206271">
            <w:pPr>
              <w:rPr>
                <w:rFonts w:cstheme="minorHAnsi"/>
              </w:rPr>
            </w:pPr>
          </w:p>
        </w:tc>
      </w:tr>
      <w:tr w:rsidR="009C49E8" w:rsidRPr="00206271" w14:paraId="7B5C5D74" w14:textId="77777777" w:rsidTr="00C53D0C">
        <w:trPr>
          <w:trHeight w:val="567"/>
          <w:jc w:val="center"/>
        </w:trPr>
        <w:tc>
          <w:tcPr>
            <w:tcW w:w="1480" w:type="pct"/>
            <w:tcBorders>
              <w:top w:val="single" w:sz="4" w:space="0" w:color="auto"/>
              <w:bottom w:val="single" w:sz="4" w:space="0" w:color="auto"/>
            </w:tcBorders>
            <w:vAlign w:val="center"/>
          </w:tcPr>
          <w:p w14:paraId="6BD4B53D" w14:textId="7D89BF88"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Email address:</w:t>
            </w:r>
          </w:p>
        </w:tc>
        <w:tc>
          <w:tcPr>
            <w:tcW w:w="3520" w:type="pct"/>
            <w:gridSpan w:val="10"/>
            <w:tcBorders>
              <w:top w:val="single" w:sz="4" w:space="0" w:color="auto"/>
              <w:bottom w:val="single" w:sz="4" w:space="0" w:color="auto"/>
            </w:tcBorders>
            <w:vAlign w:val="center"/>
          </w:tcPr>
          <w:p w14:paraId="753E8AB6" w14:textId="77777777" w:rsidR="009C49E8" w:rsidRPr="00206271" w:rsidRDefault="009C49E8" w:rsidP="00206271">
            <w:pPr>
              <w:rPr>
                <w:rFonts w:cstheme="minorHAnsi"/>
              </w:rPr>
            </w:pPr>
          </w:p>
        </w:tc>
      </w:tr>
      <w:tr w:rsidR="009C49E8" w:rsidRPr="00206271" w14:paraId="37E25F0A" w14:textId="77777777" w:rsidTr="0058227B">
        <w:trPr>
          <w:trHeight w:val="567"/>
          <w:jc w:val="center"/>
        </w:trPr>
        <w:tc>
          <w:tcPr>
            <w:tcW w:w="1480" w:type="pct"/>
            <w:tcBorders>
              <w:top w:val="single" w:sz="4" w:space="0" w:color="auto"/>
              <w:bottom w:val="single" w:sz="4" w:space="0" w:color="auto"/>
            </w:tcBorders>
            <w:vAlign w:val="center"/>
          </w:tcPr>
          <w:p w14:paraId="217A165D" w14:textId="2885BE64"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Name:</w:t>
            </w:r>
          </w:p>
        </w:tc>
        <w:tc>
          <w:tcPr>
            <w:tcW w:w="756" w:type="pct"/>
            <w:tcBorders>
              <w:top w:val="single" w:sz="4" w:space="0" w:color="auto"/>
              <w:bottom w:val="single" w:sz="4" w:space="0" w:color="auto"/>
            </w:tcBorders>
            <w:vAlign w:val="center"/>
          </w:tcPr>
          <w:p w14:paraId="42679B74" w14:textId="77777777" w:rsidR="009C49E8" w:rsidRPr="00206271" w:rsidRDefault="009C49E8" w:rsidP="00206271">
            <w:pPr>
              <w:rPr>
                <w:rFonts w:cstheme="minorHAnsi"/>
              </w:rPr>
            </w:pPr>
          </w:p>
        </w:tc>
        <w:tc>
          <w:tcPr>
            <w:tcW w:w="1383" w:type="pct"/>
            <w:gridSpan w:val="6"/>
            <w:tcBorders>
              <w:top w:val="single" w:sz="4" w:space="0" w:color="auto"/>
              <w:bottom w:val="single" w:sz="4" w:space="0" w:color="auto"/>
            </w:tcBorders>
            <w:vAlign w:val="center"/>
          </w:tcPr>
          <w:p w14:paraId="5740C039" w14:textId="77777777" w:rsidR="007A2D5E" w:rsidRDefault="009C49E8" w:rsidP="00206271">
            <w:pPr>
              <w:rPr>
                <w:rFonts w:cstheme="minorHAnsi"/>
              </w:rPr>
            </w:pPr>
            <w:r w:rsidRPr="00206271">
              <w:rPr>
                <w:rFonts w:cstheme="minorHAnsi"/>
              </w:rPr>
              <w:t>Class Teacher/</w:t>
            </w:r>
            <w:r w:rsidR="00D21837">
              <w:rPr>
                <w:rFonts w:cstheme="minorHAnsi"/>
              </w:rPr>
              <w:t xml:space="preserve"> </w:t>
            </w:r>
          </w:p>
          <w:p w14:paraId="1BC38570" w14:textId="2DB015CA" w:rsidR="009C49E8" w:rsidRPr="00206271" w:rsidRDefault="009C49E8" w:rsidP="00206271">
            <w:pPr>
              <w:rPr>
                <w:rFonts w:cstheme="minorHAnsi"/>
              </w:rPr>
            </w:pPr>
            <w:r w:rsidRPr="00206271">
              <w:rPr>
                <w:rFonts w:cstheme="minorHAnsi"/>
              </w:rPr>
              <w:t>Form Tutor:</w:t>
            </w:r>
          </w:p>
        </w:tc>
        <w:tc>
          <w:tcPr>
            <w:tcW w:w="1381" w:type="pct"/>
            <w:gridSpan w:val="3"/>
            <w:tcBorders>
              <w:top w:val="single" w:sz="4" w:space="0" w:color="auto"/>
              <w:bottom w:val="single" w:sz="4" w:space="0" w:color="auto"/>
            </w:tcBorders>
            <w:vAlign w:val="center"/>
          </w:tcPr>
          <w:p w14:paraId="36E2DA6D" w14:textId="77777777" w:rsidR="009C49E8" w:rsidRPr="00206271" w:rsidRDefault="009C49E8" w:rsidP="00206271">
            <w:pPr>
              <w:rPr>
                <w:rFonts w:cstheme="minorHAnsi"/>
              </w:rPr>
            </w:pPr>
          </w:p>
        </w:tc>
      </w:tr>
      <w:tr w:rsidR="001F7053" w:rsidRPr="00206271" w14:paraId="6F66C895" w14:textId="77777777" w:rsidTr="001F7053">
        <w:trPr>
          <w:trHeight w:val="567"/>
          <w:jc w:val="center"/>
        </w:trPr>
        <w:tc>
          <w:tcPr>
            <w:tcW w:w="1480" w:type="pct"/>
            <w:tcBorders>
              <w:top w:val="single" w:sz="4" w:space="0" w:color="auto"/>
              <w:bottom w:val="single" w:sz="4" w:space="0" w:color="auto"/>
            </w:tcBorders>
            <w:vAlign w:val="center"/>
          </w:tcPr>
          <w:p w14:paraId="4406EC47" w14:textId="41287823" w:rsidR="001F7053" w:rsidRPr="00206271" w:rsidRDefault="001F7053" w:rsidP="00206271">
            <w:pPr>
              <w:rPr>
                <w:rFonts w:cstheme="minorHAnsi"/>
              </w:rPr>
            </w:pPr>
            <w:r>
              <w:rPr>
                <w:rFonts w:cstheme="minorHAnsi"/>
              </w:rPr>
              <w:lastRenderedPageBreak/>
              <w:t>Previous school(s) attended:</w:t>
            </w:r>
          </w:p>
        </w:tc>
        <w:tc>
          <w:tcPr>
            <w:tcW w:w="3520" w:type="pct"/>
            <w:gridSpan w:val="10"/>
            <w:tcBorders>
              <w:top w:val="single" w:sz="4" w:space="0" w:color="auto"/>
              <w:bottom w:val="single" w:sz="4" w:space="0" w:color="auto"/>
            </w:tcBorders>
            <w:vAlign w:val="center"/>
          </w:tcPr>
          <w:p w14:paraId="71AC05C8" w14:textId="77777777" w:rsidR="001F7053" w:rsidRPr="00206271" w:rsidRDefault="001F7053" w:rsidP="00206271">
            <w:pPr>
              <w:rPr>
                <w:rFonts w:cstheme="minorHAnsi"/>
              </w:rPr>
            </w:pPr>
          </w:p>
        </w:tc>
      </w:tr>
      <w:tr w:rsidR="001F7053" w:rsidRPr="00206271" w14:paraId="67346B41" w14:textId="77777777" w:rsidTr="001F7053">
        <w:trPr>
          <w:trHeight w:val="567"/>
          <w:jc w:val="center"/>
        </w:trPr>
        <w:tc>
          <w:tcPr>
            <w:tcW w:w="1480" w:type="pct"/>
            <w:tcBorders>
              <w:top w:val="single" w:sz="4" w:space="0" w:color="auto"/>
              <w:bottom w:val="single" w:sz="4" w:space="0" w:color="auto"/>
            </w:tcBorders>
            <w:vAlign w:val="center"/>
          </w:tcPr>
          <w:p w14:paraId="4250310A" w14:textId="77777777" w:rsidR="00C30728" w:rsidRDefault="00C30728" w:rsidP="00C30728">
            <w:pPr>
              <w:rPr>
                <w:rFonts w:cstheme="minorHAnsi"/>
              </w:rPr>
            </w:pPr>
            <w:r>
              <w:rPr>
                <w:rFonts w:cstheme="minorHAnsi"/>
              </w:rPr>
              <w:t>Has the pupil had a previous assessment from our Service?</w:t>
            </w:r>
          </w:p>
          <w:p w14:paraId="19761B63" w14:textId="77777777" w:rsidR="00C30728" w:rsidRDefault="00C30728" w:rsidP="00C30728">
            <w:pPr>
              <w:rPr>
                <w:rFonts w:cstheme="minorHAnsi"/>
              </w:rPr>
            </w:pPr>
          </w:p>
          <w:p w14:paraId="5AF13EEC" w14:textId="630554C4" w:rsidR="001F7053" w:rsidRDefault="00C30728" w:rsidP="00C30728">
            <w:pPr>
              <w:rPr>
                <w:rFonts w:cstheme="minorHAnsi"/>
              </w:rPr>
            </w:pPr>
            <w:r>
              <w:rPr>
                <w:rFonts w:cstheme="minorHAnsi"/>
              </w:rPr>
              <w:t>Please circle Yes or No</w:t>
            </w:r>
          </w:p>
        </w:tc>
        <w:tc>
          <w:tcPr>
            <w:tcW w:w="3520" w:type="pct"/>
            <w:gridSpan w:val="10"/>
            <w:tcBorders>
              <w:top w:val="single" w:sz="4" w:space="0" w:color="auto"/>
              <w:bottom w:val="single" w:sz="4" w:space="0" w:color="auto"/>
            </w:tcBorders>
            <w:vAlign w:val="center"/>
          </w:tcPr>
          <w:p w14:paraId="20D5B160" w14:textId="77777777" w:rsidR="00735E88" w:rsidRDefault="00735E88" w:rsidP="00735E88">
            <w:pPr>
              <w:rPr>
                <w:rFonts w:cstheme="minorHAnsi"/>
              </w:rPr>
            </w:pPr>
            <w:r>
              <w:rPr>
                <w:rFonts w:cstheme="minorHAnsi"/>
              </w:rPr>
              <w:t>Yes       No</w:t>
            </w:r>
          </w:p>
          <w:p w14:paraId="4102812C" w14:textId="77777777" w:rsidR="00735E88" w:rsidRDefault="00735E88" w:rsidP="00735E88">
            <w:pPr>
              <w:rPr>
                <w:rFonts w:cstheme="minorHAnsi"/>
              </w:rPr>
            </w:pPr>
            <w:r>
              <w:rPr>
                <w:rFonts w:cstheme="minorHAnsi"/>
              </w:rPr>
              <w:t>Please provide the name of the school where the assessment took place.</w:t>
            </w:r>
          </w:p>
          <w:p w14:paraId="182251E6" w14:textId="77777777" w:rsidR="00735E88" w:rsidRDefault="00735E88" w:rsidP="00735E88">
            <w:pPr>
              <w:rPr>
                <w:rFonts w:cstheme="minorHAnsi"/>
              </w:rPr>
            </w:pPr>
            <w:r>
              <w:rPr>
                <w:rFonts w:cstheme="minorHAnsi"/>
              </w:rPr>
              <w:t xml:space="preserve">   </w:t>
            </w:r>
          </w:p>
          <w:p w14:paraId="7407B840" w14:textId="77ACA105" w:rsidR="001F7053" w:rsidRPr="00206271" w:rsidRDefault="00735E88" w:rsidP="00735E88">
            <w:pPr>
              <w:rPr>
                <w:rFonts w:cstheme="minorHAnsi"/>
              </w:rPr>
            </w:pPr>
            <w:r>
              <w:rPr>
                <w:rFonts w:cstheme="minorHAnsi"/>
              </w:rPr>
              <w:t>Name of School:</w:t>
            </w:r>
          </w:p>
        </w:tc>
      </w:tr>
      <w:tr w:rsidR="00D85B51" w:rsidRPr="00206271" w14:paraId="2921B5C6" w14:textId="77777777" w:rsidTr="00D85B51">
        <w:trPr>
          <w:trHeight w:val="567"/>
          <w:jc w:val="center"/>
        </w:trPr>
        <w:tc>
          <w:tcPr>
            <w:tcW w:w="1480" w:type="pct"/>
            <w:tcBorders>
              <w:top w:val="single" w:sz="4" w:space="0" w:color="auto"/>
              <w:bottom w:val="single" w:sz="4" w:space="0" w:color="auto"/>
            </w:tcBorders>
            <w:vAlign w:val="center"/>
          </w:tcPr>
          <w:p w14:paraId="4CB38046" w14:textId="78F4ACEC" w:rsidR="00D85B51" w:rsidRPr="00206271" w:rsidRDefault="00D85B51" w:rsidP="00206271">
            <w:pPr>
              <w:rPr>
                <w:rFonts w:cstheme="minorHAnsi"/>
              </w:rPr>
            </w:pPr>
            <w:r>
              <w:rPr>
                <w:rFonts w:cstheme="minorHAnsi"/>
              </w:rPr>
              <w:t>Timings of the school day:</w:t>
            </w:r>
          </w:p>
        </w:tc>
        <w:tc>
          <w:tcPr>
            <w:tcW w:w="1760" w:type="pct"/>
            <w:gridSpan w:val="6"/>
            <w:tcBorders>
              <w:top w:val="single" w:sz="4" w:space="0" w:color="auto"/>
              <w:bottom w:val="single" w:sz="4" w:space="0" w:color="auto"/>
            </w:tcBorders>
            <w:vAlign w:val="center"/>
          </w:tcPr>
          <w:p w14:paraId="61E8006B" w14:textId="14B41194" w:rsidR="00D85B51" w:rsidRDefault="00D85B51" w:rsidP="00206271">
            <w:pPr>
              <w:rPr>
                <w:rFonts w:cstheme="minorHAnsi"/>
              </w:rPr>
            </w:pPr>
            <w:r>
              <w:rPr>
                <w:rFonts w:cstheme="minorHAnsi"/>
              </w:rPr>
              <w:t xml:space="preserve">Start of day: </w:t>
            </w:r>
          </w:p>
          <w:p w14:paraId="53D1193E" w14:textId="5B131CED" w:rsidR="00D85B51" w:rsidRDefault="00D85B51" w:rsidP="00206271">
            <w:pPr>
              <w:rPr>
                <w:rFonts w:cstheme="minorHAnsi"/>
              </w:rPr>
            </w:pPr>
            <w:r>
              <w:rPr>
                <w:rFonts w:cstheme="minorHAnsi"/>
              </w:rPr>
              <w:t xml:space="preserve">Morning break: </w:t>
            </w:r>
          </w:p>
          <w:p w14:paraId="5587AF81" w14:textId="074998DA" w:rsidR="00D85B51" w:rsidRPr="00206271" w:rsidRDefault="00D85B51" w:rsidP="00206271">
            <w:pPr>
              <w:rPr>
                <w:rFonts w:cstheme="minorHAnsi"/>
              </w:rPr>
            </w:pPr>
            <w:r>
              <w:rPr>
                <w:rFonts w:cstheme="minorHAnsi"/>
              </w:rPr>
              <w:t xml:space="preserve">Lunchtime: </w:t>
            </w:r>
          </w:p>
        </w:tc>
        <w:tc>
          <w:tcPr>
            <w:tcW w:w="1760" w:type="pct"/>
            <w:gridSpan w:val="4"/>
            <w:tcBorders>
              <w:top w:val="single" w:sz="4" w:space="0" w:color="auto"/>
              <w:bottom w:val="single" w:sz="4" w:space="0" w:color="auto"/>
            </w:tcBorders>
            <w:vAlign w:val="center"/>
          </w:tcPr>
          <w:p w14:paraId="3E58FE77" w14:textId="2D799420" w:rsidR="00D85B51" w:rsidRDefault="00D85B51" w:rsidP="00206271">
            <w:pPr>
              <w:rPr>
                <w:rFonts w:cstheme="minorHAnsi"/>
              </w:rPr>
            </w:pPr>
            <w:r>
              <w:rPr>
                <w:rFonts w:cstheme="minorHAnsi"/>
              </w:rPr>
              <w:t xml:space="preserve">Assembly: </w:t>
            </w:r>
          </w:p>
          <w:p w14:paraId="1D4CDF5D" w14:textId="2C345A8E" w:rsidR="00D85B51" w:rsidRPr="00206271" w:rsidRDefault="00D85B51" w:rsidP="00206271">
            <w:pPr>
              <w:rPr>
                <w:rFonts w:cstheme="minorHAnsi"/>
              </w:rPr>
            </w:pPr>
            <w:r>
              <w:rPr>
                <w:rFonts w:cstheme="minorHAnsi"/>
              </w:rPr>
              <w:t xml:space="preserve">End of day: </w:t>
            </w:r>
          </w:p>
        </w:tc>
      </w:tr>
    </w:tbl>
    <w:p w14:paraId="2174ACB3" w14:textId="22A4A269" w:rsidR="007262CA" w:rsidRDefault="007262CA"/>
    <w:tbl>
      <w:tblPr>
        <w:tblStyle w:val="TableGrid"/>
        <w:tblW w:w="10774" w:type="dxa"/>
        <w:tblInd w:w="-147" w:type="dxa"/>
        <w:tblLook w:val="04A0" w:firstRow="1" w:lastRow="0" w:firstColumn="1" w:lastColumn="0" w:noHBand="0" w:noVBand="1"/>
      </w:tblPr>
      <w:tblGrid>
        <w:gridCol w:w="9073"/>
        <w:gridCol w:w="1701"/>
      </w:tblGrid>
      <w:tr w:rsidR="007262CA" w14:paraId="24A8E5C7" w14:textId="77777777" w:rsidTr="00764F55">
        <w:trPr>
          <w:trHeight w:val="567"/>
        </w:trPr>
        <w:tc>
          <w:tcPr>
            <w:tcW w:w="10774" w:type="dxa"/>
            <w:gridSpan w:val="2"/>
            <w:vAlign w:val="center"/>
          </w:tcPr>
          <w:p w14:paraId="77376EF7" w14:textId="4702BFD3" w:rsidR="007262CA" w:rsidRPr="003173AB" w:rsidRDefault="007A2D5E" w:rsidP="00CC3883">
            <w:pPr>
              <w:rPr>
                <w:b/>
                <w:bCs/>
              </w:rPr>
            </w:pPr>
            <w:r w:rsidRPr="003173AB">
              <w:rPr>
                <w:b/>
                <w:bCs/>
              </w:rPr>
              <w:t>Booking details</w:t>
            </w:r>
            <w:r w:rsidR="002851F5" w:rsidRPr="003173AB">
              <w:rPr>
                <w:b/>
                <w:bCs/>
              </w:rPr>
              <w:t xml:space="preserve"> – Service</w:t>
            </w:r>
            <w:r w:rsidR="00A018B5">
              <w:rPr>
                <w:b/>
                <w:bCs/>
              </w:rPr>
              <w:t xml:space="preserve"> </w:t>
            </w:r>
            <w:r w:rsidR="002851F5" w:rsidRPr="003173AB">
              <w:rPr>
                <w:b/>
                <w:bCs/>
              </w:rPr>
              <w:t>required</w:t>
            </w:r>
            <w:r w:rsidR="00D171F6">
              <w:rPr>
                <w:b/>
                <w:bCs/>
              </w:rPr>
              <w:t>:</w:t>
            </w:r>
          </w:p>
        </w:tc>
      </w:tr>
      <w:tr w:rsidR="003173AB" w14:paraId="2A1662A8" w14:textId="77777777" w:rsidTr="00764F55">
        <w:trPr>
          <w:trHeight w:val="567"/>
        </w:trPr>
        <w:tc>
          <w:tcPr>
            <w:tcW w:w="9073" w:type="dxa"/>
            <w:vAlign w:val="center"/>
          </w:tcPr>
          <w:p w14:paraId="7C7393FA" w14:textId="23D603A8" w:rsidR="003173AB" w:rsidRPr="005D739F" w:rsidRDefault="00D171F6" w:rsidP="00CC3883">
            <w:r>
              <w:t>Initial Assessment of need and report (mandatory)</w:t>
            </w:r>
          </w:p>
        </w:tc>
        <w:sdt>
          <w:sdtPr>
            <w:id w:val="-411695527"/>
            <w14:checkbox>
              <w14:checked w14:val="0"/>
              <w14:checkedState w14:val="2612" w14:font="MS Gothic"/>
              <w14:uncheckedState w14:val="2610" w14:font="MS Gothic"/>
            </w14:checkbox>
          </w:sdtPr>
          <w:sdtContent>
            <w:tc>
              <w:tcPr>
                <w:tcW w:w="1701" w:type="dxa"/>
                <w:vAlign w:val="center"/>
              </w:tcPr>
              <w:p w14:paraId="235FB7AE" w14:textId="6344AD03" w:rsidR="003173AB" w:rsidRDefault="00A77BBB" w:rsidP="00CC3883">
                <w:pPr>
                  <w:jc w:val="center"/>
                </w:pPr>
                <w:r>
                  <w:rPr>
                    <w:rFonts w:ascii="MS Gothic" w:eastAsia="MS Gothic" w:hAnsi="MS Gothic" w:hint="eastAsia"/>
                  </w:rPr>
                  <w:t>☐</w:t>
                </w:r>
              </w:p>
            </w:tc>
          </w:sdtContent>
        </w:sdt>
      </w:tr>
      <w:tr w:rsidR="003173AB" w14:paraId="1B27DD42" w14:textId="77777777" w:rsidTr="00764F55">
        <w:trPr>
          <w:trHeight w:val="567"/>
        </w:trPr>
        <w:tc>
          <w:tcPr>
            <w:tcW w:w="9073" w:type="dxa"/>
            <w:vAlign w:val="center"/>
          </w:tcPr>
          <w:p w14:paraId="39CCEFBA" w14:textId="20B14F51" w:rsidR="003173AB" w:rsidRPr="005D739F" w:rsidRDefault="00D171F6" w:rsidP="00CC3883">
            <w:r>
              <w:t>Therapy sessions (no of sessions required is detailed in the initial report. Each session includes approx. 45 mins direct contact and 45 mins planning and reporting</w:t>
            </w:r>
          </w:p>
        </w:tc>
        <w:sdt>
          <w:sdtPr>
            <w:id w:val="-1965487052"/>
            <w14:checkbox>
              <w14:checked w14:val="0"/>
              <w14:checkedState w14:val="2612" w14:font="MS Gothic"/>
              <w14:uncheckedState w14:val="2610" w14:font="MS Gothic"/>
            </w14:checkbox>
          </w:sdtPr>
          <w:sdtContent>
            <w:tc>
              <w:tcPr>
                <w:tcW w:w="1701" w:type="dxa"/>
                <w:vAlign w:val="center"/>
              </w:tcPr>
              <w:p w14:paraId="4B230FF4" w14:textId="31F7F270" w:rsidR="003173AB" w:rsidRDefault="00A77BBB" w:rsidP="00CC3883">
                <w:pPr>
                  <w:jc w:val="center"/>
                </w:pPr>
                <w:r>
                  <w:rPr>
                    <w:rFonts w:ascii="MS Gothic" w:eastAsia="MS Gothic" w:hAnsi="MS Gothic" w:hint="eastAsia"/>
                  </w:rPr>
                  <w:t>☐</w:t>
                </w:r>
              </w:p>
            </w:tc>
          </w:sdtContent>
        </w:sdt>
      </w:tr>
      <w:tr w:rsidR="003173AB" w14:paraId="4978B665" w14:textId="77777777" w:rsidTr="00764F55">
        <w:trPr>
          <w:trHeight w:val="567"/>
        </w:trPr>
        <w:tc>
          <w:tcPr>
            <w:tcW w:w="9073" w:type="dxa"/>
            <w:vAlign w:val="center"/>
          </w:tcPr>
          <w:p w14:paraId="7ED7C679" w14:textId="440DA69E" w:rsidR="003173AB" w:rsidRPr="005D739F" w:rsidRDefault="00D171F6" w:rsidP="00CC3883">
            <w:r>
              <w:t xml:space="preserve">Training and support </w:t>
            </w:r>
          </w:p>
        </w:tc>
        <w:sdt>
          <w:sdtPr>
            <w:id w:val="724489378"/>
            <w14:checkbox>
              <w14:checked w14:val="0"/>
              <w14:checkedState w14:val="2612" w14:font="MS Gothic"/>
              <w14:uncheckedState w14:val="2610" w14:font="MS Gothic"/>
            </w14:checkbox>
          </w:sdtPr>
          <w:sdtContent>
            <w:tc>
              <w:tcPr>
                <w:tcW w:w="1701" w:type="dxa"/>
                <w:vAlign w:val="center"/>
              </w:tcPr>
              <w:p w14:paraId="719703C6" w14:textId="5D20BB60" w:rsidR="003173AB" w:rsidRDefault="00A77BBB" w:rsidP="00CC3883">
                <w:pPr>
                  <w:jc w:val="center"/>
                </w:pPr>
                <w:r>
                  <w:rPr>
                    <w:rFonts w:ascii="MS Gothic" w:eastAsia="MS Gothic" w:hAnsi="MS Gothic" w:hint="eastAsia"/>
                  </w:rPr>
                  <w:t>☐</w:t>
                </w:r>
              </w:p>
            </w:tc>
          </w:sdtContent>
        </w:sdt>
      </w:tr>
    </w:tbl>
    <w:p w14:paraId="0BF6421C" w14:textId="5FB8D687" w:rsidR="00C9767F" w:rsidRDefault="00C9767F" w:rsidP="00E32D8B">
      <w:pPr>
        <w:spacing w:after="0"/>
      </w:pPr>
    </w:p>
    <w:tbl>
      <w:tblPr>
        <w:tblStyle w:val="TableGrid"/>
        <w:tblW w:w="10774" w:type="dxa"/>
        <w:tblInd w:w="-147" w:type="dxa"/>
        <w:tblLook w:val="04A0" w:firstRow="1" w:lastRow="0" w:firstColumn="1" w:lastColumn="0" w:noHBand="0" w:noVBand="1"/>
      </w:tblPr>
      <w:tblGrid>
        <w:gridCol w:w="10774"/>
      </w:tblGrid>
      <w:tr w:rsidR="001346F2" w14:paraId="3DBF3BF6" w14:textId="77777777" w:rsidTr="00764F55">
        <w:tc>
          <w:tcPr>
            <w:tcW w:w="10774" w:type="dxa"/>
          </w:tcPr>
          <w:p w14:paraId="3C49427C" w14:textId="77777777" w:rsidR="001346F2" w:rsidRDefault="001346F2" w:rsidP="00E32D8B">
            <w:r>
              <w:t>Please state the reason for the referral.</w:t>
            </w:r>
          </w:p>
          <w:p w14:paraId="46A8BB1B" w14:textId="77777777" w:rsidR="001346F2" w:rsidRDefault="001346F2" w:rsidP="00E32D8B"/>
          <w:p w14:paraId="041B729E" w14:textId="77777777" w:rsidR="001346F2" w:rsidRDefault="001346F2" w:rsidP="00E32D8B"/>
          <w:p w14:paraId="74B11F98" w14:textId="77777777" w:rsidR="001346F2" w:rsidRDefault="001346F2" w:rsidP="00E32D8B"/>
          <w:p w14:paraId="579D046A" w14:textId="6C0B0778" w:rsidR="00824C62" w:rsidRDefault="00824C62" w:rsidP="00E32D8B"/>
        </w:tc>
      </w:tr>
    </w:tbl>
    <w:p w14:paraId="1C43F447" w14:textId="77777777" w:rsidR="001912F8" w:rsidRDefault="001912F8" w:rsidP="00E32D8B">
      <w:pPr>
        <w:spacing w:after="0"/>
      </w:pPr>
    </w:p>
    <w:tbl>
      <w:tblPr>
        <w:tblStyle w:val="TableGrid"/>
        <w:tblW w:w="10774" w:type="dxa"/>
        <w:tblInd w:w="-147" w:type="dxa"/>
        <w:tblLook w:val="04A0" w:firstRow="1" w:lastRow="0" w:firstColumn="1" w:lastColumn="0" w:noHBand="0" w:noVBand="1"/>
      </w:tblPr>
      <w:tblGrid>
        <w:gridCol w:w="10774"/>
      </w:tblGrid>
      <w:tr w:rsidR="00D171F6" w14:paraId="7A1E488D" w14:textId="77777777" w:rsidTr="00764F55">
        <w:trPr>
          <w:trHeight w:val="567"/>
        </w:trPr>
        <w:tc>
          <w:tcPr>
            <w:tcW w:w="10774" w:type="dxa"/>
            <w:vAlign w:val="center"/>
          </w:tcPr>
          <w:p w14:paraId="1CD3883D" w14:textId="4B8CBD86" w:rsidR="00D171F6" w:rsidRDefault="00CB5146" w:rsidP="00C44610">
            <w:r>
              <w:rPr>
                <w:bCs/>
              </w:rPr>
              <w:t>Please outline the a</w:t>
            </w:r>
            <w:r w:rsidR="00D171F6" w:rsidRPr="00584466">
              <w:rPr>
                <w:bCs/>
              </w:rPr>
              <w:t>re</w:t>
            </w:r>
            <w:r w:rsidR="00D171F6">
              <w:rPr>
                <w:bCs/>
              </w:rPr>
              <w:t>as of concer</w:t>
            </w:r>
            <w:r w:rsidR="001346F2">
              <w:rPr>
                <w:bCs/>
              </w:rPr>
              <w:t>n.</w:t>
            </w:r>
          </w:p>
        </w:tc>
      </w:tr>
      <w:tr w:rsidR="00D171F6" w14:paraId="78E813EA" w14:textId="77777777" w:rsidTr="00764F55">
        <w:trPr>
          <w:trHeight w:val="567"/>
        </w:trPr>
        <w:tc>
          <w:tcPr>
            <w:tcW w:w="10774" w:type="dxa"/>
            <w:vAlign w:val="center"/>
          </w:tcPr>
          <w:p w14:paraId="601F82A7" w14:textId="77777777" w:rsidR="00D171F6" w:rsidRDefault="00D171F6" w:rsidP="00C44610"/>
          <w:p w14:paraId="50A3215B" w14:textId="77777777" w:rsidR="0097009B" w:rsidRDefault="0097009B" w:rsidP="00C44610"/>
          <w:p w14:paraId="66BF8688" w14:textId="77777777" w:rsidR="00824C62" w:rsidRDefault="00824C62" w:rsidP="00C44610"/>
          <w:p w14:paraId="76D2327E" w14:textId="77777777" w:rsidR="0097009B" w:rsidRDefault="0097009B" w:rsidP="00C44610"/>
        </w:tc>
      </w:tr>
    </w:tbl>
    <w:p w14:paraId="66C3BA4E" w14:textId="27E3E76E" w:rsidR="00D171F6" w:rsidRDefault="00D171F6" w:rsidP="00E32D8B">
      <w:pPr>
        <w:spacing w:after="0"/>
      </w:pPr>
    </w:p>
    <w:tbl>
      <w:tblPr>
        <w:tblStyle w:val="TableGrid"/>
        <w:tblW w:w="10774" w:type="dxa"/>
        <w:tblInd w:w="-147" w:type="dxa"/>
        <w:tblLook w:val="04A0" w:firstRow="1" w:lastRow="0" w:firstColumn="1" w:lastColumn="0" w:noHBand="0" w:noVBand="1"/>
      </w:tblPr>
      <w:tblGrid>
        <w:gridCol w:w="10774"/>
      </w:tblGrid>
      <w:tr w:rsidR="00255EC5" w14:paraId="0281A4D8" w14:textId="77777777" w:rsidTr="00764F55">
        <w:trPr>
          <w:trHeight w:val="567"/>
        </w:trPr>
        <w:tc>
          <w:tcPr>
            <w:tcW w:w="10774" w:type="dxa"/>
            <w:vAlign w:val="center"/>
          </w:tcPr>
          <w:p w14:paraId="3A0F92DB" w14:textId="036D3550" w:rsidR="00255EC5" w:rsidRDefault="00255EC5" w:rsidP="00255EC5">
            <w:r w:rsidRPr="00584466">
              <w:rPr>
                <w:bCs/>
              </w:rPr>
              <w:t>Are there any days of the week</w:t>
            </w:r>
            <w:r>
              <w:rPr>
                <w:bCs/>
              </w:rPr>
              <w:t xml:space="preserve"> when </w:t>
            </w:r>
            <w:r w:rsidRPr="00584466">
              <w:rPr>
                <w:bCs/>
              </w:rPr>
              <w:t xml:space="preserve">the </w:t>
            </w:r>
            <w:r>
              <w:rPr>
                <w:bCs/>
              </w:rPr>
              <w:t>pupil</w:t>
            </w:r>
            <w:r w:rsidRPr="00584466">
              <w:rPr>
                <w:bCs/>
              </w:rPr>
              <w:t xml:space="preserve"> is unavailable?</w:t>
            </w:r>
          </w:p>
        </w:tc>
      </w:tr>
      <w:tr w:rsidR="00255EC5" w14:paraId="32E8DE20" w14:textId="77777777" w:rsidTr="00764F55">
        <w:trPr>
          <w:trHeight w:val="567"/>
        </w:trPr>
        <w:tc>
          <w:tcPr>
            <w:tcW w:w="10774" w:type="dxa"/>
            <w:vAlign w:val="center"/>
          </w:tcPr>
          <w:p w14:paraId="14DCE91C" w14:textId="77777777" w:rsidR="00255EC5" w:rsidRDefault="00255EC5" w:rsidP="00255EC5"/>
          <w:p w14:paraId="44B746B5" w14:textId="77777777" w:rsidR="00D27521" w:rsidRDefault="00D27521" w:rsidP="00255EC5"/>
          <w:p w14:paraId="429D984F" w14:textId="77777777" w:rsidR="00824C62" w:rsidRDefault="00824C62" w:rsidP="00255EC5"/>
        </w:tc>
      </w:tr>
    </w:tbl>
    <w:p w14:paraId="76B8131A" w14:textId="174C82AD" w:rsidR="00255EC5" w:rsidRDefault="00255EC5" w:rsidP="00E32D8B">
      <w:pPr>
        <w:spacing w:after="0"/>
      </w:pPr>
    </w:p>
    <w:tbl>
      <w:tblPr>
        <w:tblStyle w:val="TableGrid"/>
        <w:tblW w:w="10774" w:type="dxa"/>
        <w:tblInd w:w="-147" w:type="dxa"/>
        <w:tblLook w:val="04A0" w:firstRow="1" w:lastRow="0" w:firstColumn="1" w:lastColumn="0" w:noHBand="0" w:noVBand="1"/>
      </w:tblPr>
      <w:tblGrid>
        <w:gridCol w:w="10774"/>
      </w:tblGrid>
      <w:tr w:rsidR="00255EC5" w14:paraId="34ABCBDC" w14:textId="77777777" w:rsidTr="00764F55">
        <w:trPr>
          <w:trHeight w:val="567"/>
        </w:trPr>
        <w:tc>
          <w:tcPr>
            <w:tcW w:w="10774" w:type="dxa"/>
            <w:vAlign w:val="center"/>
          </w:tcPr>
          <w:p w14:paraId="06242BAA" w14:textId="26D75903" w:rsidR="00255EC5" w:rsidRDefault="00255EC5" w:rsidP="00255EC5">
            <w:r>
              <w:rPr>
                <w:bCs/>
              </w:rPr>
              <w:t>Is the pupil accessing a reduced timetable or alternative provision? If so, please provide details of days, times and venue</w:t>
            </w:r>
            <w:r w:rsidR="00CA0445">
              <w:rPr>
                <w:bCs/>
              </w:rPr>
              <w:t xml:space="preserve"> if applicable</w:t>
            </w:r>
            <w:r>
              <w:rPr>
                <w:bCs/>
              </w:rPr>
              <w:t>:</w:t>
            </w:r>
          </w:p>
        </w:tc>
      </w:tr>
      <w:tr w:rsidR="00255EC5" w14:paraId="6BE42287" w14:textId="77777777" w:rsidTr="00764F55">
        <w:trPr>
          <w:trHeight w:val="567"/>
        </w:trPr>
        <w:tc>
          <w:tcPr>
            <w:tcW w:w="10774" w:type="dxa"/>
            <w:vAlign w:val="center"/>
          </w:tcPr>
          <w:p w14:paraId="433021F3" w14:textId="77777777" w:rsidR="00255EC5" w:rsidRDefault="00255EC5" w:rsidP="00255EC5"/>
          <w:p w14:paraId="3DB88C1E" w14:textId="77777777" w:rsidR="00D27521" w:rsidRDefault="00D27521" w:rsidP="00255EC5"/>
        </w:tc>
      </w:tr>
    </w:tbl>
    <w:p w14:paraId="6D3DD753" w14:textId="787A78FE" w:rsidR="00255EC5" w:rsidRDefault="00255EC5" w:rsidP="00E32D8B">
      <w:pPr>
        <w:spacing w:after="0"/>
      </w:pPr>
    </w:p>
    <w:p w14:paraId="496CD0A3" w14:textId="77777777" w:rsidR="00824C62" w:rsidRDefault="00824C62" w:rsidP="00E32D8B">
      <w:pPr>
        <w:spacing w:after="0"/>
      </w:pPr>
    </w:p>
    <w:tbl>
      <w:tblPr>
        <w:tblStyle w:val="TableGrid"/>
        <w:tblW w:w="0" w:type="auto"/>
        <w:tblLook w:val="04A0" w:firstRow="1" w:lastRow="0" w:firstColumn="1" w:lastColumn="0" w:noHBand="0" w:noVBand="1"/>
      </w:tblPr>
      <w:tblGrid>
        <w:gridCol w:w="10528"/>
      </w:tblGrid>
      <w:tr w:rsidR="00824C62" w14:paraId="772CE6E2" w14:textId="77777777" w:rsidTr="00F3157A">
        <w:trPr>
          <w:trHeight w:val="567"/>
        </w:trPr>
        <w:tc>
          <w:tcPr>
            <w:tcW w:w="10528" w:type="dxa"/>
            <w:vAlign w:val="center"/>
          </w:tcPr>
          <w:p w14:paraId="77A1043F" w14:textId="34773F17" w:rsidR="00824C62" w:rsidRDefault="00824C62" w:rsidP="00F3157A">
            <w:r>
              <w:lastRenderedPageBreak/>
              <w:t xml:space="preserve">Are there any dates to be avoided? </w:t>
            </w:r>
            <w:r w:rsidR="002C73F4">
              <w:t xml:space="preserve"> For example, SATs, teacher training days, educational visits, etc.</w:t>
            </w:r>
          </w:p>
        </w:tc>
      </w:tr>
      <w:tr w:rsidR="00824C62" w14:paraId="42FC3441" w14:textId="77777777" w:rsidTr="00F3157A">
        <w:trPr>
          <w:trHeight w:val="567"/>
        </w:trPr>
        <w:tc>
          <w:tcPr>
            <w:tcW w:w="10528" w:type="dxa"/>
            <w:vAlign w:val="center"/>
          </w:tcPr>
          <w:p w14:paraId="10A27200" w14:textId="77777777" w:rsidR="00824C62" w:rsidRDefault="00824C62" w:rsidP="00F3157A"/>
        </w:tc>
      </w:tr>
    </w:tbl>
    <w:p w14:paraId="69F52DB5" w14:textId="5EFF9FBC" w:rsidR="0040651E" w:rsidRDefault="0040651E" w:rsidP="00E32D8B">
      <w:pPr>
        <w:spacing w:after="0"/>
      </w:pPr>
    </w:p>
    <w:tbl>
      <w:tblPr>
        <w:tblStyle w:val="TableGrid"/>
        <w:tblW w:w="0" w:type="auto"/>
        <w:tblLook w:val="04A0" w:firstRow="1" w:lastRow="0" w:firstColumn="1" w:lastColumn="0" w:noHBand="0" w:noVBand="1"/>
      </w:tblPr>
      <w:tblGrid>
        <w:gridCol w:w="10528"/>
      </w:tblGrid>
      <w:tr w:rsidR="0040651E" w14:paraId="731B1258" w14:textId="77777777" w:rsidTr="00C44610">
        <w:trPr>
          <w:trHeight w:val="567"/>
        </w:trPr>
        <w:tc>
          <w:tcPr>
            <w:tcW w:w="10528" w:type="dxa"/>
            <w:vAlign w:val="center"/>
          </w:tcPr>
          <w:p w14:paraId="38215DDF" w14:textId="3A9ACAAF" w:rsidR="0040651E" w:rsidRDefault="0040651E" w:rsidP="00C44610">
            <w:bookmarkStart w:id="0" w:name="_Hlk219985179"/>
            <w:r>
              <w:t>Please comment on the</w:t>
            </w:r>
            <w:r w:rsidR="00A4173F">
              <w:t xml:space="preserve"> pupil</w:t>
            </w:r>
            <w:r>
              <w:t>’s attendance and provide details of any exclusions:</w:t>
            </w:r>
          </w:p>
        </w:tc>
      </w:tr>
      <w:tr w:rsidR="0040651E" w14:paraId="1F7330A1" w14:textId="77777777" w:rsidTr="00C44610">
        <w:trPr>
          <w:trHeight w:val="567"/>
        </w:trPr>
        <w:tc>
          <w:tcPr>
            <w:tcW w:w="10528" w:type="dxa"/>
            <w:vAlign w:val="center"/>
          </w:tcPr>
          <w:p w14:paraId="709BAE1B" w14:textId="77777777" w:rsidR="0040651E" w:rsidRDefault="0040651E" w:rsidP="00C44610"/>
        </w:tc>
      </w:tr>
      <w:bookmarkEnd w:id="0"/>
    </w:tbl>
    <w:p w14:paraId="0F9FDABF" w14:textId="6C5620EF" w:rsidR="0040651E" w:rsidRDefault="0040651E" w:rsidP="00E32D8B">
      <w:pPr>
        <w:spacing w:after="0"/>
      </w:pPr>
    </w:p>
    <w:tbl>
      <w:tblPr>
        <w:tblStyle w:val="TableGrid"/>
        <w:tblW w:w="0" w:type="auto"/>
        <w:tblLook w:val="04A0" w:firstRow="1" w:lastRow="0" w:firstColumn="1" w:lastColumn="0" w:noHBand="0" w:noVBand="1"/>
      </w:tblPr>
      <w:tblGrid>
        <w:gridCol w:w="10528"/>
      </w:tblGrid>
      <w:tr w:rsidR="0040651E" w14:paraId="08FA1CBC" w14:textId="77777777" w:rsidTr="00C44610">
        <w:trPr>
          <w:trHeight w:val="567"/>
        </w:trPr>
        <w:tc>
          <w:tcPr>
            <w:tcW w:w="10528" w:type="dxa"/>
            <w:vAlign w:val="center"/>
          </w:tcPr>
          <w:p w14:paraId="14292195" w14:textId="3A0DC006" w:rsidR="0040651E" w:rsidRDefault="0040651E" w:rsidP="00C44610">
            <w:r>
              <w:t xml:space="preserve">Is there an early help notification form currently open for the </w:t>
            </w:r>
            <w:r w:rsidR="00A4173F">
              <w:t>pupil</w:t>
            </w:r>
            <w:r>
              <w:t>? If yes, please attach a copy</w:t>
            </w:r>
            <w:r w:rsidR="00764F55">
              <w:t>.</w:t>
            </w:r>
          </w:p>
        </w:tc>
      </w:tr>
      <w:tr w:rsidR="0040651E" w14:paraId="22BECA5E" w14:textId="77777777" w:rsidTr="00C44610">
        <w:trPr>
          <w:trHeight w:val="567"/>
        </w:trPr>
        <w:tc>
          <w:tcPr>
            <w:tcW w:w="10528" w:type="dxa"/>
            <w:vAlign w:val="center"/>
          </w:tcPr>
          <w:p w14:paraId="7E2D1656" w14:textId="77777777" w:rsidR="0040651E" w:rsidRDefault="0040651E" w:rsidP="00C44610"/>
        </w:tc>
      </w:tr>
    </w:tbl>
    <w:p w14:paraId="3F3A63FB" w14:textId="6E07DD9C" w:rsidR="0040651E" w:rsidRDefault="0040651E" w:rsidP="00E32D8B">
      <w:pPr>
        <w:spacing w:after="0"/>
      </w:pPr>
    </w:p>
    <w:tbl>
      <w:tblPr>
        <w:tblStyle w:val="TableGrid"/>
        <w:tblW w:w="0" w:type="auto"/>
        <w:tblLook w:val="04A0" w:firstRow="1" w:lastRow="0" w:firstColumn="1" w:lastColumn="0" w:noHBand="0" w:noVBand="1"/>
      </w:tblPr>
      <w:tblGrid>
        <w:gridCol w:w="10528"/>
      </w:tblGrid>
      <w:tr w:rsidR="0040651E" w14:paraId="4F32EC83" w14:textId="77777777" w:rsidTr="00C44610">
        <w:trPr>
          <w:trHeight w:val="567"/>
        </w:trPr>
        <w:tc>
          <w:tcPr>
            <w:tcW w:w="10528" w:type="dxa"/>
            <w:vAlign w:val="center"/>
          </w:tcPr>
          <w:p w14:paraId="183F4B28" w14:textId="78BC4B7E" w:rsidR="0040651E" w:rsidRDefault="0040651E" w:rsidP="00C44610">
            <w:bookmarkStart w:id="1" w:name="_Hlk198636903"/>
            <w:r>
              <w:t xml:space="preserve">Has the </w:t>
            </w:r>
            <w:r w:rsidR="00A4173F">
              <w:t>pupil</w:t>
            </w:r>
            <w:r>
              <w:t xml:space="preserve"> been subject to a child protection plan, child in need, or strategy meeting? If so, under what category? i.e.</w:t>
            </w:r>
            <w:r w:rsidR="00764F55">
              <w:t xml:space="preserve"> </w:t>
            </w:r>
            <w:r>
              <w:t>emotional, neglect, physical, sexual</w:t>
            </w:r>
            <w:r w:rsidR="00764F55">
              <w:t>.</w:t>
            </w:r>
            <w:r>
              <w:t xml:space="preserve"> </w:t>
            </w:r>
          </w:p>
        </w:tc>
      </w:tr>
      <w:tr w:rsidR="0040651E" w14:paraId="22BF7002" w14:textId="77777777" w:rsidTr="00C44610">
        <w:trPr>
          <w:trHeight w:val="567"/>
        </w:trPr>
        <w:tc>
          <w:tcPr>
            <w:tcW w:w="10528" w:type="dxa"/>
            <w:vAlign w:val="center"/>
          </w:tcPr>
          <w:p w14:paraId="6FA83328" w14:textId="77777777" w:rsidR="0040651E" w:rsidRDefault="0040651E" w:rsidP="00C44610"/>
        </w:tc>
      </w:tr>
      <w:bookmarkEnd w:id="1"/>
    </w:tbl>
    <w:p w14:paraId="1AFDFCCC" w14:textId="2E4DD738" w:rsidR="00255EC5" w:rsidRPr="00956DE4" w:rsidRDefault="00255EC5" w:rsidP="00956DE4">
      <w:pPr>
        <w:tabs>
          <w:tab w:val="left" w:pos="3015"/>
        </w:tabs>
        <w:rPr>
          <w:sz w:val="16"/>
          <w:szCs w:val="16"/>
        </w:rPr>
      </w:pPr>
    </w:p>
    <w:tbl>
      <w:tblPr>
        <w:tblStyle w:val="TableGrid"/>
        <w:tblW w:w="0" w:type="auto"/>
        <w:tblLook w:val="04A0" w:firstRow="1" w:lastRow="0" w:firstColumn="1" w:lastColumn="0" w:noHBand="0" w:noVBand="1"/>
      </w:tblPr>
      <w:tblGrid>
        <w:gridCol w:w="6232"/>
        <w:gridCol w:w="4296"/>
      </w:tblGrid>
      <w:tr w:rsidR="003B5169" w14:paraId="18C79C89" w14:textId="77777777" w:rsidTr="5BC4EEE5">
        <w:trPr>
          <w:trHeight w:val="567"/>
        </w:trPr>
        <w:tc>
          <w:tcPr>
            <w:tcW w:w="10528" w:type="dxa"/>
            <w:gridSpan w:val="2"/>
            <w:vAlign w:val="center"/>
          </w:tcPr>
          <w:p w14:paraId="2329E1C9" w14:textId="4F3AB9FD" w:rsidR="003B5169" w:rsidRPr="003B5169" w:rsidRDefault="003B5169" w:rsidP="003B5169">
            <w:pPr>
              <w:rPr>
                <w:b/>
                <w:bCs/>
              </w:rPr>
            </w:pPr>
            <w:r w:rsidRPr="003B5169">
              <w:rPr>
                <w:b/>
                <w:bCs/>
              </w:rPr>
              <w:t>Additional information:</w:t>
            </w:r>
          </w:p>
        </w:tc>
      </w:tr>
      <w:tr w:rsidR="00CC3883" w14:paraId="16659646" w14:textId="77777777" w:rsidTr="5BC4EEE5">
        <w:trPr>
          <w:trHeight w:val="567"/>
        </w:trPr>
        <w:tc>
          <w:tcPr>
            <w:tcW w:w="6232" w:type="dxa"/>
            <w:vAlign w:val="center"/>
          </w:tcPr>
          <w:p w14:paraId="0EA23115" w14:textId="6246B4B4" w:rsidR="00CC3883" w:rsidRPr="006D5A2F" w:rsidRDefault="003B5169" w:rsidP="006D5A2F">
            <w:pPr>
              <w:pStyle w:val="ListParagraph"/>
              <w:numPr>
                <w:ilvl w:val="0"/>
                <w:numId w:val="18"/>
              </w:numPr>
            </w:pPr>
            <w:bookmarkStart w:id="2" w:name="_Hlk198636173"/>
            <w:r>
              <w:t xml:space="preserve">Does the </w:t>
            </w:r>
            <w:r w:rsidR="00EC46A2">
              <w:t>pupil</w:t>
            </w:r>
            <w:r>
              <w:t xml:space="preserve"> have any medical conditions? E.g., epilepsy, cerebral </w:t>
            </w:r>
            <w:r w:rsidR="15AD6091">
              <w:t>palsy,</w:t>
            </w:r>
            <w:r>
              <w:t xml:space="preserve"> etc. </w:t>
            </w:r>
          </w:p>
        </w:tc>
        <w:tc>
          <w:tcPr>
            <w:tcW w:w="4296" w:type="dxa"/>
            <w:vAlign w:val="center"/>
          </w:tcPr>
          <w:p w14:paraId="2B214413" w14:textId="6CA2B90B" w:rsidR="002311AC" w:rsidRDefault="002311AC" w:rsidP="002311AC">
            <w:r>
              <w:rPr>
                <w:rFonts w:ascii="Segoe UI Symbol" w:hAnsi="Segoe UI Symbol" w:cs="Segoe UI Symbol"/>
              </w:rPr>
              <w:t>☐</w:t>
            </w:r>
            <w:r>
              <w:t xml:space="preserve"> Yes</w:t>
            </w:r>
          </w:p>
          <w:p w14:paraId="7F41B264" w14:textId="0CFF17C5" w:rsidR="00CC3883" w:rsidRDefault="002311AC" w:rsidP="002311AC">
            <w:r>
              <w:rPr>
                <w:rFonts w:ascii="Segoe UI Symbol" w:hAnsi="Segoe UI Symbol" w:cs="Segoe UI Symbol"/>
              </w:rPr>
              <w:t>☐</w:t>
            </w:r>
            <w:r>
              <w:t xml:space="preserve"> No</w:t>
            </w:r>
          </w:p>
        </w:tc>
      </w:tr>
      <w:bookmarkEnd w:id="2"/>
      <w:tr w:rsidR="00EC46A2" w14:paraId="621FFC59" w14:textId="77777777" w:rsidTr="5BC4EEE5">
        <w:trPr>
          <w:trHeight w:val="567"/>
        </w:trPr>
        <w:tc>
          <w:tcPr>
            <w:tcW w:w="10528" w:type="dxa"/>
            <w:gridSpan w:val="2"/>
            <w:vAlign w:val="center"/>
          </w:tcPr>
          <w:p w14:paraId="0BD10357" w14:textId="77777777" w:rsidR="00EC46A2" w:rsidRDefault="00EC46A2" w:rsidP="002311AC">
            <w:r w:rsidRPr="00EC46A2">
              <w:rPr>
                <w:i/>
                <w:iCs/>
              </w:rPr>
              <w:t xml:space="preserve">If you have answered yes to question </w:t>
            </w:r>
            <w:r w:rsidR="002562D7">
              <w:rPr>
                <w:i/>
                <w:iCs/>
              </w:rPr>
              <w:t>1</w:t>
            </w:r>
            <w:r w:rsidRPr="00EC46A2">
              <w:rPr>
                <w:i/>
                <w:iCs/>
              </w:rPr>
              <w:t>, please provide further details:</w:t>
            </w:r>
            <w:r w:rsidR="00BE248B">
              <w:t xml:space="preserve"> </w:t>
            </w:r>
          </w:p>
          <w:p w14:paraId="5C952E59" w14:textId="4687D9B7" w:rsidR="0097009B" w:rsidRPr="00BE248B" w:rsidRDefault="0097009B" w:rsidP="002311AC">
            <w:pPr>
              <w:rPr>
                <w:rFonts w:ascii="Segoe UI Symbol" w:hAnsi="Segoe UI Symbol" w:cs="Segoe UI Symbol"/>
              </w:rPr>
            </w:pPr>
          </w:p>
        </w:tc>
      </w:tr>
      <w:tr w:rsidR="00A4173F" w14:paraId="2F7EADA2" w14:textId="77777777" w:rsidTr="5BC4EEE5">
        <w:trPr>
          <w:trHeight w:val="567"/>
        </w:trPr>
        <w:tc>
          <w:tcPr>
            <w:tcW w:w="6232" w:type="dxa"/>
            <w:vAlign w:val="center"/>
          </w:tcPr>
          <w:p w14:paraId="0B2CE697" w14:textId="53C8F3FF" w:rsidR="00A4173F" w:rsidRPr="006D5A2F" w:rsidRDefault="00A4173F" w:rsidP="00A4173F">
            <w:pPr>
              <w:pStyle w:val="ListParagraph"/>
              <w:numPr>
                <w:ilvl w:val="0"/>
                <w:numId w:val="18"/>
              </w:numPr>
              <w:rPr>
                <w:bCs/>
              </w:rPr>
            </w:pPr>
            <w:r w:rsidRPr="006D5A2F">
              <w:rPr>
                <w:bCs/>
              </w:rPr>
              <w:t xml:space="preserve">Does the </w:t>
            </w:r>
            <w:r>
              <w:rPr>
                <w:bCs/>
              </w:rPr>
              <w:t>pupil</w:t>
            </w:r>
            <w:r w:rsidRPr="006D5A2F">
              <w:rPr>
                <w:bCs/>
              </w:rPr>
              <w:t xml:space="preserve"> </w:t>
            </w:r>
            <w:r>
              <w:rPr>
                <w:bCs/>
              </w:rPr>
              <w:t>take any medication?</w:t>
            </w:r>
            <w:r w:rsidRPr="006D5A2F">
              <w:rPr>
                <w:bCs/>
              </w:rPr>
              <w:t xml:space="preserve"> </w:t>
            </w:r>
          </w:p>
        </w:tc>
        <w:tc>
          <w:tcPr>
            <w:tcW w:w="4296" w:type="dxa"/>
            <w:vAlign w:val="center"/>
          </w:tcPr>
          <w:p w14:paraId="5496EC98" w14:textId="77777777" w:rsidR="00A4173F" w:rsidRDefault="00A4173F" w:rsidP="00C44610">
            <w:r>
              <w:rPr>
                <w:rFonts w:ascii="Segoe UI Symbol" w:hAnsi="Segoe UI Symbol" w:cs="Segoe UI Symbol"/>
              </w:rPr>
              <w:t>☐</w:t>
            </w:r>
            <w:r>
              <w:t xml:space="preserve"> Yes</w:t>
            </w:r>
          </w:p>
          <w:p w14:paraId="3CFF76D5" w14:textId="77777777" w:rsidR="00A4173F" w:rsidRDefault="00A4173F" w:rsidP="00C44610">
            <w:r>
              <w:rPr>
                <w:rFonts w:ascii="Segoe UI Symbol" w:hAnsi="Segoe UI Symbol" w:cs="Segoe UI Symbol"/>
              </w:rPr>
              <w:t>☐</w:t>
            </w:r>
            <w:r>
              <w:t xml:space="preserve"> No</w:t>
            </w:r>
          </w:p>
        </w:tc>
      </w:tr>
      <w:tr w:rsidR="00A4173F" w14:paraId="31ACEEC6" w14:textId="77777777" w:rsidTr="5BC4EEE5">
        <w:trPr>
          <w:trHeight w:val="567"/>
        </w:trPr>
        <w:tc>
          <w:tcPr>
            <w:tcW w:w="10528" w:type="dxa"/>
            <w:gridSpan w:val="2"/>
            <w:vAlign w:val="center"/>
          </w:tcPr>
          <w:p w14:paraId="16AD939E" w14:textId="77777777" w:rsidR="00A4173F" w:rsidRDefault="00A4173F" w:rsidP="00C44610">
            <w:pPr>
              <w:rPr>
                <w:i/>
                <w:iCs/>
              </w:rPr>
            </w:pPr>
            <w:r w:rsidRPr="00EC46A2">
              <w:rPr>
                <w:i/>
                <w:iCs/>
              </w:rPr>
              <w:t xml:space="preserve">If you have answered yes to question </w:t>
            </w:r>
            <w:r>
              <w:rPr>
                <w:i/>
                <w:iCs/>
              </w:rPr>
              <w:t>2</w:t>
            </w:r>
            <w:r w:rsidRPr="00EC46A2">
              <w:rPr>
                <w:i/>
                <w:iCs/>
              </w:rPr>
              <w:t>, please provide further details:</w:t>
            </w:r>
          </w:p>
          <w:p w14:paraId="52A8D2D4" w14:textId="7260AD1B" w:rsidR="0097009B" w:rsidRDefault="0097009B" w:rsidP="00C44610">
            <w:pPr>
              <w:rPr>
                <w:rFonts w:ascii="Segoe UI Symbol" w:hAnsi="Segoe UI Symbol" w:cs="Segoe UI Symbol"/>
              </w:rPr>
            </w:pPr>
          </w:p>
        </w:tc>
      </w:tr>
      <w:tr w:rsidR="00CC3883" w14:paraId="63389409" w14:textId="77777777" w:rsidTr="5BC4EEE5">
        <w:trPr>
          <w:trHeight w:val="567"/>
        </w:trPr>
        <w:tc>
          <w:tcPr>
            <w:tcW w:w="6232" w:type="dxa"/>
            <w:vAlign w:val="center"/>
          </w:tcPr>
          <w:p w14:paraId="5242BD4A" w14:textId="15059DC7" w:rsidR="00CC3883" w:rsidRPr="003B5169" w:rsidRDefault="00A4173F" w:rsidP="006D5A2F">
            <w:pPr>
              <w:pStyle w:val="PlainText"/>
              <w:numPr>
                <w:ilvl w:val="0"/>
                <w:numId w:val="18"/>
              </w:numPr>
              <w:rPr>
                <w:rFonts w:asciiTheme="minorHAnsi" w:hAnsiTheme="minorHAnsi" w:cstheme="minorHAnsi"/>
                <w:bCs/>
                <w:szCs w:val="22"/>
              </w:rPr>
            </w:pPr>
            <w:r>
              <w:rPr>
                <w:rFonts w:asciiTheme="minorHAnsi" w:hAnsiTheme="minorHAnsi" w:cstheme="minorHAnsi"/>
                <w:bCs/>
                <w:szCs w:val="22"/>
              </w:rPr>
              <w:t>Does the pupil have any allergies?</w:t>
            </w:r>
          </w:p>
        </w:tc>
        <w:tc>
          <w:tcPr>
            <w:tcW w:w="4296" w:type="dxa"/>
            <w:vAlign w:val="center"/>
          </w:tcPr>
          <w:p w14:paraId="1A3ED96D" w14:textId="77777777" w:rsidR="00A4173F" w:rsidRDefault="00A4173F" w:rsidP="00A4173F">
            <w:r>
              <w:rPr>
                <w:rFonts w:ascii="Segoe UI Symbol" w:hAnsi="Segoe UI Symbol" w:cs="Segoe UI Symbol"/>
              </w:rPr>
              <w:t>☐</w:t>
            </w:r>
            <w:r>
              <w:t xml:space="preserve"> Yes</w:t>
            </w:r>
          </w:p>
          <w:p w14:paraId="6564B31F" w14:textId="7827EA82" w:rsidR="003B5169" w:rsidRDefault="00A4173F" w:rsidP="00A4173F">
            <w:r>
              <w:rPr>
                <w:rFonts w:ascii="Segoe UI Symbol" w:hAnsi="Segoe UI Symbol" w:cs="Segoe UI Symbol"/>
              </w:rPr>
              <w:t>☐</w:t>
            </w:r>
            <w:r>
              <w:t xml:space="preserve"> No</w:t>
            </w:r>
          </w:p>
        </w:tc>
      </w:tr>
      <w:tr w:rsidR="00A4173F" w14:paraId="1793E311" w14:textId="77777777" w:rsidTr="5BC4EEE5">
        <w:trPr>
          <w:trHeight w:val="567"/>
        </w:trPr>
        <w:tc>
          <w:tcPr>
            <w:tcW w:w="10528" w:type="dxa"/>
            <w:gridSpan w:val="2"/>
            <w:vAlign w:val="center"/>
          </w:tcPr>
          <w:p w14:paraId="2365E877" w14:textId="175F1DA4" w:rsidR="00A4173F" w:rsidRDefault="00A4173F" w:rsidP="00A4173F">
            <w:pPr>
              <w:rPr>
                <w:rFonts w:ascii="Segoe UI Symbol" w:hAnsi="Segoe UI Symbol" w:cs="Segoe UI Symbol"/>
              </w:rPr>
            </w:pPr>
            <w:r w:rsidRPr="00EC46A2">
              <w:rPr>
                <w:i/>
                <w:iCs/>
              </w:rPr>
              <w:t xml:space="preserve">If you have answered yes to question </w:t>
            </w:r>
            <w:r>
              <w:rPr>
                <w:i/>
                <w:iCs/>
              </w:rPr>
              <w:t>3</w:t>
            </w:r>
            <w:r w:rsidRPr="00EC46A2">
              <w:rPr>
                <w:i/>
                <w:iCs/>
              </w:rPr>
              <w:t>, please provide further details:</w:t>
            </w:r>
          </w:p>
        </w:tc>
      </w:tr>
      <w:tr w:rsidR="00A4173F" w14:paraId="30F1B742" w14:textId="77777777" w:rsidTr="5BC4EEE5">
        <w:trPr>
          <w:trHeight w:val="567"/>
        </w:trPr>
        <w:tc>
          <w:tcPr>
            <w:tcW w:w="6232" w:type="dxa"/>
            <w:vAlign w:val="center"/>
          </w:tcPr>
          <w:p w14:paraId="1BB27973" w14:textId="0C4E588E" w:rsidR="00A4173F" w:rsidRPr="003B5169" w:rsidRDefault="00A4173F" w:rsidP="00A4173F">
            <w:pPr>
              <w:pStyle w:val="PlainText"/>
              <w:numPr>
                <w:ilvl w:val="0"/>
                <w:numId w:val="18"/>
              </w:numPr>
              <w:rPr>
                <w:rFonts w:asciiTheme="minorHAnsi" w:hAnsiTheme="minorHAnsi" w:cstheme="minorHAnsi"/>
                <w:bCs/>
                <w:szCs w:val="22"/>
              </w:rPr>
            </w:pPr>
            <w:r w:rsidRPr="003B5169">
              <w:rPr>
                <w:rFonts w:asciiTheme="minorHAnsi" w:hAnsiTheme="minorHAnsi" w:cstheme="minorHAnsi"/>
                <w:bCs/>
                <w:szCs w:val="22"/>
              </w:rPr>
              <w:t>Diagnoses (please select all that apply):</w:t>
            </w:r>
          </w:p>
        </w:tc>
        <w:tc>
          <w:tcPr>
            <w:tcW w:w="4296" w:type="dxa"/>
            <w:vAlign w:val="center"/>
          </w:tcPr>
          <w:p w14:paraId="34A7F204" w14:textId="77777777" w:rsidR="00A4173F" w:rsidRDefault="00000000" w:rsidP="00A4173F">
            <w:sdt>
              <w:sdtPr>
                <w:id w:val="-1492172089"/>
                <w14:checkbox>
                  <w14:checked w14:val="0"/>
                  <w14:checkedState w14:val="2612" w14:font="MS Gothic"/>
                  <w14:uncheckedState w14:val="2610" w14:font="MS Gothic"/>
                </w14:checkbox>
              </w:sdtPr>
              <w:sdtContent>
                <w:r w:rsidR="00A4173F">
                  <w:rPr>
                    <w:rFonts w:ascii="MS Gothic" w:eastAsia="MS Gothic" w:hAnsi="MS Gothic" w:hint="eastAsia"/>
                  </w:rPr>
                  <w:t>☐</w:t>
                </w:r>
              </w:sdtContent>
            </w:sdt>
            <w:r w:rsidR="00A4173F">
              <w:t xml:space="preserve"> ADHD</w:t>
            </w:r>
          </w:p>
          <w:p w14:paraId="29FC404C" w14:textId="4E351995" w:rsidR="00A4173F" w:rsidRDefault="00000000" w:rsidP="00A4173F">
            <w:sdt>
              <w:sdtPr>
                <w:id w:val="1222021599"/>
                <w14:checkbox>
                  <w14:checked w14:val="0"/>
                  <w14:checkedState w14:val="2612" w14:font="MS Gothic"/>
                  <w14:uncheckedState w14:val="2610" w14:font="MS Gothic"/>
                </w14:checkbox>
              </w:sdtPr>
              <w:sdtContent>
                <w:r w:rsidR="00A4173F" w:rsidRPr="5BC4EEE5">
                  <w:rPr>
                    <w:rFonts w:ascii="MS Gothic" w:eastAsia="MS Gothic" w:hAnsi="MS Gothic"/>
                  </w:rPr>
                  <w:t>☐</w:t>
                </w:r>
              </w:sdtContent>
            </w:sdt>
            <w:r w:rsidR="00A4173F">
              <w:t xml:space="preserve"> A</w:t>
            </w:r>
            <w:r w:rsidR="13334117">
              <w:t>utism</w:t>
            </w:r>
          </w:p>
          <w:p w14:paraId="4D3B69F7" w14:textId="77777777" w:rsidR="00A4173F" w:rsidRDefault="00000000" w:rsidP="00A4173F">
            <w:sdt>
              <w:sdtPr>
                <w:id w:val="234293066"/>
                <w14:checkbox>
                  <w14:checked w14:val="0"/>
                  <w14:checkedState w14:val="2612" w14:font="MS Gothic"/>
                  <w14:uncheckedState w14:val="2610" w14:font="MS Gothic"/>
                </w14:checkbox>
              </w:sdtPr>
              <w:sdtContent>
                <w:r w:rsidR="00A4173F">
                  <w:rPr>
                    <w:rFonts w:ascii="MS Gothic" w:eastAsia="MS Gothic" w:hAnsi="MS Gothic" w:hint="eastAsia"/>
                  </w:rPr>
                  <w:t>☐</w:t>
                </w:r>
              </w:sdtContent>
            </w:sdt>
            <w:r w:rsidR="00A4173F">
              <w:t xml:space="preserve"> Dyscalculia</w:t>
            </w:r>
          </w:p>
          <w:p w14:paraId="7B5D1812" w14:textId="77777777" w:rsidR="00A4173F" w:rsidRDefault="00000000" w:rsidP="00A4173F">
            <w:sdt>
              <w:sdtPr>
                <w:id w:val="-1775937370"/>
                <w14:checkbox>
                  <w14:checked w14:val="0"/>
                  <w14:checkedState w14:val="2612" w14:font="MS Gothic"/>
                  <w14:uncheckedState w14:val="2610" w14:font="MS Gothic"/>
                </w14:checkbox>
              </w:sdtPr>
              <w:sdtContent>
                <w:r w:rsidR="00A4173F">
                  <w:rPr>
                    <w:rFonts w:ascii="MS Gothic" w:eastAsia="MS Gothic" w:hAnsi="MS Gothic" w:hint="eastAsia"/>
                  </w:rPr>
                  <w:t>☐</w:t>
                </w:r>
              </w:sdtContent>
            </w:sdt>
            <w:r w:rsidR="00A4173F">
              <w:t xml:space="preserve"> Dyslexia</w:t>
            </w:r>
          </w:p>
          <w:p w14:paraId="3D716798" w14:textId="77777777" w:rsidR="00A4173F" w:rsidRDefault="00000000" w:rsidP="00A4173F">
            <w:sdt>
              <w:sdtPr>
                <w:id w:val="-1734305032"/>
                <w14:checkbox>
                  <w14:checked w14:val="0"/>
                  <w14:checkedState w14:val="2612" w14:font="MS Gothic"/>
                  <w14:uncheckedState w14:val="2610" w14:font="MS Gothic"/>
                </w14:checkbox>
              </w:sdtPr>
              <w:sdtContent>
                <w:r w:rsidR="00A4173F">
                  <w:rPr>
                    <w:rFonts w:ascii="MS Gothic" w:eastAsia="MS Gothic" w:hAnsi="MS Gothic" w:hint="eastAsia"/>
                  </w:rPr>
                  <w:t>☐</w:t>
                </w:r>
              </w:sdtContent>
            </w:sdt>
            <w:r w:rsidR="00A4173F">
              <w:t xml:space="preserve"> Dyspraxia</w:t>
            </w:r>
          </w:p>
          <w:p w14:paraId="42A01234" w14:textId="77777777" w:rsidR="00A4173F" w:rsidRDefault="00000000" w:rsidP="00A4173F">
            <w:sdt>
              <w:sdtPr>
                <w:id w:val="1370115543"/>
                <w14:checkbox>
                  <w14:checked w14:val="0"/>
                  <w14:checkedState w14:val="2612" w14:font="MS Gothic"/>
                  <w14:uncheckedState w14:val="2610" w14:font="MS Gothic"/>
                </w14:checkbox>
              </w:sdtPr>
              <w:sdtContent>
                <w:r w:rsidR="00A4173F">
                  <w:rPr>
                    <w:rFonts w:ascii="MS Gothic" w:eastAsia="MS Gothic" w:hAnsi="MS Gothic" w:hint="eastAsia"/>
                  </w:rPr>
                  <w:t>☐</w:t>
                </w:r>
              </w:sdtContent>
            </w:sdt>
            <w:r w:rsidR="00A4173F">
              <w:t xml:space="preserve"> None</w:t>
            </w:r>
          </w:p>
          <w:p w14:paraId="165A4F20" w14:textId="77777777" w:rsidR="00A4173F" w:rsidRDefault="00000000" w:rsidP="00A4173F">
            <w:sdt>
              <w:sdtPr>
                <w:id w:val="-1277248093"/>
                <w14:checkbox>
                  <w14:checked w14:val="0"/>
                  <w14:checkedState w14:val="2612" w14:font="MS Gothic"/>
                  <w14:uncheckedState w14:val="2610" w14:font="MS Gothic"/>
                </w14:checkbox>
              </w:sdtPr>
              <w:sdtContent>
                <w:r w:rsidR="00A4173F">
                  <w:rPr>
                    <w:rFonts w:ascii="MS Gothic" w:eastAsia="MS Gothic" w:hAnsi="MS Gothic" w:hint="eastAsia"/>
                  </w:rPr>
                  <w:t>☐</w:t>
                </w:r>
              </w:sdtContent>
            </w:sdt>
            <w:r w:rsidR="00A4173F">
              <w:t xml:space="preserve"> Other (please specify): </w:t>
            </w:r>
          </w:p>
          <w:p w14:paraId="28E9EB39" w14:textId="11E72285" w:rsidR="002C73F4" w:rsidRDefault="002C73F4" w:rsidP="00A4173F"/>
        </w:tc>
      </w:tr>
      <w:tr w:rsidR="00A4173F" w14:paraId="13EC6FD3" w14:textId="77777777" w:rsidTr="5BC4EEE5">
        <w:trPr>
          <w:trHeight w:val="567"/>
        </w:trPr>
        <w:tc>
          <w:tcPr>
            <w:tcW w:w="6232" w:type="dxa"/>
            <w:vAlign w:val="center"/>
          </w:tcPr>
          <w:p w14:paraId="0C940D11" w14:textId="7E4C5B33" w:rsidR="00A4173F" w:rsidRDefault="00A4173F" w:rsidP="00A4173F">
            <w:pPr>
              <w:pStyle w:val="ListParagraph"/>
              <w:numPr>
                <w:ilvl w:val="0"/>
                <w:numId w:val="18"/>
              </w:numPr>
            </w:pPr>
            <w:r w:rsidRPr="006D5A2F">
              <w:rPr>
                <w:rFonts w:ascii="Calibri" w:eastAsia="Calibri" w:hAnsi="Calibri" w:cs="Times New Roman"/>
              </w:rPr>
              <w:lastRenderedPageBreak/>
              <w:t xml:space="preserve">Does the pupil have reading or writing difficulties?  </w:t>
            </w:r>
          </w:p>
        </w:tc>
        <w:tc>
          <w:tcPr>
            <w:tcW w:w="4296" w:type="dxa"/>
            <w:vAlign w:val="center"/>
          </w:tcPr>
          <w:p w14:paraId="36B454E0" w14:textId="68DFD1EC" w:rsidR="00A4173F" w:rsidRDefault="00A4173F" w:rsidP="00A4173F">
            <w:r>
              <w:rPr>
                <w:rFonts w:ascii="Segoe UI Symbol" w:hAnsi="Segoe UI Symbol" w:cs="Segoe UI Symbol"/>
              </w:rPr>
              <w:t>☐</w:t>
            </w:r>
            <w:r>
              <w:t xml:space="preserve"> Yes</w:t>
            </w:r>
          </w:p>
          <w:p w14:paraId="26C5F8F4" w14:textId="23DDF095" w:rsidR="00A4173F" w:rsidRDefault="00A4173F" w:rsidP="00A4173F">
            <w:r>
              <w:rPr>
                <w:rFonts w:ascii="Segoe UI Symbol" w:hAnsi="Segoe UI Symbol" w:cs="Segoe UI Symbol"/>
              </w:rPr>
              <w:t>☐</w:t>
            </w:r>
            <w:r>
              <w:t xml:space="preserve"> No</w:t>
            </w:r>
          </w:p>
        </w:tc>
      </w:tr>
      <w:tr w:rsidR="00A4173F" w14:paraId="5130E630" w14:textId="77777777" w:rsidTr="5BC4EEE5">
        <w:trPr>
          <w:trHeight w:val="567"/>
        </w:trPr>
        <w:tc>
          <w:tcPr>
            <w:tcW w:w="10528" w:type="dxa"/>
            <w:gridSpan w:val="2"/>
            <w:vAlign w:val="center"/>
          </w:tcPr>
          <w:p w14:paraId="06A7F4E5" w14:textId="2A015C60" w:rsidR="00956DE4" w:rsidRPr="00956DE4" w:rsidRDefault="00A4173F" w:rsidP="5BC4EEE5">
            <w:pPr>
              <w:rPr>
                <w:rFonts w:ascii="Calibri" w:eastAsia="Calibri" w:hAnsi="Calibri" w:cs="Times New Roman"/>
              </w:rPr>
            </w:pPr>
            <w:r w:rsidRPr="5BC4EEE5">
              <w:rPr>
                <w:rFonts w:ascii="Calibri" w:eastAsia="Calibri" w:hAnsi="Calibri" w:cs="Times New Roman"/>
                <w:i/>
                <w:iCs/>
              </w:rPr>
              <w:t>If you have answered yes to question 5, please provide further details:</w:t>
            </w:r>
            <w:r w:rsidRPr="5BC4EEE5">
              <w:rPr>
                <w:rFonts w:ascii="Calibri" w:eastAsia="Calibri" w:hAnsi="Calibri" w:cs="Times New Roman"/>
              </w:rPr>
              <w:t xml:space="preserve"> </w:t>
            </w:r>
          </w:p>
          <w:p w14:paraId="0F0BC27D" w14:textId="03723FDA" w:rsidR="00956DE4" w:rsidRPr="00956DE4" w:rsidRDefault="00956DE4" w:rsidP="00A4173F">
            <w:pPr>
              <w:rPr>
                <w:rFonts w:ascii="Calibri" w:eastAsia="Calibri" w:hAnsi="Calibri" w:cs="Times New Roman"/>
              </w:rPr>
            </w:pPr>
          </w:p>
        </w:tc>
      </w:tr>
      <w:tr w:rsidR="00A4173F" w14:paraId="7E46012B" w14:textId="77777777" w:rsidTr="5BC4EEE5">
        <w:trPr>
          <w:trHeight w:val="567"/>
        </w:trPr>
        <w:tc>
          <w:tcPr>
            <w:tcW w:w="6232" w:type="dxa"/>
            <w:vAlign w:val="center"/>
          </w:tcPr>
          <w:p w14:paraId="19E2DD84" w14:textId="60C63988" w:rsidR="00A4173F" w:rsidRDefault="00A4173F" w:rsidP="00A4173F">
            <w:pPr>
              <w:pStyle w:val="ListParagraph"/>
              <w:numPr>
                <w:ilvl w:val="0"/>
                <w:numId w:val="18"/>
              </w:numPr>
            </w:pPr>
            <w:r w:rsidRPr="00D2260A">
              <w:rPr>
                <w:rFonts w:ascii="Calibri" w:eastAsia="Calibri" w:hAnsi="Calibri" w:cs="Times New Roman"/>
              </w:rPr>
              <w:t xml:space="preserve">Does the </w:t>
            </w:r>
            <w:r>
              <w:rPr>
                <w:rFonts w:ascii="Calibri" w:eastAsia="Calibri" w:hAnsi="Calibri" w:cs="Times New Roman"/>
              </w:rPr>
              <w:t>pupil</w:t>
            </w:r>
            <w:r w:rsidRPr="00D2260A">
              <w:rPr>
                <w:rFonts w:ascii="Calibri" w:eastAsia="Calibri" w:hAnsi="Calibri" w:cs="Times New Roman"/>
              </w:rPr>
              <w:t xml:space="preserve"> wear glasses</w:t>
            </w:r>
            <w:r>
              <w:rPr>
                <w:rFonts w:ascii="Calibri" w:eastAsia="Calibri" w:hAnsi="Calibri" w:cs="Times New Roman"/>
              </w:rPr>
              <w:t>?</w:t>
            </w:r>
          </w:p>
        </w:tc>
        <w:tc>
          <w:tcPr>
            <w:tcW w:w="4296" w:type="dxa"/>
            <w:vAlign w:val="center"/>
          </w:tcPr>
          <w:p w14:paraId="7413FFB4" w14:textId="05C57AB4" w:rsidR="00A4173F" w:rsidRDefault="00A4173F" w:rsidP="00A4173F">
            <w:r>
              <w:rPr>
                <w:rFonts w:ascii="Segoe UI Symbol" w:hAnsi="Segoe UI Symbol" w:cs="Segoe UI Symbol"/>
              </w:rPr>
              <w:t>☐</w:t>
            </w:r>
            <w:r>
              <w:t xml:space="preserve"> Yes (</w:t>
            </w:r>
            <w:r w:rsidRPr="00672880">
              <w:rPr>
                <w:i/>
                <w:iCs/>
              </w:rPr>
              <w:t>if yes, please ensure they have them on the day of the assessment</w:t>
            </w:r>
            <w:r>
              <w:t>)</w:t>
            </w:r>
          </w:p>
          <w:p w14:paraId="2F58D73D" w14:textId="3E458092" w:rsidR="00A4173F" w:rsidRDefault="00A4173F" w:rsidP="00A4173F">
            <w:r>
              <w:rPr>
                <w:rFonts w:ascii="Segoe UI Symbol" w:hAnsi="Segoe UI Symbol" w:cs="Segoe UI Symbol"/>
              </w:rPr>
              <w:t>☐</w:t>
            </w:r>
            <w:r>
              <w:t xml:space="preserve"> No</w:t>
            </w:r>
          </w:p>
        </w:tc>
      </w:tr>
      <w:tr w:rsidR="00A4173F" w14:paraId="3FEF0EEC" w14:textId="77777777" w:rsidTr="5BC4EEE5">
        <w:trPr>
          <w:trHeight w:val="567"/>
        </w:trPr>
        <w:tc>
          <w:tcPr>
            <w:tcW w:w="6232" w:type="dxa"/>
            <w:vAlign w:val="center"/>
          </w:tcPr>
          <w:p w14:paraId="6A4CA059" w14:textId="7FC26C6B" w:rsidR="00A4173F" w:rsidRPr="00D2260A" w:rsidRDefault="00A4173F" w:rsidP="00A4173F">
            <w:pPr>
              <w:pStyle w:val="ListParagraph"/>
              <w:numPr>
                <w:ilvl w:val="0"/>
                <w:numId w:val="18"/>
              </w:numPr>
              <w:rPr>
                <w:rFonts w:ascii="Calibri" w:eastAsia="Calibri" w:hAnsi="Calibri" w:cs="Times New Roman"/>
              </w:rPr>
            </w:pPr>
            <w:r>
              <w:rPr>
                <w:rFonts w:ascii="Calibri" w:eastAsia="Calibri" w:hAnsi="Calibri" w:cs="Times New Roman"/>
              </w:rPr>
              <w:t xml:space="preserve">Does the pupil wear hearing aids? </w:t>
            </w:r>
          </w:p>
        </w:tc>
        <w:tc>
          <w:tcPr>
            <w:tcW w:w="4296" w:type="dxa"/>
            <w:vAlign w:val="center"/>
          </w:tcPr>
          <w:p w14:paraId="05D9B8EF" w14:textId="1C95DA2E" w:rsidR="00A4173F" w:rsidRDefault="00A4173F" w:rsidP="00A4173F">
            <w:r>
              <w:rPr>
                <w:rFonts w:ascii="Segoe UI Symbol" w:hAnsi="Segoe UI Symbol" w:cs="Segoe UI Symbol"/>
              </w:rPr>
              <w:t>☐</w:t>
            </w:r>
            <w:r>
              <w:t xml:space="preserve"> Yes </w:t>
            </w:r>
            <w:r w:rsidRPr="00672880">
              <w:t>(</w:t>
            </w:r>
            <w:r w:rsidRPr="00672880">
              <w:rPr>
                <w:i/>
                <w:iCs/>
              </w:rPr>
              <w:t>if yes, please ensure they have them on the day of the assessment</w:t>
            </w:r>
            <w:r w:rsidRPr="00672880">
              <w:t>)</w:t>
            </w:r>
          </w:p>
          <w:p w14:paraId="18B05665" w14:textId="0C9863F2" w:rsidR="00A4173F" w:rsidRDefault="00A4173F" w:rsidP="00A4173F">
            <w:r>
              <w:rPr>
                <w:rFonts w:ascii="Segoe UI Symbol" w:hAnsi="Segoe UI Symbol" w:cs="Segoe UI Symbol"/>
              </w:rPr>
              <w:t>☐</w:t>
            </w:r>
            <w:r>
              <w:t xml:space="preserve"> No</w:t>
            </w:r>
          </w:p>
        </w:tc>
      </w:tr>
    </w:tbl>
    <w:p w14:paraId="35BB3E1D" w14:textId="77777777" w:rsidR="000351C8" w:rsidRPr="00233976" w:rsidRDefault="000351C8" w:rsidP="00D62B0C">
      <w:pPr>
        <w:spacing w:after="0"/>
      </w:pPr>
    </w:p>
    <w:tbl>
      <w:tblPr>
        <w:tblStyle w:val="TableGrid"/>
        <w:tblW w:w="0" w:type="auto"/>
        <w:tblLook w:val="04A0" w:firstRow="1" w:lastRow="0" w:firstColumn="1" w:lastColumn="0" w:noHBand="0" w:noVBand="1"/>
      </w:tblPr>
      <w:tblGrid>
        <w:gridCol w:w="6232"/>
        <w:gridCol w:w="4296"/>
      </w:tblGrid>
      <w:tr w:rsidR="00233976" w:rsidRPr="00233976" w14:paraId="5B428B08" w14:textId="77777777" w:rsidTr="00E864E9">
        <w:trPr>
          <w:trHeight w:val="567"/>
        </w:trPr>
        <w:tc>
          <w:tcPr>
            <w:tcW w:w="10528" w:type="dxa"/>
            <w:gridSpan w:val="2"/>
            <w:vAlign w:val="center"/>
          </w:tcPr>
          <w:p w14:paraId="74A43999" w14:textId="5769E987" w:rsidR="00E864E9" w:rsidRPr="00233976" w:rsidRDefault="00E864E9" w:rsidP="00E864E9">
            <w:pPr>
              <w:rPr>
                <w:rFonts w:ascii="Calibri" w:eastAsia="Calibri" w:hAnsi="Calibri" w:cs="Times New Roman"/>
                <w:b/>
              </w:rPr>
            </w:pPr>
            <w:r w:rsidRPr="00233976">
              <w:rPr>
                <w:rFonts w:ascii="Calibri" w:eastAsia="Calibri" w:hAnsi="Calibri" w:cs="Times New Roman"/>
                <w:b/>
              </w:rPr>
              <w:t>Please indicate the pupil’s status regarding the SEN Code of Practice:</w:t>
            </w:r>
          </w:p>
        </w:tc>
      </w:tr>
      <w:tr w:rsidR="00E864E9" w14:paraId="2391EF03" w14:textId="77777777" w:rsidTr="00CB5146">
        <w:trPr>
          <w:trHeight w:val="567"/>
        </w:trPr>
        <w:tc>
          <w:tcPr>
            <w:tcW w:w="6232" w:type="dxa"/>
            <w:vAlign w:val="center"/>
          </w:tcPr>
          <w:p w14:paraId="5848043B" w14:textId="7A8664D0" w:rsidR="00E864E9" w:rsidRDefault="00E864E9" w:rsidP="00E864E9">
            <w:r w:rsidRPr="00E864E9">
              <w:t>SEN</w:t>
            </w:r>
            <w:r w:rsidR="0062437F">
              <w:t>D</w:t>
            </w:r>
            <w:r w:rsidRPr="00E864E9">
              <w:t xml:space="preserve"> Support – Graduated </w:t>
            </w:r>
            <w:r w:rsidR="00A766C6">
              <w:t>Approach</w:t>
            </w:r>
          </w:p>
        </w:tc>
        <w:tc>
          <w:tcPr>
            <w:tcW w:w="4296" w:type="dxa"/>
            <w:vAlign w:val="center"/>
          </w:tcPr>
          <w:p w14:paraId="3B0335C1" w14:textId="77777777" w:rsidR="00E864E9" w:rsidRDefault="00E864E9" w:rsidP="00E864E9">
            <w:r>
              <w:rPr>
                <w:rFonts w:ascii="Segoe UI Symbol" w:hAnsi="Segoe UI Symbol" w:cs="Segoe UI Symbol"/>
              </w:rPr>
              <w:t>☐</w:t>
            </w:r>
            <w:r>
              <w:t xml:space="preserve"> Yes</w:t>
            </w:r>
          </w:p>
          <w:p w14:paraId="5DD7317A" w14:textId="0531FD84" w:rsidR="00E864E9" w:rsidRDefault="00E864E9" w:rsidP="00E864E9">
            <w:r>
              <w:rPr>
                <w:rFonts w:ascii="Segoe UI Symbol" w:hAnsi="Segoe UI Symbol" w:cs="Segoe UI Symbol"/>
              </w:rPr>
              <w:t>☐</w:t>
            </w:r>
            <w:r>
              <w:t xml:space="preserve"> No</w:t>
            </w:r>
          </w:p>
        </w:tc>
      </w:tr>
      <w:tr w:rsidR="00E864E9" w:rsidRPr="00705F30" w14:paraId="0F114F00" w14:textId="77777777" w:rsidTr="00CB5146">
        <w:trPr>
          <w:trHeight w:val="567"/>
        </w:trPr>
        <w:tc>
          <w:tcPr>
            <w:tcW w:w="6232" w:type="dxa"/>
            <w:vAlign w:val="center"/>
          </w:tcPr>
          <w:p w14:paraId="308B09D4" w14:textId="7EA60DB4" w:rsidR="00E864E9" w:rsidRPr="00705F30" w:rsidRDefault="00E864E9" w:rsidP="00E864E9">
            <w:pPr>
              <w:rPr>
                <w:rFonts w:cstheme="minorHAnsi"/>
              </w:rPr>
            </w:pPr>
            <w:r w:rsidRPr="00705F30">
              <w:rPr>
                <w:rFonts w:cstheme="minorHAnsi"/>
              </w:rPr>
              <w:t>Integrated Assessment requested</w:t>
            </w:r>
          </w:p>
        </w:tc>
        <w:tc>
          <w:tcPr>
            <w:tcW w:w="4296" w:type="dxa"/>
            <w:vAlign w:val="center"/>
          </w:tcPr>
          <w:p w14:paraId="3FA84258"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6104C548" w14:textId="35060203"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2D8832F1" w14:textId="77777777" w:rsidTr="00CB5146">
        <w:trPr>
          <w:trHeight w:val="567"/>
        </w:trPr>
        <w:tc>
          <w:tcPr>
            <w:tcW w:w="6232" w:type="dxa"/>
            <w:vAlign w:val="center"/>
          </w:tcPr>
          <w:p w14:paraId="26105F6F" w14:textId="5A39943F" w:rsidR="00E864E9" w:rsidRPr="00705F30" w:rsidRDefault="00984D01" w:rsidP="00E864E9">
            <w:pPr>
              <w:rPr>
                <w:rFonts w:cstheme="minorHAnsi"/>
              </w:rPr>
            </w:pPr>
            <w:r w:rsidRPr="00705F30">
              <w:rPr>
                <w:rFonts w:cstheme="minorHAnsi"/>
              </w:rPr>
              <w:t xml:space="preserve">In process of applying for </w:t>
            </w:r>
            <w:r>
              <w:rPr>
                <w:rFonts w:cstheme="minorHAnsi"/>
              </w:rPr>
              <w:t xml:space="preserve">an </w:t>
            </w:r>
            <w:r w:rsidRPr="00705F30">
              <w:rPr>
                <w:rFonts w:cstheme="minorHAnsi"/>
              </w:rPr>
              <w:t>EHCP</w:t>
            </w:r>
          </w:p>
        </w:tc>
        <w:tc>
          <w:tcPr>
            <w:tcW w:w="4296" w:type="dxa"/>
            <w:vAlign w:val="center"/>
          </w:tcPr>
          <w:p w14:paraId="3911047F"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D29F426" w14:textId="5CE64ACF"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312BDABF" w14:textId="77777777" w:rsidTr="00CB5146">
        <w:trPr>
          <w:trHeight w:val="567"/>
        </w:trPr>
        <w:tc>
          <w:tcPr>
            <w:tcW w:w="6232" w:type="dxa"/>
            <w:vAlign w:val="center"/>
          </w:tcPr>
          <w:p w14:paraId="5D1718EC" w14:textId="26CAA417" w:rsidR="00E864E9" w:rsidRPr="00705F30" w:rsidRDefault="00984D01" w:rsidP="00E864E9">
            <w:pPr>
              <w:rPr>
                <w:rFonts w:cstheme="minorHAnsi"/>
              </w:rPr>
            </w:pPr>
            <w:r>
              <w:rPr>
                <w:rFonts w:cstheme="minorHAnsi"/>
              </w:rPr>
              <w:t>Does the pupil have an EHCP?</w:t>
            </w:r>
          </w:p>
        </w:tc>
        <w:tc>
          <w:tcPr>
            <w:tcW w:w="4296" w:type="dxa"/>
            <w:vAlign w:val="center"/>
          </w:tcPr>
          <w:p w14:paraId="12E6E5D5"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A23F99D" w14:textId="3F0BDD1E"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587E7931" w14:textId="77777777" w:rsidTr="00CB5146">
        <w:trPr>
          <w:trHeight w:val="567"/>
        </w:trPr>
        <w:tc>
          <w:tcPr>
            <w:tcW w:w="6232" w:type="dxa"/>
            <w:vAlign w:val="center"/>
          </w:tcPr>
          <w:p w14:paraId="290FD6C5" w14:textId="2DEE3153" w:rsidR="00E864E9" w:rsidRPr="00705F30" w:rsidRDefault="00E864E9" w:rsidP="00E864E9">
            <w:pPr>
              <w:rPr>
                <w:rFonts w:cstheme="minorHAnsi"/>
              </w:rPr>
            </w:pPr>
            <w:r w:rsidRPr="00705F30">
              <w:rPr>
                <w:rFonts w:cstheme="minorHAnsi"/>
              </w:rPr>
              <w:t xml:space="preserve">Is the pupil on the Umbrella Pathway? </w:t>
            </w:r>
          </w:p>
        </w:tc>
        <w:tc>
          <w:tcPr>
            <w:tcW w:w="4296" w:type="dxa"/>
            <w:vAlign w:val="center"/>
          </w:tcPr>
          <w:p w14:paraId="4C0D89F1"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FAF05CD" w14:textId="3E71CAC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705F30" w:rsidRPr="00705F30" w14:paraId="165BD75A" w14:textId="77777777" w:rsidTr="006769EF">
        <w:trPr>
          <w:trHeight w:val="567"/>
        </w:trPr>
        <w:tc>
          <w:tcPr>
            <w:tcW w:w="10528" w:type="dxa"/>
            <w:gridSpan w:val="2"/>
            <w:vAlign w:val="center"/>
          </w:tcPr>
          <w:p w14:paraId="08112F9A" w14:textId="24C4C1D1" w:rsidR="00705F30" w:rsidRPr="00705F30" w:rsidRDefault="00705F30" w:rsidP="00E864E9">
            <w:pPr>
              <w:rPr>
                <w:rFonts w:cstheme="minorHAnsi"/>
              </w:rPr>
            </w:pPr>
            <w:r w:rsidRPr="00705F30">
              <w:rPr>
                <w:rFonts w:cstheme="minorHAnsi"/>
              </w:rPr>
              <w:t xml:space="preserve">If </w:t>
            </w:r>
            <w:r>
              <w:rPr>
                <w:rFonts w:cstheme="minorHAnsi"/>
              </w:rPr>
              <w:t xml:space="preserve">yes, please provide the date when the </w:t>
            </w:r>
            <w:r w:rsidR="00CB5146">
              <w:rPr>
                <w:rFonts w:cstheme="minorHAnsi"/>
              </w:rPr>
              <w:t xml:space="preserve">Umbrella Pathway </w:t>
            </w:r>
            <w:r>
              <w:rPr>
                <w:rFonts w:cstheme="minorHAnsi"/>
              </w:rPr>
              <w:t xml:space="preserve">referral was accepted: </w:t>
            </w:r>
          </w:p>
        </w:tc>
      </w:tr>
      <w:tr w:rsidR="00705F30" w:rsidRPr="00705F30" w14:paraId="03CBDA86" w14:textId="77777777" w:rsidTr="006769EF">
        <w:trPr>
          <w:trHeight w:val="567"/>
        </w:trPr>
        <w:tc>
          <w:tcPr>
            <w:tcW w:w="10528" w:type="dxa"/>
            <w:gridSpan w:val="2"/>
            <w:vAlign w:val="center"/>
          </w:tcPr>
          <w:p w14:paraId="4DFD26F1" w14:textId="33FB2DE4" w:rsidR="00705F30" w:rsidRPr="00705F30" w:rsidRDefault="00705F30" w:rsidP="00E864E9">
            <w:pPr>
              <w:rPr>
                <w:rFonts w:cstheme="minorHAnsi"/>
              </w:rPr>
            </w:pPr>
            <w:r>
              <w:rPr>
                <w:rFonts w:cstheme="minorHAnsi"/>
              </w:rPr>
              <w:t xml:space="preserve">Please state what involvement the Umbrella Pathway have had so far: </w:t>
            </w:r>
          </w:p>
        </w:tc>
      </w:tr>
    </w:tbl>
    <w:p w14:paraId="7EC589DE" w14:textId="0B5F8409" w:rsidR="00D62B0C" w:rsidRDefault="00D62B0C" w:rsidP="00F92DDC">
      <w:pPr>
        <w:spacing w:after="0"/>
      </w:pPr>
    </w:p>
    <w:tbl>
      <w:tblPr>
        <w:tblStyle w:val="TableGrid"/>
        <w:tblW w:w="0" w:type="auto"/>
        <w:tblLook w:val="04A0" w:firstRow="1" w:lastRow="0" w:firstColumn="1" w:lastColumn="0" w:noHBand="0" w:noVBand="1"/>
      </w:tblPr>
      <w:tblGrid>
        <w:gridCol w:w="2632"/>
        <w:gridCol w:w="2632"/>
        <w:gridCol w:w="2632"/>
        <w:gridCol w:w="2632"/>
      </w:tblGrid>
      <w:tr w:rsidR="00705F30" w14:paraId="082B3D88" w14:textId="77777777" w:rsidTr="238BC5BF">
        <w:trPr>
          <w:trHeight w:val="567"/>
        </w:trPr>
        <w:tc>
          <w:tcPr>
            <w:tcW w:w="10528" w:type="dxa"/>
            <w:gridSpan w:val="4"/>
            <w:vAlign w:val="center"/>
          </w:tcPr>
          <w:p w14:paraId="5239A2E6" w14:textId="51C25A0A" w:rsidR="00705F30" w:rsidRPr="00705F30" w:rsidRDefault="00705F30" w:rsidP="00705F30">
            <w:pPr>
              <w:rPr>
                <w:b/>
                <w:bCs/>
              </w:rPr>
            </w:pPr>
            <w:r w:rsidRPr="238BC5BF">
              <w:rPr>
                <w:b/>
                <w:bCs/>
              </w:rPr>
              <w:t>Please indicate which services are involved with the pupil (e.g.</w:t>
            </w:r>
            <w:r w:rsidR="725D41FD" w:rsidRPr="238BC5BF">
              <w:rPr>
                <w:b/>
                <w:bCs/>
              </w:rPr>
              <w:t xml:space="preserve"> Educational Psychology</w:t>
            </w:r>
            <w:r w:rsidR="1083B8C0" w:rsidRPr="238BC5BF">
              <w:rPr>
                <w:b/>
                <w:bCs/>
              </w:rPr>
              <w:t>,</w:t>
            </w:r>
            <w:r w:rsidR="725D41FD" w:rsidRPr="238BC5BF">
              <w:rPr>
                <w:b/>
                <w:bCs/>
              </w:rPr>
              <w:t xml:space="preserve"> OT</w:t>
            </w:r>
            <w:r w:rsidR="5E200D3E" w:rsidRPr="238BC5BF">
              <w:rPr>
                <w:b/>
                <w:bCs/>
              </w:rPr>
              <w:t>, etc.)</w:t>
            </w:r>
          </w:p>
        </w:tc>
      </w:tr>
      <w:tr w:rsidR="00705F30" w14:paraId="23C8F6C3" w14:textId="77777777" w:rsidTr="238BC5BF">
        <w:trPr>
          <w:trHeight w:val="567"/>
        </w:trPr>
        <w:tc>
          <w:tcPr>
            <w:tcW w:w="2632" w:type="dxa"/>
            <w:vAlign w:val="center"/>
          </w:tcPr>
          <w:p w14:paraId="7DE43410" w14:textId="52C67476" w:rsidR="00705F30" w:rsidRDefault="00705F30" w:rsidP="00705F30">
            <w:r>
              <w:t>Professional Agency</w:t>
            </w:r>
          </w:p>
        </w:tc>
        <w:tc>
          <w:tcPr>
            <w:tcW w:w="2632" w:type="dxa"/>
            <w:vAlign w:val="center"/>
          </w:tcPr>
          <w:p w14:paraId="36AE49B7" w14:textId="53F5DE91" w:rsidR="00705F30" w:rsidRDefault="00705F30" w:rsidP="00705F30">
            <w:r>
              <w:t xml:space="preserve">Name of professional </w:t>
            </w:r>
          </w:p>
        </w:tc>
        <w:tc>
          <w:tcPr>
            <w:tcW w:w="2632" w:type="dxa"/>
            <w:vAlign w:val="center"/>
          </w:tcPr>
          <w:p w14:paraId="574ECDB7" w14:textId="6850F923" w:rsidR="00705F30" w:rsidRDefault="00705F30" w:rsidP="00705F30">
            <w:r>
              <w:t>Date(s) of involvement</w:t>
            </w:r>
          </w:p>
        </w:tc>
        <w:tc>
          <w:tcPr>
            <w:tcW w:w="2632" w:type="dxa"/>
            <w:vAlign w:val="center"/>
          </w:tcPr>
          <w:p w14:paraId="0536D654" w14:textId="6BF94039" w:rsidR="00705F30" w:rsidRDefault="00705F30" w:rsidP="00705F30">
            <w:r>
              <w:t xml:space="preserve">Report attached </w:t>
            </w:r>
          </w:p>
        </w:tc>
      </w:tr>
      <w:tr w:rsidR="00705F30" w14:paraId="6F61308F" w14:textId="77777777" w:rsidTr="238BC5BF">
        <w:trPr>
          <w:trHeight w:val="567"/>
        </w:trPr>
        <w:tc>
          <w:tcPr>
            <w:tcW w:w="2632" w:type="dxa"/>
            <w:vAlign w:val="center"/>
          </w:tcPr>
          <w:p w14:paraId="6FAF4AB0" w14:textId="77777777" w:rsidR="00705F30" w:rsidRDefault="00705F30" w:rsidP="00705F30"/>
        </w:tc>
        <w:tc>
          <w:tcPr>
            <w:tcW w:w="2632" w:type="dxa"/>
            <w:vAlign w:val="center"/>
          </w:tcPr>
          <w:p w14:paraId="32D13674" w14:textId="77777777" w:rsidR="00705F30" w:rsidRDefault="00705F30" w:rsidP="00705F30"/>
        </w:tc>
        <w:tc>
          <w:tcPr>
            <w:tcW w:w="2632" w:type="dxa"/>
            <w:vAlign w:val="center"/>
          </w:tcPr>
          <w:p w14:paraId="1F22C501" w14:textId="77777777" w:rsidR="00705F30" w:rsidRDefault="00705F30" w:rsidP="00705F30"/>
        </w:tc>
        <w:sdt>
          <w:sdtPr>
            <w:id w:val="-12153073"/>
            <w14:checkbox>
              <w14:checked w14:val="0"/>
              <w14:checkedState w14:val="2612" w14:font="MS Gothic"/>
              <w14:uncheckedState w14:val="2610" w14:font="MS Gothic"/>
            </w14:checkbox>
          </w:sdtPr>
          <w:sdtContent>
            <w:tc>
              <w:tcPr>
                <w:tcW w:w="2632" w:type="dxa"/>
                <w:vAlign w:val="center"/>
              </w:tcPr>
              <w:p w14:paraId="13EC6812" w14:textId="46349E0E" w:rsidR="00705F30" w:rsidRDefault="00705F30" w:rsidP="00705F30">
                <w:r>
                  <w:rPr>
                    <w:rFonts w:ascii="MS Gothic" w:eastAsia="MS Gothic" w:hAnsi="MS Gothic" w:hint="eastAsia"/>
                  </w:rPr>
                  <w:t>☐</w:t>
                </w:r>
              </w:p>
            </w:tc>
          </w:sdtContent>
        </w:sdt>
      </w:tr>
      <w:tr w:rsidR="00705F30" w14:paraId="2EB1CB92" w14:textId="77777777" w:rsidTr="238BC5BF">
        <w:trPr>
          <w:trHeight w:val="567"/>
        </w:trPr>
        <w:tc>
          <w:tcPr>
            <w:tcW w:w="2632" w:type="dxa"/>
            <w:vAlign w:val="center"/>
          </w:tcPr>
          <w:p w14:paraId="7E90DCB9" w14:textId="77777777" w:rsidR="00705F30" w:rsidRDefault="00705F30" w:rsidP="00705F30"/>
        </w:tc>
        <w:tc>
          <w:tcPr>
            <w:tcW w:w="2632" w:type="dxa"/>
            <w:vAlign w:val="center"/>
          </w:tcPr>
          <w:p w14:paraId="1670B24D" w14:textId="77777777" w:rsidR="00705F30" w:rsidRDefault="00705F30" w:rsidP="00705F30"/>
        </w:tc>
        <w:tc>
          <w:tcPr>
            <w:tcW w:w="2632" w:type="dxa"/>
            <w:vAlign w:val="center"/>
          </w:tcPr>
          <w:p w14:paraId="7C74E8A5" w14:textId="77777777" w:rsidR="00705F30" w:rsidRDefault="00705F30" w:rsidP="00705F30"/>
        </w:tc>
        <w:sdt>
          <w:sdtPr>
            <w:id w:val="99925231"/>
            <w14:checkbox>
              <w14:checked w14:val="0"/>
              <w14:checkedState w14:val="2612" w14:font="MS Gothic"/>
              <w14:uncheckedState w14:val="2610" w14:font="MS Gothic"/>
            </w14:checkbox>
          </w:sdtPr>
          <w:sdtContent>
            <w:tc>
              <w:tcPr>
                <w:tcW w:w="2632" w:type="dxa"/>
                <w:vAlign w:val="center"/>
              </w:tcPr>
              <w:p w14:paraId="2C0DF662" w14:textId="3E7ABC91" w:rsidR="00705F30" w:rsidRDefault="00705F30" w:rsidP="00705F30">
                <w:r>
                  <w:rPr>
                    <w:rFonts w:ascii="MS Gothic" w:eastAsia="MS Gothic" w:hAnsi="MS Gothic" w:hint="eastAsia"/>
                  </w:rPr>
                  <w:t>☐</w:t>
                </w:r>
              </w:p>
            </w:tc>
          </w:sdtContent>
        </w:sdt>
      </w:tr>
      <w:tr w:rsidR="00705F30" w14:paraId="77844541" w14:textId="77777777" w:rsidTr="238BC5BF">
        <w:trPr>
          <w:trHeight w:val="567"/>
        </w:trPr>
        <w:tc>
          <w:tcPr>
            <w:tcW w:w="2632" w:type="dxa"/>
            <w:vAlign w:val="center"/>
          </w:tcPr>
          <w:p w14:paraId="75DB5BD4" w14:textId="77777777" w:rsidR="00705F30" w:rsidRDefault="00705F30" w:rsidP="00705F30"/>
        </w:tc>
        <w:tc>
          <w:tcPr>
            <w:tcW w:w="2632" w:type="dxa"/>
            <w:vAlign w:val="center"/>
          </w:tcPr>
          <w:p w14:paraId="7B5ED244" w14:textId="77777777" w:rsidR="00705F30" w:rsidRDefault="00705F30" w:rsidP="00705F30"/>
        </w:tc>
        <w:tc>
          <w:tcPr>
            <w:tcW w:w="2632" w:type="dxa"/>
            <w:vAlign w:val="center"/>
          </w:tcPr>
          <w:p w14:paraId="7FB57D73" w14:textId="77777777" w:rsidR="00705F30" w:rsidRDefault="00705F30" w:rsidP="00705F30"/>
        </w:tc>
        <w:sdt>
          <w:sdtPr>
            <w:id w:val="-59641309"/>
            <w14:checkbox>
              <w14:checked w14:val="0"/>
              <w14:checkedState w14:val="2612" w14:font="MS Gothic"/>
              <w14:uncheckedState w14:val="2610" w14:font="MS Gothic"/>
            </w14:checkbox>
          </w:sdtPr>
          <w:sdtContent>
            <w:tc>
              <w:tcPr>
                <w:tcW w:w="2632" w:type="dxa"/>
                <w:vAlign w:val="center"/>
              </w:tcPr>
              <w:p w14:paraId="709AA3A1" w14:textId="54A43BFB" w:rsidR="00705F30" w:rsidRDefault="00705F30" w:rsidP="00705F30">
                <w:r>
                  <w:rPr>
                    <w:rFonts w:ascii="MS Gothic" w:eastAsia="MS Gothic" w:hAnsi="MS Gothic" w:hint="eastAsia"/>
                  </w:rPr>
                  <w:t>☐</w:t>
                </w:r>
              </w:p>
            </w:tc>
          </w:sdtContent>
        </w:sdt>
      </w:tr>
      <w:tr w:rsidR="000B23D3" w14:paraId="05527607" w14:textId="77777777" w:rsidTr="238BC5BF">
        <w:trPr>
          <w:trHeight w:val="567"/>
        </w:trPr>
        <w:tc>
          <w:tcPr>
            <w:tcW w:w="2632" w:type="dxa"/>
            <w:vAlign w:val="center"/>
          </w:tcPr>
          <w:p w14:paraId="0D9E9D9C" w14:textId="77777777" w:rsidR="000B23D3" w:rsidRDefault="000B23D3" w:rsidP="00705F30"/>
        </w:tc>
        <w:tc>
          <w:tcPr>
            <w:tcW w:w="2632" w:type="dxa"/>
            <w:vAlign w:val="center"/>
          </w:tcPr>
          <w:p w14:paraId="19111489" w14:textId="77777777" w:rsidR="000B23D3" w:rsidRDefault="000B23D3" w:rsidP="00705F30"/>
        </w:tc>
        <w:tc>
          <w:tcPr>
            <w:tcW w:w="2632" w:type="dxa"/>
            <w:vAlign w:val="center"/>
          </w:tcPr>
          <w:p w14:paraId="3F4D7B59" w14:textId="77777777" w:rsidR="000B23D3" w:rsidRDefault="000B23D3" w:rsidP="00705F30"/>
        </w:tc>
        <w:sdt>
          <w:sdtPr>
            <w:id w:val="1362248342"/>
            <w14:checkbox>
              <w14:checked w14:val="0"/>
              <w14:checkedState w14:val="2612" w14:font="MS Gothic"/>
              <w14:uncheckedState w14:val="2610" w14:font="MS Gothic"/>
            </w14:checkbox>
          </w:sdtPr>
          <w:sdtContent>
            <w:tc>
              <w:tcPr>
                <w:tcW w:w="2632" w:type="dxa"/>
                <w:vAlign w:val="center"/>
              </w:tcPr>
              <w:p w14:paraId="1A81EC49" w14:textId="6CE0EE92" w:rsidR="000B23D3" w:rsidRDefault="000B23D3" w:rsidP="00705F30">
                <w:r>
                  <w:rPr>
                    <w:rFonts w:ascii="MS Gothic" w:eastAsia="MS Gothic" w:hAnsi="MS Gothic" w:hint="eastAsia"/>
                  </w:rPr>
                  <w:t>☐</w:t>
                </w:r>
              </w:p>
            </w:tc>
          </w:sdtContent>
        </w:sdt>
      </w:tr>
    </w:tbl>
    <w:p w14:paraId="6D171F73" w14:textId="008318BF" w:rsidR="00762719" w:rsidRPr="00CA0445" w:rsidRDefault="00762719" w:rsidP="00252721">
      <w:pPr>
        <w:spacing w:after="0"/>
      </w:pPr>
    </w:p>
    <w:p w14:paraId="4CB777EF" w14:textId="68590C50" w:rsidR="238BC5BF" w:rsidRDefault="238BC5BF" w:rsidP="238BC5BF">
      <w:pPr>
        <w:spacing w:after="0"/>
      </w:pPr>
    </w:p>
    <w:p w14:paraId="349D7451" w14:textId="77777777" w:rsidR="002C73F4" w:rsidRDefault="002C73F4" w:rsidP="238BC5BF">
      <w:pPr>
        <w:spacing w:after="0"/>
      </w:pPr>
    </w:p>
    <w:tbl>
      <w:tblPr>
        <w:tblStyle w:val="TableGrid"/>
        <w:tblW w:w="0" w:type="auto"/>
        <w:tblLook w:val="04A0" w:firstRow="1" w:lastRow="0" w:firstColumn="1" w:lastColumn="0" w:noHBand="0" w:noVBand="1"/>
      </w:tblPr>
      <w:tblGrid>
        <w:gridCol w:w="10528"/>
      </w:tblGrid>
      <w:tr w:rsidR="0036347C" w:rsidRPr="00CA0445" w14:paraId="2FC8E9AD" w14:textId="77777777" w:rsidTr="00C44610">
        <w:trPr>
          <w:trHeight w:val="567"/>
        </w:trPr>
        <w:tc>
          <w:tcPr>
            <w:tcW w:w="10528" w:type="dxa"/>
            <w:vAlign w:val="center"/>
          </w:tcPr>
          <w:p w14:paraId="5D1CAA94" w14:textId="39EF7282" w:rsidR="0036347C" w:rsidRPr="00CA0445" w:rsidRDefault="0036347C" w:rsidP="00C44610">
            <w:r w:rsidRPr="00CA0445">
              <w:lastRenderedPageBreak/>
              <w:t>Please provide details of any</w:t>
            </w:r>
            <w:r w:rsidR="00CA0445">
              <w:t xml:space="preserve"> other therapeutic</w:t>
            </w:r>
            <w:r w:rsidRPr="00CA0445">
              <w:t xml:space="preserve"> interventions the pupil is receiving or has received and when (e.g., Thrive, Nurture groups, counselling etc.,):</w:t>
            </w:r>
          </w:p>
        </w:tc>
      </w:tr>
      <w:tr w:rsidR="0036347C" w14:paraId="66B04FC6" w14:textId="77777777" w:rsidTr="00C44610">
        <w:trPr>
          <w:trHeight w:val="567"/>
        </w:trPr>
        <w:tc>
          <w:tcPr>
            <w:tcW w:w="10528" w:type="dxa"/>
            <w:vAlign w:val="center"/>
          </w:tcPr>
          <w:p w14:paraId="49B959A1" w14:textId="77777777" w:rsidR="0036347C" w:rsidRDefault="0036347C" w:rsidP="00C44610"/>
        </w:tc>
      </w:tr>
    </w:tbl>
    <w:p w14:paraId="691A5B66" w14:textId="77777777" w:rsidR="0036347C" w:rsidRDefault="0036347C" w:rsidP="00252721">
      <w:pPr>
        <w:spacing w:after="0"/>
      </w:pPr>
    </w:p>
    <w:tbl>
      <w:tblPr>
        <w:tblStyle w:val="TableGrid"/>
        <w:tblW w:w="0" w:type="auto"/>
        <w:tblLook w:val="04A0" w:firstRow="1" w:lastRow="0" w:firstColumn="1" w:lastColumn="0" w:noHBand="0" w:noVBand="1"/>
      </w:tblPr>
      <w:tblGrid>
        <w:gridCol w:w="5264"/>
        <w:gridCol w:w="5264"/>
      </w:tblGrid>
      <w:tr w:rsidR="002562D7" w14:paraId="782A6554" w14:textId="77777777" w:rsidTr="00651A91">
        <w:trPr>
          <w:trHeight w:val="480"/>
        </w:trPr>
        <w:tc>
          <w:tcPr>
            <w:tcW w:w="10528" w:type="dxa"/>
            <w:gridSpan w:val="2"/>
            <w:vAlign w:val="center"/>
          </w:tcPr>
          <w:p w14:paraId="2FD0CBE2" w14:textId="0C13C271" w:rsidR="002562D7" w:rsidRDefault="002562D7" w:rsidP="00651A91">
            <w:r>
              <w:rPr>
                <w:b/>
                <w:bCs/>
              </w:rPr>
              <w:t>Additional p</w:t>
            </w:r>
            <w:r w:rsidRPr="00AC4FA4">
              <w:rPr>
                <w:b/>
                <w:bCs/>
              </w:rPr>
              <w:t>upil Information (where relevant)</w:t>
            </w:r>
            <w:r>
              <w:rPr>
                <w:b/>
                <w:bCs/>
              </w:rPr>
              <w:t>:</w:t>
            </w:r>
          </w:p>
        </w:tc>
      </w:tr>
      <w:tr w:rsidR="00252721" w14:paraId="1E7B42F5" w14:textId="77777777" w:rsidTr="00651A91">
        <w:trPr>
          <w:trHeight w:val="480"/>
        </w:trPr>
        <w:tc>
          <w:tcPr>
            <w:tcW w:w="5264" w:type="dxa"/>
            <w:vAlign w:val="center"/>
          </w:tcPr>
          <w:p w14:paraId="523AFF55" w14:textId="1C5B861E" w:rsidR="00252721" w:rsidRDefault="00252721" w:rsidP="00651A91">
            <w:r>
              <w:t>Current IEP/ Provision map</w:t>
            </w:r>
          </w:p>
        </w:tc>
        <w:sdt>
          <w:sdtPr>
            <w:id w:val="-373855377"/>
            <w14:checkbox>
              <w14:checked w14:val="0"/>
              <w14:checkedState w14:val="2612" w14:font="MS Gothic"/>
              <w14:uncheckedState w14:val="2610" w14:font="MS Gothic"/>
            </w14:checkbox>
          </w:sdtPr>
          <w:sdtContent>
            <w:tc>
              <w:tcPr>
                <w:tcW w:w="5264" w:type="dxa"/>
                <w:vAlign w:val="center"/>
              </w:tcPr>
              <w:p w14:paraId="3C623440" w14:textId="7629D4A6" w:rsidR="00252721" w:rsidRDefault="00252721" w:rsidP="00651A91">
                <w:r>
                  <w:rPr>
                    <w:rFonts w:ascii="MS Gothic" w:eastAsia="MS Gothic" w:hAnsi="MS Gothic" w:hint="eastAsia"/>
                  </w:rPr>
                  <w:t>☐</w:t>
                </w:r>
              </w:p>
            </w:tc>
          </w:sdtContent>
        </w:sdt>
      </w:tr>
      <w:tr w:rsidR="00252721" w14:paraId="23CBCF8D" w14:textId="77777777" w:rsidTr="00651A91">
        <w:trPr>
          <w:trHeight w:val="480"/>
        </w:trPr>
        <w:tc>
          <w:tcPr>
            <w:tcW w:w="5264" w:type="dxa"/>
            <w:vAlign w:val="center"/>
          </w:tcPr>
          <w:p w14:paraId="6568B889" w14:textId="48656D63" w:rsidR="00252721" w:rsidRDefault="00252721" w:rsidP="00651A91">
            <w:r>
              <w:t>Most recent reports from other agencies</w:t>
            </w:r>
          </w:p>
        </w:tc>
        <w:sdt>
          <w:sdtPr>
            <w:id w:val="1037242601"/>
            <w14:checkbox>
              <w14:checked w14:val="0"/>
              <w14:checkedState w14:val="2612" w14:font="MS Gothic"/>
              <w14:uncheckedState w14:val="2610" w14:font="MS Gothic"/>
            </w14:checkbox>
          </w:sdtPr>
          <w:sdtContent>
            <w:tc>
              <w:tcPr>
                <w:tcW w:w="5264" w:type="dxa"/>
                <w:vAlign w:val="center"/>
              </w:tcPr>
              <w:p w14:paraId="7D7C4764" w14:textId="7A9D3F1E" w:rsidR="00252721" w:rsidRDefault="00252721" w:rsidP="00651A91">
                <w:r>
                  <w:rPr>
                    <w:rFonts w:ascii="MS Gothic" w:eastAsia="MS Gothic" w:hAnsi="MS Gothic" w:hint="eastAsia"/>
                  </w:rPr>
                  <w:t>☐</w:t>
                </w:r>
              </w:p>
            </w:tc>
          </w:sdtContent>
        </w:sdt>
      </w:tr>
      <w:tr w:rsidR="002562D7" w14:paraId="4A65E8DA" w14:textId="77777777" w:rsidTr="00651A91">
        <w:trPr>
          <w:trHeight w:val="480"/>
        </w:trPr>
        <w:tc>
          <w:tcPr>
            <w:tcW w:w="5264" w:type="dxa"/>
            <w:vAlign w:val="center"/>
          </w:tcPr>
          <w:p w14:paraId="181B16A2" w14:textId="77777777" w:rsidR="002562D7" w:rsidRDefault="002562D7" w:rsidP="00651A91">
            <w:r>
              <w:t>SAT results and Teacher Assessment Levels</w:t>
            </w:r>
          </w:p>
        </w:tc>
        <w:sdt>
          <w:sdtPr>
            <w:id w:val="-120771051"/>
            <w14:checkbox>
              <w14:checked w14:val="0"/>
              <w14:checkedState w14:val="2612" w14:font="MS Gothic"/>
              <w14:uncheckedState w14:val="2610" w14:font="MS Gothic"/>
            </w14:checkbox>
          </w:sdtPr>
          <w:sdtContent>
            <w:tc>
              <w:tcPr>
                <w:tcW w:w="5264" w:type="dxa"/>
                <w:vAlign w:val="center"/>
              </w:tcPr>
              <w:p w14:paraId="623FF34E" w14:textId="77777777" w:rsidR="002562D7" w:rsidRDefault="002562D7" w:rsidP="00651A91">
                <w:r>
                  <w:rPr>
                    <w:rFonts w:ascii="MS Gothic" w:eastAsia="MS Gothic" w:hAnsi="MS Gothic" w:hint="eastAsia"/>
                  </w:rPr>
                  <w:t>☐</w:t>
                </w:r>
              </w:p>
            </w:tc>
          </w:sdtContent>
        </w:sdt>
      </w:tr>
      <w:tr w:rsidR="002562D7" w14:paraId="6BDF798D" w14:textId="77777777" w:rsidTr="00651A91">
        <w:trPr>
          <w:trHeight w:val="480"/>
        </w:trPr>
        <w:tc>
          <w:tcPr>
            <w:tcW w:w="5264" w:type="dxa"/>
            <w:vAlign w:val="center"/>
          </w:tcPr>
          <w:p w14:paraId="42A2D427" w14:textId="77777777" w:rsidR="002562D7" w:rsidRDefault="002562D7" w:rsidP="00651A91">
            <w:r>
              <w:t>Any recent observation by class teacher/ SENDCo/ HoY</w:t>
            </w:r>
          </w:p>
        </w:tc>
        <w:sdt>
          <w:sdtPr>
            <w:id w:val="-580909050"/>
            <w14:checkbox>
              <w14:checked w14:val="0"/>
              <w14:checkedState w14:val="2612" w14:font="MS Gothic"/>
              <w14:uncheckedState w14:val="2610" w14:font="MS Gothic"/>
            </w14:checkbox>
          </w:sdtPr>
          <w:sdtContent>
            <w:tc>
              <w:tcPr>
                <w:tcW w:w="5264" w:type="dxa"/>
                <w:vAlign w:val="center"/>
              </w:tcPr>
              <w:p w14:paraId="7BB1B7A7" w14:textId="77777777" w:rsidR="002562D7" w:rsidRDefault="002562D7" w:rsidP="00651A91">
                <w:r>
                  <w:rPr>
                    <w:rFonts w:ascii="MS Gothic" w:eastAsia="MS Gothic" w:hAnsi="MS Gothic" w:hint="eastAsia"/>
                  </w:rPr>
                  <w:t>☐</w:t>
                </w:r>
              </w:p>
            </w:tc>
          </w:sdtContent>
        </w:sdt>
      </w:tr>
      <w:tr w:rsidR="002562D7" w14:paraId="1FBA1665" w14:textId="77777777" w:rsidTr="00651A91">
        <w:trPr>
          <w:trHeight w:val="480"/>
        </w:trPr>
        <w:tc>
          <w:tcPr>
            <w:tcW w:w="5264" w:type="dxa"/>
            <w:vAlign w:val="center"/>
          </w:tcPr>
          <w:p w14:paraId="77470809" w14:textId="77777777" w:rsidR="002562D7" w:rsidRDefault="002562D7" w:rsidP="00651A91">
            <w:r>
              <w:t xml:space="preserve">Any other reports that may be relevant </w:t>
            </w:r>
          </w:p>
        </w:tc>
        <w:sdt>
          <w:sdtPr>
            <w:id w:val="43104501"/>
            <w14:checkbox>
              <w14:checked w14:val="0"/>
              <w14:checkedState w14:val="2612" w14:font="MS Gothic"/>
              <w14:uncheckedState w14:val="2610" w14:font="MS Gothic"/>
            </w14:checkbox>
          </w:sdtPr>
          <w:sdtContent>
            <w:tc>
              <w:tcPr>
                <w:tcW w:w="5264" w:type="dxa"/>
                <w:vAlign w:val="center"/>
              </w:tcPr>
              <w:p w14:paraId="7B0C3E2C" w14:textId="77777777" w:rsidR="002562D7" w:rsidRDefault="002562D7" w:rsidP="00651A91">
                <w:r>
                  <w:rPr>
                    <w:rFonts w:ascii="MS Gothic" w:eastAsia="MS Gothic" w:hAnsi="MS Gothic" w:hint="eastAsia"/>
                  </w:rPr>
                  <w:t>☐</w:t>
                </w:r>
              </w:p>
            </w:tc>
          </w:sdtContent>
        </w:sdt>
      </w:tr>
    </w:tbl>
    <w:p w14:paraId="338DDBB5" w14:textId="77777777" w:rsidR="002562D7" w:rsidRDefault="002562D7" w:rsidP="00E55A48">
      <w:pPr>
        <w:spacing w:after="0" w:line="240" w:lineRule="auto"/>
        <w:rPr>
          <w:rFonts w:cstheme="minorHAnsi"/>
          <w:lang w:val="en-GB"/>
        </w:rPr>
      </w:pPr>
    </w:p>
    <w:p w14:paraId="3B0634D4" w14:textId="00ED3A7A" w:rsidR="00FE07BF" w:rsidRDefault="00FE07BF" w:rsidP="249471EE">
      <w:pPr>
        <w:spacing w:after="0" w:line="240" w:lineRule="auto"/>
        <w:rPr>
          <w:rStyle w:val="Hyperlink"/>
          <w:i/>
          <w:iCs/>
          <w:sz w:val="20"/>
          <w:szCs w:val="20"/>
        </w:rPr>
      </w:pPr>
      <w:r w:rsidRPr="249471EE">
        <w:rPr>
          <w:i/>
          <w:iCs/>
          <w:sz w:val="20"/>
          <w:szCs w:val="20"/>
        </w:rPr>
        <w:t xml:space="preserve">Please note in </w:t>
      </w:r>
      <w:r w:rsidRPr="249471EE">
        <w:rPr>
          <w:b/>
          <w:bCs/>
          <w:i/>
          <w:iCs/>
          <w:sz w:val="20"/>
          <w:szCs w:val="20"/>
        </w:rPr>
        <w:t>all</w:t>
      </w:r>
      <w:r w:rsidRPr="249471EE">
        <w:rPr>
          <w:i/>
          <w:iCs/>
          <w:sz w:val="20"/>
          <w:szCs w:val="20"/>
        </w:rPr>
        <w:t xml:space="preserve"> cases, </w:t>
      </w:r>
      <w:r w:rsidR="00233976" w:rsidRPr="249471EE">
        <w:rPr>
          <w:i/>
          <w:iCs/>
          <w:sz w:val="20"/>
          <w:szCs w:val="20"/>
        </w:rPr>
        <w:t xml:space="preserve">Parental Consent (PR) </w:t>
      </w:r>
      <w:r w:rsidRPr="249471EE">
        <w:rPr>
          <w:i/>
          <w:iCs/>
          <w:sz w:val="20"/>
          <w:szCs w:val="20"/>
        </w:rPr>
        <w:t xml:space="preserve">must be obtained </w:t>
      </w:r>
      <w:r w:rsidRPr="249471EE">
        <w:rPr>
          <w:b/>
          <w:bCs/>
          <w:i/>
          <w:iCs/>
          <w:sz w:val="20"/>
          <w:szCs w:val="20"/>
        </w:rPr>
        <w:t>prior</w:t>
      </w:r>
      <w:r w:rsidRPr="249471EE">
        <w:rPr>
          <w:i/>
          <w:iCs/>
          <w:sz w:val="20"/>
          <w:szCs w:val="20"/>
        </w:rPr>
        <w:t xml:space="preserve"> to</w:t>
      </w:r>
      <w:r w:rsidR="001A0FF2" w:rsidRPr="249471EE">
        <w:rPr>
          <w:i/>
          <w:iCs/>
          <w:sz w:val="20"/>
          <w:szCs w:val="20"/>
        </w:rPr>
        <w:t>’</w:t>
      </w:r>
      <w:r w:rsidRPr="249471EE">
        <w:rPr>
          <w:i/>
          <w:iCs/>
          <w:sz w:val="20"/>
          <w:szCs w:val="20"/>
        </w:rPr>
        <w:t xml:space="preserve"> SEND Services for </w:t>
      </w:r>
      <w:r w:rsidR="001A0FF2" w:rsidRPr="249471EE">
        <w:rPr>
          <w:i/>
          <w:iCs/>
          <w:sz w:val="20"/>
          <w:szCs w:val="20"/>
        </w:rPr>
        <w:t>your S</w:t>
      </w:r>
      <w:r w:rsidRPr="249471EE">
        <w:rPr>
          <w:i/>
          <w:iCs/>
          <w:sz w:val="20"/>
          <w:szCs w:val="20"/>
        </w:rPr>
        <w:t>chool</w:t>
      </w:r>
      <w:r w:rsidR="001A0FF2" w:rsidRPr="249471EE">
        <w:rPr>
          <w:i/>
          <w:iCs/>
          <w:sz w:val="20"/>
          <w:szCs w:val="20"/>
        </w:rPr>
        <w:t>’</w:t>
      </w:r>
      <w:r w:rsidRPr="249471EE">
        <w:rPr>
          <w:i/>
          <w:iCs/>
          <w:sz w:val="20"/>
          <w:szCs w:val="20"/>
        </w:rPr>
        <w:t xml:space="preserve"> become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w:t>
      </w:r>
      <w:r w:rsidR="38CE8F54" w:rsidRPr="249471EE">
        <w:rPr>
          <w:i/>
          <w:iCs/>
          <w:sz w:val="20"/>
          <w:szCs w:val="20"/>
        </w:rPr>
        <w:t xml:space="preserve"> </w:t>
      </w:r>
      <w:r w:rsidRPr="249471EE">
        <w:rPr>
          <w:i/>
          <w:iCs/>
          <w:sz w:val="20"/>
          <w:szCs w:val="20"/>
        </w:rPr>
        <w:t xml:space="preserve">SALT). Further information about how </w:t>
      </w:r>
      <w:r w:rsidR="001A0FF2" w:rsidRPr="249471EE">
        <w:rPr>
          <w:i/>
          <w:iCs/>
          <w:sz w:val="20"/>
          <w:szCs w:val="20"/>
        </w:rPr>
        <w:t>‘</w:t>
      </w:r>
      <w:r w:rsidRPr="249471EE">
        <w:rPr>
          <w:i/>
          <w:iCs/>
          <w:sz w:val="20"/>
          <w:szCs w:val="20"/>
        </w:rPr>
        <w:t>SEND Services for</w:t>
      </w:r>
      <w:r w:rsidR="001A0FF2" w:rsidRPr="249471EE">
        <w:rPr>
          <w:i/>
          <w:iCs/>
          <w:sz w:val="20"/>
          <w:szCs w:val="20"/>
        </w:rPr>
        <w:t xml:space="preserve"> your</w:t>
      </w:r>
      <w:r w:rsidRPr="249471EE">
        <w:rPr>
          <w:i/>
          <w:iCs/>
          <w:sz w:val="20"/>
          <w:szCs w:val="20"/>
        </w:rPr>
        <w:t xml:space="preserve"> School</w:t>
      </w:r>
      <w:r w:rsidR="001A0FF2" w:rsidRPr="249471EE">
        <w:rPr>
          <w:i/>
          <w:iCs/>
          <w:sz w:val="20"/>
          <w:szCs w:val="20"/>
        </w:rPr>
        <w:t>’</w:t>
      </w:r>
      <w:r w:rsidRPr="249471EE">
        <w:rPr>
          <w:i/>
          <w:iCs/>
          <w:sz w:val="20"/>
          <w:szCs w:val="20"/>
        </w:rPr>
        <w:t xml:space="preserve"> will use the data contained on this form can be found by clicking on the following link: </w:t>
      </w:r>
      <w:hyperlink r:id="rId11">
        <w:r w:rsidRPr="249471EE">
          <w:rPr>
            <w:rStyle w:val="Hyperlink"/>
            <w:i/>
            <w:iCs/>
            <w:sz w:val="20"/>
            <w:szCs w:val="20"/>
          </w:rPr>
          <w:t>https://www.chadsgroveschool.org.uk/web/policies/189312</w:t>
        </w:r>
      </w:hyperlink>
    </w:p>
    <w:p w14:paraId="78258506" w14:textId="77777777" w:rsidR="00FE07BF" w:rsidRDefault="00FE07BF" w:rsidP="00FE07BF">
      <w:pPr>
        <w:spacing w:after="0" w:line="240" w:lineRule="auto"/>
      </w:pPr>
    </w:p>
    <w:tbl>
      <w:tblPr>
        <w:tblStyle w:val="TableGrid"/>
        <w:tblW w:w="0" w:type="auto"/>
        <w:tblLook w:val="04A0" w:firstRow="1" w:lastRow="0" w:firstColumn="1" w:lastColumn="0" w:noHBand="0" w:noVBand="1"/>
      </w:tblPr>
      <w:tblGrid>
        <w:gridCol w:w="5264"/>
        <w:gridCol w:w="5264"/>
      </w:tblGrid>
      <w:tr w:rsidR="00FE07BF" w14:paraId="4342F8BA" w14:textId="77777777" w:rsidTr="249471EE">
        <w:trPr>
          <w:trHeight w:val="567"/>
        </w:trPr>
        <w:tc>
          <w:tcPr>
            <w:tcW w:w="10528" w:type="dxa"/>
            <w:gridSpan w:val="2"/>
            <w:vAlign w:val="center"/>
          </w:tcPr>
          <w:p w14:paraId="526D397B" w14:textId="77777777" w:rsidR="00FE07BF" w:rsidRPr="00D62B0C" w:rsidRDefault="00FE07BF" w:rsidP="00651A91">
            <w:pPr>
              <w:rPr>
                <w:b/>
              </w:rPr>
            </w:pPr>
            <w:r w:rsidRPr="00CB19F3">
              <w:rPr>
                <w:b/>
              </w:rPr>
              <w:t>By signing below, you are confirming:</w:t>
            </w:r>
          </w:p>
        </w:tc>
      </w:tr>
      <w:tr w:rsidR="00FE07BF" w14:paraId="66EAD250" w14:textId="77777777" w:rsidTr="249471EE">
        <w:trPr>
          <w:trHeight w:val="567"/>
        </w:trPr>
        <w:tc>
          <w:tcPr>
            <w:tcW w:w="10528" w:type="dxa"/>
            <w:gridSpan w:val="2"/>
            <w:vAlign w:val="center"/>
          </w:tcPr>
          <w:p w14:paraId="4DF91015" w14:textId="6F210DC0" w:rsidR="00FE07BF" w:rsidRPr="00D62B0C" w:rsidRDefault="00FE07BF" w:rsidP="0036347C">
            <w:r>
              <w:t xml:space="preserve">That </w:t>
            </w:r>
            <w:r w:rsidR="007977EF">
              <w:t xml:space="preserve">Parental Consent (PR) has been </w:t>
            </w:r>
            <w:bookmarkStart w:id="3" w:name="_Int_SEbuSQxv"/>
            <w:r w:rsidR="007977EF">
              <w:t>obtained</w:t>
            </w:r>
            <w:bookmarkEnd w:id="3"/>
            <w:r w:rsidR="007977EF">
              <w:t xml:space="preserve"> and consent has been </w:t>
            </w:r>
            <w:r>
              <w:t xml:space="preserve">given for </w:t>
            </w:r>
            <w:r w:rsidR="00175073">
              <w:t>‘</w:t>
            </w:r>
            <w:r>
              <w:t>SEND Services for</w:t>
            </w:r>
            <w:r w:rsidR="00B66EC4">
              <w:t xml:space="preserve"> </w:t>
            </w:r>
            <w:r w:rsidR="00B66EC4" w:rsidRPr="249471EE">
              <w:rPr>
                <w:i/>
                <w:iCs/>
              </w:rPr>
              <w:t>your</w:t>
            </w:r>
            <w:r w:rsidR="00B66EC4">
              <w:t xml:space="preserve"> </w:t>
            </w:r>
            <w:r w:rsidR="00175073">
              <w:t>S</w:t>
            </w:r>
            <w:r>
              <w:t>chool</w:t>
            </w:r>
            <w:r w:rsidR="00175073">
              <w:t>’</w:t>
            </w:r>
            <w:r>
              <w:t xml:space="preserve"> to support the pupil named on this referral form</w:t>
            </w:r>
          </w:p>
        </w:tc>
      </w:tr>
      <w:tr w:rsidR="00FE07BF" w14:paraId="6814F0A6" w14:textId="77777777" w:rsidTr="249471EE">
        <w:trPr>
          <w:trHeight w:val="567"/>
        </w:trPr>
        <w:tc>
          <w:tcPr>
            <w:tcW w:w="5264" w:type="dxa"/>
            <w:vAlign w:val="center"/>
          </w:tcPr>
          <w:p w14:paraId="59933B5A" w14:textId="77777777" w:rsidR="00FE07BF" w:rsidRDefault="00FE07BF" w:rsidP="00651A91">
            <w:r w:rsidRPr="00CB19F3">
              <w:t>Signature of person commissioning support:</w:t>
            </w:r>
          </w:p>
        </w:tc>
        <w:tc>
          <w:tcPr>
            <w:tcW w:w="5264" w:type="dxa"/>
            <w:vAlign w:val="center"/>
          </w:tcPr>
          <w:p w14:paraId="09F4AD13" w14:textId="77777777" w:rsidR="00FE07BF" w:rsidRDefault="00FE07BF" w:rsidP="00651A91"/>
          <w:p w14:paraId="0058C1F1" w14:textId="77777777" w:rsidR="000B4BBB" w:rsidRDefault="000B4BBB" w:rsidP="00651A91"/>
        </w:tc>
      </w:tr>
      <w:tr w:rsidR="00FE07BF" w14:paraId="31E73801" w14:textId="77777777" w:rsidTr="249471EE">
        <w:trPr>
          <w:trHeight w:val="567"/>
        </w:trPr>
        <w:tc>
          <w:tcPr>
            <w:tcW w:w="5264" w:type="dxa"/>
            <w:vAlign w:val="center"/>
          </w:tcPr>
          <w:p w14:paraId="0660EFB2" w14:textId="77777777" w:rsidR="00FE07BF" w:rsidRPr="00CB19F3" w:rsidRDefault="00FE07BF" w:rsidP="00651A91">
            <w:r w:rsidRPr="00CB19F3">
              <w:t>Name (in capitals):</w:t>
            </w:r>
            <w:r>
              <w:t xml:space="preserve"> </w:t>
            </w:r>
          </w:p>
        </w:tc>
        <w:tc>
          <w:tcPr>
            <w:tcW w:w="5264" w:type="dxa"/>
            <w:vAlign w:val="center"/>
          </w:tcPr>
          <w:p w14:paraId="72F51EDC" w14:textId="77777777" w:rsidR="00FE07BF" w:rsidRDefault="00FE07BF" w:rsidP="00651A91"/>
          <w:p w14:paraId="4FD823EE" w14:textId="77777777" w:rsidR="000B4BBB" w:rsidRPr="00CB19F3" w:rsidRDefault="000B4BBB" w:rsidP="00651A91"/>
        </w:tc>
      </w:tr>
      <w:tr w:rsidR="00FE07BF" w14:paraId="615EC32E" w14:textId="77777777" w:rsidTr="249471EE">
        <w:trPr>
          <w:trHeight w:val="567"/>
        </w:trPr>
        <w:tc>
          <w:tcPr>
            <w:tcW w:w="5264" w:type="dxa"/>
            <w:vAlign w:val="center"/>
          </w:tcPr>
          <w:p w14:paraId="0E5C5057" w14:textId="77777777" w:rsidR="00FE07BF" w:rsidRDefault="00FE07BF" w:rsidP="00651A91">
            <w:r>
              <w:t>Role in school</w:t>
            </w:r>
            <w:r w:rsidRPr="00CB19F3">
              <w:t>:</w:t>
            </w:r>
          </w:p>
        </w:tc>
        <w:tc>
          <w:tcPr>
            <w:tcW w:w="5264" w:type="dxa"/>
            <w:vAlign w:val="center"/>
          </w:tcPr>
          <w:p w14:paraId="229A7740" w14:textId="77777777" w:rsidR="00FE07BF" w:rsidRDefault="00FE07BF" w:rsidP="00651A91"/>
          <w:p w14:paraId="0682C225" w14:textId="77777777" w:rsidR="000B4BBB" w:rsidRDefault="000B4BBB" w:rsidP="00651A91"/>
        </w:tc>
      </w:tr>
      <w:tr w:rsidR="00FE07BF" w14:paraId="6F065BF7" w14:textId="77777777" w:rsidTr="249471EE">
        <w:trPr>
          <w:trHeight w:val="567"/>
        </w:trPr>
        <w:tc>
          <w:tcPr>
            <w:tcW w:w="5264" w:type="dxa"/>
            <w:vAlign w:val="center"/>
          </w:tcPr>
          <w:p w14:paraId="0B72AF54" w14:textId="77777777" w:rsidR="00FE07BF" w:rsidRPr="00CB19F3" w:rsidRDefault="00FE07BF" w:rsidP="00651A91">
            <w:r w:rsidRPr="00CB19F3">
              <w:t>Date:</w:t>
            </w:r>
          </w:p>
        </w:tc>
        <w:tc>
          <w:tcPr>
            <w:tcW w:w="5264" w:type="dxa"/>
            <w:vAlign w:val="center"/>
          </w:tcPr>
          <w:p w14:paraId="74A8203B" w14:textId="77777777" w:rsidR="00FE07BF" w:rsidRDefault="00FE07BF" w:rsidP="00651A91"/>
          <w:p w14:paraId="49BCE768" w14:textId="77777777" w:rsidR="000B4BBB" w:rsidRPr="00CB19F3" w:rsidRDefault="000B4BBB" w:rsidP="00651A91"/>
        </w:tc>
      </w:tr>
    </w:tbl>
    <w:p w14:paraId="5BA1F040" w14:textId="6E8ABC6F" w:rsidR="00FE07BF" w:rsidRDefault="00FE07BF" w:rsidP="00E55A48">
      <w:pPr>
        <w:spacing w:after="0" w:line="240" w:lineRule="auto"/>
        <w:rPr>
          <w:rFonts w:cstheme="minorHAnsi"/>
          <w:lang w:val="en-GB"/>
        </w:rPr>
      </w:pPr>
    </w:p>
    <w:p w14:paraId="2677535C" w14:textId="5C710327" w:rsidR="007A27FC" w:rsidRDefault="007A27FC" w:rsidP="007A27FC">
      <w:pPr>
        <w:spacing w:after="0" w:line="240" w:lineRule="auto"/>
        <w:rPr>
          <w:rFonts w:cstheme="minorHAnsi"/>
          <w:lang w:val="en-GB"/>
        </w:rPr>
      </w:pPr>
      <w:r>
        <w:rPr>
          <w:rFonts w:cstheme="minorHAnsi"/>
          <w:lang w:val="en-GB"/>
        </w:rPr>
        <w:t>Please return via</w:t>
      </w:r>
      <w:r w:rsidRPr="00950838">
        <w:rPr>
          <w:rFonts w:cstheme="minorHAnsi"/>
          <w:lang w:val="en-GB"/>
        </w:rPr>
        <w:t>:</w:t>
      </w:r>
      <w:r>
        <w:rPr>
          <w:rFonts w:cstheme="minorHAnsi"/>
          <w:lang w:val="en-GB"/>
        </w:rPr>
        <w:t xml:space="preserve"> </w:t>
      </w:r>
    </w:p>
    <w:p w14:paraId="6B45CCDD" w14:textId="77777777" w:rsidR="0083452F" w:rsidRDefault="0083452F" w:rsidP="007A27FC">
      <w:pPr>
        <w:spacing w:after="0" w:line="240" w:lineRule="auto"/>
        <w:rPr>
          <w:rFonts w:cstheme="minorHAnsi"/>
          <w:b/>
          <w:bCs/>
          <w:lang w:val="en-GB"/>
        </w:rPr>
      </w:pPr>
    </w:p>
    <w:p w14:paraId="495A8294" w14:textId="06DD1A47" w:rsidR="007A27FC" w:rsidRDefault="007A27FC" w:rsidP="007A27FC">
      <w:pPr>
        <w:spacing w:after="0" w:line="240" w:lineRule="auto"/>
        <w:rPr>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 TERESA HAMILTON or via </w:t>
      </w:r>
      <w:r w:rsidRPr="006B0809">
        <w:rPr>
          <w:rFonts w:cstheme="minorHAnsi"/>
          <w:b/>
          <w:bCs/>
          <w:lang w:val="en-GB"/>
        </w:rPr>
        <w:t>Egress</w:t>
      </w:r>
      <w:r>
        <w:rPr>
          <w:rFonts w:cstheme="minorHAnsi"/>
          <w:lang w:val="en-GB"/>
        </w:rPr>
        <w:t xml:space="preserve"> - </w:t>
      </w:r>
      <w:hyperlink r:id="rId12" w:history="1">
        <w:r w:rsidRPr="002747FE">
          <w:rPr>
            <w:rStyle w:val="Hyperlink"/>
            <w:rFonts w:cstheme="minorHAnsi"/>
            <w:lang w:val="en-GB"/>
          </w:rPr>
          <w:t>schoolsupportservices@chadsgrove.worcs.sch.uk</w:t>
        </w:r>
      </w:hyperlink>
    </w:p>
    <w:p w14:paraId="30504367" w14:textId="7C3FC1F3" w:rsidR="007A27FC" w:rsidRPr="00950838" w:rsidRDefault="00EA0FC2" w:rsidP="007A27FC">
      <w:pPr>
        <w:widowControl w:val="0"/>
        <w:spacing w:after="0" w:line="240" w:lineRule="auto"/>
        <w:rPr>
          <w:rFonts w:cstheme="minorHAnsi"/>
          <w:lang w:val="en-GB"/>
        </w:rPr>
      </w:pPr>
      <w:r>
        <w:rPr>
          <w:rFonts w:cstheme="minorHAnsi"/>
          <w:lang w:val="en-GB"/>
        </w:rPr>
        <w:t xml:space="preserve">SEND Services </w:t>
      </w:r>
      <w:r w:rsidR="00F64FE2">
        <w:rPr>
          <w:rFonts w:cstheme="minorHAnsi"/>
          <w:lang w:val="en-GB"/>
        </w:rPr>
        <w:t>f</w:t>
      </w:r>
      <w:r>
        <w:rPr>
          <w:rFonts w:cstheme="minorHAnsi"/>
          <w:lang w:val="en-GB"/>
        </w:rPr>
        <w:t xml:space="preserve">or </w:t>
      </w:r>
      <w:r w:rsidRPr="00F64FE2">
        <w:rPr>
          <w:rFonts w:cstheme="minorHAnsi"/>
          <w:lang w:val="en-GB"/>
        </w:rPr>
        <w:t>You</w:t>
      </w:r>
      <w:r>
        <w:rPr>
          <w:rFonts w:cstheme="minorHAnsi"/>
          <w:lang w:val="en-GB"/>
        </w:rPr>
        <w:t>r School</w:t>
      </w:r>
    </w:p>
    <w:p w14:paraId="1236A5E1"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Meadow Road</w:t>
      </w:r>
    </w:p>
    <w:p w14:paraId="55866BF3"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Catshill</w:t>
      </w:r>
    </w:p>
    <w:p w14:paraId="20E8207F"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Bromsgrove</w:t>
      </w:r>
    </w:p>
    <w:p w14:paraId="04336C1A"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Worcestershire</w:t>
      </w:r>
    </w:p>
    <w:p w14:paraId="43C6CB41"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B61 0JL</w:t>
      </w:r>
    </w:p>
    <w:p w14:paraId="3C706417"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lastRenderedPageBreak/>
        <w:t>Tel: 01527 877262</w:t>
      </w:r>
    </w:p>
    <w:p w14:paraId="3EBC9A47"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64775A0D" w14:textId="77777777" w:rsidR="007A27FC" w:rsidRDefault="007A27FC" w:rsidP="007A27FC">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824"/>
      </w:tblGrid>
      <w:tr w:rsidR="007A27FC" w14:paraId="0064BF5F" w14:textId="77777777" w:rsidTr="00651A91">
        <w:tc>
          <w:tcPr>
            <w:tcW w:w="704" w:type="dxa"/>
          </w:tcPr>
          <w:p w14:paraId="51C690C5" w14:textId="19D0E583" w:rsidR="007A27FC" w:rsidRDefault="007A27FC" w:rsidP="00651A91">
            <w:pPr>
              <w:widowControl w:val="0"/>
              <w:rPr>
                <w:rStyle w:val="Hyperlink"/>
                <w:rFonts w:cstheme="minorHAnsi"/>
                <w:lang w:val="en-GB"/>
              </w:rPr>
            </w:pPr>
          </w:p>
        </w:tc>
        <w:tc>
          <w:tcPr>
            <w:tcW w:w="9824" w:type="dxa"/>
          </w:tcPr>
          <w:p w14:paraId="49ACAC8F" w14:textId="405BB8E4" w:rsidR="007A27FC" w:rsidRPr="00DB732D" w:rsidRDefault="007A27FC" w:rsidP="00651A91">
            <w:pPr>
              <w:widowControl w:val="0"/>
              <w:rPr>
                <w:rStyle w:val="Hyperlink"/>
                <w:rFonts w:cstheme="minorHAnsi"/>
                <w:color w:val="auto"/>
                <w:u w:val="none"/>
                <w:lang w:val="en-GB"/>
              </w:rPr>
            </w:pPr>
          </w:p>
        </w:tc>
      </w:tr>
    </w:tbl>
    <w:p w14:paraId="5B6BF1D2" w14:textId="340E55B0" w:rsidR="00B66EC4" w:rsidRDefault="00B66EC4">
      <w:pPr>
        <w:rPr>
          <w:rFonts w:cstheme="minorHAnsi"/>
          <w:lang w:val="en-GB"/>
        </w:rPr>
      </w:pPr>
    </w:p>
    <w:sectPr w:rsidR="00B66EC4" w:rsidSect="0051575D">
      <w:headerReference w:type="default" r:id="rId15"/>
      <w:footerReference w:type="default" r:id="rId16"/>
      <w:headerReference w:type="first" r:id="rId17"/>
      <w:footerReference w:type="first" r:id="rId18"/>
      <w:pgSz w:w="12240" w:h="15840" w:code="1"/>
      <w:pgMar w:top="851" w:right="851" w:bottom="851" w:left="85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C09F" w14:textId="77777777" w:rsidR="00B36DF3" w:rsidRDefault="00B36DF3">
      <w:pPr>
        <w:spacing w:after="0" w:line="240" w:lineRule="auto"/>
      </w:pPr>
      <w:r>
        <w:separator/>
      </w:r>
    </w:p>
    <w:p w14:paraId="006C4897" w14:textId="77777777" w:rsidR="00B36DF3" w:rsidRDefault="00B36DF3"/>
  </w:endnote>
  <w:endnote w:type="continuationSeparator" w:id="0">
    <w:p w14:paraId="33E6F6CD" w14:textId="77777777" w:rsidR="00B36DF3" w:rsidRDefault="00B36DF3">
      <w:pPr>
        <w:spacing w:after="0" w:line="240" w:lineRule="auto"/>
      </w:pPr>
      <w:r>
        <w:continuationSeparator/>
      </w:r>
    </w:p>
    <w:p w14:paraId="3E96F6E8" w14:textId="77777777" w:rsidR="00B36DF3" w:rsidRDefault="00B36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2F586FD5" w14:textId="049DF6A7" w:rsidR="001F420D" w:rsidRDefault="00523A9A">
        <w:pPr>
          <w:pStyle w:val="Footer"/>
        </w:pPr>
        <w:r>
          <w:rPr>
            <w:noProof/>
          </w:rPr>
          <w:drawing>
            <wp:anchor distT="0" distB="0" distL="114300" distR="114300" simplePos="0" relativeHeight="251670528" behindDoc="1" locked="0" layoutInCell="1" allowOverlap="1" wp14:anchorId="3B0C0E41" wp14:editId="7F2A79BD">
              <wp:simplePos x="0" y="0"/>
              <wp:positionH relativeFrom="page">
                <wp:posOffset>-127183</wp:posOffset>
              </wp:positionH>
              <wp:positionV relativeFrom="paragraph">
                <wp:posOffset>565956</wp:posOffset>
              </wp:positionV>
              <wp:extent cx="1767205" cy="546735"/>
              <wp:effectExtent l="0" t="0" r="4445" b="5715"/>
              <wp:wrapNone/>
              <wp:docPr id="11"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8480" behindDoc="0" locked="0" layoutInCell="1" allowOverlap="1" wp14:anchorId="26351DB2" wp14:editId="333FABA1">
                  <wp:simplePos x="0" y="0"/>
                  <wp:positionH relativeFrom="page">
                    <wp:posOffset>-805970</wp:posOffset>
                  </wp:positionH>
                  <wp:positionV relativeFrom="page">
                    <wp:align>bottom</wp:align>
                  </wp:positionV>
                  <wp:extent cx="8918575" cy="982345"/>
                  <wp:effectExtent l="0" t="0" r="0" b="8255"/>
                  <wp:wrapSquare wrapText="bothSides"/>
                  <wp:docPr id="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18575" cy="98234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17" style="position:absolute;margin-left:-63.45pt;margin-top:0;width:702.25pt;height:77.35pt;rotation:180;z-index:25166848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coordsize="872,453" o:spid="_x0000_s1026" fillcolor="#11907a"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" w14:anchorId="742F999B">
                  <v:path arrowok="t" o:connecttype="custom" o:connectlocs="0,0;0,2147483646;2147483646,2147483646;2147483646,2147483646;2147483646,2006685791;2147483646,560006043;2147483646,560006043;2147483646,0;0,0" o:connectangles="0,0,0,0,0,0,0,0,0"/>
                  <w10:wrap type="square" anchorx="page" anchory="page"/>
                </v:shape>
              </w:pict>
            </mc:Fallback>
          </mc:AlternateContent>
        </w:r>
        <w:r w:rsidR="001F420D">
          <w:fldChar w:fldCharType="begin"/>
        </w:r>
        <w:r w:rsidR="001F420D">
          <w:instrText xml:space="preserve"> PAGE   \* MERGEFORMAT </w:instrText>
        </w:r>
        <w:r w:rsidR="001F420D">
          <w:fldChar w:fldCharType="separate"/>
        </w:r>
        <w:r w:rsidR="00A8038C">
          <w:rPr>
            <w:noProof/>
          </w:rPr>
          <w:t>5</w:t>
        </w:r>
        <w:r w:rsidR="001F420D">
          <w:rPr>
            <w:noProof/>
          </w:rPr>
          <w:fldChar w:fldCharType="end"/>
        </w:r>
      </w:p>
    </w:sdtContent>
  </w:sdt>
  <w:p w14:paraId="6EC70290" w14:textId="1EE79D24" w:rsidR="001F420D" w:rsidRDefault="001F4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4F82" w14:textId="2F0F888E" w:rsidR="009565E3" w:rsidRDefault="009E7E36">
    <w:pPr>
      <w:pStyle w:val="Footer"/>
    </w:pPr>
    <w:r>
      <w:rPr>
        <w:noProof/>
      </w:rPr>
      <w:drawing>
        <wp:anchor distT="0" distB="0" distL="114300" distR="114300" simplePos="0" relativeHeight="251666432" behindDoc="1" locked="0" layoutInCell="1" allowOverlap="1" wp14:anchorId="01F68F20" wp14:editId="6B8D471E">
          <wp:simplePos x="0" y="0"/>
          <wp:positionH relativeFrom="page">
            <wp:posOffset>-101969</wp:posOffset>
          </wp:positionH>
          <wp:positionV relativeFrom="paragraph">
            <wp:posOffset>179752</wp:posOffset>
          </wp:positionV>
          <wp:extent cx="1767205" cy="546735"/>
          <wp:effectExtent l="0" t="0" r="4445" b="5715"/>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sidR="009565E3">
      <w:rPr>
        <w:noProof/>
        <w:lang w:val="en-GB" w:eastAsia="en-GB"/>
      </w:rPr>
      <mc:AlternateContent>
        <mc:Choice Requires="wps">
          <w:drawing>
            <wp:anchor distT="0" distB="0" distL="114300" distR="114300" simplePos="0" relativeHeight="251664384" behindDoc="0" locked="0" layoutInCell="1" allowOverlap="1" wp14:anchorId="254F234B" wp14:editId="26DD81B0">
              <wp:simplePos x="0" y="0"/>
              <wp:positionH relativeFrom="page">
                <wp:posOffset>-708385</wp:posOffset>
              </wp:positionH>
              <wp:positionV relativeFrom="margin">
                <wp:posOffset>7857016</wp:posOffset>
              </wp:positionV>
              <wp:extent cx="8918575" cy="982345"/>
              <wp:effectExtent l="0" t="0" r="0" b="8255"/>
              <wp:wrapSquare wrapText="bothSides"/>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18575" cy="98234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17" style="position:absolute;margin-left:-55.8pt;margin-top:618.65pt;width:702.25pt;height:77.35pt;rotation:18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coordsize="872,453" o:spid="_x0000_s1026" fillcolor="#11907a"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" w14:anchorId="3BB25FB9">
              <v:path arrowok="t" o:connecttype="custom" o:connectlocs="0,0;0,2147483646;2147483646,2147483646;2147483646,2147483646;2147483646,2006685791;2147483646,560006043;2147483646,560006043;2147483646,0;0,0" o:connectangles="0,0,0,0,0,0,0,0,0"/>
              <w10:wrap type="square"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7594" w14:textId="77777777" w:rsidR="00B36DF3" w:rsidRDefault="00B36DF3">
      <w:pPr>
        <w:spacing w:after="0" w:line="240" w:lineRule="auto"/>
      </w:pPr>
      <w:r>
        <w:separator/>
      </w:r>
    </w:p>
    <w:p w14:paraId="4858854F" w14:textId="77777777" w:rsidR="00B36DF3" w:rsidRDefault="00B36DF3"/>
  </w:footnote>
  <w:footnote w:type="continuationSeparator" w:id="0">
    <w:p w14:paraId="7EBD0A61" w14:textId="77777777" w:rsidR="00B36DF3" w:rsidRDefault="00B36DF3">
      <w:pPr>
        <w:spacing w:after="0" w:line="240" w:lineRule="auto"/>
      </w:pPr>
      <w:r>
        <w:continuationSeparator/>
      </w:r>
    </w:p>
    <w:p w14:paraId="354435B5" w14:textId="77777777" w:rsidR="00B36DF3" w:rsidRDefault="00B36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7877" w14:textId="77777777" w:rsidR="001F420D" w:rsidRDefault="001F420D" w:rsidP="001B4EEF">
    <w:pPr>
      <w:pStyle w:val="Header"/>
    </w:pPr>
  </w:p>
  <w:p w14:paraId="7D2C24F9" w14:textId="77777777" w:rsidR="001F420D" w:rsidRDefault="001F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39AA" w14:textId="5331F939" w:rsidR="00A8038C" w:rsidRPr="0083402A" w:rsidRDefault="00A8038C" w:rsidP="00A8038C">
    <w:pPr>
      <w:pStyle w:val="NormalWeb"/>
      <w:jc w:val="center"/>
      <w:rPr>
        <w:b/>
        <w:bCs/>
        <w:color w:val="00B050"/>
        <w:sz w:val="55"/>
        <w:szCs w:val="55"/>
      </w:rPr>
    </w:pPr>
    <w:r>
      <w:rPr>
        <w:noProof/>
        <w:lang w:val="en-GB" w:eastAsia="en-GB"/>
      </w:rPr>
      <mc:AlternateContent>
        <mc:Choice Requires="wpg">
          <w:drawing>
            <wp:anchor distT="0" distB="0" distL="114300" distR="114300" simplePos="0" relativeHeight="251662336" behindDoc="0" locked="0" layoutInCell="1" allowOverlap="1" wp14:anchorId="3F32E9F5" wp14:editId="12B0D1AA">
              <wp:simplePos x="0" y="0"/>
              <wp:positionH relativeFrom="page">
                <wp:align>left</wp:align>
              </wp:positionH>
              <wp:positionV relativeFrom="page">
                <wp:posOffset>12700</wp:posOffset>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du="http://schemas.microsoft.com/office/word/2023/wordml/word16du">
          <w:pict>
            <v:group id="Group 2" style="position:absolute;margin-left:0;margin-top:1pt;width:143.3pt;height:134pt;rotation:180;z-index:251662336;mso-position-horizontal:left;mso-position-horizontal-relative:page;mso-position-vertical-relative:page" coordsize="26100,25218" coordorigin="51720,75438" o:spid="_x0000_s1026" w14:anchorId="6F04C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">
              <v:shape id="Freeform: Shape 31" style="position:absolute;left:67056;top:91154;width:10700;height:9502;visibility:visible;mso-wrap-style:square;v-text-anchor:top" coordsize="1070039,950237" o:spid="_x0000_s1027" fillcolor="#9dcb08"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28" fillcolor="#10a48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29" fillcolor="#17c0a3"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 right corner of document" coordsize="2605691,2515287" o:spid="_x0000_s1030" fillcolor="#11907a"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1" fillcolor="#c3ea1f"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r w:rsidRPr="00274D75">
      <w:rPr>
        <w:noProof/>
        <w:lang w:val="en-GB" w:eastAsia="en-GB"/>
      </w:rPr>
      <w:drawing>
        <wp:anchor distT="0" distB="0" distL="114300" distR="114300" simplePos="0" relativeHeight="251660288" behindDoc="1" locked="0" layoutInCell="1" allowOverlap="1" wp14:anchorId="70C3109D" wp14:editId="0661396B">
          <wp:simplePos x="0" y="0"/>
          <wp:positionH relativeFrom="column">
            <wp:posOffset>5826760</wp:posOffset>
          </wp:positionH>
          <wp:positionV relativeFrom="paragraph">
            <wp:posOffset>-82550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lang w:val="en-GB" w:eastAsia="en-GB"/>
      </w:rPr>
      <w:drawing>
        <wp:anchor distT="0" distB="0" distL="114300" distR="114300" simplePos="0" relativeHeight="251659264" behindDoc="1" locked="0" layoutInCell="1" allowOverlap="1" wp14:anchorId="5AE48461" wp14:editId="0BB75429">
          <wp:simplePos x="0" y="0"/>
          <wp:positionH relativeFrom="margin">
            <wp:posOffset>1365250</wp:posOffset>
          </wp:positionH>
          <wp:positionV relativeFrom="paragraph">
            <wp:posOffset>349250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Cs/>
        <w:sz w:val="55"/>
        <w:szCs w:val="55"/>
      </w:rPr>
      <w:t xml:space="preserve">    </w:t>
    </w:r>
    <w:r w:rsidRPr="00A36942">
      <w:rPr>
        <w:bCs/>
        <w:sz w:val="55"/>
        <w:szCs w:val="55"/>
      </w:rPr>
      <w:t xml:space="preserve">SEND Services for </w:t>
    </w:r>
    <w:r w:rsidRPr="00A36942">
      <w:rPr>
        <w:bCs/>
        <w:i/>
        <w:sz w:val="55"/>
        <w:szCs w:val="55"/>
      </w:rPr>
      <w:t>your</w:t>
    </w:r>
    <w:r w:rsidRPr="00A36942">
      <w:rPr>
        <w:bCs/>
        <w:sz w:val="55"/>
        <w:szCs w:val="55"/>
      </w:rPr>
      <w:t xml:space="preserve"> School</w:t>
    </w:r>
  </w:p>
  <w:p w14:paraId="79525E83" w14:textId="0E6FC738" w:rsidR="001F420D" w:rsidRDefault="001F420D" w:rsidP="00C55A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488737">
    <w:abstractNumId w:val="9"/>
  </w:num>
  <w:num w:numId="2" w16cid:durableId="239995708">
    <w:abstractNumId w:val="7"/>
  </w:num>
  <w:num w:numId="3" w16cid:durableId="804274918">
    <w:abstractNumId w:val="6"/>
  </w:num>
  <w:num w:numId="4" w16cid:durableId="596140789">
    <w:abstractNumId w:val="5"/>
  </w:num>
  <w:num w:numId="5" w16cid:durableId="251476033">
    <w:abstractNumId w:val="4"/>
  </w:num>
  <w:num w:numId="6" w16cid:durableId="1028987001">
    <w:abstractNumId w:val="8"/>
  </w:num>
  <w:num w:numId="7" w16cid:durableId="1526334474">
    <w:abstractNumId w:val="3"/>
  </w:num>
  <w:num w:numId="8" w16cid:durableId="1333870039">
    <w:abstractNumId w:val="2"/>
  </w:num>
  <w:num w:numId="9" w16cid:durableId="1435903353">
    <w:abstractNumId w:val="1"/>
  </w:num>
  <w:num w:numId="10" w16cid:durableId="545607872">
    <w:abstractNumId w:val="0"/>
  </w:num>
  <w:num w:numId="11" w16cid:durableId="1327827830">
    <w:abstractNumId w:val="10"/>
  </w:num>
  <w:num w:numId="12" w16cid:durableId="1054550102">
    <w:abstractNumId w:val="14"/>
  </w:num>
  <w:num w:numId="13" w16cid:durableId="634457202">
    <w:abstractNumId w:val="16"/>
  </w:num>
  <w:num w:numId="14" w16cid:durableId="1379743308">
    <w:abstractNumId w:val="13"/>
  </w:num>
  <w:num w:numId="15" w16cid:durableId="623465481">
    <w:abstractNumId w:val="15"/>
  </w:num>
  <w:num w:numId="16" w16cid:durableId="2043242573">
    <w:abstractNumId w:val="18"/>
  </w:num>
  <w:num w:numId="17" w16cid:durableId="895624888">
    <w:abstractNumId w:val="11"/>
  </w:num>
  <w:num w:numId="18" w16cid:durableId="53043641">
    <w:abstractNumId w:val="12"/>
  </w:num>
  <w:num w:numId="19" w16cid:durableId="570391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351F"/>
    <w:rsid w:val="000037EC"/>
    <w:rsid w:val="00005B2A"/>
    <w:rsid w:val="000115CE"/>
    <w:rsid w:val="0001168F"/>
    <w:rsid w:val="000351C8"/>
    <w:rsid w:val="00043BE5"/>
    <w:rsid w:val="0006548E"/>
    <w:rsid w:val="00077798"/>
    <w:rsid w:val="00081FAD"/>
    <w:rsid w:val="000828F4"/>
    <w:rsid w:val="000947D1"/>
    <w:rsid w:val="000A10C0"/>
    <w:rsid w:val="000A6CD4"/>
    <w:rsid w:val="000B0BD4"/>
    <w:rsid w:val="000B23D3"/>
    <w:rsid w:val="000B475C"/>
    <w:rsid w:val="000B4BBB"/>
    <w:rsid w:val="000B6085"/>
    <w:rsid w:val="000B70CA"/>
    <w:rsid w:val="000C32B6"/>
    <w:rsid w:val="000C54C5"/>
    <w:rsid w:val="000D0A27"/>
    <w:rsid w:val="000E0A77"/>
    <w:rsid w:val="000E5DCC"/>
    <w:rsid w:val="000E65A3"/>
    <w:rsid w:val="000E7239"/>
    <w:rsid w:val="000F4916"/>
    <w:rsid w:val="000F51EC"/>
    <w:rsid w:val="000F7122"/>
    <w:rsid w:val="00103CD6"/>
    <w:rsid w:val="001346F2"/>
    <w:rsid w:val="00146806"/>
    <w:rsid w:val="00175073"/>
    <w:rsid w:val="00190FFC"/>
    <w:rsid w:val="001912F8"/>
    <w:rsid w:val="00192FE5"/>
    <w:rsid w:val="00197300"/>
    <w:rsid w:val="001A0FF2"/>
    <w:rsid w:val="001B4EEF"/>
    <w:rsid w:val="001B689C"/>
    <w:rsid w:val="001C2CE9"/>
    <w:rsid w:val="001C3BA4"/>
    <w:rsid w:val="001C70E9"/>
    <w:rsid w:val="001D1155"/>
    <w:rsid w:val="001F420D"/>
    <w:rsid w:val="001F7053"/>
    <w:rsid w:val="00200635"/>
    <w:rsid w:val="00201454"/>
    <w:rsid w:val="00204E37"/>
    <w:rsid w:val="00206271"/>
    <w:rsid w:val="002311AC"/>
    <w:rsid w:val="00231C43"/>
    <w:rsid w:val="00233976"/>
    <w:rsid w:val="0023447A"/>
    <w:rsid w:val="002357D2"/>
    <w:rsid w:val="00237B28"/>
    <w:rsid w:val="00252375"/>
    <w:rsid w:val="00252721"/>
    <w:rsid w:val="00254E0D"/>
    <w:rsid w:val="00255C01"/>
    <w:rsid w:val="00255EC5"/>
    <w:rsid w:val="002562D7"/>
    <w:rsid w:val="002742BF"/>
    <w:rsid w:val="002843A6"/>
    <w:rsid w:val="002851F5"/>
    <w:rsid w:val="00285512"/>
    <w:rsid w:val="0028709C"/>
    <w:rsid w:val="00297ED3"/>
    <w:rsid w:val="002A4096"/>
    <w:rsid w:val="002B4464"/>
    <w:rsid w:val="002C73F4"/>
    <w:rsid w:val="002E094B"/>
    <w:rsid w:val="002F36A6"/>
    <w:rsid w:val="003073A1"/>
    <w:rsid w:val="003173AB"/>
    <w:rsid w:val="00333D1D"/>
    <w:rsid w:val="00343768"/>
    <w:rsid w:val="00347E36"/>
    <w:rsid w:val="0036347C"/>
    <w:rsid w:val="00365CAB"/>
    <w:rsid w:val="00374F35"/>
    <w:rsid w:val="0038000D"/>
    <w:rsid w:val="00385ACF"/>
    <w:rsid w:val="003B5169"/>
    <w:rsid w:val="003D5B2F"/>
    <w:rsid w:val="003D74B9"/>
    <w:rsid w:val="003F5746"/>
    <w:rsid w:val="00401264"/>
    <w:rsid w:val="0040651E"/>
    <w:rsid w:val="0041175D"/>
    <w:rsid w:val="00411C62"/>
    <w:rsid w:val="004328B0"/>
    <w:rsid w:val="00450B01"/>
    <w:rsid w:val="00452312"/>
    <w:rsid w:val="00463AAB"/>
    <w:rsid w:val="00465B1F"/>
    <w:rsid w:val="00471EF2"/>
    <w:rsid w:val="00477474"/>
    <w:rsid w:val="00480B7F"/>
    <w:rsid w:val="00481E6C"/>
    <w:rsid w:val="004A171F"/>
    <w:rsid w:val="004A1893"/>
    <w:rsid w:val="004C4A44"/>
    <w:rsid w:val="004D1716"/>
    <w:rsid w:val="004D718E"/>
    <w:rsid w:val="004E64A0"/>
    <w:rsid w:val="005024A1"/>
    <w:rsid w:val="005125BB"/>
    <w:rsid w:val="0051575D"/>
    <w:rsid w:val="00523A9A"/>
    <w:rsid w:val="005264AB"/>
    <w:rsid w:val="00534B54"/>
    <w:rsid w:val="00537F9C"/>
    <w:rsid w:val="00572222"/>
    <w:rsid w:val="0058227B"/>
    <w:rsid w:val="00584466"/>
    <w:rsid w:val="00584DA9"/>
    <w:rsid w:val="005974A7"/>
    <w:rsid w:val="005D3DA6"/>
    <w:rsid w:val="005D739F"/>
    <w:rsid w:val="005E5639"/>
    <w:rsid w:val="006045C0"/>
    <w:rsid w:val="0062437F"/>
    <w:rsid w:val="00635F15"/>
    <w:rsid w:val="00652B86"/>
    <w:rsid w:val="00672880"/>
    <w:rsid w:val="00676869"/>
    <w:rsid w:val="00680DF7"/>
    <w:rsid w:val="006A0651"/>
    <w:rsid w:val="006B0809"/>
    <w:rsid w:val="006B268D"/>
    <w:rsid w:val="006C1CB4"/>
    <w:rsid w:val="006C4430"/>
    <w:rsid w:val="006D5A2F"/>
    <w:rsid w:val="006D5E14"/>
    <w:rsid w:val="006E2BE2"/>
    <w:rsid w:val="006E4B3D"/>
    <w:rsid w:val="00702880"/>
    <w:rsid w:val="00704505"/>
    <w:rsid w:val="00705F30"/>
    <w:rsid w:val="007262CA"/>
    <w:rsid w:val="0073312D"/>
    <w:rsid w:val="00733CC9"/>
    <w:rsid w:val="00735E88"/>
    <w:rsid w:val="00744EA9"/>
    <w:rsid w:val="00752FC4"/>
    <w:rsid w:val="00757E9C"/>
    <w:rsid w:val="00762719"/>
    <w:rsid w:val="00764F55"/>
    <w:rsid w:val="00772F50"/>
    <w:rsid w:val="00781309"/>
    <w:rsid w:val="0079697F"/>
    <w:rsid w:val="007977EF"/>
    <w:rsid w:val="007A27FC"/>
    <w:rsid w:val="007A2D5E"/>
    <w:rsid w:val="007A2DA0"/>
    <w:rsid w:val="007A6A2F"/>
    <w:rsid w:val="007B0887"/>
    <w:rsid w:val="007B2FA3"/>
    <w:rsid w:val="007B4C91"/>
    <w:rsid w:val="007B71E4"/>
    <w:rsid w:val="007C1408"/>
    <w:rsid w:val="007D70F7"/>
    <w:rsid w:val="007E00D4"/>
    <w:rsid w:val="008152CC"/>
    <w:rsid w:val="00824C62"/>
    <w:rsid w:val="0083026C"/>
    <w:rsid w:val="00830C5F"/>
    <w:rsid w:val="008311DF"/>
    <w:rsid w:val="0083452F"/>
    <w:rsid w:val="00834A33"/>
    <w:rsid w:val="0084526C"/>
    <w:rsid w:val="008526CF"/>
    <w:rsid w:val="00863CFD"/>
    <w:rsid w:val="00867213"/>
    <w:rsid w:val="00896EE1"/>
    <w:rsid w:val="008B00FA"/>
    <w:rsid w:val="008B2B2A"/>
    <w:rsid w:val="008C032D"/>
    <w:rsid w:val="008C1482"/>
    <w:rsid w:val="008C2A5B"/>
    <w:rsid w:val="008D0AA7"/>
    <w:rsid w:val="008D46F0"/>
    <w:rsid w:val="008D6A85"/>
    <w:rsid w:val="008E2163"/>
    <w:rsid w:val="00912223"/>
    <w:rsid w:val="00912A0A"/>
    <w:rsid w:val="00935867"/>
    <w:rsid w:val="00945985"/>
    <w:rsid w:val="009468D3"/>
    <w:rsid w:val="009565E3"/>
    <w:rsid w:val="00956DE4"/>
    <w:rsid w:val="0097009B"/>
    <w:rsid w:val="00972836"/>
    <w:rsid w:val="009844A7"/>
    <w:rsid w:val="00984D01"/>
    <w:rsid w:val="00996EFE"/>
    <w:rsid w:val="00997D42"/>
    <w:rsid w:val="009A1CE2"/>
    <w:rsid w:val="009C42D7"/>
    <w:rsid w:val="009C49E8"/>
    <w:rsid w:val="009D5513"/>
    <w:rsid w:val="009E7E36"/>
    <w:rsid w:val="009F1E6C"/>
    <w:rsid w:val="009F4CB2"/>
    <w:rsid w:val="00A018B5"/>
    <w:rsid w:val="00A01CB4"/>
    <w:rsid w:val="00A11F8C"/>
    <w:rsid w:val="00A17117"/>
    <w:rsid w:val="00A315E0"/>
    <w:rsid w:val="00A4173F"/>
    <w:rsid w:val="00A52AA5"/>
    <w:rsid w:val="00A737A6"/>
    <w:rsid w:val="00A763AE"/>
    <w:rsid w:val="00A766C6"/>
    <w:rsid w:val="00A77BBB"/>
    <w:rsid w:val="00A8038C"/>
    <w:rsid w:val="00A821E9"/>
    <w:rsid w:val="00A943A6"/>
    <w:rsid w:val="00A97827"/>
    <w:rsid w:val="00AA7F38"/>
    <w:rsid w:val="00AC4FA4"/>
    <w:rsid w:val="00AC571E"/>
    <w:rsid w:val="00AF0869"/>
    <w:rsid w:val="00AF249A"/>
    <w:rsid w:val="00AF32DA"/>
    <w:rsid w:val="00AF472B"/>
    <w:rsid w:val="00B029FD"/>
    <w:rsid w:val="00B04533"/>
    <w:rsid w:val="00B3181E"/>
    <w:rsid w:val="00B36DF3"/>
    <w:rsid w:val="00B625B7"/>
    <w:rsid w:val="00B63133"/>
    <w:rsid w:val="00B66EC4"/>
    <w:rsid w:val="00B94657"/>
    <w:rsid w:val="00B94E50"/>
    <w:rsid w:val="00BA552E"/>
    <w:rsid w:val="00BB1DEC"/>
    <w:rsid w:val="00BC0F0A"/>
    <w:rsid w:val="00BD210D"/>
    <w:rsid w:val="00BE248B"/>
    <w:rsid w:val="00BE470C"/>
    <w:rsid w:val="00C11980"/>
    <w:rsid w:val="00C30728"/>
    <w:rsid w:val="00C40B3F"/>
    <w:rsid w:val="00C4508F"/>
    <w:rsid w:val="00C4554D"/>
    <w:rsid w:val="00C50202"/>
    <w:rsid w:val="00C522D9"/>
    <w:rsid w:val="00C523EB"/>
    <w:rsid w:val="00C53D0C"/>
    <w:rsid w:val="00C55A14"/>
    <w:rsid w:val="00C63705"/>
    <w:rsid w:val="00C73687"/>
    <w:rsid w:val="00C92582"/>
    <w:rsid w:val="00C95A25"/>
    <w:rsid w:val="00C9767F"/>
    <w:rsid w:val="00CA0445"/>
    <w:rsid w:val="00CB0809"/>
    <w:rsid w:val="00CB0A39"/>
    <w:rsid w:val="00CB19F3"/>
    <w:rsid w:val="00CB5146"/>
    <w:rsid w:val="00CB6464"/>
    <w:rsid w:val="00CB7AC2"/>
    <w:rsid w:val="00CC3883"/>
    <w:rsid w:val="00CD05B1"/>
    <w:rsid w:val="00CD23F8"/>
    <w:rsid w:val="00CE4329"/>
    <w:rsid w:val="00CF4773"/>
    <w:rsid w:val="00CF485B"/>
    <w:rsid w:val="00D04123"/>
    <w:rsid w:val="00D06525"/>
    <w:rsid w:val="00D13306"/>
    <w:rsid w:val="00D149F1"/>
    <w:rsid w:val="00D171F6"/>
    <w:rsid w:val="00D21837"/>
    <w:rsid w:val="00D27521"/>
    <w:rsid w:val="00D3159D"/>
    <w:rsid w:val="00D36106"/>
    <w:rsid w:val="00D37237"/>
    <w:rsid w:val="00D45D15"/>
    <w:rsid w:val="00D544E2"/>
    <w:rsid w:val="00D62B0C"/>
    <w:rsid w:val="00D6320F"/>
    <w:rsid w:val="00D85B51"/>
    <w:rsid w:val="00DC04C8"/>
    <w:rsid w:val="00DC7840"/>
    <w:rsid w:val="00DC7F2B"/>
    <w:rsid w:val="00DD49D5"/>
    <w:rsid w:val="00DF4309"/>
    <w:rsid w:val="00E00491"/>
    <w:rsid w:val="00E15283"/>
    <w:rsid w:val="00E2031A"/>
    <w:rsid w:val="00E257D1"/>
    <w:rsid w:val="00E26E41"/>
    <w:rsid w:val="00E26F88"/>
    <w:rsid w:val="00E30D20"/>
    <w:rsid w:val="00E32D8B"/>
    <w:rsid w:val="00E34D46"/>
    <w:rsid w:val="00E37173"/>
    <w:rsid w:val="00E55670"/>
    <w:rsid w:val="00E55A48"/>
    <w:rsid w:val="00E56C08"/>
    <w:rsid w:val="00E6632C"/>
    <w:rsid w:val="00E6693F"/>
    <w:rsid w:val="00E864E9"/>
    <w:rsid w:val="00E91CBC"/>
    <w:rsid w:val="00EA0FC2"/>
    <w:rsid w:val="00EB5A74"/>
    <w:rsid w:val="00EB64EC"/>
    <w:rsid w:val="00EC3BB8"/>
    <w:rsid w:val="00EC46A2"/>
    <w:rsid w:val="00EC6723"/>
    <w:rsid w:val="00ED1CE7"/>
    <w:rsid w:val="00ED2453"/>
    <w:rsid w:val="00ED5042"/>
    <w:rsid w:val="00EE5B23"/>
    <w:rsid w:val="00F21C80"/>
    <w:rsid w:val="00F26458"/>
    <w:rsid w:val="00F5457E"/>
    <w:rsid w:val="00F578E7"/>
    <w:rsid w:val="00F64FE2"/>
    <w:rsid w:val="00F71D73"/>
    <w:rsid w:val="00F763B1"/>
    <w:rsid w:val="00F76CB6"/>
    <w:rsid w:val="00F807E0"/>
    <w:rsid w:val="00F92DDC"/>
    <w:rsid w:val="00FA402E"/>
    <w:rsid w:val="00FB49C2"/>
    <w:rsid w:val="00FB7FF5"/>
    <w:rsid w:val="00FE07BF"/>
    <w:rsid w:val="00FE39F7"/>
    <w:rsid w:val="00FE75C6"/>
    <w:rsid w:val="00FF3E06"/>
    <w:rsid w:val="00FF6675"/>
    <w:rsid w:val="00FF7367"/>
    <w:rsid w:val="1083B8C0"/>
    <w:rsid w:val="13334117"/>
    <w:rsid w:val="15AD6091"/>
    <w:rsid w:val="238BC5BF"/>
    <w:rsid w:val="249471EE"/>
    <w:rsid w:val="38CE8F54"/>
    <w:rsid w:val="5BC4EEE5"/>
    <w:rsid w:val="5E200D3E"/>
    <w:rsid w:val="725D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3F"/>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2337E-268A-4666-9D15-BFB5CDDAA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A9762035-4522-4680-A3B9-43854D99FA4B}">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872</Words>
  <Characters>4972</Characters>
  <Application>Microsoft Office Word</Application>
  <DocSecurity>0</DocSecurity>
  <Lines>41</Lines>
  <Paragraphs>11</Paragraphs>
  <ScaleCrop>false</ScaleCrop>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2025-07-10T09:01:00Z</dcterms:created>
  <dcterms:modified xsi:type="dcterms:W3CDTF">2026-01-22T14:41:00Z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MediaServiceImageTags">
    <vt:lpwstr/>
  </property>
</Properties>
</file>