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52" w:type="pct"/>
        <w:tblLook w:val="0600" w:firstRow="0" w:lastRow="0" w:firstColumn="0" w:lastColumn="0" w:noHBand="1" w:noVBand="1"/>
      </w:tblPr>
      <w:tblGrid>
        <w:gridCol w:w="10427"/>
      </w:tblGrid>
      <w:tr w:rsidR="00CB0809" w:rsidTr="00A11F8C">
        <w:trPr>
          <w:trHeight w:val="1077"/>
        </w:trPr>
        <w:tc>
          <w:tcPr>
            <w:tcW w:w="10206" w:type="dxa"/>
          </w:tcPr>
          <w:bookmarkStart w:id="0" w:name="_GoBack"/>
          <w:bookmarkEnd w:id="0"/>
          <w:p w:rsidR="00CB0809" w:rsidRDefault="006B1734" w:rsidP="00CF4773">
            <w:pPr>
              <w:jc w:val="right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1327785</wp:posOffset>
                      </wp:positionH>
                      <wp:positionV relativeFrom="paragraph">
                        <wp:posOffset>291465</wp:posOffset>
                      </wp:positionV>
                      <wp:extent cx="3562350" cy="652145"/>
                      <wp:effectExtent l="3810" t="5715" r="5715" b="8890"/>
                      <wp:wrapNone/>
                      <wp:docPr id="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652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2D989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8100" dir="2700000" algn="tl" rotWithShape="0">
                                        <a:srgbClr val="000000">
                                          <a:alpha val="39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E7F05" w:rsidRPr="00210C7A" w:rsidRDefault="000E7F05" w:rsidP="00210C7A">
                                  <w:pPr>
                                    <w:ind w:left="364" w:hanging="168"/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color w:val="FFFFFF" w:themeColor="background1"/>
                                      <w:sz w:val="40"/>
                                    </w:rPr>
                                  </w:pPr>
                                  <w:r w:rsidRPr="00210C7A">
                                    <w:rPr>
                                      <w:rFonts w:ascii="Arial Rounded MT Bold" w:hAnsi="Arial Rounded MT Bold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Learning Support Team</w:t>
                                  </w:r>
                                </w:p>
                                <w:p w:rsidR="000E7F05" w:rsidRPr="00210C7A" w:rsidRDefault="00CF5749" w:rsidP="00210C7A">
                                  <w:pPr>
                                    <w:ind w:left="364" w:hanging="168"/>
                                    <w:jc w:val="center"/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32"/>
                                    </w:rPr>
                                    <w:t>Parent</w:t>
                                  </w:r>
                                  <w:r w:rsidR="00013A25"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32"/>
                                    </w:rPr>
                                    <w:t>/</w:t>
                                  </w:r>
                                  <w:proofErr w:type="spellStart"/>
                                  <w:r w:rsidR="00013A25"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32"/>
                                    </w:rPr>
                                    <w:t>Carer</w:t>
                                  </w:r>
                                  <w:proofErr w:type="spellEnd"/>
                                  <w:r w:rsidR="000E7F05" w:rsidRPr="00210C7A"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32"/>
                                    </w:rPr>
                                    <w:t xml:space="preserve"> Questionnaire</w:t>
                                  </w:r>
                                </w:p>
                                <w:p w:rsidR="000E7F05" w:rsidRPr="00084597" w:rsidRDefault="000E7F05" w:rsidP="00210C7A">
                                  <w:pPr>
                                    <w:ind w:left="364" w:hanging="168"/>
                                    <w:jc w:val="center"/>
                                    <w:rPr>
                                      <w:rFonts w:ascii="Arial Rounded MT Bold" w:hAnsi="Arial Rounded MT Bold"/>
                                      <w:i/>
                                      <w:color w:val="FFFFFF" w:themeColor="background1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 Box 45" o:spid="_x0000_s1026" style="position:absolute;left:0;text-align:left;margin-left:104.55pt;margin-top:22.95pt;width:280.5pt;height:51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" fillcolor="#2d989b" stroked="f">
                      <v:shadow color="black" opacity="26213f" origin="-.5,-.5" offset=".74836mm,.74836mm"/>
                      <v:textbox>
                        <w:txbxContent>
                          <w:p w:rsidR="000E7F05" w:rsidRPr="00210C7A" w:rsidRDefault="000E7F05" w:rsidP="00210C7A">
                            <w:pPr>
                              <w:ind w:left="364" w:hanging="168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210C7A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</w:rPr>
                              <w:t>Learning Support Team</w:t>
                            </w:r>
                          </w:p>
                          <w:p w:rsidR="000E7F05" w:rsidRPr="00210C7A" w:rsidRDefault="00CF5749" w:rsidP="00210C7A">
                            <w:pPr>
                              <w:ind w:left="364" w:hanging="168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</w:rPr>
                              <w:t>Parent</w:t>
                            </w:r>
                            <w:r w:rsidR="00013A25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</w:rPr>
                              <w:t>/Carer</w:t>
                            </w:r>
                            <w:r w:rsidR="000E7F05" w:rsidRPr="00210C7A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</w:rPr>
                              <w:t xml:space="preserve"> Questionnaire</w:t>
                            </w:r>
                          </w:p>
                          <w:p w:rsidR="000E7F05" w:rsidRPr="00084597" w:rsidRDefault="000E7F05" w:rsidP="00210C7A">
                            <w:pPr>
                              <w:ind w:left="364" w:hanging="168"/>
                              <w:jc w:val="center"/>
                              <w:rPr>
                                <w:rFonts w:ascii="Arial Rounded MT Bold" w:hAnsi="Arial Rounded MT Bold"/>
                                <w:i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192DCE">
              <w:rPr>
                <w:noProof/>
                <w:lang w:val="en-GB"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page">
                    <wp:posOffset>1930717</wp:posOffset>
                  </wp:positionH>
                  <wp:positionV relativeFrom="paragraph">
                    <wp:posOffset>-822007</wp:posOffset>
                  </wp:positionV>
                  <wp:extent cx="4660336" cy="902534"/>
                  <wp:effectExtent l="0" t="0" r="698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336" cy="902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1F8C" w:rsidTr="00A11F8C">
        <w:trPr>
          <w:trHeight w:val="1077"/>
        </w:trPr>
        <w:tc>
          <w:tcPr>
            <w:tcW w:w="10206" w:type="dxa"/>
          </w:tcPr>
          <w:p w:rsidR="00210C7A" w:rsidRPr="00A11F8C" w:rsidRDefault="00210C7A" w:rsidP="009453B4">
            <w:pPr>
              <w:rPr>
                <w:b/>
                <w:i/>
                <w:noProof/>
                <w:lang w:eastAsia="en-GB"/>
              </w:rPr>
            </w:pPr>
          </w:p>
        </w:tc>
      </w:tr>
      <w:tr w:rsidR="00A11F8C" w:rsidTr="00A11F8C">
        <w:trPr>
          <w:trHeight w:val="1077"/>
        </w:trPr>
        <w:tc>
          <w:tcPr>
            <w:tcW w:w="10206" w:type="dxa"/>
          </w:tcPr>
          <w:tbl>
            <w:tblPr>
              <w:tblStyle w:val="TableGrid10"/>
              <w:tblW w:w="0" w:type="auto"/>
              <w:tblLook w:val="04A0" w:firstRow="1" w:lastRow="0" w:firstColumn="1" w:lastColumn="0" w:noHBand="0" w:noVBand="1"/>
            </w:tblPr>
            <w:tblGrid>
              <w:gridCol w:w="9776"/>
            </w:tblGrid>
            <w:tr w:rsidR="009453B4" w:rsidTr="0007678A">
              <w:tc>
                <w:tcPr>
                  <w:tcW w:w="9776" w:type="dxa"/>
                </w:tcPr>
                <w:p w:rsidR="009453B4" w:rsidRDefault="009453B4" w:rsidP="009453B4">
                  <w:r w:rsidRPr="00711BF0">
                    <w:t>Pupil Name:</w:t>
                  </w:r>
                </w:p>
                <w:p w:rsidR="0007678A" w:rsidRPr="00711BF0" w:rsidRDefault="0007678A" w:rsidP="009453B4"/>
              </w:tc>
            </w:tr>
            <w:tr w:rsidR="009453B4" w:rsidTr="0007678A">
              <w:tc>
                <w:tcPr>
                  <w:tcW w:w="9776" w:type="dxa"/>
                </w:tcPr>
                <w:p w:rsidR="009453B4" w:rsidRDefault="009453B4" w:rsidP="009453B4">
                  <w:r w:rsidRPr="00711BF0">
                    <w:t>Date of Birth</w:t>
                  </w:r>
                  <w:r w:rsidR="00B1261B">
                    <w:t>:</w:t>
                  </w:r>
                </w:p>
                <w:p w:rsidR="0007678A" w:rsidRPr="00711BF0" w:rsidRDefault="0007678A" w:rsidP="009453B4"/>
              </w:tc>
            </w:tr>
            <w:tr w:rsidR="009453B4" w:rsidTr="0007678A">
              <w:tc>
                <w:tcPr>
                  <w:tcW w:w="9776" w:type="dxa"/>
                </w:tcPr>
                <w:p w:rsidR="009453B4" w:rsidRPr="00711BF0" w:rsidRDefault="009453B4" w:rsidP="009453B4">
                  <w:r w:rsidRPr="00711BF0">
                    <w:t>Name of person completing this form:</w:t>
                  </w:r>
                </w:p>
                <w:p w:rsidR="009453B4" w:rsidRPr="00711BF0" w:rsidRDefault="009453B4" w:rsidP="009453B4"/>
              </w:tc>
            </w:tr>
            <w:tr w:rsidR="00E47B3C" w:rsidTr="0007678A">
              <w:tc>
                <w:tcPr>
                  <w:tcW w:w="9776" w:type="dxa"/>
                </w:tcPr>
                <w:p w:rsidR="00E47B3C" w:rsidRDefault="00E47B3C" w:rsidP="009453B4">
                  <w:r>
                    <w:t>Relationship to pupil:</w:t>
                  </w:r>
                </w:p>
                <w:p w:rsidR="0007678A" w:rsidRPr="00711BF0" w:rsidRDefault="0007678A" w:rsidP="009453B4"/>
              </w:tc>
            </w:tr>
            <w:tr w:rsidR="00947471" w:rsidTr="0007678A">
              <w:tc>
                <w:tcPr>
                  <w:tcW w:w="9776" w:type="dxa"/>
                </w:tcPr>
                <w:p w:rsidR="00947471" w:rsidRDefault="00947471" w:rsidP="009453B4">
                  <w:r>
                    <w:t>Previous school(s) attended:</w:t>
                  </w:r>
                </w:p>
                <w:p w:rsidR="00947471" w:rsidRDefault="00947471" w:rsidP="009453B4"/>
              </w:tc>
            </w:tr>
          </w:tbl>
          <w:p w:rsidR="00F00DBF" w:rsidRPr="00F00DBF" w:rsidRDefault="00F00DBF" w:rsidP="00F00DBF">
            <w:pPr>
              <w:rPr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60"/>
              <w:gridCol w:w="3060"/>
              <w:gridCol w:w="1530"/>
              <w:gridCol w:w="992"/>
              <w:gridCol w:w="1134"/>
            </w:tblGrid>
            <w:tr w:rsidR="00A47DEA" w:rsidTr="0007678A">
              <w:tc>
                <w:tcPr>
                  <w:tcW w:w="9776" w:type="dxa"/>
                  <w:gridSpan w:val="5"/>
                  <w:shd w:val="clear" w:color="auto" w:fill="2EB8A8"/>
                </w:tcPr>
                <w:p w:rsidR="00A47DEA" w:rsidRDefault="00A47DEA" w:rsidP="00A47DEA">
                  <w:pPr>
                    <w:rPr>
                      <w:b/>
                      <w:sz w:val="28"/>
                    </w:rPr>
                  </w:pPr>
                  <w:r w:rsidRPr="00A47DEA">
                    <w:rPr>
                      <w:b/>
                      <w:sz w:val="28"/>
                    </w:rPr>
                    <w:t>Developmental History</w:t>
                  </w:r>
                </w:p>
                <w:p w:rsidR="00A47DEA" w:rsidRPr="00A47DEA" w:rsidRDefault="00A47DEA" w:rsidP="00A47DEA">
                  <w:pPr>
                    <w:rPr>
                      <w:i/>
                    </w:rPr>
                  </w:pPr>
                  <w:r w:rsidRPr="00A47DEA">
                    <w:rPr>
                      <w:i/>
                    </w:rPr>
                    <w:t>It is useful to have an overview of your child’s early life and development.</w:t>
                  </w:r>
                </w:p>
              </w:tc>
            </w:tr>
            <w:tr w:rsidR="00A47DEA" w:rsidTr="0007678A">
              <w:tc>
                <w:tcPr>
                  <w:tcW w:w="7650" w:type="dxa"/>
                  <w:gridSpan w:val="3"/>
                  <w:shd w:val="clear" w:color="auto" w:fill="A6A6A6" w:themeFill="background1" w:themeFillShade="A6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134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A47DEA" w:rsidTr="0007678A">
              <w:tc>
                <w:tcPr>
                  <w:tcW w:w="7650" w:type="dxa"/>
                  <w:gridSpan w:val="3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Were there any difficulties during pregnancy?</w:t>
                  </w:r>
                </w:p>
              </w:tc>
              <w:tc>
                <w:tcPr>
                  <w:tcW w:w="992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:rsidTr="0007678A">
              <w:tc>
                <w:tcPr>
                  <w:tcW w:w="7650" w:type="dxa"/>
                  <w:gridSpan w:val="3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Was the pregnancy full term?</w:t>
                  </w:r>
                </w:p>
              </w:tc>
              <w:tc>
                <w:tcPr>
                  <w:tcW w:w="992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:rsidTr="0007678A">
              <w:tc>
                <w:tcPr>
                  <w:tcW w:w="7650" w:type="dxa"/>
                  <w:gridSpan w:val="3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Was delivery/birthing normal?</w:t>
                  </w:r>
                </w:p>
              </w:tc>
              <w:tc>
                <w:tcPr>
                  <w:tcW w:w="992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:rsidTr="0007678A">
              <w:tc>
                <w:tcPr>
                  <w:tcW w:w="9776" w:type="dxa"/>
                  <w:gridSpan w:val="5"/>
                </w:tcPr>
                <w:p w:rsidR="00A47DEA" w:rsidRPr="00A47DEA" w:rsidRDefault="00A47DEA" w:rsidP="00A47DEA">
                  <w:r w:rsidRPr="00A47DEA">
                    <w:t>Further details/comments:</w:t>
                  </w:r>
                </w:p>
                <w:p w:rsidR="00A47DEA" w:rsidRDefault="00A47DEA" w:rsidP="00A47DEA">
                  <w:pPr>
                    <w:rPr>
                      <w:b/>
                    </w:rPr>
                  </w:pPr>
                </w:p>
                <w:p w:rsidR="00A47DEA" w:rsidRDefault="00A47DEA" w:rsidP="00A47DEA">
                  <w:pPr>
                    <w:rPr>
                      <w:b/>
                    </w:rPr>
                  </w:pPr>
                </w:p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:rsidTr="0007678A">
              <w:tc>
                <w:tcPr>
                  <w:tcW w:w="9776" w:type="dxa"/>
                  <w:gridSpan w:val="5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At what age did your child</w:t>
                  </w:r>
                </w:p>
              </w:tc>
            </w:tr>
            <w:tr w:rsidR="00A47DEA" w:rsidTr="0007678A">
              <w:tc>
                <w:tcPr>
                  <w:tcW w:w="3060" w:type="dxa"/>
                </w:tcPr>
                <w:p w:rsidR="00A47DEA" w:rsidRPr="00A47DEA" w:rsidRDefault="00A47DEA" w:rsidP="00A47DEA">
                  <w:r w:rsidRPr="00A47DEA">
                    <w:t>Sit up:</w:t>
                  </w:r>
                </w:p>
              </w:tc>
              <w:tc>
                <w:tcPr>
                  <w:tcW w:w="3060" w:type="dxa"/>
                </w:tcPr>
                <w:p w:rsidR="00A47DEA" w:rsidRPr="00A47DEA" w:rsidRDefault="00A47DEA" w:rsidP="00A47DEA">
                  <w:r w:rsidRPr="00A47DEA">
                    <w:t>Crawl:</w:t>
                  </w:r>
                </w:p>
              </w:tc>
              <w:tc>
                <w:tcPr>
                  <w:tcW w:w="3656" w:type="dxa"/>
                  <w:gridSpan w:val="3"/>
                </w:tcPr>
                <w:p w:rsidR="00A47DEA" w:rsidRPr="00A47DEA" w:rsidRDefault="00A47DEA" w:rsidP="00A47DEA">
                  <w:r w:rsidRPr="00A47DEA">
                    <w:t>Walk:</w:t>
                  </w:r>
                </w:p>
              </w:tc>
            </w:tr>
            <w:tr w:rsidR="00A47DEA" w:rsidTr="0007678A">
              <w:tc>
                <w:tcPr>
                  <w:tcW w:w="9776" w:type="dxa"/>
                  <w:gridSpan w:val="5"/>
                </w:tcPr>
                <w:p w:rsidR="00A47DEA" w:rsidRPr="00A47DEA" w:rsidRDefault="00A47DEA" w:rsidP="00A47DEA">
                  <w:r w:rsidRPr="00A47DEA">
                    <w:t xml:space="preserve">If your child did not crawl, please indicate how they moved around: </w:t>
                  </w:r>
                </w:p>
                <w:p w:rsidR="00A47DEA" w:rsidRDefault="00A47DEA" w:rsidP="00A47DEA">
                  <w:pPr>
                    <w:rPr>
                      <w:b/>
                    </w:rPr>
                  </w:pPr>
                </w:p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:rsidTr="0007678A">
              <w:tc>
                <w:tcPr>
                  <w:tcW w:w="9776" w:type="dxa"/>
                  <w:gridSpan w:val="5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At what age did your child begin to use a few words?</w:t>
                  </w:r>
                </w:p>
                <w:p w:rsidR="00A47DEA" w:rsidRDefault="00A47DEA" w:rsidP="00A47DEA">
                  <w:pPr>
                    <w:rPr>
                      <w:b/>
                    </w:rPr>
                  </w:pPr>
                </w:p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:rsidTr="0007678A">
              <w:tc>
                <w:tcPr>
                  <w:tcW w:w="7650" w:type="dxa"/>
                  <w:gridSpan w:val="3"/>
                  <w:shd w:val="clear" w:color="auto" w:fill="A6A6A6" w:themeFill="background1" w:themeFillShade="A6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134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A47DEA" w:rsidTr="0007678A">
              <w:tc>
                <w:tcPr>
                  <w:tcW w:w="7650" w:type="dxa"/>
                  <w:gridSpan w:val="3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Was your child understandable by people (other than family) by the age of 3?</w:t>
                  </w:r>
                </w:p>
              </w:tc>
              <w:tc>
                <w:tcPr>
                  <w:tcW w:w="992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:rsidTr="0007678A">
              <w:tc>
                <w:tcPr>
                  <w:tcW w:w="7650" w:type="dxa"/>
                  <w:gridSpan w:val="3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Did or does your child mispronounce words?</w:t>
                  </w:r>
                </w:p>
              </w:tc>
              <w:tc>
                <w:tcPr>
                  <w:tcW w:w="992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:rsidTr="0007678A">
              <w:tc>
                <w:tcPr>
                  <w:tcW w:w="7650" w:type="dxa"/>
                  <w:gridSpan w:val="3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Did or does your child have difficulties with clarity of speech?</w:t>
                  </w:r>
                </w:p>
              </w:tc>
              <w:tc>
                <w:tcPr>
                  <w:tcW w:w="992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</w:tbl>
          <w:p w:rsidR="00C75779" w:rsidRDefault="00C75779" w:rsidP="00F00DBF">
            <w:pPr>
              <w:rPr>
                <w:lang w:eastAsia="en-GB"/>
              </w:rPr>
            </w:pPr>
          </w:p>
          <w:p w:rsidR="003A07A7" w:rsidRPr="00C75779" w:rsidRDefault="003A07A7" w:rsidP="00F00DBF">
            <w:pPr>
              <w:rPr>
                <w:sz w:val="28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50"/>
              <w:gridCol w:w="992"/>
              <w:gridCol w:w="992"/>
            </w:tblGrid>
            <w:tr w:rsidR="00C75779" w:rsidRPr="00C75779" w:rsidTr="0007678A">
              <w:tc>
                <w:tcPr>
                  <w:tcW w:w="9634" w:type="dxa"/>
                  <w:gridSpan w:val="3"/>
                  <w:shd w:val="clear" w:color="auto" w:fill="2EB8A8"/>
                </w:tcPr>
                <w:p w:rsidR="00C75779" w:rsidRPr="00C75779" w:rsidRDefault="00B1261B" w:rsidP="00A47DEA">
                  <w:pPr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Hearing </w:t>
                  </w:r>
                </w:p>
              </w:tc>
            </w:tr>
            <w:tr w:rsidR="00A47DEA" w:rsidTr="0007678A">
              <w:tc>
                <w:tcPr>
                  <w:tcW w:w="7650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Did or does your child have any difficulty with hearing?</w:t>
                  </w:r>
                </w:p>
              </w:tc>
              <w:tc>
                <w:tcPr>
                  <w:tcW w:w="992" w:type="dxa"/>
                </w:tcPr>
                <w:p w:rsidR="00A47DEA" w:rsidRPr="00A47DEA" w:rsidRDefault="00A47DEA" w:rsidP="00A47DEA">
                  <w:r w:rsidRPr="00A47DEA">
                    <w:t>Yes</w:t>
                  </w:r>
                </w:p>
              </w:tc>
              <w:tc>
                <w:tcPr>
                  <w:tcW w:w="992" w:type="dxa"/>
                </w:tcPr>
                <w:p w:rsidR="00A47DEA" w:rsidRPr="00A47DEA" w:rsidRDefault="00A47DEA" w:rsidP="00A47DEA">
                  <w:r w:rsidRPr="00A47DEA">
                    <w:t>No</w:t>
                  </w:r>
                </w:p>
              </w:tc>
            </w:tr>
            <w:tr w:rsidR="00A47DEA" w:rsidTr="0007678A">
              <w:tc>
                <w:tcPr>
                  <w:tcW w:w="9634" w:type="dxa"/>
                  <w:gridSpan w:val="3"/>
                </w:tcPr>
                <w:p w:rsidR="00A47DEA" w:rsidRPr="006161B6" w:rsidRDefault="00A47DEA" w:rsidP="00A47DEA">
                  <w:r w:rsidRPr="00A47DEA">
                    <w:t>If yes</w:t>
                  </w:r>
                  <w:r w:rsidR="00C75779">
                    <w:t>,</w:t>
                  </w:r>
                  <w:r w:rsidRPr="00A47DEA">
                    <w:t xml:space="preserve"> please provide details</w:t>
                  </w:r>
                  <w:r w:rsidR="00993CF5">
                    <w:t>:</w:t>
                  </w:r>
                </w:p>
                <w:p w:rsidR="00A47DEA" w:rsidRDefault="00A47DEA" w:rsidP="00A47DEA">
                  <w:pPr>
                    <w:rPr>
                      <w:b/>
                    </w:rPr>
                  </w:pPr>
                </w:p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6161B6" w:rsidTr="0007678A">
              <w:tc>
                <w:tcPr>
                  <w:tcW w:w="7650" w:type="dxa"/>
                </w:tcPr>
                <w:p w:rsidR="006161B6" w:rsidRPr="001E7EDA" w:rsidRDefault="006161B6" w:rsidP="006161B6">
                  <w:pPr>
                    <w:spacing w:line="276" w:lineRule="auto"/>
                    <w:rPr>
                      <w:b/>
                      <w:bCs/>
                    </w:rPr>
                  </w:pPr>
                  <w:r w:rsidRPr="001E7EDA">
                    <w:rPr>
                      <w:b/>
                      <w:bCs/>
                    </w:rPr>
                    <w:t>Is there a history of ear infections, glue ear or grommets?</w:t>
                  </w:r>
                </w:p>
              </w:tc>
              <w:tc>
                <w:tcPr>
                  <w:tcW w:w="992" w:type="dxa"/>
                </w:tcPr>
                <w:p w:rsidR="006161B6" w:rsidRPr="003A07A7" w:rsidRDefault="003A07A7" w:rsidP="006161B6">
                  <w:pPr>
                    <w:spacing w:line="276" w:lineRule="auto"/>
                    <w:rPr>
                      <w:bCs/>
                    </w:rPr>
                  </w:pPr>
                  <w:r w:rsidRPr="003A07A7">
                    <w:rPr>
                      <w:bCs/>
                    </w:rPr>
                    <w:t>Yes</w:t>
                  </w:r>
                </w:p>
              </w:tc>
              <w:tc>
                <w:tcPr>
                  <w:tcW w:w="992" w:type="dxa"/>
                </w:tcPr>
                <w:p w:rsidR="006161B6" w:rsidRPr="003A07A7" w:rsidRDefault="003A07A7" w:rsidP="006161B6">
                  <w:pPr>
                    <w:spacing w:line="276" w:lineRule="auto"/>
                    <w:rPr>
                      <w:bCs/>
                    </w:rPr>
                  </w:pPr>
                  <w:r w:rsidRPr="003A07A7">
                    <w:rPr>
                      <w:bCs/>
                    </w:rPr>
                    <w:t>No</w:t>
                  </w:r>
                </w:p>
              </w:tc>
            </w:tr>
            <w:tr w:rsidR="006161B6" w:rsidTr="0007678A">
              <w:tc>
                <w:tcPr>
                  <w:tcW w:w="9634" w:type="dxa"/>
                  <w:gridSpan w:val="3"/>
                </w:tcPr>
                <w:p w:rsidR="006161B6" w:rsidRDefault="006161B6" w:rsidP="006161B6">
                  <w:pPr>
                    <w:spacing w:line="276" w:lineRule="auto"/>
                  </w:pPr>
                  <w:r>
                    <w:t>lf yes, please provide further details:</w:t>
                  </w:r>
                </w:p>
                <w:p w:rsidR="006161B6" w:rsidRDefault="006161B6" w:rsidP="006161B6">
                  <w:pPr>
                    <w:spacing w:line="276" w:lineRule="auto"/>
                  </w:pPr>
                </w:p>
                <w:p w:rsidR="006161B6" w:rsidRDefault="006161B6" w:rsidP="006161B6">
                  <w:pPr>
                    <w:spacing w:line="276" w:lineRule="auto"/>
                  </w:pPr>
                </w:p>
              </w:tc>
            </w:tr>
          </w:tbl>
          <w:p w:rsidR="00C75779" w:rsidRDefault="00C75779" w:rsidP="00F00DBF">
            <w:pPr>
              <w:rPr>
                <w:lang w:eastAsia="en-GB"/>
              </w:rPr>
            </w:pPr>
          </w:p>
          <w:tbl>
            <w:tblPr>
              <w:tblStyle w:val="TableGrid"/>
              <w:tblW w:w="9639" w:type="dxa"/>
              <w:tblLook w:val="04A0" w:firstRow="1" w:lastRow="0" w:firstColumn="1" w:lastColumn="0" w:noHBand="0" w:noVBand="1"/>
            </w:tblPr>
            <w:tblGrid>
              <w:gridCol w:w="7692"/>
              <w:gridCol w:w="992"/>
              <w:gridCol w:w="955"/>
            </w:tblGrid>
            <w:tr w:rsidR="008638A0" w:rsidTr="0007678A">
              <w:tc>
                <w:tcPr>
                  <w:tcW w:w="96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EB8A8"/>
                </w:tcPr>
                <w:p w:rsidR="008638A0" w:rsidRPr="008638A0" w:rsidRDefault="008638A0" w:rsidP="008638A0">
                  <w:pPr>
                    <w:spacing w:line="276" w:lineRule="auto"/>
                    <w:rPr>
                      <w:sz w:val="28"/>
                    </w:rPr>
                  </w:pPr>
                  <w:r w:rsidRPr="008638A0">
                    <w:rPr>
                      <w:b/>
                      <w:sz w:val="28"/>
                    </w:rPr>
                    <w:t>Medical Information</w:t>
                  </w:r>
                </w:p>
              </w:tc>
            </w:tr>
            <w:tr w:rsidR="008638A0" w:rsidTr="0007678A">
              <w:tc>
                <w:tcPr>
                  <w:tcW w:w="7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38A0" w:rsidRDefault="008638A0" w:rsidP="008638A0">
                  <w:pPr>
                    <w:spacing w:line="276" w:lineRule="auto"/>
                  </w:pPr>
                  <w:r w:rsidRPr="008638A0">
                    <w:t>Does your child have an</w:t>
                  </w:r>
                  <w:r>
                    <w:t>y underlying medical conditions?</w:t>
                  </w:r>
                </w:p>
                <w:p w:rsidR="008638A0" w:rsidRPr="008638A0" w:rsidRDefault="008638A0" w:rsidP="008638A0">
                  <w:pPr>
                    <w:spacing w:line="276" w:lineRule="auto"/>
                  </w:pPr>
                  <w:r w:rsidRPr="008638A0">
                    <w:t>e.g. epilepsy, cerebral palsy</w:t>
                  </w:r>
                </w:p>
                <w:p w:rsidR="008638A0" w:rsidRDefault="008638A0" w:rsidP="008638A0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38A0" w:rsidRPr="008638A0" w:rsidRDefault="008638A0" w:rsidP="008638A0">
                  <w:pPr>
                    <w:spacing w:line="276" w:lineRule="auto"/>
                  </w:pPr>
                  <w:r w:rsidRPr="008638A0">
                    <w:t>Yes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38A0" w:rsidRPr="008638A0" w:rsidRDefault="008638A0" w:rsidP="008638A0">
                  <w:pPr>
                    <w:spacing w:line="276" w:lineRule="auto"/>
                  </w:pPr>
                  <w:r w:rsidRPr="008638A0">
                    <w:t>No</w:t>
                  </w:r>
                </w:p>
              </w:tc>
            </w:tr>
            <w:tr w:rsidR="008638A0" w:rsidTr="0007678A">
              <w:tc>
                <w:tcPr>
                  <w:tcW w:w="96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38A0" w:rsidRDefault="008638A0" w:rsidP="008638A0">
                  <w:pPr>
                    <w:spacing w:line="276" w:lineRule="auto"/>
                  </w:pPr>
                  <w:r>
                    <w:t>If yes, please give details:</w:t>
                  </w:r>
                </w:p>
                <w:p w:rsidR="008638A0" w:rsidRPr="008638A0" w:rsidRDefault="008638A0" w:rsidP="008638A0">
                  <w:pPr>
                    <w:spacing w:line="276" w:lineRule="auto"/>
                  </w:pPr>
                </w:p>
              </w:tc>
            </w:tr>
            <w:tr w:rsidR="008638A0" w:rsidTr="0007678A">
              <w:tc>
                <w:tcPr>
                  <w:tcW w:w="7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A0" w:rsidRDefault="008638A0" w:rsidP="008638A0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Is your child on any regular medication that may be relevant?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A0" w:rsidRDefault="008638A0" w:rsidP="008638A0">
                  <w:pPr>
                    <w:spacing w:line="276" w:lineRule="auto"/>
                  </w:pPr>
                  <w:r>
                    <w:t>Yes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A0" w:rsidRDefault="008638A0" w:rsidP="008638A0">
                  <w:pPr>
                    <w:spacing w:line="276" w:lineRule="auto"/>
                  </w:pPr>
                  <w:r>
                    <w:t>No</w:t>
                  </w:r>
                </w:p>
              </w:tc>
            </w:tr>
            <w:tr w:rsidR="008638A0" w:rsidTr="0007678A">
              <w:tc>
                <w:tcPr>
                  <w:tcW w:w="96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A0" w:rsidRDefault="008638A0" w:rsidP="008638A0">
                  <w:pPr>
                    <w:spacing w:line="276" w:lineRule="auto"/>
                  </w:pPr>
                  <w:r>
                    <w:t xml:space="preserve">If yes, please give details: </w:t>
                  </w:r>
                </w:p>
                <w:p w:rsidR="008638A0" w:rsidRDefault="008638A0" w:rsidP="008638A0">
                  <w:pPr>
                    <w:spacing w:line="276" w:lineRule="auto"/>
                  </w:pPr>
                </w:p>
              </w:tc>
            </w:tr>
          </w:tbl>
          <w:p w:rsidR="00C75779" w:rsidRDefault="00C75779" w:rsidP="00F00DBF">
            <w:pPr>
              <w:rPr>
                <w:lang w:eastAsia="en-GB"/>
              </w:rPr>
            </w:pP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7230"/>
              <w:gridCol w:w="1276"/>
              <w:gridCol w:w="1134"/>
            </w:tblGrid>
            <w:tr w:rsidR="00C17D46" w:rsidTr="000C2E77"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D46" w:rsidRDefault="00C17D46" w:rsidP="00C17D46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Have any family members experienced difficulties with spelling / reading / learning OR have a diagnosis of dyslexia?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D46" w:rsidRDefault="00C17D46" w:rsidP="00C17D46">
                  <w:pPr>
                    <w:spacing w:line="276" w:lineRule="auto"/>
                  </w:pPr>
                  <w:r>
                    <w:t>Yes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D46" w:rsidRDefault="00C17D46" w:rsidP="00C17D46">
                  <w:pPr>
                    <w:spacing w:line="276" w:lineRule="auto"/>
                  </w:pPr>
                  <w:r>
                    <w:t>No</w:t>
                  </w:r>
                </w:p>
              </w:tc>
            </w:tr>
            <w:tr w:rsidR="00C17D46" w:rsidTr="000C2E77">
              <w:tc>
                <w:tcPr>
                  <w:tcW w:w="96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D46" w:rsidRDefault="00C17D46" w:rsidP="00C17D46">
                  <w:pPr>
                    <w:spacing w:line="276" w:lineRule="auto"/>
                  </w:pPr>
                  <w:r>
                    <w:t>If yes, please indicate relationship to child and describe the difficulties:</w:t>
                  </w:r>
                </w:p>
                <w:p w:rsidR="00C17D46" w:rsidRDefault="00C17D46" w:rsidP="00C17D46">
                  <w:pPr>
                    <w:spacing w:line="276" w:lineRule="auto"/>
                  </w:pPr>
                </w:p>
              </w:tc>
            </w:tr>
            <w:tr w:rsidR="00EB0E16" w:rsidTr="00EB0E16"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0E16" w:rsidRPr="002D03A8" w:rsidRDefault="00EB0E16" w:rsidP="00EB0E16">
                  <w:pPr>
                    <w:spacing w:line="276" w:lineRule="auto"/>
                  </w:pPr>
                  <w:r w:rsidRPr="002D03A8">
                    <w:t>Is English the child’s first language</w:t>
                  </w:r>
                  <w:r>
                    <w:t>?</w:t>
                  </w:r>
                  <w:r w:rsidRPr="002D03A8"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0E16" w:rsidRPr="002D03A8" w:rsidRDefault="00EB0E16" w:rsidP="002D03A8">
                  <w:pPr>
                    <w:spacing w:line="276" w:lineRule="auto"/>
                  </w:pPr>
                  <w:r>
                    <w:t>Yes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0E16" w:rsidRPr="002D03A8" w:rsidRDefault="00EB0E16" w:rsidP="002D03A8">
                  <w:pPr>
                    <w:spacing w:line="276" w:lineRule="auto"/>
                  </w:pPr>
                  <w:r>
                    <w:t>No</w:t>
                  </w:r>
                </w:p>
              </w:tc>
            </w:tr>
            <w:tr w:rsidR="002D03A8" w:rsidTr="000C2E77">
              <w:tc>
                <w:tcPr>
                  <w:tcW w:w="96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A8" w:rsidRPr="002D03A8" w:rsidRDefault="002D03A8" w:rsidP="002D03A8">
                  <w:pPr>
                    <w:spacing w:line="276" w:lineRule="auto"/>
                  </w:pPr>
                  <w:r w:rsidRPr="002D03A8">
                    <w:t>If no, please answer the following:</w:t>
                  </w:r>
                </w:p>
              </w:tc>
            </w:tr>
            <w:tr w:rsidR="002D03A8" w:rsidTr="000C2E77">
              <w:tc>
                <w:tcPr>
                  <w:tcW w:w="96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A8" w:rsidRPr="002D03A8" w:rsidRDefault="002D03A8" w:rsidP="002D03A8">
                  <w:pPr>
                    <w:spacing w:line="276" w:lineRule="auto"/>
                  </w:pPr>
                  <w:r w:rsidRPr="002D03A8">
                    <w:t>Language spoken at home?</w:t>
                  </w:r>
                </w:p>
              </w:tc>
            </w:tr>
            <w:tr w:rsidR="002D03A8" w:rsidTr="000C2E77">
              <w:tc>
                <w:tcPr>
                  <w:tcW w:w="96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A8" w:rsidRPr="002D03A8" w:rsidRDefault="002D03A8" w:rsidP="002D03A8">
                  <w:pPr>
                    <w:spacing w:line="276" w:lineRule="auto"/>
                  </w:pPr>
                  <w:r w:rsidRPr="002D03A8">
                    <w:t>Length of time in the UK or English speaking country</w:t>
                  </w:r>
                </w:p>
              </w:tc>
            </w:tr>
            <w:tr w:rsidR="00EB0E16" w:rsidTr="00EB0E16"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0E16" w:rsidRDefault="00EB0E16" w:rsidP="002D03A8">
                  <w:pPr>
                    <w:spacing w:line="276" w:lineRule="auto"/>
                  </w:pPr>
                  <w:r w:rsidRPr="002D03A8">
                    <w:t xml:space="preserve">Does the child experience difficulties with literacy in </w:t>
                  </w:r>
                  <w:proofErr w:type="gramStart"/>
                  <w:r w:rsidRPr="002D03A8">
                    <w:t>their</w:t>
                  </w:r>
                  <w:proofErr w:type="gramEnd"/>
                  <w:r w:rsidRPr="002D03A8">
                    <w:t xml:space="preserve"> </w:t>
                  </w:r>
                </w:p>
                <w:p w:rsidR="00EB0E16" w:rsidRPr="002D03A8" w:rsidRDefault="00EB0E16" w:rsidP="002D03A8">
                  <w:pPr>
                    <w:spacing w:line="276" w:lineRule="auto"/>
                  </w:pPr>
                  <w:r>
                    <w:t xml:space="preserve">first language?  </w:t>
                  </w:r>
                  <w:r w:rsidRPr="002D03A8">
                    <w:t>If yes, please provide details: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0E16" w:rsidRPr="002D03A8" w:rsidRDefault="00EB0E16" w:rsidP="002D03A8">
                  <w:pPr>
                    <w:spacing w:line="276" w:lineRule="auto"/>
                  </w:pPr>
                  <w:r>
                    <w:t>Yes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0E16" w:rsidRPr="002D03A8" w:rsidRDefault="00EB0E16" w:rsidP="002D03A8">
                  <w:pPr>
                    <w:spacing w:line="276" w:lineRule="auto"/>
                  </w:pPr>
                  <w:r>
                    <w:t>No</w:t>
                  </w:r>
                </w:p>
              </w:tc>
            </w:tr>
          </w:tbl>
          <w:p w:rsidR="00135E56" w:rsidRPr="00135E56" w:rsidRDefault="00135E56" w:rsidP="00F00DBF">
            <w:pPr>
              <w:rPr>
                <w:lang w:eastAsia="en-GB"/>
              </w:rPr>
            </w:pPr>
          </w:p>
          <w:p w:rsidR="00C75779" w:rsidRPr="00135E56" w:rsidRDefault="00C75779" w:rsidP="00F00DBF">
            <w:pPr>
              <w:rPr>
                <w:lang w:eastAsia="en-GB"/>
              </w:rPr>
            </w:pPr>
          </w:p>
          <w:tbl>
            <w:tblPr>
              <w:tblStyle w:val="TableGrid"/>
              <w:tblW w:w="10201" w:type="dxa"/>
              <w:tblLook w:val="04A0" w:firstRow="1" w:lastRow="0" w:firstColumn="1" w:lastColumn="0" w:noHBand="0" w:noVBand="1"/>
            </w:tblPr>
            <w:tblGrid>
              <w:gridCol w:w="445"/>
              <w:gridCol w:w="3519"/>
              <w:gridCol w:w="1134"/>
              <w:gridCol w:w="1268"/>
              <w:gridCol w:w="1286"/>
              <w:gridCol w:w="1275"/>
              <w:gridCol w:w="1274"/>
            </w:tblGrid>
            <w:tr w:rsidR="00A47DEA" w:rsidRPr="00135E56" w:rsidTr="0007678A">
              <w:trPr>
                <w:trHeight w:hRule="exact" w:val="454"/>
              </w:trPr>
              <w:tc>
                <w:tcPr>
                  <w:tcW w:w="10201" w:type="dxa"/>
                  <w:gridSpan w:val="7"/>
                  <w:shd w:val="clear" w:color="auto" w:fill="2EB8A8"/>
                </w:tcPr>
                <w:p w:rsidR="00A47DEA" w:rsidRPr="00135E56" w:rsidRDefault="00135E56" w:rsidP="00A47DEA">
                  <w:pPr>
                    <w:pStyle w:val="Heading4"/>
                    <w:outlineLvl w:val="3"/>
                    <w:rPr>
                      <w:rFonts w:asciiTheme="minorHAnsi" w:hAnsiTheme="minorHAnsi" w:cstheme="minorHAnsi"/>
                      <w:b/>
                      <w:i w:val="0"/>
                      <w:color w:val="000000" w:themeColor="text1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i w:val="0"/>
                      <w:color w:val="000000" w:themeColor="text1"/>
                      <w:sz w:val="28"/>
                    </w:rPr>
                    <w:t xml:space="preserve">Visual Difficulties </w:t>
                  </w:r>
                </w:p>
              </w:tc>
            </w:tr>
            <w:tr w:rsidR="00A47DEA" w:rsidRPr="00092B17" w:rsidTr="0007678A">
              <w:trPr>
                <w:trHeight w:hRule="exact" w:val="454"/>
              </w:trPr>
              <w:tc>
                <w:tcPr>
                  <w:tcW w:w="3964" w:type="dxa"/>
                  <w:gridSpan w:val="2"/>
                </w:tcPr>
                <w:p w:rsidR="00A47DEA" w:rsidRPr="00092B17" w:rsidRDefault="00A47DEA" w:rsidP="00A47DEA">
                  <w:pPr>
                    <w:pStyle w:val="Heading2"/>
                    <w:outlineLvl w:val="1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A47DEA" w:rsidRPr="000E7F05" w:rsidRDefault="00A47DEA" w:rsidP="00A47DEA">
                  <w:pPr>
                    <w:pStyle w:val="Heading4"/>
                    <w:jc w:val="center"/>
                    <w:outlineLvl w:val="3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Never</w:t>
                  </w:r>
                </w:p>
              </w:tc>
              <w:tc>
                <w:tcPr>
                  <w:tcW w:w="1268" w:type="dxa"/>
                </w:tcPr>
                <w:p w:rsidR="00A47DEA" w:rsidRPr="000E7F05" w:rsidRDefault="00A47DEA" w:rsidP="00A47DEA">
                  <w:pPr>
                    <w:pStyle w:val="Heading4"/>
                    <w:jc w:val="center"/>
                    <w:outlineLvl w:val="3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Rarely</w:t>
                  </w:r>
                </w:p>
              </w:tc>
              <w:tc>
                <w:tcPr>
                  <w:tcW w:w="1286" w:type="dxa"/>
                </w:tcPr>
                <w:p w:rsidR="00A47DEA" w:rsidRPr="000E7F05" w:rsidRDefault="00A47DEA" w:rsidP="00A47DEA">
                  <w:pPr>
                    <w:pStyle w:val="Heading4"/>
                    <w:jc w:val="center"/>
                    <w:outlineLvl w:val="3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Sometimes</w:t>
                  </w:r>
                </w:p>
              </w:tc>
              <w:tc>
                <w:tcPr>
                  <w:tcW w:w="1275" w:type="dxa"/>
                </w:tcPr>
                <w:p w:rsidR="00A47DEA" w:rsidRPr="000E7F05" w:rsidRDefault="00A47DEA" w:rsidP="00A47DEA">
                  <w:pPr>
                    <w:pStyle w:val="Heading4"/>
                    <w:jc w:val="center"/>
                    <w:outlineLvl w:val="3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Often</w:t>
                  </w:r>
                </w:p>
              </w:tc>
              <w:tc>
                <w:tcPr>
                  <w:tcW w:w="1274" w:type="dxa"/>
                </w:tcPr>
                <w:p w:rsidR="00A47DEA" w:rsidRPr="000E7F05" w:rsidRDefault="00A47DEA" w:rsidP="00A47DEA">
                  <w:pPr>
                    <w:pStyle w:val="Heading4"/>
                    <w:jc w:val="center"/>
                    <w:outlineLvl w:val="3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Always</w:t>
                  </w:r>
                </w:p>
              </w:tc>
            </w:tr>
            <w:tr w:rsidR="00A47DEA" w:rsidRPr="00092B17" w:rsidTr="0007678A">
              <w:trPr>
                <w:trHeight w:hRule="exact" w:val="482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Does your child report headaches when they are reading?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739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Does your child report that reading makes their eyes feel sore, gritty or watery?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482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Does your child report feeling tired or sleepy during or after reading?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940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Have you noticed your child become restless, fidgety or distracted when reading?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482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Have you noticed your child rubbing their eyes when they are reading?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482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Have you noticed your child screwing up their eyes when reading?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482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Have you noticed your child tilting their head to one side when reading?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818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>Have you noticed your child moving their eyes around or blinking frequently when they are reading?</w:t>
                  </w:r>
                </w:p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482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BE19D1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Have you noticed your child </w:t>
                  </w:r>
                  <w:proofErr w:type="gramStart"/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>holding  paper</w:t>
                  </w:r>
                  <w:proofErr w:type="gramEnd"/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 or</w:t>
                  </w:r>
                  <w:r w:rsidR="00212E67">
                    <w:rPr>
                      <w:rFonts w:asciiTheme="minorHAnsi" w:hAnsiTheme="minorHAnsi"/>
                      <w:sz w:val="20"/>
                      <w:szCs w:val="20"/>
                    </w:rPr>
                    <w:t xml:space="preserve"> a</w:t>
                  </w: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 book very close to their eyes</w:t>
                  </w:r>
                  <w:r w:rsidR="00212E67">
                    <w:rPr>
                      <w:rFonts w:asciiTheme="minorHAnsi" w:hAnsiTheme="minorHAnsi"/>
                      <w:sz w:val="20"/>
                      <w:szCs w:val="20"/>
                    </w:rPr>
                    <w:t>?</w:t>
                  </w: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BE19D1">
                    <w:rPr>
                      <w:rFonts w:asciiTheme="minorHAnsi" w:hAnsiTheme="minorHAnsi"/>
                      <w:sz w:val="20"/>
                      <w:szCs w:val="20"/>
                    </w:rPr>
                    <w:t>?</w:t>
                  </w: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>when</w:t>
                  </w:r>
                  <w:proofErr w:type="gramEnd"/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 reading?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796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How often does your child use a marker or their finger to keep their place when reading?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874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Have you noticed that your child frequently loses their place when reading?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703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Have you noticed your child covering or closing one eye when reading?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75779" w:rsidRDefault="00C75779" w:rsidP="006161B6">
            <w:pPr>
              <w:rPr>
                <w:lang w:eastAsia="en-GB"/>
              </w:rPr>
            </w:pPr>
          </w:p>
          <w:p w:rsidR="00C75779" w:rsidRDefault="00C75779" w:rsidP="006161B6">
            <w:pPr>
              <w:rPr>
                <w:lang w:eastAsia="en-GB"/>
              </w:rPr>
            </w:pPr>
          </w:p>
          <w:p w:rsidR="006161B6" w:rsidRDefault="003A07A7" w:rsidP="006161B6">
            <w:pPr>
              <w:rPr>
                <w:lang w:eastAsia="en-GB"/>
              </w:rPr>
            </w:pPr>
            <w:r>
              <w:rPr>
                <w:lang w:eastAsia="en-GB"/>
              </w:rPr>
              <w:t>If</w:t>
            </w:r>
            <w:r w:rsidR="006161B6">
              <w:rPr>
                <w:lang w:eastAsia="en-GB"/>
              </w:rPr>
              <w:t>, hav</w:t>
            </w:r>
            <w:r>
              <w:rPr>
                <w:lang w:eastAsia="en-GB"/>
              </w:rPr>
              <w:t>ing answered the questions above</w:t>
            </w:r>
            <w:r w:rsidR="006161B6">
              <w:rPr>
                <w:lang w:eastAsia="en-GB"/>
              </w:rPr>
              <w:t xml:space="preserve">, you suspect there are visual difficulties* you </w:t>
            </w:r>
            <w:r w:rsidR="006161B6" w:rsidRPr="003A07A7">
              <w:rPr>
                <w:b/>
                <w:u w:val="single"/>
                <w:lang w:eastAsia="en-GB"/>
              </w:rPr>
              <w:t>MUST</w:t>
            </w:r>
            <w:r w:rsidR="006161B6">
              <w:rPr>
                <w:lang w:eastAsia="en-GB"/>
              </w:rPr>
              <w:t xml:space="preserve"> </w:t>
            </w:r>
            <w:r w:rsidR="00BE19D1">
              <w:rPr>
                <w:lang w:eastAsia="en-GB"/>
              </w:rPr>
              <w:t>have y</w:t>
            </w:r>
            <w:r>
              <w:rPr>
                <w:lang w:eastAsia="en-GB"/>
              </w:rPr>
              <w:t>our child’s eyesight tested, and discuss the above</w:t>
            </w:r>
            <w:r w:rsidR="006161B6">
              <w:rPr>
                <w:lang w:eastAsia="en-GB"/>
              </w:rPr>
              <w:t xml:space="preserve"> at the eye test </w:t>
            </w:r>
            <w:r>
              <w:rPr>
                <w:lang w:eastAsia="en-GB"/>
              </w:rPr>
              <w:t>with</w:t>
            </w:r>
            <w:r w:rsidR="006161B6">
              <w:rPr>
                <w:lang w:eastAsia="en-GB"/>
              </w:rPr>
              <w:t xml:space="preserve"> the Optician (Optometrist)</w:t>
            </w:r>
            <w:r>
              <w:rPr>
                <w:lang w:eastAsia="en-GB"/>
              </w:rPr>
              <w:t xml:space="preserve">, </w:t>
            </w:r>
            <w:r w:rsidRPr="003A07A7">
              <w:rPr>
                <w:b/>
                <w:u w:val="single"/>
                <w:lang w:eastAsia="en-GB"/>
              </w:rPr>
              <w:t>prior</w:t>
            </w:r>
            <w:r>
              <w:rPr>
                <w:lang w:eastAsia="en-GB"/>
              </w:rPr>
              <w:t xml:space="preserve"> to the Learning Support Team assessment.</w:t>
            </w:r>
          </w:p>
          <w:p w:rsidR="00A47DEA" w:rsidRDefault="006161B6" w:rsidP="00F00DBF">
            <w:pPr>
              <w:rPr>
                <w:i/>
                <w:lang w:eastAsia="en-GB"/>
              </w:rPr>
            </w:pPr>
            <w:r w:rsidRPr="003A07A7">
              <w:rPr>
                <w:i/>
                <w:lang w:eastAsia="en-GB"/>
              </w:rPr>
              <w:t>*Visual difficulties should be investigated if you answered ‘always’ or ‘sometimes’ to several questions.</w:t>
            </w:r>
          </w:p>
          <w:p w:rsidR="00C75779" w:rsidRDefault="00C75779" w:rsidP="00F00DBF">
            <w:pPr>
              <w:rPr>
                <w:lang w:eastAsia="en-GB"/>
              </w:rPr>
            </w:pPr>
          </w:p>
          <w:p w:rsidR="00210C7A" w:rsidRDefault="00210C7A" w:rsidP="00F00DBF">
            <w:pPr>
              <w:rPr>
                <w:lang w:eastAsia="en-GB"/>
              </w:rPr>
            </w:pPr>
          </w:p>
          <w:p w:rsidR="00135E56" w:rsidRPr="00F00DBF" w:rsidRDefault="00135E56" w:rsidP="00F00DBF">
            <w:pPr>
              <w:rPr>
                <w:lang w:eastAsia="en-GB"/>
              </w:rPr>
            </w:pPr>
          </w:p>
        </w:tc>
      </w:tr>
    </w:tbl>
    <w:tbl>
      <w:tblPr>
        <w:tblStyle w:val="TableGrid20"/>
        <w:tblW w:w="10627" w:type="dxa"/>
        <w:jc w:val="center"/>
        <w:tblLook w:val="04A0" w:firstRow="1" w:lastRow="0" w:firstColumn="1" w:lastColumn="0" w:noHBand="0" w:noVBand="1"/>
      </w:tblPr>
      <w:tblGrid>
        <w:gridCol w:w="6799"/>
        <w:gridCol w:w="3828"/>
      </w:tblGrid>
      <w:tr w:rsidR="00A47DEA" w:rsidRPr="009C4859" w:rsidTr="00A47DEA">
        <w:trPr>
          <w:trHeight w:val="295"/>
          <w:jc w:val="center"/>
        </w:trPr>
        <w:tc>
          <w:tcPr>
            <w:tcW w:w="6799" w:type="dxa"/>
          </w:tcPr>
          <w:p w:rsidR="00A47DEA" w:rsidRPr="009C4859" w:rsidRDefault="00A47DEA" w:rsidP="002177F6">
            <w:pPr>
              <w:pStyle w:val="NormalWeb"/>
              <w:rPr>
                <w:rFonts w:asciiTheme="minorHAnsi" w:hAnsiTheme="minorHAnsi"/>
                <w:b/>
                <w:bCs/>
              </w:rPr>
            </w:pPr>
            <w:r w:rsidRPr="009C4859">
              <w:rPr>
                <w:rFonts w:asciiTheme="minorHAnsi" w:hAnsiTheme="minorHAnsi"/>
                <w:b/>
                <w:bCs/>
              </w:rPr>
              <w:lastRenderedPageBreak/>
              <w:t xml:space="preserve">Questions on eye and vision history </w:t>
            </w:r>
          </w:p>
        </w:tc>
        <w:tc>
          <w:tcPr>
            <w:tcW w:w="3828" w:type="dxa"/>
          </w:tcPr>
          <w:p w:rsidR="00A47DEA" w:rsidRPr="00A47DEA" w:rsidRDefault="00A47DEA" w:rsidP="002177F6">
            <w:pPr>
              <w:pStyle w:val="NormalWeb"/>
              <w:rPr>
                <w:rFonts w:asciiTheme="minorHAnsi" w:hAnsiTheme="minorHAnsi"/>
                <w:b/>
              </w:rPr>
            </w:pPr>
            <w:r w:rsidRPr="00A47DEA">
              <w:rPr>
                <w:rFonts w:asciiTheme="minorHAnsi" w:hAnsiTheme="minorHAnsi"/>
                <w:b/>
              </w:rPr>
              <w:t xml:space="preserve">Comments </w:t>
            </w:r>
          </w:p>
        </w:tc>
      </w:tr>
      <w:tr w:rsidR="00A47DEA" w:rsidRPr="009C4859" w:rsidTr="00A47DEA">
        <w:trPr>
          <w:jc w:val="center"/>
        </w:trPr>
        <w:tc>
          <w:tcPr>
            <w:tcW w:w="6799" w:type="dxa"/>
            <w:vAlign w:val="center"/>
          </w:tcPr>
          <w:p w:rsidR="00A47DEA" w:rsidRPr="009C4859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</w:rPr>
              <w:t xml:space="preserve">1. Has your child any history of visual difficulties / problems with sight / visual impairment? </w:t>
            </w:r>
          </w:p>
        </w:tc>
        <w:tc>
          <w:tcPr>
            <w:tcW w:w="3828" w:type="dxa"/>
          </w:tcPr>
          <w:p w:rsidR="00A47DEA" w:rsidRDefault="00A47DEA" w:rsidP="002177F6"/>
          <w:p w:rsidR="00A47DEA" w:rsidRDefault="00A47DEA" w:rsidP="002177F6"/>
          <w:p w:rsidR="00A47DEA" w:rsidRPr="009C4859" w:rsidRDefault="00A47DEA" w:rsidP="002177F6"/>
        </w:tc>
      </w:tr>
      <w:tr w:rsidR="00A47DEA" w:rsidRPr="009C4859" w:rsidTr="00A47DEA">
        <w:trPr>
          <w:jc w:val="center"/>
        </w:trPr>
        <w:tc>
          <w:tcPr>
            <w:tcW w:w="6799" w:type="dxa"/>
            <w:vAlign w:val="center"/>
          </w:tcPr>
          <w:p w:rsidR="00A47DEA" w:rsidRPr="009C4859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</w:rPr>
              <w:t xml:space="preserve">2. When did you last have a sight-test by an optometrist (“optician”)? </w:t>
            </w:r>
          </w:p>
        </w:tc>
        <w:tc>
          <w:tcPr>
            <w:tcW w:w="3828" w:type="dxa"/>
          </w:tcPr>
          <w:p w:rsidR="00A47DEA" w:rsidRDefault="00A47DEA" w:rsidP="002177F6"/>
          <w:p w:rsidR="00A47DEA" w:rsidRDefault="00A47DEA" w:rsidP="002177F6"/>
          <w:p w:rsidR="0007678A" w:rsidRDefault="0007678A" w:rsidP="002177F6"/>
          <w:p w:rsidR="0007678A" w:rsidRDefault="0007678A" w:rsidP="002177F6"/>
          <w:p w:rsidR="0007678A" w:rsidRDefault="0007678A" w:rsidP="002177F6"/>
          <w:p w:rsidR="00A47DEA" w:rsidRPr="009C4859" w:rsidRDefault="00A47DEA" w:rsidP="002177F6"/>
        </w:tc>
      </w:tr>
      <w:tr w:rsidR="00A47DEA" w:rsidRPr="009C4859" w:rsidTr="00A47DEA">
        <w:trPr>
          <w:trHeight w:val="3362"/>
          <w:jc w:val="center"/>
        </w:trPr>
        <w:tc>
          <w:tcPr>
            <w:tcW w:w="6799" w:type="dxa"/>
            <w:vAlign w:val="center"/>
          </w:tcPr>
          <w:p w:rsidR="00A47DEA" w:rsidRDefault="00A47DEA" w:rsidP="002177F6">
            <w:pPr>
              <w:pStyle w:val="NormalWeb"/>
              <w:rPr>
                <w:rFonts w:asciiTheme="minorHAnsi" w:hAnsiTheme="minorHAnsi"/>
                <w:b/>
                <w:bCs/>
              </w:rPr>
            </w:pPr>
            <w:r w:rsidRPr="009C4859">
              <w:rPr>
                <w:rFonts w:asciiTheme="minorHAnsi" w:hAnsiTheme="minorHAnsi"/>
              </w:rPr>
              <w:t xml:space="preserve">3. Was any prescription made? </w:t>
            </w:r>
            <w:r w:rsidRPr="009C4859">
              <w:rPr>
                <w:rFonts w:asciiTheme="minorHAnsi" w:hAnsiTheme="minorHAnsi"/>
                <w:b/>
                <w:bCs/>
              </w:rPr>
              <w:t>YES / NO</w:t>
            </w:r>
          </w:p>
          <w:p w:rsidR="00A47DEA" w:rsidRPr="009C4859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  <w:b/>
                <w:bCs/>
              </w:rPr>
              <w:br/>
            </w:r>
            <w:r w:rsidRPr="009C4859">
              <w:rPr>
                <w:rFonts w:asciiTheme="minorHAnsi" w:hAnsiTheme="minorHAnsi"/>
              </w:rPr>
              <w:t xml:space="preserve">If </w:t>
            </w:r>
            <w:r w:rsidRPr="009C4859">
              <w:rPr>
                <w:rFonts w:asciiTheme="minorHAnsi" w:hAnsiTheme="minorHAnsi"/>
                <w:b/>
                <w:bCs/>
              </w:rPr>
              <w:t>YES</w:t>
            </w:r>
            <w:r w:rsidRPr="009C4859">
              <w:rPr>
                <w:rFonts w:asciiTheme="minorHAnsi" w:hAnsiTheme="minorHAnsi"/>
              </w:rPr>
              <w:t xml:space="preserve">, was your child advised to wear the prescription glasses/ contact lenses </w:t>
            </w:r>
            <w:proofErr w:type="gramStart"/>
            <w:r w:rsidRPr="009C4859">
              <w:rPr>
                <w:rFonts w:asciiTheme="minorHAnsi" w:hAnsiTheme="minorHAnsi"/>
              </w:rPr>
              <w:t xml:space="preserve">for </w:t>
            </w:r>
            <w:r>
              <w:rPr>
                <w:rFonts w:asciiTheme="minorHAnsi" w:hAnsiTheme="minorHAnsi"/>
              </w:rPr>
              <w:t>:</w:t>
            </w:r>
            <w:proofErr w:type="gramEnd"/>
          </w:p>
          <w:p w:rsidR="00A47DEA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</w:rPr>
              <w:t xml:space="preserve">distance (e.g. for watching television) or near (e.g. for reading) or both? </w:t>
            </w:r>
          </w:p>
          <w:p w:rsidR="00A47DEA" w:rsidRPr="009C4859" w:rsidRDefault="00A47DEA" w:rsidP="002177F6">
            <w:pPr>
              <w:pStyle w:val="NormalWeb"/>
              <w:rPr>
                <w:rFonts w:asciiTheme="minorHAnsi" w:hAnsiTheme="minorHAnsi"/>
              </w:rPr>
            </w:pPr>
          </w:p>
          <w:p w:rsidR="00A47DEA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</w:rPr>
              <w:t xml:space="preserve">If </w:t>
            </w:r>
            <w:r w:rsidRPr="009C4859">
              <w:rPr>
                <w:rFonts w:asciiTheme="minorHAnsi" w:hAnsiTheme="minorHAnsi"/>
                <w:b/>
                <w:bCs/>
              </w:rPr>
              <w:t>YES</w:t>
            </w:r>
            <w:r w:rsidRPr="009C4859">
              <w:rPr>
                <w:rFonts w:asciiTheme="minorHAnsi" w:hAnsiTheme="minorHAnsi"/>
              </w:rPr>
              <w:t xml:space="preserve">, does your child wear the prescribed glasses / contact lenses? </w:t>
            </w:r>
            <w:r w:rsidRPr="009C4859">
              <w:rPr>
                <w:rFonts w:asciiTheme="minorHAnsi" w:hAnsiTheme="minorHAnsi"/>
                <w:b/>
                <w:bCs/>
              </w:rPr>
              <w:t>YES / NO</w:t>
            </w:r>
            <w:r w:rsidRPr="009C485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(</w:t>
            </w:r>
            <w:r w:rsidRPr="009C4859">
              <w:rPr>
                <w:rFonts w:asciiTheme="minorHAnsi" w:hAnsiTheme="minorHAnsi"/>
              </w:rPr>
              <w:t xml:space="preserve">Prescribed glasses/contact lenses should be worn for a </w:t>
            </w:r>
            <w:proofErr w:type="spellStart"/>
            <w:r w:rsidRPr="009C4859">
              <w:rPr>
                <w:rFonts w:asciiTheme="minorHAnsi" w:hAnsiTheme="minorHAnsi"/>
              </w:rPr>
              <w:t>SpLD</w:t>
            </w:r>
            <w:proofErr w:type="spellEnd"/>
            <w:r w:rsidRPr="009C4859">
              <w:rPr>
                <w:rFonts w:asciiTheme="minorHAnsi" w:hAnsiTheme="minorHAnsi"/>
              </w:rPr>
              <w:t xml:space="preserve"> assessment, unless intended for distance use only</w:t>
            </w:r>
            <w:r w:rsidR="00F060B5">
              <w:rPr>
                <w:rFonts w:asciiTheme="minorHAnsi" w:hAnsiTheme="minorHAnsi"/>
              </w:rPr>
              <w:t>)</w:t>
            </w:r>
            <w:r w:rsidRPr="009C4859">
              <w:rPr>
                <w:rFonts w:asciiTheme="minorHAnsi" w:hAnsiTheme="minorHAnsi"/>
              </w:rPr>
              <w:t xml:space="preserve">. </w:t>
            </w:r>
          </w:p>
          <w:p w:rsidR="00A47DEA" w:rsidRPr="009C4859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</w:rPr>
              <w:t>If</w:t>
            </w:r>
            <w:r w:rsidRPr="009C4859">
              <w:rPr>
                <w:rFonts w:asciiTheme="minorHAnsi" w:hAnsiTheme="minorHAnsi"/>
                <w:b/>
                <w:bCs/>
              </w:rPr>
              <w:t xml:space="preserve"> NO</w:t>
            </w:r>
            <w:r w:rsidRPr="009C4859">
              <w:rPr>
                <w:rFonts w:asciiTheme="minorHAnsi" w:hAnsiTheme="minorHAnsi"/>
              </w:rPr>
              <w:t xml:space="preserve">, why not? </w:t>
            </w:r>
          </w:p>
        </w:tc>
        <w:tc>
          <w:tcPr>
            <w:tcW w:w="3828" w:type="dxa"/>
          </w:tcPr>
          <w:p w:rsidR="00A47DEA" w:rsidRPr="009C4859" w:rsidRDefault="00A47DEA" w:rsidP="002177F6"/>
        </w:tc>
      </w:tr>
      <w:tr w:rsidR="00A47DEA" w:rsidRPr="009C4859" w:rsidTr="00A47DEA">
        <w:trPr>
          <w:trHeight w:val="2545"/>
          <w:jc w:val="center"/>
        </w:trPr>
        <w:tc>
          <w:tcPr>
            <w:tcW w:w="6799" w:type="dxa"/>
            <w:vAlign w:val="center"/>
          </w:tcPr>
          <w:p w:rsidR="00A47DEA" w:rsidRDefault="00A47DEA" w:rsidP="002177F6">
            <w:pPr>
              <w:pStyle w:val="NormalWeb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4</w:t>
            </w:r>
            <w:r w:rsidRPr="009C4859">
              <w:rPr>
                <w:rFonts w:asciiTheme="minorHAnsi" w:hAnsiTheme="minorHAnsi"/>
              </w:rPr>
              <w:t xml:space="preserve">. Has your child ever used coloured overlays / colour-tinted glasses? If </w:t>
            </w:r>
            <w:r w:rsidRPr="009C4859">
              <w:rPr>
                <w:rFonts w:asciiTheme="minorHAnsi" w:hAnsiTheme="minorHAnsi"/>
                <w:b/>
                <w:bCs/>
              </w:rPr>
              <w:t>YES/ NO</w:t>
            </w:r>
          </w:p>
          <w:p w:rsidR="00A47DEA" w:rsidRPr="009C4859" w:rsidRDefault="00A47DEA" w:rsidP="002177F6">
            <w:pPr>
              <w:pStyle w:val="NormalWeb"/>
              <w:rPr>
                <w:rFonts w:asciiTheme="minorHAnsi" w:hAnsiTheme="minorHAnsi"/>
              </w:rPr>
            </w:pPr>
          </w:p>
          <w:p w:rsidR="00A47DEA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</w:rPr>
              <w:t>Who advised and provided them?</w:t>
            </w:r>
          </w:p>
          <w:p w:rsidR="00A47DEA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</w:rPr>
              <w:t xml:space="preserve"> </w:t>
            </w:r>
          </w:p>
          <w:p w:rsidR="00A47DEA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</w:rPr>
              <w:t xml:space="preserve">Why were they recommended? Did they help? </w:t>
            </w:r>
          </w:p>
          <w:p w:rsidR="00A47DEA" w:rsidRPr="009C4859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</w:rPr>
              <w:t xml:space="preserve">If </w:t>
            </w:r>
            <w:r w:rsidRPr="009C4859">
              <w:rPr>
                <w:rFonts w:asciiTheme="minorHAnsi" w:hAnsiTheme="minorHAnsi"/>
                <w:b/>
                <w:bCs/>
              </w:rPr>
              <w:t>YES</w:t>
            </w:r>
            <w:r w:rsidRPr="009C4859">
              <w:rPr>
                <w:rFonts w:asciiTheme="minorHAnsi" w:hAnsiTheme="minorHAnsi"/>
              </w:rPr>
              <w:t xml:space="preserve">, in what way? </w:t>
            </w:r>
          </w:p>
          <w:p w:rsidR="00A47DEA" w:rsidRPr="009C4859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</w:rPr>
              <w:t xml:space="preserve">Does your child still use them? If not, why not? </w:t>
            </w:r>
          </w:p>
        </w:tc>
        <w:tc>
          <w:tcPr>
            <w:tcW w:w="3828" w:type="dxa"/>
          </w:tcPr>
          <w:p w:rsidR="00A47DEA" w:rsidRPr="009C4859" w:rsidRDefault="00A47DEA" w:rsidP="002177F6"/>
        </w:tc>
      </w:tr>
    </w:tbl>
    <w:p w:rsidR="0057178A" w:rsidRDefault="00F00DBF" w:rsidP="0057178A">
      <w:pPr>
        <w:rPr>
          <w:b/>
        </w:rPr>
      </w:pPr>
      <w:r>
        <w:rPr>
          <w:b/>
        </w:rPr>
        <w:t xml:space="preserve">   </w:t>
      </w:r>
      <w:r w:rsidR="00EB0E16">
        <w:rPr>
          <w:b/>
        </w:rPr>
        <w:t xml:space="preserve">                     </w:t>
      </w:r>
    </w:p>
    <w:p w:rsidR="00EB0E16" w:rsidRDefault="00EB0E16" w:rsidP="0057178A">
      <w:pPr>
        <w:rPr>
          <w:b/>
        </w:rPr>
      </w:pPr>
    </w:p>
    <w:p w:rsidR="00161954" w:rsidRDefault="00161954" w:rsidP="0057178A">
      <w:pPr>
        <w:rPr>
          <w:b/>
        </w:rPr>
      </w:pPr>
    </w:p>
    <w:p w:rsidR="00161954" w:rsidRDefault="00161954" w:rsidP="0057178A">
      <w:pPr>
        <w:rPr>
          <w:b/>
        </w:rPr>
      </w:pPr>
    </w:p>
    <w:p w:rsidR="00161954" w:rsidRDefault="00161954" w:rsidP="0057178A">
      <w:pPr>
        <w:rPr>
          <w:b/>
        </w:rPr>
      </w:pPr>
    </w:p>
    <w:p w:rsidR="0007678A" w:rsidRDefault="0007678A" w:rsidP="0057178A">
      <w:pPr>
        <w:rPr>
          <w:b/>
        </w:rPr>
      </w:pPr>
    </w:p>
    <w:p w:rsidR="0007678A" w:rsidRDefault="0007678A" w:rsidP="0057178A">
      <w:pPr>
        <w:rPr>
          <w:b/>
        </w:rPr>
      </w:pPr>
    </w:p>
    <w:p w:rsidR="00EB0E16" w:rsidRPr="00161954" w:rsidRDefault="00161954" w:rsidP="00161954">
      <w:pPr>
        <w:pStyle w:val="Date"/>
        <w:shd w:val="clear" w:color="auto" w:fill="2EB8A8"/>
        <w:jc w:val="center"/>
        <w:rPr>
          <w:b/>
          <w:sz w:val="28"/>
        </w:rPr>
      </w:pPr>
      <w:r>
        <w:rPr>
          <w:b/>
          <w:sz w:val="28"/>
        </w:rPr>
        <w:lastRenderedPageBreak/>
        <w:t>Areas of difficulty for your child (please tick all that apply)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276"/>
      </w:tblGrid>
      <w:tr w:rsidR="00161954" w:rsidRPr="00E9429B" w:rsidTr="0095367E">
        <w:trPr>
          <w:trHeight w:val="345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with phonological awareness</w:t>
            </w:r>
          </w:p>
        </w:tc>
        <w:tc>
          <w:tcPr>
            <w:tcW w:w="1276" w:type="dxa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following instructions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in finding the right word to describe things</w:t>
            </w:r>
          </w:p>
        </w:tc>
        <w:tc>
          <w:tcPr>
            <w:tcW w:w="1276" w:type="dxa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Mispronounces words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Needs additional time to produce an oral response</w:t>
            </w:r>
          </w:p>
        </w:tc>
        <w:tc>
          <w:tcPr>
            <w:tcW w:w="1276" w:type="dxa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Responds to social interaction but does not initiate it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understanding jokes/figures of speech</w:t>
            </w:r>
          </w:p>
        </w:tc>
        <w:tc>
          <w:tcPr>
            <w:tcW w:w="1276" w:type="dxa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Listens well but still seems unable to understand 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Slow or struggles to respond when given an instruction or asked a question</w:t>
            </w:r>
          </w:p>
        </w:tc>
        <w:tc>
          <w:tcPr>
            <w:tcW w:w="1276" w:type="dxa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Difficulties unde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rstanding non-literal language 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Might respond to just part of an instruction, usually the beginning or end</w:t>
            </w:r>
          </w:p>
        </w:tc>
        <w:tc>
          <w:tcPr>
            <w:tcW w:w="1276" w:type="dxa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learning and using new words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Knows a word but can't remember it or says a word that's similar</w:t>
            </w:r>
          </w:p>
        </w:tc>
        <w:tc>
          <w:tcPr>
            <w:tcW w:w="1276" w:type="dxa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making longer sentences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Sentences sound muddled or confused</w:t>
            </w:r>
          </w:p>
        </w:tc>
        <w:tc>
          <w:tcPr>
            <w:tcW w:w="1276" w:type="dxa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Pauses a lot while talking or restarts sentences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Finds it hard to understand and make up stories</w:t>
            </w:r>
          </w:p>
        </w:tc>
        <w:tc>
          <w:tcPr>
            <w:tcW w:w="1276" w:type="dxa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joining in and keeping up with conversations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Delayed acquisition of speech and language</w:t>
            </w:r>
          </w:p>
        </w:tc>
        <w:tc>
          <w:tcPr>
            <w:tcW w:w="1276" w:type="dxa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Loses track of what they are saying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mid sentence</w:t>
            </w:r>
            <w:proofErr w:type="spellEnd"/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B6693F" w:rsidTr="0095367E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B6693F" w:rsidRDefault="00161954" w:rsidP="0095367E">
            <w:pPr>
              <w:rPr>
                <w:rFonts w:ascii="Calibri" w:eastAsia="Times New Roman" w:hAnsi="Calibri" w:cs="Calibri"/>
                <w:lang w:eastAsia="en-GB"/>
              </w:rPr>
            </w:pPr>
            <w:r w:rsidRPr="00B6693F">
              <w:rPr>
                <w:rFonts w:ascii="Calibri" w:eastAsia="Times New Roman" w:hAnsi="Calibri" w:cs="Calibri"/>
                <w:lang w:eastAsia="en-GB"/>
              </w:rPr>
              <w:t xml:space="preserve">Difficulty speaking when asked to explain inappropriate </w:t>
            </w:r>
            <w:proofErr w:type="spellStart"/>
            <w:r w:rsidRPr="00B6693F">
              <w:rPr>
                <w:rFonts w:ascii="Calibri" w:eastAsia="Times New Roman" w:hAnsi="Calibri" w:cs="Calibri"/>
                <w:lang w:eastAsia="en-GB"/>
              </w:rPr>
              <w:t>behaviours</w:t>
            </w:r>
            <w:proofErr w:type="spellEnd"/>
            <w:r w:rsidRPr="00B6693F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1276" w:type="dxa"/>
          </w:tcPr>
          <w:p w:rsidR="00161954" w:rsidRPr="00B6693F" w:rsidRDefault="00161954" w:rsidP="0095367E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Lack of fluency in reading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Inaccurate word decoding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with reading comprehension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Lack of enjoyment of reading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Persistent and marked difficulty with spelling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Takes longer than average to complete written tasks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copying from the board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Written work doesn't reflect verbal ability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Problems with counting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Confusion with number direction, e.g. 92 or 29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Difficulty remembering how numbers are written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Difficulties understanding mathematical symbols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Difficulties with the concept of space 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Takes a long time to complete mathematical tasks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Problems with estimating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Problems with the planning of activities  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Poor memory for basic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maths</w:t>
            </w:r>
            <w:proofErr w:type="spellEnd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facts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High levels of debilitating anxiety related to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maths</w:t>
            </w:r>
            <w:proofErr w:type="spellEnd"/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Problems with orientation/direction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Mixes up similar looking numbers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A poor understanding of place value and its use in calculations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Problems remembering shapes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Problems counting backwards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Poor concept of time and reading analogue clocks/watches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Inability to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subitise</w:t>
            </w:r>
            <w:proofErr w:type="spellEnd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(instantly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recognise</w:t>
            </w:r>
            <w:proofErr w:type="spellEnd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number of items without counting) 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lang w:eastAsia="en-GB"/>
              </w:rPr>
              <w:t>Persistent difficulties dressing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Bumps into things/people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lang w:eastAsia="en-GB"/>
              </w:rPr>
              <w:t>Difficulties running, hopping, jumping, riding a bicycle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Handwriting difficulties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lang w:eastAsia="en-GB"/>
              </w:rPr>
              <w:t>Difficulty using scissors, cutlery, etc.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Poor at ball skills and general co-ordination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Often good with practical tasks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Poor stamina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Often late in reaching milestones; some do not crawl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Poor posture/hypermobility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lang w:eastAsia="en-GB"/>
              </w:rPr>
              <w:t>Stiff body posture, possibly lack of sensitivity /numbing in parts of the body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Has obvious good/bad days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Low self esteem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Unaware of external dangers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Classwork rarely finished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Attention difficulties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Sensory issues (e.g. problems with unexpected noise, certain materials, textures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Not seeming to listen when spoken to directly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Easily distracted by extraneous stimuli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Forgetful in daily activities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Loses things and is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disorganised</w:t>
            </w:r>
            <w:proofErr w:type="spellEnd"/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Cannot sit still when expected or required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Blurts outs answers before the question is finished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in engaging in activities quietly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Inability to control emotions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reading social interactions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maintaining friendships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Resistant to change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in transferring skills from one area to another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Engages in the same task repeatedly and/or in ritual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behaviours</w:t>
            </w:r>
            <w:proofErr w:type="spellEnd"/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Experiences anxiety and heightened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behaviours</w:t>
            </w:r>
            <w:proofErr w:type="spellEnd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 new situations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joining in and following games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Poor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behaviour</w:t>
            </w:r>
            <w:proofErr w:type="spellEnd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due to communication frustration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Talks at speed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Interrupts or intrudes on others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Has unusual movement patterns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Makes honest but inappropriate observations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Socially inappropriate eye contact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Abnormal use of tone/pitch in speech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Is hyperactive/uncooperative/oppositional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Lack of awareness of personal space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Hypervigilant</w:t>
            </w:r>
            <w:proofErr w:type="spellEnd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aware of changes in environment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Easily startled by unexpected noises or interactions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Runs, fights or hides when something goes wrong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Can suddenly change in mood or demeanor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Poor short term and/or working memory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Takes longer to process information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Difficulty in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organising</w:t>
            </w:r>
            <w:proofErr w:type="spellEnd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tasks or activities or knowing where to start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Understanding may be limited to the 'here and now'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“On the go” constantly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Appears inattentive/day dreamer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Finds it hard to take turns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sustaining attention in tasks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6720"/>
        <w:gridCol w:w="706"/>
        <w:gridCol w:w="847"/>
        <w:gridCol w:w="1361"/>
      </w:tblGrid>
      <w:tr w:rsidR="005E3B03" w:rsidRPr="005E3B03" w:rsidTr="00CC1104">
        <w:trPr>
          <w:jc w:val="center"/>
        </w:trPr>
        <w:tc>
          <w:tcPr>
            <w:tcW w:w="9634" w:type="dxa"/>
            <w:gridSpan w:val="4"/>
            <w:shd w:val="clear" w:color="auto" w:fill="2EB8A8"/>
          </w:tcPr>
          <w:p w:rsidR="005E3B03" w:rsidRPr="005E3B03" w:rsidRDefault="005E3B03" w:rsidP="000E7F05">
            <w:pPr>
              <w:spacing w:line="276" w:lineRule="auto"/>
              <w:rPr>
                <w:b/>
                <w:color w:val="000000" w:themeColor="text1"/>
                <w:sz w:val="28"/>
              </w:rPr>
            </w:pPr>
            <w:r w:rsidRPr="005E3B03">
              <w:rPr>
                <w:b/>
                <w:color w:val="000000" w:themeColor="text1"/>
                <w:sz w:val="28"/>
              </w:rPr>
              <w:lastRenderedPageBreak/>
              <w:t>Educational History</w:t>
            </w:r>
          </w:p>
        </w:tc>
      </w:tr>
      <w:tr w:rsidR="005E3B03" w:rsidTr="0007678A">
        <w:trPr>
          <w:jc w:val="center"/>
        </w:trPr>
        <w:tc>
          <w:tcPr>
            <w:tcW w:w="6800" w:type="dxa"/>
          </w:tcPr>
          <w:p w:rsidR="005E3B03" w:rsidRPr="00E3066A" w:rsidRDefault="005E3B03" w:rsidP="006161B6">
            <w:pPr>
              <w:spacing w:line="276" w:lineRule="auto"/>
              <w:rPr>
                <w:b/>
              </w:rPr>
            </w:pPr>
            <w:r w:rsidRPr="00E3066A">
              <w:rPr>
                <w:b/>
              </w:rPr>
              <w:t xml:space="preserve">Did </w:t>
            </w:r>
            <w:r w:rsidR="006161B6">
              <w:rPr>
                <w:b/>
              </w:rPr>
              <w:t>your child</w:t>
            </w:r>
            <w:r w:rsidRPr="00E3066A">
              <w:rPr>
                <w:b/>
              </w:rPr>
              <w:t xml:space="preserve"> pass the Phonics Test?   </w:t>
            </w:r>
          </w:p>
        </w:tc>
        <w:tc>
          <w:tcPr>
            <w:tcW w:w="708" w:type="dxa"/>
          </w:tcPr>
          <w:p w:rsidR="005E3B03" w:rsidRPr="00E54553" w:rsidRDefault="005E3B03" w:rsidP="000E7F05">
            <w:pPr>
              <w:spacing w:line="276" w:lineRule="auto"/>
            </w:pPr>
            <w:r>
              <w:t>Yes</w:t>
            </w:r>
          </w:p>
        </w:tc>
        <w:tc>
          <w:tcPr>
            <w:tcW w:w="851" w:type="dxa"/>
          </w:tcPr>
          <w:p w:rsidR="005E3B03" w:rsidRPr="00E54553" w:rsidRDefault="005E3B03" w:rsidP="000E7F05">
            <w:pPr>
              <w:spacing w:line="276" w:lineRule="auto"/>
            </w:pPr>
            <w:r>
              <w:t>No</w:t>
            </w:r>
          </w:p>
        </w:tc>
        <w:tc>
          <w:tcPr>
            <w:tcW w:w="1275" w:type="dxa"/>
          </w:tcPr>
          <w:p w:rsidR="005E3B03" w:rsidRPr="00E54553" w:rsidRDefault="005E3B03" w:rsidP="000E7F05">
            <w:pPr>
              <w:spacing w:line="276" w:lineRule="auto"/>
            </w:pPr>
            <w:r w:rsidRPr="00E54553">
              <w:t>Unavailable</w:t>
            </w:r>
          </w:p>
        </w:tc>
      </w:tr>
      <w:tr w:rsidR="005E3B03" w:rsidTr="00CC1104">
        <w:trPr>
          <w:jc w:val="center"/>
        </w:trPr>
        <w:tc>
          <w:tcPr>
            <w:tcW w:w="9634" w:type="dxa"/>
            <w:gridSpan w:val="4"/>
          </w:tcPr>
          <w:p w:rsidR="005E3B03" w:rsidRDefault="005E3B03" w:rsidP="000E7F05">
            <w:pPr>
              <w:spacing w:line="276" w:lineRule="auto"/>
            </w:pPr>
            <w:r w:rsidRPr="00BD0471">
              <w:t xml:space="preserve">If yes was that at the end of year one or year two? </w:t>
            </w:r>
          </w:p>
          <w:p w:rsidR="005E3B03" w:rsidRPr="00BD0471" w:rsidRDefault="005E3B03" w:rsidP="000E7F05">
            <w:pPr>
              <w:spacing w:line="276" w:lineRule="auto"/>
            </w:pPr>
          </w:p>
        </w:tc>
      </w:tr>
      <w:tr w:rsidR="005E3B03" w:rsidTr="0007678A">
        <w:trPr>
          <w:jc w:val="center"/>
        </w:trPr>
        <w:tc>
          <w:tcPr>
            <w:tcW w:w="7508" w:type="dxa"/>
            <w:gridSpan w:val="2"/>
          </w:tcPr>
          <w:p w:rsidR="005E3B03" w:rsidRPr="00E3066A" w:rsidRDefault="005E3B03" w:rsidP="006161B6">
            <w:pPr>
              <w:spacing w:line="276" w:lineRule="auto"/>
              <w:rPr>
                <w:b/>
              </w:rPr>
            </w:pPr>
            <w:r w:rsidRPr="00E3066A">
              <w:rPr>
                <w:b/>
              </w:rPr>
              <w:t xml:space="preserve">Has </w:t>
            </w:r>
            <w:r w:rsidR="006161B6">
              <w:rPr>
                <w:b/>
              </w:rPr>
              <w:t>your child’s</w:t>
            </w:r>
            <w:r w:rsidRPr="00E3066A">
              <w:rPr>
                <w:b/>
              </w:rPr>
              <w:t xml:space="preserve"> schooling been disrupted in any way?  </w:t>
            </w:r>
          </w:p>
        </w:tc>
        <w:tc>
          <w:tcPr>
            <w:tcW w:w="851" w:type="dxa"/>
          </w:tcPr>
          <w:p w:rsidR="005E3B03" w:rsidRPr="00E54553" w:rsidRDefault="005E3B03" w:rsidP="000E7F05">
            <w:pPr>
              <w:spacing w:line="276" w:lineRule="auto"/>
            </w:pPr>
            <w:r>
              <w:t>Yes</w:t>
            </w:r>
          </w:p>
        </w:tc>
        <w:tc>
          <w:tcPr>
            <w:tcW w:w="1275" w:type="dxa"/>
          </w:tcPr>
          <w:p w:rsidR="005E3B03" w:rsidRPr="00E54553" w:rsidRDefault="005E3B03" w:rsidP="000E7F05">
            <w:pPr>
              <w:spacing w:line="276" w:lineRule="auto"/>
            </w:pPr>
            <w:r w:rsidRPr="00E54553">
              <w:t>No</w:t>
            </w:r>
          </w:p>
        </w:tc>
      </w:tr>
      <w:tr w:rsidR="005E3B03" w:rsidTr="00CC1104">
        <w:trPr>
          <w:jc w:val="center"/>
        </w:trPr>
        <w:tc>
          <w:tcPr>
            <w:tcW w:w="9634" w:type="dxa"/>
            <w:gridSpan w:val="4"/>
          </w:tcPr>
          <w:p w:rsidR="005E3B03" w:rsidRDefault="005E3B03" w:rsidP="000E7F05">
            <w:pPr>
              <w:spacing w:line="276" w:lineRule="auto"/>
            </w:pPr>
            <w:r w:rsidRPr="00BD0471">
              <w:t xml:space="preserve">If </w:t>
            </w:r>
            <w:proofErr w:type="gramStart"/>
            <w:r w:rsidRPr="00BD0471">
              <w:t>yes</w:t>
            </w:r>
            <w:proofErr w:type="gramEnd"/>
            <w:r w:rsidRPr="00BD0471">
              <w:t xml:space="preserve"> please provide more information: </w:t>
            </w:r>
          </w:p>
          <w:p w:rsidR="005E3B03" w:rsidRPr="00BD0471" w:rsidRDefault="005E3B03" w:rsidP="000E7F05">
            <w:pPr>
              <w:spacing w:line="276" w:lineRule="auto"/>
            </w:pPr>
          </w:p>
          <w:p w:rsidR="005E3B03" w:rsidRPr="00E54553" w:rsidRDefault="005E3B03" w:rsidP="000E7F05">
            <w:pPr>
              <w:spacing w:line="276" w:lineRule="auto"/>
            </w:pPr>
          </w:p>
        </w:tc>
      </w:tr>
    </w:tbl>
    <w:p w:rsidR="005E3B03" w:rsidRDefault="005E3B03" w:rsidP="00DA084B"/>
    <w:p w:rsidR="0057178A" w:rsidRDefault="0057178A" w:rsidP="00DA084B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5E3B03" w:rsidTr="00CC1104">
        <w:trPr>
          <w:trHeight w:val="335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B8A8"/>
          </w:tcPr>
          <w:p w:rsidR="005E3B03" w:rsidRDefault="005E3B03" w:rsidP="000E7F05">
            <w:pPr>
              <w:spacing w:line="276" w:lineRule="auto"/>
              <w:rPr>
                <w:b/>
              </w:rPr>
            </w:pPr>
            <w:r w:rsidRPr="005E3B03">
              <w:rPr>
                <w:b/>
                <w:sz w:val="28"/>
              </w:rPr>
              <w:t>Literacy</w:t>
            </w:r>
          </w:p>
        </w:tc>
      </w:tr>
      <w:tr w:rsidR="005E3B03" w:rsidTr="00CC1104">
        <w:trPr>
          <w:trHeight w:val="1021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B03" w:rsidRDefault="005E3B03" w:rsidP="000E7F0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Please describe </w:t>
            </w:r>
            <w:r w:rsidR="006161B6">
              <w:rPr>
                <w:b/>
              </w:rPr>
              <w:t>your child’s</w:t>
            </w:r>
            <w:r>
              <w:rPr>
                <w:b/>
              </w:rPr>
              <w:t xml:space="preserve"> current strengths and difficulties with Literacy?</w:t>
            </w:r>
          </w:p>
          <w:p w:rsidR="005E3B03" w:rsidRDefault="005E3B03" w:rsidP="005E3B03">
            <w:pPr>
              <w:spacing w:line="276" w:lineRule="auto"/>
              <w:rPr>
                <w:b/>
              </w:rPr>
            </w:pPr>
          </w:p>
          <w:p w:rsidR="005E3B03" w:rsidRDefault="005E3B03" w:rsidP="005E3B03">
            <w:pPr>
              <w:spacing w:line="276" w:lineRule="auto"/>
              <w:rPr>
                <w:b/>
              </w:rPr>
            </w:pPr>
          </w:p>
          <w:p w:rsidR="005E3B03" w:rsidRDefault="005E3B03" w:rsidP="005E3B03">
            <w:pPr>
              <w:spacing w:line="276" w:lineRule="auto"/>
              <w:rPr>
                <w:b/>
              </w:rPr>
            </w:pPr>
          </w:p>
          <w:p w:rsidR="00993CF5" w:rsidRDefault="00993CF5" w:rsidP="005E3B03">
            <w:pPr>
              <w:spacing w:line="276" w:lineRule="auto"/>
              <w:rPr>
                <w:b/>
              </w:rPr>
            </w:pPr>
          </w:p>
          <w:p w:rsidR="005E3B03" w:rsidRDefault="005E3B03" w:rsidP="005E3B03">
            <w:pPr>
              <w:spacing w:line="276" w:lineRule="auto"/>
            </w:pPr>
          </w:p>
        </w:tc>
      </w:tr>
    </w:tbl>
    <w:p w:rsidR="005E3B03" w:rsidRDefault="005E3B03" w:rsidP="005E3B03">
      <w:pPr>
        <w:spacing w:line="276" w:lineRule="auto"/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217"/>
        <w:gridCol w:w="708"/>
        <w:gridCol w:w="709"/>
      </w:tblGrid>
      <w:tr w:rsidR="0057178A" w:rsidTr="006F7937">
        <w:trPr>
          <w:jc w:val="center"/>
        </w:trPr>
        <w:tc>
          <w:tcPr>
            <w:tcW w:w="8217" w:type="dxa"/>
          </w:tcPr>
          <w:p w:rsidR="0057178A" w:rsidRDefault="0057178A" w:rsidP="006F793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Does the pupil have difficulty recalling the alphabet or other known </w:t>
            </w:r>
            <w:proofErr w:type="gramStart"/>
            <w:r>
              <w:rPr>
                <w:b/>
              </w:rPr>
              <w:t>sequences</w:t>
            </w:r>
            <w:proofErr w:type="gramEnd"/>
            <w:r>
              <w:rPr>
                <w:b/>
              </w:rPr>
              <w:t xml:space="preserve"> </w:t>
            </w:r>
          </w:p>
          <w:p w:rsidR="0057178A" w:rsidRPr="004D187E" w:rsidRDefault="0057178A" w:rsidP="006F7937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 xml:space="preserve">(e.g. days of the week, months of the year)? </w:t>
            </w:r>
          </w:p>
        </w:tc>
        <w:tc>
          <w:tcPr>
            <w:tcW w:w="708" w:type="dxa"/>
          </w:tcPr>
          <w:p w:rsidR="0057178A" w:rsidRDefault="0057178A" w:rsidP="006F7937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57178A" w:rsidRDefault="0057178A" w:rsidP="006F7937">
            <w:pPr>
              <w:spacing w:line="276" w:lineRule="auto"/>
            </w:pPr>
            <w:r>
              <w:t>No</w:t>
            </w:r>
          </w:p>
        </w:tc>
      </w:tr>
      <w:tr w:rsidR="0057178A" w:rsidTr="006F7937">
        <w:trPr>
          <w:jc w:val="center"/>
        </w:trPr>
        <w:tc>
          <w:tcPr>
            <w:tcW w:w="9634" w:type="dxa"/>
            <w:gridSpan w:val="3"/>
          </w:tcPr>
          <w:p w:rsidR="0057178A" w:rsidRDefault="0057178A" w:rsidP="006F7937">
            <w:pPr>
              <w:spacing w:line="276" w:lineRule="auto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 please give details: </w:t>
            </w: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</w:tc>
      </w:tr>
    </w:tbl>
    <w:p w:rsidR="005E3B03" w:rsidRDefault="005E3B03" w:rsidP="00DA084B"/>
    <w:p w:rsidR="00192DCE" w:rsidRDefault="00192DCE" w:rsidP="00DA084B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57178A" w:rsidTr="006F7937">
        <w:trPr>
          <w:trHeight w:val="507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B8A8"/>
          </w:tcPr>
          <w:p w:rsidR="0057178A" w:rsidRDefault="0057178A" w:rsidP="006F7937">
            <w:pPr>
              <w:spacing w:line="276" w:lineRule="auto"/>
              <w:rPr>
                <w:b/>
              </w:rPr>
            </w:pPr>
            <w:r w:rsidRPr="00192DCE">
              <w:rPr>
                <w:b/>
                <w:sz w:val="28"/>
              </w:rPr>
              <w:t>Numeracy</w:t>
            </w:r>
          </w:p>
        </w:tc>
      </w:tr>
      <w:tr w:rsidR="0057178A" w:rsidTr="006F7937">
        <w:trPr>
          <w:trHeight w:val="1021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178A" w:rsidRDefault="0057178A" w:rsidP="006F793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Please describe the pupil’s current strengths and difficulties with Numeracy? </w:t>
            </w:r>
          </w:p>
          <w:p w:rsidR="0057178A" w:rsidRDefault="0057178A" w:rsidP="006F7937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E.g. Any </w:t>
            </w:r>
            <w:r w:rsidRPr="009F5AEA">
              <w:rPr>
                <w:sz w:val="18"/>
              </w:rPr>
              <w:t>difficulties with</w:t>
            </w:r>
            <w:r>
              <w:rPr>
                <w:sz w:val="18"/>
              </w:rPr>
              <w:t>:</w:t>
            </w:r>
            <w:r w:rsidRPr="009F5AEA">
              <w:rPr>
                <w:sz w:val="18"/>
              </w:rPr>
              <w:t xml:space="preserve"> rec</w:t>
            </w:r>
            <w:r>
              <w:rPr>
                <w:sz w:val="18"/>
              </w:rPr>
              <w:t xml:space="preserve">alling procedures for problem solving; </w:t>
            </w:r>
            <w:proofErr w:type="spellStart"/>
            <w:r>
              <w:rPr>
                <w:sz w:val="18"/>
              </w:rPr>
              <w:t>organising</w:t>
            </w:r>
            <w:proofErr w:type="spellEnd"/>
            <w:r>
              <w:rPr>
                <w:sz w:val="18"/>
              </w:rPr>
              <w:t xml:space="preserve"> the layout of work; recalling number facts?</w:t>
            </w:r>
          </w:p>
          <w:p w:rsidR="0057178A" w:rsidRDefault="0057178A" w:rsidP="006F7937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Do they find any </w:t>
            </w:r>
            <w:r w:rsidRPr="009F5AEA">
              <w:rPr>
                <w:sz w:val="18"/>
              </w:rPr>
              <w:t xml:space="preserve">particular equipment useful (e.g. counters, Numicon, visual prompts)? </w:t>
            </w:r>
          </w:p>
          <w:p w:rsidR="0057178A" w:rsidRPr="009F5AEA" w:rsidRDefault="0057178A" w:rsidP="006F7937">
            <w:pPr>
              <w:spacing w:line="276" w:lineRule="auto"/>
              <w:rPr>
                <w:sz w:val="18"/>
              </w:rPr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993CF5" w:rsidRDefault="00993CF5" w:rsidP="006F7937">
            <w:pPr>
              <w:spacing w:line="276" w:lineRule="auto"/>
            </w:pPr>
          </w:p>
        </w:tc>
      </w:tr>
    </w:tbl>
    <w:p w:rsidR="00192DCE" w:rsidRDefault="00192DCE" w:rsidP="00192DCE"/>
    <w:p w:rsidR="00192DCE" w:rsidRDefault="00192DCE" w:rsidP="00192DCE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217"/>
        <w:gridCol w:w="708"/>
        <w:gridCol w:w="709"/>
      </w:tblGrid>
      <w:tr w:rsidR="0057178A" w:rsidTr="006721DC">
        <w:trPr>
          <w:jc w:val="center"/>
        </w:trPr>
        <w:tc>
          <w:tcPr>
            <w:tcW w:w="9634" w:type="dxa"/>
            <w:gridSpan w:val="3"/>
            <w:shd w:val="clear" w:color="auto" w:fill="2EB8A8"/>
          </w:tcPr>
          <w:p w:rsidR="0057178A" w:rsidRDefault="0057178A" w:rsidP="000E7F05">
            <w:pPr>
              <w:spacing w:line="276" w:lineRule="auto"/>
            </w:pPr>
            <w:r w:rsidRPr="00192DCE">
              <w:rPr>
                <w:b/>
                <w:bCs/>
                <w:sz w:val="28"/>
              </w:rPr>
              <w:t>Memory, Attention and Concentration</w:t>
            </w:r>
          </w:p>
        </w:tc>
      </w:tr>
      <w:tr w:rsidR="00192DCE" w:rsidTr="00CC1104">
        <w:trPr>
          <w:jc w:val="center"/>
        </w:trPr>
        <w:tc>
          <w:tcPr>
            <w:tcW w:w="8217" w:type="dxa"/>
          </w:tcPr>
          <w:p w:rsidR="00192DCE" w:rsidRPr="003D5FF5" w:rsidRDefault="00CC1104" w:rsidP="006161B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Does </w:t>
            </w:r>
            <w:r w:rsidR="006161B6">
              <w:rPr>
                <w:b/>
                <w:bCs/>
              </w:rPr>
              <w:t>your child</w:t>
            </w:r>
            <w:r w:rsidR="00192DCE" w:rsidRPr="003D5FF5">
              <w:rPr>
                <w:b/>
                <w:bCs/>
              </w:rPr>
              <w:t xml:space="preserve"> have difficulties with memory, attention and concentration? </w:t>
            </w:r>
          </w:p>
        </w:tc>
        <w:tc>
          <w:tcPr>
            <w:tcW w:w="708" w:type="dxa"/>
          </w:tcPr>
          <w:p w:rsidR="00192DCE" w:rsidRDefault="00192DCE" w:rsidP="000E7F05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192DCE" w:rsidRDefault="00192DCE" w:rsidP="000E7F05">
            <w:pPr>
              <w:spacing w:line="276" w:lineRule="auto"/>
            </w:pPr>
            <w:r>
              <w:t>No</w:t>
            </w:r>
          </w:p>
        </w:tc>
      </w:tr>
      <w:tr w:rsidR="00192DCE" w:rsidTr="00CC1104">
        <w:trPr>
          <w:jc w:val="center"/>
        </w:trPr>
        <w:tc>
          <w:tcPr>
            <w:tcW w:w="9634" w:type="dxa"/>
            <w:gridSpan w:val="3"/>
          </w:tcPr>
          <w:p w:rsidR="00192DCE" w:rsidRDefault="00192DCE" w:rsidP="000E7F05">
            <w:pPr>
              <w:spacing w:line="276" w:lineRule="auto"/>
            </w:pPr>
            <w:r>
              <w:t xml:space="preserve">If yes, please provide further details: </w:t>
            </w: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</w:tc>
      </w:tr>
    </w:tbl>
    <w:p w:rsidR="00192DCE" w:rsidRDefault="00192DCE" w:rsidP="00192DCE"/>
    <w:p w:rsidR="00192DCE" w:rsidRDefault="00192DCE" w:rsidP="00192DCE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217"/>
        <w:gridCol w:w="708"/>
        <w:gridCol w:w="709"/>
      </w:tblGrid>
      <w:tr w:rsidR="0057178A" w:rsidTr="006F7937">
        <w:trPr>
          <w:jc w:val="center"/>
        </w:trPr>
        <w:tc>
          <w:tcPr>
            <w:tcW w:w="9634" w:type="dxa"/>
            <w:gridSpan w:val="3"/>
            <w:shd w:val="clear" w:color="auto" w:fill="2EB8A8"/>
          </w:tcPr>
          <w:p w:rsidR="0057178A" w:rsidRPr="00192DCE" w:rsidRDefault="0057178A" w:rsidP="006F7937">
            <w:pPr>
              <w:spacing w:line="276" w:lineRule="auto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Speech, Language and Communication </w:t>
            </w:r>
          </w:p>
        </w:tc>
      </w:tr>
      <w:tr w:rsidR="0057178A" w:rsidTr="006F7937">
        <w:trPr>
          <w:jc w:val="center"/>
        </w:trPr>
        <w:tc>
          <w:tcPr>
            <w:tcW w:w="8217" w:type="dxa"/>
          </w:tcPr>
          <w:p w:rsidR="0057178A" w:rsidRPr="001A663F" w:rsidRDefault="0057178A" w:rsidP="006F7937">
            <w:pPr>
              <w:spacing w:line="276" w:lineRule="auto"/>
              <w:rPr>
                <w:b/>
                <w:bCs/>
              </w:rPr>
            </w:pPr>
            <w:r w:rsidRPr="001A663F">
              <w:rPr>
                <w:b/>
                <w:bCs/>
              </w:rPr>
              <w:t xml:space="preserve">Are there any </w:t>
            </w:r>
            <w:r>
              <w:rPr>
                <w:b/>
                <w:bCs/>
              </w:rPr>
              <w:t xml:space="preserve">difficulties with speech, </w:t>
            </w:r>
            <w:r w:rsidRPr="001A663F">
              <w:rPr>
                <w:b/>
                <w:bCs/>
              </w:rPr>
              <w:t xml:space="preserve">language or communication? </w:t>
            </w:r>
          </w:p>
        </w:tc>
        <w:tc>
          <w:tcPr>
            <w:tcW w:w="708" w:type="dxa"/>
          </w:tcPr>
          <w:p w:rsidR="0057178A" w:rsidRDefault="0057178A" w:rsidP="006F7937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57178A" w:rsidRDefault="0057178A" w:rsidP="006F7937">
            <w:pPr>
              <w:spacing w:line="276" w:lineRule="auto"/>
            </w:pPr>
            <w:r>
              <w:t>No</w:t>
            </w:r>
          </w:p>
        </w:tc>
      </w:tr>
      <w:tr w:rsidR="0057178A" w:rsidTr="006F7937">
        <w:trPr>
          <w:jc w:val="center"/>
        </w:trPr>
        <w:tc>
          <w:tcPr>
            <w:tcW w:w="9634" w:type="dxa"/>
            <w:gridSpan w:val="3"/>
          </w:tcPr>
          <w:p w:rsidR="0057178A" w:rsidRDefault="0057178A" w:rsidP="006F7937">
            <w:pPr>
              <w:spacing w:line="276" w:lineRule="auto"/>
            </w:pPr>
            <w:r>
              <w:t xml:space="preserve">If yes, please provide further details: </w:t>
            </w:r>
          </w:p>
          <w:p w:rsidR="0057178A" w:rsidRDefault="0057178A" w:rsidP="006F7937">
            <w:pPr>
              <w:spacing w:line="276" w:lineRule="auto"/>
            </w:pPr>
            <w:r>
              <w:t>E.g. difficulty with: producing and using speech, language comprehension, articulating ideas</w:t>
            </w: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</w:tc>
      </w:tr>
      <w:tr w:rsidR="0057178A" w:rsidTr="006F7937">
        <w:trPr>
          <w:jc w:val="center"/>
        </w:trPr>
        <w:tc>
          <w:tcPr>
            <w:tcW w:w="8217" w:type="dxa"/>
          </w:tcPr>
          <w:p w:rsidR="0057178A" w:rsidRDefault="0057178A" w:rsidP="006F7937">
            <w:pPr>
              <w:spacing w:line="276" w:lineRule="auto"/>
            </w:pPr>
            <w:r>
              <w:rPr>
                <w:b/>
                <w:bCs/>
              </w:rPr>
              <w:t xml:space="preserve">Does the pupil have difficulties with social skills, social interaction, </w:t>
            </w:r>
            <w:proofErr w:type="spellStart"/>
            <w:r>
              <w:rPr>
                <w:b/>
                <w:bCs/>
              </w:rPr>
              <w:t>behaviour</w:t>
            </w:r>
            <w:proofErr w:type="spellEnd"/>
            <w:r>
              <w:rPr>
                <w:b/>
                <w:bCs/>
              </w:rPr>
              <w:t xml:space="preserve">, relationships or emotions? </w:t>
            </w:r>
          </w:p>
        </w:tc>
        <w:tc>
          <w:tcPr>
            <w:tcW w:w="708" w:type="dxa"/>
          </w:tcPr>
          <w:p w:rsidR="0057178A" w:rsidRDefault="0057178A" w:rsidP="006F7937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57178A" w:rsidRDefault="0057178A" w:rsidP="006F7937">
            <w:pPr>
              <w:spacing w:line="276" w:lineRule="auto"/>
            </w:pPr>
            <w:r>
              <w:t>No</w:t>
            </w:r>
          </w:p>
        </w:tc>
      </w:tr>
      <w:tr w:rsidR="0057178A" w:rsidTr="006F7937">
        <w:trPr>
          <w:jc w:val="center"/>
        </w:trPr>
        <w:tc>
          <w:tcPr>
            <w:tcW w:w="9634" w:type="dxa"/>
            <w:gridSpan w:val="3"/>
          </w:tcPr>
          <w:p w:rsidR="0057178A" w:rsidRDefault="0057178A" w:rsidP="006F7937">
            <w:pPr>
              <w:spacing w:line="276" w:lineRule="auto"/>
            </w:pPr>
            <w:r>
              <w:t xml:space="preserve">If yes, please provide further details: </w:t>
            </w: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</w:tc>
      </w:tr>
      <w:tr w:rsidR="0057178A" w:rsidTr="006F7937">
        <w:trPr>
          <w:jc w:val="center"/>
        </w:trPr>
        <w:tc>
          <w:tcPr>
            <w:tcW w:w="8217" w:type="dxa"/>
          </w:tcPr>
          <w:p w:rsidR="0057178A" w:rsidRPr="003D5FF5" w:rsidRDefault="0057178A" w:rsidP="006F793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Does the pupil have difficulties with self-esteem and confidence? </w:t>
            </w:r>
          </w:p>
        </w:tc>
        <w:tc>
          <w:tcPr>
            <w:tcW w:w="708" w:type="dxa"/>
          </w:tcPr>
          <w:p w:rsidR="0057178A" w:rsidRDefault="0057178A" w:rsidP="006F7937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57178A" w:rsidRDefault="0057178A" w:rsidP="006F7937">
            <w:pPr>
              <w:spacing w:line="276" w:lineRule="auto"/>
            </w:pPr>
            <w:r>
              <w:t>No</w:t>
            </w:r>
          </w:p>
        </w:tc>
      </w:tr>
      <w:tr w:rsidR="0057178A" w:rsidTr="006F7937">
        <w:trPr>
          <w:jc w:val="center"/>
        </w:trPr>
        <w:tc>
          <w:tcPr>
            <w:tcW w:w="9634" w:type="dxa"/>
            <w:gridSpan w:val="3"/>
          </w:tcPr>
          <w:p w:rsidR="0057178A" w:rsidRDefault="0057178A" w:rsidP="006F7937">
            <w:pPr>
              <w:spacing w:line="276" w:lineRule="auto"/>
            </w:pPr>
            <w:r>
              <w:t xml:space="preserve">If yes, please provide further details: </w:t>
            </w: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</w:tc>
      </w:tr>
    </w:tbl>
    <w:p w:rsidR="0057178A" w:rsidRDefault="0057178A" w:rsidP="00192DCE"/>
    <w:p w:rsidR="00192DCE" w:rsidRDefault="00192DCE" w:rsidP="00192DCE"/>
    <w:p w:rsidR="0057178A" w:rsidRDefault="0057178A" w:rsidP="00192DCE"/>
    <w:p w:rsidR="0057178A" w:rsidRDefault="0057178A" w:rsidP="00192DCE"/>
    <w:p w:rsidR="0057178A" w:rsidRDefault="0057178A" w:rsidP="00192DCE"/>
    <w:p w:rsidR="0057178A" w:rsidRDefault="0057178A" w:rsidP="00192DCE"/>
    <w:p w:rsidR="0057178A" w:rsidRDefault="0057178A" w:rsidP="00192DCE"/>
    <w:p w:rsidR="0057178A" w:rsidRDefault="0057178A" w:rsidP="00192DCE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217"/>
        <w:gridCol w:w="708"/>
        <w:gridCol w:w="709"/>
      </w:tblGrid>
      <w:tr w:rsidR="0057178A" w:rsidRPr="00192DCE" w:rsidTr="006F7937">
        <w:trPr>
          <w:jc w:val="center"/>
        </w:trPr>
        <w:tc>
          <w:tcPr>
            <w:tcW w:w="9634" w:type="dxa"/>
            <w:gridSpan w:val="3"/>
            <w:shd w:val="clear" w:color="auto" w:fill="2EB8A8"/>
          </w:tcPr>
          <w:p w:rsidR="0057178A" w:rsidRPr="00192DCE" w:rsidRDefault="0057178A" w:rsidP="006F7937">
            <w:pPr>
              <w:spacing w:line="276" w:lineRule="auto"/>
              <w:rPr>
                <w:sz w:val="28"/>
              </w:rPr>
            </w:pPr>
            <w:proofErr w:type="spellStart"/>
            <w:r w:rsidRPr="00192DCE">
              <w:rPr>
                <w:b/>
                <w:bCs/>
                <w:sz w:val="28"/>
              </w:rPr>
              <w:t>Organ</w:t>
            </w:r>
            <w:r>
              <w:rPr>
                <w:b/>
                <w:bCs/>
                <w:sz w:val="28"/>
              </w:rPr>
              <w:t>is</w:t>
            </w:r>
            <w:r w:rsidRPr="00192DCE">
              <w:rPr>
                <w:b/>
                <w:bCs/>
                <w:sz w:val="28"/>
              </w:rPr>
              <w:t>ational</w:t>
            </w:r>
            <w:proofErr w:type="spellEnd"/>
            <w:r w:rsidRPr="00192DCE">
              <w:rPr>
                <w:b/>
                <w:bCs/>
                <w:sz w:val="28"/>
              </w:rPr>
              <w:t xml:space="preserve"> Skills</w:t>
            </w:r>
          </w:p>
        </w:tc>
      </w:tr>
      <w:tr w:rsidR="0057178A" w:rsidTr="006F7937">
        <w:trPr>
          <w:jc w:val="center"/>
        </w:trPr>
        <w:tc>
          <w:tcPr>
            <w:tcW w:w="8217" w:type="dxa"/>
          </w:tcPr>
          <w:p w:rsidR="0057178A" w:rsidRDefault="0057178A" w:rsidP="006F793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Does the pupil </w:t>
            </w:r>
            <w:r w:rsidRPr="003C6AD6">
              <w:rPr>
                <w:b/>
                <w:bCs/>
              </w:rPr>
              <w:t xml:space="preserve">have good </w:t>
            </w:r>
            <w:proofErr w:type="spellStart"/>
            <w:r w:rsidRPr="003C6AD6">
              <w:rPr>
                <w:b/>
                <w:bCs/>
              </w:rPr>
              <w:t>organisational</w:t>
            </w:r>
            <w:proofErr w:type="spellEnd"/>
            <w:r w:rsidRPr="003C6AD6">
              <w:rPr>
                <w:b/>
                <w:bCs/>
              </w:rPr>
              <w:t xml:space="preserve"> skills? </w:t>
            </w:r>
            <w:r>
              <w:rPr>
                <w:b/>
                <w:bCs/>
              </w:rPr>
              <w:t xml:space="preserve"> </w:t>
            </w:r>
          </w:p>
          <w:p w:rsidR="0057178A" w:rsidRPr="00AC7F89" w:rsidRDefault="0057178A" w:rsidP="006F7937">
            <w:pPr>
              <w:spacing w:line="276" w:lineRule="auto"/>
            </w:pPr>
            <w:r w:rsidRPr="00AC7F89">
              <w:rPr>
                <w:bCs/>
                <w:sz w:val="20"/>
              </w:rPr>
              <w:t>(e.g.  remembering homework, equipment or kit, daily routines or timetables, layout of work)</w:t>
            </w:r>
          </w:p>
        </w:tc>
        <w:tc>
          <w:tcPr>
            <w:tcW w:w="708" w:type="dxa"/>
          </w:tcPr>
          <w:p w:rsidR="0057178A" w:rsidRDefault="0057178A" w:rsidP="006F7937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57178A" w:rsidRDefault="0057178A" w:rsidP="006F7937">
            <w:pPr>
              <w:spacing w:line="276" w:lineRule="auto"/>
            </w:pPr>
            <w:r>
              <w:t>No</w:t>
            </w:r>
          </w:p>
        </w:tc>
      </w:tr>
      <w:tr w:rsidR="0057178A" w:rsidTr="006F7937">
        <w:trPr>
          <w:jc w:val="center"/>
        </w:trPr>
        <w:tc>
          <w:tcPr>
            <w:tcW w:w="9634" w:type="dxa"/>
            <w:gridSpan w:val="3"/>
          </w:tcPr>
          <w:p w:rsidR="0057178A" w:rsidRDefault="0057178A" w:rsidP="006F7937">
            <w:pPr>
              <w:spacing w:line="276" w:lineRule="auto"/>
            </w:pPr>
            <w:r>
              <w:t xml:space="preserve">If no, please provide further details: </w:t>
            </w: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</w:tc>
      </w:tr>
    </w:tbl>
    <w:p w:rsidR="00CC1104" w:rsidRDefault="00CC1104" w:rsidP="00192DCE"/>
    <w:p w:rsidR="0057178A" w:rsidRDefault="0057178A" w:rsidP="00192DCE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217"/>
        <w:gridCol w:w="708"/>
        <w:gridCol w:w="709"/>
      </w:tblGrid>
      <w:tr w:rsidR="0057178A" w:rsidTr="006F7937">
        <w:trPr>
          <w:jc w:val="center"/>
        </w:trPr>
        <w:tc>
          <w:tcPr>
            <w:tcW w:w="9634" w:type="dxa"/>
            <w:gridSpan w:val="3"/>
            <w:shd w:val="clear" w:color="auto" w:fill="2EB8A8"/>
          </w:tcPr>
          <w:p w:rsidR="0057178A" w:rsidRPr="00192DCE" w:rsidRDefault="0057178A" w:rsidP="006F7937">
            <w:pPr>
              <w:spacing w:line="276" w:lineRule="auto"/>
              <w:rPr>
                <w:sz w:val="28"/>
              </w:rPr>
            </w:pPr>
            <w:r w:rsidRPr="00192DCE">
              <w:rPr>
                <w:b/>
                <w:bCs/>
                <w:sz w:val="28"/>
              </w:rPr>
              <w:t>Fine and Gross Motor Skills</w:t>
            </w:r>
          </w:p>
        </w:tc>
      </w:tr>
      <w:tr w:rsidR="0057178A" w:rsidTr="006F7937">
        <w:trPr>
          <w:jc w:val="center"/>
        </w:trPr>
        <w:tc>
          <w:tcPr>
            <w:tcW w:w="8217" w:type="dxa"/>
          </w:tcPr>
          <w:p w:rsidR="0057178A" w:rsidRDefault="0057178A" w:rsidP="006F793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Does the pupil </w:t>
            </w:r>
            <w:r w:rsidRPr="001E4625">
              <w:rPr>
                <w:b/>
                <w:bCs/>
              </w:rPr>
              <w:t xml:space="preserve">have any difficulties with fine and gross motor </w:t>
            </w:r>
            <w:proofErr w:type="gramStart"/>
            <w:r w:rsidRPr="001E4625">
              <w:rPr>
                <w:b/>
                <w:bCs/>
              </w:rPr>
              <w:t>skills</w:t>
            </w:r>
            <w:proofErr w:type="gramEnd"/>
            <w:r w:rsidRPr="001E4625">
              <w:rPr>
                <w:b/>
                <w:bCs/>
              </w:rPr>
              <w:t xml:space="preserve"> </w:t>
            </w:r>
          </w:p>
          <w:p w:rsidR="0057178A" w:rsidRPr="00E45B2A" w:rsidRDefault="0057178A" w:rsidP="006F7937">
            <w:pPr>
              <w:spacing w:line="276" w:lineRule="auto"/>
              <w:rPr>
                <w:bCs/>
              </w:rPr>
            </w:pPr>
            <w:r w:rsidRPr="00E45B2A">
              <w:rPr>
                <w:bCs/>
                <w:sz w:val="20"/>
              </w:rPr>
              <w:t>e.g. body awareness, movement and balance, pencil control and handwriting</w:t>
            </w:r>
            <w:r>
              <w:rPr>
                <w:bCs/>
                <w:sz w:val="20"/>
              </w:rPr>
              <w:t>, scissor skills</w:t>
            </w:r>
          </w:p>
        </w:tc>
        <w:tc>
          <w:tcPr>
            <w:tcW w:w="708" w:type="dxa"/>
          </w:tcPr>
          <w:p w:rsidR="0057178A" w:rsidRDefault="0057178A" w:rsidP="006F7937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57178A" w:rsidRDefault="0057178A" w:rsidP="006F7937">
            <w:pPr>
              <w:spacing w:line="276" w:lineRule="auto"/>
            </w:pPr>
            <w:r>
              <w:t>No</w:t>
            </w:r>
          </w:p>
        </w:tc>
      </w:tr>
      <w:tr w:rsidR="0057178A" w:rsidTr="006F7937">
        <w:trPr>
          <w:jc w:val="center"/>
        </w:trPr>
        <w:tc>
          <w:tcPr>
            <w:tcW w:w="9634" w:type="dxa"/>
            <w:gridSpan w:val="3"/>
          </w:tcPr>
          <w:p w:rsidR="0057178A" w:rsidRDefault="0057178A" w:rsidP="006F7937">
            <w:pPr>
              <w:spacing w:line="276" w:lineRule="auto"/>
            </w:pPr>
            <w:r>
              <w:t xml:space="preserve">If yes, please provide further details: </w:t>
            </w: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</w:tc>
      </w:tr>
      <w:tr w:rsidR="0057178A" w:rsidTr="006F7937">
        <w:trPr>
          <w:jc w:val="center"/>
        </w:trPr>
        <w:tc>
          <w:tcPr>
            <w:tcW w:w="8217" w:type="dxa"/>
          </w:tcPr>
          <w:p w:rsidR="0057178A" w:rsidRDefault="0057178A" w:rsidP="006F793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Does the pupil experience difficulties with orientation and/or directional confusion?</w:t>
            </w:r>
          </w:p>
          <w:p w:rsidR="0057178A" w:rsidRPr="00E45B2A" w:rsidRDefault="0057178A" w:rsidP="006F7937">
            <w:pPr>
              <w:spacing w:line="276" w:lineRule="auto"/>
              <w:rPr>
                <w:bCs/>
              </w:rPr>
            </w:pPr>
            <w:r w:rsidRPr="00E45B2A">
              <w:rPr>
                <w:bCs/>
                <w:sz w:val="20"/>
              </w:rPr>
              <w:t xml:space="preserve">e.g. left/right, letter/number reversals, placing writing on lines appropriately within margins and/or numbers </w:t>
            </w:r>
            <w:r>
              <w:rPr>
                <w:bCs/>
                <w:sz w:val="20"/>
              </w:rPr>
              <w:t>within squares</w:t>
            </w:r>
          </w:p>
        </w:tc>
        <w:tc>
          <w:tcPr>
            <w:tcW w:w="708" w:type="dxa"/>
          </w:tcPr>
          <w:p w:rsidR="0057178A" w:rsidRDefault="0057178A" w:rsidP="006F7937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57178A" w:rsidRDefault="0057178A" w:rsidP="006F7937">
            <w:pPr>
              <w:spacing w:line="276" w:lineRule="auto"/>
            </w:pPr>
            <w:r>
              <w:t>No</w:t>
            </w:r>
          </w:p>
        </w:tc>
      </w:tr>
      <w:tr w:rsidR="0057178A" w:rsidTr="006F7937">
        <w:trPr>
          <w:jc w:val="center"/>
        </w:trPr>
        <w:tc>
          <w:tcPr>
            <w:tcW w:w="9634" w:type="dxa"/>
            <w:gridSpan w:val="3"/>
          </w:tcPr>
          <w:p w:rsidR="0057178A" w:rsidRDefault="0057178A" w:rsidP="006F7937">
            <w:pPr>
              <w:spacing w:line="276" w:lineRule="auto"/>
            </w:pPr>
            <w:r>
              <w:t xml:space="preserve">If yes, please provide further details: </w:t>
            </w: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</w:tc>
      </w:tr>
    </w:tbl>
    <w:p w:rsidR="0057178A" w:rsidRDefault="0057178A" w:rsidP="00192DCE"/>
    <w:p w:rsidR="00192DCE" w:rsidRDefault="00192DCE" w:rsidP="0057178A"/>
    <w:p w:rsidR="00192DCE" w:rsidRPr="00192DCE" w:rsidRDefault="00192DCE" w:rsidP="00192DCE">
      <w:pPr>
        <w:rPr>
          <w:sz w:val="28"/>
        </w:rPr>
      </w:pPr>
    </w:p>
    <w:p w:rsidR="00192DCE" w:rsidRPr="00192DCE" w:rsidRDefault="00192DCE" w:rsidP="00192DCE">
      <w:pPr>
        <w:rPr>
          <w:sz w:val="28"/>
        </w:rPr>
      </w:pPr>
    </w:p>
    <w:p w:rsidR="00CC1104" w:rsidRDefault="00CC1104" w:rsidP="00192DCE"/>
    <w:p w:rsidR="00DE3608" w:rsidRDefault="00DE3608" w:rsidP="00192DCE"/>
    <w:p w:rsidR="00DE3608" w:rsidRDefault="00DE3608" w:rsidP="00192DCE"/>
    <w:p w:rsidR="00DE3608" w:rsidRDefault="00DE3608" w:rsidP="00192DCE"/>
    <w:p w:rsidR="00DE3608" w:rsidRDefault="00DE3608" w:rsidP="00192DCE"/>
    <w:p w:rsidR="00DE3608" w:rsidRDefault="00DE3608" w:rsidP="00192DCE"/>
    <w:p w:rsidR="00DE3608" w:rsidRDefault="00DE3608" w:rsidP="00192DCE"/>
    <w:p w:rsidR="00DE3608" w:rsidRDefault="00DE3608" w:rsidP="00192DCE"/>
    <w:p w:rsidR="00DE3608" w:rsidRDefault="00DE3608" w:rsidP="00192DCE"/>
    <w:p w:rsidR="00CC1104" w:rsidRDefault="00CC1104" w:rsidP="00192DCE"/>
    <w:p w:rsidR="00192DCE" w:rsidRDefault="00192DCE" w:rsidP="00192DCE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192DCE" w:rsidTr="00CC1104">
        <w:trPr>
          <w:trHeight w:val="588"/>
          <w:jc w:val="center"/>
        </w:trPr>
        <w:tc>
          <w:tcPr>
            <w:tcW w:w="9634" w:type="dxa"/>
            <w:shd w:val="clear" w:color="auto" w:fill="2EB8A8"/>
          </w:tcPr>
          <w:p w:rsidR="00192DCE" w:rsidRPr="00834994" w:rsidRDefault="00192DCE" w:rsidP="000E7F05">
            <w:pPr>
              <w:spacing w:line="276" w:lineRule="auto"/>
              <w:rPr>
                <w:b/>
                <w:bCs/>
              </w:rPr>
            </w:pPr>
            <w:r w:rsidRPr="00192DCE">
              <w:rPr>
                <w:b/>
                <w:bCs/>
                <w:sz w:val="28"/>
              </w:rPr>
              <w:t>Strengths</w:t>
            </w:r>
          </w:p>
        </w:tc>
      </w:tr>
      <w:tr w:rsidR="00192DCE" w:rsidTr="00CC1104">
        <w:trPr>
          <w:trHeight w:val="1358"/>
          <w:jc w:val="center"/>
        </w:trPr>
        <w:tc>
          <w:tcPr>
            <w:tcW w:w="9634" w:type="dxa"/>
          </w:tcPr>
          <w:p w:rsidR="00192DCE" w:rsidRPr="00834994" w:rsidRDefault="00192DCE" w:rsidP="000E7F05">
            <w:pPr>
              <w:spacing w:line="276" w:lineRule="auto"/>
              <w:rPr>
                <w:b/>
                <w:bCs/>
              </w:rPr>
            </w:pPr>
            <w:r w:rsidRPr="00834994">
              <w:rPr>
                <w:b/>
                <w:bCs/>
              </w:rPr>
              <w:t xml:space="preserve">Please provide information about </w:t>
            </w:r>
            <w:r w:rsidR="006161B6">
              <w:rPr>
                <w:b/>
                <w:bCs/>
              </w:rPr>
              <w:t>your child’s</w:t>
            </w:r>
            <w:r w:rsidRPr="00834994">
              <w:rPr>
                <w:b/>
                <w:bCs/>
              </w:rPr>
              <w:t xml:space="preserve"> strengths, what they are good at, hobbies they enjoy </w:t>
            </w:r>
            <w:proofErr w:type="spellStart"/>
            <w:r w:rsidRPr="00834994">
              <w:rPr>
                <w:b/>
                <w:bCs/>
              </w:rPr>
              <w:t>etc</w:t>
            </w:r>
            <w:proofErr w:type="spellEnd"/>
            <w:r w:rsidRPr="00834994">
              <w:rPr>
                <w:b/>
                <w:bCs/>
              </w:rPr>
              <w:t>:</w:t>
            </w: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6161B6" w:rsidRDefault="006161B6" w:rsidP="000E7F05">
            <w:pPr>
              <w:spacing w:line="276" w:lineRule="auto"/>
            </w:pPr>
          </w:p>
          <w:p w:rsidR="006161B6" w:rsidRDefault="006161B6" w:rsidP="000E7F05">
            <w:pPr>
              <w:spacing w:line="276" w:lineRule="auto"/>
            </w:pPr>
          </w:p>
          <w:p w:rsidR="006161B6" w:rsidRDefault="006161B6" w:rsidP="000E7F05">
            <w:pPr>
              <w:spacing w:line="276" w:lineRule="auto"/>
            </w:pPr>
          </w:p>
          <w:p w:rsidR="006161B6" w:rsidRDefault="006161B6" w:rsidP="000E7F05">
            <w:pPr>
              <w:spacing w:line="276" w:lineRule="auto"/>
            </w:pPr>
          </w:p>
          <w:p w:rsidR="006161B6" w:rsidRDefault="006161B6" w:rsidP="000E7F05">
            <w:pPr>
              <w:spacing w:line="276" w:lineRule="auto"/>
            </w:pPr>
          </w:p>
          <w:p w:rsidR="006161B6" w:rsidRDefault="006161B6" w:rsidP="000E7F05">
            <w:pPr>
              <w:spacing w:line="276" w:lineRule="auto"/>
            </w:pPr>
          </w:p>
          <w:p w:rsidR="006161B6" w:rsidRDefault="006161B6" w:rsidP="000E7F05">
            <w:pPr>
              <w:spacing w:line="276" w:lineRule="auto"/>
            </w:pPr>
          </w:p>
          <w:p w:rsidR="006161B6" w:rsidRDefault="006161B6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</w:tc>
      </w:tr>
    </w:tbl>
    <w:p w:rsidR="006161B6" w:rsidRDefault="006161B6" w:rsidP="00192DCE"/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6161B6" w:rsidTr="0007678A">
        <w:tc>
          <w:tcPr>
            <w:tcW w:w="9640" w:type="dxa"/>
          </w:tcPr>
          <w:p w:rsidR="006161B6" w:rsidRPr="00672F7F" w:rsidRDefault="006161B6" w:rsidP="002177F6">
            <w:pPr>
              <w:rPr>
                <w:b/>
              </w:rPr>
            </w:pPr>
            <w:r>
              <w:rPr>
                <w:b/>
              </w:rPr>
              <w:t>Does your child receive extra tuition outside of school?</w:t>
            </w:r>
          </w:p>
        </w:tc>
      </w:tr>
      <w:tr w:rsidR="006161B6" w:rsidTr="0007678A">
        <w:tc>
          <w:tcPr>
            <w:tcW w:w="9640" w:type="dxa"/>
          </w:tcPr>
          <w:p w:rsidR="006161B6" w:rsidRDefault="006161B6" w:rsidP="002177F6">
            <w:r>
              <w:t xml:space="preserve">    Yes                                                                         No</w:t>
            </w:r>
          </w:p>
        </w:tc>
      </w:tr>
      <w:tr w:rsidR="006161B6" w:rsidTr="0007678A">
        <w:tc>
          <w:tcPr>
            <w:tcW w:w="9640" w:type="dxa"/>
          </w:tcPr>
          <w:p w:rsidR="006161B6" w:rsidRDefault="006161B6" w:rsidP="002177F6">
            <w:r>
              <w:t>Details:</w:t>
            </w:r>
          </w:p>
          <w:p w:rsidR="006161B6" w:rsidRDefault="006161B6" w:rsidP="002177F6"/>
          <w:p w:rsidR="006161B6" w:rsidRDefault="006161B6" w:rsidP="002177F6"/>
          <w:p w:rsidR="006161B6" w:rsidRDefault="006161B6" w:rsidP="002177F6"/>
          <w:p w:rsidR="006161B6" w:rsidRDefault="006161B6" w:rsidP="002177F6"/>
          <w:p w:rsidR="006161B6" w:rsidRDefault="006161B6" w:rsidP="002177F6"/>
          <w:p w:rsidR="006161B6" w:rsidRDefault="006161B6" w:rsidP="002177F6"/>
          <w:p w:rsidR="006161B6" w:rsidRDefault="006161B6" w:rsidP="002177F6"/>
        </w:tc>
      </w:tr>
    </w:tbl>
    <w:p w:rsidR="006161B6" w:rsidRDefault="006161B6" w:rsidP="00192DCE"/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6161B6" w:rsidTr="0007678A">
        <w:tc>
          <w:tcPr>
            <w:tcW w:w="9640" w:type="dxa"/>
          </w:tcPr>
          <w:p w:rsidR="006161B6" w:rsidRDefault="006161B6" w:rsidP="002177F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Has your child ever had any input/support from any other professionals e.g. Educational Psychologist, Speech and Language Therapy, Occupational Therapist?       </w:t>
            </w:r>
            <w:r>
              <w:rPr>
                <w:rFonts w:ascii="Cambria Math" w:hAnsi="Cambria Math" w:cs="Cambria Math"/>
                <w:b/>
              </w:rPr>
              <w:t>⎕</w:t>
            </w:r>
            <w:r>
              <w:rPr>
                <w:b/>
              </w:rPr>
              <w:t xml:space="preserve">   YES      </w:t>
            </w:r>
            <w:r>
              <w:rPr>
                <w:rFonts w:ascii="Cambria Math" w:hAnsi="Cambria Math" w:cs="Cambria Math"/>
                <w:b/>
              </w:rPr>
              <w:t>⎕</w:t>
            </w:r>
            <w:r>
              <w:rPr>
                <w:b/>
              </w:rPr>
              <w:t xml:space="preserve"> NO</w:t>
            </w:r>
          </w:p>
          <w:p w:rsidR="006161B6" w:rsidRDefault="006161B6" w:rsidP="002177F6">
            <w:pPr>
              <w:rPr>
                <w:b/>
              </w:rPr>
            </w:pPr>
            <w:r w:rsidRPr="005E3B03">
              <w:rPr>
                <w:i/>
              </w:rPr>
              <w:t>(If yes please give d</w:t>
            </w:r>
            <w:r>
              <w:rPr>
                <w:i/>
              </w:rPr>
              <w:t>etails and provide copies</w:t>
            </w:r>
            <w:r w:rsidRPr="005E3B03">
              <w:rPr>
                <w:i/>
              </w:rPr>
              <w:t xml:space="preserve"> report</w:t>
            </w:r>
            <w:r>
              <w:rPr>
                <w:i/>
              </w:rPr>
              <w:t>s</w:t>
            </w:r>
            <w:r w:rsidRPr="005E3B03">
              <w:rPr>
                <w:i/>
              </w:rPr>
              <w:t>)</w:t>
            </w:r>
            <w:r w:rsidRPr="005E3B03">
              <w:rPr>
                <w:b/>
              </w:rPr>
              <w:t xml:space="preserve">    </w:t>
            </w:r>
          </w:p>
          <w:p w:rsidR="006161B6" w:rsidRDefault="006161B6" w:rsidP="002177F6">
            <w:pPr>
              <w:rPr>
                <w:b/>
              </w:rPr>
            </w:pPr>
          </w:p>
          <w:p w:rsidR="006161B6" w:rsidRDefault="006161B6" w:rsidP="002177F6">
            <w:pPr>
              <w:rPr>
                <w:b/>
              </w:rPr>
            </w:pPr>
          </w:p>
          <w:p w:rsidR="006161B6" w:rsidRDefault="006161B6" w:rsidP="002177F6">
            <w:pPr>
              <w:rPr>
                <w:b/>
              </w:rPr>
            </w:pPr>
          </w:p>
          <w:p w:rsidR="006161B6" w:rsidRDefault="006161B6" w:rsidP="002177F6">
            <w:pPr>
              <w:rPr>
                <w:b/>
              </w:rPr>
            </w:pPr>
          </w:p>
        </w:tc>
      </w:tr>
    </w:tbl>
    <w:p w:rsidR="006161B6" w:rsidRDefault="006161B6" w:rsidP="00192DCE"/>
    <w:p w:rsidR="006161B6" w:rsidRDefault="006161B6" w:rsidP="00192DCE"/>
    <w:p w:rsidR="006161B6" w:rsidRDefault="006161B6" w:rsidP="00192DCE"/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6161B6" w:rsidTr="006161B6">
        <w:tc>
          <w:tcPr>
            <w:tcW w:w="9640" w:type="dxa"/>
            <w:shd w:val="clear" w:color="auto" w:fill="2EB8A8"/>
          </w:tcPr>
          <w:p w:rsidR="006161B6" w:rsidRPr="006161B6" w:rsidRDefault="006161B6" w:rsidP="00192DCE">
            <w:pPr>
              <w:rPr>
                <w:b/>
              </w:rPr>
            </w:pPr>
            <w:r w:rsidRPr="006161B6">
              <w:rPr>
                <w:b/>
                <w:color w:val="000000" w:themeColor="text1"/>
                <w:sz w:val="28"/>
              </w:rPr>
              <w:t>Any Other Information</w:t>
            </w:r>
          </w:p>
        </w:tc>
      </w:tr>
      <w:tr w:rsidR="006161B6" w:rsidTr="006161B6">
        <w:tc>
          <w:tcPr>
            <w:tcW w:w="9640" w:type="dxa"/>
            <w:shd w:val="clear" w:color="auto" w:fill="FFFFFF" w:themeFill="background1"/>
          </w:tcPr>
          <w:p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:rsidR="006161B6" w:rsidRP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</w:tc>
      </w:tr>
    </w:tbl>
    <w:p w:rsidR="00CC1104" w:rsidRDefault="00CC1104" w:rsidP="00192DCE"/>
    <w:p w:rsidR="00CC1104" w:rsidRDefault="00CC1104" w:rsidP="00192DCE"/>
    <w:p w:rsidR="00CC1104" w:rsidRDefault="00CC1104" w:rsidP="00192DCE"/>
    <w:p w:rsidR="00CC1104" w:rsidRDefault="00CC1104" w:rsidP="00192DCE"/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2616"/>
        <w:gridCol w:w="2942"/>
        <w:gridCol w:w="1938"/>
        <w:gridCol w:w="2144"/>
      </w:tblGrid>
      <w:tr w:rsidR="00711BF0" w:rsidRPr="00A35CD7" w:rsidTr="0007678A">
        <w:trPr>
          <w:trHeight w:val="354"/>
        </w:trPr>
        <w:tc>
          <w:tcPr>
            <w:tcW w:w="2616" w:type="dxa"/>
            <w:shd w:val="clear" w:color="auto" w:fill="D9D9D9" w:themeFill="background1" w:themeFillShade="D9"/>
          </w:tcPr>
          <w:p w:rsidR="00711BF0" w:rsidRPr="00A35CD7" w:rsidRDefault="00711BF0" w:rsidP="000E7F0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Signed: </w:t>
            </w:r>
          </w:p>
        </w:tc>
        <w:tc>
          <w:tcPr>
            <w:tcW w:w="2942" w:type="dxa"/>
          </w:tcPr>
          <w:p w:rsidR="00711BF0" w:rsidRPr="00A35CD7" w:rsidRDefault="00711BF0" w:rsidP="000E7F05">
            <w:pPr>
              <w:spacing w:line="276" w:lineRule="auto"/>
            </w:pPr>
          </w:p>
        </w:tc>
        <w:tc>
          <w:tcPr>
            <w:tcW w:w="1938" w:type="dxa"/>
            <w:shd w:val="clear" w:color="auto" w:fill="D9D9D9" w:themeFill="background1" w:themeFillShade="D9"/>
          </w:tcPr>
          <w:p w:rsidR="00711BF0" w:rsidRPr="00A35CD7" w:rsidRDefault="00711BF0" w:rsidP="000E7F05">
            <w:pPr>
              <w:spacing w:line="276" w:lineRule="auto"/>
              <w:rPr>
                <w:b/>
              </w:rPr>
            </w:pPr>
            <w:r w:rsidRPr="00A35CD7">
              <w:rPr>
                <w:b/>
              </w:rPr>
              <w:t>Print name:</w:t>
            </w:r>
          </w:p>
        </w:tc>
        <w:tc>
          <w:tcPr>
            <w:tcW w:w="2144" w:type="dxa"/>
          </w:tcPr>
          <w:p w:rsidR="00711BF0" w:rsidRPr="00A35CD7" w:rsidRDefault="00711BF0" w:rsidP="000E7F05">
            <w:pPr>
              <w:spacing w:line="276" w:lineRule="auto"/>
            </w:pPr>
          </w:p>
        </w:tc>
      </w:tr>
      <w:tr w:rsidR="00711BF0" w:rsidRPr="00A35CD7" w:rsidTr="0007678A">
        <w:trPr>
          <w:trHeight w:val="354"/>
        </w:trPr>
        <w:tc>
          <w:tcPr>
            <w:tcW w:w="2616" w:type="dxa"/>
            <w:shd w:val="clear" w:color="auto" w:fill="D9D9D9" w:themeFill="background1" w:themeFillShade="D9"/>
          </w:tcPr>
          <w:p w:rsidR="00711BF0" w:rsidRPr="00A35CD7" w:rsidRDefault="00711BF0" w:rsidP="000E7F05">
            <w:pPr>
              <w:spacing w:line="276" w:lineRule="auto"/>
              <w:rPr>
                <w:b/>
              </w:rPr>
            </w:pPr>
            <w:r>
              <w:rPr>
                <w:b/>
              </w:rPr>
              <w:t>Relationship to pupil:</w:t>
            </w:r>
          </w:p>
        </w:tc>
        <w:tc>
          <w:tcPr>
            <w:tcW w:w="2942" w:type="dxa"/>
          </w:tcPr>
          <w:p w:rsidR="00711BF0" w:rsidRPr="00A35CD7" w:rsidRDefault="00711BF0" w:rsidP="000E7F05">
            <w:pPr>
              <w:spacing w:line="276" w:lineRule="auto"/>
            </w:pPr>
          </w:p>
        </w:tc>
        <w:tc>
          <w:tcPr>
            <w:tcW w:w="1938" w:type="dxa"/>
            <w:shd w:val="clear" w:color="auto" w:fill="D9D9D9" w:themeFill="background1" w:themeFillShade="D9"/>
          </w:tcPr>
          <w:p w:rsidR="00711BF0" w:rsidRPr="00A35CD7" w:rsidRDefault="00711BF0" w:rsidP="000E7F05">
            <w:pPr>
              <w:spacing w:line="276" w:lineRule="auto"/>
              <w:rPr>
                <w:b/>
              </w:rPr>
            </w:pPr>
            <w:r>
              <w:rPr>
                <w:b/>
              </w:rPr>
              <w:t>Dated:</w:t>
            </w:r>
          </w:p>
        </w:tc>
        <w:tc>
          <w:tcPr>
            <w:tcW w:w="2144" w:type="dxa"/>
          </w:tcPr>
          <w:p w:rsidR="00711BF0" w:rsidRPr="00A35CD7" w:rsidRDefault="00711BF0" w:rsidP="000E7F05">
            <w:pPr>
              <w:spacing w:line="276" w:lineRule="auto"/>
            </w:pPr>
          </w:p>
        </w:tc>
      </w:tr>
    </w:tbl>
    <w:p w:rsidR="00192DCE" w:rsidRPr="00DA084B" w:rsidRDefault="00192DCE" w:rsidP="001A6E87"/>
    <w:sectPr w:rsidR="00192DCE" w:rsidRPr="00DA084B" w:rsidSect="00942AFC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25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718" w:rsidRDefault="00C82718">
      <w:r>
        <w:separator/>
      </w:r>
    </w:p>
    <w:p w:rsidR="00C82718" w:rsidRDefault="00C82718"/>
  </w:endnote>
  <w:endnote w:type="continuationSeparator" w:id="0">
    <w:p w:rsidR="00C82718" w:rsidRDefault="00C82718">
      <w:r>
        <w:continuationSeparator/>
      </w:r>
    </w:p>
    <w:p w:rsidR="00C82718" w:rsidRDefault="00C827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870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D4811" w:rsidRDefault="00FD4811">
            <w:pPr>
              <w:pStyle w:val="Footer"/>
            </w:pPr>
            <w:r>
              <w:t xml:space="preserve">Page </w:t>
            </w:r>
            <w:r w:rsidR="0091129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1129E">
              <w:rPr>
                <w:b/>
              </w:rPr>
              <w:fldChar w:fldCharType="separate"/>
            </w:r>
            <w:r w:rsidR="001E3E28">
              <w:rPr>
                <w:b/>
                <w:noProof/>
              </w:rPr>
              <w:t>12</w:t>
            </w:r>
            <w:r w:rsidR="0091129E">
              <w:rPr>
                <w:b/>
              </w:rPr>
              <w:fldChar w:fldCharType="end"/>
            </w:r>
            <w:r>
              <w:t xml:space="preserve"> of </w:t>
            </w:r>
            <w:r w:rsidR="0091129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1129E">
              <w:rPr>
                <w:b/>
              </w:rPr>
              <w:fldChar w:fldCharType="separate"/>
            </w:r>
            <w:r w:rsidR="001E3E28">
              <w:rPr>
                <w:b/>
                <w:noProof/>
              </w:rPr>
              <w:t>12</w:t>
            </w:r>
            <w:r w:rsidR="0091129E">
              <w:rPr>
                <w:b/>
              </w:rPr>
              <w:fldChar w:fldCharType="end"/>
            </w:r>
          </w:p>
        </w:sdtContent>
      </w:sdt>
    </w:sdtContent>
  </w:sdt>
  <w:p w:rsidR="000E7F05" w:rsidRDefault="006B1734" w:rsidP="00F00DBF">
    <w:pPr>
      <w:pStyle w:val="Footer"/>
      <w:jc w:val="lef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-909320</wp:posOffset>
              </wp:positionH>
              <wp:positionV relativeFrom="paragraph">
                <wp:posOffset>-721360</wp:posOffset>
              </wp:positionV>
              <wp:extent cx="7917180" cy="1624965"/>
              <wp:effectExtent l="0" t="0" r="0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7180" cy="1624965"/>
                      </a:xfrm>
                      <a:custGeom>
                        <a:avLst/>
                        <a:gdLst>
                          <a:gd name="T0" fmla="*/ 0 w 872"/>
                          <a:gd name="T1" fmla="*/ 0 h 453"/>
                          <a:gd name="T2" fmla="*/ 0 w 872"/>
                          <a:gd name="T3" fmla="*/ 1624770 h 453"/>
                          <a:gd name="T4" fmla="*/ 778347 w 872"/>
                          <a:gd name="T5" fmla="*/ 1111874 h 453"/>
                          <a:gd name="T6" fmla="*/ 966224 w 872"/>
                          <a:gd name="T7" fmla="*/ 1018620 h 453"/>
                          <a:gd name="T8" fmla="*/ 1189887 w 872"/>
                          <a:gd name="T9" fmla="*/ 925366 h 453"/>
                          <a:gd name="T10" fmla="*/ 5197927 w 872"/>
                          <a:gd name="T11" fmla="*/ 258242 h 453"/>
                          <a:gd name="T12" fmla="*/ 7801364 w 872"/>
                          <a:gd name="T13" fmla="*/ 258242 h 453"/>
                          <a:gd name="T14" fmla="*/ 7801364 w 872"/>
                          <a:gd name="T15" fmla="*/ 0 h 453"/>
                          <a:gd name="T16" fmla="*/ 0 w 872"/>
                          <a:gd name="T17" fmla="*/ 0 h 453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872" h="453">
                            <a:moveTo>
                              <a:pt x="0" y="0"/>
                            </a:moveTo>
                            <a:cubicBezTo>
                              <a:pt x="0" y="453"/>
                              <a:pt x="0" y="453"/>
                              <a:pt x="0" y="453"/>
                            </a:cubicBezTo>
                            <a:cubicBezTo>
                              <a:pt x="23" y="401"/>
                              <a:pt x="52" y="353"/>
                              <a:pt x="87" y="310"/>
                            </a:cubicBezTo>
                            <a:cubicBezTo>
                              <a:pt x="94" y="301"/>
                              <a:pt x="101" y="293"/>
                              <a:pt x="108" y="284"/>
                            </a:cubicBezTo>
                            <a:cubicBezTo>
                              <a:pt x="116" y="275"/>
                              <a:pt x="125" y="266"/>
                              <a:pt x="133" y="258"/>
                            </a:cubicBezTo>
                            <a:cubicBezTo>
                              <a:pt x="248" y="143"/>
                              <a:pt x="406" y="72"/>
                              <a:pt x="581" y="72"/>
                            </a:cubicBezTo>
                            <a:cubicBezTo>
                              <a:pt x="872" y="72"/>
                              <a:pt x="872" y="72"/>
                              <a:pt x="872" y="72"/>
                            </a:cubicBezTo>
                            <a:cubicBezTo>
                              <a:pt x="872" y="0"/>
                              <a:pt x="872" y="0"/>
                              <a:pt x="872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4D0026" id="Freeform 6" o:spid="_x0000_s1026" style="position:absolute;margin-left:-71.6pt;margin-top:-56.8pt;width:623.4pt;height:127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" path="m,c,453,,453,,453,23,401,52,353,87,310v7,-9,14,-17,21,-26c116,275,125,266,133,258,248,143,406,72,581,72v291,,291,,291,c872,,872,,872,l,xe" fillcolor="#118f79 [2407]" stroked="f">
              <v:path arrowok="t" o:connecttype="custom" o:connectlocs="0,0;0,2147483646;2147483646,2147483646;2147483646,2147483646;2147483646,2147483646;2147483646,926344838;2147483646,926344838;2147483646,0;0,0" o:connectangles="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F05" w:rsidRDefault="000E7F05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718" w:rsidRDefault="00C82718">
      <w:r>
        <w:separator/>
      </w:r>
    </w:p>
    <w:p w:rsidR="00C82718" w:rsidRDefault="00C82718"/>
  </w:footnote>
  <w:footnote w:type="continuationSeparator" w:id="0">
    <w:p w:rsidR="00C82718" w:rsidRDefault="00C82718">
      <w:r>
        <w:continuationSeparator/>
      </w:r>
    </w:p>
    <w:p w:rsidR="00C82718" w:rsidRDefault="00C8271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F05" w:rsidRDefault="000E7F05" w:rsidP="001B4EEF">
    <w:pPr>
      <w:pStyle w:val="Header"/>
    </w:pPr>
  </w:p>
  <w:p w:rsidR="000E7F05" w:rsidRDefault="000E7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11" w:rsidRDefault="006B1734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830820" cy="10065385"/>
              <wp:effectExtent l="0" t="0" r="0" b="0"/>
              <wp:wrapNone/>
              <wp:docPr id="2" name="Group 2">
                <a:extLst xmlns:a="http://schemas.openxmlformats.org/drawingml/2006/main">
                  <a:ext uri="{C183D7F6-B498-43B3-948B-1728B52AA6E4}"/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7830820" cy="10065385"/>
                        <a:chOff x="-48886" y="277"/>
                        <a:chExt cx="7831016" cy="10065385"/>
                      </a:xfrm>
                    </wpg:grpSpPr>
                    <wps:wsp>
                      <wps:cNvPr id="3" name="Free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48886" y="277"/>
                          <a:ext cx="7801364" cy="1624770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: Shape 3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29" descr="Footer shapes in bottom right corner of document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FA29BA" id="Group 2" o:spid="_x0000_s1026" style="position:absolute;margin-left:565.4pt;margin-top:0;width:616.6pt;height:792.55pt;rotation:180;z-index:251658240;mso-position-horizontal:right;mso-position-horizontal-relative:page;mso-position-vertical:top;mso-position-vertical-relative:page" coordorigin="-488,2" coordsize="78310,100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">
              <v:shape id="Freeform 6" o:spid="_x0000_s1027" style="position:absolute;left:-488;top:2;width:78012;height:16248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" path="m,c,453,,453,,453,23,401,52,353,87,310v7,-9,14,-17,21,-26c116,275,125,266,133,258,248,143,406,72,581,72v291,,291,,291,c872,,872,,872,l,xe" fillcolor="#118f79 [2407]" stroked="f">
                <v:path arrowok="t" o:connecttype="custom" o:connectlocs="0,0;0,1624770;778347,1111874;966224,1018620;1189887,925366;5197927,258242;7801364,258242;7801364,0;0,0" o:connectangles="0,0,0,0,0,0,0,0,0"/>
              </v:shape>
              <v:shape id="Freeform: Shape 31" o:spid="_x0000_s1028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9dcb08 [3205]" stroked="f">
                <v:path arrowok="t" o:connecttype="custom" o:connectlocs="1070039,0;1070039,950237;0,950237" o:connectangles="0,0,0"/>
              </v:shape>
              <v:shape id="Freeform: Shape 30" o:spid="_x0000_s1029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10a48e [3206]" stroked="f">
                <v:path arrowok="t" o:connecttype="custom" o:connectlocs="1991837,0;1991837,238843;1991837,829191;925407,1776225;0,1776225" o:connectangles="0,0,0,0,0"/>
              </v:shape>
              <v:shape id="Freeform 8" o:spid="_x0000_s1030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1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8f79 [2407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2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C6"/>
    <w:rsid w:val="000115CE"/>
    <w:rsid w:val="00013A25"/>
    <w:rsid w:val="0007678A"/>
    <w:rsid w:val="000828F4"/>
    <w:rsid w:val="000947D1"/>
    <w:rsid w:val="000B0BD4"/>
    <w:rsid w:val="000E7F05"/>
    <w:rsid w:val="000F51EC"/>
    <w:rsid w:val="000F7122"/>
    <w:rsid w:val="00135E56"/>
    <w:rsid w:val="00161954"/>
    <w:rsid w:val="00192DCE"/>
    <w:rsid w:val="00192FE5"/>
    <w:rsid w:val="001A6E87"/>
    <w:rsid w:val="001B4EEF"/>
    <w:rsid w:val="001B689C"/>
    <w:rsid w:val="001E3E28"/>
    <w:rsid w:val="00200635"/>
    <w:rsid w:val="00210C7A"/>
    <w:rsid w:val="00212E67"/>
    <w:rsid w:val="002357D2"/>
    <w:rsid w:val="00254E0D"/>
    <w:rsid w:val="002B320F"/>
    <w:rsid w:val="002D03A8"/>
    <w:rsid w:val="003068F4"/>
    <w:rsid w:val="00374C1E"/>
    <w:rsid w:val="0038000D"/>
    <w:rsid w:val="00385ACF"/>
    <w:rsid w:val="003A07A7"/>
    <w:rsid w:val="003D74B9"/>
    <w:rsid w:val="0046393F"/>
    <w:rsid w:val="00477474"/>
    <w:rsid w:val="00480B7F"/>
    <w:rsid w:val="004A1893"/>
    <w:rsid w:val="004C4A44"/>
    <w:rsid w:val="005125BB"/>
    <w:rsid w:val="005264AB"/>
    <w:rsid w:val="00537F9C"/>
    <w:rsid w:val="0057178A"/>
    <w:rsid w:val="00572222"/>
    <w:rsid w:val="005D3DA6"/>
    <w:rsid w:val="005E3B03"/>
    <w:rsid w:val="006161B6"/>
    <w:rsid w:val="006B1734"/>
    <w:rsid w:val="006D4E4F"/>
    <w:rsid w:val="006E669E"/>
    <w:rsid w:val="00711BF0"/>
    <w:rsid w:val="00744EA9"/>
    <w:rsid w:val="00752FC4"/>
    <w:rsid w:val="00757E9C"/>
    <w:rsid w:val="007A4556"/>
    <w:rsid w:val="007B4C91"/>
    <w:rsid w:val="007D70F7"/>
    <w:rsid w:val="00830C5F"/>
    <w:rsid w:val="00834A33"/>
    <w:rsid w:val="008638A0"/>
    <w:rsid w:val="00896EE1"/>
    <w:rsid w:val="008C1482"/>
    <w:rsid w:val="008C2A5B"/>
    <w:rsid w:val="008D0AA7"/>
    <w:rsid w:val="0091129E"/>
    <w:rsid w:val="00912A0A"/>
    <w:rsid w:val="00914EDD"/>
    <w:rsid w:val="00942AFC"/>
    <w:rsid w:val="009453B4"/>
    <w:rsid w:val="009468D3"/>
    <w:rsid w:val="00947471"/>
    <w:rsid w:val="0097038A"/>
    <w:rsid w:val="009844A7"/>
    <w:rsid w:val="00993CF5"/>
    <w:rsid w:val="009F4CB2"/>
    <w:rsid w:val="00A11F8C"/>
    <w:rsid w:val="00A17117"/>
    <w:rsid w:val="00A47DEA"/>
    <w:rsid w:val="00A763AE"/>
    <w:rsid w:val="00A82B5A"/>
    <w:rsid w:val="00B1261B"/>
    <w:rsid w:val="00B63133"/>
    <w:rsid w:val="00BA552E"/>
    <w:rsid w:val="00BC0F0A"/>
    <w:rsid w:val="00BC1B9A"/>
    <w:rsid w:val="00BC4F19"/>
    <w:rsid w:val="00BE19D1"/>
    <w:rsid w:val="00C11980"/>
    <w:rsid w:val="00C17D46"/>
    <w:rsid w:val="00C40B3F"/>
    <w:rsid w:val="00C542A2"/>
    <w:rsid w:val="00C75779"/>
    <w:rsid w:val="00C82718"/>
    <w:rsid w:val="00CB0809"/>
    <w:rsid w:val="00CC1104"/>
    <w:rsid w:val="00CC4E84"/>
    <w:rsid w:val="00CF4773"/>
    <w:rsid w:val="00CF5749"/>
    <w:rsid w:val="00D04123"/>
    <w:rsid w:val="00D06525"/>
    <w:rsid w:val="00D11B66"/>
    <w:rsid w:val="00D13306"/>
    <w:rsid w:val="00D149F1"/>
    <w:rsid w:val="00D36106"/>
    <w:rsid w:val="00D544E2"/>
    <w:rsid w:val="00D708F1"/>
    <w:rsid w:val="00DA084B"/>
    <w:rsid w:val="00DC04C8"/>
    <w:rsid w:val="00DC7840"/>
    <w:rsid w:val="00DD49D5"/>
    <w:rsid w:val="00DE3608"/>
    <w:rsid w:val="00E30D20"/>
    <w:rsid w:val="00E37173"/>
    <w:rsid w:val="00E47B3C"/>
    <w:rsid w:val="00E55670"/>
    <w:rsid w:val="00E6693F"/>
    <w:rsid w:val="00EB0E16"/>
    <w:rsid w:val="00EB420F"/>
    <w:rsid w:val="00EB5A74"/>
    <w:rsid w:val="00EB64EC"/>
    <w:rsid w:val="00EC49EE"/>
    <w:rsid w:val="00F00DBF"/>
    <w:rsid w:val="00F060B5"/>
    <w:rsid w:val="00F71D73"/>
    <w:rsid w:val="00F75606"/>
    <w:rsid w:val="00F763B1"/>
    <w:rsid w:val="00FA402E"/>
    <w:rsid w:val="00FB49C2"/>
    <w:rsid w:val="00FD4811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C7A"/>
    <w:pPr>
      <w:spacing w:after="0" w:line="240" w:lineRule="auto"/>
    </w:pPr>
    <w:rPr>
      <w:rFonts w:eastAsiaTheme="minorEastAsia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D11B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2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D11B66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i/>
      <w:iCs/>
      <w:color w:val="2C364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72222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unhideWhenUsed/>
    <w:rsid w:val="0057222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table" w:customStyle="1" w:styleId="TableGrid10">
    <w:name w:val="Table Grid1"/>
    <w:basedOn w:val="TableNormal"/>
    <w:next w:val="TableGrid"/>
    <w:uiPriority w:val="59"/>
    <w:rsid w:val="00210C7A"/>
    <w:pPr>
      <w:spacing w:after="0" w:line="240" w:lineRule="auto"/>
    </w:pPr>
    <w:rPr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59"/>
    <w:rsid w:val="00A47DEA"/>
    <w:pPr>
      <w:spacing w:after="0" w:line="240" w:lineRule="auto"/>
    </w:pPr>
    <w:rPr>
      <w:rFonts w:eastAsia="Times New Roman"/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C75779"/>
    <w:pPr>
      <w:spacing w:after="0" w:line="240" w:lineRule="auto"/>
    </w:pPr>
    <w:rPr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3" ma:contentTypeDescription="Create a new document." ma:contentTypeScope="" ma:versionID="958b5dd2cd74a1e1d5a4e542bdd7584e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85d9743bf779c80612fe04bbf5bc540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4354BD76-AF5E-4297-B784-9D644C88B3E9}"/>
</file>

<file path=customXml/itemProps4.xml><?xml version="1.0" encoding="utf-8"?>
<ds:datastoreItem xmlns:ds="http://schemas.openxmlformats.org/officeDocument/2006/customXml" ds:itemID="{6656F926-86F5-4A6A-BAC6-8DC6B480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12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2022-01-26T07:19:00Z</dcterms:created>
  <dcterms:modified xsi:type="dcterms:W3CDTF">2022-01-26T07:19:00Z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