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10484"/>
      </w:tblGrid>
      <w:tr w:rsidR="00556D15" w14:paraId="7DB4CF57" w14:textId="77777777" w:rsidTr="00F70C34">
        <w:trPr>
          <w:trHeight w:val="1077"/>
        </w:trPr>
        <w:tc>
          <w:tcPr>
            <w:tcW w:w="10206" w:type="dxa"/>
          </w:tcPr>
          <w:p w14:paraId="68A49F77" w14:textId="3E138AB2" w:rsidR="00556D15" w:rsidRDefault="004A0D99" w:rsidP="004A0D99">
            <w:pPr>
              <w:tabs>
                <w:tab w:val="left" w:pos="3405"/>
              </w:tabs>
            </w:pPr>
            <w:r>
              <w:rPr>
                <w:b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5DC6838" wp14:editId="56B8086B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196850</wp:posOffset>
                      </wp:positionV>
                      <wp:extent cx="3324225" cy="422563"/>
                      <wp:effectExtent l="0" t="0" r="28575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422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2C3644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E30553" w14:textId="75E9FD3D" w:rsidR="004A0D99" w:rsidRPr="00FC3875" w:rsidRDefault="00FC3875" w:rsidP="004A0D9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Occupational Therapy Parent/Carer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DC6838" id="Rectangle 12" o:spid="_x0000_s1026" style="position:absolute;margin-left:135.6pt;margin-top:15.5pt;width:261.75pt;height:33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" fillcolor="window" strokecolor="#2c3644" strokeweight="2pt">
                      <v:textbox>
                        <w:txbxContent>
                          <w:p w14:paraId="0BE30553" w14:textId="75E9FD3D" w:rsidR="004A0D99" w:rsidRPr="00FC3875" w:rsidRDefault="00FC3875" w:rsidP="004A0D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Occupational Therapy Parent/Carer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7DB4CF56" w14:textId="15513D2D" w:rsidR="009066EB" w:rsidRDefault="009066EB" w:rsidP="004A0D99">
            <w:pPr>
              <w:tabs>
                <w:tab w:val="left" w:pos="3405"/>
              </w:tabs>
            </w:pPr>
          </w:p>
        </w:tc>
      </w:tr>
      <w:tr w:rsidR="00556D15" w14:paraId="7DB4CFA5" w14:textId="77777777" w:rsidTr="00F70C34">
        <w:trPr>
          <w:trHeight w:val="1077"/>
        </w:trPr>
        <w:tc>
          <w:tcPr>
            <w:tcW w:w="10206" w:type="dxa"/>
          </w:tcPr>
          <w:p w14:paraId="64A5273C" w14:textId="3BC7C553" w:rsidR="001B283C" w:rsidRPr="009066EB" w:rsidRDefault="001B283C" w:rsidP="00FC3875">
            <w:pPr>
              <w:tabs>
                <w:tab w:val="left" w:pos="2940"/>
              </w:tabs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34"/>
              <w:gridCol w:w="6824"/>
            </w:tblGrid>
            <w:tr w:rsidR="00F70C34" w:rsidRPr="00F70C34" w14:paraId="7DB4CF5D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5A" w14:textId="07988C94" w:rsidR="00F70C34" w:rsidRPr="00AA3072" w:rsidRDefault="00590C8D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 xml:space="preserve">Child’s </w:t>
                  </w:r>
                  <w:r w:rsidR="00443C04">
                    <w:rPr>
                      <w:bCs/>
                    </w:rPr>
                    <w:t>Forename(s):</w:t>
                  </w:r>
                </w:p>
              </w:tc>
              <w:tc>
                <w:tcPr>
                  <w:tcW w:w="6824" w:type="dxa"/>
                </w:tcPr>
                <w:p w14:paraId="7DB4CF5B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5C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273BDC" w:rsidRPr="00F70C34" w14:paraId="2D6E7876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0FF108D0" w14:textId="183CB0A6" w:rsidR="00273BDC" w:rsidRPr="00AA3072" w:rsidRDefault="00934032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 xml:space="preserve">Child’s </w:t>
                  </w:r>
                  <w:r w:rsidR="00443C04">
                    <w:rPr>
                      <w:bCs/>
                    </w:rPr>
                    <w:t>Surname:</w:t>
                  </w:r>
                </w:p>
                <w:p w14:paraId="0900B920" w14:textId="4B582785" w:rsidR="00273BDC" w:rsidRPr="00AA3072" w:rsidRDefault="00273BDC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</w:p>
              </w:tc>
              <w:tc>
                <w:tcPr>
                  <w:tcW w:w="6824" w:type="dxa"/>
                </w:tcPr>
                <w:p w14:paraId="7BCAC82E" w14:textId="77777777" w:rsidR="00273BDC" w:rsidRDefault="00273BDC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1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5E" w14:textId="3EC3FB66" w:rsidR="00F70C34" w:rsidRPr="00AA3072" w:rsidRDefault="00934032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 xml:space="preserve">Child’s </w:t>
                  </w:r>
                  <w:r w:rsidR="00825C5B" w:rsidRPr="00AA3072">
                    <w:rPr>
                      <w:bCs/>
                    </w:rPr>
                    <w:t>Date of Birth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DB4CF5F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0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5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62" w14:textId="26FFEF40" w:rsidR="00F70C34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 xml:space="preserve">Name of </w:t>
                  </w:r>
                  <w:r w:rsidR="35C13134">
                    <w:t>P</w:t>
                  </w:r>
                  <w:r>
                    <w:t xml:space="preserve">erson </w:t>
                  </w:r>
                  <w:r w:rsidR="64E20C79">
                    <w:t>C</w:t>
                  </w:r>
                  <w:r>
                    <w:t>ompleting</w:t>
                  </w:r>
                  <w:r w:rsidRPr="00AA3072">
                    <w:rPr>
                      <w:bCs/>
                    </w:rPr>
                    <w:t xml:space="preserve"> this </w:t>
                  </w:r>
                  <w:r w:rsidR="5837207F">
                    <w:t>F</w:t>
                  </w:r>
                  <w:r>
                    <w:t>orm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DB4CF63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4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8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66" w14:textId="2EA15672" w:rsidR="00F70C34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 xml:space="preserve">Relationship to </w:t>
                  </w:r>
                  <w:r w:rsidR="008B2129">
                    <w:rPr>
                      <w:bCs/>
                    </w:rPr>
                    <w:t>C</w:t>
                  </w:r>
                  <w:r w:rsidRPr="00AA3072">
                    <w:rPr>
                      <w:bCs/>
                    </w:rPr>
                    <w:t>hild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3A50BC5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7" w14:textId="4551F15B" w:rsidR="008B2129" w:rsidRPr="00F70C34" w:rsidRDefault="008B2129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825C5B" w:rsidRPr="00F70C34" w14:paraId="3C15BC0F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5BDBDB6F" w14:textId="2CC99291" w:rsidR="00825C5B" w:rsidRPr="00AA3072" w:rsidRDefault="008B2129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N</w:t>
                  </w:r>
                  <w:r w:rsidR="00825C5B" w:rsidRPr="00AA3072">
                    <w:rPr>
                      <w:bCs/>
                    </w:rPr>
                    <w:t xml:space="preserve">ame of </w:t>
                  </w:r>
                  <w:r>
                    <w:rPr>
                      <w:bCs/>
                    </w:rPr>
                    <w:t>S</w:t>
                  </w:r>
                  <w:r w:rsidR="0012625B" w:rsidRPr="00AA3072">
                    <w:rPr>
                      <w:bCs/>
                    </w:rPr>
                    <w:t>chool</w:t>
                  </w:r>
                  <w:r>
                    <w:rPr>
                      <w:bCs/>
                    </w:rPr>
                    <w:t>:</w:t>
                  </w:r>
                </w:p>
                <w:p w14:paraId="4BB14A7F" w14:textId="00DA903B" w:rsidR="0012625B" w:rsidRPr="00AA3072" w:rsidRDefault="001262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</w:p>
              </w:tc>
              <w:tc>
                <w:tcPr>
                  <w:tcW w:w="6824" w:type="dxa"/>
                </w:tcPr>
                <w:p w14:paraId="6B83D881" w14:textId="77777777" w:rsidR="00825C5B" w:rsidRPr="00F70C34" w:rsidRDefault="00825C5B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</w:tbl>
          <w:p w14:paraId="7DB4CF69" w14:textId="77777777" w:rsidR="00F70C34" w:rsidRPr="00E40253" w:rsidRDefault="00F70C34" w:rsidP="00CD264D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94"/>
              <w:gridCol w:w="7144"/>
            </w:tblGrid>
            <w:tr w:rsidR="00F70C34" w14:paraId="7DB4CF6C" w14:textId="77777777" w:rsidTr="794D5194">
              <w:tc>
                <w:tcPr>
                  <w:tcW w:w="10238" w:type="dxa"/>
                  <w:gridSpan w:val="2"/>
                  <w:shd w:val="clear" w:color="auto" w:fill="D9D9D9" w:themeFill="background2" w:themeFillShade="D9"/>
                </w:tcPr>
                <w:p w14:paraId="7DB4CF6A" w14:textId="77777777" w:rsid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t>MEDICAL INFORMATION</w:t>
                  </w:r>
                </w:p>
                <w:p w14:paraId="3EAA8680" w14:textId="3C7B3480" w:rsidR="003D41A6" w:rsidRPr="003D41A6" w:rsidRDefault="003D41A6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16"/>
                      <w:szCs w:val="12"/>
                      <w:lang w:eastAsia="en-GB"/>
                    </w:rPr>
                  </w:pPr>
                  <w:r w:rsidRPr="003D41A6">
                    <w:rPr>
                      <w:rFonts w:eastAsia="Times New Roman" w:cs="Segoe UI"/>
                      <w:bCs/>
                      <w:sz w:val="32"/>
                      <w:szCs w:val="24"/>
                      <w:lang w:eastAsia="en-GB"/>
                    </w:rPr>
                    <w:t>Please provide the following information</w:t>
                  </w:r>
                </w:p>
                <w:p w14:paraId="7DB4CF6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7DB4CF6F" w14:textId="77777777" w:rsidTr="0024652D">
              <w:tc>
                <w:tcPr>
                  <w:tcW w:w="10238" w:type="dxa"/>
                  <w:gridSpan w:val="2"/>
                </w:tcPr>
                <w:p w14:paraId="7DB4CF6D" w14:textId="6BB3B7B5" w:rsidR="00F70C34" w:rsidRPr="00E40253" w:rsidRDefault="003D41A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Name of </w:t>
                  </w:r>
                  <w:r w:rsidR="00F70C34" w:rsidRPr="00E40253">
                    <w:rPr>
                      <w:rFonts w:eastAsia="Times New Roman" w:cs="Segoe UI"/>
                      <w:bCs/>
                      <w:lang w:eastAsia="en-GB"/>
                    </w:rPr>
                    <w:t>GP</w:t>
                  </w:r>
                  <w:r w:rsidR="009E4925"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6E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E4925" w14:paraId="39A348E5" w14:textId="77777777" w:rsidTr="0024652D">
              <w:tc>
                <w:tcPr>
                  <w:tcW w:w="10238" w:type="dxa"/>
                  <w:gridSpan w:val="2"/>
                </w:tcPr>
                <w:p w14:paraId="4E6DC302" w14:textId="680A8648" w:rsidR="009E4925" w:rsidRPr="00E40253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Address of GP </w:t>
                  </w:r>
                  <w:r w:rsidR="26BC670C" w:rsidRPr="794D5194">
                    <w:rPr>
                      <w:rFonts w:eastAsia="Times New Roman" w:cs="Segoe UI"/>
                      <w:lang w:eastAsia="en-GB"/>
                    </w:rPr>
                    <w:t>S</w:t>
                  </w:r>
                  <w:r w:rsidRPr="794D5194">
                    <w:rPr>
                      <w:rFonts w:eastAsia="Times New Roman" w:cs="Segoe UI"/>
                      <w:lang w:eastAsia="en-GB"/>
                    </w:rPr>
                    <w:t>urgery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B1487F8" w14:textId="77777777" w:rsidR="009E4925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32A33133" w14:textId="63DEF2C6" w:rsidR="009E4925" w:rsidRPr="00E40253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2" w14:textId="77777777" w:rsidTr="0024652D">
              <w:tc>
                <w:tcPr>
                  <w:tcW w:w="10238" w:type="dxa"/>
                  <w:gridSpan w:val="2"/>
                </w:tcPr>
                <w:p w14:paraId="61C84ACA" w14:textId="1B54C00F" w:rsidR="000146A1" w:rsidRPr="00E40253" w:rsidRDefault="000146A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Telephone </w:t>
                  </w:r>
                  <w:r w:rsidR="0062125D">
                    <w:rPr>
                      <w:rFonts w:eastAsia="Times New Roman" w:cs="Segoe UI"/>
                      <w:bCs/>
                      <w:lang w:eastAsia="en-GB"/>
                    </w:rPr>
                    <w:t>N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umber of GP </w:t>
                  </w:r>
                  <w:r w:rsidR="4041FE1C" w:rsidRPr="794D5194">
                    <w:rPr>
                      <w:rFonts w:eastAsia="Times New Roman" w:cs="Segoe UI"/>
                      <w:lang w:eastAsia="en-GB"/>
                    </w:rPr>
                    <w:t>S</w:t>
                  </w:r>
                  <w:r w:rsidRPr="794D5194">
                    <w:rPr>
                      <w:rFonts w:eastAsia="Times New Roman" w:cs="Segoe UI"/>
                      <w:lang w:eastAsia="en-GB"/>
                    </w:rPr>
                    <w:t>urgery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71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0146A1" w14:paraId="3B76381D" w14:textId="77777777" w:rsidTr="0024652D">
              <w:tc>
                <w:tcPr>
                  <w:tcW w:w="10238" w:type="dxa"/>
                  <w:gridSpan w:val="2"/>
                </w:tcPr>
                <w:p w14:paraId="0E397114" w14:textId="77777777" w:rsidR="000146A1" w:rsidRPr="00E40253" w:rsidRDefault="000146A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Name of Pae</w:t>
                  </w:r>
                  <w:r w:rsidR="009136A7" w:rsidRPr="00E40253">
                    <w:rPr>
                      <w:rFonts w:eastAsia="Times New Roman" w:cs="Segoe UI"/>
                      <w:bCs/>
                      <w:lang w:eastAsia="en-GB"/>
                    </w:rPr>
                    <w:t>diatrician:</w:t>
                  </w:r>
                </w:p>
                <w:p w14:paraId="3FB5C5E8" w14:textId="17F7886D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136A7" w14:paraId="144C48F9" w14:textId="77777777" w:rsidTr="0024652D">
              <w:tc>
                <w:tcPr>
                  <w:tcW w:w="10238" w:type="dxa"/>
                  <w:gridSpan w:val="2"/>
                </w:tcPr>
                <w:p w14:paraId="3E63BF44" w14:textId="77777777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Address of Paediatrician:</w:t>
                  </w:r>
                </w:p>
                <w:p w14:paraId="7DBDD145" w14:textId="77777777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5965BCB" w14:textId="13AD630E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136A7" w14:paraId="3A578A0E" w14:textId="77777777" w:rsidTr="0024652D">
              <w:tc>
                <w:tcPr>
                  <w:tcW w:w="10238" w:type="dxa"/>
                  <w:gridSpan w:val="2"/>
                </w:tcPr>
                <w:p w14:paraId="7E01AAD1" w14:textId="1A49A1D9" w:rsidR="009136A7" w:rsidRPr="00E40253" w:rsidRDefault="00EA5878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Telephone </w:t>
                  </w:r>
                  <w:r w:rsidR="0062125D">
                    <w:rPr>
                      <w:rFonts w:eastAsia="Times New Roman" w:cs="Segoe UI"/>
                      <w:bCs/>
                      <w:lang w:eastAsia="en-GB"/>
                    </w:rPr>
                    <w:t>N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umber for Paediatrician:</w:t>
                  </w:r>
                </w:p>
                <w:p w14:paraId="09165F6D" w14:textId="79F3188C" w:rsidR="00EA5878" w:rsidRPr="00E40253" w:rsidRDefault="00EA5878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6" w14:textId="77777777" w:rsidTr="0024652D">
              <w:tc>
                <w:tcPr>
                  <w:tcW w:w="10238" w:type="dxa"/>
                  <w:gridSpan w:val="2"/>
                </w:tcPr>
                <w:p w14:paraId="7DB4CF73" w14:textId="1A3C81B0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Diagnosis (if any) </w:t>
                  </w:r>
                  <w:r w:rsidR="009C6279"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and 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D</w:t>
                  </w:r>
                  <w:r w:rsidR="009C6279" w:rsidRPr="00E40253">
                    <w:rPr>
                      <w:rFonts w:eastAsia="Times New Roman" w:cs="Segoe UI"/>
                      <w:bCs/>
                      <w:lang w:eastAsia="en-GB"/>
                    </w:rPr>
                    <w:t>ate</w:t>
                  </w:r>
                  <w:r w:rsidR="00B75164"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75" w14:textId="03C5EE1B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 </w:t>
                  </w:r>
                </w:p>
              </w:tc>
            </w:tr>
            <w:tr w:rsidR="00F70C34" w14:paraId="7DB4CF7A" w14:textId="77777777" w:rsidTr="0024652D">
              <w:tc>
                <w:tcPr>
                  <w:tcW w:w="10238" w:type="dxa"/>
                  <w:gridSpan w:val="2"/>
                </w:tcPr>
                <w:p w14:paraId="7DB4CF77" w14:textId="66FBC89F" w:rsidR="00F70C34" w:rsidRDefault="00B7516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Please state any o</w:t>
                  </w:r>
                  <w:r w:rsidR="00F70C34" w:rsidRPr="00E40253">
                    <w:rPr>
                      <w:rFonts w:eastAsia="Times New Roman" w:cs="Segoe UI"/>
                      <w:bCs/>
                      <w:lang w:eastAsia="en-GB"/>
                    </w:rPr>
                    <w:t>ther professionals involved: </w:t>
                  </w:r>
                </w:p>
                <w:p w14:paraId="4053481D" w14:textId="77777777" w:rsidR="001F5717" w:rsidRPr="00E40253" w:rsidRDefault="001F571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8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9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E" w14:textId="77777777" w:rsidTr="0024652D">
              <w:tc>
                <w:tcPr>
                  <w:tcW w:w="10238" w:type="dxa"/>
                  <w:gridSpan w:val="2"/>
                </w:tcPr>
                <w:p w14:paraId="7DB4CF7B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lastRenderedPageBreak/>
                    <w:t>Medical History (including developmental milestones, family &amp; social history): </w:t>
                  </w:r>
                </w:p>
                <w:p w14:paraId="759AF308" w14:textId="77777777" w:rsidR="00090C56" w:rsidRDefault="00090C5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131D9E75" w14:textId="77777777" w:rsidR="00090C56" w:rsidRPr="00E40253" w:rsidRDefault="00090C5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790D6A8" w14:textId="77777777" w:rsidR="0048507D" w:rsidRPr="00E40253" w:rsidRDefault="0048507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C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7D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83" w14:textId="77777777" w:rsidTr="0024652D">
              <w:tc>
                <w:tcPr>
                  <w:tcW w:w="10238" w:type="dxa"/>
                  <w:gridSpan w:val="2"/>
                </w:tcPr>
                <w:p w14:paraId="7DB4CF7F" w14:textId="4D59D094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Birth 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H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istory (any concerns around birth and neonatal care):</w:t>
                  </w:r>
                </w:p>
                <w:p w14:paraId="43484B53" w14:textId="77777777" w:rsidR="0048507D" w:rsidRPr="001F5717" w:rsidRDefault="0048507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0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 </w:t>
                  </w:r>
                </w:p>
                <w:p w14:paraId="7DB4CF81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D650D7A" w14:textId="1F3C2DAE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4B950139" w14:textId="77777777" w:rsidR="0055381B" w:rsidRDefault="0055381B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</w:p>
                <w:p w14:paraId="7DB4CF82" w14:textId="1CB49749" w:rsidR="0055381B" w:rsidRPr="00F70C34" w:rsidRDefault="0055381B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9E2910" w14:paraId="5BF67C71" w14:textId="77777777" w:rsidTr="0024652D">
              <w:tc>
                <w:tcPr>
                  <w:tcW w:w="10238" w:type="dxa"/>
                  <w:gridSpan w:val="2"/>
                </w:tcPr>
                <w:p w14:paraId="0026F8D0" w14:textId="747C2650" w:rsidR="00934032" w:rsidRDefault="009E2910" w:rsidP="009E2910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Is your child on </w:t>
                  </w:r>
                  <w:proofErr w:type="gramStart"/>
                  <w:r w:rsidRPr="794D5194">
                    <w:rPr>
                      <w:rFonts w:eastAsia="Times New Roman" w:cs="Segoe UI"/>
                      <w:lang w:eastAsia="en-GB"/>
                    </w:rPr>
                    <w:t>a</w:t>
                  </w:r>
                  <w:proofErr w:type="gramEnd"/>
                  <w:r w:rsidR="00546AA9">
                    <w:rPr>
                      <w:rFonts w:eastAsia="Times New Roman" w:cs="Segoe UI"/>
                      <w:lang w:eastAsia="en-GB"/>
                    </w:rPr>
                    <w:t xml:space="preserve"> 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NHS waiting list?    </w:t>
                  </w:r>
                  <w:sdt>
                    <w:sdtPr>
                      <w:rPr>
                        <w:rFonts w:eastAsia="Times New Roman" w:cs="Segoe UI"/>
                        <w:bCs/>
                        <w:lang w:eastAsia="en-GB"/>
                      </w:rPr>
                      <w:id w:val="-893426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" w:hint="eastAsia"/>
                          <w:bCs/>
                          <w:lang w:eastAsia="en-GB"/>
                        </w:rPr>
                        <w:t>☐</w:t>
                      </w:r>
                    </w:sdtContent>
                  </w:sdt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Yes   </w:t>
                  </w:r>
                  <w:sdt>
                    <w:sdtPr>
                      <w:rPr>
                        <w:rFonts w:eastAsia="Times New Roman" w:cs="Segoe UI"/>
                        <w:bCs/>
                        <w:lang w:eastAsia="en-GB"/>
                      </w:rPr>
                      <w:id w:val="1532914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" w:hint="eastAsia"/>
                          <w:bCs/>
                          <w:lang w:eastAsia="en-GB"/>
                        </w:rPr>
                        <w:t>☐</w:t>
                      </w:r>
                    </w:sdtContent>
                  </w:sdt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No   </w:t>
                  </w:r>
                </w:p>
                <w:p w14:paraId="5DBD9DBE" w14:textId="77777777" w:rsidR="00224699" w:rsidRDefault="00934032" w:rsidP="009E2910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>
                    <w:rPr>
                      <w:rFonts w:eastAsia="Times New Roman" w:cs="Segoe UI"/>
                      <w:bCs/>
                      <w:lang w:eastAsia="en-GB"/>
                    </w:rPr>
                    <w:t>If yes, please provide de</w:t>
                  </w:r>
                  <w:r w:rsidR="00224699">
                    <w:rPr>
                      <w:rFonts w:eastAsia="Times New Roman" w:cs="Segoe UI"/>
                      <w:bCs/>
                      <w:lang w:eastAsia="en-GB"/>
                    </w:rPr>
                    <w:t>tails.</w:t>
                  </w:r>
                </w:p>
                <w:p w14:paraId="57A14260" w14:textId="77777777" w:rsidR="00224699" w:rsidRDefault="00224699" w:rsidP="009E2910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7F8FC4D" w14:textId="4E596C6C" w:rsidR="009E2910" w:rsidRPr="001F5717" w:rsidRDefault="009E2910" w:rsidP="009E2910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 </w:t>
                  </w:r>
                </w:p>
                <w:p w14:paraId="5966E89C" w14:textId="77777777" w:rsidR="009E2910" w:rsidRPr="001F5717" w:rsidRDefault="009E2910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86" w14:textId="77777777" w:rsidTr="794D5194">
              <w:tc>
                <w:tcPr>
                  <w:tcW w:w="10238" w:type="dxa"/>
                  <w:gridSpan w:val="2"/>
                  <w:shd w:val="clear" w:color="auto" w:fill="D9D9D9" w:themeFill="background2" w:themeFillShade="D9"/>
                </w:tcPr>
                <w:p w14:paraId="7DB4CF84" w14:textId="77777777" w:rsidR="00F70C34" w:rsidRP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32"/>
                      <w:szCs w:val="24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t>ASSESSMENT DETAILS</w:t>
                  </w:r>
                </w:p>
                <w:p w14:paraId="7DB4CF85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7DB4CF8A" w14:textId="77777777" w:rsidTr="0024652D">
              <w:tc>
                <w:tcPr>
                  <w:tcW w:w="10238" w:type="dxa"/>
                  <w:gridSpan w:val="2"/>
                </w:tcPr>
                <w:p w14:paraId="63F1A6CE" w14:textId="6578EDFF" w:rsidR="007671F2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Please state the reason you wish to refer your child to Occupational Therapy. </w:t>
                  </w:r>
                </w:p>
                <w:p w14:paraId="7DB4CF87" w14:textId="51B9E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Please add as much detail as possible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.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 </w:t>
                  </w:r>
                </w:p>
                <w:p w14:paraId="7606EAE8" w14:textId="77777777" w:rsidR="00274491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A07200B" w14:textId="77777777" w:rsidR="00B973BC" w:rsidRPr="001F5717" w:rsidRDefault="00B973BC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6B8859D5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30E28E8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8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9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8E" w14:textId="77777777" w:rsidTr="0024652D">
              <w:tc>
                <w:tcPr>
                  <w:tcW w:w="10238" w:type="dxa"/>
                  <w:gridSpan w:val="2"/>
                </w:tcPr>
                <w:p w14:paraId="7DB4CF8B" w14:textId="7707EA2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What do you wish to achieve from </w:t>
                  </w:r>
                  <w:r w:rsidR="00E3398D">
                    <w:rPr>
                      <w:rFonts w:eastAsia="Times New Roman" w:cs="Segoe UI"/>
                      <w:bCs/>
                      <w:lang w:eastAsia="en-GB"/>
                    </w:rPr>
                    <w:t xml:space="preserve">the 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assessme</w:t>
                  </w:r>
                  <w:r w:rsidR="00E3398D">
                    <w:rPr>
                      <w:rFonts w:eastAsia="Times New Roman" w:cs="Segoe UI"/>
                      <w:bCs/>
                      <w:lang w:eastAsia="en-GB"/>
                    </w:rPr>
                    <w:t>nt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?</w:t>
                  </w:r>
                </w:p>
                <w:p w14:paraId="2939DA2C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93C228F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D" w14:textId="6B9B5EF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E3398D" w14:paraId="502AC5A1" w14:textId="77777777" w:rsidTr="0024652D">
              <w:tc>
                <w:tcPr>
                  <w:tcW w:w="10238" w:type="dxa"/>
                  <w:gridSpan w:val="2"/>
                </w:tcPr>
                <w:p w14:paraId="42E7BE97" w14:textId="17DC76B4" w:rsidR="00E3398D" w:rsidRDefault="00E3398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>
                    <w:rPr>
                      <w:rFonts w:eastAsia="Times New Roman" w:cs="Segoe UI"/>
                      <w:bCs/>
                      <w:lang w:eastAsia="en-GB"/>
                    </w:rPr>
                    <w:t xml:space="preserve">What 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>goals does the child have?</w:t>
                  </w:r>
                </w:p>
                <w:p w14:paraId="1E898127" w14:textId="77777777" w:rsidR="007857D0" w:rsidRDefault="007857D0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86EDD40" w14:textId="227A24F0" w:rsidR="00C228DB" w:rsidRPr="001F5717" w:rsidRDefault="00C228DB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1" w14:textId="77777777" w:rsidTr="0024652D">
              <w:tc>
                <w:tcPr>
                  <w:tcW w:w="10238" w:type="dxa"/>
                  <w:gridSpan w:val="2"/>
                </w:tcPr>
                <w:p w14:paraId="7DB4CF8F" w14:textId="22564E2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What 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 xml:space="preserve">strengths and </w:t>
                  </w:r>
                  <w:r w:rsidR="461301F5" w:rsidRPr="794D5194">
                    <w:rPr>
                      <w:rFonts w:eastAsia="Times New Roman" w:cs="Segoe UI"/>
                      <w:lang w:eastAsia="en-GB"/>
                    </w:rPr>
                    <w:t>interests</w:t>
                  </w:r>
                  <w:r w:rsidR="007857D0" w:rsidRPr="794D5194">
                    <w:rPr>
                      <w:rFonts w:eastAsia="Times New Roman" w:cs="Segoe UI"/>
                      <w:lang w:eastAsia="en-GB"/>
                    </w:rPr>
                    <w:t xml:space="preserve"> </w:t>
                  </w:r>
                  <w:r w:rsidR="73C8D8BF" w:rsidRPr="794D5194">
                    <w:rPr>
                      <w:rFonts w:eastAsia="Times New Roman" w:cs="Segoe UI"/>
                      <w:lang w:eastAsia="en-GB"/>
                    </w:rPr>
                    <w:t>do</w:t>
                  </w:r>
                  <w:r w:rsidR="009E2910">
                    <w:rPr>
                      <w:rFonts w:eastAsia="Times New Roman" w:cs="Segoe UI"/>
                      <w:lang w:eastAsia="en-GB"/>
                    </w:rPr>
                    <w:t>es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 xml:space="preserve"> the child have?</w:t>
                  </w:r>
                </w:p>
                <w:p w14:paraId="0BCDC9DC" w14:textId="77777777" w:rsidR="00274491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193F231" w14:textId="77777777" w:rsidR="00546AA9" w:rsidRDefault="00546AA9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12ABB5C0" w14:textId="77777777" w:rsidR="00546AA9" w:rsidRPr="001F5717" w:rsidRDefault="00546AA9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90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5" w14:textId="77777777" w:rsidTr="0024652D">
              <w:tc>
                <w:tcPr>
                  <w:tcW w:w="10238" w:type="dxa"/>
                  <w:gridSpan w:val="2"/>
                </w:tcPr>
                <w:p w14:paraId="7DB4CF92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What do they find challenging?</w:t>
                  </w:r>
                </w:p>
                <w:p w14:paraId="7DB4CF93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5D905CEA" w14:textId="77777777" w:rsidR="007974CB" w:rsidRPr="006A04E4" w:rsidRDefault="007974CB" w:rsidP="00F70C34">
                  <w:pPr>
                    <w:textAlignment w:val="baseline"/>
                    <w:rPr>
                      <w:rFonts w:eastAsia="Times New Roman" w:cs="Segoe UI"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14A8DCE7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C3B705D" w14:textId="77777777" w:rsidR="00224699" w:rsidRDefault="00224699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20C5D22" w14:textId="77777777" w:rsidR="00224699" w:rsidRDefault="00224699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94" w14:textId="77777777" w:rsidR="00224699" w:rsidRPr="001F5717" w:rsidRDefault="00224699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9" w14:textId="77777777" w:rsidTr="0024652D">
              <w:tc>
                <w:tcPr>
                  <w:tcW w:w="3094" w:type="dxa"/>
                </w:tcPr>
                <w:p w14:paraId="2C363BE6" w14:textId="561E68CF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lang w:eastAsia="en-GB"/>
                    </w:rPr>
                    <w:lastRenderedPageBreak/>
                    <w:t>Sign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 xml:space="preserve">ature of </w:t>
                  </w:r>
                  <w:r w:rsidR="007857D0">
                    <w:rPr>
                      <w:rFonts w:eastAsia="Times New Roman" w:cs="Segoe UI"/>
                      <w:lang w:eastAsia="en-GB"/>
                    </w:rPr>
                    <w:t>P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>arent/</w:t>
                  </w:r>
                  <w:r w:rsidR="007857D0">
                    <w:rPr>
                      <w:rFonts w:eastAsia="Times New Roman" w:cs="Segoe UI"/>
                      <w:lang w:eastAsia="en-GB"/>
                    </w:rPr>
                    <w:t>C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>arer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:</w:t>
                  </w:r>
                </w:p>
                <w:p w14:paraId="7DB4CF96" w14:textId="37A49F5A" w:rsidR="006A04E4" w:rsidRPr="001F5717" w:rsidRDefault="006A04E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</w:p>
              </w:tc>
              <w:tc>
                <w:tcPr>
                  <w:tcW w:w="7144" w:type="dxa"/>
                </w:tcPr>
                <w:p w14:paraId="1877C14A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1B974B11" w14:textId="77777777" w:rsidR="00546AA9" w:rsidRDefault="00546AA9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98" w14:textId="77777777" w:rsidR="00546AA9" w:rsidRPr="00F70C34" w:rsidRDefault="00546AA9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9D" w14:textId="77777777" w:rsidTr="0024652D">
              <w:tc>
                <w:tcPr>
                  <w:tcW w:w="3094" w:type="dxa"/>
                </w:tcPr>
                <w:p w14:paraId="7DB4CF9A" w14:textId="51596E18" w:rsidR="00F70C34" w:rsidRPr="001F5717" w:rsidRDefault="001F5717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>
                    <w:rPr>
                      <w:rFonts w:eastAsia="Times New Roman" w:cs="Segoe UI"/>
                      <w:lang w:eastAsia="en-GB"/>
                    </w:rPr>
                    <w:t xml:space="preserve">Name 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(in capitals):</w:t>
                  </w:r>
                </w:p>
              </w:tc>
              <w:tc>
                <w:tcPr>
                  <w:tcW w:w="7144" w:type="dxa"/>
                </w:tcPr>
                <w:p w14:paraId="7DB4CF9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07491AC7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9C" w14:textId="77777777" w:rsidR="00546AA9" w:rsidRPr="00F70C34" w:rsidRDefault="00546AA9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A1" w14:textId="77777777" w:rsidTr="0024652D">
              <w:tc>
                <w:tcPr>
                  <w:tcW w:w="3094" w:type="dxa"/>
                </w:tcPr>
                <w:p w14:paraId="7DB4CF9E" w14:textId="2BABE983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lang w:eastAsia="en-GB"/>
                    </w:rPr>
                    <w:t>Date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:</w:t>
                  </w:r>
                </w:p>
              </w:tc>
              <w:tc>
                <w:tcPr>
                  <w:tcW w:w="7144" w:type="dxa"/>
                </w:tcPr>
                <w:p w14:paraId="2DD6EB07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6284549F" w14:textId="77777777" w:rsidR="00224699" w:rsidRDefault="00224699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A0" w14:textId="77777777" w:rsidR="00546AA9" w:rsidRPr="00F70C34" w:rsidRDefault="00546AA9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DB4CFA4" w14:textId="77777777" w:rsidR="00CD264D" w:rsidRPr="0001168F" w:rsidRDefault="00CD264D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</w:tc>
      </w:tr>
    </w:tbl>
    <w:p w14:paraId="7DB4CFA6" w14:textId="77777777" w:rsidR="005A63D5" w:rsidRPr="00781309" w:rsidRDefault="005A63D5" w:rsidP="00F70C34"/>
    <w:sectPr w:rsidR="005A63D5" w:rsidRPr="00781309" w:rsidSect="001926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2517" w:left="851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FC38" w14:textId="77777777" w:rsidR="00800A48" w:rsidRDefault="00800A48">
      <w:pPr>
        <w:spacing w:after="0" w:line="240" w:lineRule="auto"/>
      </w:pPr>
      <w:r>
        <w:separator/>
      </w:r>
    </w:p>
    <w:p w14:paraId="05F5ADA4" w14:textId="77777777" w:rsidR="00800A48" w:rsidRDefault="00800A48"/>
  </w:endnote>
  <w:endnote w:type="continuationSeparator" w:id="0">
    <w:p w14:paraId="1F5A6670" w14:textId="77777777" w:rsidR="00800A48" w:rsidRDefault="00800A48">
      <w:pPr>
        <w:spacing w:after="0" w:line="240" w:lineRule="auto"/>
      </w:pPr>
      <w:r>
        <w:continuationSeparator/>
      </w:r>
    </w:p>
    <w:p w14:paraId="6A188943" w14:textId="77777777" w:rsidR="00800A48" w:rsidRDefault="00800A48"/>
  </w:endnote>
  <w:endnote w:type="continuationNotice" w:id="1">
    <w:p w14:paraId="7D231329" w14:textId="77777777" w:rsidR="00800A48" w:rsidRDefault="00800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4CFB3" w14:textId="4AE49D38" w:rsidR="00CE4329" w:rsidRDefault="00793599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7DB4CFB7" wp14:editId="75F7419A">
                  <wp:simplePos x="0" y="0"/>
                  <wp:positionH relativeFrom="page">
                    <wp:align>center</wp:align>
                  </wp:positionH>
                  <wp:positionV relativeFrom="paragraph">
                    <wp:posOffset>-100207</wp:posOffset>
                  </wp:positionV>
                  <wp:extent cx="7799696" cy="1009299"/>
                  <wp:effectExtent l="0" t="0" r="0" b="635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799696" cy="1009299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2177F59" id="Freeform 6" o:spid="_x0000_s1026" style="position:absolute;margin-left:0;margin-top:-7.9pt;width:614.15pt;height:79.45pt;rotation:180;z-index:25165824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061746089;2147483646,575371727;2147483646,575371727;2147483646,0;0,0" o:connectangles="0,0,0,0,0,0,0,0,0"/>
                  <w10:wrap anchorx="page"/>
                </v:shape>
              </w:pict>
            </mc:Fallback>
          </mc:AlternateContent>
        </w:r>
        <w:r w:rsidR="006C1E36">
          <w:fldChar w:fldCharType="begin"/>
        </w:r>
        <w:r w:rsidR="00CE4329">
          <w:instrText xml:space="preserve"> PAGE   \* MERGEFORMAT </w:instrText>
        </w:r>
        <w:r w:rsidR="006C1E36">
          <w:fldChar w:fldCharType="separate"/>
        </w:r>
        <w:r w:rsidR="000205A9">
          <w:rPr>
            <w:noProof/>
          </w:rPr>
          <w:t>2</w:t>
        </w:r>
        <w:r w:rsidR="006C1E36">
          <w:rPr>
            <w:noProof/>
          </w:rPr>
          <w:fldChar w:fldCharType="end"/>
        </w:r>
      </w:p>
    </w:sdtContent>
  </w:sdt>
  <w:p w14:paraId="7DB4CFB4" w14:textId="3F703CEB" w:rsidR="00E00491" w:rsidRDefault="002E4EDB">
    <w:pPr>
      <w:pStyle w:val="Footer"/>
    </w:pPr>
    <w:r>
      <w:rPr>
        <w:noProof/>
      </w:rPr>
      <w:drawing>
        <wp:anchor distT="0" distB="0" distL="114300" distR="114300" simplePos="0" relativeHeight="251667466" behindDoc="1" locked="0" layoutInCell="1" allowOverlap="1" wp14:anchorId="030C71F5" wp14:editId="5D5E1389">
          <wp:simplePos x="0" y="0"/>
          <wp:positionH relativeFrom="page">
            <wp:posOffset>-104744</wp:posOffset>
          </wp:positionH>
          <wp:positionV relativeFrom="paragraph">
            <wp:posOffset>98456</wp:posOffset>
          </wp:positionV>
          <wp:extent cx="1767205" cy="546735"/>
          <wp:effectExtent l="0" t="0" r="4445" b="5715"/>
          <wp:wrapNone/>
          <wp:docPr id="4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FB6" w14:textId="1741D77F" w:rsidR="00752FC4" w:rsidRDefault="0035745B" w:rsidP="00BD210D">
    <w:pPr>
      <w:pStyle w:val="Footer"/>
    </w:pPr>
    <w:r>
      <w:rPr>
        <w:noProof/>
      </w:rPr>
      <w:drawing>
        <wp:anchor distT="0" distB="0" distL="114300" distR="114300" simplePos="0" relativeHeight="251665418" behindDoc="1" locked="0" layoutInCell="1" allowOverlap="1" wp14:anchorId="53F4DE67" wp14:editId="7F50345D">
          <wp:simplePos x="0" y="0"/>
          <wp:positionH relativeFrom="page">
            <wp:posOffset>-81593</wp:posOffset>
          </wp:positionH>
          <wp:positionV relativeFrom="paragraph">
            <wp:posOffset>119086</wp:posOffset>
          </wp:positionV>
          <wp:extent cx="1767205" cy="546735"/>
          <wp:effectExtent l="0" t="0" r="4445" b="5715"/>
          <wp:wrapNone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29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DB4CFC7" wp14:editId="5A645C57">
              <wp:simplePos x="0" y="0"/>
              <wp:positionH relativeFrom="page">
                <wp:posOffset>-525467</wp:posOffset>
              </wp:positionH>
              <wp:positionV relativeFrom="paragraph">
                <wp:posOffset>-270301</wp:posOffset>
              </wp:positionV>
              <wp:extent cx="8099947" cy="1050820"/>
              <wp:effectExtent l="0" t="0" r="0" b="0"/>
              <wp:wrapNone/>
              <wp:docPr id="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9947" cy="105082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06C9" id="Freeform 17" o:spid="_x0000_s1026" style="position:absolute;margin-left:-41.4pt;margin-top:-21.3pt;width:637.8pt;height:82.75pt;rotation:180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EdNAQAAEA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6563135;2147483646,599041630;2147483646,599041630;2147483646,0;0,0" o:connectangles="0,0,0,0,0,0,0,0,0"/>
              <w10:wrap anchorx="page"/>
            </v:shape>
          </w:pict>
        </mc:Fallback>
      </mc:AlternateContent>
    </w:r>
    <w:r w:rsidR="00BD210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A35C" w14:textId="77777777" w:rsidR="00800A48" w:rsidRDefault="00800A48">
      <w:pPr>
        <w:spacing w:after="0" w:line="240" w:lineRule="auto"/>
      </w:pPr>
      <w:r>
        <w:separator/>
      </w:r>
    </w:p>
    <w:p w14:paraId="635CD83C" w14:textId="77777777" w:rsidR="00800A48" w:rsidRDefault="00800A48"/>
  </w:footnote>
  <w:footnote w:type="continuationSeparator" w:id="0">
    <w:p w14:paraId="6C6F376E" w14:textId="77777777" w:rsidR="00800A48" w:rsidRDefault="00800A48">
      <w:pPr>
        <w:spacing w:after="0" w:line="240" w:lineRule="auto"/>
      </w:pPr>
      <w:r>
        <w:continuationSeparator/>
      </w:r>
    </w:p>
    <w:p w14:paraId="01AE6197" w14:textId="77777777" w:rsidR="00800A48" w:rsidRDefault="00800A48"/>
  </w:footnote>
  <w:footnote w:type="continuationNotice" w:id="1">
    <w:p w14:paraId="20EBDE37" w14:textId="77777777" w:rsidR="00800A48" w:rsidRDefault="00800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FB1" w14:textId="38A4467F" w:rsidR="001B4EEF" w:rsidRDefault="001B4EEF" w:rsidP="001B4EEF">
    <w:pPr>
      <w:pStyle w:val="Header"/>
    </w:pPr>
  </w:p>
  <w:p w14:paraId="7DB4CFB2" w14:textId="77777777" w:rsidR="001B4EEF" w:rsidRDefault="001B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86B8" w14:textId="6D1526F8" w:rsidR="000205A9" w:rsidRPr="0083402A" w:rsidRDefault="000205A9" w:rsidP="000205A9">
    <w:pPr>
      <w:pStyle w:val="NormalWeb"/>
      <w:jc w:val="center"/>
      <w:rPr>
        <w:b/>
        <w:bCs/>
        <w:color w:val="00B050"/>
        <w:sz w:val="55"/>
        <w:szCs w:val="55"/>
      </w:rPr>
    </w:pPr>
    <w:r w:rsidRPr="00274D75">
      <w:rPr>
        <w:noProof/>
        <w:lang w:val="en-GB" w:eastAsia="en-GB"/>
      </w:rPr>
      <w:drawing>
        <wp:anchor distT="0" distB="0" distL="114300" distR="114300" simplePos="0" relativeHeight="251663370" behindDoc="1" locked="0" layoutInCell="1" allowOverlap="1" wp14:anchorId="696345FD" wp14:editId="2080F293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2346" behindDoc="1" locked="0" layoutInCell="1" allowOverlap="1" wp14:anchorId="0DE6A7F4" wp14:editId="64C5F81B">
          <wp:simplePos x="0" y="0"/>
          <wp:positionH relativeFrom="margin">
            <wp:posOffset>1365250</wp:posOffset>
          </wp:positionH>
          <wp:positionV relativeFrom="paragraph">
            <wp:posOffset>349250</wp:posOffset>
          </wp:positionV>
          <wp:extent cx="4362450" cy="2349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  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DB4CFB5" w14:textId="6D26FE4C" w:rsidR="00197300" w:rsidRDefault="000205A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98" behindDoc="0" locked="0" layoutInCell="1" allowOverlap="1" wp14:anchorId="0BF6AC37" wp14:editId="37B5C6A2">
              <wp:simplePos x="0" y="0"/>
              <wp:positionH relativeFrom="margin">
                <wp:posOffset>-527050</wp:posOffset>
              </wp:positionH>
              <wp:positionV relativeFrom="page">
                <wp:posOffset>6350</wp:posOffset>
              </wp:positionV>
              <wp:extent cx="1819747" cy="1702051"/>
              <wp:effectExtent l="0" t="0" r="9525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7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BC1BC" id="Group 13" o:spid="_x0000_s1026" style="position:absolute;margin-left:-41.5pt;margin-top:.5pt;width:143.3pt;height:134pt;rotation:180;z-index:251660298;mso-position-horizontal-relative:margin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9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4539">
    <w:abstractNumId w:val="9"/>
  </w:num>
  <w:num w:numId="2" w16cid:durableId="1415278125">
    <w:abstractNumId w:val="7"/>
  </w:num>
  <w:num w:numId="3" w16cid:durableId="343867631">
    <w:abstractNumId w:val="6"/>
  </w:num>
  <w:num w:numId="4" w16cid:durableId="533806939">
    <w:abstractNumId w:val="5"/>
  </w:num>
  <w:num w:numId="5" w16cid:durableId="653291797">
    <w:abstractNumId w:val="4"/>
  </w:num>
  <w:num w:numId="6" w16cid:durableId="1002856705">
    <w:abstractNumId w:val="8"/>
  </w:num>
  <w:num w:numId="7" w16cid:durableId="1791438073">
    <w:abstractNumId w:val="3"/>
  </w:num>
  <w:num w:numId="8" w16cid:durableId="1396780785">
    <w:abstractNumId w:val="2"/>
  </w:num>
  <w:num w:numId="9" w16cid:durableId="90010148">
    <w:abstractNumId w:val="1"/>
  </w:num>
  <w:num w:numId="10" w16cid:durableId="738477629">
    <w:abstractNumId w:val="0"/>
  </w:num>
  <w:num w:numId="11" w16cid:durableId="184891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1168F"/>
    <w:rsid w:val="000146A1"/>
    <w:rsid w:val="000205A9"/>
    <w:rsid w:val="00077F18"/>
    <w:rsid w:val="000828F4"/>
    <w:rsid w:val="00090C56"/>
    <w:rsid w:val="000947D1"/>
    <w:rsid w:val="000A6CD4"/>
    <w:rsid w:val="000B0BD4"/>
    <w:rsid w:val="000B475C"/>
    <w:rsid w:val="000B70CA"/>
    <w:rsid w:val="000E65A3"/>
    <w:rsid w:val="000F4916"/>
    <w:rsid w:val="000F51EC"/>
    <w:rsid w:val="000F7122"/>
    <w:rsid w:val="00103CD6"/>
    <w:rsid w:val="0012625B"/>
    <w:rsid w:val="00135F66"/>
    <w:rsid w:val="00136F52"/>
    <w:rsid w:val="00146806"/>
    <w:rsid w:val="00177F4F"/>
    <w:rsid w:val="001926A1"/>
    <w:rsid w:val="00192FE5"/>
    <w:rsid w:val="001952F7"/>
    <w:rsid w:val="00197300"/>
    <w:rsid w:val="001B283C"/>
    <w:rsid w:val="001B4EEF"/>
    <w:rsid w:val="001B689C"/>
    <w:rsid w:val="001D4D52"/>
    <w:rsid w:val="001E4DF2"/>
    <w:rsid w:val="001F5717"/>
    <w:rsid w:val="00200635"/>
    <w:rsid w:val="00204E37"/>
    <w:rsid w:val="00215790"/>
    <w:rsid w:val="00224699"/>
    <w:rsid w:val="00231C43"/>
    <w:rsid w:val="002357D2"/>
    <w:rsid w:val="00243EFD"/>
    <w:rsid w:val="0024652D"/>
    <w:rsid w:val="00252375"/>
    <w:rsid w:val="00254E0D"/>
    <w:rsid w:val="00273BDC"/>
    <w:rsid w:val="00274491"/>
    <w:rsid w:val="002E4EDB"/>
    <w:rsid w:val="003073A1"/>
    <w:rsid w:val="00322CDB"/>
    <w:rsid w:val="00324A68"/>
    <w:rsid w:val="00326E64"/>
    <w:rsid w:val="00340926"/>
    <w:rsid w:val="00351030"/>
    <w:rsid w:val="0035745B"/>
    <w:rsid w:val="00374F35"/>
    <w:rsid w:val="0038000D"/>
    <w:rsid w:val="00385ACF"/>
    <w:rsid w:val="003936F6"/>
    <w:rsid w:val="003D41A6"/>
    <w:rsid w:val="003D74B9"/>
    <w:rsid w:val="003F4692"/>
    <w:rsid w:val="00443C04"/>
    <w:rsid w:val="00467DB4"/>
    <w:rsid w:val="00477474"/>
    <w:rsid w:val="00480B7F"/>
    <w:rsid w:val="0048507D"/>
    <w:rsid w:val="004A0D99"/>
    <w:rsid w:val="004A1893"/>
    <w:rsid w:val="004C4A44"/>
    <w:rsid w:val="004D79AB"/>
    <w:rsid w:val="005024A1"/>
    <w:rsid w:val="005125BB"/>
    <w:rsid w:val="00512939"/>
    <w:rsid w:val="005264AB"/>
    <w:rsid w:val="00534B54"/>
    <w:rsid w:val="00537F9C"/>
    <w:rsid w:val="00541477"/>
    <w:rsid w:val="00546AA9"/>
    <w:rsid w:val="0055381B"/>
    <w:rsid w:val="00556D15"/>
    <w:rsid w:val="00572222"/>
    <w:rsid w:val="00582109"/>
    <w:rsid w:val="00590C8D"/>
    <w:rsid w:val="00594C3A"/>
    <w:rsid w:val="005A63D5"/>
    <w:rsid w:val="005D3DA6"/>
    <w:rsid w:val="0062125D"/>
    <w:rsid w:val="00641FE7"/>
    <w:rsid w:val="006A04E4"/>
    <w:rsid w:val="006B268D"/>
    <w:rsid w:val="006C1E36"/>
    <w:rsid w:val="006D5E14"/>
    <w:rsid w:val="006E2BE2"/>
    <w:rsid w:val="007015E2"/>
    <w:rsid w:val="00702880"/>
    <w:rsid w:val="00704505"/>
    <w:rsid w:val="00733CC9"/>
    <w:rsid w:val="00744EA9"/>
    <w:rsid w:val="00752FC4"/>
    <w:rsid w:val="00757E9C"/>
    <w:rsid w:val="007671F2"/>
    <w:rsid w:val="00781309"/>
    <w:rsid w:val="007857D0"/>
    <w:rsid w:val="007928BE"/>
    <w:rsid w:val="00793599"/>
    <w:rsid w:val="0079697F"/>
    <w:rsid w:val="007974CB"/>
    <w:rsid w:val="007B4C91"/>
    <w:rsid w:val="007D70F7"/>
    <w:rsid w:val="00800A48"/>
    <w:rsid w:val="0081438A"/>
    <w:rsid w:val="00825C5B"/>
    <w:rsid w:val="0083026C"/>
    <w:rsid w:val="00830C5F"/>
    <w:rsid w:val="008311DF"/>
    <w:rsid w:val="00834A33"/>
    <w:rsid w:val="008526CF"/>
    <w:rsid w:val="00867213"/>
    <w:rsid w:val="00896EE1"/>
    <w:rsid w:val="008B2129"/>
    <w:rsid w:val="008C1482"/>
    <w:rsid w:val="008C2A5B"/>
    <w:rsid w:val="008D0AA7"/>
    <w:rsid w:val="009066EB"/>
    <w:rsid w:val="00912A0A"/>
    <w:rsid w:val="009136A7"/>
    <w:rsid w:val="00934032"/>
    <w:rsid w:val="009468D3"/>
    <w:rsid w:val="0097497C"/>
    <w:rsid w:val="00981B35"/>
    <w:rsid w:val="009844A7"/>
    <w:rsid w:val="00996EFE"/>
    <w:rsid w:val="009C6279"/>
    <w:rsid w:val="009E2910"/>
    <w:rsid w:val="009E4925"/>
    <w:rsid w:val="009F28F0"/>
    <w:rsid w:val="009F4CB2"/>
    <w:rsid w:val="00A114E1"/>
    <w:rsid w:val="00A11F8C"/>
    <w:rsid w:val="00A17117"/>
    <w:rsid w:val="00A44708"/>
    <w:rsid w:val="00A737A6"/>
    <w:rsid w:val="00A763AE"/>
    <w:rsid w:val="00A821E9"/>
    <w:rsid w:val="00AA3072"/>
    <w:rsid w:val="00AF249A"/>
    <w:rsid w:val="00AF32F9"/>
    <w:rsid w:val="00AF472B"/>
    <w:rsid w:val="00AF6F93"/>
    <w:rsid w:val="00B029FD"/>
    <w:rsid w:val="00B05655"/>
    <w:rsid w:val="00B63133"/>
    <w:rsid w:val="00B75164"/>
    <w:rsid w:val="00B94657"/>
    <w:rsid w:val="00B973BC"/>
    <w:rsid w:val="00BA552E"/>
    <w:rsid w:val="00BC0F0A"/>
    <w:rsid w:val="00BD210D"/>
    <w:rsid w:val="00C11980"/>
    <w:rsid w:val="00C228DB"/>
    <w:rsid w:val="00C40B3F"/>
    <w:rsid w:val="00C50202"/>
    <w:rsid w:val="00C522D9"/>
    <w:rsid w:val="00C664D5"/>
    <w:rsid w:val="00C81969"/>
    <w:rsid w:val="00C84A80"/>
    <w:rsid w:val="00C92582"/>
    <w:rsid w:val="00CA522D"/>
    <w:rsid w:val="00CB0809"/>
    <w:rsid w:val="00CB6464"/>
    <w:rsid w:val="00CD264D"/>
    <w:rsid w:val="00CE4329"/>
    <w:rsid w:val="00CF39A7"/>
    <w:rsid w:val="00CF4773"/>
    <w:rsid w:val="00CF485B"/>
    <w:rsid w:val="00D04123"/>
    <w:rsid w:val="00D06525"/>
    <w:rsid w:val="00D13306"/>
    <w:rsid w:val="00D149F1"/>
    <w:rsid w:val="00D30FFE"/>
    <w:rsid w:val="00D3159D"/>
    <w:rsid w:val="00D36106"/>
    <w:rsid w:val="00D45D15"/>
    <w:rsid w:val="00D51A1C"/>
    <w:rsid w:val="00D51D80"/>
    <w:rsid w:val="00D544E2"/>
    <w:rsid w:val="00D57E17"/>
    <w:rsid w:val="00DB3835"/>
    <w:rsid w:val="00DC04C8"/>
    <w:rsid w:val="00DC7840"/>
    <w:rsid w:val="00DD49D5"/>
    <w:rsid w:val="00DE5274"/>
    <w:rsid w:val="00E00491"/>
    <w:rsid w:val="00E2031A"/>
    <w:rsid w:val="00E2629F"/>
    <w:rsid w:val="00E30D20"/>
    <w:rsid w:val="00E3398D"/>
    <w:rsid w:val="00E37173"/>
    <w:rsid w:val="00E40253"/>
    <w:rsid w:val="00E55670"/>
    <w:rsid w:val="00E6693F"/>
    <w:rsid w:val="00E91DF3"/>
    <w:rsid w:val="00E93759"/>
    <w:rsid w:val="00EA5878"/>
    <w:rsid w:val="00EB5A74"/>
    <w:rsid w:val="00EB64EC"/>
    <w:rsid w:val="00EC44CF"/>
    <w:rsid w:val="00EC6723"/>
    <w:rsid w:val="00EE5B23"/>
    <w:rsid w:val="00EF1134"/>
    <w:rsid w:val="00F357ED"/>
    <w:rsid w:val="00F70C34"/>
    <w:rsid w:val="00F71D73"/>
    <w:rsid w:val="00F763B1"/>
    <w:rsid w:val="00F76CB6"/>
    <w:rsid w:val="00FA402E"/>
    <w:rsid w:val="00FB49C2"/>
    <w:rsid w:val="00FC3875"/>
    <w:rsid w:val="00FE25F4"/>
    <w:rsid w:val="00FE39F7"/>
    <w:rsid w:val="00FE75C6"/>
    <w:rsid w:val="015955F1"/>
    <w:rsid w:val="106CDCD6"/>
    <w:rsid w:val="1C9604F7"/>
    <w:rsid w:val="1F0E94BE"/>
    <w:rsid w:val="26BC670C"/>
    <w:rsid w:val="282E7C6B"/>
    <w:rsid w:val="35C13134"/>
    <w:rsid w:val="37039263"/>
    <w:rsid w:val="403BE271"/>
    <w:rsid w:val="4041FE1C"/>
    <w:rsid w:val="40567BD5"/>
    <w:rsid w:val="45769884"/>
    <w:rsid w:val="461301F5"/>
    <w:rsid w:val="4BFE86BD"/>
    <w:rsid w:val="5837207F"/>
    <w:rsid w:val="64E20C79"/>
    <w:rsid w:val="72F6784E"/>
    <w:rsid w:val="73C8D8BF"/>
    <w:rsid w:val="794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81686-3274-494F-9D75-03648D2F5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95A8E-40F3-4961-8EF1-4B9623A99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2025-07-14T09:45:00Z</dcterms:created>
  <dcterms:modified xsi:type="dcterms:W3CDTF">2026-01-22T14:21:00Z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MediaServiceImageTags">
    <vt:lpwstr/>
  </property>
</Properties>
</file>