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6153" w14:textId="35F811C0" w:rsidR="009C49E8" w:rsidRPr="00361758" w:rsidRDefault="009C49E8" w:rsidP="007A2D5E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361758">
        <w:rPr>
          <w:rFonts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38EC0D" wp14:editId="60C672BE">
                <wp:simplePos x="0" y="0"/>
                <wp:positionH relativeFrom="column">
                  <wp:posOffset>1402715</wp:posOffset>
                </wp:positionH>
                <wp:positionV relativeFrom="paragraph">
                  <wp:posOffset>-90170</wp:posOffset>
                </wp:positionV>
                <wp:extent cx="3905250" cy="422563"/>
                <wp:effectExtent l="0" t="0" r="19050" b="158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42256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rect id="Rectangle 12" style="position:absolute;margin-left:110.45pt;margin-top:-7.1pt;width:307.5pt;height:33.2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white [3201]" strokecolor="#2c3644 [3209]" strokeweight="2pt" w14:anchorId="78C5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"/>
            </w:pict>
          </mc:Fallback>
        </mc:AlternateContent>
      </w:r>
      <w:r w:rsidR="00084E7F">
        <w:rPr>
          <w:rFonts w:cstheme="minorHAnsi"/>
          <w:b/>
          <w:bCs/>
          <w:sz w:val="28"/>
          <w:szCs w:val="28"/>
        </w:rPr>
        <w:t>Dyslexia Scree</w:t>
      </w:r>
      <w:r w:rsidR="00F6061A">
        <w:rPr>
          <w:rFonts w:cstheme="minorHAnsi"/>
          <w:b/>
          <w:bCs/>
          <w:sz w:val="28"/>
          <w:szCs w:val="28"/>
        </w:rPr>
        <w:t xml:space="preserve">ner </w:t>
      </w:r>
      <w:r w:rsidR="00686017">
        <w:rPr>
          <w:rFonts w:cstheme="minorHAnsi"/>
          <w:b/>
          <w:bCs/>
          <w:sz w:val="28"/>
          <w:szCs w:val="28"/>
        </w:rPr>
        <w:t xml:space="preserve">Overview of Needs </w:t>
      </w:r>
      <w:r w:rsidR="00223FAC">
        <w:rPr>
          <w:rFonts w:cstheme="minorHAnsi"/>
          <w:b/>
          <w:bCs/>
          <w:sz w:val="28"/>
          <w:szCs w:val="28"/>
        </w:rPr>
        <w:t>Form</w:t>
      </w:r>
      <w:r w:rsidR="00DA64BF">
        <w:rPr>
          <w:rFonts w:cstheme="minorHAnsi"/>
          <w:b/>
          <w:bCs/>
          <w:sz w:val="28"/>
          <w:szCs w:val="28"/>
        </w:rPr>
        <w:t xml:space="preserve"> - School</w:t>
      </w:r>
    </w:p>
    <w:p w14:paraId="5B6BF1D2" w14:textId="340E55B0" w:rsidR="00B66EC4" w:rsidRPr="00361758" w:rsidRDefault="00B66EC4">
      <w:pPr>
        <w:rPr>
          <w:rFonts w:cstheme="minorHAnsi"/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E949EC" w:rsidRPr="00361758" w14:paraId="23D1E253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4CE7073" w14:textId="222BAD9E" w:rsidR="00E949EC" w:rsidRPr="00361758" w:rsidRDefault="005B1721" w:rsidP="00F92ACA">
            <w:pPr>
              <w:rPr>
                <w:rFonts w:cstheme="minorHAnsi"/>
              </w:rPr>
            </w:pPr>
            <w:bookmarkStart w:id="0" w:name="_Hlk203475119"/>
            <w:r>
              <w:rPr>
                <w:rFonts w:cstheme="minorHAnsi"/>
              </w:rPr>
              <w:t xml:space="preserve">Pupil </w:t>
            </w:r>
            <w:r w:rsidR="00922CBF">
              <w:rPr>
                <w:rFonts w:cstheme="minorHAnsi"/>
              </w:rPr>
              <w:t>Forename(s)</w:t>
            </w:r>
          </w:p>
        </w:tc>
        <w:tc>
          <w:tcPr>
            <w:tcW w:w="6091" w:type="dxa"/>
            <w:vAlign w:val="center"/>
          </w:tcPr>
          <w:p w14:paraId="7EBC95F5" w14:textId="77777777" w:rsidR="00E949EC" w:rsidRPr="00361758" w:rsidRDefault="00E949EC" w:rsidP="00F92ACA">
            <w:pPr>
              <w:rPr>
                <w:rFonts w:cstheme="minorHAnsi"/>
              </w:rPr>
            </w:pPr>
          </w:p>
        </w:tc>
      </w:tr>
      <w:tr w:rsidR="005B1721" w:rsidRPr="00361758" w14:paraId="1D30FC36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79CAB81F" w14:textId="5C4D9FFE" w:rsidR="005B1721" w:rsidRDefault="005B1721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Pupil </w:t>
            </w:r>
            <w:r w:rsidR="00922CBF">
              <w:rPr>
                <w:rFonts w:cstheme="minorHAnsi"/>
              </w:rPr>
              <w:t>Surname:</w:t>
            </w:r>
          </w:p>
        </w:tc>
        <w:tc>
          <w:tcPr>
            <w:tcW w:w="6091" w:type="dxa"/>
            <w:vAlign w:val="center"/>
          </w:tcPr>
          <w:p w14:paraId="710663D6" w14:textId="77777777" w:rsidR="005B1721" w:rsidRPr="00361758" w:rsidRDefault="005B1721" w:rsidP="00F92ACA">
            <w:pPr>
              <w:rPr>
                <w:rFonts w:cstheme="minorHAnsi"/>
              </w:rPr>
            </w:pPr>
          </w:p>
        </w:tc>
      </w:tr>
      <w:tr w:rsidR="00CC2DFA" w:rsidRPr="00361758" w14:paraId="1FC7CF17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2A9811F" w14:textId="582F5B88" w:rsidR="00CC2DFA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 xml:space="preserve">Name </w:t>
            </w:r>
            <w:r w:rsidR="00CC2DFA" w:rsidRPr="00361758">
              <w:rPr>
                <w:rFonts w:cstheme="minorHAnsi"/>
              </w:rPr>
              <w:t xml:space="preserve">of person completing this </w:t>
            </w:r>
            <w:r w:rsidR="00280395">
              <w:rPr>
                <w:rFonts w:cstheme="minorHAnsi"/>
              </w:rPr>
              <w:t>form</w:t>
            </w:r>
            <w:r w:rsidR="003D04AD">
              <w:rPr>
                <w:rFonts w:cstheme="minorHAnsi"/>
              </w:rPr>
              <w:t>:</w:t>
            </w:r>
          </w:p>
        </w:tc>
        <w:tc>
          <w:tcPr>
            <w:tcW w:w="6091" w:type="dxa"/>
            <w:vAlign w:val="center"/>
          </w:tcPr>
          <w:p w14:paraId="5BCB42A0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tr w:rsidR="00766EC5" w:rsidRPr="00361758" w14:paraId="142B3C19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24AF6695" w14:textId="119832C0" w:rsidR="00766EC5" w:rsidRDefault="003D04AD" w:rsidP="00F92ACA">
            <w:pPr>
              <w:rPr>
                <w:rFonts w:cstheme="minorHAnsi"/>
              </w:rPr>
            </w:pPr>
            <w:r>
              <w:rPr>
                <w:rFonts w:cstheme="minorHAnsi"/>
              </w:rPr>
              <w:t>Job Role:</w:t>
            </w:r>
          </w:p>
        </w:tc>
        <w:tc>
          <w:tcPr>
            <w:tcW w:w="6091" w:type="dxa"/>
            <w:vAlign w:val="center"/>
          </w:tcPr>
          <w:p w14:paraId="77FF31ED" w14:textId="77777777" w:rsidR="00766EC5" w:rsidRPr="00361758" w:rsidRDefault="00766EC5" w:rsidP="00F92ACA">
            <w:pPr>
              <w:rPr>
                <w:rFonts w:cstheme="minorHAnsi"/>
              </w:rPr>
            </w:pPr>
          </w:p>
        </w:tc>
      </w:tr>
      <w:tr w:rsidR="002107F5" w:rsidRPr="00361758" w14:paraId="26414E3B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6348AC69" w14:textId="51961581" w:rsidR="002107F5" w:rsidRPr="00361758" w:rsidRDefault="002107F5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Signature:</w:t>
            </w:r>
          </w:p>
        </w:tc>
        <w:tc>
          <w:tcPr>
            <w:tcW w:w="6091" w:type="dxa"/>
            <w:vAlign w:val="center"/>
          </w:tcPr>
          <w:p w14:paraId="760B301A" w14:textId="77777777" w:rsidR="002107F5" w:rsidRPr="00361758" w:rsidRDefault="002107F5" w:rsidP="00F92ACA">
            <w:pPr>
              <w:rPr>
                <w:rFonts w:cstheme="minorHAnsi"/>
              </w:rPr>
            </w:pPr>
          </w:p>
        </w:tc>
      </w:tr>
      <w:tr w:rsidR="00CC2DFA" w:rsidRPr="00361758" w14:paraId="40B6896A" w14:textId="77777777" w:rsidTr="00BA5FF4">
        <w:trPr>
          <w:trHeight w:val="567"/>
        </w:trPr>
        <w:tc>
          <w:tcPr>
            <w:tcW w:w="4673" w:type="dxa"/>
            <w:vAlign w:val="center"/>
          </w:tcPr>
          <w:p w14:paraId="0E4E6D84" w14:textId="77777777" w:rsidR="00CC2DFA" w:rsidRPr="00361758" w:rsidRDefault="00CC2DFA" w:rsidP="00F92ACA">
            <w:pPr>
              <w:rPr>
                <w:rFonts w:cstheme="minorHAnsi"/>
              </w:rPr>
            </w:pPr>
            <w:r w:rsidRPr="00361758">
              <w:rPr>
                <w:rFonts w:cstheme="minorHAnsi"/>
              </w:rPr>
              <w:t>Date:</w:t>
            </w:r>
          </w:p>
        </w:tc>
        <w:tc>
          <w:tcPr>
            <w:tcW w:w="6091" w:type="dxa"/>
            <w:vAlign w:val="center"/>
          </w:tcPr>
          <w:p w14:paraId="71CC2BBB" w14:textId="77777777" w:rsidR="00CC2DFA" w:rsidRPr="00361758" w:rsidRDefault="00CC2DFA" w:rsidP="00F92ACA">
            <w:pPr>
              <w:rPr>
                <w:rFonts w:cstheme="minorHAnsi"/>
              </w:rPr>
            </w:pPr>
          </w:p>
        </w:tc>
      </w:tr>
      <w:bookmarkEnd w:id="0"/>
    </w:tbl>
    <w:p w14:paraId="76F7A3EE" w14:textId="1A341226" w:rsidR="1335FE74" w:rsidRPr="004A24E1" w:rsidRDefault="1335FE74" w:rsidP="3089D4EC">
      <w:pPr>
        <w:spacing w:after="0"/>
        <w:rPr>
          <w:lang w:val="en-GB"/>
        </w:rPr>
      </w:pPr>
    </w:p>
    <w:tbl>
      <w:tblPr>
        <w:tblStyle w:val="TableGrid"/>
        <w:tblW w:w="10764" w:type="dxa"/>
        <w:tblLook w:val="04A0" w:firstRow="1" w:lastRow="0" w:firstColumn="1" w:lastColumn="0" w:noHBand="0" w:noVBand="1"/>
      </w:tblPr>
      <w:tblGrid>
        <w:gridCol w:w="4673"/>
        <w:gridCol w:w="6091"/>
      </w:tblGrid>
      <w:tr w:rsidR="0031784A" w:rsidRPr="00361758" w14:paraId="0F1B1D6C" w14:textId="77777777" w:rsidTr="00A014A3">
        <w:trPr>
          <w:trHeight w:val="567"/>
        </w:trPr>
        <w:tc>
          <w:tcPr>
            <w:tcW w:w="10764" w:type="dxa"/>
            <w:gridSpan w:val="2"/>
            <w:vAlign w:val="center"/>
          </w:tcPr>
          <w:p w14:paraId="3DBF880F" w14:textId="77777777" w:rsidR="0031784A" w:rsidRPr="002A178D" w:rsidRDefault="0031784A" w:rsidP="003A1968">
            <w:pPr>
              <w:rPr>
                <w:rFonts w:cstheme="minorHAnsi"/>
                <w:sz w:val="28"/>
                <w:szCs w:val="28"/>
              </w:rPr>
            </w:pPr>
            <w:r w:rsidRPr="002A178D">
              <w:rPr>
                <w:rFonts w:cstheme="minorHAnsi"/>
                <w:sz w:val="28"/>
                <w:szCs w:val="28"/>
              </w:rPr>
              <w:t>What current support strategies or interventions are being implemented?</w:t>
            </w:r>
          </w:p>
          <w:p w14:paraId="2B3443D5" w14:textId="7A1E4118" w:rsidR="0031784A" w:rsidRPr="00ED67FB" w:rsidRDefault="0031784A" w:rsidP="003A1968">
            <w:pPr>
              <w:rPr>
                <w:rFonts w:cstheme="minorHAnsi"/>
              </w:rPr>
            </w:pPr>
          </w:p>
        </w:tc>
      </w:tr>
      <w:tr w:rsidR="00FF2374" w:rsidRPr="00361758" w14:paraId="49EDBA22" w14:textId="77777777" w:rsidTr="00ED67FB">
        <w:trPr>
          <w:trHeight w:val="567"/>
        </w:trPr>
        <w:tc>
          <w:tcPr>
            <w:tcW w:w="4673" w:type="dxa"/>
          </w:tcPr>
          <w:p w14:paraId="1B913F54" w14:textId="77777777" w:rsidR="0031409A" w:rsidRDefault="0031784A" w:rsidP="00ED67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Intervention</w:t>
            </w:r>
          </w:p>
          <w:p w14:paraId="7198F04B" w14:textId="62507525" w:rsidR="006237A9" w:rsidRPr="00ED67FB" w:rsidRDefault="00FF2374" w:rsidP="00ED67FB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D67FB">
              <w:rPr>
                <w:rFonts w:cstheme="minorHAnsi"/>
                <w:i/>
                <w:iCs/>
                <w:sz w:val="20"/>
                <w:szCs w:val="20"/>
              </w:rPr>
              <w:t xml:space="preserve">e.g., </w:t>
            </w:r>
            <w:r w:rsidR="006237A9" w:rsidRPr="00ED67FB">
              <w:rPr>
                <w:rFonts w:cstheme="minorHAnsi"/>
                <w:i/>
                <w:iCs/>
                <w:sz w:val="20"/>
                <w:szCs w:val="20"/>
              </w:rPr>
              <w:t>reading</w:t>
            </w:r>
            <w:r w:rsidR="0031409A" w:rsidRPr="00ED67FB">
              <w:rPr>
                <w:rFonts w:cstheme="minorHAnsi"/>
                <w:i/>
                <w:iCs/>
                <w:sz w:val="20"/>
                <w:szCs w:val="20"/>
              </w:rPr>
              <w:t xml:space="preserve"> support, spellings, motor intervention</w:t>
            </w:r>
          </w:p>
          <w:p w14:paraId="34645BF0" w14:textId="77777777" w:rsidR="006237A9" w:rsidRDefault="006237A9" w:rsidP="00ED67FB">
            <w:pPr>
              <w:rPr>
                <w:rFonts w:cstheme="minorHAnsi"/>
                <w:sz w:val="18"/>
                <w:szCs w:val="18"/>
              </w:rPr>
            </w:pPr>
          </w:p>
          <w:p w14:paraId="5CD3CCA9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17CB45FD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B17A07C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52E01712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6E365AB6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42DE2C4B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620A1A72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E738B0C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29926DFB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0BBCC503" w14:textId="77777777" w:rsidR="00ED67FB" w:rsidRDefault="00ED67FB" w:rsidP="00ED67FB">
            <w:pPr>
              <w:rPr>
                <w:rFonts w:cstheme="minorHAnsi"/>
                <w:sz w:val="18"/>
                <w:szCs w:val="18"/>
              </w:rPr>
            </w:pPr>
          </w:p>
          <w:p w14:paraId="31DE3EEB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1BC2FF61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01C8475D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24758872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420F4215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2E131290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3F6E6165" w14:textId="77777777" w:rsidR="002A178D" w:rsidRDefault="002A178D" w:rsidP="00ED67FB">
            <w:pPr>
              <w:rPr>
                <w:rFonts w:cstheme="minorHAnsi"/>
                <w:sz w:val="18"/>
                <w:szCs w:val="18"/>
              </w:rPr>
            </w:pPr>
          </w:p>
          <w:p w14:paraId="5D8C3CA4" w14:textId="77777777" w:rsidR="006237A9" w:rsidRPr="004A24E1" w:rsidRDefault="006237A9" w:rsidP="00ED67F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091" w:type="dxa"/>
          </w:tcPr>
          <w:p w14:paraId="4D033FB7" w14:textId="77777777" w:rsidR="00E10C2A" w:rsidRDefault="006237A9" w:rsidP="00E10C2A">
            <w:pPr>
              <w:rPr>
                <w:rFonts w:cstheme="minorHAnsi"/>
                <w:b/>
                <w:bCs/>
              </w:rPr>
            </w:pPr>
            <w:r w:rsidRPr="00E10C2A">
              <w:rPr>
                <w:rFonts w:cstheme="minorHAnsi"/>
                <w:b/>
                <w:bCs/>
              </w:rPr>
              <w:t>Classroom</w:t>
            </w:r>
            <w:r w:rsidR="00E10C2A">
              <w:rPr>
                <w:rFonts w:cstheme="minorHAnsi"/>
                <w:b/>
                <w:bCs/>
              </w:rPr>
              <w:t xml:space="preserve"> (Quality First Teaching)</w:t>
            </w:r>
          </w:p>
          <w:p w14:paraId="2B16C462" w14:textId="77777777" w:rsidR="00E10C2A" w:rsidRPr="00ED67FB" w:rsidRDefault="00ED67FB" w:rsidP="00E10C2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ED67FB">
              <w:rPr>
                <w:rFonts w:cstheme="minorHAnsi"/>
                <w:i/>
                <w:iCs/>
                <w:sz w:val="20"/>
                <w:szCs w:val="20"/>
              </w:rPr>
              <w:t>e.g. writing slope, pencil grips, ICT, coloured overlays, word banks</w:t>
            </w:r>
          </w:p>
          <w:p w14:paraId="3BB5F88E" w14:textId="77777777" w:rsidR="00ED67FB" w:rsidRDefault="00ED67FB" w:rsidP="00E10C2A">
            <w:pPr>
              <w:rPr>
                <w:rFonts w:cstheme="minorHAnsi"/>
              </w:rPr>
            </w:pPr>
          </w:p>
          <w:p w14:paraId="4B498649" w14:textId="77777777" w:rsidR="00CB1EDE" w:rsidRDefault="00CB1EDE" w:rsidP="00E10C2A">
            <w:pPr>
              <w:rPr>
                <w:rFonts w:cstheme="minorHAnsi"/>
              </w:rPr>
            </w:pPr>
          </w:p>
          <w:p w14:paraId="57D0C533" w14:textId="77777777" w:rsidR="00CB1EDE" w:rsidRDefault="00CB1EDE" w:rsidP="00E10C2A">
            <w:pPr>
              <w:rPr>
                <w:rFonts w:cstheme="minorHAnsi"/>
              </w:rPr>
            </w:pPr>
          </w:p>
          <w:p w14:paraId="0BC49903" w14:textId="77777777" w:rsidR="00CB1EDE" w:rsidRDefault="00CB1EDE" w:rsidP="00E10C2A">
            <w:pPr>
              <w:rPr>
                <w:rFonts w:cstheme="minorHAnsi"/>
              </w:rPr>
            </w:pPr>
          </w:p>
          <w:p w14:paraId="6EA75B46" w14:textId="77777777" w:rsidR="00CB1EDE" w:rsidRDefault="00CB1EDE" w:rsidP="00E10C2A">
            <w:pPr>
              <w:rPr>
                <w:rFonts w:cstheme="minorHAnsi"/>
              </w:rPr>
            </w:pPr>
          </w:p>
          <w:p w14:paraId="4010DFCB" w14:textId="77777777" w:rsidR="00CB1EDE" w:rsidRDefault="00CB1EDE" w:rsidP="00E10C2A">
            <w:pPr>
              <w:rPr>
                <w:rFonts w:cstheme="minorHAnsi"/>
              </w:rPr>
            </w:pPr>
          </w:p>
          <w:p w14:paraId="094350EF" w14:textId="77777777" w:rsidR="00CB1EDE" w:rsidRDefault="00CB1EDE" w:rsidP="00E10C2A">
            <w:pPr>
              <w:rPr>
                <w:rFonts w:cstheme="minorHAnsi"/>
              </w:rPr>
            </w:pPr>
          </w:p>
          <w:p w14:paraId="58F7AB99" w14:textId="77777777" w:rsidR="00CB1EDE" w:rsidRDefault="00CB1EDE" w:rsidP="00E10C2A">
            <w:pPr>
              <w:rPr>
                <w:rFonts w:cstheme="minorHAnsi"/>
              </w:rPr>
            </w:pPr>
          </w:p>
          <w:p w14:paraId="114EB868" w14:textId="77777777" w:rsidR="00CB1EDE" w:rsidRDefault="00CB1EDE" w:rsidP="00E10C2A">
            <w:pPr>
              <w:rPr>
                <w:rFonts w:cstheme="minorHAnsi"/>
              </w:rPr>
            </w:pPr>
          </w:p>
          <w:p w14:paraId="258E9EFE" w14:textId="77777777" w:rsidR="00CB1EDE" w:rsidRDefault="00CB1EDE" w:rsidP="00E10C2A">
            <w:pPr>
              <w:rPr>
                <w:rFonts w:cstheme="minorHAnsi"/>
              </w:rPr>
            </w:pPr>
          </w:p>
          <w:p w14:paraId="32F810B6" w14:textId="77777777" w:rsidR="00CB1EDE" w:rsidRDefault="00CB1EDE" w:rsidP="00E10C2A">
            <w:pPr>
              <w:rPr>
                <w:rFonts w:cstheme="minorHAnsi"/>
              </w:rPr>
            </w:pPr>
          </w:p>
          <w:p w14:paraId="041BF0E4" w14:textId="77777777" w:rsidR="00CB1EDE" w:rsidRDefault="00CB1EDE" w:rsidP="00E10C2A">
            <w:pPr>
              <w:rPr>
                <w:rFonts w:cstheme="minorHAnsi"/>
              </w:rPr>
            </w:pPr>
          </w:p>
          <w:p w14:paraId="57F3B1DF" w14:textId="77777777" w:rsidR="00CB1EDE" w:rsidRDefault="00CB1EDE" w:rsidP="00E10C2A">
            <w:pPr>
              <w:rPr>
                <w:rFonts w:cstheme="minorHAnsi"/>
              </w:rPr>
            </w:pPr>
          </w:p>
          <w:p w14:paraId="62CECA92" w14:textId="77777777" w:rsidR="00CB1EDE" w:rsidRDefault="00CB1EDE" w:rsidP="00E10C2A">
            <w:pPr>
              <w:rPr>
                <w:rFonts w:cstheme="minorHAnsi"/>
              </w:rPr>
            </w:pPr>
          </w:p>
          <w:p w14:paraId="13DB35EE" w14:textId="77777777" w:rsidR="00CB1EDE" w:rsidRDefault="00CB1EDE" w:rsidP="00E10C2A">
            <w:pPr>
              <w:rPr>
                <w:rFonts w:cstheme="minorHAnsi"/>
              </w:rPr>
            </w:pPr>
          </w:p>
          <w:p w14:paraId="24355330" w14:textId="77777777" w:rsidR="00CB1EDE" w:rsidRDefault="00CB1EDE" w:rsidP="00E10C2A">
            <w:pPr>
              <w:rPr>
                <w:rFonts w:cstheme="minorHAnsi"/>
              </w:rPr>
            </w:pPr>
          </w:p>
          <w:p w14:paraId="1E66E1AF" w14:textId="77777777" w:rsidR="00CB1EDE" w:rsidRDefault="00CB1EDE" w:rsidP="00E10C2A">
            <w:pPr>
              <w:rPr>
                <w:rFonts w:cstheme="minorHAnsi"/>
              </w:rPr>
            </w:pPr>
          </w:p>
          <w:p w14:paraId="46E20A53" w14:textId="77777777" w:rsidR="00CB1EDE" w:rsidRDefault="00CB1EDE" w:rsidP="00E10C2A">
            <w:pPr>
              <w:rPr>
                <w:rFonts w:cstheme="minorHAnsi"/>
              </w:rPr>
            </w:pPr>
          </w:p>
          <w:p w14:paraId="375C91EB" w14:textId="77777777" w:rsidR="008A57D4" w:rsidRDefault="008A57D4" w:rsidP="00E10C2A">
            <w:pPr>
              <w:rPr>
                <w:rFonts w:cstheme="minorHAnsi"/>
              </w:rPr>
            </w:pPr>
          </w:p>
          <w:p w14:paraId="1D24DFC6" w14:textId="77777777" w:rsidR="008A57D4" w:rsidRDefault="008A57D4" w:rsidP="00E10C2A">
            <w:pPr>
              <w:rPr>
                <w:rFonts w:cstheme="minorHAnsi"/>
              </w:rPr>
            </w:pPr>
          </w:p>
          <w:p w14:paraId="3FC67ABA" w14:textId="77777777" w:rsidR="008A57D4" w:rsidRDefault="008A57D4" w:rsidP="00E10C2A">
            <w:pPr>
              <w:rPr>
                <w:rFonts w:cstheme="minorHAnsi"/>
              </w:rPr>
            </w:pPr>
          </w:p>
          <w:p w14:paraId="67FF585C" w14:textId="31E58263" w:rsidR="00CB1EDE" w:rsidRPr="00ED67FB" w:rsidRDefault="00CB1EDE" w:rsidP="00E10C2A">
            <w:pPr>
              <w:rPr>
                <w:rFonts w:cstheme="minorHAnsi"/>
              </w:rPr>
            </w:pPr>
          </w:p>
        </w:tc>
      </w:tr>
      <w:tr w:rsidR="00ED67FB" w:rsidRPr="00361758" w14:paraId="3326A4F0" w14:textId="77777777" w:rsidTr="00072849">
        <w:trPr>
          <w:trHeight w:val="567"/>
        </w:trPr>
        <w:tc>
          <w:tcPr>
            <w:tcW w:w="10764" w:type="dxa"/>
            <w:gridSpan w:val="2"/>
          </w:tcPr>
          <w:p w14:paraId="1E15533A" w14:textId="497ECF6A" w:rsidR="00ED67FB" w:rsidRPr="002A178D" w:rsidRDefault="00ED67FB" w:rsidP="00E10C2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A178D">
              <w:rPr>
                <w:rFonts w:cstheme="minorHAnsi"/>
                <w:sz w:val="28"/>
                <w:szCs w:val="28"/>
              </w:rPr>
              <w:lastRenderedPageBreak/>
              <w:t>What difficulties is the pupil experiencing</w:t>
            </w:r>
            <w:r w:rsidR="00922CBF">
              <w:rPr>
                <w:rFonts w:cstheme="minorHAnsi"/>
                <w:sz w:val="28"/>
                <w:szCs w:val="28"/>
              </w:rPr>
              <w:t xml:space="preserve"> in the following areas?</w:t>
            </w:r>
          </w:p>
        </w:tc>
      </w:tr>
      <w:tr w:rsidR="002A178D" w:rsidRPr="00361758" w14:paraId="5607E50B" w14:textId="77777777" w:rsidTr="001755F4">
        <w:trPr>
          <w:trHeight w:val="567"/>
        </w:trPr>
        <w:tc>
          <w:tcPr>
            <w:tcW w:w="10764" w:type="dxa"/>
            <w:gridSpan w:val="2"/>
          </w:tcPr>
          <w:p w14:paraId="379AC534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  <w:r w:rsidRPr="002530F7">
              <w:rPr>
                <w:rFonts w:cstheme="minorHAnsi"/>
                <w:b/>
                <w:bCs/>
              </w:rPr>
              <w:t>Reading</w:t>
            </w:r>
          </w:p>
          <w:p w14:paraId="478C398D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6988B20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3C21E41F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7B395A97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1FE8FC32" w14:textId="77777777" w:rsidR="002A178D" w:rsidRDefault="002A178D" w:rsidP="00E71076">
            <w:pPr>
              <w:rPr>
                <w:rFonts w:cstheme="minorHAnsi"/>
                <w:b/>
                <w:bCs/>
              </w:rPr>
            </w:pPr>
          </w:p>
          <w:p w14:paraId="71ED6BC6" w14:textId="77777777" w:rsidR="0040087B" w:rsidRDefault="0040087B" w:rsidP="00E71076">
            <w:pPr>
              <w:rPr>
                <w:rFonts w:cstheme="minorHAnsi"/>
                <w:b/>
                <w:bCs/>
              </w:rPr>
            </w:pPr>
          </w:p>
          <w:p w14:paraId="02B432A7" w14:textId="77777777" w:rsidR="008F2292" w:rsidRPr="00361758" w:rsidRDefault="008F2292" w:rsidP="003A1968">
            <w:pPr>
              <w:rPr>
                <w:rFonts w:cstheme="minorHAnsi"/>
              </w:rPr>
            </w:pPr>
          </w:p>
        </w:tc>
      </w:tr>
      <w:tr w:rsidR="002A178D" w:rsidRPr="00361758" w14:paraId="6C87A2EF" w14:textId="77777777" w:rsidTr="00F7291F">
        <w:trPr>
          <w:trHeight w:val="567"/>
        </w:trPr>
        <w:tc>
          <w:tcPr>
            <w:tcW w:w="10764" w:type="dxa"/>
            <w:gridSpan w:val="2"/>
            <w:vAlign w:val="center"/>
          </w:tcPr>
          <w:p w14:paraId="38B66F39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Spelling</w:t>
            </w:r>
          </w:p>
          <w:p w14:paraId="1F299997" w14:textId="77777777" w:rsidR="002A178D" w:rsidRDefault="002A178D" w:rsidP="003A1968">
            <w:pPr>
              <w:rPr>
                <w:rFonts w:cstheme="minorHAnsi"/>
              </w:rPr>
            </w:pPr>
          </w:p>
          <w:p w14:paraId="0E99FECA" w14:textId="77777777" w:rsidR="00922CBF" w:rsidRDefault="00922CBF" w:rsidP="003A1968">
            <w:pPr>
              <w:rPr>
                <w:rFonts w:cstheme="minorHAnsi"/>
              </w:rPr>
            </w:pPr>
          </w:p>
          <w:p w14:paraId="04F404FE" w14:textId="77777777" w:rsidR="00922CBF" w:rsidRDefault="00922CBF" w:rsidP="003A1968">
            <w:pPr>
              <w:rPr>
                <w:rFonts w:cstheme="minorHAnsi"/>
              </w:rPr>
            </w:pPr>
          </w:p>
          <w:p w14:paraId="0D200687" w14:textId="77777777" w:rsidR="00922CBF" w:rsidRDefault="00922CBF" w:rsidP="003A1968">
            <w:pPr>
              <w:rPr>
                <w:rFonts w:cstheme="minorHAnsi"/>
              </w:rPr>
            </w:pPr>
          </w:p>
          <w:p w14:paraId="46992501" w14:textId="77777777" w:rsidR="00922CBF" w:rsidRDefault="00922CBF" w:rsidP="003A1968">
            <w:pPr>
              <w:rPr>
                <w:rFonts w:cstheme="minorHAnsi"/>
              </w:rPr>
            </w:pPr>
          </w:p>
          <w:p w14:paraId="71BCA15F" w14:textId="77777777" w:rsidR="00922CBF" w:rsidRPr="00361758" w:rsidRDefault="00922CBF" w:rsidP="003A1968">
            <w:pPr>
              <w:rPr>
                <w:rFonts w:cstheme="minorHAnsi"/>
              </w:rPr>
            </w:pPr>
          </w:p>
        </w:tc>
      </w:tr>
      <w:tr w:rsidR="002A178D" w:rsidRPr="00361758" w14:paraId="28D5478E" w14:textId="77777777" w:rsidTr="00D05B8D">
        <w:trPr>
          <w:trHeight w:val="567"/>
        </w:trPr>
        <w:tc>
          <w:tcPr>
            <w:tcW w:w="10764" w:type="dxa"/>
            <w:gridSpan w:val="2"/>
            <w:vAlign w:val="center"/>
          </w:tcPr>
          <w:p w14:paraId="67F694A3" w14:textId="77777777" w:rsidR="002A178D" w:rsidRDefault="002A178D" w:rsidP="0017323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Writing</w:t>
            </w:r>
          </w:p>
          <w:p w14:paraId="76DA5F0A" w14:textId="77777777" w:rsidR="002A178D" w:rsidRDefault="002A178D" w:rsidP="003A1968">
            <w:pPr>
              <w:rPr>
                <w:rFonts w:cstheme="minorHAnsi"/>
              </w:rPr>
            </w:pPr>
          </w:p>
          <w:p w14:paraId="0121DAA6" w14:textId="77777777" w:rsidR="00922CBF" w:rsidRDefault="00922CBF" w:rsidP="003A1968">
            <w:pPr>
              <w:rPr>
                <w:rFonts w:cstheme="minorHAnsi"/>
              </w:rPr>
            </w:pPr>
          </w:p>
          <w:p w14:paraId="120CC823" w14:textId="77777777" w:rsidR="00922CBF" w:rsidRDefault="00922CBF" w:rsidP="003A1968">
            <w:pPr>
              <w:rPr>
                <w:rFonts w:cstheme="minorHAnsi"/>
              </w:rPr>
            </w:pPr>
          </w:p>
          <w:p w14:paraId="6DC49094" w14:textId="77777777" w:rsidR="00922CBF" w:rsidRDefault="00922CBF" w:rsidP="003A1968">
            <w:pPr>
              <w:rPr>
                <w:rFonts w:cstheme="minorHAnsi"/>
              </w:rPr>
            </w:pPr>
          </w:p>
          <w:p w14:paraId="6BC12695" w14:textId="77777777" w:rsidR="00922CBF" w:rsidRDefault="00922CBF" w:rsidP="003A1968">
            <w:pPr>
              <w:rPr>
                <w:rFonts w:cstheme="minorHAnsi"/>
              </w:rPr>
            </w:pPr>
          </w:p>
          <w:p w14:paraId="77A8FBEA" w14:textId="77777777" w:rsidR="00922CBF" w:rsidRPr="00361758" w:rsidRDefault="00922CBF" w:rsidP="003A1968">
            <w:pPr>
              <w:rPr>
                <w:rFonts w:cstheme="minorHAnsi"/>
              </w:rPr>
            </w:pPr>
          </w:p>
        </w:tc>
      </w:tr>
      <w:tr w:rsidR="002A178D" w:rsidRPr="00361758" w14:paraId="26CA4C30" w14:textId="77777777" w:rsidTr="00CB2CC2">
        <w:trPr>
          <w:trHeight w:val="567"/>
        </w:trPr>
        <w:tc>
          <w:tcPr>
            <w:tcW w:w="10764" w:type="dxa"/>
            <w:gridSpan w:val="2"/>
            <w:vAlign w:val="center"/>
          </w:tcPr>
          <w:p w14:paraId="5D42D8D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Motor Coordination</w:t>
            </w:r>
          </w:p>
          <w:p w14:paraId="15CC1F10" w14:textId="77777777" w:rsidR="002A178D" w:rsidRDefault="002A178D" w:rsidP="003A1968">
            <w:pPr>
              <w:rPr>
                <w:rFonts w:cstheme="minorHAnsi"/>
              </w:rPr>
            </w:pPr>
          </w:p>
          <w:p w14:paraId="1D57A13B" w14:textId="77777777" w:rsidR="00922CBF" w:rsidRDefault="00922CBF" w:rsidP="003A1968">
            <w:pPr>
              <w:rPr>
                <w:rFonts w:cstheme="minorHAnsi"/>
              </w:rPr>
            </w:pPr>
          </w:p>
          <w:p w14:paraId="0220252E" w14:textId="77777777" w:rsidR="00922CBF" w:rsidRDefault="00922CBF" w:rsidP="003A1968">
            <w:pPr>
              <w:rPr>
                <w:rFonts w:cstheme="minorHAnsi"/>
              </w:rPr>
            </w:pPr>
          </w:p>
          <w:p w14:paraId="592E20AF" w14:textId="77777777" w:rsidR="00922CBF" w:rsidRDefault="00922CBF" w:rsidP="003A1968">
            <w:pPr>
              <w:rPr>
                <w:rFonts w:cstheme="minorHAnsi"/>
              </w:rPr>
            </w:pPr>
          </w:p>
          <w:p w14:paraId="37F4DB4F" w14:textId="77777777" w:rsidR="00922CBF" w:rsidRDefault="00922CBF" w:rsidP="003A1968">
            <w:pPr>
              <w:rPr>
                <w:rFonts w:cstheme="minorHAnsi"/>
              </w:rPr>
            </w:pPr>
          </w:p>
          <w:p w14:paraId="2EA2635A" w14:textId="77777777" w:rsidR="00922CBF" w:rsidRPr="00361758" w:rsidRDefault="00922CBF" w:rsidP="003A1968">
            <w:pPr>
              <w:rPr>
                <w:rFonts w:cstheme="minorHAnsi"/>
              </w:rPr>
            </w:pPr>
          </w:p>
        </w:tc>
      </w:tr>
      <w:tr w:rsidR="002A178D" w:rsidRPr="00361758" w14:paraId="7DD83B9F" w14:textId="77777777" w:rsidTr="00A267FA">
        <w:trPr>
          <w:trHeight w:val="567"/>
        </w:trPr>
        <w:tc>
          <w:tcPr>
            <w:tcW w:w="10764" w:type="dxa"/>
            <w:gridSpan w:val="2"/>
            <w:vAlign w:val="center"/>
          </w:tcPr>
          <w:p w14:paraId="3502087A" w14:textId="61639A45" w:rsidR="002A178D" w:rsidRDefault="00922CBF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Speech &amp; </w:t>
            </w:r>
            <w:r w:rsidR="002A178D">
              <w:rPr>
                <w:rFonts w:cstheme="minorHAnsi"/>
                <w:b/>
                <w:bCs/>
              </w:rPr>
              <w:t>Language</w:t>
            </w:r>
          </w:p>
          <w:p w14:paraId="2A0C06F0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2A72FE21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1EFFB49B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38FFA752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4E52FDAE" w14:textId="77777777" w:rsidR="002A178D" w:rsidRDefault="002A178D" w:rsidP="003A1968">
            <w:pPr>
              <w:rPr>
                <w:rFonts w:cstheme="minorHAnsi"/>
                <w:sz w:val="18"/>
                <w:szCs w:val="18"/>
              </w:rPr>
            </w:pPr>
          </w:p>
          <w:p w14:paraId="2795B22D" w14:textId="77777777" w:rsidR="002A178D" w:rsidRDefault="002A178D" w:rsidP="003A1968">
            <w:pPr>
              <w:rPr>
                <w:rFonts w:cstheme="minorHAnsi"/>
              </w:rPr>
            </w:pPr>
          </w:p>
          <w:p w14:paraId="3C896443" w14:textId="77777777" w:rsidR="008A57D4" w:rsidRPr="00361758" w:rsidRDefault="008A57D4" w:rsidP="003A1968">
            <w:pPr>
              <w:rPr>
                <w:rFonts w:cstheme="minorHAnsi"/>
              </w:rPr>
            </w:pPr>
          </w:p>
        </w:tc>
      </w:tr>
      <w:tr w:rsidR="002A178D" w:rsidRPr="00361758" w14:paraId="4A70D6DA" w14:textId="77777777" w:rsidTr="00A42BD8">
        <w:trPr>
          <w:trHeight w:val="567"/>
        </w:trPr>
        <w:tc>
          <w:tcPr>
            <w:tcW w:w="10764" w:type="dxa"/>
            <w:gridSpan w:val="2"/>
            <w:vAlign w:val="center"/>
          </w:tcPr>
          <w:p w14:paraId="26AC1A6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Memory and Processing</w:t>
            </w:r>
          </w:p>
          <w:p w14:paraId="337E875D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181BC45E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7C490BDB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1958DC3A" w14:textId="77777777" w:rsidR="002A178D" w:rsidRDefault="002A178D" w:rsidP="002F4C64">
            <w:pPr>
              <w:rPr>
                <w:rFonts w:cstheme="minorHAnsi"/>
                <w:b/>
                <w:bCs/>
              </w:rPr>
            </w:pPr>
          </w:p>
          <w:p w14:paraId="55F1A33B" w14:textId="77777777" w:rsidR="002A178D" w:rsidRDefault="002A178D" w:rsidP="003A1968">
            <w:pPr>
              <w:rPr>
                <w:rFonts w:cstheme="minorHAnsi"/>
              </w:rPr>
            </w:pPr>
          </w:p>
          <w:p w14:paraId="2C2960BC" w14:textId="77777777" w:rsidR="00922CBF" w:rsidRPr="00361758" w:rsidRDefault="00922CBF" w:rsidP="003A1968">
            <w:pPr>
              <w:rPr>
                <w:rFonts w:cstheme="minorHAnsi"/>
              </w:rPr>
            </w:pPr>
          </w:p>
        </w:tc>
      </w:tr>
    </w:tbl>
    <w:p w14:paraId="64C99080" w14:textId="77777777" w:rsidR="00E2550E" w:rsidRPr="00361758" w:rsidRDefault="00E2550E" w:rsidP="002879B0">
      <w:pPr>
        <w:spacing w:after="0"/>
        <w:rPr>
          <w:rFonts w:cstheme="minorHAnsi"/>
          <w:lang w:val="en-GB"/>
        </w:rPr>
      </w:pPr>
    </w:p>
    <w:sectPr w:rsidR="00E2550E" w:rsidRPr="00361758" w:rsidSect="0051575D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51" w:right="851" w:bottom="851" w:left="851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F1C90" w14:textId="77777777" w:rsidR="00212A99" w:rsidRDefault="00212A99">
      <w:pPr>
        <w:spacing w:after="0" w:line="240" w:lineRule="auto"/>
      </w:pPr>
      <w:r>
        <w:separator/>
      </w:r>
    </w:p>
    <w:p w14:paraId="68E7B20D" w14:textId="77777777" w:rsidR="00212A99" w:rsidRDefault="00212A99"/>
  </w:endnote>
  <w:endnote w:type="continuationSeparator" w:id="0">
    <w:p w14:paraId="6052539D" w14:textId="77777777" w:rsidR="00212A99" w:rsidRDefault="00212A99">
      <w:pPr>
        <w:spacing w:after="0" w:line="240" w:lineRule="auto"/>
      </w:pPr>
      <w:r>
        <w:continuationSeparator/>
      </w:r>
    </w:p>
    <w:p w14:paraId="515EA70B" w14:textId="77777777" w:rsidR="00212A99" w:rsidRDefault="00212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877403"/>
      <w:docPartObj>
        <w:docPartGallery w:val="Page Numbers (Bottom of Page)"/>
        <w:docPartUnique/>
      </w:docPartObj>
    </w:sdtPr>
    <w:sdtEndPr/>
    <w:sdtContent>
      <w:p w14:paraId="4A02F1C7" w14:textId="76793493" w:rsidR="009E5D57" w:rsidRDefault="0017206F">
        <w:pPr>
          <w:pStyle w:val="Footer"/>
        </w:pPr>
        <w:r>
          <w:rPr>
            <w:noProof/>
          </w:rPr>
          <w:drawing>
            <wp:anchor distT="0" distB="0" distL="114300" distR="114300" simplePos="0" relativeHeight="251668480" behindDoc="0" locked="0" layoutInCell="1" allowOverlap="1" wp14:anchorId="081C9B43" wp14:editId="1297D54C">
              <wp:simplePos x="0" y="0"/>
              <wp:positionH relativeFrom="column">
                <wp:posOffset>-635635</wp:posOffset>
              </wp:positionH>
              <wp:positionV relativeFrom="paragraph">
                <wp:posOffset>498475</wp:posOffset>
              </wp:positionV>
              <wp:extent cx="1767205" cy="546735"/>
              <wp:effectExtent l="0" t="0" r="4445" b="5715"/>
              <wp:wrapSquare wrapText="bothSides"/>
              <wp:docPr id="8" name="Picture 8" descr="A close-up of a logo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close-up of a logo&#10;&#10;AI-generated content may be incorrect.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7205" cy="5467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9E5D57">
          <w:fldChar w:fldCharType="begin"/>
        </w:r>
        <w:r w:rsidR="009E5D57">
          <w:instrText>PAGE   \* MERGEFORMAT</w:instrText>
        </w:r>
        <w:r w:rsidR="009E5D57">
          <w:fldChar w:fldCharType="separate"/>
        </w:r>
        <w:r w:rsidR="009E5D57">
          <w:rPr>
            <w:lang w:val="en-GB"/>
          </w:rPr>
          <w:t>2</w:t>
        </w:r>
        <w:r w:rsidR="009E5D57">
          <w:fldChar w:fldCharType="end"/>
        </w:r>
      </w:p>
    </w:sdtContent>
  </w:sdt>
  <w:p w14:paraId="6EC70290" w14:textId="22E2DAD3" w:rsidR="001F420D" w:rsidRDefault="0017206F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8F037E" wp14:editId="73F18806">
              <wp:simplePos x="0" y="0"/>
              <wp:positionH relativeFrom="page">
                <wp:posOffset>-1164590</wp:posOffset>
              </wp:positionH>
              <wp:positionV relativeFrom="page">
                <wp:align>bottom</wp:align>
              </wp:positionV>
              <wp:extent cx="8918575" cy="982345"/>
              <wp:effectExtent l="0" t="0" r="0" b="8255"/>
              <wp:wrapSquare wrapText="bothSides"/>
              <wp:docPr id="10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Freeform 17" style="position:absolute;margin-left:-91.7pt;margin-top:0;width:702.25pt;height:77.3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page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" w14:anchorId="541B2839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CE9F" w14:textId="5F718F01" w:rsidR="00121BCC" w:rsidRDefault="002625B3" w:rsidP="003510B2">
    <w:pPr>
      <w:pStyle w:val="Footer"/>
      <w:ind w:left="0"/>
      <w:jc w:val="lef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288117A" wp14:editId="5C7CB169">
          <wp:simplePos x="0" y="0"/>
          <wp:positionH relativeFrom="margin">
            <wp:posOffset>-642772</wp:posOffset>
          </wp:positionH>
          <wp:positionV relativeFrom="paragraph">
            <wp:posOffset>117598</wp:posOffset>
          </wp:positionV>
          <wp:extent cx="1767205" cy="546735"/>
          <wp:effectExtent l="0" t="0" r="4445" b="5715"/>
          <wp:wrapNone/>
          <wp:docPr id="9" name="Picture 9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logo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20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70C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ADA5AA6" wp14:editId="7B04F059">
              <wp:simplePos x="0" y="0"/>
              <wp:positionH relativeFrom="page">
                <wp:align>right</wp:align>
              </wp:positionH>
              <wp:positionV relativeFrom="margin">
                <wp:posOffset>7829720</wp:posOffset>
              </wp:positionV>
              <wp:extent cx="8918575" cy="982345"/>
              <wp:effectExtent l="0" t="0" r="0" b="8255"/>
              <wp:wrapSquare wrapText="bothSides"/>
              <wp:docPr id="16" name="Freeform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918575" cy="982345"/>
                      </a:xfrm>
                      <a:custGeom>
                        <a:avLst/>
                        <a:gdLst>
                          <a:gd name="T0" fmla="*/ 0 w 872"/>
                          <a:gd name="T1" fmla="*/ 0 h 453"/>
                          <a:gd name="T2" fmla="*/ 0 w 872"/>
                          <a:gd name="T3" fmla="*/ 1624770 h 453"/>
                          <a:gd name="T4" fmla="*/ 778347 w 872"/>
                          <a:gd name="T5" fmla="*/ 1111874 h 453"/>
                          <a:gd name="T6" fmla="*/ 966224 w 872"/>
                          <a:gd name="T7" fmla="*/ 1018620 h 453"/>
                          <a:gd name="T8" fmla="*/ 1189887 w 872"/>
                          <a:gd name="T9" fmla="*/ 925366 h 453"/>
                          <a:gd name="T10" fmla="*/ 5197927 w 872"/>
                          <a:gd name="T11" fmla="*/ 258242 h 453"/>
                          <a:gd name="T12" fmla="*/ 7801364 w 872"/>
                          <a:gd name="T13" fmla="*/ 258242 h 453"/>
                          <a:gd name="T14" fmla="*/ 7801364 w 872"/>
                          <a:gd name="T15" fmla="*/ 0 h 453"/>
                          <a:gd name="T16" fmla="*/ 0 w 872"/>
                          <a:gd name="T17" fmla="*/ 0 h 45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872" h="453">
                            <a:moveTo>
                              <a:pt x="0" y="0"/>
                            </a:moveTo>
                            <a:cubicBezTo>
                              <a:pt x="0" y="453"/>
                              <a:pt x="0" y="453"/>
                              <a:pt x="0" y="453"/>
                            </a:cubicBezTo>
                            <a:cubicBezTo>
                              <a:pt x="23" y="401"/>
                              <a:pt x="52" y="353"/>
                              <a:pt x="87" y="310"/>
                            </a:cubicBezTo>
                            <a:cubicBezTo>
                              <a:pt x="94" y="301"/>
                              <a:pt x="101" y="293"/>
                              <a:pt x="108" y="284"/>
                            </a:cubicBezTo>
                            <a:cubicBezTo>
                              <a:pt x="116" y="275"/>
                              <a:pt x="125" y="266"/>
                              <a:pt x="133" y="258"/>
                            </a:cubicBezTo>
                            <a:cubicBezTo>
                              <a:pt x="248" y="143"/>
                              <a:pt x="406" y="72"/>
                              <a:pt x="581" y="72"/>
                            </a:cubicBezTo>
                            <a:cubicBezTo>
                              <a:pt x="872" y="72"/>
                              <a:pt x="872" y="72"/>
                              <a:pt x="872" y="72"/>
                            </a:cubicBezTo>
                            <a:cubicBezTo>
                              <a:pt x="872" y="0"/>
                              <a:pt x="872" y="0"/>
                              <a:pt x="872" y="0"/>
                            </a:cubicBez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17C0A3">
                          <a:lumMod val="75000"/>
                          <a:lumOff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shape id="Freeform 17" style="position:absolute;margin-left:651.05pt;margin-top:616.5pt;width:702.25pt;height:77.35pt;rotation:180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page;mso-height-relative:page;v-text-anchor:top" coordsize="872,453" o:spid="_x0000_s1026" fillcolor="#11907a" stroked="f" path="m,c,453,,453,,453,23,401,52,353,87,310v7,-9,14,-17,21,-26c116,275,125,266,133,258,248,143,406,72,581,72v291,,291,,291,c872,,872,,872,l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" w14:anchorId="05C221C1">
              <v:path arrowok="t" o:connecttype="custom" o:connectlocs="0,0;0,2147483646;2147483646,2147483646;2147483646,2147483646;2147483646,2006685791;2147483646,560006043;2147483646,560006043;2147483646,0;0,0" o:connectangles="0,0,0,0,0,0,0,0,0"/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B6BC5" w14:textId="77777777" w:rsidR="00212A99" w:rsidRDefault="00212A99">
      <w:pPr>
        <w:spacing w:after="0" w:line="240" w:lineRule="auto"/>
      </w:pPr>
      <w:r>
        <w:separator/>
      </w:r>
    </w:p>
    <w:p w14:paraId="79A24B37" w14:textId="77777777" w:rsidR="00212A99" w:rsidRDefault="00212A99"/>
  </w:footnote>
  <w:footnote w:type="continuationSeparator" w:id="0">
    <w:p w14:paraId="5EEB0FE8" w14:textId="77777777" w:rsidR="00212A99" w:rsidRDefault="00212A99">
      <w:pPr>
        <w:spacing w:after="0" w:line="240" w:lineRule="auto"/>
      </w:pPr>
      <w:r>
        <w:continuationSeparator/>
      </w:r>
    </w:p>
    <w:p w14:paraId="7ACE262C" w14:textId="77777777" w:rsidR="00212A99" w:rsidRDefault="00212A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7877" w14:textId="480C0CD6" w:rsidR="001F420D" w:rsidRDefault="001F420D" w:rsidP="001B4EEF">
    <w:pPr>
      <w:pStyle w:val="Header"/>
    </w:pPr>
  </w:p>
  <w:p w14:paraId="7D2C24F9" w14:textId="77777777" w:rsidR="001F420D" w:rsidRDefault="001F42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813B" w14:textId="6487ADFB" w:rsidR="00C66D69" w:rsidRPr="00C66D69" w:rsidRDefault="004026AE" w:rsidP="00C66D69">
    <w:pPr>
      <w:jc w:val="center"/>
      <w:rPr>
        <w:rFonts w:ascii="Times New Roman" w:hAnsi="Times New Roman" w:cs="Times New Roman"/>
        <w:b/>
        <w:bCs/>
        <w:color w:val="00B050"/>
        <w:sz w:val="55"/>
        <w:szCs w:val="55"/>
      </w:rPr>
    </w:pPr>
    <w:r w:rsidRPr="00C66D69">
      <w:rPr>
        <w:rFonts w:ascii="Times New Roman" w:hAnsi="Times New Roman" w:cs="Times New Roman"/>
        <w:noProof/>
        <w:sz w:val="24"/>
        <w:szCs w:val="24"/>
        <w:lang w:val="en-GB" w:eastAsia="en-GB"/>
      </w:rPr>
      <w:drawing>
        <wp:anchor distT="0" distB="0" distL="114300" distR="114300" simplePos="0" relativeHeight="251660288" behindDoc="1" locked="0" layoutInCell="1" allowOverlap="1" wp14:anchorId="0F5099CC" wp14:editId="442A5950">
          <wp:simplePos x="0" y="0"/>
          <wp:positionH relativeFrom="margin">
            <wp:align>right</wp:align>
          </wp:positionH>
          <wp:positionV relativeFrom="paragraph">
            <wp:posOffset>-107950</wp:posOffset>
          </wp:positionV>
          <wp:extent cx="692150" cy="692150"/>
          <wp:effectExtent l="0" t="0" r="0" b="0"/>
          <wp:wrapNone/>
          <wp:docPr id="30" name="Picture 30" descr="C:\Users\DHoltham\Downloads\Chadsgrove School Logo 2014 Circle (2) - 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Holtham\Downloads\Chadsgrove School Logo 2014 Circle (2) - 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rFonts w:ascii="Times New Roman" w:hAnsi="Times New Roman" w:cs="Times New Roman"/>
        <w:noProof/>
        <w:sz w:val="32"/>
        <w:szCs w:val="24"/>
        <w:lang w:val="en-GB" w:eastAsia="en-GB"/>
      </w:rPr>
      <w:drawing>
        <wp:anchor distT="0" distB="0" distL="114300" distR="114300" simplePos="0" relativeHeight="251659264" behindDoc="1" locked="0" layoutInCell="1" allowOverlap="1" wp14:anchorId="54F679BE" wp14:editId="5E7159D4">
          <wp:simplePos x="0" y="0"/>
          <wp:positionH relativeFrom="margin">
            <wp:posOffset>1365250</wp:posOffset>
          </wp:positionH>
          <wp:positionV relativeFrom="paragraph">
            <wp:posOffset>336550</wp:posOffset>
          </wp:positionV>
          <wp:extent cx="4362450" cy="234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654"/>
                  <a:stretch/>
                </pic:blipFill>
                <pic:spPr bwMode="auto">
                  <a:xfrm>
                    <a:off x="0" y="0"/>
                    <a:ext cx="4362450" cy="234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D69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4761CBF" wp14:editId="7AF3F846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819747" cy="1702051"/>
              <wp:effectExtent l="0" t="0" r="9525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 rot="10800000">
                        <a:off x="0" y="0"/>
                        <a:ext cx="1819747" cy="1702051"/>
                        <a:chOff x="5172075" y="7543800"/>
                        <a:chExt cx="2610055" cy="2521862"/>
                      </a:xfrm>
                    </wpg:grpSpPr>
                    <wps:wsp>
                      <wps:cNvPr id="3" name="Freeform: Shape 31"/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DCB0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Freeform: Shape 30"/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A48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reeform 15"/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" name="Freeform: Shape 29" descr="Footer shapes in bottom right corner of document"/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7C0A3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Freeform 8"/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3EA1F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group id="Group 1" style="position:absolute;margin-left:0;margin-top:0;width:143.3pt;height:134pt;rotation:180;z-index:251661312;mso-position-horizontal:left;mso-position-horizontal-relative:page;mso-position-vertical:top;mso-position-vertical-relative:page" coordsize="26100,25218" coordorigin="51720,75438" o:spid="_x0000_s1026" w14:anchorId="0D57A3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">
              <v:shape id="Freeform: Shape 31" style="position:absolute;left:67056;top:91154;width:10700;height:9502;visibility:visible;mso-wrap-style:square;v-text-anchor:top" coordsize="1070039,950237" o:spid="_x0000_s1027" fillcolor="#9dcb08" stroked="f" path="m1070039,r,950237l,950237,10700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">
                <v:path arrowok="t" o:connecttype="custom" o:connectlocs="1070039,0;1070039,950237;0,950237" o:connectangles="0,0,0"/>
              </v:shape>
              <v:shape id="Freeform: Shape 30" style="position:absolute;left:57805;top:82894;width:19919;height:17762;visibility:visible;mso-wrap-style:square;v-text-anchor:top" coordsize="1991837,1776225" o:spid="_x0000_s1028" fillcolor="#10a48e" stroked="f" path="m1991837,r,238843l1991837,829191,925407,1776225,,1776225,1991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">
                <v:path arrowok="t" o:connecttype="custom" o:connectlocs="1991837,0;1991837,238843;1991837,829191;925407,1776225;0,1776225" o:connectangles="0,0,0,0,0"/>
              </v:shape>
              <v:shape id="Freeform 15" style="position:absolute;left:60960;top:82772;width:16795;height:16448;visibility:visible;mso-wrap-style:square;v-text-anchor:top" coordsize="194,212" o:spid="_x0000_s1029" fillcolor="#17c0a3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style="position:absolute;left:51720;top:75438;width:26057;height:25152;visibility:visible;mso-wrap-style:square;v-text-anchor:top" alt="Footer shapes in bottom right corner of document" coordsize="2605691,2515287" o:spid="_x0000_s1030" fillcolor="#11907a" stroked="f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style="position:absolute;left:60864;top:77057;width:16957;height:16448;visibility:visible;mso-wrap-style:square;v-text-anchor:top" coordsize="194,212" o:spid="_x0000_s1031" fillcolor="#c3ea1f" stroked="f" path="m11,182c193,,193,,193,v1,,1,,1,c194,30,194,30,194,30v,1,,2,,3c193,35,192,37,190,39,32,197,32,197,32,197v-1,2,-2,3,-4,4c16,212,,194,11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  <w:r w:rsidR="00C66D69" w:rsidRPr="00C66D69">
      <w:rPr>
        <w:rFonts w:ascii="Times New Roman" w:hAnsi="Times New Roman" w:cs="Times New Roman"/>
        <w:bCs/>
        <w:sz w:val="55"/>
        <w:szCs w:val="55"/>
      </w:rPr>
      <w:t xml:space="preserve">    SEND Services for </w:t>
    </w:r>
    <w:r w:rsidR="00C66D69" w:rsidRPr="00C66D69">
      <w:rPr>
        <w:rFonts w:ascii="Times New Roman" w:hAnsi="Times New Roman" w:cs="Times New Roman"/>
        <w:bCs/>
        <w:i/>
        <w:sz w:val="55"/>
        <w:szCs w:val="55"/>
      </w:rPr>
      <w:t>your</w:t>
    </w:r>
    <w:r w:rsidR="00C66D69" w:rsidRPr="00C66D69">
      <w:rPr>
        <w:rFonts w:ascii="Times New Roman" w:hAnsi="Times New Roman" w:cs="Times New Roman"/>
        <w:bCs/>
        <w:sz w:val="55"/>
        <w:szCs w:val="55"/>
      </w:rPr>
      <w:t xml:space="preserve"> School</w:t>
    </w:r>
  </w:p>
  <w:p w14:paraId="79525E83" w14:textId="7C3C639F" w:rsidR="001F420D" w:rsidRDefault="001F420D" w:rsidP="00C66D6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744F3"/>
    <w:multiLevelType w:val="hybridMultilevel"/>
    <w:tmpl w:val="C3622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16F8A"/>
    <w:multiLevelType w:val="hybridMultilevel"/>
    <w:tmpl w:val="BC4886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323DD"/>
    <w:multiLevelType w:val="hybridMultilevel"/>
    <w:tmpl w:val="1D387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9C4EA3"/>
    <w:multiLevelType w:val="hybridMultilevel"/>
    <w:tmpl w:val="F7342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4730C"/>
    <w:multiLevelType w:val="hybridMultilevel"/>
    <w:tmpl w:val="1C205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918BE"/>
    <w:multiLevelType w:val="hybridMultilevel"/>
    <w:tmpl w:val="F0AA3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10163C"/>
    <w:multiLevelType w:val="hybridMultilevel"/>
    <w:tmpl w:val="D34A72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500612"/>
    <w:multiLevelType w:val="hybridMultilevel"/>
    <w:tmpl w:val="35124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17500"/>
    <w:multiLevelType w:val="hybridMultilevel"/>
    <w:tmpl w:val="01D6D93A"/>
    <w:lvl w:ilvl="0" w:tplc="609A6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A7635"/>
    <w:multiLevelType w:val="hybridMultilevel"/>
    <w:tmpl w:val="72FCC8E6"/>
    <w:lvl w:ilvl="0" w:tplc="06CC237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45E0D"/>
    <w:multiLevelType w:val="hybridMultilevel"/>
    <w:tmpl w:val="B0D8E6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CB43E1"/>
    <w:multiLevelType w:val="hybridMultilevel"/>
    <w:tmpl w:val="C0E491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06692B"/>
    <w:multiLevelType w:val="hybridMultilevel"/>
    <w:tmpl w:val="A5263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367150">
    <w:abstractNumId w:val="9"/>
  </w:num>
  <w:num w:numId="2" w16cid:durableId="887423435">
    <w:abstractNumId w:val="7"/>
  </w:num>
  <w:num w:numId="3" w16cid:durableId="306933290">
    <w:abstractNumId w:val="6"/>
  </w:num>
  <w:num w:numId="4" w16cid:durableId="1301231797">
    <w:abstractNumId w:val="5"/>
  </w:num>
  <w:num w:numId="5" w16cid:durableId="1056247352">
    <w:abstractNumId w:val="4"/>
  </w:num>
  <w:num w:numId="6" w16cid:durableId="2059091134">
    <w:abstractNumId w:val="8"/>
  </w:num>
  <w:num w:numId="7" w16cid:durableId="1989164827">
    <w:abstractNumId w:val="3"/>
  </w:num>
  <w:num w:numId="8" w16cid:durableId="1220363579">
    <w:abstractNumId w:val="2"/>
  </w:num>
  <w:num w:numId="9" w16cid:durableId="876889922">
    <w:abstractNumId w:val="1"/>
  </w:num>
  <w:num w:numId="10" w16cid:durableId="499277297">
    <w:abstractNumId w:val="0"/>
  </w:num>
  <w:num w:numId="11" w16cid:durableId="1267153526">
    <w:abstractNumId w:val="10"/>
  </w:num>
  <w:num w:numId="12" w16cid:durableId="462817172">
    <w:abstractNumId w:val="17"/>
  </w:num>
  <w:num w:numId="13" w16cid:durableId="1927835218">
    <w:abstractNumId w:val="19"/>
  </w:num>
  <w:num w:numId="14" w16cid:durableId="2042626300">
    <w:abstractNumId w:val="16"/>
  </w:num>
  <w:num w:numId="15" w16cid:durableId="1527712808">
    <w:abstractNumId w:val="18"/>
  </w:num>
  <w:num w:numId="16" w16cid:durableId="933518744">
    <w:abstractNumId w:val="22"/>
  </w:num>
  <w:num w:numId="17" w16cid:durableId="1206717606">
    <w:abstractNumId w:val="13"/>
  </w:num>
  <w:num w:numId="18" w16cid:durableId="538930675">
    <w:abstractNumId w:val="15"/>
  </w:num>
  <w:num w:numId="19" w16cid:durableId="1135871583">
    <w:abstractNumId w:val="20"/>
  </w:num>
  <w:num w:numId="20" w16cid:durableId="856432269">
    <w:abstractNumId w:val="12"/>
  </w:num>
  <w:num w:numId="21" w16cid:durableId="704063511">
    <w:abstractNumId w:val="14"/>
  </w:num>
  <w:num w:numId="22" w16cid:durableId="665282168">
    <w:abstractNumId w:val="21"/>
  </w:num>
  <w:num w:numId="23" w16cid:durableId="7363257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C6"/>
    <w:rsid w:val="0000351F"/>
    <w:rsid w:val="000037EC"/>
    <w:rsid w:val="00005B2A"/>
    <w:rsid w:val="000115CE"/>
    <w:rsid w:val="0001168F"/>
    <w:rsid w:val="000154F8"/>
    <w:rsid w:val="000351C8"/>
    <w:rsid w:val="00043BE5"/>
    <w:rsid w:val="00043CC5"/>
    <w:rsid w:val="00051015"/>
    <w:rsid w:val="0006548E"/>
    <w:rsid w:val="00077798"/>
    <w:rsid w:val="00081FAD"/>
    <w:rsid w:val="000828F4"/>
    <w:rsid w:val="00084E7F"/>
    <w:rsid w:val="000947D1"/>
    <w:rsid w:val="000A10C0"/>
    <w:rsid w:val="000A6CD4"/>
    <w:rsid w:val="000B0BD4"/>
    <w:rsid w:val="000B23D3"/>
    <w:rsid w:val="000B475C"/>
    <w:rsid w:val="000B70CA"/>
    <w:rsid w:val="000C0FC9"/>
    <w:rsid w:val="000C32B6"/>
    <w:rsid w:val="000C54C5"/>
    <w:rsid w:val="000D0A27"/>
    <w:rsid w:val="000E0A77"/>
    <w:rsid w:val="000E4441"/>
    <w:rsid w:val="000E4AD4"/>
    <w:rsid w:val="000E5DCC"/>
    <w:rsid w:val="000E65A3"/>
    <w:rsid w:val="000E7239"/>
    <w:rsid w:val="000F4916"/>
    <w:rsid w:val="000F51EC"/>
    <w:rsid w:val="000F7122"/>
    <w:rsid w:val="0010159F"/>
    <w:rsid w:val="00103CD6"/>
    <w:rsid w:val="00106C9F"/>
    <w:rsid w:val="00112224"/>
    <w:rsid w:val="00121BCC"/>
    <w:rsid w:val="00133D65"/>
    <w:rsid w:val="00146806"/>
    <w:rsid w:val="00151DE8"/>
    <w:rsid w:val="0017206F"/>
    <w:rsid w:val="0017323B"/>
    <w:rsid w:val="00175073"/>
    <w:rsid w:val="00190FFC"/>
    <w:rsid w:val="00192FE5"/>
    <w:rsid w:val="00197300"/>
    <w:rsid w:val="001B144A"/>
    <w:rsid w:val="001B4EEF"/>
    <w:rsid w:val="001B689C"/>
    <w:rsid w:val="001C2CE9"/>
    <w:rsid w:val="001C3BA4"/>
    <w:rsid w:val="001C70E9"/>
    <w:rsid w:val="001D1155"/>
    <w:rsid w:val="001F420D"/>
    <w:rsid w:val="00200635"/>
    <w:rsid w:val="00201454"/>
    <w:rsid w:val="00204E37"/>
    <w:rsid w:val="00206271"/>
    <w:rsid w:val="002107F5"/>
    <w:rsid w:val="00212A99"/>
    <w:rsid w:val="00223FAC"/>
    <w:rsid w:val="002311AC"/>
    <w:rsid w:val="00231C43"/>
    <w:rsid w:val="00233976"/>
    <w:rsid w:val="0023447A"/>
    <w:rsid w:val="002357D2"/>
    <w:rsid w:val="00235B8B"/>
    <w:rsid w:val="00237B28"/>
    <w:rsid w:val="002437E9"/>
    <w:rsid w:val="0024500B"/>
    <w:rsid w:val="00252375"/>
    <w:rsid w:val="002530F7"/>
    <w:rsid w:val="00254E0D"/>
    <w:rsid w:val="00255C01"/>
    <w:rsid w:val="00255EC5"/>
    <w:rsid w:val="00255F86"/>
    <w:rsid w:val="002562D7"/>
    <w:rsid w:val="002625B3"/>
    <w:rsid w:val="00270D46"/>
    <w:rsid w:val="0027457B"/>
    <w:rsid w:val="00280195"/>
    <w:rsid w:val="00280395"/>
    <w:rsid w:val="00281FDA"/>
    <w:rsid w:val="00282C37"/>
    <w:rsid w:val="002843A6"/>
    <w:rsid w:val="002851F5"/>
    <w:rsid w:val="00285512"/>
    <w:rsid w:val="0028709C"/>
    <w:rsid w:val="002879B0"/>
    <w:rsid w:val="00296C0E"/>
    <w:rsid w:val="00297ED3"/>
    <w:rsid w:val="002A178D"/>
    <w:rsid w:val="002A197C"/>
    <w:rsid w:val="002A4096"/>
    <w:rsid w:val="002B4464"/>
    <w:rsid w:val="002C3840"/>
    <w:rsid w:val="002D43DF"/>
    <w:rsid w:val="002E069E"/>
    <w:rsid w:val="002E094B"/>
    <w:rsid w:val="002E681A"/>
    <w:rsid w:val="002F0770"/>
    <w:rsid w:val="002F36A6"/>
    <w:rsid w:val="002F4C64"/>
    <w:rsid w:val="00301D72"/>
    <w:rsid w:val="003073A1"/>
    <w:rsid w:val="00313BF1"/>
    <w:rsid w:val="0031409A"/>
    <w:rsid w:val="003173AB"/>
    <w:rsid w:val="0031784A"/>
    <w:rsid w:val="0032555B"/>
    <w:rsid w:val="00333D1D"/>
    <w:rsid w:val="00343768"/>
    <w:rsid w:val="00346AE8"/>
    <w:rsid w:val="00347E36"/>
    <w:rsid w:val="003510B2"/>
    <w:rsid w:val="0036071C"/>
    <w:rsid w:val="00361758"/>
    <w:rsid w:val="00364C6A"/>
    <w:rsid w:val="00365CAB"/>
    <w:rsid w:val="003748BA"/>
    <w:rsid w:val="00374F35"/>
    <w:rsid w:val="0038000D"/>
    <w:rsid w:val="00385ACF"/>
    <w:rsid w:val="00391847"/>
    <w:rsid w:val="003A0F63"/>
    <w:rsid w:val="003A73DE"/>
    <w:rsid w:val="003B0497"/>
    <w:rsid w:val="003B5169"/>
    <w:rsid w:val="003C52D5"/>
    <w:rsid w:val="003D04AD"/>
    <w:rsid w:val="003D5B2F"/>
    <w:rsid w:val="003D74B9"/>
    <w:rsid w:val="003E1307"/>
    <w:rsid w:val="003E4684"/>
    <w:rsid w:val="003F5746"/>
    <w:rsid w:val="0040087B"/>
    <w:rsid w:val="00401264"/>
    <w:rsid w:val="004026AE"/>
    <w:rsid w:val="00411C62"/>
    <w:rsid w:val="0043182B"/>
    <w:rsid w:val="004328B0"/>
    <w:rsid w:val="00450B01"/>
    <w:rsid w:val="00452312"/>
    <w:rsid w:val="00463AAB"/>
    <w:rsid w:val="00465B1F"/>
    <w:rsid w:val="00471EF2"/>
    <w:rsid w:val="004726F6"/>
    <w:rsid w:val="00477474"/>
    <w:rsid w:val="00480B7F"/>
    <w:rsid w:val="00481E6C"/>
    <w:rsid w:val="0048240E"/>
    <w:rsid w:val="004A171F"/>
    <w:rsid w:val="004A1893"/>
    <w:rsid w:val="004A24E1"/>
    <w:rsid w:val="004C4A44"/>
    <w:rsid w:val="004C5924"/>
    <w:rsid w:val="004C7BB8"/>
    <w:rsid w:val="004D1716"/>
    <w:rsid w:val="004D23AA"/>
    <w:rsid w:val="004D718E"/>
    <w:rsid w:val="004E64A0"/>
    <w:rsid w:val="004F0EF2"/>
    <w:rsid w:val="004F4FBE"/>
    <w:rsid w:val="005024A1"/>
    <w:rsid w:val="005125BB"/>
    <w:rsid w:val="0051575D"/>
    <w:rsid w:val="00516A2A"/>
    <w:rsid w:val="00516F2F"/>
    <w:rsid w:val="005264AB"/>
    <w:rsid w:val="00534B54"/>
    <w:rsid w:val="00537F9C"/>
    <w:rsid w:val="0056452C"/>
    <w:rsid w:val="00572222"/>
    <w:rsid w:val="00584466"/>
    <w:rsid w:val="005974A7"/>
    <w:rsid w:val="005B1721"/>
    <w:rsid w:val="005C733C"/>
    <w:rsid w:val="005D3DA6"/>
    <w:rsid w:val="005D6B86"/>
    <w:rsid w:val="005D7395"/>
    <w:rsid w:val="005D739F"/>
    <w:rsid w:val="005E5639"/>
    <w:rsid w:val="005F10A1"/>
    <w:rsid w:val="005F1AE4"/>
    <w:rsid w:val="00603E93"/>
    <w:rsid w:val="006045C0"/>
    <w:rsid w:val="006237A9"/>
    <w:rsid w:val="0062437F"/>
    <w:rsid w:val="0063509C"/>
    <w:rsid w:val="00635F15"/>
    <w:rsid w:val="00652B86"/>
    <w:rsid w:val="006534D9"/>
    <w:rsid w:val="0065781D"/>
    <w:rsid w:val="006663C1"/>
    <w:rsid w:val="00672880"/>
    <w:rsid w:val="00676869"/>
    <w:rsid w:val="00680DF7"/>
    <w:rsid w:val="00686017"/>
    <w:rsid w:val="006A0651"/>
    <w:rsid w:val="006B0809"/>
    <w:rsid w:val="006B268D"/>
    <w:rsid w:val="006B7898"/>
    <w:rsid w:val="006C2BDB"/>
    <w:rsid w:val="006D5A2F"/>
    <w:rsid w:val="006D5E14"/>
    <w:rsid w:val="006E2BE2"/>
    <w:rsid w:val="006E4B3D"/>
    <w:rsid w:val="00702880"/>
    <w:rsid w:val="00704505"/>
    <w:rsid w:val="00705F30"/>
    <w:rsid w:val="007262CA"/>
    <w:rsid w:val="0073312D"/>
    <w:rsid w:val="00733CC9"/>
    <w:rsid w:val="00744EA9"/>
    <w:rsid w:val="00752FC4"/>
    <w:rsid w:val="00754936"/>
    <w:rsid w:val="00757E9C"/>
    <w:rsid w:val="00762719"/>
    <w:rsid w:val="00766EC5"/>
    <w:rsid w:val="00772F50"/>
    <w:rsid w:val="00781058"/>
    <w:rsid w:val="00781309"/>
    <w:rsid w:val="0079697F"/>
    <w:rsid w:val="007977EF"/>
    <w:rsid w:val="007A27FC"/>
    <w:rsid w:val="007A2D5E"/>
    <w:rsid w:val="007A2DA0"/>
    <w:rsid w:val="007A6A2F"/>
    <w:rsid w:val="007A7253"/>
    <w:rsid w:val="007B0887"/>
    <w:rsid w:val="007B4C91"/>
    <w:rsid w:val="007B71E4"/>
    <w:rsid w:val="007C1408"/>
    <w:rsid w:val="007C6633"/>
    <w:rsid w:val="007D70F7"/>
    <w:rsid w:val="007E00D4"/>
    <w:rsid w:val="007F04AF"/>
    <w:rsid w:val="00810025"/>
    <w:rsid w:val="008152CC"/>
    <w:rsid w:val="00817932"/>
    <w:rsid w:val="0083026C"/>
    <w:rsid w:val="00830C5F"/>
    <w:rsid w:val="008311DF"/>
    <w:rsid w:val="0083452F"/>
    <w:rsid w:val="00834A33"/>
    <w:rsid w:val="008443DD"/>
    <w:rsid w:val="0084526C"/>
    <w:rsid w:val="008562C6"/>
    <w:rsid w:val="00863CFD"/>
    <w:rsid w:val="00865C34"/>
    <w:rsid w:val="0086680B"/>
    <w:rsid w:val="008670C0"/>
    <w:rsid w:val="00867213"/>
    <w:rsid w:val="00876F9A"/>
    <w:rsid w:val="008816F3"/>
    <w:rsid w:val="00891F18"/>
    <w:rsid w:val="00896EE1"/>
    <w:rsid w:val="008A57D4"/>
    <w:rsid w:val="008A78E5"/>
    <w:rsid w:val="008B00FA"/>
    <w:rsid w:val="008B2B2A"/>
    <w:rsid w:val="008C032D"/>
    <w:rsid w:val="008C1482"/>
    <w:rsid w:val="008C2A5B"/>
    <w:rsid w:val="008C786F"/>
    <w:rsid w:val="008D0AA7"/>
    <w:rsid w:val="008D46F0"/>
    <w:rsid w:val="008D6A85"/>
    <w:rsid w:val="008E2163"/>
    <w:rsid w:val="008E3FFF"/>
    <w:rsid w:val="008F2292"/>
    <w:rsid w:val="00912223"/>
    <w:rsid w:val="00912A0A"/>
    <w:rsid w:val="00922CBF"/>
    <w:rsid w:val="00935867"/>
    <w:rsid w:val="00945985"/>
    <w:rsid w:val="009468D3"/>
    <w:rsid w:val="009606AF"/>
    <w:rsid w:val="00972836"/>
    <w:rsid w:val="009844A7"/>
    <w:rsid w:val="00996EFE"/>
    <w:rsid w:val="009A1CE2"/>
    <w:rsid w:val="009A2184"/>
    <w:rsid w:val="009B1E34"/>
    <w:rsid w:val="009C42D7"/>
    <w:rsid w:val="009C49E8"/>
    <w:rsid w:val="009D5513"/>
    <w:rsid w:val="009E5D57"/>
    <w:rsid w:val="009F4CB2"/>
    <w:rsid w:val="00A018B5"/>
    <w:rsid w:val="00A11F8C"/>
    <w:rsid w:val="00A17117"/>
    <w:rsid w:val="00A315E0"/>
    <w:rsid w:val="00A363EC"/>
    <w:rsid w:val="00A3765D"/>
    <w:rsid w:val="00A52AA5"/>
    <w:rsid w:val="00A737A6"/>
    <w:rsid w:val="00A763AE"/>
    <w:rsid w:val="00A766C6"/>
    <w:rsid w:val="00A77BBB"/>
    <w:rsid w:val="00A821E9"/>
    <w:rsid w:val="00A943A6"/>
    <w:rsid w:val="00AA75BE"/>
    <w:rsid w:val="00AB7796"/>
    <w:rsid w:val="00AC15DD"/>
    <w:rsid w:val="00AC4FA4"/>
    <w:rsid w:val="00AC571E"/>
    <w:rsid w:val="00AC5E01"/>
    <w:rsid w:val="00AF0869"/>
    <w:rsid w:val="00AF249A"/>
    <w:rsid w:val="00AF32DA"/>
    <w:rsid w:val="00AF472B"/>
    <w:rsid w:val="00B029FD"/>
    <w:rsid w:val="00B04533"/>
    <w:rsid w:val="00B16B6A"/>
    <w:rsid w:val="00B3181E"/>
    <w:rsid w:val="00B452AA"/>
    <w:rsid w:val="00B63133"/>
    <w:rsid w:val="00B66EC4"/>
    <w:rsid w:val="00B94657"/>
    <w:rsid w:val="00B94E50"/>
    <w:rsid w:val="00BA3859"/>
    <w:rsid w:val="00BA552E"/>
    <w:rsid w:val="00BA5FF4"/>
    <w:rsid w:val="00BB268B"/>
    <w:rsid w:val="00BC0F0A"/>
    <w:rsid w:val="00BC4068"/>
    <w:rsid w:val="00BD210D"/>
    <w:rsid w:val="00BE248B"/>
    <w:rsid w:val="00BF20E6"/>
    <w:rsid w:val="00C11980"/>
    <w:rsid w:val="00C178FC"/>
    <w:rsid w:val="00C30B1F"/>
    <w:rsid w:val="00C40B3F"/>
    <w:rsid w:val="00C4508F"/>
    <w:rsid w:val="00C4554D"/>
    <w:rsid w:val="00C50202"/>
    <w:rsid w:val="00C522D9"/>
    <w:rsid w:val="00C523EB"/>
    <w:rsid w:val="00C53D0C"/>
    <w:rsid w:val="00C55A14"/>
    <w:rsid w:val="00C63705"/>
    <w:rsid w:val="00C66D69"/>
    <w:rsid w:val="00C73687"/>
    <w:rsid w:val="00C74364"/>
    <w:rsid w:val="00C763DA"/>
    <w:rsid w:val="00C92582"/>
    <w:rsid w:val="00C9767F"/>
    <w:rsid w:val="00CB0809"/>
    <w:rsid w:val="00CB0A39"/>
    <w:rsid w:val="00CB19F3"/>
    <w:rsid w:val="00CB1C56"/>
    <w:rsid w:val="00CB1EDE"/>
    <w:rsid w:val="00CB6464"/>
    <w:rsid w:val="00CB7AC2"/>
    <w:rsid w:val="00CC2DFA"/>
    <w:rsid w:val="00CC3883"/>
    <w:rsid w:val="00CD05B1"/>
    <w:rsid w:val="00CD23F8"/>
    <w:rsid w:val="00CE4329"/>
    <w:rsid w:val="00CF4773"/>
    <w:rsid w:val="00CF485B"/>
    <w:rsid w:val="00D04123"/>
    <w:rsid w:val="00D06525"/>
    <w:rsid w:val="00D10A21"/>
    <w:rsid w:val="00D13306"/>
    <w:rsid w:val="00D149F1"/>
    <w:rsid w:val="00D21837"/>
    <w:rsid w:val="00D2673C"/>
    <w:rsid w:val="00D30476"/>
    <w:rsid w:val="00D3159D"/>
    <w:rsid w:val="00D36106"/>
    <w:rsid w:val="00D37237"/>
    <w:rsid w:val="00D4000A"/>
    <w:rsid w:val="00D45D15"/>
    <w:rsid w:val="00D544E2"/>
    <w:rsid w:val="00D62B0C"/>
    <w:rsid w:val="00D6320F"/>
    <w:rsid w:val="00D72124"/>
    <w:rsid w:val="00D85B51"/>
    <w:rsid w:val="00DA5D80"/>
    <w:rsid w:val="00DA64BF"/>
    <w:rsid w:val="00DB6FCC"/>
    <w:rsid w:val="00DC04C8"/>
    <w:rsid w:val="00DC7840"/>
    <w:rsid w:val="00DC7C20"/>
    <w:rsid w:val="00DC7F2B"/>
    <w:rsid w:val="00DD49D5"/>
    <w:rsid w:val="00DE2493"/>
    <w:rsid w:val="00DE471A"/>
    <w:rsid w:val="00DF4309"/>
    <w:rsid w:val="00E00491"/>
    <w:rsid w:val="00E10C2A"/>
    <w:rsid w:val="00E15283"/>
    <w:rsid w:val="00E2031A"/>
    <w:rsid w:val="00E23A94"/>
    <w:rsid w:val="00E2550E"/>
    <w:rsid w:val="00E26E41"/>
    <w:rsid w:val="00E26F88"/>
    <w:rsid w:val="00E30D20"/>
    <w:rsid w:val="00E32D8B"/>
    <w:rsid w:val="00E34D46"/>
    <w:rsid w:val="00E37173"/>
    <w:rsid w:val="00E55670"/>
    <w:rsid w:val="00E55A48"/>
    <w:rsid w:val="00E56C08"/>
    <w:rsid w:val="00E57849"/>
    <w:rsid w:val="00E6632C"/>
    <w:rsid w:val="00E6693F"/>
    <w:rsid w:val="00E71076"/>
    <w:rsid w:val="00E864E9"/>
    <w:rsid w:val="00E91CBC"/>
    <w:rsid w:val="00E938D6"/>
    <w:rsid w:val="00E949EC"/>
    <w:rsid w:val="00E9659D"/>
    <w:rsid w:val="00EA5250"/>
    <w:rsid w:val="00EB337C"/>
    <w:rsid w:val="00EB5A74"/>
    <w:rsid w:val="00EB64EC"/>
    <w:rsid w:val="00EC3BB8"/>
    <w:rsid w:val="00EC46A2"/>
    <w:rsid w:val="00EC6723"/>
    <w:rsid w:val="00ED1CE7"/>
    <w:rsid w:val="00ED2453"/>
    <w:rsid w:val="00ED4505"/>
    <w:rsid w:val="00ED5042"/>
    <w:rsid w:val="00ED67FB"/>
    <w:rsid w:val="00EE5B23"/>
    <w:rsid w:val="00F21C80"/>
    <w:rsid w:val="00F26458"/>
    <w:rsid w:val="00F46B13"/>
    <w:rsid w:val="00F5457E"/>
    <w:rsid w:val="00F578E7"/>
    <w:rsid w:val="00F6061A"/>
    <w:rsid w:val="00F60CA2"/>
    <w:rsid w:val="00F71D73"/>
    <w:rsid w:val="00F763B1"/>
    <w:rsid w:val="00F76CB6"/>
    <w:rsid w:val="00F807E0"/>
    <w:rsid w:val="00F82C67"/>
    <w:rsid w:val="00F91F66"/>
    <w:rsid w:val="00F92DDC"/>
    <w:rsid w:val="00FA3C4F"/>
    <w:rsid w:val="00FA402E"/>
    <w:rsid w:val="00FA76ED"/>
    <w:rsid w:val="00FB49C2"/>
    <w:rsid w:val="00FB7FF5"/>
    <w:rsid w:val="00FE07BF"/>
    <w:rsid w:val="00FE39F7"/>
    <w:rsid w:val="00FE75C6"/>
    <w:rsid w:val="00FF2374"/>
    <w:rsid w:val="00FF6675"/>
    <w:rsid w:val="00FF7367"/>
    <w:rsid w:val="1335FE74"/>
    <w:rsid w:val="2B7B3A87"/>
    <w:rsid w:val="3089D4EC"/>
    <w:rsid w:val="41D6786F"/>
    <w:rsid w:val="78DE9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755B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832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70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EC67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3780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5B51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5B51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3780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3780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4E6504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4E6504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033B32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CB0809"/>
    <w:pPr>
      <w:spacing w:after="0"/>
      <w:jc w:val="right"/>
    </w:pPr>
    <w:rPr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EC6723"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4E6504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C3EA1F" w:themeColor="accent1" w:frame="1"/>
        <w:left w:val="single" w:sz="2" w:space="10" w:color="C3EA1F" w:themeColor="accent1" w:frame="1"/>
        <w:bottom w:val="single" w:sz="2" w:space="10" w:color="C3EA1F" w:themeColor="accent1" w:frame="1"/>
        <w:right w:val="single" w:sz="2" w:space="10" w:color="C3EA1F" w:themeColor="accent1" w:frame="1"/>
      </w:pBdr>
      <w:ind w:left="1152" w:right="1152"/>
    </w:pPr>
    <w:rPr>
      <w:rFonts w:eastAsiaTheme="minorEastAsia"/>
      <w:i/>
      <w:iCs/>
      <w:color w:val="95B51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2C3644" w:themeColor="text2"/>
      <w:szCs w:val="18"/>
    </w:rPr>
  </w:style>
  <w:style w:type="table" w:customStyle="1" w:styleId="ColorfulGrid1">
    <w:name w:val="Colorful Grid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</w:rPr>
      <w:tblPr/>
      <w:tcPr>
        <w:shd w:val="clear" w:color="auto" w:fill="E7F6A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6A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5B511" w:themeFill="accent1" w:themeFillShade="BF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</w:rPr>
      <w:tblPr/>
      <w:tcPr>
        <w:shd w:val="clear" w:color="auto" w:fill="E0FA8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FA8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49706" w:themeFill="accent2" w:themeFillShade="BF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</w:rPr>
      <w:tblPr/>
      <w:tcPr>
        <w:shd w:val="clear" w:color="auto" w:fill="86F3E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F3E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C7A6A" w:themeFill="accent3" w:themeFillShade="BF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</w:rPr>
      <w:tblPr/>
      <w:tcPr>
        <w:shd w:val="clear" w:color="auto" w:fill="95F2E2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F2E2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118F79" w:themeFill="accent4" w:themeFillShade="BF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</w:rPr>
      <w:tblPr/>
      <w:tcPr>
        <w:shd w:val="clear" w:color="auto" w:fill="5CF6D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CF6D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33B32" w:themeFill="accent5" w:themeFillShade="BF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</w:rPr>
      <w:tblPr/>
      <w:tcPr>
        <w:shd w:val="clear" w:color="auto" w:fill="9EACC0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EACC0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12832" w:themeFill="accent6" w:themeFillShade="BF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D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EE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A206" w:themeFill="accent2" w:themeFillShade="CC"/>
      </w:tcPr>
    </w:tblStylePr>
    <w:tblStylePr w:type="lastRow">
      <w:rPr>
        <w:b/>
        <w:bCs/>
        <w:color w:val="7CA20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C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9982" w:themeFill="accent4" w:themeFillShade="CC"/>
      </w:tcPr>
    </w:tblStylePr>
    <w:tblStylePr w:type="lastRow">
      <w:rPr>
        <w:b/>
        <w:bCs/>
        <w:color w:val="1299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C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8371" w:themeFill="accent3" w:themeFillShade="CC"/>
      </w:tcPr>
    </w:tblStylePr>
    <w:tblStylePr w:type="lastRow">
      <w:rPr>
        <w:b/>
        <w:bCs/>
        <w:color w:val="0C837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32B36" w:themeFill="accent6" w:themeFillShade="CC"/>
      </w:tcPr>
    </w:tblStylePr>
    <w:tblStylePr w:type="lastRow">
      <w:rPr>
        <w:b/>
        <w:bCs/>
        <w:color w:val="232B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EAE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33F36" w:themeFill="accent5" w:themeFillShade="CC"/>
      </w:tcPr>
    </w:tblStylePr>
    <w:tblStylePr w:type="lastRow">
      <w:rPr>
        <w:b/>
        <w:bCs/>
        <w:color w:val="033F3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D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91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910D" w:themeColor="accent1" w:themeShade="99"/>
          <w:insideV w:val="nil"/>
        </w:tcBorders>
        <w:shd w:val="clear" w:color="auto" w:fill="7891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910D" w:themeFill="accent1" w:themeFillShade="99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1F48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EE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790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7904" w:themeColor="accent2" w:themeShade="99"/>
          <w:insideV w:val="nil"/>
        </w:tcBorders>
        <w:shd w:val="clear" w:color="auto" w:fill="5D790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7904" w:themeFill="accent2" w:themeFillShade="99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D8F96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C0A3" w:themeColor="accent4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C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62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6255" w:themeColor="accent3" w:themeShade="99"/>
          <w:insideV w:val="nil"/>
        </w:tcBorders>
        <w:shd w:val="clear" w:color="auto" w:fill="0962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6255" w:themeFill="accent3" w:themeFillShade="99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A48E" w:themeColor="accent3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C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736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7361" w:themeColor="accent4" w:themeShade="99"/>
          <w:insideV w:val="nil"/>
        </w:tcBorders>
        <w:shd w:val="clear" w:color="auto" w:fill="0D736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7361" w:themeFill="accent4" w:themeFillShade="99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7BEFD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C3644" w:themeColor="accent6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22F2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22F28" w:themeColor="accent5" w:themeShade="99"/>
          <w:insideV w:val="nil"/>
        </w:tcBorders>
        <w:shd w:val="clear" w:color="auto" w:fill="022F2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22F28" w:themeFill="accent5" w:themeFillShade="99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34F4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44F44" w:themeColor="accent5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AE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A20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028" w:themeColor="accent6" w:themeShade="99"/>
          <w:insideV w:val="nil"/>
        </w:tcBorders>
        <w:shd w:val="clear" w:color="auto" w:fill="1A20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028" w:themeFill="accent6" w:themeFillShade="99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8698B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</w:rPr>
  </w:style>
  <w:style w:type="table" w:customStyle="1" w:styleId="DarkList1">
    <w:name w:val="Dark List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78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B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B51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640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970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970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51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7A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7A6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F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8F79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8F79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72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3B3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3B32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A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128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832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572222"/>
    <w:rPr>
      <w:kern w:val="16"/>
      <w:sz w:val="22"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4E6504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7F6A5" w:themeColor="accent1" w:themeTint="66"/>
        <w:left w:val="single" w:sz="4" w:space="0" w:color="E7F6A5" w:themeColor="accent1" w:themeTint="66"/>
        <w:bottom w:val="single" w:sz="4" w:space="0" w:color="E7F6A5" w:themeColor="accent1" w:themeTint="66"/>
        <w:right w:val="single" w:sz="4" w:space="0" w:color="E7F6A5" w:themeColor="accent1" w:themeTint="66"/>
        <w:insideH w:val="single" w:sz="4" w:space="0" w:color="E7F6A5" w:themeColor="accent1" w:themeTint="66"/>
        <w:insideV w:val="single" w:sz="4" w:space="0" w:color="E7F6A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0FA8B" w:themeColor="accent2" w:themeTint="66"/>
        <w:left w:val="single" w:sz="4" w:space="0" w:color="E0FA8B" w:themeColor="accent2" w:themeTint="66"/>
        <w:bottom w:val="single" w:sz="4" w:space="0" w:color="E0FA8B" w:themeColor="accent2" w:themeTint="66"/>
        <w:right w:val="single" w:sz="4" w:space="0" w:color="E0FA8B" w:themeColor="accent2" w:themeTint="66"/>
        <w:insideH w:val="single" w:sz="4" w:space="0" w:color="E0FA8B" w:themeColor="accent2" w:themeTint="66"/>
        <w:insideV w:val="single" w:sz="4" w:space="0" w:color="E0FA8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6F3E3" w:themeColor="accent3" w:themeTint="66"/>
        <w:left w:val="single" w:sz="4" w:space="0" w:color="86F3E3" w:themeColor="accent3" w:themeTint="66"/>
        <w:bottom w:val="single" w:sz="4" w:space="0" w:color="86F3E3" w:themeColor="accent3" w:themeTint="66"/>
        <w:right w:val="single" w:sz="4" w:space="0" w:color="86F3E3" w:themeColor="accent3" w:themeTint="66"/>
        <w:insideH w:val="single" w:sz="4" w:space="0" w:color="86F3E3" w:themeColor="accent3" w:themeTint="66"/>
        <w:insideV w:val="single" w:sz="4" w:space="0" w:color="86F3E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5F2E2" w:themeColor="accent4" w:themeTint="66"/>
        <w:left w:val="single" w:sz="4" w:space="0" w:color="95F2E2" w:themeColor="accent4" w:themeTint="66"/>
        <w:bottom w:val="single" w:sz="4" w:space="0" w:color="95F2E2" w:themeColor="accent4" w:themeTint="66"/>
        <w:right w:val="single" w:sz="4" w:space="0" w:color="95F2E2" w:themeColor="accent4" w:themeTint="66"/>
        <w:insideH w:val="single" w:sz="4" w:space="0" w:color="95F2E2" w:themeColor="accent4" w:themeTint="66"/>
        <w:insideV w:val="single" w:sz="4" w:space="0" w:color="95F2E2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CF6DF" w:themeColor="accent5" w:themeTint="66"/>
        <w:left w:val="single" w:sz="4" w:space="0" w:color="5CF6DF" w:themeColor="accent5" w:themeTint="66"/>
        <w:bottom w:val="single" w:sz="4" w:space="0" w:color="5CF6DF" w:themeColor="accent5" w:themeTint="66"/>
        <w:right w:val="single" w:sz="4" w:space="0" w:color="5CF6DF" w:themeColor="accent5" w:themeTint="66"/>
        <w:insideH w:val="single" w:sz="4" w:space="0" w:color="5CF6DF" w:themeColor="accent5" w:themeTint="66"/>
        <w:insideV w:val="single" w:sz="4" w:space="0" w:color="5CF6D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EACC0" w:themeColor="accent6" w:themeTint="66"/>
        <w:left w:val="single" w:sz="4" w:space="0" w:color="9EACC0" w:themeColor="accent6" w:themeTint="66"/>
        <w:bottom w:val="single" w:sz="4" w:space="0" w:color="9EACC0" w:themeColor="accent6" w:themeTint="66"/>
        <w:right w:val="single" w:sz="4" w:space="0" w:color="9EACC0" w:themeColor="accent6" w:themeTint="66"/>
        <w:insideH w:val="single" w:sz="4" w:space="0" w:color="9EACC0" w:themeColor="accent6" w:themeTint="66"/>
        <w:insideV w:val="single" w:sz="4" w:space="0" w:color="9EACC0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BF278" w:themeColor="accent1" w:themeTint="99"/>
        <w:bottom w:val="single" w:sz="2" w:space="0" w:color="DBF278" w:themeColor="accent1" w:themeTint="99"/>
        <w:insideH w:val="single" w:sz="2" w:space="0" w:color="DBF278" w:themeColor="accent1" w:themeTint="99"/>
        <w:insideV w:val="single" w:sz="2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F27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F27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D0F852" w:themeColor="accent2" w:themeTint="99"/>
        <w:bottom w:val="single" w:sz="2" w:space="0" w:color="D0F852" w:themeColor="accent2" w:themeTint="99"/>
        <w:insideH w:val="single" w:sz="2" w:space="0" w:color="D0F852" w:themeColor="accent2" w:themeTint="99"/>
        <w:insideV w:val="single" w:sz="2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F85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F85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4AEDD5" w:themeColor="accent3" w:themeTint="99"/>
        <w:bottom w:val="single" w:sz="2" w:space="0" w:color="4AEDD5" w:themeColor="accent3" w:themeTint="99"/>
        <w:insideH w:val="single" w:sz="2" w:space="0" w:color="4AEDD5" w:themeColor="accent3" w:themeTint="99"/>
        <w:insideV w:val="single" w:sz="2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AEDD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AEDD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0ECD4" w:themeColor="accent4" w:themeTint="99"/>
        <w:bottom w:val="single" w:sz="2" w:space="0" w:color="60ECD4" w:themeColor="accent4" w:themeTint="99"/>
        <w:insideH w:val="single" w:sz="2" w:space="0" w:color="60ECD4" w:themeColor="accent4" w:themeTint="99"/>
        <w:insideV w:val="single" w:sz="2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ECD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ECD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0CF1CF" w:themeColor="accent5" w:themeTint="99"/>
        <w:bottom w:val="single" w:sz="2" w:space="0" w:color="0CF1CF" w:themeColor="accent5" w:themeTint="99"/>
        <w:insideH w:val="single" w:sz="2" w:space="0" w:color="0CF1CF" w:themeColor="accent5" w:themeTint="99"/>
        <w:insideV w:val="single" w:sz="2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CF1C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CF1C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D83A1" w:themeColor="accent6" w:themeTint="99"/>
        <w:bottom w:val="single" w:sz="2" w:space="0" w:color="6D83A1" w:themeColor="accent6" w:themeTint="99"/>
        <w:insideH w:val="single" w:sz="2" w:space="0" w:color="6D83A1" w:themeColor="accent6" w:themeTint="99"/>
        <w:insideV w:val="single" w:sz="2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D83A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D83A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D2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3EA1F" w:themeFill="accent1"/>
      </w:tcPr>
    </w:tblStylePr>
    <w:tblStylePr w:type="band1Vert">
      <w:tblPr/>
      <w:tcPr>
        <w:shd w:val="clear" w:color="auto" w:fill="E7F6A5" w:themeFill="accent1" w:themeFillTint="66"/>
      </w:tcPr>
    </w:tblStylePr>
    <w:tblStylePr w:type="band1Horz">
      <w:tblPr/>
      <w:tcPr>
        <w:shd w:val="clear" w:color="auto" w:fill="E7F6A5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CC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CB08" w:themeFill="accent2"/>
      </w:tcPr>
    </w:tblStylePr>
    <w:tblStylePr w:type="band1Vert">
      <w:tblPr/>
      <w:tcPr>
        <w:shd w:val="clear" w:color="auto" w:fill="E0FA8B" w:themeFill="accent2" w:themeFillTint="66"/>
      </w:tcPr>
    </w:tblStylePr>
    <w:tblStylePr w:type="band1Horz">
      <w:tblPr/>
      <w:tcPr>
        <w:shd w:val="clear" w:color="auto" w:fill="E0FA8B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2F9F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A48E" w:themeFill="accent3"/>
      </w:tcPr>
    </w:tblStylePr>
    <w:tblStylePr w:type="band1Vert">
      <w:tblPr/>
      <w:tcPr>
        <w:shd w:val="clear" w:color="auto" w:fill="86F3E3" w:themeFill="accent3" w:themeFillTint="66"/>
      </w:tcPr>
    </w:tblStylePr>
    <w:tblStylePr w:type="band1Horz">
      <w:tblPr/>
      <w:tcPr>
        <w:shd w:val="clear" w:color="auto" w:fill="86F3E3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F8F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C0A3" w:themeFill="accent4"/>
      </w:tcPr>
    </w:tblStylePr>
    <w:tblStylePr w:type="band1Vert">
      <w:tblPr/>
      <w:tcPr>
        <w:shd w:val="clear" w:color="auto" w:fill="95F2E2" w:themeFill="accent4" w:themeFillTint="66"/>
      </w:tcPr>
    </w:tblStylePr>
    <w:tblStylePr w:type="band1Horz">
      <w:tblPr/>
      <w:tcPr>
        <w:shd w:val="clear" w:color="auto" w:fill="95F2E2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BE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44F44" w:themeFill="accent5"/>
      </w:tcPr>
    </w:tblStylePr>
    <w:tblStylePr w:type="band1Vert">
      <w:tblPr/>
      <w:tcPr>
        <w:shd w:val="clear" w:color="auto" w:fill="5CF6DF" w:themeFill="accent5" w:themeFillTint="66"/>
      </w:tcPr>
    </w:tblStylePr>
    <w:tblStylePr w:type="band1Horz">
      <w:tblPr/>
      <w:tcPr>
        <w:shd w:val="clear" w:color="auto" w:fill="5CF6DF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ED5D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C3644" w:themeFill="accent6"/>
      </w:tcPr>
    </w:tblStylePr>
    <w:tblStylePr w:type="band1Vert">
      <w:tblPr/>
      <w:tcPr>
        <w:shd w:val="clear" w:color="auto" w:fill="9EACC0" w:themeFill="accent6" w:themeFillTint="66"/>
      </w:tcPr>
    </w:tblStylePr>
    <w:tblStylePr w:type="band1Horz">
      <w:tblPr/>
      <w:tcPr>
        <w:shd w:val="clear" w:color="auto" w:fill="9EACC0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  <w:insideV w:val="single" w:sz="4" w:space="0" w:color="DBF27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bottom w:val="single" w:sz="4" w:space="0" w:color="DBF278" w:themeColor="accent1" w:themeTint="99"/>
        </w:tcBorders>
      </w:tcPr>
    </w:tblStylePr>
    <w:tblStylePr w:type="nwCell">
      <w:tblPr/>
      <w:tcPr>
        <w:tcBorders>
          <w:bottom w:val="single" w:sz="4" w:space="0" w:color="DBF278" w:themeColor="accent1" w:themeTint="99"/>
        </w:tcBorders>
      </w:tcPr>
    </w:tblStylePr>
    <w:tblStylePr w:type="seCell">
      <w:tblPr/>
      <w:tcPr>
        <w:tcBorders>
          <w:top w:val="single" w:sz="4" w:space="0" w:color="DBF278" w:themeColor="accent1" w:themeTint="99"/>
        </w:tcBorders>
      </w:tcPr>
    </w:tblStylePr>
    <w:tblStylePr w:type="swCell">
      <w:tblPr/>
      <w:tcPr>
        <w:tcBorders>
          <w:top w:val="single" w:sz="4" w:space="0" w:color="DBF27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  <w:insideV w:val="single" w:sz="4" w:space="0" w:color="D0F85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bottom w:val="single" w:sz="4" w:space="0" w:color="D0F852" w:themeColor="accent2" w:themeTint="99"/>
        </w:tcBorders>
      </w:tcPr>
    </w:tblStylePr>
    <w:tblStylePr w:type="nwCell">
      <w:tblPr/>
      <w:tcPr>
        <w:tcBorders>
          <w:bottom w:val="single" w:sz="4" w:space="0" w:color="D0F852" w:themeColor="accent2" w:themeTint="99"/>
        </w:tcBorders>
      </w:tcPr>
    </w:tblStylePr>
    <w:tblStylePr w:type="seCell">
      <w:tblPr/>
      <w:tcPr>
        <w:tcBorders>
          <w:top w:val="single" w:sz="4" w:space="0" w:color="D0F852" w:themeColor="accent2" w:themeTint="99"/>
        </w:tcBorders>
      </w:tcPr>
    </w:tblStylePr>
    <w:tblStylePr w:type="swCell">
      <w:tblPr/>
      <w:tcPr>
        <w:tcBorders>
          <w:top w:val="single" w:sz="4" w:space="0" w:color="D0F852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  <w:insideV w:val="single" w:sz="4" w:space="0" w:color="4AEDD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bottom w:val="single" w:sz="4" w:space="0" w:color="4AEDD5" w:themeColor="accent3" w:themeTint="99"/>
        </w:tcBorders>
      </w:tcPr>
    </w:tblStylePr>
    <w:tblStylePr w:type="nwCell">
      <w:tblPr/>
      <w:tcPr>
        <w:tcBorders>
          <w:bottom w:val="single" w:sz="4" w:space="0" w:color="4AEDD5" w:themeColor="accent3" w:themeTint="99"/>
        </w:tcBorders>
      </w:tcPr>
    </w:tblStylePr>
    <w:tblStylePr w:type="seCell">
      <w:tblPr/>
      <w:tcPr>
        <w:tcBorders>
          <w:top w:val="single" w:sz="4" w:space="0" w:color="4AEDD5" w:themeColor="accent3" w:themeTint="99"/>
        </w:tcBorders>
      </w:tcPr>
    </w:tblStylePr>
    <w:tblStylePr w:type="swCell">
      <w:tblPr/>
      <w:tcPr>
        <w:tcBorders>
          <w:top w:val="single" w:sz="4" w:space="0" w:color="4AEDD5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  <w:insideV w:val="single" w:sz="4" w:space="0" w:color="60ECD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bottom w:val="single" w:sz="4" w:space="0" w:color="60ECD4" w:themeColor="accent4" w:themeTint="99"/>
        </w:tcBorders>
      </w:tcPr>
    </w:tblStylePr>
    <w:tblStylePr w:type="nwCell">
      <w:tblPr/>
      <w:tcPr>
        <w:tcBorders>
          <w:bottom w:val="single" w:sz="4" w:space="0" w:color="60ECD4" w:themeColor="accent4" w:themeTint="99"/>
        </w:tcBorders>
      </w:tcPr>
    </w:tblStylePr>
    <w:tblStylePr w:type="seCell">
      <w:tblPr/>
      <w:tcPr>
        <w:tcBorders>
          <w:top w:val="single" w:sz="4" w:space="0" w:color="60ECD4" w:themeColor="accent4" w:themeTint="99"/>
        </w:tcBorders>
      </w:tcPr>
    </w:tblStylePr>
    <w:tblStylePr w:type="swCell">
      <w:tblPr/>
      <w:tcPr>
        <w:tcBorders>
          <w:top w:val="single" w:sz="4" w:space="0" w:color="60ECD4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  <w:insideV w:val="single" w:sz="4" w:space="0" w:color="0CF1C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bottom w:val="single" w:sz="4" w:space="0" w:color="0CF1CF" w:themeColor="accent5" w:themeTint="99"/>
        </w:tcBorders>
      </w:tcPr>
    </w:tblStylePr>
    <w:tblStylePr w:type="nwCell">
      <w:tblPr/>
      <w:tcPr>
        <w:tcBorders>
          <w:bottom w:val="single" w:sz="4" w:space="0" w:color="0CF1CF" w:themeColor="accent5" w:themeTint="99"/>
        </w:tcBorders>
      </w:tcPr>
    </w:tblStylePr>
    <w:tblStylePr w:type="seCell">
      <w:tblPr/>
      <w:tcPr>
        <w:tcBorders>
          <w:top w:val="single" w:sz="4" w:space="0" w:color="0CF1CF" w:themeColor="accent5" w:themeTint="99"/>
        </w:tcBorders>
      </w:tcPr>
    </w:tblStylePr>
    <w:tblStylePr w:type="swCell">
      <w:tblPr/>
      <w:tcPr>
        <w:tcBorders>
          <w:top w:val="single" w:sz="4" w:space="0" w:color="0CF1CF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  <w:insideV w:val="single" w:sz="4" w:space="0" w:color="6D83A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bottom w:val="single" w:sz="4" w:space="0" w:color="6D83A1" w:themeColor="accent6" w:themeTint="99"/>
        </w:tcBorders>
      </w:tcPr>
    </w:tblStylePr>
    <w:tblStylePr w:type="nwCell">
      <w:tblPr/>
      <w:tcPr>
        <w:tcBorders>
          <w:bottom w:val="single" w:sz="4" w:space="0" w:color="6D83A1" w:themeColor="accent6" w:themeTint="99"/>
        </w:tcBorders>
      </w:tcPr>
    </w:tblStylePr>
    <w:tblStylePr w:type="seCell">
      <w:tblPr/>
      <w:tcPr>
        <w:tcBorders>
          <w:top w:val="single" w:sz="4" w:space="0" w:color="6D83A1" w:themeColor="accent6" w:themeTint="99"/>
        </w:tcBorders>
      </w:tcPr>
    </w:tblStylePr>
    <w:tblStylePr w:type="swCell">
      <w:tblPr/>
      <w:tcPr>
        <w:tcBorders>
          <w:top w:val="single" w:sz="4" w:space="0" w:color="6D83A1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95B511" w:themeColor="accent1" w:themeShade="BF"/>
      <w:kern w:val="16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95B511" w:themeColor="accent1" w:themeShade="BF"/>
      <w:kern w:val="16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63780B" w:themeColor="accent1" w:themeShade="7F"/>
      <w:kern w:val="1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63780B" w:themeColor="accent1" w:themeShade="7F"/>
      <w:kern w:val="1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0B6051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95B51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C3EA1F" w:themeColor="accent1"/>
        <w:bottom w:val="single" w:sz="4" w:space="10" w:color="C3EA1F" w:themeColor="accent1"/>
      </w:pBdr>
      <w:spacing w:before="360" w:after="360"/>
      <w:ind w:left="864" w:right="864"/>
      <w:jc w:val="center"/>
    </w:pPr>
    <w:rPr>
      <w:i/>
      <w:iCs/>
      <w:color w:val="95B51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95B511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95B51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1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H w:val="nil"/>
          <w:insideV w:val="single" w:sz="8" w:space="0" w:color="C3EA1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  <w:shd w:val="clear" w:color="auto" w:fill="F0F9C7" w:themeFill="accent1" w:themeFillTint="3F"/>
      </w:tcPr>
    </w:tblStylePr>
    <w:tblStylePr w:type="band2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  <w:insideV w:val="single" w:sz="8" w:space="0" w:color="C3EA1F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1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H w:val="nil"/>
          <w:insideV w:val="single" w:sz="8" w:space="0" w:color="9DCB0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  <w:shd w:val="clear" w:color="auto" w:fill="EBFCB7" w:themeFill="accent2" w:themeFillTint="3F"/>
      </w:tcPr>
    </w:tblStylePr>
    <w:tblStylePr w:type="band2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  <w:insideV w:val="single" w:sz="8" w:space="0" w:color="9DCB0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1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H w:val="nil"/>
          <w:insideV w:val="single" w:sz="8" w:space="0" w:color="10A48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  <w:shd w:val="clear" w:color="auto" w:fill="B4F7ED" w:themeFill="accent3" w:themeFillTint="3F"/>
      </w:tcPr>
    </w:tblStylePr>
    <w:tblStylePr w:type="band2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  <w:insideV w:val="single" w:sz="8" w:space="0" w:color="10A48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1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H w:val="nil"/>
          <w:insideV w:val="single" w:sz="8" w:space="0" w:color="17C0A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  <w:shd w:val="clear" w:color="auto" w:fill="BDF7ED" w:themeFill="accent4" w:themeFillTint="3F"/>
      </w:tcPr>
    </w:tblStylePr>
    <w:tblStylePr w:type="band2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  <w:insideV w:val="single" w:sz="8" w:space="0" w:color="17C0A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1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H w:val="nil"/>
          <w:insideV w:val="single" w:sz="8" w:space="0" w:color="044F4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  <w:shd w:val="clear" w:color="auto" w:fill="9AFAEB" w:themeFill="accent5" w:themeFillTint="3F"/>
      </w:tcPr>
    </w:tblStylePr>
    <w:tblStylePr w:type="band2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  <w:insideV w:val="single" w:sz="8" w:space="0" w:color="044F4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1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H w:val="nil"/>
          <w:insideV w:val="single" w:sz="8" w:space="0" w:color="2C364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  <w:shd w:val="clear" w:color="auto" w:fill="C3CCD8" w:themeFill="accent6" w:themeFillTint="3F"/>
      </w:tcPr>
    </w:tblStylePr>
    <w:tblStylePr w:type="band2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  <w:insideV w:val="single" w:sz="8" w:space="0" w:color="2C3644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  <w:tblStylePr w:type="band1Horz">
      <w:tblPr/>
      <w:tcPr>
        <w:tcBorders>
          <w:top w:val="single" w:sz="8" w:space="0" w:color="C3EA1F" w:themeColor="accent1"/>
          <w:left w:val="single" w:sz="8" w:space="0" w:color="C3EA1F" w:themeColor="accent1"/>
          <w:bottom w:val="single" w:sz="8" w:space="0" w:color="C3EA1F" w:themeColor="accent1"/>
          <w:right w:val="single" w:sz="8" w:space="0" w:color="C3EA1F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  <w:tblStylePr w:type="band1Horz">
      <w:tblPr/>
      <w:tcPr>
        <w:tcBorders>
          <w:top w:val="single" w:sz="8" w:space="0" w:color="9DCB08" w:themeColor="accent2"/>
          <w:left w:val="single" w:sz="8" w:space="0" w:color="9DCB08" w:themeColor="accent2"/>
          <w:bottom w:val="single" w:sz="8" w:space="0" w:color="9DCB08" w:themeColor="accent2"/>
          <w:right w:val="single" w:sz="8" w:space="0" w:color="9DCB0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  <w:tblStylePr w:type="band1Horz">
      <w:tblPr/>
      <w:tcPr>
        <w:tcBorders>
          <w:top w:val="single" w:sz="8" w:space="0" w:color="10A48E" w:themeColor="accent3"/>
          <w:left w:val="single" w:sz="8" w:space="0" w:color="10A48E" w:themeColor="accent3"/>
          <w:bottom w:val="single" w:sz="8" w:space="0" w:color="10A48E" w:themeColor="accent3"/>
          <w:right w:val="single" w:sz="8" w:space="0" w:color="10A48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  <w:tblStylePr w:type="band1Horz">
      <w:tblPr/>
      <w:tcPr>
        <w:tcBorders>
          <w:top w:val="single" w:sz="8" w:space="0" w:color="17C0A3" w:themeColor="accent4"/>
          <w:left w:val="single" w:sz="8" w:space="0" w:color="17C0A3" w:themeColor="accent4"/>
          <w:bottom w:val="single" w:sz="8" w:space="0" w:color="17C0A3" w:themeColor="accent4"/>
          <w:right w:val="single" w:sz="8" w:space="0" w:color="17C0A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  <w:tblStylePr w:type="band1Horz">
      <w:tblPr/>
      <w:tcPr>
        <w:tcBorders>
          <w:top w:val="single" w:sz="8" w:space="0" w:color="044F44" w:themeColor="accent5"/>
          <w:left w:val="single" w:sz="8" w:space="0" w:color="044F44" w:themeColor="accent5"/>
          <w:bottom w:val="single" w:sz="8" w:space="0" w:color="044F44" w:themeColor="accent5"/>
          <w:right w:val="single" w:sz="8" w:space="0" w:color="044F4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  <w:tblStylePr w:type="band1Horz">
      <w:tblPr/>
      <w:tcPr>
        <w:tcBorders>
          <w:top w:val="single" w:sz="8" w:space="0" w:color="2C3644" w:themeColor="accent6"/>
          <w:left w:val="single" w:sz="8" w:space="0" w:color="2C3644" w:themeColor="accent6"/>
          <w:bottom w:val="single" w:sz="8" w:space="0" w:color="2C3644" w:themeColor="accent6"/>
          <w:right w:val="single" w:sz="8" w:space="0" w:color="2C3644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EA1F" w:themeColor="accent1"/>
          <w:left w:val="nil"/>
          <w:bottom w:val="single" w:sz="8" w:space="0" w:color="C3EA1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B08" w:themeColor="accent2"/>
          <w:left w:val="nil"/>
          <w:bottom w:val="single" w:sz="8" w:space="0" w:color="9DCB0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A48E" w:themeColor="accent3"/>
          <w:left w:val="nil"/>
          <w:bottom w:val="single" w:sz="8" w:space="0" w:color="10A48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C0A3" w:themeColor="accent4"/>
          <w:left w:val="nil"/>
          <w:bottom w:val="single" w:sz="8" w:space="0" w:color="17C0A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44F44" w:themeColor="accent5"/>
          <w:left w:val="nil"/>
          <w:bottom w:val="single" w:sz="8" w:space="0" w:color="044F4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644" w:themeColor="accent6"/>
          <w:left w:val="nil"/>
          <w:bottom w:val="single" w:sz="8" w:space="0" w:color="2C3644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F27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F85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AEDD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ECD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CF1C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D83A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bottom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bottom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bottom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bottom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bottom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bottom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3EA1F" w:themeColor="accent1"/>
        <w:left w:val="single" w:sz="4" w:space="0" w:color="C3EA1F" w:themeColor="accent1"/>
        <w:bottom w:val="single" w:sz="4" w:space="0" w:color="C3EA1F" w:themeColor="accent1"/>
        <w:right w:val="single" w:sz="4" w:space="0" w:color="C3EA1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3EA1F" w:themeColor="accent1"/>
          <w:right w:val="single" w:sz="4" w:space="0" w:color="C3EA1F" w:themeColor="accent1"/>
        </w:tcBorders>
      </w:tcPr>
    </w:tblStylePr>
    <w:tblStylePr w:type="band1Horz">
      <w:tblPr/>
      <w:tcPr>
        <w:tcBorders>
          <w:top w:val="single" w:sz="4" w:space="0" w:color="C3EA1F" w:themeColor="accent1"/>
          <w:bottom w:val="single" w:sz="4" w:space="0" w:color="C3EA1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3EA1F" w:themeColor="accent1"/>
          <w:left w:val="nil"/>
        </w:tcBorders>
      </w:tcPr>
    </w:tblStylePr>
    <w:tblStylePr w:type="swCell">
      <w:tblPr/>
      <w:tcPr>
        <w:tcBorders>
          <w:top w:val="double" w:sz="4" w:space="0" w:color="C3EA1F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DCB08" w:themeColor="accent2"/>
        <w:left w:val="single" w:sz="4" w:space="0" w:color="9DCB08" w:themeColor="accent2"/>
        <w:bottom w:val="single" w:sz="4" w:space="0" w:color="9DCB08" w:themeColor="accent2"/>
        <w:right w:val="single" w:sz="4" w:space="0" w:color="9DCB0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CB08" w:themeColor="accent2"/>
          <w:right w:val="single" w:sz="4" w:space="0" w:color="9DCB08" w:themeColor="accent2"/>
        </w:tcBorders>
      </w:tcPr>
    </w:tblStylePr>
    <w:tblStylePr w:type="band1Horz">
      <w:tblPr/>
      <w:tcPr>
        <w:tcBorders>
          <w:top w:val="single" w:sz="4" w:space="0" w:color="9DCB08" w:themeColor="accent2"/>
          <w:bottom w:val="single" w:sz="4" w:space="0" w:color="9DCB0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CB08" w:themeColor="accent2"/>
          <w:left w:val="nil"/>
        </w:tcBorders>
      </w:tcPr>
    </w:tblStylePr>
    <w:tblStylePr w:type="swCell">
      <w:tblPr/>
      <w:tcPr>
        <w:tcBorders>
          <w:top w:val="double" w:sz="4" w:space="0" w:color="9DCB08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0A48E" w:themeColor="accent3"/>
        <w:left w:val="single" w:sz="4" w:space="0" w:color="10A48E" w:themeColor="accent3"/>
        <w:bottom w:val="single" w:sz="4" w:space="0" w:color="10A48E" w:themeColor="accent3"/>
        <w:right w:val="single" w:sz="4" w:space="0" w:color="10A48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A48E" w:themeColor="accent3"/>
          <w:right w:val="single" w:sz="4" w:space="0" w:color="10A48E" w:themeColor="accent3"/>
        </w:tcBorders>
      </w:tcPr>
    </w:tblStylePr>
    <w:tblStylePr w:type="band1Horz">
      <w:tblPr/>
      <w:tcPr>
        <w:tcBorders>
          <w:top w:val="single" w:sz="4" w:space="0" w:color="10A48E" w:themeColor="accent3"/>
          <w:bottom w:val="single" w:sz="4" w:space="0" w:color="10A48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A48E" w:themeColor="accent3"/>
          <w:left w:val="nil"/>
        </w:tcBorders>
      </w:tcPr>
    </w:tblStylePr>
    <w:tblStylePr w:type="swCell">
      <w:tblPr/>
      <w:tcPr>
        <w:tcBorders>
          <w:top w:val="double" w:sz="4" w:space="0" w:color="10A48E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17C0A3" w:themeColor="accent4"/>
        <w:left w:val="single" w:sz="4" w:space="0" w:color="17C0A3" w:themeColor="accent4"/>
        <w:bottom w:val="single" w:sz="4" w:space="0" w:color="17C0A3" w:themeColor="accent4"/>
        <w:right w:val="single" w:sz="4" w:space="0" w:color="17C0A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C0A3" w:themeColor="accent4"/>
          <w:right w:val="single" w:sz="4" w:space="0" w:color="17C0A3" w:themeColor="accent4"/>
        </w:tcBorders>
      </w:tcPr>
    </w:tblStylePr>
    <w:tblStylePr w:type="band1Horz">
      <w:tblPr/>
      <w:tcPr>
        <w:tcBorders>
          <w:top w:val="single" w:sz="4" w:space="0" w:color="17C0A3" w:themeColor="accent4"/>
          <w:bottom w:val="single" w:sz="4" w:space="0" w:color="17C0A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C0A3" w:themeColor="accent4"/>
          <w:left w:val="nil"/>
        </w:tcBorders>
      </w:tcPr>
    </w:tblStylePr>
    <w:tblStylePr w:type="swCell">
      <w:tblPr/>
      <w:tcPr>
        <w:tcBorders>
          <w:top w:val="double" w:sz="4" w:space="0" w:color="17C0A3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44F44" w:themeColor="accent5"/>
        <w:left w:val="single" w:sz="4" w:space="0" w:color="044F44" w:themeColor="accent5"/>
        <w:bottom w:val="single" w:sz="4" w:space="0" w:color="044F44" w:themeColor="accent5"/>
        <w:right w:val="single" w:sz="4" w:space="0" w:color="044F4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44F44" w:themeColor="accent5"/>
          <w:right w:val="single" w:sz="4" w:space="0" w:color="044F44" w:themeColor="accent5"/>
        </w:tcBorders>
      </w:tcPr>
    </w:tblStylePr>
    <w:tblStylePr w:type="band1Horz">
      <w:tblPr/>
      <w:tcPr>
        <w:tcBorders>
          <w:top w:val="single" w:sz="4" w:space="0" w:color="044F44" w:themeColor="accent5"/>
          <w:bottom w:val="single" w:sz="4" w:space="0" w:color="044F4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44F44" w:themeColor="accent5"/>
          <w:left w:val="nil"/>
        </w:tcBorders>
      </w:tcPr>
    </w:tblStylePr>
    <w:tblStylePr w:type="swCell">
      <w:tblPr/>
      <w:tcPr>
        <w:tcBorders>
          <w:top w:val="double" w:sz="4" w:space="0" w:color="044F4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2C3644" w:themeColor="accent6"/>
        <w:left w:val="single" w:sz="4" w:space="0" w:color="2C3644" w:themeColor="accent6"/>
        <w:bottom w:val="single" w:sz="4" w:space="0" w:color="2C3644" w:themeColor="accent6"/>
        <w:right w:val="single" w:sz="4" w:space="0" w:color="2C3644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C3644" w:themeColor="accent6"/>
          <w:right w:val="single" w:sz="4" w:space="0" w:color="2C3644" w:themeColor="accent6"/>
        </w:tcBorders>
      </w:tcPr>
    </w:tblStylePr>
    <w:tblStylePr w:type="band1Horz">
      <w:tblPr/>
      <w:tcPr>
        <w:tcBorders>
          <w:top w:val="single" w:sz="4" w:space="0" w:color="2C3644" w:themeColor="accent6"/>
          <w:bottom w:val="single" w:sz="4" w:space="0" w:color="2C3644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C3644" w:themeColor="accent6"/>
          <w:left w:val="nil"/>
        </w:tcBorders>
      </w:tcPr>
    </w:tblStylePr>
    <w:tblStylePr w:type="swCell">
      <w:tblPr/>
      <w:tcPr>
        <w:tcBorders>
          <w:top w:val="double" w:sz="4" w:space="0" w:color="2C3644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F278" w:themeColor="accent1" w:themeTint="99"/>
        <w:left w:val="single" w:sz="4" w:space="0" w:color="DBF278" w:themeColor="accent1" w:themeTint="99"/>
        <w:bottom w:val="single" w:sz="4" w:space="0" w:color="DBF278" w:themeColor="accent1" w:themeTint="99"/>
        <w:right w:val="single" w:sz="4" w:space="0" w:color="DBF278" w:themeColor="accent1" w:themeTint="99"/>
        <w:insideH w:val="single" w:sz="4" w:space="0" w:color="DBF27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3EA1F" w:themeColor="accent1"/>
          <w:left w:val="single" w:sz="4" w:space="0" w:color="C3EA1F" w:themeColor="accent1"/>
          <w:bottom w:val="single" w:sz="4" w:space="0" w:color="C3EA1F" w:themeColor="accent1"/>
          <w:right w:val="single" w:sz="4" w:space="0" w:color="C3EA1F" w:themeColor="accent1"/>
          <w:insideH w:val="nil"/>
        </w:tcBorders>
        <w:shd w:val="clear" w:color="auto" w:fill="C3EA1F" w:themeFill="accent1"/>
      </w:tcPr>
    </w:tblStylePr>
    <w:tblStylePr w:type="lastRow">
      <w:rPr>
        <w:b/>
        <w:bCs/>
      </w:rPr>
      <w:tblPr/>
      <w:tcPr>
        <w:tcBorders>
          <w:top w:val="double" w:sz="4" w:space="0" w:color="DBF27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0F852" w:themeColor="accent2" w:themeTint="99"/>
        <w:left w:val="single" w:sz="4" w:space="0" w:color="D0F852" w:themeColor="accent2" w:themeTint="99"/>
        <w:bottom w:val="single" w:sz="4" w:space="0" w:color="D0F852" w:themeColor="accent2" w:themeTint="99"/>
        <w:right w:val="single" w:sz="4" w:space="0" w:color="D0F852" w:themeColor="accent2" w:themeTint="99"/>
        <w:insideH w:val="single" w:sz="4" w:space="0" w:color="D0F85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CB08" w:themeColor="accent2"/>
          <w:left w:val="single" w:sz="4" w:space="0" w:color="9DCB08" w:themeColor="accent2"/>
          <w:bottom w:val="single" w:sz="4" w:space="0" w:color="9DCB08" w:themeColor="accent2"/>
          <w:right w:val="single" w:sz="4" w:space="0" w:color="9DCB08" w:themeColor="accent2"/>
          <w:insideH w:val="nil"/>
        </w:tcBorders>
        <w:shd w:val="clear" w:color="auto" w:fill="9DCB08" w:themeFill="accent2"/>
      </w:tcPr>
    </w:tblStylePr>
    <w:tblStylePr w:type="lastRow">
      <w:rPr>
        <w:b/>
        <w:bCs/>
      </w:rPr>
      <w:tblPr/>
      <w:tcPr>
        <w:tcBorders>
          <w:top w:val="double" w:sz="4" w:space="0" w:color="D0F85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AEDD5" w:themeColor="accent3" w:themeTint="99"/>
        <w:left w:val="single" w:sz="4" w:space="0" w:color="4AEDD5" w:themeColor="accent3" w:themeTint="99"/>
        <w:bottom w:val="single" w:sz="4" w:space="0" w:color="4AEDD5" w:themeColor="accent3" w:themeTint="99"/>
        <w:right w:val="single" w:sz="4" w:space="0" w:color="4AEDD5" w:themeColor="accent3" w:themeTint="99"/>
        <w:insideH w:val="single" w:sz="4" w:space="0" w:color="4AEDD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A48E" w:themeColor="accent3"/>
          <w:left w:val="single" w:sz="4" w:space="0" w:color="10A48E" w:themeColor="accent3"/>
          <w:bottom w:val="single" w:sz="4" w:space="0" w:color="10A48E" w:themeColor="accent3"/>
          <w:right w:val="single" w:sz="4" w:space="0" w:color="10A48E" w:themeColor="accent3"/>
          <w:insideH w:val="nil"/>
        </w:tcBorders>
        <w:shd w:val="clear" w:color="auto" w:fill="10A48E" w:themeFill="accent3"/>
      </w:tcPr>
    </w:tblStylePr>
    <w:tblStylePr w:type="lastRow">
      <w:rPr>
        <w:b/>
        <w:bCs/>
      </w:rPr>
      <w:tblPr/>
      <w:tcPr>
        <w:tcBorders>
          <w:top w:val="double" w:sz="4" w:space="0" w:color="4AEDD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0ECD4" w:themeColor="accent4" w:themeTint="99"/>
        <w:left w:val="single" w:sz="4" w:space="0" w:color="60ECD4" w:themeColor="accent4" w:themeTint="99"/>
        <w:bottom w:val="single" w:sz="4" w:space="0" w:color="60ECD4" w:themeColor="accent4" w:themeTint="99"/>
        <w:right w:val="single" w:sz="4" w:space="0" w:color="60ECD4" w:themeColor="accent4" w:themeTint="99"/>
        <w:insideH w:val="single" w:sz="4" w:space="0" w:color="60ECD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C0A3" w:themeColor="accent4"/>
          <w:left w:val="single" w:sz="4" w:space="0" w:color="17C0A3" w:themeColor="accent4"/>
          <w:bottom w:val="single" w:sz="4" w:space="0" w:color="17C0A3" w:themeColor="accent4"/>
          <w:right w:val="single" w:sz="4" w:space="0" w:color="17C0A3" w:themeColor="accent4"/>
          <w:insideH w:val="nil"/>
        </w:tcBorders>
        <w:shd w:val="clear" w:color="auto" w:fill="17C0A3" w:themeFill="accent4"/>
      </w:tcPr>
    </w:tblStylePr>
    <w:tblStylePr w:type="lastRow">
      <w:rPr>
        <w:b/>
        <w:bCs/>
      </w:rPr>
      <w:tblPr/>
      <w:tcPr>
        <w:tcBorders>
          <w:top w:val="double" w:sz="4" w:space="0" w:color="60ECD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CF1CF" w:themeColor="accent5" w:themeTint="99"/>
        <w:left w:val="single" w:sz="4" w:space="0" w:color="0CF1CF" w:themeColor="accent5" w:themeTint="99"/>
        <w:bottom w:val="single" w:sz="4" w:space="0" w:color="0CF1CF" w:themeColor="accent5" w:themeTint="99"/>
        <w:right w:val="single" w:sz="4" w:space="0" w:color="0CF1CF" w:themeColor="accent5" w:themeTint="99"/>
        <w:insideH w:val="single" w:sz="4" w:space="0" w:color="0CF1C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44F44" w:themeColor="accent5"/>
          <w:left w:val="single" w:sz="4" w:space="0" w:color="044F44" w:themeColor="accent5"/>
          <w:bottom w:val="single" w:sz="4" w:space="0" w:color="044F44" w:themeColor="accent5"/>
          <w:right w:val="single" w:sz="4" w:space="0" w:color="044F44" w:themeColor="accent5"/>
          <w:insideH w:val="nil"/>
        </w:tcBorders>
        <w:shd w:val="clear" w:color="auto" w:fill="044F44" w:themeFill="accent5"/>
      </w:tcPr>
    </w:tblStylePr>
    <w:tblStylePr w:type="lastRow">
      <w:rPr>
        <w:b/>
        <w:bCs/>
      </w:rPr>
      <w:tblPr/>
      <w:tcPr>
        <w:tcBorders>
          <w:top w:val="double" w:sz="4" w:space="0" w:color="0CF1C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D83A1" w:themeColor="accent6" w:themeTint="99"/>
        <w:left w:val="single" w:sz="4" w:space="0" w:color="6D83A1" w:themeColor="accent6" w:themeTint="99"/>
        <w:bottom w:val="single" w:sz="4" w:space="0" w:color="6D83A1" w:themeColor="accent6" w:themeTint="99"/>
        <w:right w:val="single" w:sz="4" w:space="0" w:color="6D83A1" w:themeColor="accent6" w:themeTint="99"/>
        <w:insideH w:val="single" w:sz="4" w:space="0" w:color="6D83A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C3644" w:themeColor="accent6"/>
          <w:left w:val="single" w:sz="4" w:space="0" w:color="2C3644" w:themeColor="accent6"/>
          <w:bottom w:val="single" w:sz="4" w:space="0" w:color="2C3644" w:themeColor="accent6"/>
          <w:right w:val="single" w:sz="4" w:space="0" w:color="2C3644" w:themeColor="accent6"/>
          <w:insideH w:val="nil"/>
        </w:tcBorders>
        <w:shd w:val="clear" w:color="auto" w:fill="2C3644" w:themeFill="accent6"/>
      </w:tcPr>
    </w:tblStylePr>
    <w:tblStylePr w:type="lastRow">
      <w:rPr>
        <w:b/>
        <w:bCs/>
      </w:rPr>
      <w:tblPr/>
      <w:tcPr>
        <w:tcBorders>
          <w:top w:val="double" w:sz="4" w:space="0" w:color="6D83A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3EA1F" w:themeColor="accent1"/>
        <w:left w:val="single" w:sz="24" w:space="0" w:color="C3EA1F" w:themeColor="accent1"/>
        <w:bottom w:val="single" w:sz="24" w:space="0" w:color="C3EA1F" w:themeColor="accent1"/>
        <w:right w:val="single" w:sz="24" w:space="0" w:color="C3EA1F" w:themeColor="accent1"/>
      </w:tblBorders>
    </w:tblPr>
    <w:tcPr>
      <w:shd w:val="clear" w:color="auto" w:fill="C3EA1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DCB08" w:themeColor="accent2"/>
        <w:left w:val="single" w:sz="24" w:space="0" w:color="9DCB08" w:themeColor="accent2"/>
        <w:bottom w:val="single" w:sz="24" w:space="0" w:color="9DCB08" w:themeColor="accent2"/>
        <w:right w:val="single" w:sz="24" w:space="0" w:color="9DCB08" w:themeColor="accent2"/>
      </w:tblBorders>
    </w:tblPr>
    <w:tcPr>
      <w:shd w:val="clear" w:color="auto" w:fill="9DCB0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A48E" w:themeColor="accent3"/>
        <w:left w:val="single" w:sz="24" w:space="0" w:color="10A48E" w:themeColor="accent3"/>
        <w:bottom w:val="single" w:sz="24" w:space="0" w:color="10A48E" w:themeColor="accent3"/>
        <w:right w:val="single" w:sz="24" w:space="0" w:color="10A48E" w:themeColor="accent3"/>
      </w:tblBorders>
    </w:tblPr>
    <w:tcPr>
      <w:shd w:val="clear" w:color="auto" w:fill="10A48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C0A3" w:themeColor="accent4"/>
        <w:left w:val="single" w:sz="24" w:space="0" w:color="17C0A3" w:themeColor="accent4"/>
        <w:bottom w:val="single" w:sz="24" w:space="0" w:color="17C0A3" w:themeColor="accent4"/>
        <w:right w:val="single" w:sz="24" w:space="0" w:color="17C0A3" w:themeColor="accent4"/>
      </w:tblBorders>
    </w:tblPr>
    <w:tcPr>
      <w:shd w:val="clear" w:color="auto" w:fill="17C0A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44F44" w:themeColor="accent5"/>
        <w:left w:val="single" w:sz="24" w:space="0" w:color="044F44" w:themeColor="accent5"/>
        <w:bottom w:val="single" w:sz="24" w:space="0" w:color="044F44" w:themeColor="accent5"/>
        <w:right w:val="single" w:sz="24" w:space="0" w:color="044F44" w:themeColor="accent5"/>
      </w:tblBorders>
    </w:tblPr>
    <w:tcPr>
      <w:shd w:val="clear" w:color="auto" w:fill="044F4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C3644" w:themeColor="accent6"/>
        <w:left w:val="single" w:sz="24" w:space="0" w:color="2C3644" w:themeColor="accent6"/>
        <w:bottom w:val="single" w:sz="24" w:space="0" w:color="2C3644" w:themeColor="accent6"/>
        <w:right w:val="single" w:sz="24" w:space="0" w:color="2C3644" w:themeColor="accent6"/>
      </w:tblBorders>
    </w:tblPr>
    <w:tcPr>
      <w:shd w:val="clear" w:color="auto" w:fill="2C3644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  <w:tblBorders>
        <w:top w:val="single" w:sz="4" w:space="0" w:color="C3EA1F" w:themeColor="accent1"/>
        <w:bottom w:val="single" w:sz="4" w:space="0" w:color="C3EA1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C3EA1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  <w:tblBorders>
        <w:top w:val="single" w:sz="4" w:space="0" w:color="9DCB08" w:themeColor="accent2"/>
        <w:bottom w:val="single" w:sz="4" w:space="0" w:color="9DCB0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DCB0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  <w:tblBorders>
        <w:top w:val="single" w:sz="4" w:space="0" w:color="10A48E" w:themeColor="accent3"/>
        <w:bottom w:val="single" w:sz="4" w:space="0" w:color="10A48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0A48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  <w:tblBorders>
        <w:top w:val="single" w:sz="4" w:space="0" w:color="17C0A3" w:themeColor="accent4"/>
        <w:bottom w:val="single" w:sz="4" w:space="0" w:color="17C0A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7C0A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  <w:tblBorders>
        <w:top w:val="single" w:sz="4" w:space="0" w:color="044F44" w:themeColor="accent5"/>
        <w:bottom w:val="single" w:sz="4" w:space="0" w:color="044F4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044F4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  <w:tblBorders>
        <w:top w:val="single" w:sz="4" w:space="0" w:color="2C3644" w:themeColor="accent6"/>
        <w:bottom w:val="single" w:sz="4" w:space="0" w:color="2C3644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C3644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95B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3EA1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3EA1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3EA1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3EA1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3FAD2" w:themeFill="accent1" w:themeFillTint="33"/>
      </w:tcPr>
    </w:tblStylePr>
    <w:tblStylePr w:type="band1Horz">
      <w:tblPr/>
      <w:tcPr>
        <w:shd w:val="clear" w:color="auto" w:fill="F3FAD2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74970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CB0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CB0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CB0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CB0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FCC5" w:themeFill="accent2" w:themeFillTint="33"/>
      </w:tcPr>
    </w:tblStylePr>
    <w:tblStylePr w:type="band1Horz">
      <w:tblPr/>
      <w:tcPr>
        <w:shd w:val="clear" w:color="auto" w:fill="EFFCC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0C7A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A48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A48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A48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A48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2F9F1" w:themeFill="accent3" w:themeFillTint="33"/>
      </w:tcPr>
    </w:tblStylePr>
    <w:tblStylePr w:type="band1Horz">
      <w:tblPr/>
      <w:tcPr>
        <w:shd w:val="clear" w:color="auto" w:fill="C2F9F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118F79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C0A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C0A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C0A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C0A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F8F0" w:themeFill="accent4" w:themeFillTint="33"/>
      </w:tcPr>
    </w:tblStylePr>
    <w:tblStylePr w:type="band1Horz">
      <w:tblPr/>
      <w:tcPr>
        <w:shd w:val="clear" w:color="auto" w:fill="CAF8F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033B3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44F4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44F4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44F4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44F4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ADFBEF" w:themeFill="accent5" w:themeFillTint="33"/>
      </w:tcPr>
    </w:tblStylePr>
    <w:tblStylePr w:type="band1Horz">
      <w:tblPr/>
      <w:tcPr>
        <w:shd w:val="clear" w:color="auto" w:fill="ADFBE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2128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C3644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C3644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C3644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C3644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ED5DF" w:themeFill="accent6" w:themeFillTint="33"/>
      </w:tcPr>
    </w:tblStylePr>
    <w:tblStylePr w:type="band1Horz">
      <w:tblPr/>
      <w:tcPr>
        <w:shd w:val="clear" w:color="auto" w:fill="CED5D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</w:rPr>
  </w:style>
  <w:style w:type="table" w:customStyle="1" w:styleId="MediumGrid11">
    <w:name w:val="Medium Grid 1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  <w:insideV w:val="single" w:sz="8" w:space="0" w:color="D2EF57" w:themeColor="accent1" w:themeTint="BF"/>
      </w:tblBorders>
    </w:tblPr>
    <w:tcPr>
      <w:shd w:val="clear" w:color="auto" w:fill="F0F9C7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EF5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shd w:val="clear" w:color="auto" w:fill="E1F48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  <w:insideV w:val="single" w:sz="8" w:space="0" w:color="C4F627" w:themeColor="accent2" w:themeTint="BF"/>
      </w:tblBorders>
    </w:tblPr>
    <w:tcPr>
      <w:shd w:val="clear" w:color="auto" w:fill="EBFCB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F62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shd w:val="clear" w:color="auto" w:fill="D8F96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  <w:insideV w:val="single" w:sz="8" w:space="0" w:color="1DE9CA" w:themeColor="accent3" w:themeTint="BF"/>
      </w:tblBorders>
    </w:tblPr>
    <w:tcPr>
      <w:shd w:val="clear" w:color="auto" w:fill="B4F7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DE9C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shd w:val="clear" w:color="auto" w:fill="68F0D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  <w:insideV w:val="single" w:sz="8" w:space="0" w:color="39E7C9" w:themeColor="accent4" w:themeTint="BF"/>
      </w:tblBorders>
    </w:tblPr>
    <w:tcPr>
      <w:shd w:val="clear" w:color="auto" w:fill="BDF7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E7C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shd w:val="clear" w:color="auto" w:fill="7BEFD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  <w:insideV w:val="single" w:sz="8" w:space="0" w:color="09B49B" w:themeColor="accent5" w:themeTint="BF"/>
      </w:tblBorders>
    </w:tblPr>
    <w:tcPr>
      <w:shd w:val="clear" w:color="auto" w:fill="9AFA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B49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shd w:val="clear" w:color="auto" w:fill="34F4D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  <w:insideV w:val="single" w:sz="8" w:space="0" w:color="536680" w:themeColor="accent6" w:themeTint="BF"/>
      </w:tblBorders>
    </w:tblPr>
    <w:tcPr>
      <w:shd w:val="clear" w:color="auto" w:fill="C3CCD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668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shd w:val="clear" w:color="auto" w:fill="8698B1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  <w:insideH w:val="single" w:sz="8" w:space="0" w:color="C3EA1F" w:themeColor="accent1"/>
        <w:insideV w:val="single" w:sz="8" w:space="0" w:color="C3EA1F" w:themeColor="accent1"/>
      </w:tblBorders>
    </w:tblPr>
    <w:tcPr>
      <w:shd w:val="clear" w:color="auto" w:fill="F0F9C7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9FD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AD2" w:themeFill="accent1" w:themeFillTint="33"/>
      </w:tcPr>
    </w:tblStylePr>
    <w:tblStylePr w:type="band1Vert">
      <w:tblPr/>
      <w:tcPr>
        <w:shd w:val="clear" w:color="auto" w:fill="E1F48F" w:themeFill="accent1" w:themeFillTint="7F"/>
      </w:tcPr>
    </w:tblStylePr>
    <w:tblStylePr w:type="band1Horz">
      <w:tblPr/>
      <w:tcPr>
        <w:tcBorders>
          <w:insideH w:val="single" w:sz="6" w:space="0" w:color="C3EA1F" w:themeColor="accent1"/>
          <w:insideV w:val="single" w:sz="6" w:space="0" w:color="C3EA1F" w:themeColor="accent1"/>
        </w:tcBorders>
        <w:shd w:val="clear" w:color="auto" w:fill="E1F48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  <w:insideH w:val="single" w:sz="8" w:space="0" w:color="9DCB08" w:themeColor="accent2"/>
        <w:insideV w:val="single" w:sz="8" w:space="0" w:color="9DCB08" w:themeColor="accent2"/>
      </w:tblBorders>
    </w:tblPr>
    <w:tcPr>
      <w:shd w:val="clear" w:color="auto" w:fill="EBFCB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EE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CC5" w:themeFill="accent2" w:themeFillTint="33"/>
      </w:tcPr>
    </w:tblStylePr>
    <w:tblStylePr w:type="band1Vert">
      <w:tblPr/>
      <w:tcPr>
        <w:shd w:val="clear" w:color="auto" w:fill="D8F96F" w:themeFill="accent2" w:themeFillTint="7F"/>
      </w:tcPr>
    </w:tblStylePr>
    <w:tblStylePr w:type="band1Horz">
      <w:tblPr/>
      <w:tcPr>
        <w:tcBorders>
          <w:insideH w:val="single" w:sz="6" w:space="0" w:color="9DCB08" w:themeColor="accent2"/>
          <w:insideV w:val="single" w:sz="6" w:space="0" w:color="9DCB08" w:themeColor="accent2"/>
        </w:tcBorders>
        <w:shd w:val="clear" w:color="auto" w:fill="D8F96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  <w:insideH w:val="single" w:sz="8" w:space="0" w:color="10A48E" w:themeColor="accent3"/>
        <w:insideV w:val="single" w:sz="8" w:space="0" w:color="10A48E" w:themeColor="accent3"/>
      </w:tblBorders>
    </w:tblPr>
    <w:tcPr>
      <w:shd w:val="clear" w:color="auto" w:fill="B4F7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1FC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9F1" w:themeFill="accent3" w:themeFillTint="33"/>
      </w:tcPr>
    </w:tblStylePr>
    <w:tblStylePr w:type="band1Vert">
      <w:tblPr/>
      <w:tcPr>
        <w:shd w:val="clear" w:color="auto" w:fill="68F0DC" w:themeFill="accent3" w:themeFillTint="7F"/>
      </w:tcPr>
    </w:tblStylePr>
    <w:tblStylePr w:type="band1Horz">
      <w:tblPr/>
      <w:tcPr>
        <w:tcBorders>
          <w:insideH w:val="single" w:sz="6" w:space="0" w:color="10A48E" w:themeColor="accent3"/>
          <w:insideV w:val="single" w:sz="6" w:space="0" w:color="10A48E" w:themeColor="accent3"/>
        </w:tcBorders>
        <w:shd w:val="clear" w:color="auto" w:fill="68F0D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  <w:insideH w:val="single" w:sz="8" w:space="0" w:color="17C0A3" w:themeColor="accent4"/>
        <w:insideV w:val="single" w:sz="8" w:space="0" w:color="17C0A3" w:themeColor="accent4"/>
      </w:tblBorders>
    </w:tblPr>
    <w:tcPr>
      <w:shd w:val="clear" w:color="auto" w:fill="BDF7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C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F8F0" w:themeFill="accent4" w:themeFillTint="33"/>
      </w:tcPr>
    </w:tblStylePr>
    <w:tblStylePr w:type="band1Vert">
      <w:tblPr/>
      <w:tcPr>
        <w:shd w:val="clear" w:color="auto" w:fill="7BEFDB" w:themeFill="accent4" w:themeFillTint="7F"/>
      </w:tcPr>
    </w:tblStylePr>
    <w:tblStylePr w:type="band1Horz">
      <w:tblPr/>
      <w:tcPr>
        <w:tcBorders>
          <w:insideH w:val="single" w:sz="6" w:space="0" w:color="17C0A3" w:themeColor="accent4"/>
          <w:insideV w:val="single" w:sz="6" w:space="0" w:color="17C0A3" w:themeColor="accent4"/>
        </w:tcBorders>
        <w:shd w:val="clear" w:color="auto" w:fill="7BEFD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  <w:insideH w:val="single" w:sz="8" w:space="0" w:color="044F44" w:themeColor="accent5"/>
        <w:insideV w:val="single" w:sz="8" w:space="0" w:color="044F44" w:themeColor="accent5"/>
      </w:tblBorders>
    </w:tblPr>
    <w:tcPr>
      <w:shd w:val="clear" w:color="auto" w:fill="9AFA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7F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BEF" w:themeFill="accent5" w:themeFillTint="33"/>
      </w:tcPr>
    </w:tblStylePr>
    <w:tblStylePr w:type="band1Vert">
      <w:tblPr/>
      <w:tcPr>
        <w:shd w:val="clear" w:color="auto" w:fill="34F4D8" w:themeFill="accent5" w:themeFillTint="7F"/>
      </w:tcPr>
    </w:tblStylePr>
    <w:tblStylePr w:type="band1Horz">
      <w:tblPr/>
      <w:tcPr>
        <w:tcBorders>
          <w:insideH w:val="single" w:sz="6" w:space="0" w:color="044F44" w:themeColor="accent5"/>
          <w:insideV w:val="single" w:sz="6" w:space="0" w:color="044F44" w:themeColor="accent5"/>
        </w:tcBorders>
        <w:shd w:val="clear" w:color="auto" w:fill="34F4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  <w:insideH w:val="single" w:sz="8" w:space="0" w:color="2C3644" w:themeColor="accent6"/>
        <w:insideV w:val="single" w:sz="8" w:space="0" w:color="2C3644" w:themeColor="accent6"/>
      </w:tblBorders>
    </w:tblPr>
    <w:tcPr>
      <w:shd w:val="clear" w:color="auto" w:fill="C3CCD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7EAE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5DF" w:themeFill="accent6" w:themeFillTint="33"/>
      </w:tcPr>
    </w:tblStylePr>
    <w:tblStylePr w:type="band1Vert">
      <w:tblPr/>
      <w:tcPr>
        <w:shd w:val="clear" w:color="auto" w:fill="8698B1" w:themeFill="accent6" w:themeFillTint="7F"/>
      </w:tcPr>
    </w:tblStylePr>
    <w:tblStylePr w:type="band1Horz">
      <w:tblPr/>
      <w:tcPr>
        <w:tcBorders>
          <w:insideH w:val="single" w:sz="6" w:space="0" w:color="2C3644" w:themeColor="accent6"/>
          <w:insideV w:val="single" w:sz="6" w:space="0" w:color="2C3644" w:themeColor="accent6"/>
        </w:tcBorders>
        <w:shd w:val="clear" w:color="auto" w:fill="8698B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9C7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EA1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F48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F48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CB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B0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F96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F96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7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A48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F0D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F0D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7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C0A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EFD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EFD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A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44F4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4F4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4F4D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3CCD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C3644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698B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698B1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bottom w:val="single" w:sz="8" w:space="0" w:color="C3EA1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EA1F" w:themeColor="accent1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EA1F" w:themeColor="accent1"/>
          <w:bottom w:val="single" w:sz="8" w:space="0" w:color="C3EA1F" w:themeColor="accent1"/>
        </w:tcBorders>
      </w:tc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shd w:val="clear" w:color="auto" w:fill="F0F9C7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bottom w:val="single" w:sz="8" w:space="0" w:color="9DCB0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B08" w:themeColor="accent2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B08" w:themeColor="accent2"/>
          <w:bottom w:val="single" w:sz="8" w:space="0" w:color="9DCB08" w:themeColor="accent2"/>
        </w:tcBorders>
      </w:tc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shd w:val="clear" w:color="auto" w:fill="EBFCB7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bottom w:val="single" w:sz="8" w:space="0" w:color="10A48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A48E" w:themeColor="accent3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A48E" w:themeColor="accent3"/>
          <w:bottom w:val="single" w:sz="8" w:space="0" w:color="10A48E" w:themeColor="accent3"/>
        </w:tcBorders>
      </w:tc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shd w:val="clear" w:color="auto" w:fill="B4F7ED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bottom w:val="single" w:sz="8" w:space="0" w:color="17C0A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C0A3" w:themeColor="accent4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C0A3" w:themeColor="accent4"/>
          <w:bottom w:val="single" w:sz="8" w:space="0" w:color="17C0A3" w:themeColor="accent4"/>
        </w:tcBorders>
      </w:tc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shd w:val="clear" w:color="auto" w:fill="BDF7E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bottom w:val="single" w:sz="8" w:space="0" w:color="044F4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44F44" w:themeColor="accent5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44F44" w:themeColor="accent5"/>
          <w:bottom w:val="single" w:sz="8" w:space="0" w:color="044F44" w:themeColor="accent5"/>
        </w:tcBorders>
      </w:tc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shd w:val="clear" w:color="auto" w:fill="9AFA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bottom w:val="single" w:sz="8" w:space="0" w:color="2C3644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644" w:themeColor="accent6"/>
        </w:tcBorders>
      </w:tcPr>
    </w:tblStylePr>
    <w:tblStylePr w:type="lastRow">
      <w:rPr>
        <w:b/>
        <w:bCs/>
        <w:color w:val="2C3644" w:themeColor="text2"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644" w:themeColor="accent6"/>
          <w:bottom w:val="single" w:sz="8" w:space="0" w:color="2C3644" w:themeColor="accent6"/>
        </w:tcBorders>
      </w:tc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shd w:val="clear" w:color="auto" w:fill="C3CCD8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EA1F" w:themeColor="accent1"/>
        <w:left w:val="single" w:sz="8" w:space="0" w:color="C3EA1F" w:themeColor="accent1"/>
        <w:bottom w:val="single" w:sz="8" w:space="0" w:color="C3EA1F" w:themeColor="accent1"/>
        <w:right w:val="single" w:sz="8" w:space="0" w:color="C3EA1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EA1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EA1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EA1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9C7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9C7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B08" w:themeColor="accent2"/>
        <w:left w:val="single" w:sz="8" w:space="0" w:color="9DCB08" w:themeColor="accent2"/>
        <w:bottom w:val="single" w:sz="8" w:space="0" w:color="9DCB08" w:themeColor="accent2"/>
        <w:right w:val="single" w:sz="8" w:space="0" w:color="9DCB0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B0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B0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B0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CB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CB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A48E" w:themeColor="accent3"/>
        <w:left w:val="single" w:sz="8" w:space="0" w:color="10A48E" w:themeColor="accent3"/>
        <w:bottom w:val="single" w:sz="8" w:space="0" w:color="10A48E" w:themeColor="accent3"/>
        <w:right w:val="single" w:sz="8" w:space="0" w:color="10A48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A48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A48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A48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7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7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C0A3" w:themeColor="accent4"/>
        <w:left w:val="single" w:sz="8" w:space="0" w:color="17C0A3" w:themeColor="accent4"/>
        <w:bottom w:val="single" w:sz="8" w:space="0" w:color="17C0A3" w:themeColor="accent4"/>
        <w:right w:val="single" w:sz="8" w:space="0" w:color="17C0A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C0A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C0A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C0A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7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7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44F44" w:themeColor="accent5"/>
        <w:left w:val="single" w:sz="8" w:space="0" w:color="044F44" w:themeColor="accent5"/>
        <w:bottom w:val="single" w:sz="8" w:space="0" w:color="044F44" w:themeColor="accent5"/>
        <w:right w:val="single" w:sz="8" w:space="0" w:color="044F4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44F4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44F4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44F4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A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A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C3644" w:themeColor="accent6"/>
        <w:left w:val="single" w:sz="8" w:space="0" w:color="2C3644" w:themeColor="accent6"/>
        <w:bottom w:val="single" w:sz="8" w:space="0" w:color="2C3644" w:themeColor="accent6"/>
        <w:right w:val="single" w:sz="8" w:space="0" w:color="2C3644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644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644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C3644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CCD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CCD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D2EF57" w:themeColor="accent1" w:themeTint="BF"/>
        <w:left w:val="single" w:sz="8" w:space="0" w:color="D2EF57" w:themeColor="accent1" w:themeTint="BF"/>
        <w:bottom w:val="single" w:sz="8" w:space="0" w:color="D2EF57" w:themeColor="accent1" w:themeTint="BF"/>
        <w:right w:val="single" w:sz="8" w:space="0" w:color="D2EF57" w:themeColor="accent1" w:themeTint="BF"/>
        <w:insideH w:val="single" w:sz="8" w:space="0" w:color="D2EF5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EF57" w:themeColor="accent1" w:themeTint="BF"/>
          <w:left w:val="single" w:sz="8" w:space="0" w:color="D2EF57" w:themeColor="accent1" w:themeTint="BF"/>
          <w:bottom w:val="single" w:sz="8" w:space="0" w:color="D2EF57" w:themeColor="accent1" w:themeTint="BF"/>
          <w:right w:val="single" w:sz="8" w:space="0" w:color="D2EF5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9C7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9C7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C4F627" w:themeColor="accent2" w:themeTint="BF"/>
        <w:left w:val="single" w:sz="8" w:space="0" w:color="C4F627" w:themeColor="accent2" w:themeTint="BF"/>
        <w:bottom w:val="single" w:sz="8" w:space="0" w:color="C4F627" w:themeColor="accent2" w:themeTint="BF"/>
        <w:right w:val="single" w:sz="8" w:space="0" w:color="C4F627" w:themeColor="accent2" w:themeTint="BF"/>
        <w:insideH w:val="single" w:sz="8" w:space="0" w:color="C4F62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F627" w:themeColor="accent2" w:themeTint="BF"/>
          <w:left w:val="single" w:sz="8" w:space="0" w:color="C4F627" w:themeColor="accent2" w:themeTint="BF"/>
          <w:bottom w:val="single" w:sz="8" w:space="0" w:color="C4F627" w:themeColor="accent2" w:themeTint="BF"/>
          <w:right w:val="single" w:sz="8" w:space="0" w:color="C4F62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CB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CB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1DE9CA" w:themeColor="accent3" w:themeTint="BF"/>
        <w:left w:val="single" w:sz="8" w:space="0" w:color="1DE9CA" w:themeColor="accent3" w:themeTint="BF"/>
        <w:bottom w:val="single" w:sz="8" w:space="0" w:color="1DE9CA" w:themeColor="accent3" w:themeTint="BF"/>
        <w:right w:val="single" w:sz="8" w:space="0" w:color="1DE9CA" w:themeColor="accent3" w:themeTint="BF"/>
        <w:insideH w:val="single" w:sz="8" w:space="0" w:color="1DE9C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E9CA" w:themeColor="accent3" w:themeTint="BF"/>
          <w:left w:val="single" w:sz="8" w:space="0" w:color="1DE9CA" w:themeColor="accent3" w:themeTint="BF"/>
          <w:bottom w:val="single" w:sz="8" w:space="0" w:color="1DE9CA" w:themeColor="accent3" w:themeTint="BF"/>
          <w:right w:val="single" w:sz="8" w:space="0" w:color="1DE9C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7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7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9E7C9" w:themeColor="accent4" w:themeTint="BF"/>
        <w:left w:val="single" w:sz="8" w:space="0" w:color="39E7C9" w:themeColor="accent4" w:themeTint="BF"/>
        <w:bottom w:val="single" w:sz="8" w:space="0" w:color="39E7C9" w:themeColor="accent4" w:themeTint="BF"/>
        <w:right w:val="single" w:sz="8" w:space="0" w:color="39E7C9" w:themeColor="accent4" w:themeTint="BF"/>
        <w:insideH w:val="single" w:sz="8" w:space="0" w:color="39E7C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E7C9" w:themeColor="accent4" w:themeTint="BF"/>
          <w:left w:val="single" w:sz="8" w:space="0" w:color="39E7C9" w:themeColor="accent4" w:themeTint="BF"/>
          <w:bottom w:val="single" w:sz="8" w:space="0" w:color="39E7C9" w:themeColor="accent4" w:themeTint="BF"/>
          <w:right w:val="single" w:sz="8" w:space="0" w:color="39E7C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7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7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9B49B" w:themeColor="accent5" w:themeTint="BF"/>
        <w:left w:val="single" w:sz="8" w:space="0" w:color="09B49B" w:themeColor="accent5" w:themeTint="BF"/>
        <w:bottom w:val="single" w:sz="8" w:space="0" w:color="09B49B" w:themeColor="accent5" w:themeTint="BF"/>
        <w:right w:val="single" w:sz="8" w:space="0" w:color="09B49B" w:themeColor="accent5" w:themeTint="BF"/>
        <w:insideH w:val="single" w:sz="8" w:space="0" w:color="09B49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B49B" w:themeColor="accent5" w:themeTint="BF"/>
          <w:left w:val="single" w:sz="8" w:space="0" w:color="09B49B" w:themeColor="accent5" w:themeTint="BF"/>
          <w:bottom w:val="single" w:sz="8" w:space="0" w:color="09B49B" w:themeColor="accent5" w:themeTint="BF"/>
          <w:right w:val="single" w:sz="8" w:space="0" w:color="09B49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A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A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36680" w:themeColor="accent6" w:themeTint="BF"/>
        <w:left w:val="single" w:sz="8" w:space="0" w:color="536680" w:themeColor="accent6" w:themeTint="BF"/>
        <w:bottom w:val="single" w:sz="8" w:space="0" w:color="536680" w:themeColor="accent6" w:themeTint="BF"/>
        <w:right w:val="single" w:sz="8" w:space="0" w:color="536680" w:themeColor="accent6" w:themeTint="BF"/>
        <w:insideH w:val="single" w:sz="8" w:space="0" w:color="53668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6680" w:themeColor="accent6" w:themeTint="BF"/>
          <w:left w:val="single" w:sz="8" w:space="0" w:color="536680" w:themeColor="accent6" w:themeTint="BF"/>
          <w:bottom w:val="single" w:sz="8" w:space="0" w:color="536680" w:themeColor="accent6" w:themeTint="BF"/>
          <w:right w:val="single" w:sz="8" w:space="0" w:color="53668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CD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CCD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EA1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B0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A48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C0A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44F4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644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72222"/>
    <w:rPr>
      <w:rFonts w:ascii="Consolas" w:hAnsi="Consolas"/>
      <w:kern w:val="16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95B511" w:themeColor="accent1" w:themeShade="BF"/>
      <w:sz w:val="32"/>
      <w:szCs w:val="32"/>
    </w:rPr>
  </w:style>
  <w:style w:type="table" w:customStyle="1" w:styleId="TableGrid10">
    <w:name w:val="Table Grid1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59"/>
    <w:rsid w:val="002B4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B31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CB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"/>
    <w:basedOn w:val="TableNormal"/>
    <w:next w:val="TableGrid"/>
    <w:uiPriority w:val="59"/>
    <w:rsid w:val="000D0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"/>
    <w:basedOn w:val="TableNormal"/>
    <w:next w:val="TableGrid"/>
    <w:uiPriority w:val="59"/>
    <w:rsid w:val="007A2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49E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3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43182B"/>
  </w:style>
  <w:style w:type="character" w:customStyle="1" w:styleId="eop">
    <w:name w:val="eop"/>
    <w:basedOn w:val="DefaultParagraphFont"/>
    <w:rsid w:val="0043182B"/>
  </w:style>
  <w:style w:type="character" w:customStyle="1" w:styleId="scxw230316157">
    <w:name w:val="scxw230316157"/>
    <w:basedOn w:val="DefaultParagraphFont"/>
    <w:rsid w:val="0043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3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utreach\AppData\Roaming\Microsoft\Templates\Modern%20capsul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abel LS1-05">
      <a:dk1>
        <a:sysClr val="windowText" lastClr="000000"/>
      </a:dk1>
      <a:lt1>
        <a:sysClr val="window" lastClr="FFFFFF"/>
      </a:lt1>
      <a:dk2>
        <a:srgbClr val="2C3644"/>
      </a:dk2>
      <a:lt2>
        <a:srgbClr val="FFFFFF"/>
      </a:lt2>
      <a:accent1>
        <a:srgbClr val="C3EA1F"/>
      </a:accent1>
      <a:accent2>
        <a:srgbClr val="9DCB08"/>
      </a:accent2>
      <a:accent3>
        <a:srgbClr val="10A48E"/>
      </a:accent3>
      <a:accent4>
        <a:srgbClr val="17C0A3"/>
      </a:accent4>
      <a:accent5>
        <a:srgbClr val="044F44"/>
      </a:accent5>
      <a:accent6>
        <a:srgbClr val="2C3644"/>
      </a:accent6>
      <a:hlink>
        <a:srgbClr val="10A48E"/>
      </a:hlink>
      <a:folHlink>
        <a:srgbClr val="FF000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1FB291D195E46A8108149BB8A7635" ma:contentTypeVersion="3" ma:contentTypeDescription="Create a new document." ma:contentTypeScope="" ma:versionID="64075128f3163832249364f6d3e9e9b8">
  <xsd:schema xmlns:xsd="http://www.w3.org/2001/XMLSchema" xmlns:xs="http://www.w3.org/2001/XMLSchema" xmlns:p="http://schemas.microsoft.com/office/2006/metadata/properties" xmlns:ns2="3b8c3deb-b656-4ea4-900d-f8ac7d0847e9" targetNamespace="http://schemas.microsoft.com/office/2006/metadata/properties" ma:root="true" ma:fieldsID="0ebbf603b7d6a73aa28a9df3003ebb5a" ns2:_="">
    <xsd:import namespace="3b8c3deb-b656-4ea4-900d-f8ac7d084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c3deb-b656-4ea4-900d-f8ac7d0847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916F2-5E6E-4C71-8D85-12CAD699EA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0D7E7-49EC-487D-8464-8F8026F5E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1B9BB-C40C-4040-AFC5-C91AA9414C7F}">
  <ds:schemaRefs>
    <ds:schemaRef ds:uri="http://purl.org/dc/dcmitype/"/>
    <ds:schemaRef ds:uri="3b8c3deb-b656-4ea4-900d-f8ac7d0847e9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76286A-2C6C-47DB-95D4-95E8932C8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c3deb-b656-4ea4-900d-f8ac7d0847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capsules letterhead</Template>
  <TotalTime>0</TotalTime>
  <Pages>2</Pages>
  <Words>96</Words>
  <Characters>550</Characters>
  <Application>Microsoft Office Word</Application>
  <DocSecurity>0</DocSecurity>
  <Lines>4</Lines>
  <Paragraphs>1</Paragraphs>
  <ScaleCrop>false</ScaleCrop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4</cp:revision>
  <dcterms:created xsi:type="dcterms:W3CDTF">2025-09-17T09:37:00Z</dcterms:created>
  <dcterms:modified xsi:type="dcterms:W3CDTF">2026-01-22T12:49:00Z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0x01010007A1FB291D195E46A8108149BB8A7635</vt:lpwstr>
  </property>
</Properties>
</file>