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6153" w14:textId="35F811C0" w:rsidR="009C49E8" w:rsidRPr="00361758" w:rsidRDefault="009C49E8" w:rsidP="007A2D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175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EC0D" wp14:editId="60C672BE">
                <wp:simplePos x="0" y="0"/>
                <wp:positionH relativeFrom="column">
                  <wp:posOffset>1402715</wp:posOffset>
                </wp:positionH>
                <wp:positionV relativeFrom="paragraph">
                  <wp:posOffset>-90170</wp:posOffset>
                </wp:positionV>
                <wp:extent cx="3905250" cy="422563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22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C53709" id="Rectangle 12" o:spid="_x0000_s1026" style="position:absolute;margin-left:110.45pt;margin-top:-7.1pt;width:307.5pt;height:3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" fillcolor="white [3201]" strokecolor="#2c3644 [3209]" strokeweight="2pt"/>
            </w:pict>
          </mc:Fallback>
        </mc:AlternateContent>
      </w:r>
      <w:r w:rsidR="00084E7F">
        <w:rPr>
          <w:rFonts w:cstheme="minorHAnsi"/>
          <w:b/>
          <w:bCs/>
          <w:sz w:val="28"/>
          <w:szCs w:val="28"/>
        </w:rPr>
        <w:t>Dyslexia Scree</w:t>
      </w:r>
      <w:r w:rsidR="00F6061A">
        <w:rPr>
          <w:rFonts w:cstheme="minorHAnsi"/>
          <w:b/>
          <w:bCs/>
          <w:sz w:val="28"/>
          <w:szCs w:val="28"/>
        </w:rPr>
        <w:t xml:space="preserve">ner </w:t>
      </w:r>
      <w:r w:rsidR="00686017">
        <w:rPr>
          <w:rFonts w:cstheme="minorHAnsi"/>
          <w:b/>
          <w:bCs/>
          <w:sz w:val="28"/>
          <w:szCs w:val="28"/>
        </w:rPr>
        <w:t xml:space="preserve">Overview of Needs </w:t>
      </w:r>
      <w:r w:rsidR="00223FAC">
        <w:rPr>
          <w:rFonts w:cstheme="minorHAnsi"/>
          <w:b/>
          <w:bCs/>
          <w:sz w:val="28"/>
          <w:szCs w:val="28"/>
        </w:rPr>
        <w:t>Form</w:t>
      </w:r>
      <w:r w:rsidR="00DA64BF">
        <w:rPr>
          <w:rFonts w:cstheme="minorHAnsi"/>
          <w:b/>
          <w:bCs/>
          <w:sz w:val="28"/>
          <w:szCs w:val="28"/>
        </w:rPr>
        <w:t xml:space="preserve"> - School</w:t>
      </w:r>
    </w:p>
    <w:p w14:paraId="5B6BF1D2" w14:textId="340E55B0" w:rsidR="00B66EC4" w:rsidRPr="00361758" w:rsidRDefault="00B66EC4">
      <w:pPr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6091"/>
      </w:tblGrid>
      <w:tr w:rsidR="00E949EC" w:rsidRPr="00361758" w14:paraId="23D1E253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4CE7073" w14:textId="62F020CF" w:rsidR="00E949EC" w:rsidRPr="00361758" w:rsidRDefault="005B1721" w:rsidP="00F92ACA">
            <w:pPr>
              <w:rPr>
                <w:rFonts w:cstheme="minorHAnsi"/>
              </w:rPr>
            </w:pPr>
            <w:bookmarkStart w:id="0" w:name="_Hlk203475119"/>
            <w:r>
              <w:rPr>
                <w:rFonts w:cstheme="minorHAnsi"/>
              </w:rPr>
              <w:t>Pupil Surname</w:t>
            </w:r>
            <w:r w:rsidR="003D04AD">
              <w:rPr>
                <w:rFonts w:cstheme="minorHAnsi"/>
              </w:rPr>
              <w:t>:</w:t>
            </w:r>
          </w:p>
        </w:tc>
        <w:tc>
          <w:tcPr>
            <w:tcW w:w="6091" w:type="dxa"/>
            <w:vAlign w:val="center"/>
          </w:tcPr>
          <w:p w14:paraId="7EBC95F5" w14:textId="77777777" w:rsidR="00E949EC" w:rsidRPr="00361758" w:rsidRDefault="00E949EC" w:rsidP="00F92ACA">
            <w:pPr>
              <w:rPr>
                <w:rFonts w:cstheme="minorHAnsi"/>
              </w:rPr>
            </w:pPr>
          </w:p>
        </w:tc>
      </w:tr>
      <w:tr w:rsidR="005B1721" w:rsidRPr="00361758" w14:paraId="1D30FC36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79CAB81F" w14:textId="31279FEF" w:rsidR="005B1721" w:rsidRDefault="005B1721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>Pupil For</w:t>
            </w:r>
            <w:r w:rsidR="003D04AD">
              <w:rPr>
                <w:rFonts w:cstheme="minorHAnsi"/>
              </w:rPr>
              <w:t>e</w:t>
            </w:r>
            <w:r>
              <w:rPr>
                <w:rFonts w:cstheme="minorHAnsi"/>
              </w:rPr>
              <w:t>name</w:t>
            </w:r>
            <w:r w:rsidR="003D04AD">
              <w:rPr>
                <w:rFonts w:cstheme="minorHAnsi"/>
              </w:rPr>
              <w:t>:</w:t>
            </w:r>
          </w:p>
        </w:tc>
        <w:tc>
          <w:tcPr>
            <w:tcW w:w="6091" w:type="dxa"/>
            <w:vAlign w:val="center"/>
          </w:tcPr>
          <w:p w14:paraId="710663D6" w14:textId="77777777" w:rsidR="005B1721" w:rsidRPr="00361758" w:rsidRDefault="005B1721" w:rsidP="00F92ACA">
            <w:pPr>
              <w:rPr>
                <w:rFonts w:cstheme="minorHAnsi"/>
              </w:rPr>
            </w:pPr>
          </w:p>
        </w:tc>
      </w:tr>
      <w:tr w:rsidR="00CC2DFA" w:rsidRPr="00361758" w14:paraId="1FC7CF17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2A9811F" w14:textId="582F5B88" w:rsidR="00CC2DFA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</w:t>
            </w:r>
            <w:r w:rsidR="00CC2DFA" w:rsidRPr="00361758">
              <w:rPr>
                <w:rFonts w:cstheme="minorHAnsi"/>
              </w:rPr>
              <w:t xml:space="preserve">of person completing this </w:t>
            </w:r>
            <w:r w:rsidR="00280395">
              <w:rPr>
                <w:rFonts w:cstheme="minorHAnsi"/>
              </w:rPr>
              <w:t>form</w:t>
            </w:r>
            <w:r w:rsidR="003D04AD">
              <w:rPr>
                <w:rFonts w:cstheme="minorHAnsi"/>
              </w:rPr>
              <w:t>:</w:t>
            </w:r>
          </w:p>
        </w:tc>
        <w:tc>
          <w:tcPr>
            <w:tcW w:w="6091" w:type="dxa"/>
            <w:vAlign w:val="center"/>
          </w:tcPr>
          <w:p w14:paraId="5BCB42A0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766EC5" w:rsidRPr="00361758" w14:paraId="142B3C19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4AF6695" w14:textId="119832C0" w:rsidR="00766EC5" w:rsidRDefault="003D04AD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>Job Role:</w:t>
            </w:r>
          </w:p>
        </w:tc>
        <w:tc>
          <w:tcPr>
            <w:tcW w:w="6091" w:type="dxa"/>
            <w:vAlign w:val="center"/>
          </w:tcPr>
          <w:p w14:paraId="77FF31ED" w14:textId="77777777" w:rsidR="00766EC5" w:rsidRPr="00361758" w:rsidRDefault="00766EC5" w:rsidP="00F92ACA">
            <w:pPr>
              <w:rPr>
                <w:rFonts w:cstheme="minorHAnsi"/>
              </w:rPr>
            </w:pPr>
          </w:p>
        </w:tc>
      </w:tr>
      <w:tr w:rsidR="002107F5" w:rsidRPr="00361758" w14:paraId="26414E3B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6348AC69" w14:textId="51961581" w:rsidR="002107F5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Signature:</w:t>
            </w:r>
          </w:p>
        </w:tc>
        <w:tc>
          <w:tcPr>
            <w:tcW w:w="6091" w:type="dxa"/>
            <w:vAlign w:val="center"/>
          </w:tcPr>
          <w:p w14:paraId="760B301A" w14:textId="77777777" w:rsidR="002107F5" w:rsidRPr="00361758" w:rsidRDefault="002107F5" w:rsidP="00F92ACA">
            <w:pPr>
              <w:rPr>
                <w:rFonts w:cstheme="minorHAnsi"/>
              </w:rPr>
            </w:pPr>
          </w:p>
        </w:tc>
      </w:tr>
      <w:tr w:rsidR="00CC2DFA" w:rsidRPr="00361758" w14:paraId="40B6896A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E4E6D84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Date:</w:t>
            </w:r>
          </w:p>
        </w:tc>
        <w:tc>
          <w:tcPr>
            <w:tcW w:w="6091" w:type="dxa"/>
            <w:vAlign w:val="center"/>
          </w:tcPr>
          <w:p w14:paraId="71CC2BB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bookmarkEnd w:id="0"/>
    </w:tbl>
    <w:p w14:paraId="6C8C314B" w14:textId="77777777" w:rsidR="002879B0" w:rsidRDefault="002879B0" w:rsidP="002879B0">
      <w:pPr>
        <w:spacing w:after="0"/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6091"/>
      </w:tblGrid>
      <w:tr w:rsidR="0031784A" w:rsidRPr="00361758" w14:paraId="0F1B1D6C" w14:textId="77777777" w:rsidTr="00A014A3">
        <w:trPr>
          <w:trHeight w:val="567"/>
        </w:trPr>
        <w:tc>
          <w:tcPr>
            <w:tcW w:w="10764" w:type="dxa"/>
            <w:gridSpan w:val="2"/>
            <w:vAlign w:val="center"/>
          </w:tcPr>
          <w:p w14:paraId="3DBF880F" w14:textId="77777777" w:rsidR="0031784A" w:rsidRPr="002A178D" w:rsidRDefault="0031784A" w:rsidP="003A1968">
            <w:pPr>
              <w:rPr>
                <w:rFonts w:cstheme="minorHAnsi"/>
                <w:sz w:val="28"/>
                <w:szCs w:val="28"/>
              </w:rPr>
            </w:pPr>
            <w:r w:rsidRPr="002A178D">
              <w:rPr>
                <w:rFonts w:cstheme="minorHAnsi"/>
                <w:sz w:val="28"/>
                <w:szCs w:val="28"/>
              </w:rPr>
              <w:t>What current support strategies or interventions are being implemented?</w:t>
            </w:r>
          </w:p>
          <w:p w14:paraId="2B3443D5" w14:textId="7A1E4118" w:rsidR="0031784A" w:rsidRPr="00ED67FB" w:rsidRDefault="0031784A" w:rsidP="003A1968">
            <w:pPr>
              <w:rPr>
                <w:rFonts w:cstheme="minorHAnsi"/>
              </w:rPr>
            </w:pPr>
          </w:p>
        </w:tc>
      </w:tr>
      <w:tr w:rsidR="00FF2374" w:rsidRPr="00361758" w14:paraId="49EDBA22" w14:textId="77777777" w:rsidTr="00ED67FB">
        <w:trPr>
          <w:trHeight w:val="567"/>
        </w:trPr>
        <w:tc>
          <w:tcPr>
            <w:tcW w:w="4673" w:type="dxa"/>
          </w:tcPr>
          <w:p w14:paraId="1B913F54" w14:textId="77777777" w:rsidR="0031409A" w:rsidRDefault="0031784A" w:rsidP="00ED67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Intervention</w:t>
            </w:r>
          </w:p>
          <w:p w14:paraId="7198F04B" w14:textId="62507525" w:rsidR="006237A9" w:rsidRPr="00ED67FB" w:rsidRDefault="00FF2374" w:rsidP="00ED6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D67FB">
              <w:rPr>
                <w:rFonts w:cstheme="minorHAnsi"/>
                <w:i/>
                <w:iCs/>
                <w:sz w:val="20"/>
                <w:szCs w:val="20"/>
              </w:rPr>
              <w:t xml:space="preserve">e.g., </w:t>
            </w:r>
            <w:r w:rsidR="006237A9" w:rsidRPr="00ED67FB">
              <w:rPr>
                <w:rFonts w:cstheme="minorHAnsi"/>
                <w:i/>
                <w:iCs/>
                <w:sz w:val="20"/>
                <w:szCs w:val="20"/>
              </w:rPr>
              <w:t>reading</w:t>
            </w:r>
            <w:r w:rsidR="0031409A" w:rsidRPr="00ED67FB">
              <w:rPr>
                <w:rFonts w:cstheme="minorHAnsi"/>
                <w:i/>
                <w:iCs/>
                <w:sz w:val="20"/>
                <w:szCs w:val="20"/>
              </w:rPr>
              <w:t xml:space="preserve"> support, spellings, motor intervention</w:t>
            </w:r>
          </w:p>
          <w:p w14:paraId="34645BF0" w14:textId="77777777" w:rsidR="006237A9" w:rsidRDefault="006237A9" w:rsidP="00ED67FB">
            <w:pPr>
              <w:rPr>
                <w:rFonts w:cstheme="minorHAnsi"/>
                <w:sz w:val="18"/>
                <w:szCs w:val="18"/>
              </w:rPr>
            </w:pPr>
          </w:p>
          <w:p w14:paraId="5CD3CCA9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17CB45FD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3B17A07C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52E01712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6E365AB6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42DE2C4B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620A1A72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3E738B0C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29926DFB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0BBCC503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31DE3EEB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1BC2FF61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01C8475D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24758872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420F4215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2E131290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3F6E6165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47201AE3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61A78FF0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4E7EC05E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69ABC3B7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3C836451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1916DB71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16005225" w14:textId="77777777" w:rsidR="00296C0E" w:rsidRDefault="00296C0E" w:rsidP="00ED67FB">
            <w:pPr>
              <w:rPr>
                <w:rFonts w:cstheme="minorHAnsi"/>
                <w:sz w:val="18"/>
                <w:szCs w:val="18"/>
              </w:rPr>
            </w:pPr>
          </w:p>
          <w:p w14:paraId="57B7C691" w14:textId="77777777" w:rsidR="00296C0E" w:rsidRDefault="00296C0E" w:rsidP="00ED67FB">
            <w:pPr>
              <w:rPr>
                <w:rFonts w:cstheme="minorHAnsi"/>
                <w:sz w:val="18"/>
                <w:szCs w:val="18"/>
              </w:rPr>
            </w:pPr>
          </w:p>
          <w:p w14:paraId="60C7609D" w14:textId="77777777" w:rsidR="00296C0E" w:rsidRDefault="00296C0E" w:rsidP="00ED67FB">
            <w:pPr>
              <w:rPr>
                <w:rFonts w:cstheme="minorHAnsi"/>
                <w:sz w:val="18"/>
                <w:szCs w:val="18"/>
              </w:rPr>
            </w:pPr>
          </w:p>
          <w:p w14:paraId="55A29668" w14:textId="77777777" w:rsidR="002A178D" w:rsidRPr="00ED67FB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5D8C3CA4" w14:textId="67F5B953" w:rsidR="006237A9" w:rsidRPr="0010159F" w:rsidRDefault="006237A9" w:rsidP="00ED67FB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91" w:type="dxa"/>
          </w:tcPr>
          <w:p w14:paraId="4D033FB7" w14:textId="77777777" w:rsidR="00E10C2A" w:rsidRDefault="006237A9" w:rsidP="00E10C2A">
            <w:pPr>
              <w:rPr>
                <w:rFonts w:cstheme="minorHAnsi"/>
                <w:b/>
                <w:bCs/>
              </w:rPr>
            </w:pPr>
            <w:r w:rsidRPr="00E10C2A">
              <w:rPr>
                <w:rFonts w:cstheme="minorHAnsi"/>
                <w:b/>
                <w:bCs/>
              </w:rPr>
              <w:t>Classroom</w:t>
            </w:r>
            <w:r w:rsidR="00E10C2A">
              <w:rPr>
                <w:rFonts w:cstheme="minorHAnsi"/>
                <w:b/>
                <w:bCs/>
              </w:rPr>
              <w:t xml:space="preserve"> (Quality First Teaching)</w:t>
            </w:r>
          </w:p>
          <w:p w14:paraId="2B16C462" w14:textId="77777777" w:rsidR="00E10C2A" w:rsidRPr="00ED67FB" w:rsidRDefault="00ED67FB" w:rsidP="00E10C2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D67FB">
              <w:rPr>
                <w:rFonts w:cstheme="minorHAnsi"/>
                <w:i/>
                <w:iCs/>
                <w:sz w:val="20"/>
                <w:szCs w:val="20"/>
              </w:rPr>
              <w:t>e.g. writing slope, pencil grips, ICT, coloured overlays, word banks</w:t>
            </w:r>
          </w:p>
          <w:p w14:paraId="3BB5F88E" w14:textId="77777777" w:rsidR="00ED67FB" w:rsidRDefault="00ED67FB" w:rsidP="00E10C2A">
            <w:pPr>
              <w:rPr>
                <w:rFonts w:cstheme="minorHAnsi"/>
              </w:rPr>
            </w:pPr>
          </w:p>
          <w:p w14:paraId="4B498649" w14:textId="77777777" w:rsidR="00CB1EDE" w:rsidRDefault="00CB1EDE" w:rsidP="00E10C2A">
            <w:pPr>
              <w:rPr>
                <w:rFonts w:cstheme="minorHAnsi"/>
              </w:rPr>
            </w:pPr>
          </w:p>
          <w:p w14:paraId="57D0C533" w14:textId="77777777" w:rsidR="00CB1EDE" w:rsidRDefault="00CB1EDE" w:rsidP="00E10C2A">
            <w:pPr>
              <w:rPr>
                <w:rFonts w:cstheme="minorHAnsi"/>
              </w:rPr>
            </w:pPr>
          </w:p>
          <w:p w14:paraId="0BC49903" w14:textId="77777777" w:rsidR="00CB1EDE" w:rsidRDefault="00CB1EDE" w:rsidP="00E10C2A">
            <w:pPr>
              <w:rPr>
                <w:rFonts w:cstheme="minorHAnsi"/>
              </w:rPr>
            </w:pPr>
          </w:p>
          <w:p w14:paraId="6EA75B46" w14:textId="77777777" w:rsidR="00CB1EDE" w:rsidRDefault="00CB1EDE" w:rsidP="00E10C2A">
            <w:pPr>
              <w:rPr>
                <w:rFonts w:cstheme="minorHAnsi"/>
              </w:rPr>
            </w:pPr>
          </w:p>
          <w:p w14:paraId="4010DFCB" w14:textId="77777777" w:rsidR="00CB1EDE" w:rsidRDefault="00CB1EDE" w:rsidP="00E10C2A">
            <w:pPr>
              <w:rPr>
                <w:rFonts w:cstheme="minorHAnsi"/>
              </w:rPr>
            </w:pPr>
          </w:p>
          <w:p w14:paraId="094350EF" w14:textId="77777777" w:rsidR="00CB1EDE" w:rsidRDefault="00CB1EDE" w:rsidP="00E10C2A">
            <w:pPr>
              <w:rPr>
                <w:rFonts w:cstheme="minorHAnsi"/>
              </w:rPr>
            </w:pPr>
          </w:p>
          <w:p w14:paraId="58F7AB99" w14:textId="77777777" w:rsidR="00CB1EDE" w:rsidRDefault="00CB1EDE" w:rsidP="00E10C2A">
            <w:pPr>
              <w:rPr>
                <w:rFonts w:cstheme="minorHAnsi"/>
              </w:rPr>
            </w:pPr>
          </w:p>
          <w:p w14:paraId="114EB868" w14:textId="77777777" w:rsidR="00CB1EDE" w:rsidRDefault="00CB1EDE" w:rsidP="00E10C2A">
            <w:pPr>
              <w:rPr>
                <w:rFonts w:cstheme="minorHAnsi"/>
              </w:rPr>
            </w:pPr>
          </w:p>
          <w:p w14:paraId="258E9EFE" w14:textId="77777777" w:rsidR="00CB1EDE" w:rsidRDefault="00CB1EDE" w:rsidP="00E10C2A">
            <w:pPr>
              <w:rPr>
                <w:rFonts w:cstheme="minorHAnsi"/>
              </w:rPr>
            </w:pPr>
          </w:p>
          <w:p w14:paraId="32F810B6" w14:textId="77777777" w:rsidR="00CB1EDE" w:rsidRDefault="00CB1EDE" w:rsidP="00E10C2A">
            <w:pPr>
              <w:rPr>
                <w:rFonts w:cstheme="minorHAnsi"/>
              </w:rPr>
            </w:pPr>
          </w:p>
          <w:p w14:paraId="041BF0E4" w14:textId="77777777" w:rsidR="00CB1EDE" w:rsidRDefault="00CB1EDE" w:rsidP="00E10C2A">
            <w:pPr>
              <w:rPr>
                <w:rFonts w:cstheme="minorHAnsi"/>
              </w:rPr>
            </w:pPr>
          </w:p>
          <w:p w14:paraId="57F3B1DF" w14:textId="77777777" w:rsidR="00CB1EDE" w:rsidRDefault="00CB1EDE" w:rsidP="00E10C2A">
            <w:pPr>
              <w:rPr>
                <w:rFonts w:cstheme="minorHAnsi"/>
              </w:rPr>
            </w:pPr>
          </w:p>
          <w:p w14:paraId="62CECA92" w14:textId="77777777" w:rsidR="00CB1EDE" w:rsidRDefault="00CB1EDE" w:rsidP="00E10C2A">
            <w:pPr>
              <w:rPr>
                <w:rFonts w:cstheme="minorHAnsi"/>
              </w:rPr>
            </w:pPr>
          </w:p>
          <w:p w14:paraId="13DB35EE" w14:textId="77777777" w:rsidR="00CB1EDE" w:rsidRDefault="00CB1EDE" w:rsidP="00E10C2A">
            <w:pPr>
              <w:rPr>
                <w:rFonts w:cstheme="minorHAnsi"/>
              </w:rPr>
            </w:pPr>
          </w:p>
          <w:p w14:paraId="24355330" w14:textId="77777777" w:rsidR="00CB1EDE" w:rsidRDefault="00CB1EDE" w:rsidP="00E10C2A">
            <w:pPr>
              <w:rPr>
                <w:rFonts w:cstheme="minorHAnsi"/>
              </w:rPr>
            </w:pPr>
          </w:p>
          <w:p w14:paraId="1E66E1AF" w14:textId="77777777" w:rsidR="00CB1EDE" w:rsidRDefault="00CB1EDE" w:rsidP="00E10C2A">
            <w:pPr>
              <w:rPr>
                <w:rFonts w:cstheme="minorHAnsi"/>
              </w:rPr>
            </w:pPr>
          </w:p>
          <w:p w14:paraId="7133472B" w14:textId="77777777" w:rsidR="00CB1EDE" w:rsidRDefault="00CB1EDE" w:rsidP="00E10C2A">
            <w:pPr>
              <w:rPr>
                <w:rFonts w:cstheme="minorHAnsi"/>
              </w:rPr>
            </w:pPr>
          </w:p>
          <w:p w14:paraId="0793D4B7" w14:textId="77777777" w:rsidR="00CB1EDE" w:rsidRDefault="00CB1EDE" w:rsidP="00E10C2A">
            <w:pPr>
              <w:rPr>
                <w:rFonts w:cstheme="minorHAnsi"/>
              </w:rPr>
            </w:pPr>
          </w:p>
          <w:p w14:paraId="320DC77E" w14:textId="77777777" w:rsidR="00CB1EDE" w:rsidRDefault="00CB1EDE" w:rsidP="00E10C2A">
            <w:pPr>
              <w:rPr>
                <w:rFonts w:cstheme="minorHAnsi"/>
              </w:rPr>
            </w:pPr>
          </w:p>
          <w:p w14:paraId="1C96ED4E" w14:textId="77777777" w:rsidR="00CB1EDE" w:rsidRDefault="00CB1EDE" w:rsidP="00E10C2A">
            <w:pPr>
              <w:rPr>
                <w:rFonts w:cstheme="minorHAnsi"/>
              </w:rPr>
            </w:pPr>
          </w:p>
          <w:p w14:paraId="46E20A53" w14:textId="77777777" w:rsidR="00CB1EDE" w:rsidRDefault="00CB1EDE" w:rsidP="00E10C2A">
            <w:pPr>
              <w:rPr>
                <w:rFonts w:cstheme="minorHAnsi"/>
              </w:rPr>
            </w:pPr>
          </w:p>
          <w:p w14:paraId="34E30C20" w14:textId="77777777" w:rsidR="00CB1EDE" w:rsidRDefault="00CB1EDE" w:rsidP="00E10C2A">
            <w:pPr>
              <w:rPr>
                <w:rFonts w:cstheme="minorHAnsi"/>
              </w:rPr>
            </w:pPr>
          </w:p>
          <w:p w14:paraId="2762B835" w14:textId="77777777" w:rsidR="00CB1EDE" w:rsidRDefault="00CB1EDE" w:rsidP="00E10C2A">
            <w:pPr>
              <w:rPr>
                <w:rFonts w:cstheme="minorHAnsi"/>
              </w:rPr>
            </w:pPr>
          </w:p>
          <w:p w14:paraId="63520954" w14:textId="77777777" w:rsidR="00051015" w:rsidRDefault="00051015" w:rsidP="00E10C2A">
            <w:pPr>
              <w:rPr>
                <w:rFonts w:cstheme="minorHAnsi"/>
              </w:rPr>
            </w:pPr>
          </w:p>
          <w:p w14:paraId="0BB199D5" w14:textId="77777777" w:rsidR="00051015" w:rsidRDefault="00051015" w:rsidP="00E10C2A">
            <w:pPr>
              <w:rPr>
                <w:rFonts w:cstheme="minorHAnsi"/>
              </w:rPr>
            </w:pPr>
          </w:p>
          <w:p w14:paraId="0CCFEF26" w14:textId="77777777" w:rsidR="00051015" w:rsidRDefault="00051015" w:rsidP="00E10C2A">
            <w:pPr>
              <w:rPr>
                <w:rFonts w:cstheme="minorHAnsi"/>
              </w:rPr>
            </w:pPr>
          </w:p>
          <w:p w14:paraId="0FE16F2D" w14:textId="77777777" w:rsidR="00051015" w:rsidRDefault="00051015" w:rsidP="00E10C2A">
            <w:pPr>
              <w:rPr>
                <w:rFonts w:cstheme="minorHAnsi"/>
              </w:rPr>
            </w:pPr>
          </w:p>
          <w:p w14:paraId="67FF585C" w14:textId="31E58263" w:rsidR="00CB1EDE" w:rsidRPr="00ED67FB" w:rsidRDefault="00CB1EDE" w:rsidP="00E10C2A">
            <w:pPr>
              <w:rPr>
                <w:rFonts w:cstheme="minorHAnsi"/>
              </w:rPr>
            </w:pPr>
          </w:p>
        </w:tc>
      </w:tr>
      <w:tr w:rsidR="00ED67FB" w:rsidRPr="00361758" w14:paraId="3326A4F0" w14:textId="77777777" w:rsidTr="00072849">
        <w:trPr>
          <w:trHeight w:val="567"/>
        </w:trPr>
        <w:tc>
          <w:tcPr>
            <w:tcW w:w="10764" w:type="dxa"/>
            <w:gridSpan w:val="2"/>
          </w:tcPr>
          <w:p w14:paraId="1E15533A" w14:textId="4EEB6346" w:rsidR="00ED67FB" w:rsidRPr="002A178D" w:rsidRDefault="00ED67FB" w:rsidP="00E10C2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A178D">
              <w:rPr>
                <w:rFonts w:cstheme="minorHAnsi"/>
                <w:sz w:val="28"/>
                <w:szCs w:val="28"/>
              </w:rPr>
              <w:lastRenderedPageBreak/>
              <w:t>What difficulties is the pupil experiencing?</w:t>
            </w:r>
          </w:p>
        </w:tc>
      </w:tr>
      <w:tr w:rsidR="002A178D" w:rsidRPr="00361758" w14:paraId="5607E50B" w14:textId="77777777" w:rsidTr="001755F4">
        <w:trPr>
          <w:trHeight w:val="567"/>
        </w:trPr>
        <w:tc>
          <w:tcPr>
            <w:tcW w:w="10764" w:type="dxa"/>
            <w:gridSpan w:val="2"/>
          </w:tcPr>
          <w:p w14:paraId="379AC534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  <w:r w:rsidRPr="002530F7">
              <w:rPr>
                <w:rFonts w:cstheme="minorHAnsi"/>
                <w:b/>
                <w:bCs/>
              </w:rPr>
              <w:t>Reading</w:t>
            </w:r>
          </w:p>
          <w:p w14:paraId="478C398D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6988B202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3C21E41F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7B395A97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1FE8FC32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68E83B70" w14:textId="77777777" w:rsidR="002A178D" w:rsidRDefault="002A178D" w:rsidP="003A1968">
            <w:pPr>
              <w:rPr>
                <w:rFonts w:cstheme="minorHAnsi"/>
              </w:rPr>
            </w:pPr>
          </w:p>
          <w:p w14:paraId="02B432A7" w14:textId="77777777" w:rsidR="008F2292" w:rsidRPr="00361758" w:rsidRDefault="008F2292" w:rsidP="003A1968">
            <w:pPr>
              <w:rPr>
                <w:rFonts w:cstheme="minorHAnsi"/>
              </w:rPr>
            </w:pPr>
          </w:p>
        </w:tc>
      </w:tr>
      <w:tr w:rsidR="002A178D" w:rsidRPr="00361758" w14:paraId="6C87A2EF" w14:textId="77777777" w:rsidTr="00F7291F">
        <w:trPr>
          <w:trHeight w:val="567"/>
        </w:trPr>
        <w:tc>
          <w:tcPr>
            <w:tcW w:w="10764" w:type="dxa"/>
            <w:gridSpan w:val="2"/>
            <w:vAlign w:val="center"/>
          </w:tcPr>
          <w:p w14:paraId="38B66F39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Spelling</w:t>
            </w:r>
          </w:p>
          <w:p w14:paraId="49D5B200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261A911A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643D69E2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057BA597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23140255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34711BB6" w14:textId="77777777" w:rsidR="008F2292" w:rsidRDefault="008F2292" w:rsidP="0017323B">
            <w:pPr>
              <w:rPr>
                <w:rFonts w:cstheme="minorHAnsi"/>
                <w:b/>
                <w:bCs/>
              </w:rPr>
            </w:pPr>
          </w:p>
          <w:p w14:paraId="71BCA15F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  <w:tr w:rsidR="002A178D" w:rsidRPr="00361758" w14:paraId="28D5478E" w14:textId="77777777" w:rsidTr="00D05B8D">
        <w:trPr>
          <w:trHeight w:val="567"/>
        </w:trPr>
        <w:tc>
          <w:tcPr>
            <w:tcW w:w="10764" w:type="dxa"/>
            <w:gridSpan w:val="2"/>
            <w:vAlign w:val="center"/>
          </w:tcPr>
          <w:p w14:paraId="67F694A3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Writing</w:t>
            </w:r>
          </w:p>
          <w:p w14:paraId="79B126B3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1C269A0A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0FF03299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66190D63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0CD1DD92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407DBA47" w14:textId="77777777" w:rsidR="008F2292" w:rsidRDefault="008F2292" w:rsidP="0017323B">
            <w:pPr>
              <w:rPr>
                <w:rFonts w:cstheme="minorHAnsi"/>
                <w:b/>
                <w:bCs/>
              </w:rPr>
            </w:pPr>
          </w:p>
          <w:p w14:paraId="77A8FBEA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  <w:tr w:rsidR="002A178D" w:rsidRPr="00361758" w14:paraId="26CA4C30" w14:textId="77777777" w:rsidTr="00CB2CC2">
        <w:trPr>
          <w:trHeight w:val="567"/>
        </w:trPr>
        <w:tc>
          <w:tcPr>
            <w:tcW w:w="10764" w:type="dxa"/>
            <w:gridSpan w:val="2"/>
            <w:vAlign w:val="center"/>
          </w:tcPr>
          <w:p w14:paraId="5D42D8DD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Motor Coordination</w:t>
            </w:r>
          </w:p>
          <w:p w14:paraId="68868B79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0CA17E19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6E41586F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2A6F3018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0694C63D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2C32F548" w14:textId="77777777" w:rsidR="008F2292" w:rsidRDefault="008F2292" w:rsidP="002F4C64">
            <w:pPr>
              <w:rPr>
                <w:rFonts w:cstheme="minorHAnsi"/>
                <w:b/>
                <w:bCs/>
              </w:rPr>
            </w:pPr>
          </w:p>
          <w:p w14:paraId="2EA2635A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  <w:tr w:rsidR="002A178D" w:rsidRPr="00361758" w14:paraId="7DD83B9F" w14:textId="77777777" w:rsidTr="00A267FA">
        <w:trPr>
          <w:trHeight w:val="567"/>
        </w:trPr>
        <w:tc>
          <w:tcPr>
            <w:tcW w:w="10764" w:type="dxa"/>
            <w:gridSpan w:val="2"/>
            <w:vAlign w:val="center"/>
          </w:tcPr>
          <w:p w14:paraId="3502087A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Language</w:t>
            </w:r>
          </w:p>
          <w:p w14:paraId="2A0C06F0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2A72FE21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1EFFB49B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38FFA752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4E52FDAE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100FFCA5" w14:textId="77777777" w:rsidR="008F2292" w:rsidRDefault="008F2292" w:rsidP="003A1968">
            <w:pPr>
              <w:rPr>
                <w:rFonts w:cstheme="minorHAnsi"/>
                <w:sz w:val="18"/>
                <w:szCs w:val="18"/>
              </w:rPr>
            </w:pPr>
          </w:p>
          <w:p w14:paraId="3C896443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  <w:tr w:rsidR="002A178D" w:rsidRPr="00361758" w14:paraId="4A70D6DA" w14:textId="77777777" w:rsidTr="00A42BD8">
        <w:trPr>
          <w:trHeight w:val="567"/>
        </w:trPr>
        <w:tc>
          <w:tcPr>
            <w:tcW w:w="10764" w:type="dxa"/>
            <w:gridSpan w:val="2"/>
            <w:vAlign w:val="center"/>
          </w:tcPr>
          <w:p w14:paraId="26AC1A6D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Memory and Processing</w:t>
            </w:r>
          </w:p>
          <w:p w14:paraId="337E875D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181BC45E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7C490BDB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1958DC3A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2C2960BC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</w:tbl>
    <w:p w14:paraId="64C99080" w14:textId="77777777" w:rsidR="00E2550E" w:rsidRPr="00361758" w:rsidRDefault="00E2550E" w:rsidP="002879B0">
      <w:pPr>
        <w:spacing w:after="0"/>
        <w:rPr>
          <w:rFonts w:cstheme="minorHAnsi"/>
          <w:lang w:val="en-GB"/>
        </w:rPr>
      </w:pPr>
    </w:p>
    <w:sectPr w:rsidR="00E2550E" w:rsidRPr="00361758" w:rsidSect="00515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851" w:bottom="851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A263" w14:textId="77777777" w:rsidR="008A78E5" w:rsidRDefault="008A78E5">
      <w:pPr>
        <w:spacing w:after="0" w:line="240" w:lineRule="auto"/>
      </w:pPr>
      <w:r>
        <w:separator/>
      </w:r>
    </w:p>
    <w:p w14:paraId="5F0876EC" w14:textId="77777777" w:rsidR="008A78E5" w:rsidRDefault="008A78E5"/>
  </w:endnote>
  <w:endnote w:type="continuationSeparator" w:id="0">
    <w:p w14:paraId="0AA7992C" w14:textId="77777777" w:rsidR="008A78E5" w:rsidRDefault="008A78E5">
      <w:pPr>
        <w:spacing w:after="0" w:line="240" w:lineRule="auto"/>
      </w:pPr>
      <w:r>
        <w:continuationSeparator/>
      </w:r>
    </w:p>
    <w:p w14:paraId="5AABE986" w14:textId="77777777" w:rsidR="008A78E5" w:rsidRDefault="008A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A4F9" w14:textId="77777777" w:rsidR="00C66D69" w:rsidRDefault="00C66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0877403"/>
      <w:docPartObj>
        <w:docPartGallery w:val="Page Numbers (Bottom of Page)"/>
        <w:docPartUnique/>
      </w:docPartObj>
    </w:sdtPr>
    <w:sdtEndPr/>
    <w:sdtContent>
      <w:p w14:paraId="4A02F1C7" w14:textId="66342093" w:rsidR="009E5D57" w:rsidRDefault="009E5D5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EC70290" w14:textId="77777777" w:rsidR="001F420D" w:rsidRDefault="001F4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CE9F" w14:textId="77777777" w:rsidR="00121BCC" w:rsidRDefault="00121BCC" w:rsidP="003510B2">
    <w:pPr>
      <w:pStyle w:val="Footer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EFAB" w14:textId="77777777" w:rsidR="008A78E5" w:rsidRDefault="008A78E5">
      <w:pPr>
        <w:spacing w:after="0" w:line="240" w:lineRule="auto"/>
      </w:pPr>
      <w:r>
        <w:separator/>
      </w:r>
    </w:p>
    <w:p w14:paraId="209D520F" w14:textId="77777777" w:rsidR="008A78E5" w:rsidRDefault="008A78E5"/>
  </w:footnote>
  <w:footnote w:type="continuationSeparator" w:id="0">
    <w:p w14:paraId="1765B897" w14:textId="77777777" w:rsidR="008A78E5" w:rsidRDefault="008A78E5">
      <w:pPr>
        <w:spacing w:after="0" w:line="240" w:lineRule="auto"/>
      </w:pPr>
      <w:r>
        <w:continuationSeparator/>
      </w:r>
    </w:p>
    <w:p w14:paraId="34673A32" w14:textId="77777777" w:rsidR="008A78E5" w:rsidRDefault="008A7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C6E1" w14:textId="77777777" w:rsidR="00C66D69" w:rsidRDefault="00C66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7877" w14:textId="480C0CD6" w:rsidR="001F420D" w:rsidRDefault="001F420D" w:rsidP="001B4EEF">
    <w:pPr>
      <w:pStyle w:val="Header"/>
    </w:pPr>
  </w:p>
  <w:p w14:paraId="7D2C24F9" w14:textId="77777777" w:rsidR="001F420D" w:rsidRDefault="001F4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813B" w14:textId="6487ADFB" w:rsidR="00C66D69" w:rsidRPr="00C66D69" w:rsidRDefault="004026AE" w:rsidP="00C66D69">
    <w:pPr>
      <w:jc w:val="center"/>
      <w:rPr>
        <w:rFonts w:ascii="Times New Roman" w:hAnsi="Times New Roman" w:cs="Times New Roman"/>
        <w:b/>
        <w:bCs/>
        <w:color w:val="00B050"/>
        <w:sz w:val="55"/>
        <w:szCs w:val="55"/>
      </w:rPr>
    </w:pPr>
    <w:r w:rsidRPr="00C66D69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 wp14:anchorId="0F5099CC" wp14:editId="442A5950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D69">
      <w:rPr>
        <w:rFonts w:ascii="Times New Roman" w:hAnsi="Times New Roman" w:cs="Times New Roman"/>
        <w:noProof/>
        <w:sz w:val="32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54F679BE" wp14:editId="5E7159D4">
          <wp:simplePos x="0" y="0"/>
          <wp:positionH relativeFrom="margin">
            <wp:posOffset>1365250</wp:posOffset>
          </wp:positionH>
          <wp:positionV relativeFrom="paragraph">
            <wp:posOffset>336550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D6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761CBF" wp14:editId="7AF3F84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2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57A3DE" id="Group 1" o:spid="_x0000_s1026" style="position:absolute;margin-left:0;margin-top:0;width:143.3pt;height:134pt;rotation:180;z-index:25166131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DL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ge+V&#10;cAPk6gMAAP//AwBQSwECLQAUAAYACAAAACEA2+H2y+4AAACFAQAAEwAAAAAAAAAAAAAAAAAAAAAA&#10;W0NvbnRlbnRfVHlwZXNdLnhtbFBLAQItABQABgAIAAAAIQBa9CxbvwAAABUBAAALAAAAAAAAAAAA&#10;AAAAAB8BAABfcmVscy8ucmVsc1BLAQItABQABgAIAAAAIQDXFiDL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="00C66D69" w:rsidRPr="00C66D69">
      <w:rPr>
        <w:rFonts w:ascii="Times New Roman" w:hAnsi="Times New Roman" w:cs="Times New Roman"/>
        <w:bCs/>
        <w:sz w:val="55"/>
        <w:szCs w:val="55"/>
      </w:rPr>
      <w:t xml:space="preserve">    SEND Services for </w:t>
    </w:r>
    <w:r w:rsidR="00C66D69" w:rsidRPr="00C66D69">
      <w:rPr>
        <w:rFonts w:ascii="Times New Roman" w:hAnsi="Times New Roman" w:cs="Times New Roman"/>
        <w:bCs/>
        <w:i/>
        <w:sz w:val="55"/>
        <w:szCs w:val="55"/>
      </w:rPr>
      <w:t>your</w:t>
    </w:r>
    <w:r w:rsidR="00C66D69" w:rsidRPr="00C66D69">
      <w:rPr>
        <w:rFonts w:ascii="Times New Roman" w:hAnsi="Times New Roman" w:cs="Times New Roman"/>
        <w:bCs/>
        <w:sz w:val="55"/>
        <w:szCs w:val="55"/>
      </w:rPr>
      <w:t xml:space="preserve"> School</w:t>
    </w:r>
  </w:p>
  <w:p w14:paraId="79525E83" w14:textId="7C3C639F" w:rsidR="001F420D" w:rsidRDefault="001F420D" w:rsidP="00C66D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6F8A"/>
    <w:multiLevelType w:val="hybridMultilevel"/>
    <w:tmpl w:val="BC4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323DD"/>
    <w:multiLevelType w:val="hybridMultilevel"/>
    <w:tmpl w:val="1D387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4EA3"/>
    <w:multiLevelType w:val="hybridMultilevel"/>
    <w:tmpl w:val="F734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4730C"/>
    <w:multiLevelType w:val="hybridMultilevel"/>
    <w:tmpl w:val="1C2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918BE"/>
    <w:multiLevelType w:val="hybridMultilevel"/>
    <w:tmpl w:val="F0AA3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0163C"/>
    <w:multiLevelType w:val="hybridMultilevel"/>
    <w:tmpl w:val="D34A72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00612"/>
    <w:multiLevelType w:val="hybridMultilevel"/>
    <w:tmpl w:val="351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500"/>
    <w:multiLevelType w:val="hybridMultilevel"/>
    <w:tmpl w:val="01D6D93A"/>
    <w:lvl w:ilvl="0" w:tplc="609A6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635"/>
    <w:multiLevelType w:val="hybridMultilevel"/>
    <w:tmpl w:val="72FCC8E6"/>
    <w:lvl w:ilvl="0" w:tplc="06CC23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E0D"/>
    <w:multiLevelType w:val="hybridMultilevel"/>
    <w:tmpl w:val="B0D8E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B43E1"/>
    <w:multiLevelType w:val="hybridMultilevel"/>
    <w:tmpl w:val="C0E4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6692B"/>
    <w:multiLevelType w:val="hybridMultilevel"/>
    <w:tmpl w:val="A5263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67150">
    <w:abstractNumId w:val="9"/>
  </w:num>
  <w:num w:numId="2" w16cid:durableId="887423435">
    <w:abstractNumId w:val="7"/>
  </w:num>
  <w:num w:numId="3" w16cid:durableId="306933290">
    <w:abstractNumId w:val="6"/>
  </w:num>
  <w:num w:numId="4" w16cid:durableId="1301231797">
    <w:abstractNumId w:val="5"/>
  </w:num>
  <w:num w:numId="5" w16cid:durableId="1056247352">
    <w:abstractNumId w:val="4"/>
  </w:num>
  <w:num w:numId="6" w16cid:durableId="2059091134">
    <w:abstractNumId w:val="8"/>
  </w:num>
  <w:num w:numId="7" w16cid:durableId="1989164827">
    <w:abstractNumId w:val="3"/>
  </w:num>
  <w:num w:numId="8" w16cid:durableId="1220363579">
    <w:abstractNumId w:val="2"/>
  </w:num>
  <w:num w:numId="9" w16cid:durableId="876889922">
    <w:abstractNumId w:val="1"/>
  </w:num>
  <w:num w:numId="10" w16cid:durableId="499277297">
    <w:abstractNumId w:val="0"/>
  </w:num>
  <w:num w:numId="11" w16cid:durableId="1267153526">
    <w:abstractNumId w:val="10"/>
  </w:num>
  <w:num w:numId="12" w16cid:durableId="462817172">
    <w:abstractNumId w:val="17"/>
  </w:num>
  <w:num w:numId="13" w16cid:durableId="1927835218">
    <w:abstractNumId w:val="19"/>
  </w:num>
  <w:num w:numId="14" w16cid:durableId="2042626300">
    <w:abstractNumId w:val="16"/>
  </w:num>
  <w:num w:numId="15" w16cid:durableId="1527712808">
    <w:abstractNumId w:val="18"/>
  </w:num>
  <w:num w:numId="16" w16cid:durableId="933518744">
    <w:abstractNumId w:val="22"/>
  </w:num>
  <w:num w:numId="17" w16cid:durableId="1206717606">
    <w:abstractNumId w:val="13"/>
  </w:num>
  <w:num w:numId="18" w16cid:durableId="538930675">
    <w:abstractNumId w:val="15"/>
  </w:num>
  <w:num w:numId="19" w16cid:durableId="1135871583">
    <w:abstractNumId w:val="20"/>
  </w:num>
  <w:num w:numId="20" w16cid:durableId="856432269">
    <w:abstractNumId w:val="12"/>
  </w:num>
  <w:num w:numId="21" w16cid:durableId="704063511">
    <w:abstractNumId w:val="14"/>
  </w:num>
  <w:num w:numId="22" w16cid:durableId="665282168">
    <w:abstractNumId w:val="21"/>
  </w:num>
  <w:num w:numId="23" w16cid:durableId="736325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351F"/>
    <w:rsid w:val="000037EC"/>
    <w:rsid w:val="00005B2A"/>
    <w:rsid w:val="000115CE"/>
    <w:rsid w:val="0001168F"/>
    <w:rsid w:val="000351C8"/>
    <w:rsid w:val="00043BE5"/>
    <w:rsid w:val="00043CC5"/>
    <w:rsid w:val="00051015"/>
    <w:rsid w:val="0006548E"/>
    <w:rsid w:val="00077798"/>
    <w:rsid w:val="00081FAD"/>
    <w:rsid w:val="000828F4"/>
    <w:rsid w:val="00084E7F"/>
    <w:rsid w:val="000947D1"/>
    <w:rsid w:val="000A10C0"/>
    <w:rsid w:val="000A6CD4"/>
    <w:rsid w:val="000B0BD4"/>
    <w:rsid w:val="000B23D3"/>
    <w:rsid w:val="000B475C"/>
    <w:rsid w:val="000B70CA"/>
    <w:rsid w:val="000C0FC9"/>
    <w:rsid w:val="000C32B6"/>
    <w:rsid w:val="000C54C5"/>
    <w:rsid w:val="000D0A27"/>
    <w:rsid w:val="000E0A77"/>
    <w:rsid w:val="000E4AD4"/>
    <w:rsid w:val="000E5DCC"/>
    <w:rsid w:val="000E65A3"/>
    <w:rsid w:val="000E7239"/>
    <w:rsid w:val="000F4916"/>
    <w:rsid w:val="000F51EC"/>
    <w:rsid w:val="000F7122"/>
    <w:rsid w:val="0010159F"/>
    <w:rsid w:val="00103CD6"/>
    <w:rsid w:val="00106C9F"/>
    <w:rsid w:val="00112224"/>
    <w:rsid w:val="00121BCC"/>
    <w:rsid w:val="00133D65"/>
    <w:rsid w:val="00146806"/>
    <w:rsid w:val="00151DE8"/>
    <w:rsid w:val="0017323B"/>
    <w:rsid w:val="00175073"/>
    <w:rsid w:val="00190FFC"/>
    <w:rsid w:val="00192FE5"/>
    <w:rsid w:val="00197300"/>
    <w:rsid w:val="001B4EEF"/>
    <w:rsid w:val="001B689C"/>
    <w:rsid w:val="001C2CE9"/>
    <w:rsid w:val="001C3BA4"/>
    <w:rsid w:val="001C70E9"/>
    <w:rsid w:val="001D1155"/>
    <w:rsid w:val="001E1C4D"/>
    <w:rsid w:val="001F420D"/>
    <w:rsid w:val="00200635"/>
    <w:rsid w:val="00201454"/>
    <w:rsid w:val="00204E37"/>
    <w:rsid w:val="00206271"/>
    <w:rsid w:val="002107F5"/>
    <w:rsid w:val="00223FAC"/>
    <w:rsid w:val="002311AC"/>
    <w:rsid w:val="00231C43"/>
    <w:rsid w:val="00233976"/>
    <w:rsid w:val="0023447A"/>
    <w:rsid w:val="002357D2"/>
    <w:rsid w:val="00235B8B"/>
    <w:rsid w:val="00237B28"/>
    <w:rsid w:val="002437E9"/>
    <w:rsid w:val="0024500B"/>
    <w:rsid w:val="00252375"/>
    <w:rsid w:val="002530F7"/>
    <w:rsid w:val="00254E0D"/>
    <w:rsid w:val="00255C01"/>
    <w:rsid w:val="00255EC5"/>
    <w:rsid w:val="00255F86"/>
    <w:rsid w:val="002562D7"/>
    <w:rsid w:val="00270D46"/>
    <w:rsid w:val="0027457B"/>
    <w:rsid w:val="00280195"/>
    <w:rsid w:val="00280395"/>
    <w:rsid w:val="00281FDA"/>
    <w:rsid w:val="00282C37"/>
    <w:rsid w:val="002843A6"/>
    <w:rsid w:val="002851F5"/>
    <w:rsid w:val="00285512"/>
    <w:rsid w:val="0028709C"/>
    <w:rsid w:val="002879B0"/>
    <w:rsid w:val="00296C0E"/>
    <w:rsid w:val="00297ED3"/>
    <w:rsid w:val="002A178D"/>
    <w:rsid w:val="002A197C"/>
    <w:rsid w:val="002A4096"/>
    <w:rsid w:val="002B4464"/>
    <w:rsid w:val="002C3840"/>
    <w:rsid w:val="002D43DF"/>
    <w:rsid w:val="002E069E"/>
    <w:rsid w:val="002E094B"/>
    <w:rsid w:val="002E681A"/>
    <w:rsid w:val="002F0770"/>
    <w:rsid w:val="002F36A6"/>
    <w:rsid w:val="002F4C64"/>
    <w:rsid w:val="00301D72"/>
    <w:rsid w:val="00313BF1"/>
    <w:rsid w:val="0031409A"/>
    <w:rsid w:val="003173AB"/>
    <w:rsid w:val="0031784A"/>
    <w:rsid w:val="0032555B"/>
    <w:rsid w:val="00333D1D"/>
    <w:rsid w:val="00343768"/>
    <w:rsid w:val="00346AE8"/>
    <w:rsid w:val="00347E36"/>
    <w:rsid w:val="003510B2"/>
    <w:rsid w:val="0036071C"/>
    <w:rsid w:val="00361758"/>
    <w:rsid w:val="00364C6A"/>
    <w:rsid w:val="00365CAB"/>
    <w:rsid w:val="003748BA"/>
    <w:rsid w:val="00374F35"/>
    <w:rsid w:val="0038000D"/>
    <w:rsid w:val="00385ACF"/>
    <w:rsid w:val="00391847"/>
    <w:rsid w:val="003A0F63"/>
    <w:rsid w:val="003B0497"/>
    <w:rsid w:val="003B5169"/>
    <w:rsid w:val="003C52D5"/>
    <w:rsid w:val="003D04AD"/>
    <w:rsid w:val="003D5B2F"/>
    <w:rsid w:val="003D74B9"/>
    <w:rsid w:val="003E1307"/>
    <w:rsid w:val="003E4684"/>
    <w:rsid w:val="003F5746"/>
    <w:rsid w:val="00401264"/>
    <w:rsid w:val="004026AE"/>
    <w:rsid w:val="00411C62"/>
    <w:rsid w:val="0043182B"/>
    <w:rsid w:val="004328B0"/>
    <w:rsid w:val="00450B01"/>
    <w:rsid w:val="00452312"/>
    <w:rsid w:val="00463AAB"/>
    <w:rsid w:val="00465B1F"/>
    <w:rsid w:val="00471EF2"/>
    <w:rsid w:val="00477474"/>
    <w:rsid w:val="00480B7F"/>
    <w:rsid w:val="00481E6C"/>
    <w:rsid w:val="004A171F"/>
    <w:rsid w:val="004A1893"/>
    <w:rsid w:val="004C4A44"/>
    <w:rsid w:val="004C5924"/>
    <w:rsid w:val="004D1716"/>
    <w:rsid w:val="004D718E"/>
    <w:rsid w:val="004E64A0"/>
    <w:rsid w:val="004F0EF2"/>
    <w:rsid w:val="004F4FBE"/>
    <w:rsid w:val="005024A1"/>
    <w:rsid w:val="005125BB"/>
    <w:rsid w:val="0051575D"/>
    <w:rsid w:val="00516A2A"/>
    <w:rsid w:val="00516F2F"/>
    <w:rsid w:val="005264AB"/>
    <w:rsid w:val="00534B54"/>
    <w:rsid w:val="00537F9C"/>
    <w:rsid w:val="00572222"/>
    <w:rsid w:val="00584466"/>
    <w:rsid w:val="005974A7"/>
    <w:rsid w:val="005B1721"/>
    <w:rsid w:val="005C733C"/>
    <w:rsid w:val="005D3DA6"/>
    <w:rsid w:val="005D6B86"/>
    <w:rsid w:val="005D739F"/>
    <w:rsid w:val="005E5639"/>
    <w:rsid w:val="005F10A1"/>
    <w:rsid w:val="005F1AE4"/>
    <w:rsid w:val="00603E93"/>
    <w:rsid w:val="006045C0"/>
    <w:rsid w:val="006237A9"/>
    <w:rsid w:val="0062437F"/>
    <w:rsid w:val="0063509C"/>
    <w:rsid w:val="00635F15"/>
    <w:rsid w:val="00652B86"/>
    <w:rsid w:val="006534D9"/>
    <w:rsid w:val="0065781D"/>
    <w:rsid w:val="006663C1"/>
    <w:rsid w:val="00672880"/>
    <w:rsid w:val="00676869"/>
    <w:rsid w:val="00680DF7"/>
    <w:rsid w:val="00686017"/>
    <w:rsid w:val="006A0651"/>
    <w:rsid w:val="006B0809"/>
    <w:rsid w:val="006B268D"/>
    <w:rsid w:val="006B7898"/>
    <w:rsid w:val="006C2BDB"/>
    <w:rsid w:val="006D5A2F"/>
    <w:rsid w:val="006D5E14"/>
    <w:rsid w:val="006E2BE2"/>
    <w:rsid w:val="006E4B3D"/>
    <w:rsid w:val="00702880"/>
    <w:rsid w:val="00704505"/>
    <w:rsid w:val="00705F30"/>
    <w:rsid w:val="007262CA"/>
    <w:rsid w:val="0073312D"/>
    <w:rsid w:val="00733CC9"/>
    <w:rsid w:val="00744EA9"/>
    <w:rsid w:val="00752FC4"/>
    <w:rsid w:val="00754936"/>
    <w:rsid w:val="00757E9C"/>
    <w:rsid w:val="00762719"/>
    <w:rsid w:val="00766EC5"/>
    <w:rsid w:val="00772F50"/>
    <w:rsid w:val="00781058"/>
    <w:rsid w:val="00781309"/>
    <w:rsid w:val="0079697F"/>
    <w:rsid w:val="007977EF"/>
    <w:rsid w:val="007A27FC"/>
    <w:rsid w:val="007A2D5E"/>
    <w:rsid w:val="007A2DA0"/>
    <w:rsid w:val="007A6A2F"/>
    <w:rsid w:val="007A7253"/>
    <w:rsid w:val="007B0887"/>
    <w:rsid w:val="007B4C91"/>
    <w:rsid w:val="007B71E4"/>
    <w:rsid w:val="007C1408"/>
    <w:rsid w:val="007C6633"/>
    <w:rsid w:val="007D70F7"/>
    <w:rsid w:val="007E00D4"/>
    <w:rsid w:val="007F04AF"/>
    <w:rsid w:val="00810025"/>
    <w:rsid w:val="00812424"/>
    <w:rsid w:val="008152CC"/>
    <w:rsid w:val="00817932"/>
    <w:rsid w:val="0083026C"/>
    <w:rsid w:val="00830C5F"/>
    <w:rsid w:val="008311DF"/>
    <w:rsid w:val="0083452F"/>
    <w:rsid w:val="00834A33"/>
    <w:rsid w:val="008443DD"/>
    <w:rsid w:val="0084526C"/>
    <w:rsid w:val="008562C6"/>
    <w:rsid w:val="00863CFD"/>
    <w:rsid w:val="00865C34"/>
    <w:rsid w:val="0086680B"/>
    <w:rsid w:val="00867213"/>
    <w:rsid w:val="00876F9A"/>
    <w:rsid w:val="008816F3"/>
    <w:rsid w:val="00891F18"/>
    <w:rsid w:val="00896EE1"/>
    <w:rsid w:val="008A78E5"/>
    <w:rsid w:val="008B00FA"/>
    <w:rsid w:val="008B2B2A"/>
    <w:rsid w:val="008C032D"/>
    <w:rsid w:val="008C1482"/>
    <w:rsid w:val="008C2A5B"/>
    <w:rsid w:val="008C786F"/>
    <w:rsid w:val="008D0AA7"/>
    <w:rsid w:val="008D46F0"/>
    <w:rsid w:val="008D6A85"/>
    <w:rsid w:val="008E2163"/>
    <w:rsid w:val="008F2292"/>
    <w:rsid w:val="00912223"/>
    <w:rsid w:val="00912A0A"/>
    <w:rsid w:val="00935867"/>
    <w:rsid w:val="00945985"/>
    <w:rsid w:val="009468D3"/>
    <w:rsid w:val="009606AF"/>
    <w:rsid w:val="00972836"/>
    <w:rsid w:val="009844A7"/>
    <w:rsid w:val="00996EFE"/>
    <w:rsid w:val="009A1CE2"/>
    <w:rsid w:val="009A2184"/>
    <w:rsid w:val="009B1E34"/>
    <w:rsid w:val="009C42D7"/>
    <w:rsid w:val="009C49E8"/>
    <w:rsid w:val="009D5513"/>
    <w:rsid w:val="009E5D57"/>
    <w:rsid w:val="009F4CB2"/>
    <w:rsid w:val="00A018B5"/>
    <w:rsid w:val="00A11F8C"/>
    <w:rsid w:val="00A17117"/>
    <w:rsid w:val="00A315E0"/>
    <w:rsid w:val="00A363EC"/>
    <w:rsid w:val="00A3765D"/>
    <w:rsid w:val="00A52AA5"/>
    <w:rsid w:val="00A737A6"/>
    <w:rsid w:val="00A763AE"/>
    <w:rsid w:val="00A766C6"/>
    <w:rsid w:val="00A77BBB"/>
    <w:rsid w:val="00A821E9"/>
    <w:rsid w:val="00A943A6"/>
    <w:rsid w:val="00AA75BE"/>
    <w:rsid w:val="00AB7796"/>
    <w:rsid w:val="00AC15DD"/>
    <w:rsid w:val="00AC4FA4"/>
    <w:rsid w:val="00AC571E"/>
    <w:rsid w:val="00AC5E01"/>
    <w:rsid w:val="00AF0869"/>
    <w:rsid w:val="00AF249A"/>
    <w:rsid w:val="00AF32DA"/>
    <w:rsid w:val="00AF472B"/>
    <w:rsid w:val="00B029FD"/>
    <w:rsid w:val="00B04533"/>
    <w:rsid w:val="00B16B6A"/>
    <w:rsid w:val="00B3181E"/>
    <w:rsid w:val="00B452AA"/>
    <w:rsid w:val="00B63133"/>
    <w:rsid w:val="00B66EC4"/>
    <w:rsid w:val="00B94657"/>
    <w:rsid w:val="00B94E50"/>
    <w:rsid w:val="00BA3859"/>
    <w:rsid w:val="00BA552E"/>
    <w:rsid w:val="00BA5FF4"/>
    <w:rsid w:val="00BB268B"/>
    <w:rsid w:val="00BC0F0A"/>
    <w:rsid w:val="00BD210D"/>
    <w:rsid w:val="00BE248B"/>
    <w:rsid w:val="00BF20E6"/>
    <w:rsid w:val="00C11980"/>
    <w:rsid w:val="00C178FC"/>
    <w:rsid w:val="00C30B1F"/>
    <w:rsid w:val="00C40B3F"/>
    <w:rsid w:val="00C4508F"/>
    <w:rsid w:val="00C4554D"/>
    <w:rsid w:val="00C50202"/>
    <w:rsid w:val="00C522D9"/>
    <w:rsid w:val="00C523EB"/>
    <w:rsid w:val="00C53D0C"/>
    <w:rsid w:val="00C55A14"/>
    <w:rsid w:val="00C63705"/>
    <w:rsid w:val="00C66D69"/>
    <w:rsid w:val="00C73687"/>
    <w:rsid w:val="00C74364"/>
    <w:rsid w:val="00C763DA"/>
    <w:rsid w:val="00C92582"/>
    <w:rsid w:val="00C9767F"/>
    <w:rsid w:val="00CB0809"/>
    <w:rsid w:val="00CB0A39"/>
    <w:rsid w:val="00CB19F3"/>
    <w:rsid w:val="00CB1C56"/>
    <w:rsid w:val="00CB1EDE"/>
    <w:rsid w:val="00CB6464"/>
    <w:rsid w:val="00CB7AC2"/>
    <w:rsid w:val="00CC2DFA"/>
    <w:rsid w:val="00CC3883"/>
    <w:rsid w:val="00CD05B1"/>
    <w:rsid w:val="00CD23F8"/>
    <w:rsid w:val="00CE4329"/>
    <w:rsid w:val="00CF4773"/>
    <w:rsid w:val="00CF485B"/>
    <w:rsid w:val="00D04123"/>
    <w:rsid w:val="00D06525"/>
    <w:rsid w:val="00D10A21"/>
    <w:rsid w:val="00D13306"/>
    <w:rsid w:val="00D149F1"/>
    <w:rsid w:val="00D21837"/>
    <w:rsid w:val="00D2673C"/>
    <w:rsid w:val="00D30476"/>
    <w:rsid w:val="00D3159D"/>
    <w:rsid w:val="00D36106"/>
    <w:rsid w:val="00D37237"/>
    <w:rsid w:val="00D4000A"/>
    <w:rsid w:val="00D45D15"/>
    <w:rsid w:val="00D544E2"/>
    <w:rsid w:val="00D62B0C"/>
    <w:rsid w:val="00D6320F"/>
    <w:rsid w:val="00D72124"/>
    <w:rsid w:val="00D85B51"/>
    <w:rsid w:val="00DA5D80"/>
    <w:rsid w:val="00DA64BF"/>
    <w:rsid w:val="00DB6FCC"/>
    <w:rsid w:val="00DC04C8"/>
    <w:rsid w:val="00DC7840"/>
    <w:rsid w:val="00DC7C20"/>
    <w:rsid w:val="00DC7F2B"/>
    <w:rsid w:val="00DD49D5"/>
    <w:rsid w:val="00DE471A"/>
    <w:rsid w:val="00DF4309"/>
    <w:rsid w:val="00E00491"/>
    <w:rsid w:val="00E10C2A"/>
    <w:rsid w:val="00E15283"/>
    <w:rsid w:val="00E2031A"/>
    <w:rsid w:val="00E23A94"/>
    <w:rsid w:val="00E2550E"/>
    <w:rsid w:val="00E26E41"/>
    <w:rsid w:val="00E26F88"/>
    <w:rsid w:val="00E30D20"/>
    <w:rsid w:val="00E32D8B"/>
    <w:rsid w:val="00E34D46"/>
    <w:rsid w:val="00E37173"/>
    <w:rsid w:val="00E55670"/>
    <w:rsid w:val="00E55A48"/>
    <w:rsid w:val="00E56C08"/>
    <w:rsid w:val="00E57849"/>
    <w:rsid w:val="00E6632C"/>
    <w:rsid w:val="00E6693F"/>
    <w:rsid w:val="00E71076"/>
    <w:rsid w:val="00E864E9"/>
    <w:rsid w:val="00E91CBC"/>
    <w:rsid w:val="00E938D6"/>
    <w:rsid w:val="00E949EC"/>
    <w:rsid w:val="00E9659D"/>
    <w:rsid w:val="00EA5250"/>
    <w:rsid w:val="00EB337C"/>
    <w:rsid w:val="00EB5A74"/>
    <w:rsid w:val="00EB64EC"/>
    <w:rsid w:val="00EC3BB8"/>
    <w:rsid w:val="00EC46A2"/>
    <w:rsid w:val="00EC6723"/>
    <w:rsid w:val="00ED1CE7"/>
    <w:rsid w:val="00ED2453"/>
    <w:rsid w:val="00ED4505"/>
    <w:rsid w:val="00ED5042"/>
    <w:rsid w:val="00ED67FB"/>
    <w:rsid w:val="00EE5B23"/>
    <w:rsid w:val="00F21C80"/>
    <w:rsid w:val="00F26458"/>
    <w:rsid w:val="00F46B13"/>
    <w:rsid w:val="00F5457E"/>
    <w:rsid w:val="00F578E7"/>
    <w:rsid w:val="00F6061A"/>
    <w:rsid w:val="00F60CA2"/>
    <w:rsid w:val="00F71D73"/>
    <w:rsid w:val="00F763B1"/>
    <w:rsid w:val="00F76CB6"/>
    <w:rsid w:val="00F807E0"/>
    <w:rsid w:val="00F82C67"/>
    <w:rsid w:val="00F91F66"/>
    <w:rsid w:val="00F92DDC"/>
    <w:rsid w:val="00FA3C4F"/>
    <w:rsid w:val="00FA402E"/>
    <w:rsid w:val="00FA76ED"/>
    <w:rsid w:val="00FB49C2"/>
    <w:rsid w:val="00FB7FF5"/>
    <w:rsid w:val="00FE07BF"/>
    <w:rsid w:val="00FE39F7"/>
    <w:rsid w:val="00FE75C6"/>
    <w:rsid w:val="00FF2374"/>
    <w:rsid w:val="00FF667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B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C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0D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7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182B"/>
  </w:style>
  <w:style w:type="character" w:customStyle="1" w:styleId="eop">
    <w:name w:val="eop"/>
    <w:basedOn w:val="DefaultParagraphFont"/>
    <w:rsid w:val="0043182B"/>
  </w:style>
  <w:style w:type="character" w:customStyle="1" w:styleId="scxw230316157">
    <w:name w:val="scxw230316157"/>
    <w:basedOn w:val="DefaultParagraphFont"/>
    <w:rsid w:val="004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0D7E7-49EC-487D-8464-8F8026F5E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</ds:schemaRefs>
</ds:datastoreItem>
</file>

<file path=customXml/itemProps4.xml><?xml version="1.0" encoding="utf-8"?>
<ds:datastoreItem xmlns:ds="http://schemas.openxmlformats.org/officeDocument/2006/customXml" ds:itemID="{5CB399BB-3CCE-4BDB-A5E7-79B35A619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2025-09-17T09:37:00Z</dcterms:created>
  <dcterms:modified xsi:type="dcterms:W3CDTF">2025-09-17T10:29:00Z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