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753" w:type="pct"/>
        <w:tblInd w:w="-851" w:type="dxa"/>
        <w:tblCellMar>
          <w:left w:w="0" w:type="dxa"/>
        </w:tblCellMar>
        <w:tblLook w:val="0600" w:firstRow="0" w:lastRow="0" w:firstColumn="0" w:lastColumn="0" w:noHBand="1" w:noVBand="1"/>
      </w:tblPr>
      <w:tblGrid>
        <w:gridCol w:w="12192"/>
      </w:tblGrid>
      <w:tr w:rsidR="00CB0809" w14:paraId="22A83CC8" w14:textId="77777777" w:rsidTr="004C26F4">
        <w:trPr>
          <w:trHeight w:val="1077"/>
        </w:trPr>
        <w:tc>
          <w:tcPr>
            <w:tcW w:w="12191" w:type="dxa"/>
          </w:tcPr>
          <w:p w14:paraId="5251AEB5" w14:textId="5C03D90D" w:rsidR="00CB0809" w:rsidRDefault="006B1734" w:rsidP="00CF4773">
            <w:pPr>
              <w:jc w:val="right"/>
            </w:pPr>
            <w:r>
              <w:rPr>
                <w:noProof/>
                <w:lang w:val="en-GB" w:eastAsia="en-GB"/>
              </w:rPr>
              <mc:AlternateContent>
                <mc:Choice Requires="wps">
                  <w:drawing>
                    <wp:anchor distT="0" distB="0" distL="114300" distR="114300" simplePos="0" relativeHeight="251658240" behindDoc="0" locked="0" layoutInCell="1" allowOverlap="1" wp14:anchorId="18AC0C5F" wp14:editId="600AF8AF">
                      <wp:simplePos x="0" y="0"/>
                      <wp:positionH relativeFrom="margin">
                        <wp:posOffset>1007744</wp:posOffset>
                      </wp:positionH>
                      <wp:positionV relativeFrom="paragraph">
                        <wp:posOffset>76200</wp:posOffset>
                      </wp:positionV>
                      <wp:extent cx="4905375" cy="754380"/>
                      <wp:effectExtent l="0" t="0" r="28575" b="2667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754380"/>
                              </a:xfrm>
                              <a:prstGeom prst="rect">
                                <a:avLst/>
                              </a:prstGeom>
                              <a:ln/>
                            </wps:spPr>
                            <wps:style>
                              <a:lnRef idx="2">
                                <a:schemeClr val="dk1"/>
                              </a:lnRef>
                              <a:fillRef idx="1">
                                <a:schemeClr val="lt1"/>
                              </a:fillRef>
                              <a:effectRef idx="0">
                                <a:schemeClr val="dk1"/>
                              </a:effectRef>
                              <a:fontRef idx="minor">
                                <a:schemeClr val="dk1"/>
                              </a:fontRef>
                            </wps:style>
                            <wps:txbx>
                              <w:txbxContent>
                                <w:p w14:paraId="5D601318" w14:textId="35B7A5D9" w:rsidR="000E7F05" w:rsidRPr="00022265" w:rsidRDefault="0071098D" w:rsidP="00210C7A">
                                  <w:pPr>
                                    <w:ind w:left="364" w:hanging="168"/>
                                    <w:jc w:val="center"/>
                                    <w:rPr>
                                      <w:rFonts w:cstheme="minorHAnsi"/>
                                      <w:bCs/>
                                      <w:sz w:val="40"/>
                                    </w:rPr>
                                  </w:pPr>
                                  <w:r>
                                    <w:rPr>
                                      <w:rFonts w:cstheme="minorHAnsi"/>
                                      <w:bCs/>
                                      <w:sz w:val="40"/>
                                    </w:rPr>
                                    <w:t>Occupational Therapy Assessment Protocol</w:t>
                                  </w:r>
                                </w:p>
                                <w:p w14:paraId="49C95D4E" w14:textId="63F277AB" w:rsidR="000E7F05" w:rsidRPr="00022265" w:rsidRDefault="00D80DA8" w:rsidP="00210C7A">
                                  <w:pPr>
                                    <w:ind w:left="364" w:hanging="168"/>
                                    <w:jc w:val="center"/>
                                    <w:rPr>
                                      <w:rFonts w:cstheme="minorHAnsi"/>
                                      <w:bCs/>
                                      <w:sz w:val="32"/>
                                    </w:rPr>
                                  </w:pPr>
                                  <w:r>
                                    <w:rPr>
                                      <w:rFonts w:cstheme="minorHAnsi"/>
                                      <w:bCs/>
                                      <w:sz w:val="32"/>
                                    </w:rPr>
                                    <w:t>Referral Form/</w:t>
                                  </w:r>
                                  <w:r w:rsidR="00A37D30">
                                    <w:rPr>
                                      <w:rFonts w:cstheme="minorHAnsi"/>
                                      <w:bCs/>
                                      <w:sz w:val="32"/>
                                    </w:rPr>
                                    <w:t xml:space="preserve">School </w:t>
                                  </w:r>
                                  <w:r w:rsidR="000E7F05" w:rsidRPr="00022265">
                                    <w:rPr>
                                      <w:rFonts w:cstheme="minorHAnsi"/>
                                      <w:bCs/>
                                      <w:sz w:val="32"/>
                                    </w:rPr>
                                    <w:t>Questionnaire</w:t>
                                  </w:r>
                                </w:p>
                                <w:p w14:paraId="4D0D4E27" w14:textId="77777777" w:rsidR="000E7F05" w:rsidRPr="00084597" w:rsidRDefault="000E7F05" w:rsidP="00210C7A">
                                  <w:pPr>
                                    <w:ind w:left="364" w:hanging="168"/>
                                    <w:jc w:val="center"/>
                                    <w:rPr>
                                      <w:rFonts w:ascii="Arial Rounded MT Bold" w:hAnsi="Arial Rounded MT Bold"/>
                                      <w:i/>
                                      <w:color w:val="FFFFFF" w:themeColor="background1"/>
                                      <w:sz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C0C5F" id="Text Box 45" o:spid="_x0000_s1026" style="position:absolute;left:0;text-align:left;margin-left:79.35pt;margin-top:6pt;width:386.25pt;height:5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" fillcolor="white [3201]" strokecolor="black [3200]" strokeweight="2pt">
                      <v:textbox>
                        <w:txbxContent>
                          <w:p w14:paraId="5D601318" w14:textId="35B7A5D9" w:rsidR="000E7F05" w:rsidRPr="00022265" w:rsidRDefault="0071098D" w:rsidP="00210C7A">
                            <w:pPr>
                              <w:ind w:left="364" w:hanging="168"/>
                              <w:jc w:val="center"/>
                              <w:rPr>
                                <w:rFonts w:cstheme="minorHAnsi"/>
                                <w:bCs/>
                                <w:sz w:val="40"/>
                              </w:rPr>
                            </w:pPr>
                            <w:r>
                              <w:rPr>
                                <w:rFonts w:cstheme="minorHAnsi"/>
                                <w:bCs/>
                                <w:sz w:val="40"/>
                              </w:rPr>
                              <w:t>Occupational Therapy Assessment Protocol</w:t>
                            </w:r>
                          </w:p>
                          <w:p w14:paraId="49C95D4E" w14:textId="63F277AB" w:rsidR="000E7F05" w:rsidRPr="00022265" w:rsidRDefault="00D80DA8" w:rsidP="00210C7A">
                            <w:pPr>
                              <w:ind w:left="364" w:hanging="168"/>
                              <w:jc w:val="center"/>
                              <w:rPr>
                                <w:rFonts w:cstheme="minorHAnsi"/>
                                <w:bCs/>
                                <w:sz w:val="32"/>
                              </w:rPr>
                            </w:pPr>
                            <w:r>
                              <w:rPr>
                                <w:rFonts w:cstheme="minorHAnsi"/>
                                <w:bCs/>
                                <w:sz w:val="32"/>
                              </w:rPr>
                              <w:t>Referral Form/</w:t>
                            </w:r>
                            <w:r w:rsidR="00A37D30">
                              <w:rPr>
                                <w:rFonts w:cstheme="minorHAnsi"/>
                                <w:bCs/>
                                <w:sz w:val="32"/>
                              </w:rPr>
                              <w:t xml:space="preserve">School </w:t>
                            </w:r>
                            <w:r w:rsidR="000E7F05" w:rsidRPr="00022265">
                              <w:rPr>
                                <w:rFonts w:cstheme="minorHAnsi"/>
                                <w:bCs/>
                                <w:sz w:val="32"/>
                              </w:rPr>
                              <w:t>Questionnaire</w:t>
                            </w:r>
                          </w:p>
                          <w:p w14:paraId="4D0D4E27" w14:textId="77777777" w:rsidR="000E7F05" w:rsidRPr="00084597" w:rsidRDefault="000E7F05" w:rsidP="00210C7A">
                            <w:pPr>
                              <w:ind w:left="364" w:hanging="168"/>
                              <w:jc w:val="center"/>
                              <w:rPr>
                                <w:rFonts w:ascii="Arial Rounded MT Bold" w:hAnsi="Arial Rounded MT Bold"/>
                                <w:i/>
                                <w:color w:val="FFFFFF" w:themeColor="background1"/>
                                <w:sz w:val="40"/>
                              </w:rPr>
                            </w:pPr>
                          </w:p>
                        </w:txbxContent>
                      </v:textbox>
                      <w10:wrap anchorx="margin"/>
                    </v:rect>
                  </w:pict>
                </mc:Fallback>
              </mc:AlternateContent>
            </w:r>
          </w:p>
        </w:tc>
      </w:tr>
      <w:tr w:rsidR="00A11F8C" w14:paraId="01D5EFFA" w14:textId="77777777" w:rsidTr="004C26F4">
        <w:trPr>
          <w:trHeight w:val="1077"/>
        </w:trPr>
        <w:tc>
          <w:tcPr>
            <w:tcW w:w="12191" w:type="dxa"/>
          </w:tcPr>
          <w:p w14:paraId="76C5C036" w14:textId="77777777" w:rsidR="00F435A6" w:rsidRDefault="00F435A6" w:rsidP="00F435A6">
            <w:pPr>
              <w:tabs>
                <w:tab w:val="left" w:pos="7035"/>
              </w:tabs>
              <w:rPr>
                <w:lang w:eastAsia="en-GB"/>
              </w:rPr>
            </w:pPr>
          </w:p>
          <w:p w14:paraId="11F3143F" w14:textId="77777777" w:rsidR="00D80DA8" w:rsidRDefault="00D80DA8" w:rsidP="00F435A6">
            <w:pPr>
              <w:tabs>
                <w:tab w:val="left" w:pos="7035"/>
              </w:tabs>
              <w:rPr>
                <w:lang w:eastAsia="en-GB"/>
              </w:rPr>
            </w:pPr>
          </w:p>
          <w:p w14:paraId="34A6AEC3" w14:textId="77777777" w:rsidR="00D80DA8" w:rsidRDefault="00D80DA8" w:rsidP="00F435A6">
            <w:pPr>
              <w:tabs>
                <w:tab w:val="left" w:pos="7035"/>
              </w:tabs>
              <w:rPr>
                <w:lang w:eastAsia="en-GB"/>
              </w:rPr>
            </w:pPr>
          </w:p>
          <w:tbl>
            <w:tblPr>
              <w:tblW w:w="5907" w:type="pct"/>
              <w:tblLook w:val="0600" w:firstRow="0" w:lastRow="0" w:firstColumn="0" w:lastColumn="0" w:noHBand="1" w:noVBand="1"/>
            </w:tblPr>
            <w:tblGrid>
              <w:gridCol w:w="14276"/>
            </w:tblGrid>
            <w:tr w:rsidR="0070061D" w:rsidRPr="00A11F8C" w14:paraId="18E37EBE" w14:textId="77777777" w:rsidTr="006F31EF">
              <w:trPr>
                <w:trHeight w:val="1077"/>
              </w:trPr>
              <w:tc>
                <w:tcPr>
                  <w:tcW w:w="11057" w:type="dxa"/>
                </w:tcPr>
                <w:tbl>
                  <w:tblPr>
                    <w:tblStyle w:val="TableGrid"/>
                    <w:tblpPr w:leftFromText="180" w:rightFromText="180" w:vertAnchor="page" w:horzAnchor="margin" w:tblpY="1"/>
                    <w:tblOverlap w:val="never"/>
                    <w:tblW w:w="10910" w:type="dxa"/>
                    <w:tblLayout w:type="fixed"/>
                    <w:tblLook w:val="04A0" w:firstRow="1" w:lastRow="0" w:firstColumn="1" w:lastColumn="0" w:noHBand="0" w:noVBand="1"/>
                  </w:tblPr>
                  <w:tblGrid>
                    <w:gridCol w:w="3339"/>
                    <w:gridCol w:w="1652"/>
                    <w:gridCol w:w="345"/>
                    <w:gridCol w:w="624"/>
                    <w:gridCol w:w="6"/>
                    <w:gridCol w:w="418"/>
                    <w:gridCol w:w="84"/>
                    <w:gridCol w:w="483"/>
                    <w:gridCol w:w="178"/>
                    <w:gridCol w:w="1042"/>
                    <w:gridCol w:w="1658"/>
                    <w:gridCol w:w="1081"/>
                  </w:tblGrid>
                  <w:tr w:rsidR="0070061D" w:rsidRPr="00584D3E" w14:paraId="33F341C8" w14:textId="77777777" w:rsidTr="006F31EF">
                    <w:trPr>
                      <w:trHeight w:val="567"/>
                    </w:trPr>
                    <w:tc>
                      <w:tcPr>
                        <w:tcW w:w="3339" w:type="dxa"/>
                        <w:vAlign w:val="center"/>
                      </w:tcPr>
                      <w:p w14:paraId="4054E86D" w14:textId="4E1564FF"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Pupil </w:t>
                        </w:r>
                        <w:r w:rsidR="00C83948">
                          <w:rPr>
                            <w:rFonts w:eastAsiaTheme="minorHAnsi" w:cstheme="minorHAnsi"/>
                            <w:sz w:val="22"/>
                            <w:szCs w:val="22"/>
                          </w:rPr>
                          <w:t>Forename(s):</w:t>
                        </w:r>
                      </w:p>
                    </w:tc>
                    <w:tc>
                      <w:tcPr>
                        <w:tcW w:w="3612" w:type="dxa"/>
                        <w:gridSpan w:val="7"/>
                        <w:vAlign w:val="center"/>
                      </w:tcPr>
                      <w:p w14:paraId="14657677" w14:textId="77777777" w:rsidR="0070061D" w:rsidRPr="00584D3E" w:rsidRDefault="0070061D" w:rsidP="0070061D">
                        <w:pPr>
                          <w:rPr>
                            <w:rFonts w:eastAsiaTheme="minorHAnsi" w:cstheme="minorHAnsi"/>
                            <w:sz w:val="22"/>
                            <w:szCs w:val="22"/>
                          </w:rPr>
                        </w:pPr>
                      </w:p>
                    </w:tc>
                    <w:tc>
                      <w:tcPr>
                        <w:tcW w:w="3959" w:type="dxa"/>
                        <w:gridSpan w:val="4"/>
                        <w:vMerge w:val="restart"/>
                        <w:vAlign w:val="center"/>
                      </w:tcPr>
                      <w:p w14:paraId="137E770B"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Preferred Pronouns: </w:t>
                        </w:r>
                      </w:p>
                      <w:p w14:paraId="75A9A33B" w14:textId="77777777" w:rsidR="0070061D" w:rsidRPr="00584D3E" w:rsidRDefault="0070061D" w:rsidP="0070061D">
                        <w:pPr>
                          <w:rPr>
                            <w:rFonts w:eastAsiaTheme="minorHAnsi" w:cstheme="minorHAnsi"/>
                            <w:sz w:val="8"/>
                            <w:szCs w:val="8"/>
                          </w:rPr>
                        </w:pPr>
                      </w:p>
                      <w:p w14:paraId="07E7FE28" w14:textId="766B3610" w:rsidR="0070061D" w:rsidRPr="00584D3E" w:rsidRDefault="0070061D" w:rsidP="0070061D">
                        <w:pPr>
                          <w:rPr>
                            <w:rFonts w:eastAsiaTheme="minorHAnsi" w:cstheme="minorHAnsi"/>
                            <w:sz w:val="22"/>
                            <w:szCs w:val="22"/>
                          </w:rPr>
                        </w:pP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He   </w:t>
                        </w: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She   </w:t>
                        </w: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The</w:t>
                        </w:r>
                        <w:r w:rsidR="00C83948">
                          <w:rPr>
                            <w:rFonts w:eastAsiaTheme="minorHAnsi" w:cstheme="minorHAnsi"/>
                            <w:sz w:val="22"/>
                            <w:szCs w:val="22"/>
                          </w:rPr>
                          <w:t>y</w:t>
                        </w:r>
                      </w:p>
                      <w:p w14:paraId="6A0DF169" w14:textId="77777777" w:rsidR="0070061D" w:rsidRPr="00584D3E" w:rsidRDefault="0070061D" w:rsidP="0070061D">
                        <w:pPr>
                          <w:rPr>
                            <w:rFonts w:eastAsiaTheme="minorHAnsi" w:cstheme="minorHAnsi"/>
                            <w:sz w:val="22"/>
                            <w:szCs w:val="22"/>
                          </w:rPr>
                        </w:pPr>
                      </w:p>
                    </w:tc>
                  </w:tr>
                  <w:tr w:rsidR="0070061D" w:rsidRPr="00584D3E" w14:paraId="7EA10716" w14:textId="77777777" w:rsidTr="006F31EF">
                    <w:trPr>
                      <w:trHeight w:val="567"/>
                    </w:trPr>
                    <w:tc>
                      <w:tcPr>
                        <w:tcW w:w="3339" w:type="dxa"/>
                        <w:vAlign w:val="center"/>
                      </w:tcPr>
                      <w:p w14:paraId="162F5A12" w14:textId="5F37CE5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Pupil </w:t>
                        </w:r>
                        <w:r w:rsidR="00C83948">
                          <w:rPr>
                            <w:rFonts w:eastAsiaTheme="minorHAnsi" w:cstheme="minorHAnsi"/>
                            <w:sz w:val="22"/>
                            <w:szCs w:val="22"/>
                          </w:rPr>
                          <w:t>Surname:</w:t>
                        </w:r>
                      </w:p>
                    </w:tc>
                    <w:tc>
                      <w:tcPr>
                        <w:tcW w:w="3612" w:type="dxa"/>
                        <w:gridSpan w:val="7"/>
                        <w:vAlign w:val="center"/>
                      </w:tcPr>
                      <w:p w14:paraId="319F11CC" w14:textId="77777777" w:rsidR="0070061D" w:rsidRPr="00584D3E" w:rsidRDefault="0070061D" w:rsidP="0070061D">
                        <w:pPr>
                          <w:rPr>
                            <w:rFonts w:eastAsiaTheme="minorHAnsi" w:cstheme="minorHAnsi"/>
                            <w:sz w:val="22"/>
                            <w:szCs w:val="22"/>
                          </w:rPr>
                        </w:pPr>
                      </w:p>
                    </w:tc>
                    <w:tc>
                      <w:tcPr>
                        <w:tcW w:w="3959" w:type="dxa"/>
                        <w:gridSpan w:val="4"/>
                        <w:vMerge/>
                        <w:vAlign w:val="center"/>
                      </w:tcPr>
                      <w:p w14:paraId="3E7A8DDC" w14:textId="77777777" w:rsidR="0070061D" w:rsidRPr="00584D3E" w:rsidRDefault="0070061D" w:rsidP="0070061D">
                        <w:pPr>
                          <w:rPr>
                            <w:rFonts w:eastAsiaTheme="minorHAnsi" w:cstheme="minorHAnsi"/>
                            <w:sz w:val="22"/>
                            <w:szCs w:val="22"/>
                          </w:rPr>
                        </w:pPr>
                      </w:p>
                    </w:tc>
                  </w:tr>
                  <w:tr w:rsidR="0070061D" w:rsidRPr="00584D3E" w14:paraId="6CA02047" w14:textId="77777777" w:rsidTr="006F31EF">
                    <w:trPr>
                      <w:trHeight w:val="567"/>
                    </w:trPr>
                    <w:tc>
                      <w:tcPr>
                        <w:tcW w:w="3339" w:type="dxa"/>
                        <w:tcBorders>
                          <w:bottom w:val="single" w:sz="4" w:space="0" w:color="auto"/>
                        </w:tcBorders>
                        <w:vAlign w:val="center"/>
                      </w:tcPr>
                      <w:p w14:paraId="0299D2DA"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Date of Birth:</w:t>
                        </w:r>
                      </w:p>
                    </w:tc>
                    <w:tc>
                      <w:tcPr>
                        <w:tcW w:w="1997" w:type="dxa"/>
                        <w:gridSpan w:val="2"/>
                        <w:tcBorders>
                          <w:bottom w:val="single" w:sz="4" w:space="0" w:color="auto"/>
                        </w:tcBorders>
                        <w:vAlign w:val="center"/>
                      </w:tcPr>
                      <w:p w14:paraId="623AB269" w14:textId="77777777" w:rsidR="0070061D" w:rsidRPr="00584D3E" w:rsidRDefault="0070061D" w:rsidP="0070061D">
                        <w:pPr>
                          <w:rPr>
                            <w:rFonts w:eastAsiaTheme="minorHAnsi" w:cstheme="minorHAnsi"/>
                            <w:sz w:val="22"/>
                            <w:szCs w:val="22"/>
                          </w:rPr>
                        </w:pPr>
                      </w:p>
                    </w:tc>
                    <w:tc>
                      <w:tcPr>
                        <w:tcW w:w="1048" w:type="dxa"/>
                        <w:gridSpan w:val="3"/>
                        <w:tcBorders>
                          <w:bottom w:val="single" w:sz="4" w:space="0" w:color="auto"/>
                        </w:tcBorders>
                        <w:vAlign w:val="center"/>
                      </w:tcPr>
                      <w:p w14:paraId="00DB4F5A"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NC Year:</w:t>
                        </w:r>
                      </w:p>
                    </w:tc>
                    <w:tc>
                      <w:tcPr>
                        <w:tcW w:w="567" w:type="dxa"/>
                        <w:gridSpan w:val="2"/>
                        <w:tcBorders>
                          <w:bottom w:val="single" w:sz="4" w:space="0" w:color="auto"/>
                        </w:tcBorders>
                        <w:vAlign w:val="center"/>
                      </w:tcPr>
                      <w:p w14:paraId="787FD4B5" w14:textId="77777777" w:rsidR="0070061D" w:rsidRPr="00584D3E" w:rsidRDefault="0070061D" w:rsidP="0070061D">
                        <w:pPr>
                          <w:rPr>
                            <w:rFonts w:eastAsiaTheme="minorHAnsi" w:cstheme="minorHAnsi"/>
                            <w:sz w:val="22"/>
                            <w:szCs w:val="22"/>
                          </w:rPr>
                        </w:pPr>
                      </w:p>
                    </w:tc>
                    <w:tc>
                      <w:tcPr>
                        <w:tcW w:w="1220" w:type="dxa"/>
                        <w:gridSpan w:val="2"/>
                        <w:tcBorders>
                          <w:bottom w:val="single" w:sz="4" w:space="0" w:color="auto"/>
                        </w:tcBorders>
                        <w:vAlign w:val="center"/>
                      </w:tcPr>
                      <w:p w14:paraId="5B10199E"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UPN:</w:t>
                        </w:r>
                      </w:p>
                    </w:tc>
                    <w:tc>
                      <w:tcPr>
                        <w:tcW w:w="2739" w:type="dxa"/>
                        <w:gridSpan w:val="2"/>
                        <w:tcBorders>
                          <w:bottom w:val="single" w:sz="4" w:space="0" w:color="auto"/>
                        </w:tcBorders>
                        <w:vAlign w:val="center"/>
                      </w:tcPr>
                      <w:p w14:paraId="13B39D24" w14:textId="77777777" w:rsidR="0070061D" w:rsidRPr="00584D3E" w:rsidRDefault="0070061D" w:rsidP="0070061D">
                        <w:pPr>
                          <w:rPr>
                            <w:rFonts w:eastAsiaTheme="minorHAnsi" w:cstheme="minorHAnsi"/>
                            <w:sz w:val="22"/>
                            <w:szCs w:val="22"/>
                          </w:rPr>
                        </w:pPr>
                      </w:p>
                    </w:tc>
                  </w:tr>
                  <w:tr w:rsidR="0070061D" w:rsidRPr="00584D3E" w14:paraId="27805FCD" w14:textId="77777777" w:rsidTr="006F31EF">
                    <w:trPr>
                      <w:trHeight w:val="567"/>
                    </w:trPr>
                    <w:tc>
                      <w:tcPr>
                        <w:tcW w:w="3339" w:type="dxa"/>
                        <w:tcBorders>
                          <w:top w:val="single" w:sz="4" w:space="0" w:color="auto"/>
                        </w:tcBorders>
                        <w:vAlign w:val="center"/>
                      </w:tcPr>
                      <w:p w14:paraId="56033875"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Parent(s)/ Carer(s) name:</w:t>
                        </w:r>
                      </w:p>
                    </w:tc>
                    <w:tc>
                      <w:tcPr>
                        <w:tcW w:w="7571" w:type="dxa"/>
                        <w:gridSpan w:val="11"/>
                        <w:tcBorders>
                          <w:top w:val="single" w:sz="4" w:space="0" w:color="auto"/>
                        </w:tcBorders>
                        <w:vAlign w:val="center"/>
                      </w:tcPr>
                      <w:p w14:paraId="5499B34C" w14:textId="77777777" w:rsidR="0070061D" w:rsidRPr="00584D3E" w:rsidRDefault="0070061D" w:rsidP="0070061D">
                        <w:pPr>
                          <w:rPr>
                            <w:rFonts w:eastAsiaTheme="minorHAnsi" w:cstheme="minorHAnsi"/>
                            <w:sz w:val="22"/>
                            <w:szCs w:val="22"/>
                          </w:rPr>
                        </w:pPr>
                      </w:p>
                    </w:tc>
                  </w:tr>
                  <w:tr w:rsidR="0070061D" w:rsidRPr="00584D3E" w14:paraId="53BFC3DC" w14:textId="77777777" w:rsidTr="006F31EF">
                    <w:trPr>
                      <w:trHeight w:val="567"/>
                    </w:trPr>
                    <w:tc>
                      <w:tcPr>
                        <w:tcW w:w="3339" w:type="dxa"/>
                        <w:vAlign w:val="center"/>
                      </w:tcPr>
                      <w:p w14:paraId="02E7F240"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Address:</w:t>
                        </w:r>
                      </w:p>
                    </w:tc>
                    <w:tc>
                      <w:tcPr>
                        <w:tcW w:w="7571" w:type="dxa"/>
                        <w:gridSpan w:val="11"/>
                        <w:vAlign w:val="center"/>
                      </w:tcPr>
                      <w:p w14:paraId="17452C43" w14:textId="77777777" w:rsidR="0070061D" w:rsidRPr="00584D3E" w:rsidRDefault="0070061D" w:rsidP="0070061D">
                        <w:pPr>
                          <w:rPr>
                            <w:rFonts w:eastAsiaTheme="minorHAnsi" w:cstheme="minorHAnsi"/>
                            <w:sz w:val="22"/>
                            <w:szCs w:val="22"/>
                          </w:rPr>
                        </w:pPr>
                      </w:p>
                    </w:tc>
                  </w:tr>
                  <w:tr w:rsidR="0070061D" w:rsidRPr="00584D3E" w14:paraId="2DBD1C70" w14:textId="77777777" w:rsidTr="006F31EF">
                    <w:trPr>
                      <w:trHeight w:val="567"/>
                    </w:trPr>
                    <w:tc>
                      <w:tcPr>
                        <w:tcW w:w="3339" w:type="dxa"/>
                        <w:vAlign w:val="center"/>
                      </w:tcPr>
                      <w:p w14:paraId="7EC99E44"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Telephone Number:</w:t>
                        </w:r>
                      </w:p>
                    </w:tc>
                    <w:tc>
                      <w:tcPr>
                        <w:tcW w:w="7571" w:type="dxa"/>
                        <w:gridSpan w:val="11"/>
                        <w:vAlign w:val="center"/>
                      </w:tcPr>
                      <w:p w14:paraId="17C9A49F" w14:textId="77777777" w:rsidR="0070061D" w:rsidRPr="00584D3E" w:rsidRDefault="0070061D" w:rsidP="0070061D">
                        <w:pPr>
                          <w:rPr>
                            <w:rFonts w:eastAsiaTheme="minorHAnsi" w:cstheme="minorHAnsi"/>
                            <w:sz w:val="22"/>
                            <w:szCs w:val="22"/>
                          </w:rPr>
                        </w:pPr>
                      </w:p>
                    </w:tc>
                  </w:tr>
                  <w:tr w:rsidR="0070061D" w:rsidRPr="00584D3E" w14:paraId="7C326F08" w14:textId="77777777" w:rsidTr="006F31EF">
                    <w:trPr>
                      <w:trHeight w:val="567"/>
                    </w:trPr>
                    <w:tc>
                      <w:tcPr>
                        <w:tcW w:w="3339" w:type="dxa"/>
                        <w:vAlign w:val="center"/>
                      </w:tcPr>
                      <w:p w14:paraId="4AF8C2C3"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Parent(s)/ Carer(s) Email:</w:t>
                        </w:r>
                      </w:p>
                    </w:tc>
                    <w:tc>
                      <w:tcPr>
                        <w:tcW w:w="7571" w:type="dxa"/>
                        <w:gridSpan w:val="11"/>
                        <w:vAlign w:val="center"/>
                      </w:tcPr>
                      <w:p w14:paraId="44549705" w14:textId="77777777" w:rsidR="0070061D" w:rsidRPr="00584D3E" w:rsidRDefault="0070061D" w:rsidP="0070061D">
                        <w:pPr>
                          <w:rPr>
                            <w:rFonts w:eastAsiaTheme="minorHAnsi" w:cstheme="minorHAnsi"/>
                            <w:sz w:val="22"/>
                            <w:szCs w:val="22"/>
                          </w:rPr>
                        </w:pPr>
                      </w:p>
                    </w:tc>
                  </w:tr>
                  <w:tr w:rsidR="0070061D" w:rsidRPr="00584D3E" w14:paraId="1C49270F" w14:textId="77777777" w:rsidTr="006F31EF">
                    <w:trPr>
                      <w:trHeight w:val="567"/>
                    </w:trPr>
                    <w:tc>
                      <w:tcPr>
                        <w:tcW w:w="10910" w:type="dxa"/>
                        <w:gridSpan w:val="12"/>
                        <w:vAlign w:val="center"/>
                      </w:tcPr>
                      <w:p w14:paraId="35DA8C67"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If Parents/ Carers live separately, please provide additional contact details if different to the above</w:t>
                        </w:r>
                      </w:p>
                    </w:tc>
                  </w:tr>
                  <w:tr w:rsidR="0070061D" w:rsidRPr="00584D3E" w14:paraId="25440AC2" w14:textId="77777777" w:rsidTr="006F31EF">
                    <w:trPr>
                      <w:trHeight w:val="567"/>
                    </w:trPr>
                    <w:tc>
                      <w:tcPr>
                        <w:tcW w:w="3339" w:type="dxa"/>
                        <w:vAlign w:val="center"/>
                      </w:tcPr>
                      <w:p w14:paraId="3D6C238C"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Parent(s)/ Carer(s) name:</w:t>
                        </w:r>
                      </w:p>
                    </w:tc>
                    <w:tc>
                      <w:tcPr>
                        <w:tcW w:w="7571" w:type="dxa"/>
                        <w:gridSpan w:val="11"/>
                        <w:vAlign w:val="center"/>
                      </w:tcPr>
                      <w:p w14:paraId="789C7511" w14:textId="77777777" w:rsidR="0070061D" w:rsidRPr="00584D3E" w:rsidRDefault="0070061D" w:rsidP="0070061D">
                        <w:pPr>
                          <w:rPr>
                            <w:rFonts w:eastAsiaTheme="minorHAnsi" w:cstheme="minorHAnsi"/>
                            <w:sz w:val="22"/>
                            <w:szCs w:val="22"/>
                          </w:rPr>
                        </w:pPr>
                      </w:p>
                    </w:tc>
                  </w:tr>
                  <w:tr w:rsidR="0070061D" w:rsidRPr="00584D3E" w14:paraId="5A794F66" w14:textId="77777777" w:rsidTr="006F31EF">
                    <w:trPr>
                      <w:trHeight w:val="567"/>
                    </w:trPr>
                    <w:tc>
                      <w:tcPr>
                        <w:tcW w:w="3339" w:type="dxa"/>
                        <w:vAlign w:val="center"/>
                      </w:tcPr>
                      <w:p w14:paraId="3E5D7870"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Address:</w:t>
                        </w:r>
                      </w:p>
                    </w:tc>
                    <w:tc>
                      <w:tcPr>
                        <w:tcW w:w="7571" w:type="dxa"/>
                        <w:gridSpan w:val="11"/>
                        <w:vAlign w:val="center"/>
                      </w:tcPr>
                      <w:p w14:paraId="22E230DD" w14:textId="77777777" w:rsidR="0070061D" w:rsidRPr="00584D3E" w:rsidRDefault="0070061D" w:rsidP="0070061D">
                        <w:pPr>
                          <w:rPr>
                            <w:rFonts w:eastAsiaTheme="minorHAnsi" w:cstheme="minorHAnsi"/>
                            <w:sz w:val="22"/>
                            <w:szCs w:val="22"/>
                          </w:rPr>
                        </w:pPr>
                      </w:p>
                    </w:tc>
                  </w:tr>
                  <w:tr w:rsidR="0070061D" w:rsidRPr="00584D3E" w14:paraId="05E5E164" w14:textId="77777777" w:rsidTr="006F31EF">
                    <w:trPr>
                      <w:trHeight w:val="567"/>
                    </w:trPr>
                    <w:tc>
                      <w:tcPr>
                        <w:tcW w:w="3339" w:type="dxa"/>
                        <w:tcBorders>
                          <w:bottom w:val="single" w:sz="4" w:space="0" w:color="auto"/>
                        </w:tcBorders>
                        <w:vAlign w:val="center"/>
                      </w:tcPr>
                      <w:p w14:paraId="7AE7CFF9"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Telephone Number:</w:t>
                        </w:r>
                      </w:p>
                    </w:tc>
                    <w:tc>
                      <w:tcPr>
                        <w:tcW w:w="7571" w:type="dxa"/>
                        <w:gridSpan w:val="11"/>
                        <w:tcBorders>
                          <w:bottom w:val="single" w:sz="4" w:space="0" w:color="auto"/>
                        </w:tcBorders>
                        <w:vAlign w:val="center"/>
                      </w:tcPr>
                      <w:p w14:paraId="2A226E15" w14:textId="77777777" w:rsidR="0070061D" w:rsidRPr="00584D3E" w:rsidRDefault="0070061D" w:rsidP="0070061D">
                        <w:pPr>
                          <w:rPr>
                            <w:rFonts w:eastAsiaTheme="minorHAnsi" w:cstheme="minorHAnsi"/>
                            <w:sz w:val="22"/>
                            <w:szCs w:val="22"/>
                          </w:rPr>
                        </w:pPr>
                      </w:p>
                    </w:tc>
                  </w:tr>
                  <w:tr w:rsidR="0070061D" w:rsidRPr="00584D3E" w14:paraId="1974D09B" w14:textId="77777777" w:rsidTr="006F31EF">
                    <w:trPr>
                      <w:trHeight w:val="567"/>
                    </w:trPr>
                    <w:tc>
                      <w:tcPr>
                        <w:tcW w:w="3339" w:type="dxa"/>
                        <w:tcBorders>
                          <w:bottom w:val="single" w:sz="4" w:space="0" w:color="auto"/>
                        </w:tcBorders>
                        <w:vAlign w:val="center"/>
                      </w:tcPr>
                      <w:p w14:paraId="5F0470EC"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Parent(s)/ Carer(s) Email:</w:t>
                        </w:r>
                      </w:p>
                    </w:tc>
                    <w:tc>
                      <w:tcPr>
                        <w:tcW w:w="7571" w:type="dxa"/>
                        <w:gridSpan w:val="11"/>
                        <w:tcBorders>
                          <w:bottom w:val="single" w:sz="4" w:space="0" w:color="auto"/>
                        </w:tcBorders>
                        <w:vAlign w:val="center"/>
                      </w:tcPr>
                      <w:p w14:paraId="486D0565" w14:textId="77777777" w:rsidR="0070061D" w:rsidRPr="00584D3E" w:rsidRDefault="0070061D" w:rsidP="0070061D">
                        <w:pPr>
                          <w:rPr>
                            <w:rFonts w:eastAsiaTheme="minorHAnsi" w:cstheme="minorHAnsi"/>
                            <w:sz w:val="22"/>
                            <w:szCs w:val="22"/>
                          </w:rPr>
                        </w:pPr>
                      </w:p>
                    </w:tc>
                  </w:tr>
                  <w:tr w:rsidR="0070061D" w:rsidRPr="00584D3E" w14:paraId="083ED314" w14:textId="77777777" w:rsidTr="006F31EF">
                    <w:trPr>
                      <w:trHeight w:val="567"/>
                    </w:trPr>
                    <w:tc>
                      <w:tcPr>
                        <w:tcW w:w="3339" w:type="dxa"/>
                        <w:tcBorders>
                          <w:bottom w:val="single" w:sz="4" w:space="0" w:color="auto"/>
                        </w:tcBorders>
                        <w:vAlign w:val="center"/>
                      </w:tcPr>
                      <w:p w14:paraId="317386C7"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Who has Parental Responsibility?</w:t>
                        </w:r>
                      </w:p>
                    </w:tc>
                    <w:tc>
                      <w:tcPr>
                        <w:tcW w:w="2621" w:type="dxa"/>
                        <w:gridSpan w:val="3"/>
                        <w:tcBorders>
                          <w:bottom w:val="single" w:sz="4" w:space="0" w:color="auto"/>
                        </w:tcBorders>
                        <w:vAlign w:val="center"/>
                      </w:tcPr>
                      <w:p w14:paraId="38064A2C" w14:textId="77777777" w:rsidR="0070061D" w:rsidRPr="00584D3E" w:rsidRDefault="0070061D" w:rsidP="0070061D">
                        <w:pPr>
                          <w:rPr>
                            <w:rFonts w:eastAsiaTheme="minorHAnsi" w:cstheme="minorHAnsi"/>
                            <w:sz w:val="22"/>
                            <w:szCs w:val="22"/>
                          </w:rPr>
                        </w:pPr>
                      </w:p>
                    </w:tc>
                    <w:tc>
                      <w:tcPr>
                        <w:tcW w:w="2211" w:type="dxa"/>
                        <w:gridSpan w:val="6"/>
                        <w:tcBorders>
                          <w:bottom w:val="single" w:sz="4" w:space="0" w:color="auto"/>
                        </w:tcBorders>
                        <w:vAlign w:val="center"/>
                      </w:tcPr>
                      <w:p w14:paraId="64585791"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Is pupil LAC or P-LAC?</w:t>
                        </w:r>
                      </w:p>
                    </w:tc>
                    <w:tc>
                      <w:tcPr>
                        <w:tcW w:w="2739" w:type="dxa"/>
                        <w:gridSpan w:val="2"/>
                        <w:tcBorders>
                          <w:bottom w:val="single" w:sz="4" w:space="0" w:color="auto"/>
                        </w:tcBorders>
                        <w:vAlign w:val="center"/>
                      </w:tcPr>
                      <w:p w14:paraId="2C2450DC" w14:textId="77777777" w:rsidR="0070061D" w:rsidRPr="00584D3E" w:rsidRDefault="0070061D" w:rsidP="0070061D">
                        <w:pPr>
                          <w:rPr>
                            <w:rFonts w:eastAsiaTheme="minorHAnsi" w:cstheme="minorHAnsi"/>
                            <w:sz w:val="22"/>
                            <w:szCs w:val="22"/>
                          </w:rPr>
                        </w:pPr>
                        <w:r w:rsidRPr="00584D3E">
                          <w:rPr>
                            <w:rFonts w:ascii="Segoe UI Symbol" w:eastAsiaTheme="minorHAnsi" w:hAnsi="Segoe UI Symbol" w:cs="Segoe UI Symbol"/>
                            <w:sz w:val="22"/>
                            <w:szCs w:val="22"/>
                          </w:rPr>
                          <w:t>☐</w:t>
                        </w:r>
                        <w:r w:rsidRPr="00584D3E">
                          <w:rPr>
                            <w:rFonts w:eastAsiaTheme="minorHAnsi" w:cstheme="minorHAnsi"/>
                            <w:sz w:val="22"/>
                            <w:szCs w:val="22"/>
                          </w:rPr>
                          <w:t xml:space="preserve"> Yes </w:t>
                        </w:r>
                        <w:r w:rsidRPr="00584D3E">
                          <w:rPr>
                            <w:rFonts w:eastAsiaTheme="minorHAnsi" w:cstheme="minorHAnsi"/>
                          </w:rPr>
                          <w:t xml:space="preserve"> </w:t>
                        </w:r>
                        <w:r w:rsidRPr="00584D3E">
                          <w:rPr>
                            <w:rFonts w:ascii="Segoe UI Symbol" w:eastAsiaTheme="minorHAnsi" w:hAnsi="Segoe UI Symbol" w:cs="Segoe UI Symbol"/>
                          </w:rPr>
                          <w:t>☐</w:t>
                        </w:r>
                        <w:r w:rsidRPr="00584D3E">
                          <w:rPr>
                            <w:rFonts w:eastAsiaTheme="minorHAnsi" w:cstheme="minorHAnsi"/>
                          </w:rPr>
                          <w:t xml:space="preserve"> </w:t>
                        </w:r>
                        <w:r w:rsidRPr="00584D3E">
                          <w:rPr>
                            <w:rFonts w:eastAsiaTheme="minorHAnsi" w:cstheme="minorHAnsi"/>
                            <w:sz w:val="22"/>
                            <w:szCs w:val="22"/>
                          </w:rPr>
                          <w:t>No</w:t>
                        </w:r>
                      </w:p>
                    </w:tc>
                  </w:tr>
                  <w:tr w:rsidR="0070061D" w:rsidRPr="00584D3E" w14:paraId="511394BE" w14:textId="77777777" w:rsidTr="006F31EF">
                    <w:trPr>
                      <w:trHeight w:val="567"/>
                    </w:trPr>
                    <w:tc>
                      <w:tcPr>
                        <w:tcW w:w="3339" w:type="dxa"/>
                        <w:tcBorders>
                          <w:top w:val="single" w:sz="4" w:space="0" w:color="auto"/>
                          <w:bottom w:val="single" w:sz="4" w:space="0" w:color="auto"/>
                        </w:tcBorders>
                        <w:vAlign w:val="center"/>
                      </w:tcPr>
                      <w:p w14:paraId="6D3460DB"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School Name:</w:t>
                        </w:r>
                      </w:p>
                    </w:tc>
                    <w:tc>
                      <w:tcPr>
                        <w:tcW w:w="7571" w:type="dxa"/>
                        <w:gridSpan w:val="11"/>
                        <w:tcBorders>
                          <w:top w:val="single" w:sz="4" w:space="0" w:color="auto"/>
                          <w:bottom w:val="single" w:sz="4" w:space="0" w:color="auto"/>
                        </w:tcBorders>
                        <w:vAlign w:val="center"/>
                      </w:tcPr>
                      <w:p w14:paraId="0D74B36A" w14:textId="77777777" w:rsidR="0070061D" w:rsidRPr="00584D3E" w:rsidRDefault="0070061D" w:rsidP="0070061D">
                        <w:pPr>
                          <w:rPr>
                            <w:rFonts w:eastAsiaTheme="minorHAnsi" w:cstheme="minorHAnsi"/>
                            <w:sz w:val="22"/>
                            <w:szCs w:val="22"/>
                          </w:rPr>
                        </w:pPr>
                      </w:p>
                    </w:tc>
                  </w:tr>
                  <w:tr w:rsidR="0070061D" w:rsidRPr="00584D3E" w14:paraId="2DE25BE8" w14:textId="77777777" w:rsidTr="006F31EF">
                    <w:trPr>
                      <w:trHeight w:val="567"/>
                    </w:trPr>
                    <w:tc>
                      <w:tcPr>
                        <w:tcW w:w="3339" w:type="dxa"/>
                        <w:tcBorders>
                          <w:top w:val="single" w:sz="4" w:space="0" w:color="auto"/>
                          <w:bottom w:val="single" w:sz="4" w:space="0" w:color="auto"/>
                        </w:tcBorders>
                        <w:vAlign w:val="center"/>
                      </w:tcPr>
                      <w:p w14:paraId="773E0F71"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School Postcode:</w:t>
                        </w:r>
                      </w:p>
                    </w:tc>
                    <w:tc>
                      <w:tcPr>
                        <w:tcW w:w="1652" w:type="dxa"/>
                        <w:tcBorders>
                          <w:top w:val="single" w:sz="4" w:space="0" w:color="auto"/>
                          <w:bottom w:val="single" w:sz="4" w:space="0" w:color="auto"/>
                        </w:tcBorders>
                        <w:vAlign w:val="center"/>
                      </w:tcPr>
                      <w:p w14:paraId="22E35AC3" w14:textId="77777777" w:rsidR="0070061D" w:rsidRPr="00584D3E" w:rsidRDefault="0070061D" w:rsidP="0070061D">
                        <w:pPr>
                          <w:rPr>
                            <w:rFonts w:eastAsiaTheme="minorHAnsi" w:cstheme="minorHAnsi"/>
                            <w:sz w:val="22"/>
                            <w:szCs w:val="22"/>
                          </w:rPr>
                        </w:pPr>
                      </w:p>
                    </w:tc>
                    <w:tc>
                      <w:tcPr>
                        <w:tcW w:w="1477" w:type="dxa"/>
                        <w:gridSpan w:val="5"/>
                        <w:tcBorders>
                          <w:top w:val="single" w:sz="4" w:space="0" w:color="auto"/>
                          <w:bottom w:val="single" w:sz="4" w:space="0" w:color="auto"/>
                        </w:tcBorders>
                        <w:vAlign w:val="center"/>
                      </w:tcPr>
                      <w:p w14:paraId="071DB64C"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Telephone Number:</w:t>
                        </w:r>
                      </w:p>
                    </w:tc>
                    <w:tc>
                      <w:tcPr>
                        <w:tcW w:w="1703" w:type="dxa"/>
                        <w:gridSpan w:val="3"/>
                        <w:tcBorders>
                          <w:top w:val="single" w:sz="4" w:space="0" w:color="auto"/>
                          <w:bottom w:val="single" w:sz="4" w:space="0" w:color="auto"/>
                        </w:tcBorders>
                        <w:vAlign w:val="center"/>
                      </w:tcPr>
                      <w:p w14:paraId="19E731B7" w14:textId="77777777" w:rsidR="0070061D" w:rsidRPr="00584D3E" w:rsidRDefault="0070061D" w:rsidP="0070061D">
                        <w:pPr>
                          <w:rPr>
                            <w:rFonts w:eastAsiaTheme="minorHAnsi" w:cstheme="minorHAnsi"/>
                            <w:sz w:val="22"/>
                            <w:szCs w:val="22"/>
                          </w:rPr>
                        </w:pPr>
                      </w:p>
                    </w:tc>
                    <w:tc>
                      <w:tcPr>
                        <w:tcW w:w="1658" w:type="dxa"/>
                        <w:tcBorders>
                          <w:top w:val="single" w:sz="4" w:space="0" w:color="auto"/>
                          <w:bottom w:val="single" w:sz="4" w:space="0" w:color="auto"/>
                        </w:tcBorders>
                        <w:vAlign w:val="center"/>
                      </w:tcPr>
                      <w:p w14:paraId="556B047C"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Attendance (%):</w:t>
                        </w:r>
                      </w:p>
                    </w:tc>
                    <w:tc>
                      <w:tcPr>
                        <w:tcW w:w="1081" w:type="dxa"/>
                        <w:tcBorders>
                          <w:top w:val="single" w:sz="4" w:space="0" w:color="auto"/>
                          <w:bottom w:val="single" w:sz="4" w:space="0" w:color="auto"/>
                        </w:tcBorders>
                        <w:vAlign w:val="center"/>
                      </w:tcPr>
                      <w:p w14:paraId="0597DC12" w14:textId="77777777" w:rsidR="0070061D" w:rsidRPr="00584D3E" w:rsidRDefault="0070061D" w:rsidP="0070061D">
                        <w:pPr>
                          <w:rPr>
                            <w:rFonts w:eastAsiaTheme="minorHAnsi" w:cstheme="minorHAnsi"/>
                            <w:sz w:val="22"/>
                            <w:szCs w:val="22"/>
                          </w:rPr>
                        </w:pPr>
                      </w:p>
                    </w:tc>
                  </w:tr>
                  <w:tr w:rsidR="0070061D" w:rsidRPr="00584D3E" w14:paraId="08515072" w14:textId="77777777" w:rsidTr="006F31EF">
                    <w:trPr>
                      <w:trHeight w:val="567"/>
                    </w:trPr>
                    <w:tc>
                      <w:tcPr>
                        <w:tcW w:w="3339" w:type="dxa"/>
                        <w:tcBorders>
                          <w:top w:val="single" w:sz="4" w:space="0" w:color="auto"/>
                          <w:bottom w:val="single" w:sz="4" w:space="0" w:color="auto"/>
                        </w:tcBorders>
                        <w:vAlign w:val="center"/>
                      </w:tcPr>
                      <w:p w14:paraId="5FECA40D"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SENDCo Email address:</w:t>
                        </w:r>
                      </w:p>
                    </w:tc>
                    <w:tc>
                      <w:tcPr>
                        <w:tcW w:w="7571" w:type="dxa"/>
                        <w:gridSpan w:val="11"/>
                        <w:tcBorders>
                          <w:top w:val="single" w:sz="4" w:space="0" w:color="auto"/>
                          <w:bottom w:val="single" w:sz="4" w:space="0" w:color="auto"/>
                        </w:tcBorders>
                        <w:vAlign w:val="center"/>
                      </w:tcPr>
                      <w:p w14:paraId="145E7F96" w14:textId="77777777" w:rsidR="0070061D" w:rsidRPr="00584D3E" w:rsidRDefault="0070061D" w:rsidP="0070061D">
                        <w:pPr>
                          <w:rPr>
                            <w:rFonts w:eastAsiaTheme="minorHAnsi" w:cstheme="minorHAnsi"/>
                            <w:sz w:val="22"/>
                            <w:szCs w:val="22"/>
                          </w:rPr>
                        </w:pPr>
                      </w:p>
                    </w:tc>
                  </w:tr>
                  <w:tr w:rsidR="0070061D" w:rsidRPr="00584D3E" w14:paraId="60D42F62" w14:textId="77777777" w:rsidTr="006F31EF">
                    <w:trPr>
                      <w:trHeight w:val="567"/>
                    </w:trPr>
                    <w:tc>
                      <w:tcPr>
                        <w:tcW w:w="3339" w:type="dxa"/>
                        <w:tcBorders>
                          <w:top w:val="single" w:sz="4" w:space="0" w:color="auto"/>
                          <w:bottom w:val="single" w:sz="4" w:space="0" w:color="auto"/>
                        </w:tcBorders>
                        <w:vAlign w:val="center"/>
                      </w:tcPr>
                      <w:p w14:paraId="3287ECAC"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SENDCo Name:</w:t>
                        </w:r>
                      </w:p>
                    </w:tc>
                    <w:tc>
                      <w:tcPr>
                        <w:tcW w:w="2627" w:type="dxa"/>
                        <w:gridSpan w:val="4"/>
                        <w:tcBorders>
                          <w:top w:val="single" w:sz="4" w:space="0" w:color="auto"/>
                          <w:bottom w:val="single" w:sz="4" w:space="0" w:color="auto"/>
                        </w:tcBorders>
                        <w:vAlign w:val="center"/>
                      </w:tcPr>
                      <w:p w14:paraId="238F525C" w14:textId="77777777" w:rsidR="0070061D" w:rsidRPr="00584D3E" w:rsidRDefault="0070061D" w:rsidP="0070061D">
                        <w:pPr>
                          <w:rPr>
                            <w:rFonts w:eastAsiaTheme="minorHAnsi" w:cstheme="minorHAnsi"/>
                            <w:sz w:val="22"/>
                            <w:szCs w:val="22"/>
                          </w:rPr>
                        </w:pPr>
                      </w:p>
                    </w:tc>
                    <w:tc>
                      <w:tcPr>
                        <w:tcW w:w="2205" w:type="dxa"/>
                        <w:gridSpan w:val="5"/>
                        <w:tcBorders>
                          <w:top w:val="single" w:sz="4" w:space="0" w:color="auto"/>
                          <w:bottom w:val="single" w:sz="4" w:space="0" w:color="auto"/>
                        </w:tcBorders>
                        <w:vAlign w:val="center"/>
                      </w:tcPr>
                      <w:p w14:paraId="4C575F06"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Class Teacher/ </w:t>
                        </w:r>
                      </w:p>
                      <w:p w14:paraId="4EE54D95"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Form Tutor:</w:t>
                        </w:r>
                      </w:p>
                    </w:tc>
                    <w:tc>
                      <w:tcPr>
                        <w:tcW w:w="2739" w:type="dxa"/>
                        <w:gridSpan w:val="2"/>
                        <w:tcBorders>
                          <w:top w:val="single" w:sz="4" w:space="0" w:color="auto"/>
                          <w:bottom w:val="single" w:sz="4" w:space="0" w:color="auto"/>
                        </w:tcBorders>
                        <w:vAlign w:val="center"/>
                      </w:tcPr>
                      <w:p w14:paraId="4DDE3641" w14:textId="77777777" w:rsidR="0070061D" w:rsidRPr="00584D3E" w:rsidRDefault="0070061D" w:rsidP="0070061D">
                        <w:pPr>
                          <w:rPr>
                            <w:rFonts w:eastAsiaTheme="minorHAnsi" w:cstheme="minorHAnsi"/>
                            <w:sz w:val="22"/>
                            <w:szCs w:val="22"/>
                          </w:rPr>
                        </w:pPr>
                      </w:p>
                    </w:tc>
                  </w:tr>
                  <w:tr w:rsidR="0070061D" w:rsidRPr="00584D3E" w14:paraId="4FB373CE" w14:textId="77777777" w:rsidTr="006F31EF">
                    <w:trPr>
                      <w:trHeight w:val="454"/>
                    </w:trPr>
                    <w:tc>
                      <w:tcPr>
                        <w:tcW w:w="3339" w:type="dxa"/>
                        <w:tcBorders>
                          <w:top w:val="single" w:sz="4" w:space="0" w:color="auto"/>
                          <w:bottom w:val="single" w:sz="4" w:space="0" w:color="auto"/>
                        </w:tcBorders>
                        <w:vAlign w:val="center"/>
                      </w:tcPr>
                      <w:p w14:paraId="472A9F4A"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lastRenderedPageBreak/>
                          <w:t>Has the pupil had a previous assessment from our Service?</w:t>
                        </w:r>
                      </w:p>
                      <w:p w14:paraId="492DA7CF"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Please circle Yes </w:t>
                        </w:r>
                        <w:r>
                          <w:rPr>
                            <w:rFonts w:eastAsiaTheme="minorHAnsi" w:cstheme="minorHAnsi"/>
                            <w:sz w:val="22"/>
                            <w:szCs w:val="22"/>
                          </w:rPr>
                          <w:t xml:space="preserve">    </w:t>
                        </w:r>
                        <w:r w:rsidRPr="00584D3E">
                          <w:rPr>
                            <w:rFonts w:eastAsiaTheme="minorHAnsi" w:cstheme="minorHAnsi"/>
                            <w:sz w:val="22"/>
                            <w:szCs w:val="22"/>
                          </w:rPr>
                          <w:t xml:space="preserve">or </w:t>
                        </w:r>
                        <w:r>
                          <w:rPr>
                            <w:rFonts w:eastAsiaTheme="minorHAnsi" w:cstheme="minorHAnsi"/>
                            <w:sz w:val="22"/>
                            <w:szCs w:val="22"/>
                          </w:rPr>
                          <w:t xml:space="preserve">       </w:t>
                        </w:r>
                        <w:r w:rsidRPr="00584D3E">
                          <w:rPr>
                            <w:rFonts w:eastAsiaTheme="minorHAnsi" w:cstheme="minorHAnsi"/>
                            <w:sz w:val="22"/>
                            <w:szCs w:val="22"/>
                          </w:rPr>
                          <w:t>No</w:t>
                        </w:r>
                      </w:p>
                    </w:tc>
                    <w:tc>
                      <w:tcPr>
                        <w:tcW w:w="7571" w:type="dxa"/>
                        <w:gridSpan w:val="11"/>
                        <w:tcBorders>
                          <w:top w:val="single" w:sz="4" w:space="0" w:color="auto"/>
                          <w:bottom w:val="single" w:sz="4" w:space="0" w:color="auto"/>
                        </w:tcBorders>
                        <w:vAlign w:val="center"/>
                      </w:tcPr>
                      <w:p w14:paraId="778B8670"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 </w:t>
                        </w:r>
                        <w:r>
                          <w:rPr>
                            <w:rFonts w:eastAsiaTheme="minorHAnsi" w:cstheme="minorHAnsi"/>
                            <w:sz w:val="22"/>
                            <w:szCs w:val="22"/>
                          </w:rPr>
                          <w:t xml:space="preserve"> If yes, p</w:t>
                        </w:r>
                        <w:r w:rsidRPr="00584D3E">
                          <w:rPr>
                            <w:rFonts w:eastAsiaTheme="minorHAnsi" w:cstheme="minorHAnsi"/>
                            <w:sz w:val="22"/>
                            <w:szCs w:val="22"/>
                          </w:rPr>
                          <w:t>lease provide the name of the school where the assessment took place.</w:t>
                        </w:r>
                      </w:p>
                      <w:p w14:paraId="3EB17983"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   </w:t>
                        </w:r>
                      </w:p>
                      <w:p w14:paraId="398F7620"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  Name of School: </w:t>
                        </w:r>
                      </w:p>
                    </w:tc>
                  </w:tr>
                  <w:tr w:rsidR="0070061D" w:rsidRPr="00584D3E" w14:paraId="612B4A8B" w14:textId="77777777" w:rsidTr="006F31EF">
                    <w:trPr>
                      <w:trHeight w:val="454"/>
                    </w:trPr>
                    <w:tc>
                      <w:tcPr>
                        <w:tcW w:w="3339" w:type="dxa"/>
                        <w:tcBorders>
                          <w:top w:val="single" w:sz="4" w:space="0" w:color="auto"/>
                          <w:bottom w:val="single" w:sz="4" w:space="0" w:color="auto"/>
                        </w:tcBorders>
                        <w:vAlign w:val="center"/>
                      </w:tcPr>
                      <w:p w14:paraId="326E78EF" w14:textId="77777777" w:rsidR="0070061D" w:rsidRDefault="0070061D" w:rsidP="0070061D">
                        <w:pPr>
                          <w:rPr>
                            <w:rFonts w:eastAsiaTheme="minorHAnsi" w:cstheme="minorHAnsi"/>
                            <w:sz w:val="22"/>
                            <w:szCs w:val="22"/>
                          </w:rPr>
                        </w:pPr>
                        <w:r>
                          <w:rPr>
                            <w:rFonts w:eastAsiaTheme="minorHAnsi" w:cstheme="minorHAnsi"/>
                            <w:sz w:val="22"/>
                            <w:szCs w:val="22"/>
                          </w:rPr>
                          <w:t>If the pupil has undergone a dyslexia diagnostic assessment, please provide the date of the assessment.</w:t>
                        </w:r>
                      </w:p>
                    </w:tc>
                    <w:tc>
                      <w:tcPr>
                        <w:tcW w:w="7571" w:type="dxa"/>
                        <w:gridSpan w:val="11"/>
                        <w:tcBorders>
                          <w:top w:val="single" w:sz="4" w:space="0" w:color="auto"/>
                          <w:bottom w:val="single" w:sz="4" w:space="0" w:color="auto"/>
                        </w:tcBorders>
                        <w:vAlign w:val="center"/>
                      </w:tcPr>
                      <w:p w14:paraId="53222D28" w14:textId="77777777" w:rsidR="0070061D" w:rsidRPr="00584D3E" w:rsidRDefault="0070061D" w:rsidP="0070061D">
                        <w:pPr>
                          <w:rPr>
                            <w:rFonts w:eastAsiaTheme="minorHAnsi" w:cstheme="minorHAnsi"/>
                            <w:sz w:val="22"/>
                            <w:szCs w:val="22"/>
                          </w:rPr>
                        </w:pPr>
                        <w:r>
                          <w:rPr>
                            <w:rFonts w:eastAsiaTheme="minorHAnsi" w:cstheme="minorHAnsi"/>
                            <w:sz w:val="22"/>
                            <w:szCs w:val="22"/>
                          </w:rPr>
                          <w:t xml:space="preserve">Date: </w:t>
                        </w:r>
                      </w:p>
                    </w:tc>
                  </w:tr>
                  <w:tr w:rsidR="0070061D" w:rsidRPr="00584D3E" w14:paraId="2C6ADA69" w14:textId="77777777" w:rsidTr="006F31EF">
                    <w:trPr>
                      <w:trHeight w:val="567"/>
                    </w:trPr>
                    <w:tc>
                      <w:tcPr>
                        <w:tcW w:w="3339" w:type="dxa"/>
                        <w:tcBorders>
                          <w:top w:val="single" w:sz="4" w:space="0" w:color="auto"/>
                          <w:bottom w:val="single" w:sz="4" w:space="0" w:color="auto"/>
                        </w:tcBorders>
                        <w:vAlign w:val="center"/>
                      </w:tcPr>
                      <w:p w14:paraId="54D7AFBB"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Timings of the school day:</w:t>
                        </w:r>
                      </w:p>
                    </w:tc>
                    <w:tc>
                      <w:tcPr>
                        <w:tcW w:w="3790" w:type="dxa"/>
                        <w:gridSpan w:val="8"/>
                        <w:tcBorders>
                          <w:top w:val="single" w:sz="4" w:space="0" w:color="auto"/>
                          <w:bottom w:val="single" w:sz="4" w:space="0" w:color="auto"/>
                        </w:tcBorders>
                        <w:vAlign w:val="center"/>
                      </w:tcPr>
                      <w:p w14:paraId="717D6EB9"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Start of day: </w:t>
                        </w:r>
                      </w:p>
                      <w:p w14:paraId="740DAE95"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Assembly: </w:t>
                        </w:r>
                      </w:p>
                      <w:p w14:paraId="4BEF823D"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Morning break: </w:t>
                        </w:r>
                      </w:p>
                    </w:tc>
                    <w:tc>
                      <w:tcPr>
                        <w:tcW w:w="3781" w:type="dxa"/>
                        <w:gridSpan w:val="3"/>
                        <w:tcBorders>
                          <w:top w:val="single" w:sz="4" w:space="0" w:color="auto"/>
                          <w:bottom w:val="single" w:sz="4" w:space="0" w:color="auto"/>
                        </w:tcBorders>
                        <w:vAlign w:val="center"/>
                      </w:tcPr>
                      <w:p w14:paraId="3E643E98" w14:textId="77777777" w:rsidR="0070061D" w:rsidRPr="00584D3E" w:rsidRDefault="0070061D" w:rsidP="0070061D">
                        <w:pPr>
                          <w:rPr>
                            <w:rFonts w:eastAsiaTheme="minorHAnsi" w:cstheme="minorHAnsi"/>
                            <w:sz w:val="22"/>
                            <w:szCs w:val="22"/>
                          </w:rPr>
                        </w:pPr>
                      </w:p>
                      <w:p w14:paraId="26C21E4B"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 xml:space="preserve">Lunchtime: </w:t>
                        </w:r>
                      </w:p>
                      <w:p w14:paraId="0010EB42" w14:textId="77777777" w:rsidR="0070061D" w:rsidRPr="00584D3E" w:rsidRDefault="0070061D" w:rsidP="0070061D">
                        <w:pPr>
                          <w:rPr>
                            <w:rFonts w:eastAsiaTheme="minorHAnsi" w:cstheme="minorHAnsi"/>
                            <w:sz w:val="22"/>
                            <w:szCs w:val="22"/>
                          </w:rPr>
                        </w:pPr>
                        <w:r w:rsidRPr="00584D3E">
                          <w:rPr>
                            <w:rFonts w:eastAsiaTheme="minorHAnsi" w:cstheme="minorHAnsi"/>
                            <w:sz w:val="22"/>
                            <w:szCs w:val="22"/>
                          </w:rPr>
                          <w:t>End of Day:</w:t>
                        </w:r>
                      </w:p>
                      <w:p w14:paraId="241DE572" w14:textId="77777777" w:rsidR="0070061D" w:rsidRPr="00584D3E" w:rsidRDefault="0070061D" w:rsidP="0070061D">
                        <w:pPr>
                          <w:rPr>
                            <w:rFonts w:eastAsiaTheme="minorHAnsi" w:cstheme="minorHAnsi"/>
                            <w:sz w:val="22"/>
                            <w:szCs w:val="22"/>
                          </w:rPr>
                        </w:pPr>
                      </w:p>
                      <w:p w14:paraId="29F80F2C" w14:textId="77777777" w:rsidR="0070061D" w:rsidRPr="00584D3E" w:rsidRDefault="0070061D" w:rsidP="0070061D">
                        <w:pPr>
                          <w:rPr>
                            <w:rFonts w:eastAsiaTheme="minorHAnsi" w:cstheme="minorHAnsi"/>
                            <w:sz w:val="22"/>
                            <w:szCs w:val="22"/>
                          </w:rPr>
                        </w:pPr>
                      </w:p>
                    </w:tc>
                  </w:tr>
                </w:tbl>
                <w:p w14:paraId="1A49B64E" w14:textId="77777777" w:rsidR="0070061D" w:rsidRPr="00A11F8C" w:rsidRDefault="0070061D" w:rsidP="0070061D">
                  <w:pPr>
                    <w:rPr>
                      <w:b/>
                      <w:i/>
                      <w:noProof/>
                      <w:lang w:eastAsia="en-GB"/>
                    </w:rPr>
                  </w:pPr>
                </w:p>
              </w:tc>
            </w:tr>
          </w:tbl>
          <w:p w14:paraId="60F7FA2B" w14:textId="7EFEF689" w:rsidR="00D80DA8" w:rsidRPr="00F435A6" w:rsidRDefault="00D80DA8" w:rsidP="00F435A6">
            <w:pPr>
              <w:tabs>
                <w:tab w:val="left" w:pos="7035"/>
              </w:tabs>
              <w:rPr>
                <w:lang w:eastAsia="en-GB"/>
              </w:rPr>
            </w:pPr>
          </w:p>
        </w:tc>
      </w:tr>
      <w:tr w:rsidR="00A11F8C" w14:paraId="1AA2631C" w14:textId="77777777" w:rsidTr="004C26F4">
        <w:trPr>
          <w:trHeight w:val="1077"/>
        </w:trPr>
        <w:tc>
          <w:tcPr>
            <w:tcW w:w="12191" w:type="dxa"/>
          </w:tcPr>
          <w:p w14:paraId="68E8E1D9" w14:textId="77777777" w:rsidR="004E16C6" w:rsidRDefault="004E16C6" w:rsidP="00F00DBF">
            <w:pPr>
              <w:rPr>
                <w:lang w:eastAsia="en-GB"/>
              </w:rPr>
            </w:pPr>
          </w:p>
          <w:tbl>
            <w:tblPr>
              <w:tblStyle w:val="TableGrid"/>
              <w:tblW w:w="0" w:type="auto"/>
              <w:tblInd w:w="141" w:type="dxa"/>
              <w:tblLook w:val="04A0" w:firstRow="1" w:lastRow="0" w:firstColumn="1" w:lastColumn="0" w:noHBand="0" w:noVBand="1"/>
            </w:tblPr>
            <w:tblGrid>
              <w:gridCol w:w="7192"/>
              <w:gridCol w:w="970"/>
              <w:gridCol w:w="2605"/>
            </w:tblGrid>
            <w:tr w:rsidR="004E698C" w:rsidRPr="00B34E3D" w14:paraId="41EF8436" w14:textId="77777777" w:rsidTr="004C26F4">
              <w:tc>
                <w:tcPr>
                  <w:tcW w:w="10767" w:type="dxa"/>
                  <w:gridSpan w:val="3"/>
                </w:tcPr>
                <w:p w14:paraId="4B6D7A09" w14:textId="688FCA1E" w:rsidR="004E698C" w:rsidRPr="00B34E3D" w:rsidRDefault="004E698C" w:rsidP="004E698C">
                  <w:pPr>
                    <w:rPr>
                      <w:b/>
                      <w:bCs/>
                      <w:color w:val="FFFFFF" w:themeColor="background2"/>
                    </w:rPr>
                  </w:pPr>
                  <w:r>
                    <w:rPr>
                      <w:b/>
                      <w:bCs/>
                    </w:rPr>
                    <w:t>Specific Concerns</w:t>
                  </w:r>
                </w:p>
              </w:tc>
            </w:tr>
            <w:tr w:rsidR="004E698C" w:rsidRPr="00A47DEA" w14:paraId="55642621" w14:textId="77777777" w:rsidTr="004C26F4">
              <w:tc>
                <w:tcPr>
                  <w:tcW w:w="7192" w:type="dxa"/>
                </w:tcPr>
                <w:p w14:paraId="1CAFD666" w14:textId="6F53CCD5" w:rsidR="004E698C" w:rsidRPr="008050CE" w:rsidRDefault="00812ACA" w:rsidP="004E698C">
                  <w:r>
                    <w:t>Have you ever had any significant worries or concerns about the pupil’s behaviour?</w:t>
                  </w:r>
                </w:p>
              </w:tc>
              <w:tc>
                <w:tcPr>
                  <w:tcW w:w="970" w:type="dxa"/>
                </w:tcPr>
                <w:p w14:paraId="20C0C52C" w14:textId="77777777" w:rsidR="004E698C" w:rsidRPr="00A47DEA" w:rsidRDefault="004E698C" w:rsidP="004E698C">
                  <w:r w:rsidRPr="00A47DEA">
                    <w:t>Yes</w:t>
                  </w:r>
                </w:p>
              </w:tc>
              <w:tc>
                <w:tcPr>
                  <w:tcW w:w="2605" w:type="dxa"/>
                </w:tcPr>
                <w:p w14:paraId="1E58F2B7" w14:textId="77777777" w:rsidR="004E698C" w:rsidRPr="00A47DEA" w:rsidRDefault="004E698C" w:rsidP="004E698C">
                  <w:r w:rsidRPr="00A47DEA">
                    <w:t>No</w:t>
                  </w:r>
                </w:p>
              </w:tc>
            </w:tr>
            <w:tr w:rsidR="004E698C" w14:paraId="04613569" w14:textId="77777777" w:rsidTr="004C26F4">
              <w:tc>
                <w:tcPr>
                  <w:tcW w:w="10767" w:type="dxa"/>
                  <w:gridSpan w:val="3"/>
                </w:tcPr>
                <w:p w14:paraId="7E179D0C" w14:textId="77777777" w:rsidR="004E698C" w:rsidRPr="006161B6" w:rsidRDefault="004E698C" w:rsidP="004E698C">
                  <w:r w:rsidRPr="00A47DEA">
                    <w:t>If yes</w:t>
                  </w:r>
                  <w:r>
                    <w:t>,</w:t>
                  </w:r>
                  <w:r w:rsidRPr="00A47DEA">
                    <w:t xml:space="preserve"> please provide details</w:t>
                  </w:r>
                  <w:r>
                    <w:t>:</w:t>
                  </w:r>
                </w:p>
                <w:p w14:paraId="6AF0C620" w14:textId="77777777" w:rsidR="004E698C" w:rsidRDefault="004E698C" w:rsidP="004E698C">
                  <w:pPr>
                    <w:rPr>
                      <w:b/>
                    </w:rPr>
                  </w:pPr>
                </w:p>
                <w:p w14:paraId="1C149B0A" w14:textId="77777777" w:rsidR="00812ACA" w:rsidRDefault="00812ACA" w:rsidP="004E698C">
                  <w:pPr>
                    <w:rPr>
                      <w:b/>
                    </w:rPr>
                  </w:pPr>
                </w:p>
                <w:p w14:paraId="7381F12B" w14:textId="77777777" w:rsidR="00812ACA" w:rsidRDefault="00812ACA" w:rsidP="004E698C">
                  <w:pPr>
                    <w:rPr>
                      <w:b/>
                    </w:rPr>
                  </w:pPr>
                </w:p>
                <w:p w14:paraId="3FDC5A18" w14:textId="77777777" w:rsidR="00812ACA" w:rsidRDefault="00812ACA" w:rsidP="004E698C">
                  <w:pPr>
                    <w:rPr>
                      <w:b/>
                    </w:rPr>
                  </w:pPr>
                </w:p>
                <w:p w14:paraId="2F3E878A" w14:textId="77777777" w:rsidR="00812ACA" w:rsidRDefault="00812ACA" w:rsidP="004E698C">
                  <w:pPr>
                    <w:rPr>
                      <w:b/>
                    </w:rPr>
                  </w:pPr>
                </w:p>
                <w:p w14:paraId="31EDA1B4" w14:textId="77777777" w:rsidR="004E698C" w:rsidRDefault="004E698C" w:rsidP="004E698C">
                  <w:pPr>
                    <w:rPr>
                      <w:b/>
                    </w:rPr>
                  </w:pPr>
                </w:p>
              </w:tc>
            </w:tr>
          </w:tbl>
          <w:p w14:paraId="17FF5CFB" w14:textId="77777777" w:rsidR="004E698C" w:rsidRDefault="004E698C" w:rsidP="00F00DBF">
            <w:pPr>
              <w:rPr>
                <w:lang w:eastAsia="en-GB"/>
              </w:rPr>
            </w:pPr>
          </w:p>
          <w:tbl>
            <w:tblPr>
              <w:tblStyle w:val="TableGrid"/>
              <w:tblW w:w="0" w:type="auto"/>
              <w:tblInd w:w="141" w:type="dxa"/>
              <w:tblLook w:val="04A0" w:firstRow="1" w:lastRow="0" w:firstColumn="1" w:lastColumn="0" w:noHBand="0" w:noVBand="1"/>
            </w:tblPr>
            <w:tblGrid>
              <w:gridCol w:w="7503"/>
              <w:gridCol w:w="992"/>
              <w:gridCol w:w="2272"/>
            </w:tblGrid>
            <w:tr w:rsidR="00812ACA" w:rsidRPr="00B34E3D" w14:paraId="31C687FE" w14:textId="77777777" w:rsidTr="004C26F4">
              <w:tc>
                <w:tcPr>
                  <w:tcW w:w="10767" w:type="dxa"/>
                  <w:gridSpan w:val="3"/>
                </w:tcPr>
                <w:p w14:paraId="324F92FB" w14:textId="76A4F49F" w:rsidR="00812ACA" w:rsidRPr="00B34E3D" w:rsidRDefault="004E166F" w:rsidP="00812ACA">
                  <w:pPr>
                    <w:rPr>
                      <w:b/>
                      <w:bCs/>
                      <w:color w:val="FFFFFF" w:themeColor="background2"/>
                    </w:rPr>
                  </w:pPr>
                  <w:r>
                    <w:rPr>
                      <w:b/>
                      <w:bCs/>
                    </w:rPr>
                    <w:t>Attendance</w:t>
                  </w:r>
                </w:p>
              </w:tc>
            </w:tr>
            <w:tr w:rsidR="00812ACA" w:rsidRPr="00A47DEA" w14:paraId="77BD6312" w14:textId="77777777" w:rsidTr="004C26F4">
              <w:tc>
                <w:tcPr>
                  <w:tcW w:w="7503" w:type="dxa"/>
                </w:tcPr>
                <w:p w14:paraId="285BF454" w14:textId="657C1B0F" w:rsidR="00812ACA" w:rsidRPr="008050CE" w:rsidRDefault="004E166F" w:rsidP="00812ACA">
                  <w:r>
                    <w:t>Do you have concerns related to the pupil’s attendance?</w:t>
                  </w:r>
                </w:p>
              </w:tc>
              <w:tc>
                <w:tcPr>
                  <w:tcW w:w="992" w:type="dxa"/>
                </w:tcPr>
                <w:p w14:paraId="6AB8FC90" w14:textId="77777777" w:rsidR="00812ACA" w:rsidRPr="00A47DEA" w:rsidRDefault="00812ACA" w:rsidP="00812ACA">
                  <w:r w:rsidRPr="00A47DEA">
                    <w:t>Yes</w:t>
                  </w:r>
                </w:p>
              </w:tc>
              <w:tc>
                <w:tcPr>
                  <w:tcW w:w="2272" w:type="dxa"/>
                </w:tcPr>
                <w:p w14:paraId="55BE11CA" w14:textId="77777777" w:rsidR="00812ACA" w:rsidRPr="00A47DEA" w:rsidRDefault="00812ACA" w:rsidP="00812ACA">
                  <w:r w:rsidRPr="00A47DEA">
                    <w:t>No</w:t>
                  </w:r>
                </w:p>
              </w:tc>
            </w:tr>
            <w:tr w:rsidR="00812ACA" w14:paraId="485D0B9D" w14:textId="77777777" w:rsidTr="004C26F4">
              <w:tc>
                <w:tcPr>
                  <w:tcW w:w="10767" w:type="dxa"/>
                  <w:gridSpan w:val="3"/>
                </w:tcPr>
                <w:p w14:paraId="378EB0EF" w14:textId="77777777" w:rsidR="00812ACA" w:rsidRPr="006161B6" w:rsidRDefault="00812ACA" w:rsidP="00812ACA">
                  <w:r w:rsidRPr="00A47DEA">
                    <w:t>If yes</w:t>
                  </w:r>
                  <w:r>
                    <w:t>,</w:t>
                  </w:r>
                  <w:r w:rsidRPr="00A47DEA">
                    <w:t xml:space="preserve"> please provide details</w:t>
                  </w:r>
                  <w:r>
                    <w:t>:</w:t>
                  </w:r>
                </w:p>
                <w:p w14:paraId="7826A35A" w14:textId="77777777" w:rsidR="00812ACA" w:rsidRDefault="00812ACA" w:rsidP="00812ACA">
                  <w:pPr>
                    <w:rPr>
                      <w:b/>
                    </w:rPr>
                  </w:pPr>
                </w:p>
                <w:p w14:paraId="7D55AE6D" w14:textId="77777777" w:rsidR="00812ACA" w:rsidRDefault="00812ACA" w:rsidP="00812ACA">
                  <w:pPr>
                    <w:rPr>
                      <w:b/>
                    </w:rPr>
                  </w:pPr>
                </w:p>
                <w:p w14:paraId="5B1179D1" w14:textId="77777777" w:rsidR="00812ACA" w:rsidRDefault="00812ACA" w:rsidP="00812ACA">
                  <w:pPr>
                    <w:rPr>
                      <w:b/>
                    </w:rPr>
                  </w:pPr>
                </w:p>
                <w:p w14:paraId="487B2842" w14:textId="77777777" w:rsidR="00812ACA" w:rsidRDefault="00812ACA" w:rsidP="00812ACA">
                  <w:pPr>
                    <w:rPr>
                      <w:b/>
                    </w:rPr>
                  </w:pPr>
                </w:p>
                <w:p w14:paraId="37C443F1" w14:textId="77777777" w:rsidR="00812ACA" w:rsidRDefault="00812ACA" w:rsidP="00812ACA">
                  <w:pPr>
                    <w:rPr>
                      <w:b/>
                    </w:rPr>
                  </w:pPr>
                </w:p>
                <w:p w14:paraId="7F6F57D4" w14:textId="77777777" w:rsidR="00812ACA" w:rsidRDefault="00812ACA" w:rsidP="00812ACA">
                  <w:pPr>
                    <w:rPr>
                      <w:b/>
                    </w:rPr>
                  </w:pPr>
                </w:p>
                <w:p w14:paraId="6D8953B4" w14:textId="77777777" w:rsidR="00812ACA" w:rsidRDefault="00812ACA" w:rsidP="00812ACA">
                  <w:pPr>
                    <w:rPr>
                      <w:b/>
                    </w:rPr>
                  </w:pPr>
                </w:p>
              </w:tc>
            </w:tr>
          </w:tbl>
          <w:p w14:paraId="6091CE95" w14:textId="77777777" w:rsidR="000D3F07" w:rsidRPr="00C75779" w:rsidRDefault="000D3F07" w:rsidP="00F00DBF">
            <w:pPr>
              <w:rPr>
                <w:sz w:val="28"/>
                <w:lang w:eastAsia="en-GB"/>
              </w:rPr>
            </w:pPr>
          </w:p>
          <w:tbl>
            <w:tblPr>
              <w:tblStyle w:val="TableGrid"/>
              <w:tblW w:w="0" w:type="auto"/>
              <w:tblInd w:w="141" w:type="dxa"/>
              <w:tblLook w:val="04A0" w:firstRow="1" w:lastRow="0" w:firstColumn="1" w:lastColumn="0" w:noHBand="0" w:noVBand="1"/>
            </w:tblPr>
            <w:tblGrid>
              <w:gridCol w:w="7503"/>
              <w:gridCol w:w="992"/>
              <w:gridCol w:w="2272"/>
            </w:tblGrid>
            <w:tr w:rsidR="00A47DEA" w14:paraId="15D0958E" w14:textId="77777777" w:rsidTr="004C26F4">
              <w:tc>
                <w:tcPr>
                  <w:tcW w:w="7503" w:type="dxa"/>
                </w:tcPr>
                <w:p w14:paraId="11ABEE85" w14:textId="21D338BE" w:rsidR="00A47DEA" w:rsidRPr="008050CE" w:rsidRDefault="00641770" w:rsidP="3CC6BF50">
                  <w:r>
                    <w:t>Has the pupil been excluded or had any internal exclusions</w:t>
                  </w:r>
                  <w:r w:rsidR="00A036A8">
                    <w:t xml:space="preserve"> (or similar)?</w:t>
                  </w:r>
                </w:p>
              </w:tc>
              <w:tc>
                <w:tcPr>
                  <w:tcW w:w="992" w:type="dxa"/>
                </w:tcPr>
                <w:p w14:paraId="0BEA28BB" w14:textId="77777777" w:rsidR="00A47DEA" w:rsidRPr="00A47DEA" w:rsidRDefault="00A47DEA" w:rsidP="00A47DEA">
                  <w:r w:rsidRPr="00A47DEA">
                    <w:t>Yes</w:t>
                  </w:r>
                </w:p>
              </w:tc>
              <w:tc>
                <w:tcPr>
                  <w:tcW w:w="2272" w:type="dxa"/>
                </w:tcPr>
                <w:p w14:paraId="31293B31" w14:textId="77777777" w:rsidR="00A47DEA" w:rsidRPr="00A47DEA" w:rsidRDefault="00A47DEA" w:rsidP="00A47DEA">
                  <w:r w:rsidRPr="00A47DEA">
                    <w:t>No</w:t>
                  </w:r>
                </w:p>
              </w:tc>
            </w:tr>
            <w:tr w:rsidR="00A47DEA" w14:paraId="51CFCDD9" w14:textId="77777777" w:rsidTr="004C26F4">
              <w:tc>
                <w:tcPr>
                  <w:tcW w:w="10767" w:type="dxa"/>
                  <w:gridSpan w:val="3"/>
                </w:tcPr>
                <w:p w14:paraId="7E061863" w14:textId="77777777" w:rsidR="00A47DEA" w:rsidRPr="006161B6" w:rsidRDefault="00A47DEA" w:rsidP="00A47DEA">
                  <w:r w:rsidRPr="00A47DEA">
                    <w:t>If yes</w:t>
                  </w:r>
                  <w:r w:rsidR="00C75779">
                    <w:t>,</w:t>
                  </w:r>
                  <w:r w:rsidRPr="00A47DEA">
                    <w:t xml:space="preserve"> please provide details</w:t>
                  </w:r>
                  <w:r w:rsidR="00993CF5">
                    <w:t>:</w:t>
                  </w:r>
                </w:p>
                <w:p w14:paraId="4AE289D2" w14:textId="77777777" w:rsidR="00A47DEA" w:rsidRDefault="00A47DEA" w:rsidP="00A47DEA">
                  <w:pPr>
                    <w:rPr>
                      <w:b/>
                    </w:rPr>
                  </w:pPr>
                </w:p>
                <w:p w14:paraId="75470A90" w14:textId="77777777" w:rsidR="00A47DEA" w:rsidRDefault="00A47DEA" w:rsidP="00A47DEA">
                  <w:pPr>
                    <w:rPr>
                      <w:b/>
                    </w:rPr>
                  </w:pPr>
                </w:p>
                <w:p w14:paraId="5CFEB087" w14:textId="77777777" w:rsidR="004C26F4" w:rsidRDefault="004C26F4" w:rsidP="00A47DEA">
                  <w:pPr>
                    <w:rPr>
                      <w:b/>
                    </w:rPr>
                  </w:pPr>
                </w:p>
                <w:p w14:paraId="3DF8C268" w14:textId="77777777" w:rsidR="004C26F4" w:rsidRDefault="004C26F4" w:rsidP="00A47DEA">
                  <w:pPr>
                    <w:rPr>
                      <w:b/>
                    </w:rPr>
                  </w:pPr>
                </w:p>
                <w:p w14:paraId="3C0FB854" w14:textId="77777777" w:rsidR="004C26F4" w:rsidRDefault="004C26F4" w:rsidP="00A47DEA">
                  <w:pPr>
                    <w:rPr>
                      <w:b/>
                    </w:rPr>
                  </w:pPr>
                </w:p>
                <w:p w14:paraId="6FCE20DE" w14:textId="77777777" w:rsidR="004C26F4" w:rsidRDefault="004C26F4" w:rsidP="00A47DEA">
                  <w:pPr>
                    <w:rPr>
                      <w:b/>
                    </w:rPr>
                  </w:pPr>
                </w:p>
              </w:tc>
            </w:tr>
          </w:tbl>
          <w:p w14:paraId="12CA4D2C" w14:textId="77777777" w:rsidR="00C75779" w:rsidRDefault="00C75779" w:rsidP="00F00DBF">
            <w:pPr>
              <w:rPr>
                <w:lang w:eastAsia="en-GB"/>
              </w:rPr>
            </w:pPr>
          </w:p>
          <w:tbl>
            <w:tblPr>
              <w:tblStyle w:val="TableGrid"/>
              <w:tblW w:w="10916" w:type="dxa"/>
              <w:tblLook w:val="04A0" w:firstRow="1" w:lastRow="0" w:firstColumn="1" w:lastColumn="0" w:noHBand="0" w:noVBand="1"/>
            </w:tblPr>
            <w:tblGrid>
              <w:gridCol w:w="10916"/>
            </w:tblGrid>
            <w:tr w:rsidR="008638A0" w14:paraId="60143075" w14:textId="77777777" w:rsidTr="004C26F4">
              <w:tc>
                <w:tcPr>
                  <w:tcW w:w="10916" w:type="dxa"/>
                  <w:tcBorders>
                    <w:top w:val="single" w:sz="4" w:space="0" w:color="auto"/>
                    <w:left w:val="single" w:sz="4" w:space="0" w:color="auto"/>
                    <w:bottom w:val="single" w:sz="4" w:space="0" w:color="auto"/>
                    <w:right w:val="single" w:sz="4" w:space="0" w:color="auto"/>
                  </w:tcBorders>
                </w:tcPr>
                <w:p w14:paraId="75FF595D" w14:textId="1DB82A99" w:rsidR="008638A0" w:rsidRPr="00B34E3D" w:rsidRDefault="00A036A8" w:rsidP="3CC6BF50">
                  <w:pPr>
                    <w:spacing w:line="276" w:lineRule="auto"/>
                    <w:rPr>
                      <w:b/>
                      <w:bCs/>
                      <w:color w:val="FFFFFF" w:themeColor="background2"/>
                    </w:rPr>
                  </w:pPr>
                  <w:r>
                    <w:rPr>
                      <w:b/>
                      <w:bCs/>
                    </w:rPr>
                    <w:lastRenderedPageBreak/>
                    <w:t>Pupil’s Attainment</w:t>
                  </w:r>
                </w:p>
              </w:tc>
            </w:tr>
            <w:tr w:rsidR="008638A0" w14:paraId="12F02914" w14:textId="77777777" w:rsidTr="004C26F4">
              <w:tc>
                <w:tcPr>
                  <w:tcW w:w="10916" w:type="dxa"/>
                  <w:tcBorders>
                    <w:top w:val="single" w:sz="4" w:space="0" w:color="auto"/>
                    <w:left w:val="single" w:sz="4" w:space="0" w:color="auto"/>
                    <w:bottom w:val="single" w:sz="4" w:space="0" w:color="auto"/>
                    <w:right w:val="single" w:sz="4" w:space="0" w:color="auto"/>
                  </w:tcBorders>
                </w:tcPr>
                <w:p w14:paraId="6E3AF4E3" w14:textId="4BC3720D" w:rsidR="008638A0" w:rsidRDefault="00ED7364" w:rsidP="008638A0">
                  <w:pPr>
                    <w:spacing w:line="276" w:lineRule="auto"/>
                  </w:pPr>
                  <w:r>
                    <w:t>Please provide a general overview of the pupil’s attainment.</w:t>
                  </w:r>
                </w:p>
                <w:p w14:paraId="484658CF" w14:textId="77777777" w:rsidR="000C6786" w:rsidRDefault="000C6786" w:rsidP="008638A0">
                  <w:pPr>
                    <w:spacing w:line="276" w:lineRule="auto"/>
                  </w:pPr>
                </w:p>
                <w:p w14:paraId="18B5A9DE" w14:textId="77777777" w:rsidR="000C6786" w:rsidRDefault="000C6786" w:rsidP="008638A0">
                  <w:pPr>
                    <w:spacing w:line="276" w:lineRule="auto"/>
                  </w:pPr>
                </w:p>
                <w:p w14:paraId="3735EC13" w14:textId="77777777" w:rsidR="007D21EA" w:rsidRDefault="007D21EA" w:rsidP="008638A0">
                  <w:pPr>
                    <w:spacing w:line="276" w:lineRule="auto"/>
                  </w:pPr>
                </w:p>
                <w:p w14:paraId="7D322ADA" w14:textId="77777777" w:rsidR="007D21EA" w:rsidRDefault="007D21EA" w:rsidP="008638A0">
                  <w:pPr>
                    <w:spacing w:line="276" w:lineRule="auto"/>
                  </w:pPr>
                </w:p>
                <w:p w14:paraId="6D85B348" w14:textId="77777777" w:rsidR="007D21EA" w:rsidRDefault="007D21EA" w:rsidP="008638A0">
                  <w:pPr>
                    <w:spacing w:line="276" w:lineRule="auto"/>
                  </w:pPr>
                </w:p>
                <w:p w14:paraId="34CB7465" w14:textId="77777777" w:rsidR="000D3F07" w:rsidRDefault="000D3F07" w:rsidP="008638A0">
                  <w:pPr>
                    <w:spacing w:line="276" w:lineRule="auto"/>
                  </w:pPr>
                </w:p>
                <w:p w14:paraId="51074837" w14:textId="77777777" w:rsidR="000D3F07" w:rsidRDefault="000D3F07" w:rsidP="008638A0">
                  <w:pPr>
                    <w:spacing w:line="276" w:lineRule="auto"/>
                  </w:pPr>
                </w:p>
                <w:p w14:paraId="7D07C101" w14:textId="77777777" w:rsidR="007D21EA" w:rsidRDefault="007D21EA" w:rsidP="008638A0">
                  <w:pPr>
                    <w:spacing w:line="276" w:lineRule="auto"/>
                  </w:pPr>
                </w:p>
                <w:p w14:paraId="66D19FE6" w14:textId="77777777" w:rsidR="008638A0" w:rsidRDefault="008638A0" w:rsidP="008638A0">
                  <w:pPr>
                    <w:spacing w:line="276" w:lineRule="auto"/>
                  </w:pPr>
                </w:p>
              </w:tc>
            </w:tr>
          </w:tbl>
          <w:p w14:paraId="3D9D5743" w14:textId="77777777" w:rsidR="000C6786" w:rsidRDefault="000C6786" w:rsidP="00F00DBF">
            <w:pPr>
              <w:rPr>
                <w:lang w:eastAsia="en-GB"/>
              </w:rPr>
            </w:pPr>
          </w:p>
          <w:tbl>
            <w:tblPr>
              <w:tblStyle w:val="TableGrid"/>
              <w:tblW w:w="10915" w:type="dxa"/>
              <w:tblLook w:val="04A0" w:firstRow="1" w:lastRow="0" w:firstColumn="1" w:lastColumn="0" w:noHBand="0" w:noVBand="1"/>
            </w:tblPr>
            <w:tblGrid>
              <w:gridCol w:w="7632"/>
              <w:gridCol w:w="1302"/>
              <w:gridCol w:w="1981"/>
            </w:tblGrid>
            <w:tr w:rsidR="00EF705E" w14:paraId="251A065C" w14:textId="77777777" w:rsidTr="004C26F4">
              <w:tc>
                <w:tcPr>
                  <w:tcW w:w="10915" w:type="dxa"/>
                  <w:gridSpan w:val="3"/>
                  <w:tcBorders>
                    <w:top w:val="single" w:sz="4" w:space="0" w:color="auto"/>
                    <w:left w:val="single" w:sz="4" w:space="0" w:color="auto"/>
                    <w:bottom w:val="single" w:sz="4" w:space="0" w:color="auto"/>
                    <w:right w:val="single" w:sz="4" w:space="0" w:color="auto"/>
                  </w:tcBorders>
                </w:tcPr>
                <w:p w14:paraId="27B3503D" w14:textId="68E1B09A" w:rsidR="00EF705E" w:rsidRPr="00606557" w:rsidRDefault="00ED7364" w:rsidP="3CC6BF50">
                  <w:pPr>
                    <w:spacing w:line="276" w:lineRule="auto"/>
                    <w:rPr>
                      <w:b/>
                      <w:bCs/>
                      <w:color w:val="FFFFFF" w:themeColor="background2"/>
                    </w:rPr>
                  </w:pPr>
                  <w:bookmarkStart w:id="0" w:name="_Hlk210387615"/>
                  <w:r>
                    <w:rPr>
                      <w:b/>
                      <w:bCs/>
                    </w:rPr>
                    <w:t>Auditory Processing</w:t>
                  </w:r>
                </w:p>
              </w:tc>
            </w:tr>
            <w:tr w:rsidR="00C17D46" w14:paraId="447F24B0" w14:textId="77777777" w:rsidTr="004C26F4">
              <w:tc>
                <w:tcPr>
                  <w:tcW w:w="7632" w:type="dxa"/>
                  <w:tcBorders>
                    <w:top w:val="single" w:sz="4" w:space="0" w:color="auto"/>
                    <w:left w:val="single" w:sz="4" w:space="0" w:color="auto"/>
                    <w:bottom w:val="single" w:sz="4" w:space="0" w:color="auto"/>
                    <w:right w:val="single" w:sz="4" w:space="0" w:color="auto"/>
                  </w:tcBorders>
                  <w:hideMark/>
                </w:tcPr>
                <w:p w14:paraId="7E3C1378" w14:textId="2AD2017D" w:rsidR="00C17D46" w:rsidRDefault="00ED7364" w:rsidP="00C17D46">
                  <w:pPr>
                    <w:spacing w:line="276" w:lineRule="auto"/>
                    <w:rPr>
                      <w:bCs/>
                    </w:rPr>
                  </w:pPr>
                  <w:r>
                    <w:rPr>
                      <w:bCs/>
                    </w:rPr>
                    <w:t>Does the pupil miss verbal directions in class</w:t>
                  </w:r>
                  <w:r w:rsidR="00934D29">
                    <w:rPr>
                      <w:bCs/>
                    </w:rPr>
                    <w:t xml:space="preserve"> more than same-aged pupils?</w:t>
                  </w:r>
                </w:p>
                <w:p w14:paraId="0B99B169" w14:textId="77777777" w:rsidR="00B67A63" w:rsidRDefault="00B67A63" w:rsidP="00C17D46">
                  <w:pPr>
                    <w:spacing w:line="276" w:lineRule="auto"/>
                    <w:rPr>
                      <w:bCs/>
                    </w:rPr>
                  </w:pPr>
                </w:p>
                <w:p w14:paraId="07A84B00" w14:textId="193A2A11" w:rsidR="000D3F07" w:rsidRPr="008050CE" w:rsidRDefault="000D3F07" w:rsidP="00C17D46">
                  <w:pPr>
                    <w:spacing w:line="276" w:lineRule="auto"/>
                    <w:rPr>
                      <w:bCs/>
                    </w:rPr>
                  </w:pPr>
                </w:p>
              </w:tc>
              <w:tc>
                <w:tcPr>
                  <w:tcW w:w="1302" w:type="dxa"/>
                  <w:tcBorders>
                    <w:top w:val="single" w:sz="4" w:space="0" w:color="auto"/>
                    <w:left w:val="single" w:sz="4" w:space="0" w:color="auto"/>
                    <w:bottom w:val="single" w:sz="4" w:space="0" w:color="auto"/>
                    <w:right w:val="single" w:sz="4" w:space="0" w:color="auto"/>
                  </w:tcBorders>
                  <w:hideMark/>
                </w:tcPr>
                <w:p w14:paraId="5E520189" w14:textId="77777777" w:rsidR="00C17D46" w:rsidRDefault="00C17D46" w:rsidP="00C17D46">
                  <w:pPr>
                    <w:spacing w:line="276" w:lineRule="auto"/>
                  </w:pPr>
                  <w:r>
                    <w:t>Yes</w:t>
                  </w:r>
                </w:p>
              </w:tc>
              <w:tc>
                <w:tcPr>
                  <w:tcW w:w="1981" w:type="dxa"/>
                  <w:tcBorders>
                    <w:top w:val="single" w:sz="4" w:space="0" w:color="auto"/>
                    <w:left w:val="single" w:sz="4" w:space="0" w:color="auto"/>
                    <w:bottom w:val="single" w:sz="4" w:space="0" w:color="auto"/>
                    <w:right w:val="single" w:sz="4" w:space="0" w:color="auto"/>
                  </w:tcBorders>
                  <w:hideMark/>
                </w:tcPr>
                <w:p w14:paraId="0B11CA00" w14:textId="77777777" w:rsidR="00C17D46" w:rsidRDefault="00C17D46" w:rsidP="00C17D46">
                  <w:pPr>
                    <w:spacing w:line="276" w:lineRule="auto"/>
                  </w:pPr>
                  <w:r>
                    <w:t>No</w:t>
                  </w:r>
                </w:p>
              </w:tc>
            </w:tr>
            <w:tr w:rsidR="00EB0E16" w14:paraId="58F88995" w14:textId="77777777" w:rsidTr="004C26F4">
              <w:tc>
                <w:tcPr>
                  <w:tcW w:w="7632" w:type="dxa"/>
                  <w:tcBorders>
                    <w:top w:val="single" w:sz="4" w:space="0" w:color="auto"/>
                    <w:left w:val="single" w:sz="4" w:space="0" w:color="auto"/>
                    <w:bottom w:val="single" w:sz="4" w:space="0" w:color="auto"/>
                    <w:right w:val="single" w:sz="4" w:space="0" w:color="auto"/>
                  </w:tcBorders>
                </w:tcPr>
                <w:p w14:paraId="790D2C70" w14:textId="151F878D" w:rsidR="000F74AF" w:rsidRDefault="00934D29" w:rsidP="00EB0E16">
                  <w:pPr>
                    <w:spacing w:line="276" w:lineRule="auto"/>
                  </w:pPr>
                  <w:r>
                    <w:t xml:space="preserve">Does the pupil appear to tune the teacher out or </w:t>
                  </w:r>
                  <w:r w:rsidR="009B132B">
                    <w:t>seem to ignore them?</w:t>
                  </w:r>
                </w:p>
                <w:p w14:paraId="4B83B535" w14:textId="3C63649F" w:rsidR="000D3F07" w:rsidRPr="002D03A8" w:rsidRDefault="000D3F07" w:rsidP="00EB0E16">
                  <w:pPr>
                    <w:spacing w:line="276" w:lineRule="auto"/>
                  </w:pPr>
                </w:p>
              </w:tc>
              <w:tc>
                <w:tcPr>
                  <w:tcW w:w="1302" w:type="dxa"/>
                  <w:tcBorders>
                    <w:top w:val="single" w:sz="4" w:space="0" w:color="auto"/>
                    <w:left w:val="single" w:sz="4" w:space="0" w:color="auto"/>
                    <w:bottom w:val="single" w:sz="4" w:space="0" w:color="auto"/>
                    <w:right w:val="single" w:sz="4" w:space="0" w:color="auto"/>
                  </w:tcBorders>
                </w:tcPr>
                <w:p w14:paraId="16CB7D1C" w14:textId="77777777" w:rsidR="00EB0E16" w:rsidRPr="002D03A8" w:rsidRDefault="00EB0E16" w:rsidP="002D03A8">
                  <w:pPr>
                    <w:spacing w:line="276" w:lineRule="auto"/>
                  </w:pPr>
                  <w:r>
                    <w:t>Yes</w:t>
                  </w:r>
                </w:p>
              </w:tc>
              <w:tc>
                <w:tcPr>
                  <w:tcW w:w="1981" w:type="dxa"/>
                  <w:tcBorders>
                    <w:top w:val="single" w:sz="4" w:space="0" w:color="auto"/>
                    <w:left w:val="single" w:sz="4" w:space="0" w:color="auto"/>
                    <w:bottom w:val="single" w:sz="4" w:space="0" w:color="auto"/>
                    <w:right w:val="single" w:sz="4" w:space="0" w:color="auto"/>
                  </w:tcBorders>
                </w:tcPr>
                <w:p w14:paraId="178B6042" w14:textId="77777777" w:rsidR="00EB0E16" w:rsidRPr="002D03A8" w:rsidRDefault="00EB0E16" w:rsidP="002D03A8">
                  <w:pPr>
                    <w:spacing w:line="276" w:lineRule="auto"/>
                  </w:pPr>
                  <w:r>
                    <w:t>No</w:t>
                  </w:r>
                </w:p>
              </w:tc>
            </w:tr>
            <w:tr w:rsidR="00012356" w14:paraId="6D081AB2" w14:textId="77777777" w:rsidTr="004C26F4">
              <w:tc>
                <w:tcPr>
                  <w:tcW w:w="7632" w:type="dxa"/>
                  <w:tcBorders>
                    <w:top w:val="single" w:sz="4" w:space="0" w:color="auto"/>
                    <w:left w:val="single" w:sz="4" w:space="0" w:color="auto"/>
                    <w:bottom w:val="single" w:sz="4" w:space="0" w:color="auto"/>
                    <w:right w:val="single" w:sz="4" w:space="0" w:color="auto"/>
                  </w:tcBorders>
                </w:tcPr>
                <w:p w14:paraId="3F30E752" w14:textId="5DBEBC38" w:rsidR="00012356" w:rsidRDefault="00012356" w:rsidP="00EB0E16">
                  <w:pPr>
                    <w:spacing w:line="276" w:lineRule="auto"/>
                  </w:pPr>
                  <w:r>
                    <w:t>Does the pupil take longer to process information than same-aged students</w:t>
                  </w:r>
                </w:p>
              </w:tc>
              <w:tc>
                <w:tcPr>
                  <w:tcW w:w="1302" w:type="dxa"/>
                  <w:tcBorders>
                    <w:top w:val="single" w:sz="4" w:space="0" w:color="auto"/>
                    <w:left w:val="single" w:sz="4" w:space="0" w:color="auto"/>
                    <w:bottom w:val="single" w:sz="4" w:space="0" w:color="auto"/>
                    <w:right w:val="single" w:sz="4" w:space="0" w:color="auto"/>
                  </w:tcBorders>
                </w:tcPr>
                <w:p w14:paraId="5226FF44" w14:textId="54448B47" w:rsidR="00012356" w:rsidRDefault="00012356" w:rsidP="002D03A8">
                  <w:pPr>
                    <w:spacing w:line="276" w:lineRule="auto"/>
                  </w:pPr>
                  <w:r>
                    <w:t>Yes</w:t>
                  </w:r>
                </w:p>
              </w:tc>
              <w:tc>
                <w:tcPr>
                  <w:tcW w:w="1981" w:type="dxa"/>
                  <w:tcBorders>
                    <w:top w:val="single" w:sz="4" w:space="0" w:color="auto"/>
                    <w:left w:val="single" w:sz="4" w:space="0" w:color="auto"/>
                    <w:bottom w:val="single" w:sz="4" w:space="0" w:color="auto"/>
                    <w:right w:val="single" w:sz="4" w:space="0" w:color="auto"/>
                  </w:tcBorders>
                </w:tcPr>
                <w:p w14:paraId="753E303C" w14:textId="77777777" w:rsidR="00012356" w:rsidRDefault="00012356" w:rsidP="002D03A8">
                  <w:pPr>
                    <w:spacing w:line="276" w:lineRule="auto"/>
                  </w:pPr>
                  <w:r>
                    <w:t>No</w:t>
                  </w:r>
                </w:p>
                <w:p w14:paraId="3D1BC2AC" w14:textId="68F94108" w:rsidR="00012356" w:rsidRDefault="00012356" w:rsidP="002D03A8">
                  <w:pPr>
                    <w:spacing w:line="276" w:lineRule="auto"/>
                  </w:pPr>
                </w:p>
              </w:tc>
            </w:tr>
            <w:bookmarkEnd w:id="0"/>
          </w:tbl>
          <w:p w14:paraId="1A827A81" w14:textId="77777777" w:rsidR="00135E56" w:rsidRPr="00F00DBF" w:rsidRDefault="00135E56" w:rsidP="00F00DBF">
            <w:pPr>
              <w:rPr>
                <w:lang w:eastAsia="en-GB"/>
              </w:rPr>
            </w:pPr>
          </w:p>
        </w:tc>
      </w:tr>
    </w:tbl>
    <w:p w14:paraId="7AE3A863" w14:textId="77777777" w:rsidR="001D6EE5" w:rsidRDefault="001D6EE5" w:rsidP="000D3F07">
      <w:pPr>
        <w:tabs>
          <w:tab w:val="left" w:pos="5970"/>
        </w:tabs>
        <w:jc w:val="center"/>
        <w:rPr>
          <w:b/>
          <w:bCs/>
          <w:sz w:val="28"/>
          <w:u w:val="single"/>
        </w:rPr>
      </w:pPr>
    </w:p>
    <w:p w14:paraId="6AC5A19E" w14:textId="77777777" w:rsidR="00D40621" w:rsidRDefault="00D40621" w:rsidP="0061277F">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48666F" w:rsidRPr="00606557" w14:paraId="125BE00F" w14:textId="77777777" w:rsidTr="004C26F4">
        <w:trPr>
          <w:trHeight w:val="315"/>
        </w:trPr>
        <w:tc>
          <w:tcPr>
            <w:tcW w:w="10916" w:type="dxa"/>
            <w:gridSpan w:val="3"/>
            <w:tcBorders>
              <w:top w:val="single" w:sz="4" w:space="0" w:color="auto"/>
              <w:left w:val="single" w:sz="4" w:space="0" w:color="auto"/>
              <w:bottom w:val="single" w:sz="4" w:space="0" w:color="auto"/>
              <w:right w:val="single" w:sz="4" w:space="0" w:color="auto"/>
            </w:tcBorders>
          </w:tcPr>
          <w:p w14:paraId="023DA7D2" w14:textId="2F6F9ADB" w:rsidR="0048666F" w:rsidRPr="00606557" w:rsidRDefault="0048666F" w:rsidP="0085762E">
            <w:pPr>
              <w:spacing w:line="276" w:lineRule="auto"/>
              <w:rPr>
                <w:b/>
                <w:bCs/>
                <w:color w:val="FFFFFF" w:themeColor="background2"/>
              </w:rPr>
            </w:pPr>
            <w:r>
              <w:rPr>
                <w:b/>
                <w:bCs/>
              </w:rPr>
              <w:t>Visual Processing</w:t>
            </w:r>
          </w:p>
        </w:tc>
      </w:tr>
      <w:tr w:rsidR="0048666F" w14:paraId="6A0D9AD1" w14:textId="77777777" w:rsidTr="004C26F4">
        <w:trPr>
          <w:trHeight w:val="645"/>
        </w:trPr>
        <w:tc>
          <w:tcPr>
            <w:tcW w:w="7842" w:type="dxa"/>
            <w:tcBorders>
              <w:top w:val="single" w:sz="4" w:space="0" w:color="auto"/>
              <w:left w:val="single" w:sz="4" w:space="0" w:color="auto"/>
              <w:bottom w:val="single" w:sz="4" w:space="0" w:color="auto"/>
              <w:right w:val="single" w:sz="4" w:space="0" w:color="auto"/>
            </w:tcBorders>
            <w:hideMark/>
          </w:tcPr>
          <w:p w14:paraId="69AF5ED7" w14:textId="47ED789B" w:rsidR="0048666F" w:rsidRDefault="0048666F" w:rsidP="0085762E">
            <w:pPr>
              <w:spacing w:line="276" w:lineRule="auto"/>
              <w:rPr>
                <w:bCs/>
              </w:rPr>
            </w:pPr>
            <w:r>
              <w:rPr>
                <w:bCs/>
              </w:rPr>
              <w:t xml:space="preserve">Does the pupil miss written </w:t>
            </w:r>
            <w:r w:rsidR="005509AA">
              <w:rPr>
                <w:bCs/>
              </w:rPr>
              <w:t>or demonstrated direction more than same-aged pupils?</w:t>
            </w:r>
          </w:p>
          <w:p w14:paraId="07D64237" w14:textId="77777777" w:rsidR="0048666F" w:rsidRDefault="0048666F" w:rsidP="0085762E">
            <w:pPr>
              <w:spacing w:line="276" w:lineRule="auto"/>
              <w:rPr>
                <w:bCs/>
              </w:rPr>
            </w:pPr>
          </w:p>
          <w:p w14:paraId="41B6DEDE" w14:textId="77777777" w:rsidR="0048666F" w:rsidRPr="008050CE" w:rsidRDefault="0048666F"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1F90CEE8" w14:textId="77777777" w:rsidR="0048666F" w:rsidRDefault="0048666F"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115E4F1C" w14:textId="77777777" w:rsidR="0048666F" w:rsidRDefault="0048666F" w:rsidP="0085762E">
            <w:pPr>
              <w:spacing w:line="276" w:lineRule="auto"/>
            </w:pPr>
            <w:r>
              <w:t>No</w:t>
            </w:r>
          </w:p>
        </w:tc>
      </w:tr>
      <w:tr w:rsidR="0048666F" w:rsidRPr="002D03A8" w14:paraId="2275C2FA" w14:textId="77777777" w:rsidTr="004C26F4">
        <w:trPr>
          <w:trHeight w:val="631"/>
        </w:trPr>
        <w:tc>
          <w:tcPr>
            <w:tcW w:w="7842" w:type="dxa"/>
            <w:tcBorders>
              <w:top w:val="single" w:sz="4" w:space="0" w:color="auto"/>
              <w:left w:val="single" w:sz="4" w:space="0" w:color="auto"/>
              <w:bottom w:val="single" w:sz="4" w:space="0" w:color="auto"/>
              <w:right w:val="single" w:sz="4" w:space="0" w:color="auto"/>
            </w:tcBorders>
          </w:tcPr>
          <w:p w14:paraId="26F9463A" w14:textId="64166FE4" w:rsidR="0048666F" w:rsidRDefault="0048666F" w:rsidP="0085762E">
            <w:pPr>
              <w:spacing w:line="276" w:lineRule="auto"/>
            </w:pPr>
            <w:r>
              <w:t xml:space="preserve">Does the </w:t>
            </w:r>
            <w:r w:rsidR="005509AA">
              <w:t>pupil struggle to keep materials an</w:t>
            </w:r>
            <w:r w:rsidR="00197734">
              <w:t>d</w:t>
            </w:r>
            <w:r w:rsidR="005509AA">
              <w:t xml:space="preserve"> their workspace organized for use during the day?</w:t>
            </w:r>
          </w:p>
          <w:p w14:paraId="4407F40A" w14:textId="77777777" w:rsidR="0048666F" w:rsidRPr="002D03A8" w:rsidRDefault="0048666F" w:rsidP="0085762E">
            <w:pPr>
              <w:spacing w:line="276" w:lineRule="auto"/>
            </w:pPr>
          </w:p>
        </w:tc>
        <w:tc>
          <w:tcPr>
            <w:tcW w:w="1203" w:type="dxa"/>
            <w:tcBorders>
              <w:top w:val="single" w:sz="4" w:space="0" w:color="auto"/>
              <w:left w:val="single" w:sz="4" w:space="0" w:color="auto"/>
              <w:bottom w:val="single" w:sz="4" w:space="0" w:color="auto"/>
              <w:right w:val="single" w:sz="4" w:space="0" w:color="auto"/>
            </w:tcBorders>
          </w:tcPr>
          <w:p w14:paraId="0029FCBA" w14:textId="77777777" w:rsidR="0048666F" w:rsidRPr="002D03A8" w:rsidRDefault="0048666F"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tcPr>
          <w:p w14:paraId="65D11DEC" w14:textId="77777777" w:rsidR="0048666F" w:rsidRPr="002D03A8" w:rsidRDefault="0048666F" w:rsidP="0085762E">
            <w:pPr>
              <w:spacing w:line="276" w:lineRule="auto"/>
            </w:pPr>
            <w:r>
              <w:t>No</w:t>
            </w:r>
          </w:p>
        </w:tc>
      </w:tr>
    </w:tbl>
    <w:p w14:paraId="01164ABE" w14:textId="77777777" w:rsidR="00197734" w:rsidRDefault="00197734" w:rsidP="00012356">
      <w:pPr>
        <w:tabs>
          <w:tab w:val="left" w:pos="5970"/>
        </w:tabs>
        <w:rPr>
          <w:b/>
          <w:bCs/>
          <w:sz w:val="28"/>
          <w:u w:val="single"/>
        </w:rPr>
      </w:pPr>
    </w:p>
    <w:p w14:paraId="1B013333" w14:textId="77777777" w:rsidR="00197734" w:rsidRDefault="00197734"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197734" w:rsidRPr="00606557" w14:paraId="21415361" w14:textId="77777777" w:rsidTr="00354998">
        <w:trPr>
          <w:trHeight w:val="315"/>
        </w:trPr>
        <w:tc>
          <w:tcPr>
            <w:tcW w:w="10916" w:type="dxa"/>
            <w:gridSpan w:val="3"/>
            <w:tcBorders>
              <w:top w:val="single" w:sz="4" w:space="0" w:color="auto"/>
              <w:left w:val="single" w:sz="4" w:space="0" w:color="auto"/>
              <w:bottom w:val="single" w:sz="4" w:space="0" w:color="auto"/>
              <w:right w:val="single" w:sz="4" w:space="0" w:color="auto"/>
            </w:tcBorders>
          </w:tcPr>
          <w:p w14:paraId="5A5C47F4" w14:textId="55D97154" w:rsidR="00197734" w:rsidRPr="00606557" w:rsidRDefault="00197734" w:rsidP="0085762E">
            <w:pPr>
              <w:spacing w:line="276" w:lineRule="auto"/>
              <w:rPr>
                <w:b/>
                <w:bCs/>
                <w:color w:val="FFFFFF" w:themeColor="background2"/>
              </w:rPr>
            </w:pPr>
            <w:r>
              <w:rPr>
                <w:b/>
                <w:bCs/>
              </w:rPr>
              <w:t>Movement Processing</w:t>
            </w:r>
          </w:p>
        </w:tc>
      </w:tr>
      <w:tr w:rsidR="00197734" w14:paraId="08E3AEE4"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62286DC1" w14:textId="0AEC96E1" w:rsidR="00197734" w:rsidRDefault="00197734" w:rsidP="0085762E">
            <w:pPr>
              <w:spacing w:line="276" w:lineRule="auto"/>
              <w:rPr>
                <w:bCs/>
              </w:rPr>
            </w:pPr>
            <w:r>
              <w:rPr>
                <w:bCs/>
              </w:rPr>
              <w:t xml:space="preserve">Are there any </w:t>
            </w:r>
            <w:r w:rsidR="004F181C">
              <w:rPr>
                <w:bCs/>
              </w:rPr>
              <w:t>concerns regarding the pupil’s fine motor skills (e.g. handwriting, cutlery use)</w:t>
            </w:r>
            <w:r w:rsidR="0098496F">
              <w:rPr>
                <w:bCs/>
              </w:rPr>
              <w:t>?</w:t>
            </w:r>
          </w:p>
          <w:p w14:paraId="440763D3" w14:textId="77777777" w:rsidR="00197734" w:rsidRDefault="00197734" w:rsidP="0085762E">
            <w:pPr>
              <w:spacing w:line="276" w:lineRule="auto"/>
              <w:rPr>
                <w:bCs/>
              </w:rPr>
            </w:pPr>
          </w:p>
          <w:p w14:paraId="6A8D5FE7" w14:textId="77777777" w:rsidR="00197734" w:rsidRPr="008050CE" w:rsidRDefault="00197734"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CA52158" w14:textId="77777777" w:rsidR="00197734" w:rsidRDefault="00197734"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75FD138B" w14:textId="77777777" w:rsidR="00197734" w:rsidRDefault="00197734" w:rsidP="0085762E">
            <w:pPr>
              <w:spacing w:line="276" w:lineRule="auto"/>
            </w:pPr>
            <w:r>
              <w:t>No</w:t>
            </w:r>
          </w:p>
        </w:tc>
      </w:tr>
      <w:tr w:rsidR="00197734" w:rsidRPr="002D03A8" w14:paraId="00637CB9" w14:textId="77777777" w:rsidTr="00354998">
        <w:trPr>
          <w:trHeight w:val="631"/>
        </w:trPr>
        <w:tc>
          <w:tcPr>
            <w:tcW w:w="7842" w:type="dxa"/>
            <w:tcBorders>
              <w:top w:val="single" w:sz="4" w:space="0" w:color="auto"/>
              <w:left w:val="single" w:sz="4" w:space="0" w:color="auto"/>
              <w:bottom w:val="single" w:sz="4" w:space="0" w:color="auto"/>
              <w:right w:val="single" w:sz="4" w:space="0" w:color="auto"/>
            </w:tcBorders>
          </w:tcPr>
          <w:p w14:paraId="21B909D1" w14:textId="7170AEBE" w:rsidR="00197734" w:rsidRDefault="00D02B86" w:rsidP="0085762E">
            <w:pPr>
              <w:spacing w:line="276" w:lineRule="auto"/>
            </w:pPr>
            <w:r>
              <w:t>Are there any concerns regarding the pupil’s gross motor skills (e.g. balance, gait, running, carrying)</w:t>
            </w:r>
            <w:r w:rsidR="0098496F">
              <w:t>?</w:t>
            </w:r>
          </w:p>
          <w:p w14:paraId="234A30C3" w14:textId="0FCB3D69" w:rsidR="00CA033E" w:rsidRDefault="00D86A60" w:rsidP="0085762E">
            <w:pPr>
              <w:spacing w:line="276" w:lineRule="auto"/>
            </w:pPr>
            <w:r>
              <w:t>If yes, p</w:t>
            </w:r>
            <w:r w:rsidR="00CA033E">
              <w:t>lease provide details:</w:t>
            </w:r>
          </w:p>
          <w:p w14:paraId="6DD14F03" w14:textId="77777777" w:rsidR="00CA033E" w:rsidRDefault="00CA033E" w:rsidP="0085762E">
            <w:pPr>
              <w:spacing w:line="276" w:lineRule="auto"/>
            </w:pPr>
          </w:p>
          <w:p w14:paraId="1D94B591" w14:textId="77777777" w:rsidR="00CA033E" w:rsidRDefault="00CA033E" w:rsidP="0085762E">
            <w:pPr>
              <w:spacing w:line="276" w:lineRule="auto"/>
            </w:pPr>
          </w:p>
          <w:p w14:paraId="24A1766F" w14:textId="77777777" w:rsidR="00CA033E" w:rsidRDefault="00CA033E" w:rsidP="0085762E">
            <w:pPr>
              <w:spacing w:line="276" w:lineRule="auto"/>
            </w:pPr>
          </w:p>
          <w:p w14:paraId="50D38B74" w14:textId="77777777" w:rsidR="00CA033E" w:rsidRDefault="00CA033E" w:rsidP="0085762E">
            <w:pPr>
              <w:spacing w:line="276" w:lineRule="auto"/>
            </w:pPr>
          </w:p>
          <w:p w14:paraId="52BA581D" w14:textId="77777777" w:rsidR="00197734" w:rsidRPr="002D03A8" w:rsidRDefault="00197734" w:rsidP="0085762E">
            <w:pPr>
              <w:spacing w:line="276" w:lineRule="auto"/>
            </w:pPr>
          </w:p>
        </w:tc>
        <w:tc>
          <w:tcPr>
            <w:tcW w:w="1203" w:type="dxa"/>
            <w:tcBorders>
              <w:top w:val="single" w:sz="4" w:space="0" w:color="auto"/>
              <w:left w:val="single" w:sz="4" w:space="0" w:color="auto"/>
              <w:bottom w:val="single" w:sz="4" w:space="0" w:color="auto"/>
              <w:right w:val="single" w:sz="4" w:space="0" w:color="auto"/>
            </w:tcBorders>
          </w:tcPr>
          <w:p w14:paraId="51D32B6C" w14:textId="77777777" w:rsidR="00197734" w:rsidRPr="002D03A8" w:rsidRDefault="00197734" w:rsidP="0085762E">
            <w:pPr>
              <w:spacing w:line="276" w:lineRule="auto"/>
            </w:pPr>
            <w:r>
              <w:lastRenderedPageBreak/>
              <w:t>Yes</w:t>
            </w:r>
          </w:p>
        </w:tc>
        <w:tc>
          <w:tcPr>
            <w:tcW w:w="1871" w:type="dxa"/>
            <w:tcBorders>
              <w:top w:val="single" w:sz="4" w:space="0" w:color="auto"/>
              <w:left w:val="single" w:sz="4" w:space="0" w:color="auto"/>
              <w:bottom w:val="single" w:sz="4" w:space="0" w:color="auto"/>
              <w:right w:val="single" w:sz="4" w:space="0" w:color="auto"/>
            </w:tcBorders>
          </w:tcPr>
          <w:p w14:paraId="2D35B4BD" w14:textId="77777777" w:rsidR="00197734" w:rsidRPr="002D03A8" w:rsidRDefault="00197734" w:rsidP="0085762E">
            <w:pPr>
              <w:spacing w:line="276" w:lineRule="auto"/>
            </w:pPr>
            <w:r>
              <w:t>No</w:t>
            </w:r>
          </w:p>
        </w:tc>
      </w:tr>
      <w:tr w:rsidR="00CA033E" w14:paraId="26DADB42"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07F47CB2" w14:textId="3164DFED" w:rsidR="00CA033E" w:rsidRDefault="00CA033E" w:rsidP="0085762E">
            <w:pPr>
              <w:spacing w:line="276" w:lineRule="auto"/>
              <w:rPr>
                <w:bCs/>
              </w:rPr>
            </w:pPr>
            <w:r>
              <w:rPr>
                <w:bCs/>
              </w:rPr>
              <w:t>Does the pupil play or fiddle with objects excessively</w:t>
            </w:r>
            <w:r w:rsidR="0098496F">
              <w:rPr>
                <w:bCs/>
              </w:rPr>
              <w:t>?</w:t>
            </w:r>
          </w:p>
          <w:p w14:paraId="49606D30" w14:textId="77777777" w:rsidR="00CA033E" w:rsidRDefault="00CA033E" w:rsidP="0085762E">
            <w:pPr>
              <w:spacing w:line="276" w:lineRule="auto"/>
              <w:rPr>
                <w:bCs/>
              </w:rPr>
            </w:pPr>
          </w:p>
          <w:p w14:paraId="1349B0F1" w14:textId="77777777" w:rsidR="00CA033E" w:rsidRPr="008050CE" w:rsidRDefault="00CA033E"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0D15D39D" w14:textId="77777777" w:rsidR="00CA033E" w:rsidRDefault="00CA033E"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1963DB25" w14:textId="77777777" w:rsidR="00CA033E" w:rsidRDefault="00CA033E" w:rsidP="0085762E">
            <w:pPr>
              <w:spacing w:line="276" w:lineRule="auto"/>
            </w:pPr>
            <w:r>
              <w:t>No</w:t>
            </w:r>
          </w:p>
        </w:tc>
      </w:tr>
      <w:tr w:rsidR="0098496F" w14:paraId="25C3A453"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2624F130" w14:textId="6B0C1D42" w:rsidR="0098496F" w:rsidRDefault="00684F1F" w:rsidP="00684F1F">
            <w:pPr>
              <w:spacing w:line="276" w:lineRule="auto"/>
              <w:rPr>
                <w:bCs/>
              </w:rPr>
            </w:pPr>
            <w:r>
              <w:rPr>
                <w:bCs/>
              </w:rPr>
              <w:t>Does the pupil struggle to sit upright (e.g. slouches, slumps or sprawls)?</w:t>
            </w:r>
          </w:p>
          <w:p w14:paraId="72457788" w14:textId="77777777" w:rsidR="0098496F" w:rsidRPr="008050CE" w:rsidRDefault="0098496F" w:rsidP="00684F1F">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6E0785FA" w14:textId="77777777" w:rsidR="0098496F" w:rsidRDefault="0098496F"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31ABC57A" w14:textId="77777777" w:rsidR="0098496F" w:rsidRDefault="0098496F" w:rsidP="0085762E">
            <w:pPr>
              <w:spacing w:line="276" w:lineRule="auto"/>
            </w:pPr>
            <w:r>
              <w:t>No</w:t>
            </w:r>
          </w:p>
        </w:tc>
      </w:tr>
      <w:tr w:rsidR="006473C7" w14:paraId="56456F68"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47CF472B" w14:textId="2DE2B21A" w:rsidR="006473C7" w:rsidRDefault="006473C7" w:rsidP="0085762E">
            <w:pPr>
              <w:spacing w:line="276" w:lineRule="auto"/>
              <w:rPr>
                <w:bCs/>
              </w:rPr>
            </w:pPr>
            <w:r>
              <w:rPr>
                <w:bCs/>
              </w:rPr>
              <w:t>Does the pupil get fidgety or disruptive when standing in a line or close to other people?</w:t>
            </w:r>
          </w:p>
          <w:p w14:paraId="75EA297D" w14:textId="77777777" w:rsidR="006473C7" w:rsidRPr="008050CE" w:rsidRDefault="006473C7"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33469DB1" w14:textId="77777777" w:rsidR="006473C7" w:rsidRDefault="006473C7"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371C5DC0" w14:textId="77777777" w:rsidR="006473C7" w:rsidRDefault="006473C7" w:rsidP="0085762E">
            <w:pPr>
              <w:spacing w:line="276" w:lineRule="auto"/>
            </w:pPr>
            <w:r>
              <w:t>No</w:t>
            </w:r>
          </w:p>
        </w:tc>
      </w:tr>
    </w:tbl>
    <w:p w14:paraId="1ECA84FB" w14:textId="77777777" w:rsidR="00197734" w:rsidRDefault="00197734"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D86A60" w:rsidRPr="002D03A8" w14:paraId="681A746B" w14:textId="77777777" w:rsidTr="00354998">
        <w:trPr>
          <w:trHeight w:val="631"/>
        </w:trPr>
        <w:tc>
          <w:tcPr>
            <w:tcW w:w="7842" w:type="dxa"/>
            <w:tcBorders>
              <w:top w:val="single" w:sz="4" w:space="0" w:color="auto"/>
              <w:left w:val="single" w:sz="4" w:space="0" w:color="auto"/>
              <w:bottom w:val="single" w:sz="4" w:space="0" w:color="auto"/>
              <w:right w:val="single" w:sz="4" w:space="0" w:color="auto"/>
            </w:tcBorders>
          </w:tcPr>
          <w:p w14:paraId="09607314" w14:textId="796D9D7A" w:rsidR="00D86A60" w:rsidRDefault="00D86A60" w:rsidP="0085762E">
            <w:pPr>
              <w:spacing w:line="276" w:lineRule="auto"/>
            </w:pPr>
            <w:r>
              <w:t>Does the pupil have any sensory sensitivities/needs?</w:t>
            </w:r>
          </w:p>
          <w:p w14:paraId="542B7638" w14:textId="7501E0E1" w:rsidR="00D86A60" w:rsidRDefault="00D86A60" w:rsidP="0085762E">
            <w:pPr>
              <w:spacing w:line="276" w:lineRule="auto"/>
            </w:pPr>
            <w:r>
              <w:t>If yes, please provide details:</w:t>
            </w:r>
          </w:p>
          <w:p w14:paraId="226325C7" w14:textId="77777777" w:rsidR="00D86A60" w:rsidRDefault="00D86A60" w:rsidP="0085762E">
            <w:pPr>
              <w:spacing w:line="276" w:lineRule="auto"/>
            </w:pPr>
          </w:p>
          <w:p w14:paraId="50ACF831" w14:textId="77777777" w:rsidR="00D86A60" w:rsidRDefault="00D86A60" w:rsidP="0085762E">
            <w:pPr>
              <w:spacing w:line="276" w:lineRule="auto"/>
            </w:pPr>
          </w:p>
          <w:p w14:paraId="16BA52C9" w14:textId="77777777" w:rsidR="00D86A60" w:rsidRDefault="00D86A60" w:rsidP="0085762E">
            <w:pPr>
              <w:spacing w:line="276" w:lineRule="auto"/>
            </w:pPr>
          </w:p>
          <w:p w14:paraId="05069A7A" w14:textId="77777777" w:rsidR="00D86A60" w:rsidRDefault="00D86A60" w:rsidP="0085762E">
            <w:pPr>
              <w:spacing w:line="276" w:lineRule="auto"/>
            </w:pPr>
          </w:p>
          <w:p w14:paraId="6960E94C" w14:textId="77777777" w:rsidR="00D86A60" w:rsidRPr="002D03A8" w:rsidRDefault="00D86A60" w:rsidP="0085762E">
            <w:pPr>
              <w:spacing w:line="276" w:lineRule="auto"/>
            </w:pPr>
          </w:p>
        </w:tc>
        <w:tc>
          <w:tcPr>
            <w:tcW w:w="1203" w:type="dxa"/>
            <w:tcBorders>
              <w:top w:val="single" w:sz="4" w:space="0" w:color="auto"/>
              <w:left w:val="single" w:sz="4" w:space="0" w:color="auto"/>
              <w:bottom w:val="single" w:sz="4" w:space="0" w:color="auto"/>
              <w:right w:val="single" w:sz="4" w:space="0" w:color="auto"/>
            </w:tcBorders>
          </w:tcPr>
          <w:p w14:paraId="45E3048A" w14:textId="77777777" w:rsidR="00D86A60" w:rsidRPr="002D03A8" w:rsidRDefault="00D86A60"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tcPr>
          <w:p w14:paraId="31320C9B" w14:textId="77777777" w:rsidR="00D86A60" w:rsidRPr="002D03A8" w:rsidRDefault="00D86A60" w:rsidP="0085762E">
            <w:pPr>
              <w:spacing w:line="276" w:lineRule="auto"/>
            </w:pPr>
            <w:r>
              <w:t>No</w:t>
            </w:r>
          </w:p>
        </w:tc>
      </w:tr>
    </w:tbl>
    <w:p w14:paraId="6FCD79F2" w14:textId="77777777" w:rsidR="0061277F" w:rsidRDefault="0061277F"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443917" w14:paraId="2FF06A21"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47EF5708" w14:textId="5F70B8B0" w:rsidR="00443917" w:rsidRDefault="00443917" w:rsidP="0085762E">
            <w:pPr>
              <w:spacing w:line="276" w:lineRule="auto"/>
              <w:rPr>
                <w:bCs/>
              </w:rPr>
            </w:pPr>
            <w:r>
              <w:rPr>
                <w:bCs/>
              </w:rPr>
              <w:t>Would you consider the pupil to be ‘always on the go’?</w:t>
            </w:r>
          </w:p>
          <w:p w14:paraId="43EAA7AC" w14:textId="77777777" w:rsidR="00443917" w:rsidRPr="008050CE" w:rsidRDefault="00443917"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1C2F3C31" w14:textId="77777777" w:rsidR="00443917" w:rsidRDefault="00443917"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5B24DAF2" w14:textId="77777777" w:rsidR="00443917" w:rsidRDefault="00443917" w:rsidP="0085762E">
            <w:pPr>
              <w:spacing w:line="276" w:lineRule="auto"/>
            </w:pPr>
            <w:r>
              <w:t>No</w:t>
            </w:r>
          </w:p>
        </w:tc>
      </w:tr>
      <w:tr w:rsidR="00443917" w14:paraId="7C3185BF" w14:textId="77777777" w:rsidTr="00354998">
        <w:trPr>
          <w:trHeight w:val="645"/>
        </w:trPr>
        <w:tc>
          <w:tcPr>
            <w:tcW w:w="7842" w:type="dxa"/>
            <w:tcBorders>
              <w:top w:val="single" w:sz="4" w:space="0" w:color="auto"/>
              <w:left w:val="single" w:sz="4" w:space="0" w:color="auto"/>
              <w:bottom w:val="single" w:sz="4" w:space="0" w:color="auto"/>
              <w:right w:val="single" w:sz="4" w:space="0" w:color="auto"/>
            </w:tcBorders>
            <w:hideMark/>
          </w:tcPr>
          <w:p w14:paraId="35244343" w14:textId="441D8544" w:rsidR="00443917" w:rsidRDefault="002B6E05" w:rsidP="0085762E">
            <w:pPr>
              <w:spacing w:line="276" w:lineRule="auto"/>
              <w:rPr>
                <w:bCs/>
              </w:rPr>
            </w:pPr>
            <w:r>
              <w:rPr>
                <w:bCs/>
              </w:rPr>
              <w:t>Would you consider the pupil to be slower to participate in physical activities than same-aged pupils?</w:t>
            </w:r>
          </w:p>
          <w:p w14:paraId="4B3541EC" w14:textId="77777777" w:rsidR="00443917" w:rsidRPr="008050CE" w:rsidRDefault="00443917"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552ED9BE" w14:textId="77777777" w:rsidR="00443917" w:rsidRDefault="00443917"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01643428" w14:textId="77777777" w:rsidR="00443917" w:rsidRDefault="00443917" w:rsidP="0085762E">
            <w:pPr>
              <w:spacing w:line="276" w:lineRule="auto"/>
            </w:pPr>
            <w:r>
              <w:t>No</w:t>
            </w:r>
          </w:p>
        </w:tc>
      </w:tr>
    </w:tbl>
    <w:p w14:paraId="10892E2D" w14:textId="77777777" w:rsidR="0061277F" w:rsidRDefault="0061277F" w:rsidP="00012356">
      <w:pPr>
        <w:tabs>
          <w:tab w:val="left" w:pos="5970"/>
        </w:tabs>
        <w:rPr>
          <w:b/>
          <w:bCs/>
          <w:sz w:val="28"/>
          <w:u w:val="single"/>
        </w:rPr>
      </w:pPr>
    </w:p>
    <w:p w14:paraId="6AB03B2D" w14:textId="77777777" w:rsidR="0061277F" w:rsidRDefault="0061277F" w:rsidP="00012356">
      <w:pPr>
        <w:tabs>
          <w:tab w:val="left" w:pos="5970"/>
        </w:tabs>
        <w:rPr>
          <w:b/>
          <w:bCs/>
          <w:sz w:val="28"/>
          <w:u w:val="single"/>
        </w:rPr>
      </w:pPr>
    </w:p>
    <w:p w14:paraId="41B1EB73" w14:textId="77777777" w:rsidR="0061277F" w:rsidRDefault="0061277F" w:rsidP="00012356">
      <w:pPr>
        <w:tabs>
          <w:tab w:val="left" w:pos="5970"/>
        </w:tabs>
        <w:rPr>
          <w:b/>
          <w:bCs/>
          <w:sz w:val="28"/>
          <w:u w:val="single"/>
        </w:rPr>
      </w:pPr>
    </w:p>
    <w:p w14:paraId="7328F175" w14:textId="77777777" w:rsidR="0061277F" w:rsidRDefault="0061277F" w:rsidP="00012356">
      <w:pPr>
        <w:tabs>
          <w:tab w:val="left" w:pos="5970"/>
        </w:tabs>
        <w:rPr>
          <w:b/>
          <w:bCs/>
          <w:sz w:val="28"/>
          <w:u w:val="single"/>
        </w:rPr>
      </w:pPr>
    </w:p>
    <w:p w14:paraId="3185D5E1" w14:textId="77777777" w:rsidR="0061277F" w:rsidRDefault="0061277F" w:rsidP="00012356">
      <w:pPr>
        <w:tabs>
          <w:tab w:val="left" w:pos="5970"/>
        </w:tabs>
        <w:rPr>
          <w:b/>
          <w:bCs/>
          <w:sz w:val="28"/>
          <w:u w:val="single"/>
        </w:rPr>
      </w:pPr>
    </w:p>
    <w:p w14:paraId="0016E75F" w14:textId="77777777" w:rsidR="0061277F" w:rsidRDefault="0061277F"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78744E" w:rsidRPr="00606557" w14:paraId="6CF17F6F" w14:textId="77777777" w:rsidTr="00B256A0">
        <w:trPr>
          <w:trHeight w:val="315"/>
        </w:trPr>
        <w:tc>
          <w:tcPr>
            <w:tcW w:w="10916" w:type="dxa"/>
            <w:gridSpan w:val="3"/>
            <w:tcBorders>
              <w:top w:val="single" w:sz="4" w:space="0" w:color="auto"/>
              <w:left w:val="single" w:sz="4" w:space="0" w:color="auto"/>
              <w:bottom w:val="single" w:sz="4" w:space="0" w:color="auto"/>
              <w:right w:val="single" w:sz="4" w:space="0" w:color="auto"/>
            </w:tcBorders>
          </w:tcPr>
          <w:p w14:paraId="5DF3CC4D" w14:textId="55A43EB4" w:rsidR="0078744E" w:rsidRPr="00606557" w:rsidRDefault="0078744E" w:rsidP="0085762E">
            <w:pPr>
              <w:spacing w:line="276" w:lineRule="auto"/>
              <w:rPr>
                <w:b/>
                <w:bCs/>
                <w:color w:val="FFFFFF" w:themeColor="background2"/>
              </w:rPr>
            </w:pPr>
            <w:r>
              <w:rPr>
                <w:b/>
                <w:bCs/>
              </w:rPr>
              <w:t>Professional Involv</w:t>
            </w:r>
            <w:r w:rsidR="004D7823">
              <w:rPr>
                <w:b/>
                <w:bCs/>
              </w:rPr>
              <w:t>e</w:t>
            </w:r>
            <w:r>
              <w:rPr>
                <w:b/>
                <w:bCs/>
              </w:rPr>
              <w:t>m</w:t>
            </w:r>
            <w:r w:rsidR="004D7823">
              <w:rPr>
                <w:b/>
                <w:bCs/>
              </w:rPr>
              <w:t>ent</w:t>
            </w:r>
          </w:p>
        </w:tc>
      </w:tr>
      <w:tr w:rsidR="0078744E" w14:paraId="4D8A9A4E" w14:textId="77777777" w:rsidTr="00B256A0">
        <w:trPr>
          <w:trHeight w:val="645"/>
        </w:trPr>
        <w:tc>
          <w:tcPr>
            <w:tcW w:w="7842" w:type="dxa"/>
            <w:tcBorders>
              <w:top w:val="single" w:sz="4" w:space="0" w:color="auto"/>
              <w:left w:val="single" w:sz="4" w:space="0" w:color="auto"/>
              <w:bottom w:val="single" w:sz="4" w:space="0" w:color="auto"/>
              <w:right w:val="single" w:sz="4" w:space="0" w:color="auto"/>
            </w:tcBorders>
            <w:hideMark/>
          </w:tcPr>
          <w:p w14:paraId="07B2C0E2" w14:textId="6350199D" w:rsidR="0078744E" w:rsidRDefault="004D7823" w:rsidP="0085762E">
            <w:pPr>
              <w:spacing w:line="276" w:lineRule="auto"/>
              <w:rPr>
                <w:bCs/>
              </w:rPr>
            </w:pPr>
            <w:r>
              <w:rPr>
                <w:bCs/>
              </w:rPr>
              <w:t>Has the pupil been identified as needing support?</w:t>
            </w:r>
          </w:p>
          <w:p w14:paraId="6F9E65CE" w14:textId="77777777" w:rsidR="0078744E" w:rsidRDefault="0078744E" w:rsidP="0085762E">
            <w:pPr>
              <w:spacing w:line="276" w:lineRule="auto"/>
              <w:rPr>
                <w:bCs/>
              </w:rPr>
            </w:pPr>
          </w:p>
          <w:p w14:paraId="2AB48985" w14:textId="77777777" w:rsidR="0078744E" w:rsidRPr="008050CE" w:rsidRDefault="0078744E"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6B0C8C8E" w14:textId="77777777" w:rsidR="0078744E" w:rsidRDefault="0078744E"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5B790A3D" w14:textId="77777777" w:rsidR="0078744E" w:rsidRDefault="0078744E" w:rsidP="0085762E">
            <w:pPr>
              <w:spacing w:line="276" w:lineRule="auto"/>
            </w:pPr>
            <w:r>
              <w:t>No</w:t>
            </w:r>
          </w:p>
        </w:tc>
      </w:tr>
      <w:tr w:rsidR="004D7823" w14:paraId="1BC22C33" w14:textId="77777777" w:rsidTr="00B256A0">
        <w:trPr>
          <w:trHeight w:val="645"/>
        </w:trPr>
        <w:tc>
          <w:tcPr>
            <w:tcW w:w="7842" w:type="dxa"/>
            <w:tcBorders>
              <w:top w:val="single" w:sz="4" w:space="0" w:color="auto"/>
              <w:left w:val="single" w:sz="4" w:space="0" w:color="auto"/>
              <w:bottom w:val="single" w:sz="4" w:space="0" w:color="auto"/>
              <w:right w:val="single" w:sz="4" w:space="0" w:color="auto"/>
            </w:tcBorders>
            <w:hideMark/>
          </w:tcPr>
          <w:p w14:paraId="04AC8366" w14:textId="69730CF8" w:rsidR="004D7823" w:rsidRDefault="004D7823" w:rsidP="0085762E">
            <w:pPr>
              <w:spacing w:line="276" w:lineRule="auto"/>
              <w:rPr>
                <w:bCs/>
              </w:rPr>
            </w:pPr>
            <w:r>
              <w:rPr>
                <w:bCs/>
              </w:rPr>
              <w:t>Does the pupil have an Education Health Care Plan (EHCP)?</w:t>
            </w:r>
          </w:p>
          <w:p w14:paraId="19909365" w14:textId="3ACF0988" w:rsidR="004D7823" w:rsidRDefault="004D7823" w:rsidP="0085762E">
            <w:pPr>
              <w:spacing w:line="276" w:lineRule="auto"/>
              <w:rPr>
                <w:bCs/>
              </w:rPr>
            </w:pPr>
            <w:r>
              <w:rPr>
                <w:bCs/>
              </w:rPr>
              <w:t>If yes, please provide a copy.</w:t>
            </w:r>
          </w:p>
          <w:p w14:paraId="21EFC4A1" w14:textId="77777777" w:rsidR="004D7823" w:rsidRDefault="004D7823" w:rsidP="0085762E">
            <w:pPr>
              <w:spacing w:line="276" w:lineRule="auto"/>
              <w:rPr>
                <w:bCs/>
              </w:rPr>
            </w:pPr>
          </w:p>
          <w:p w14:paraId="6939A06A" w14:textId="77777777" w:rsidR="004D7823" w:rsidRDefault="004D7823" w:rsidP="0085762E">
            <w:pPr>
              <w:spacing w:line="276" w:lineRule="auto"/>
              <w:rPr>
                <w:bCs/>
              </w:rPr>
            </w:pPr>
          </w:p>
          <w:p w14:paraId="62CC03D5" w14:textId="77777777" w:rsidR="004D7823" w:rsidRPr="008050CE" w:rsidRDefault="004D7823"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7BBEFD9" w14:textId="77777777" w:rsidR="004D7823" w:rsidRDefault="004D7823"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0FED4023" w14:textId="77777777" w:rsidR="004D7823" w:rsidRDefault="004D7823" w:rsidP="0085762E">
            <w:pPr>
              <w:spacing w:line="276" w:lineRule="auto"/>
            </w:pPr>
            <w:r>
              <w:t>No</w:t>
            </w:r>
          </w:p>
        </w:tc>
      </w:tr>
    </w:tbl>
    <w:p w14:paraId="488E5B7A" w14:textId="77777777" w:rsidR="0061277F" w:rsidRDefault="0061277F"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5364"/>
        <w:gridCol w:w="2478"/>
        <w:gridCol w:w="1203"/>
        <w:gridCol w:w="1871"/>
      </w:tblGrid>
      <w:tr w:rsidR="0022083E" w14:paraId="404F1547" w14:textId="77777777" w:rsidTr="00B256A0">
        <w:tc>
          <w:tcPr>
            <w:tcW w:w="5364" w:type="dxa"/>
          </w:tcPr>
          <w:p w14:paraId="4F2D0523" w14:textId="455D8BEC" w:rsidR="0022083E" w:rsidRPr="0022083E" w:rsidRDefault="0022083E" w:rsidP="00012356">
            <w:pPr>
              <w:tabs>
                <w:tab w:val="left" w:pos="5970"/>
              </w:tabs>
              <w:rPr>
                <w:b/>
                <w:bCs/>
              </w:rPr>
            </w:pPr>
            <w:r w:rsidRPr="0022083E">
              <w:rPr>
                <w:b/>
                <w:bCs/>
              </w:rPr>
              <w:t>Relationships</w:t>
            </w:r>
          </w:p>
        </w:tc>
        <w:tc>
          <w:tcPr>
            <w:tcW w:w="5552" w:type="dxa"/>
            <w:gridSpan w:val="3"/>
          </w:tcPr>
          <w:p w14:paraId="0D2ADC38" w14:textId="77777777" w:rsidR="0022083E" w:rsidRDefault="0022083E" w:rsidP="00012356">
            <w:pPr>
              <w:tabs>
                <w:tab w:val="left" w:pos="5970"/>
              </w:tabs>
              <w:rPr>
                <w:b/>
                <w:bCs/>
                <w:sz w:val="28"/>
                <w:u w:val="single"/>
              </w:rPr>
            </w:pPr>
          </w:p>
        </w:tc>
      </w:tr>
      <w:tr w:rsidR="0022083E" w14:paraId="513F5DF2" w14:textId="77777777" w:rsidTr="00B256A0">
        <w:tc>
          <w:tcPr>
            <w:tcW w:w="10916" w:type="dxa"/>
            <w:gridSpan w:val="4"/>
          </w:tcPr>
          <w:p w14:paraId="7B74F747" w14:textId="68FC3CB7" w:rsidR="0022083E" w:rsidRDefault="0022083E" w:rsidP="00012356">
            <w:pPr>
              <w:tabs>
                <w:tab w:val="left" w:pos="5970"/>
              </w:tabs>
              <w:rPr>
                <w:b/>
                <w:bCs/>
                <w:sz w:val="28"/>
                <w:u w:val="single"/>
              </w:rPr>
            </w:pPr>
            <w:r>
              <w:t>Please provide details about how the pupil gets along with other pupils.</w:t>
            </w:r>
          </w:p>
        </w:tc>
      </w:tr>
      <w:tr w:rsidR="0022083E" w14:paraId="6EE855A1" w14:textId="77777777" w:rsidTr="00B256A0">
        <w:tc>
          <w:tcPr>
            <w:tcW w:w="10916" w:type="dxa"/>
            <w:gridSpan w:val="4"/>
          </w:tcPr>
          <w:p w14:paraId="418B9A54" w14:textId="77777777" w:rsidR="0022083E" w:rsidRDefault="0022083E" w:rsidP="00012356">
            <w:pPr>
              <w:tabs>
                <w:tab w:val="left" w:pos="5970"/>
              </w:tabs>
              <w:rPr>
                <w:b/>
                <w:bCs/>
                <w:sz w:val="28"/>
                <w:u w:val="single"/>
              </w:rPr>
            </w:pPr>
          </w:p>
          <w:p w14:paraId="28B31E4F" w14:textId="77777777" w:rsidR="0022083E" w:rsidRDefault="0022083E" w:rsidP="00012356">
            <w:pPr>
              <w:tabs>
                <w:tab w:val="left" w:pos="5970"/>
              </w:tabs>
              <w:rPr>
                <w:b/>
                <w:bCs/>
                <w:sz w:val="28"/>
                <w:u w:val="single"/>
              </w:rPr>
            </w:pPr>
          </w:p>
          <w:p w14:paraId="2D3F0921" w14:textId="77777777" w:rsidR="0022083E" w:rsidRDefault="0022083E" w:rsidP="00012356">
            <w:pPr>
              <w:tabs>
                <w:tab w:val="left" w:pos="5970"/>
              </w:tabs>
              <w:rPr>
                <w:b/>
                <w:bCs/>
                <w:sz w:val="28"/>
                <w:u w:val="single"/>
              </w:rPr>
            </w:pPr>
          </w:p>
          <w:p w14:paraId="5BC5E83D" w14:textId="77777777" w:rsidR="0022083E" w:rsidRDefault="0022083E" w:rsidP="00012356">
            <w:pPr>
              <w:tabs>
                <w:tab w:val="left" w:pos="5970"/>
              </w:tabs>
              <w:rPr>
                <w:b/>
                <w:bCs/>
                <w:sz w:val="28"/>
                <w:u w:val="single"/>
              </w:rPr>
            </w:pPr>
          </w:p>
          <w:p w14:paraId="7A016D4E" w14:textId="77777777" w:rsidR="0022083E" w:rsidRDefault="0022083E" w:rsidP="00012356">
            <w:pPr>
              <w:tabs>
                <w:tab w:val="left" w:pos="5970"/>
              </w:tabs>
              <w:rPr>
                <w:b/>
                <w:bCs/>
                <w:sz w:val="28"/>
                <w:u w:val="single"/>
              </w:rPr>
            </w:pPr>
          </w:p>
          <w:p w14:paraId="3D227B7E" w14:textId="77777777" w:rsidR="0022083E" w:rsidRDefault="0022083E" w:rsidP="00012356">
            <w:pPr>
              <w:tabs>
                <w:tab w:val="left" w:pos="5970"/>
              </w:tabs>
              <w:rPr>
                <w:b/>
                <w:bCs/>
                <w:sz w:val="28"/>
                <w:u w:val="single"/>
              </w:rPr>
            </w:pPr>
          </w:p>
        </w:tc>
      </w:tr>
      <w:tr w:rsidR="00BA2CAE" w14:paraId="70CE0825" w14:textId="77777777" w:rsidTr="00B256A0">
        <w:trPr>
          <w:trHeight w:val="645"/>
        </w:trPr>
        <w:tc>
          <w:tcPr>
            <w:tcW w:w="7842" w:type="dxa"/>
            <w:gridSpan w:val="2"/>
            <w:tcBorders>
              <w:top w:val="single" w:sz="4" w:space="0" w:color="auto"/>
              <w:left w:val="single" w:sz="4" w:space="0" w:color="auto"/>
              <w:bottom w:val="single" w:sz="4" w:space="0" w:color="auto"/>
              <w:right w:val="single" w:sz="4" w:space="0" w:color="auto"/>
            </w:tcBorders>
            <w:hideMark/>
          </w:tcPr>
          <w:p w14:paraId="4DACE886" w14:textId="5EC7952A" w:rsidR="00BA2CAE" w:rsidRDefault="00BA2CAE" w:rsidP="0085762E">
            <w:pPr>
              <w:spacing w:line="276" w:lineRule="auto"/>
              <w:rPr>
                <w:bCs/>
              </w:rPr>
            </w:pPr>
            <w:r>
              <w:rPr>
                <w:bCs/>
              </w:rPr>
              <w:t xml:space="preserve">Does the pupil interact or participate in groups </w:t>
            </w:r>
            <w:r w:rsidR="0010514B">
              <w:rPr>
                <w:bCs/>
              </w:rPr>
              <w:t xml:space="preserve">less </w:t>
            </w:r>
            <w:r>
              <w:rPr>
                <w:bCs/>
              </w:rPr>
              <w:t>than others of the same age?</w:t>
            </w:r>
          </w:p>
          <w:p w14:paraId="7D6141E8" w14:textId="77777777" w:rsidR="00BA2CAE" w:rsidRDefault="00BA2CAE" w:rsidP="0085762E">
            <w:pPr>
              <w:spacing w:line="276" w:lineRule="auto"/>
              <w:rPr>
                <w:bCs/>
              </w:rPr>
            </w:pPr>
          </w:p>
          <w:p w14:paraId="172A4A55" w14:textId="77777777" w:rsidR="00BA2CAE" w:rsidRPr="008050CE" w:rsidRDefault="00BA2CAE"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C726BD4" w14:textId="77777777" w:rsidR="00BA2CAE" w:rsidRDefault="00BA2CAE"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5C9F92C2" w14:textId="77777777" w:rsidR="00BA2CAE" w:rsidRDefault="00BA2CAE" w:rsidP="0085762E">
            <w:pPr>
              <w:spacing w:line="276" w:lineRule="auto"/>
            </w:pPr>
            <w:r>
              <w:t>No</w:t>
            </w:r>
          </w:p>
        </w:tc>
      </w:tr>
      <w:tr w:rsidR="0010514B" w14:paraId="6A0AAA2D" w14:textId="77777777" w:rsidTr="00B256A0">
        <w:tc>
          <w:tcPr>
            <w:tcW w:w="10916" w:type="dxa"/>
            <w:gridSpan w:val="4"/>
          </w:tcPr>
          <w:p w14:paraId="31B78F8C" w14:textId="56BAFE56" w:rsidR="0010514B" w:rsidRPr="0010514B" w:rsidRDefault="0010514B" w:rsidP="0085762E">
            <w:pPr>
              <w:tabs>
                <w:tab w:val="left" w:pos="5970"/>
              </w:tabs>
              <w:rPr>
                <w:sz w:val="28"/>
              </w:rPr>
            </w:pPr>
            <w:r w:rsidRPr="0010514B">
              <w:t>How doe</w:t>
            </w:r>
            <w:r>
              <w:t xml:space="preserve">s the pupil </w:t>
            </w:r>
            <w:r w:rsidR="00B77338">
              <w:t>get along with teachers and adults? Please provide details below.</w:t>
            </w:r>
          </w:p>
        </w:tc>
      </w:tr>
      <w:tr w:rsidR="0010514B" w14:paraId="5ED2A863" w14:textId="77777777" w:rsidTr="00B256A0">
        <w:tc>
          <w:tcPr>
            <w:tcW w:w="10916" w:type="dxa"/>
            <w:gridSpan w:val="4"/>
          </w:tcPr>
          <w:p w14:paraId="362F62A8" w14:textId="77777777" w:rsidR="0010514B" w:rsidRDefault="0010514B" w:rsidP="0085762E">
            <w:pPr>
              <w:tabs>
                <w:tab w:val="left" w:pos="5970"/>
              </w:tabs>
              <w:rPr>
                <w:b/>
                <w:bCs/>
                <w:sz w:val="28"/>
                <w:u w:val="single"/>
              </w:rPr>
            </w:pPr>
          </w:p>
          <w:p w14:paraId="52E8867F" w14:textId="77777777" w:rsidR="0010514B" w:rsidRDefault="0010514B" w:rsidP="0085762E">
            <w:pPr>
              <w:tabs>
                <w:tab w:val="left" w:pos="5970"/>
              </w:tabs>
              <w:rPr>
                <w:b/>
                <w:bCs/>
                <w:sz w:val="28"/>
                <w:u w:val="single"/>
              </w:rPr>
            </w:pPr>
          </w:p>
          <w:p w14:paraId="3D7C8A35" w14:textId="77777777" w:rsidR="0010514B" w:rsidRDefault="0010514B" w:rsidP="0085762E">
            <w:pPr>
              <w:tabs>
                <w:tab w:val="left" w:pos="5970"/>
              </w:tabs>
              <w:rPr>
                <w:b/>
                <w:bCs/>
                <w:sz w:val="28"/>
                <w:u w:val="single"/>
              </w:rPr>
            </w:pPr>
          </w:p>
          <w:p w14:paraId="6DCEE573" w14:textId="77777777" w:rsidR="0010514B" w:rsidRDefault="0010514B" w:rsidP="0085762E">
            <w:pPr>
              <w:tabs>
                <w:tab w:val="left" w:pos="5970"/>
              </w:tabs>
              <w:rPr>
                <w:b/>
                <w:bCs/>
                <w:sz w:val="28"/>
                <w:u w:val="single"/>
              </w:rPr>
            </w:pPr>
          </w:p>
          <w:p w14:paraId="35455095" w14:textId="77777777" w:rsidR="0010514B" w:rsidRDefault="0010514B" w:rsidP="0085762E">
            <w:pPr>
              <w:tabs>
                <w:tab w:val="left" w:pos="5970"/>
              </w:tabs>
              <w:rPr>
                <w:b/>
                <w:bCs/>
                <w:sz w:val="28"/>
                <w:u w:val="single"/>
              </w:rPr>
            </w:pPr>
          </w:p>
          <w:p w14:paraId="3F313BDF" w14:textId="77777777" w:rsidR="0010514B" w:rsidRDefault="0010514B" w:rsidP="0085762E">
            <w:pPr>
              <w:tabs>
                <w:tab w:val="left" w:pos="5970"/>
              </w:tabs>
              <w:rPr>
                <w:b/>
                <w:bCs/>
                <w:sz w:val="28"/>
                <w:u w:val="single"/>
              </w:rPr>
            </w:pPr>
          </w:p>
        </w:tc>
      </w:tr>
    </w:tbl>
    <w:p w14:paraId="0C23E758" w14:textId="77777777" w:rsidR="0061277F" w:rsidRDefault="0061277F" w:rsidP="00012356">
      <w:pPr>
        <w:tabs>
          <w:tab w:val="left" w:pos="5970"/>
        </w:tabs>
        <w:rPr>
          <w:b/>
          <w:bCs/>
          <w:sz w:val="28"/>
          <w:u w:val="single"/>
        </w:rPr>
      </w:pPr>
    </w:p>
    <w:p w14:paraId="11DE1B88" w14:textId="77777777" w:rsidR="003E49F9" w:rsidRDefault="003E49F9" w:rsidP="00012356">
      <w:pPr>
        <w:tabs>
          <w:tab w:val="left" w:pos="5970"/>
        </w:tabs>
        <w:rPr>
          <w:b/>
          <w:bCs/>
          <w:sz w:val="28"/>
          <w:u w:val="single"/>
        </w:rPr>
      </w:pPr>
    </w:p>
    <w:p w14:paraId="0623DF47" w14:textId="77777777" w:rsidR="003E49F9" w:rsidRDefault="003E49F9" w:rsidP="00012356">
      <w:pPr>
        <w:tabs>
          <w:tab w:val="left" w:pos="5970"/>
        </w:tabs>
        <w:rPr>
          <w:b/>
          <w:bCs/>
          <w:sz w:val="28"/>
          <w:u w:val="single"/>
        </w:rPr>
      </w:pPr>
    </w:p>
    <w:p w14:paraId="6FD1B9DF" w14:textId="77777777" w:rsidR="003E49F9" w:rsidRDefault="003E49F9" w:rsidP="00012356">
      <w:pPr>
        <w:tabs>
          <w:tab w:val="left" w:pos="5970"/>
        </w:tabs>
        <w:rPr>
          <w:b/>
          <w:bCs/>
          <w:sz w:val="28"/>
          <w:u w:val="single"/>
        </w:rPr>
      </w:pPr>
    </w:p>
    <w:p w14:paraId="2EDB929D" w14:textId="77777777" w:rsidR="0061277F" w:rsidRDefault="0061277F" w:rsidP="00012356">
      <w:pPr>
        <w:tabs>
          <w:tab w:val="left" w:pos="5970"/>
        </w:tabs>
        <w:rPr>
          <w:b/>
          <w:bCs/>
          <w:sz w:val="28"/>
          <w:u w:val="single"/>
        </w:rPr>
      </w:pPr>
    </w:p>
    <w:tbl>
      <w:tblPr>
        <w:tblStyle w:val="TableGrid"/>
        <w:tblW w:w="10916" w:type="dxa"/>
        <w:tblInd w:w="-856" w:type="dxa"/>
        <w:tblLook w:val="04A0" w:firstRow="1" w:lastRow="0" w:firstColumn="1" w:lastColumn="0" w:noHBand="0" w:noVBand="1"/>
      </w:tblPr>
      <w:tblGrid>
        <w:gridCol w:w="7842"/>
        <w:gridCol w:w="1203"/>
        <w:gridCol w:w="1871"/>
      </w:tblGrid>
      <w:tr w:rsidR="003E49F9" w:rsidRPr="00606557" w14:paraId="228BC96D" w14:textId="77777777" w:rsidTr="00B256A0">
        <w:trPr>
          <w:trHeight w:val="315"/>
        </w:trPr>
        <w:tc>
          <w:tcPr>
            <w:tcW w:w="10916" w:type="dxa"/>
            <w:gridSpan w:val="3"/>
            <w:tcBorders>
              <w:top w:val="single" w:sz="4" w:space="0" w:color="auto"/>
              <w:left w:val="single" w:sz="4" w:space="0" w:color="auto"/>
              <w:bottom w:val="single" w:sz="4" w:space="0" w:color="auto"/>
              <w:right w:val="single" w:sz="4" w:space="0" w:color="auto"/>
            </w:tcBorders>
          </w:tcPr>
          <w:p w14:paraId="13FB161B" w14:textId="099D671C" w:rsidR="003E49F9" w:rsidRPr="00606557" w:rsidRDefault="003E49F9" w:rsidP="0085762E">
            <w:pPr>
              <w:spacing w:line="276" w:lineRule="auto"/>
              <w:rPr>
                <w:b/>
                <w:bCs/>
                <w:color w:val="FFFFFF" w:themeColor="background2"/>
              </w:rPr>
            </w:pPr>
            <w:r>
              <w:rPr>
                <w:b/>
                <w:bCs/>
              </w:rPr>
              <w:t>Communication</w:t>
            </w:r>
          </w:p>
        </w:tc>
      </w:tr>
      <w:tr w:rsidR="003E49F9" w14:paraId="7B526D65" w14:textId="77777777" w:rsidTr="00B256A0">
        <w:trPr>
          <w:trHeight w:val="645"/>
        </w:trPr>
        <w:tc>
          <w:tcPr>
            <w:tcW w:w="7842" w:type="dxa"/>
            <w:tcBorders>
              <w:top w:val="single" w:sz="4" w:space="0" w:color="auto"/>
              <w:left w:val="single" w:sz="4" w:space="0" w:color="auto"/>
              <w:bottom w:val="single" w:sz="4" w:space="0" w:color="auto"/>
              <w:right w:val="single" w:sz="4" w:space="0" w:color="auto"/>
            </w:tcBorders>
            <w:hideMark/>
          </w:tcPr>
          <w:p w14:paraId="67BB163D" w14:textId="306D86D9" w:rsidR="003E49F9" w:rsidRDefault="003E49F9" w:rsidP="0085762E">
            <w:pPr>
              <w:spacing w:line="276" w:lineRule="auto"/>
              <w:rPr>
                <w:bCs/>
              </w:rPr>
            </w:pPr>
            <w:r>
              <w:rPr>
                <w:bCs/>
              </w:rPr>
              <w:t>Does the pupil have any speech and language needs?</w:t>
            </w:r>
          </w:p>
          <w:p w14:paraId="0F51127B" w14:textId="77777777" w:rsidR="003E49F9" w:rsidRDefault="003E49F9" w:rsidP="0085762E">
            <w:pPr>
              <w:spacing w:line="276" w:lineRule="auto"/>
              <w:rPr>
                <w:bCs/>
              </w:rPr>
            </w:pPr>
          </w:p>
          <w:p w14:paraId="343EB6E0" w14:textId="77777777" w:rsidR="003E49F9" w:rsidRPr="008050CE" w:rsidRDefault="003E49F9"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64FA8012" w14:textId="77777777" w:rsidR="003E49F9" w:rsidRDefault="003E49F9"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7910246D" w14:textId="77777777" w:rsidR="003E49F9" w:rsidRDefault="003E49F9" w:rsidP="0085762E">
            <w:pPr>
              <w:spacing w:line="276" w:lineRule="auto"/>
            </w:pPr>
            <w:r>
              <w:t>No</w:t>
            </w:r>
          </w:p>
        </w:tc>
      </w:tr>
      <w:tr w:rsidR="003E49F9" w14:paraId="6CEA6606" w14:textId="77777777" w:rsidTr="00B256A0">
        <w:trPr>
          <w:trHeight w:val="645"/>
        </w:trPr>
        <w:tc>
          <w:tcPr>
            <w:tcW w:w="7842" w:type="dxa"/>
            <w:tcBorders>
              <w:top w:val="single" w:sz="4" w:space="0" w:color="auto"/>
              <w:left w:val="single" w:sz="4" w:space="0" w:color="auto"/>
              <w:bottom w:val="single" w:sz="4" w:space="0" w:color="auto"/>
              <w:right w:val="single" w:sz="4" w:space="0" w:color="auto"/>
            </w:tcBorders>
            <w:hideMark/>
          </w:tcPr>
          <w:p w14:paraId="130E8A17" w14:textId="4416EEA4" w:rsidR="003E49F9" w:rsidRDefault="003E49F9" w:rsidP="0085762E">
            <w:pPr>
              <w:spacing w:line="276" w:lineRule="auto"/>
              <w:rPr>
                <w:bCs/>
              </w:rPr>
            </w:pPr>
            <w:r>
              <w:rPr>
                <w:bCs/>
              </w:rPr>
              <w:t>Has the child had any professional involvement from a Speech and Language Therapist?</w:t>
            </w:r>
          </w:p>
          <w:p w14:paraId="2FD45073" w14:textId="77777777" w:rsidR="003E49F9" w:rsidRDefault="003E49F9" w:rsidP="0085762E">
            <w:pPr>
              <w:spacing w:line="276" w:lineRule="auto"/>
              <w:rPr>
                <w:bCs/>
              </w:rPr>
            </w:pPr>
          </w:p>
          <w:p w14:paraId="7F1F192D" w14:textId="77777777" w:rsidR="003E49F9" w:rsidRPr="008050CE" w:rsidRDefault="003E49F9"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6715C589" w14:textId="77777777" w:rsidR="003E49F9" w:rsidRDefault="003E49F9" w:rsidP="0085762E">
            <w:pPr>
              <w:spacing w:line="276" w:lineRule="auto"/>
            </w:pPr>
            <w:r>
              <w:t>Yes</w:t>
            </w:r>
          </w:p>
        </w:tc>
        <w:tc>
          <w:tcPr>
            <w:tcW w:w="1871" w:type="dxa"/>
            <w:tcBorders>
              <w:top w:val="single" w:sz="4" w:space="0" w:color="auto"/>
              <w:left w:val="single" w:sz="4" w:space="0" w:color="auto"/>
              <w:bottom w:val="single" w:sz="4" w:space="0" w:color="auto"/>
              <w:right w:val="single" w:sz="4" w:space="0" w:color="auto"/>
            </w:tcBorders>
            <w:hideMark/>
          </w:tcPr>
          <w:p w14:paraId="49481214" w14:textId="77777777" w:rsidR="003E49F9" w:rsidRDefault="003E49F9" w:rsidP="0085762E">
            <w:pPr>
              <w:spacing w:line="276" w:lineRule="auto"/>
            </w:pPr>
            <w:r>
              <w:t>No</w:t>
            </w:r>
          </w:p>
        </w:tc>
      </w:tr>
      <w:tr w:rsidR="0025184F" w14:paraId="3A4DE186" w14:textId="77777777" w:rsidTr="00B256A0">
        <w:trPr>
          <w:trHeight w:val="645"/>
        </w:trPr>
        <w:tc>
          <w:tcPr>
            <w:tcW w:w="10916" w:type="dxa"/>
            <w:gridSpan w:val="3"/>
            <w:tcBorders>
              <w:top w:val="single" w:sz="4" w:space="0" w:color="auto"/>
              <w:left w:val="single" w:sz="4" w:space="0" w:color="auto"/>
              <w:bottom w:val="single" w:sz="4" w:space="0" w:color="auto"/>
              <w:right w:val="single" w:sz="4" w:space="0" w:color="auto"/>
            </w:tcBorders>
          </w:tcPr>
          <w:p w14:paraId="6E2AD618" w14:textId="77777777" w:rsidR="0025184F" w:rsidRDefault="0025184F" w:rsidP="0085762E">
            <w:pPr>
              <w:spacing w:line="276" w:lineRule="auto"/>
              <w:rPr>
                <w:bCs/>
              </w:rPr>
            </w:pPr>
            <w:r>
              <w:rPr>
                <w:bCs/>
              </w:rPr>
              <w:t>Please outline any concerns you have regarding the pupil’s ability to understand instructions.</w:t>
            </w:r>
          </w:p>
          <w:p w14:paraId="30F16746" w14:textId="77777777" w:rsidR="0025184F" w:rsidRDefault="0025184F" w:rsidP="0085762E">
            <w:pPr>
              <w:spacing w:line="276" w:lineRule="auto"/>
            </w:pPr>
          </w:p>
          <w:p w14:paraId="6927A1B4" w14:textId="77777777" w:rsidR="0025184F" w:rsidRDefault="0025184F" w:rsidP="0085762E">
            <w:pPr>
              <w:spacing w:line="276" w:lineRule="auto"/>
            </w:pPr>
          </w:p>
          <w:p w14:paraId="53977092" w14:textId="77777777" w:rsidR="0025184F" w:rsidRDefault="0025184F" w:rsidP="0085762E">
            <w:pPr>
              <w:spacing w:line="276" w:lineRule="auto"/>
            </w:pPr>
          </w:p>
          <w:p w14:paraId="1D699223" w14:textId="77777777" w:rsidR="0025184F" w:rsidRDefault="0025184F" w:rsidP="0085762E">
            <w:pPr>
              <w:spacing w:line="276" w:lineRule="auto"/>
            </w:pPr>
          </w:p>
          <w:p w14:paraId="0C086D18" w14:textId="040F32FA" w:rsidR="0025184F" w:rsidRDefault="0025184F" w:rsidP="0085762E">
            <w:pPr>
              <w:spacing w:line="276" w:lineRule="auto"/>
            </w:pPr>
          </w:p>
        </w:tc>
      </w:tr>
    </w:tbl>
    <w:p w14:paraId="4763F7F7" w14:textId="77777777" w:rsidR="0061277F" w:rsidRDefault="0061277F" w:rsidP="00012356">
      <w:pPr>
        <w:tabs>
          <w:tab w:val="left" w:pos="5970"/>
        </w:tabs>
        <w:rPr>
          <w:b/>
          <w:bCs/>
          <w:sz w:val="28"/>
          <w:u w:val="single"/>
        </w:rPr>
      </w:pPr>
    </w:p>
    <w:tbl>
      <w:tblPr>
        <w:tblStyle w:val="TableGrid"/>
        <w:tblW w:w="10744" w:type="dxa"/>
        <w:tblInd w:w="-856" w:type="dxa"/>
        <w:tblLook w:val="04A0" w:firstRow="1" w:lastRow="0" w:firstColumn="1" w:lastColumn="0" w:noHBand="0" w:noVBand="1"/>
      </w:tblPr>
      <w:tblGrid>
        <w:gridCol w:w="7842"/>
        <w:gridCol w:w="1203"/>
        <w:gridCol w:w="1699"/>
      </w:tblGrid>
      <w:tr w:rsidR="00632E65" w14:paraId="4E5BFA34"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5C4FB90A" w14:textId="4820FB41" w:rsidR="00632E65" w:rsidRDefault="00632E65" w:rsidP="0085762E">
            <w:pPr>
              <w:spacing w:line="276" w:lineRule="auto"/>
              <w:rPr>
                <w:bCs/>
              </w:rPr>
            </w:pPr>
            <w:r>
              <w:rPr>
                <w:bCs/>
              </w:rPr>
              <w:lastRenderedPageBreak/>
              <w:t>Is there anything unusual about the way the child speaks (e.g. echolalia</w:t>
            </w:r>
            <w:r w:rsidR="00332F7B">
              <w:rPr>
                <w:bCs/>
              </w:rPr>
              <w:t xml:space="preserve"> – exact repetition of words, phrases or sounds (intonation</w:t>
            </w:r>
            <w:r w:rsidR="009349A7">
              <w:rPr>
                <w:bCs/>
              </w:rPr>
              <w:t>, pitch or volume)</w:t>
            </w:r>
          </w:p>
          <w:p w14:paraId="797A96C9" w14:textId="77777777" w:rsidR="00632E65" w:rsidRDefault="00632E65" w:rsidP="0085762E">
            <w:pPr>
              <w:spacing w:line="276" w:lineRule="auto"/>
              <w:rPr>
                <w:bCs/>
              </w:rPr>
            </w:pPr>
          </w:p>
          <w:p w14:paraId="6EF79B45" w14:textId="77777777" w:rsidR="00632E65" w:rsidRPr="008050CE" w:rsidRDefault="00632E65"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2C0CA8D1" w14:textId="77777777" w:rsidR="00632E65" w:rsidRDefault="00632E65"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7CB5326A" w14:textId="77777777" w:rsidR="00632E65" w:rsidRDefault="00632E65" w:rsidP="0085762E">
            <w:pPr>
              <w:spacing w:line="276" w:lineRule="auto"/>
            </w:pPr>
            <w:r>
              <w:t>No</w:t>
            </w:r>
          </w:p>
        </w:tc>
      </w:tr>
      <w:tr w:rsidR="009349A7" w14:paraId="1A7CC6B2"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4536CAD7" w14:textId="69EFBC4C" w:rsidR="009349A7" w:rsidRDefault="009349A7" w:rsidP="0085762E">
            <w:pPr>
              <w:spacing w:line="276" w:lineRule="auto"/>
              <w:rPr>
                <w:bCs/>
              </w:rPr>
            </w:pPr>
            <w:r>
              <w:rPr>
                <w:bCs/>
              </w:rPr>
              <w:t xml:space="preserve">Does this pupil use a range of facial expressions, gestures or </w:t>
            </w:r>
            <w:r w:rsidR="006255F1">
              <w:rPr>
                <w:bCs/>
              </w:rPr>
              <w:t>eye contact to communicate?</w:t>
            </w:r>
          </w:p>
          <w:p w14:paraId="7D3718F8" w14:textId="52CF3A80" w:rsidR="006255F1" w:rsidRDefault="006255F1" w:rsidP="0085762E">
            <w:pPr>
              <w:spacing w:line="276" w:lineRule="auto"/>
              <w:rPr>
                <w:bCs/>
              </w:rPr>
            </w:pPr>
            <w:r>
              <w:rPr>
                <w:bCs/>
              </w:rPr>
              <w:t xml:space="preserve">If </w:t>
            </w:r>
            <w:r w:rsidR="00387E57">
              <w:rPr>
                <w:bCs/>
              </w:rPr>
              <w:t>no</w:t>
            </w:r>
            <w:r>
              <w:rPr>
                <w:bCs/>
              </w:rPr>
              <w:t xml:space="preserve">, please provide </w:t>
            </w:r>
            <w:r w:rsidR="009A5B34">
              <w:rPr>
                <w:bCs/>
              </w:rPr>
              <w:t>details</w:t>
            </w:r>
          </w:p>
          <w:p w14:paraId="3055FA5D" w14:textId="77777777" w:rsidR="009A5B34" w:rsidRDefault="009A5B34" w:rsidP="0085762E">
            <w:pPr>
              <w:spacing w:line="276" w:lineRule="auto"/>
              <w:rPr>
                <w:bCs/>
              </w:rPr>
            </w:pPr>
          </w:p>
          <w:p w14:paraId="619AF15B" w14:textId="77777777" w:rsidR="009A5B34" w:rsidRDefault="009A5B34" w:rsidP="0085762E">
            <w:pPr>
              <w:spacing w:line="276" w:lineRule="auto"/>
              <w:rPr>
                <w:bCs/>
              </w:rPr>
            </w:pPr>
          </w:p>
          <w:p w14:paraId="62106D20" w14:textId="77777777" w:rsidR="009349A7" w:rsidRDefault="009349A7" w:rsidP="0085762E">
            <w:pPr>
              <w:spacing w:line="276" w:lineRule="auto"/>
              <w:rPr>
                <w:bCs/>
              </w:rPr>
            </w:pPr>
          </w:p>
          <w:p w14:paraId="2B37485B" w14:textId="77777777" w:rsidR="009349A7" w:rsidRPr="008050CE" w:rsidRDefault="009349A7"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02DF9BD6" w14:textId="77777777" w:rsidR="009349A7" w:rsidRDefault="009349A7"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576A0CE0" w14:textId="77777777" w:rsidR="009349A7" w:rsidRDefault="009349A7" w:rsidP="0085762E">
            <w:pPr>
              <w:spacing w:line="276" w:lineRule="auto"/>
            </w:pPr>
            <w:r>
              <w:t>No</w:t>
            </w:r>
          </w:p>
        </w:tc>
      </w:tr>
    </w:tbl>
    <w:p w14:paraId="043CD559" w14:textId="77777777" w:rsidR="00012356" w:rsidRDefault="00012356" w:rsidP="000D3F07">
      <w:pPr>
        <w:tabs>
          <w:tab w:val="left" w:pos="5970"/>
        </w:tabs>
        <w:jc w:val="center"/>
        <w:rPr>
          <w:b/>
          <w:bCs/>
          <w:sz w:val="28"/>
          <w:u w:val="single"/>
        </w:rPr>
      </w:pPr>
    </w:p>
    <w:tbl>
      <w:tblPr>
        <w:tblStyle w:val="TableGrid"/>
        <w:tblW w:w="10744" w:type="dxa"/>
        <w:tblInd w:w="-856" w:type="dxa"/>
        <w:tblLook w:val="04A0" w:firstRow="1" w:lastRow="0" w:firstColumn="1" w:lastColumn="0" w:noHBand="0" w:noVBand="1"/>
      </w:tblPr>
      <w:tblGrid>
        <w:gridCol w:w="7842"/>
        <w:gridCol w:w="1203"/>
        <w:gridCol w:w="1699"/>
      </w:tblGrid>
      <w:tr w:rsidR="009A5B34" w:rsidRPr="00606557" w14:paraId="7EEF2A08" w14:textId="77777777" w:rsidTr="0085762E">
        <w:trPr>
          <w:trHeight w:val="315"/>
        </w:trPr>
        <w:tc>
          <w:tcPr>
            <w:tcW w:w="10744" w:type="dxa"/>
            <w:gridSpan w:val="3"/>
            <w:tcBorders>
              <w:top w:val="single" w:sz="4" w:space="0" w:color="auto"/>
              <w:left w:val="single" w:sz="4" w:space="0" w:color="auto"/>
              <w:bottom w:val="single" w:sz="4" w:space="0" w:color="auto"/>
              <w:right w:val="single" w:sz="4" w:space="0" w:color="auto"/>
            </w:tcBorders>
          </w:tcPr>
          <w:p w14:paraId="6B06CCE4" w14:textId="2F556AB4" w:rsidR="009A5B34" w:rsidRPr="00606557" w:rsidRDefault="009A5B34" w:rsidP="0085762E">
            <w:pPr>
              <w:spacing w:line="276" w:lineRule="auto"/>
              <w:rPr>
                <w:b/>
                <w:bCs/>
                <w:color w:val="FFFFFF" w:themeColor="background2"/>
              </w:rPr>
            </w:pPr>
            <w:r>
              <w:rPr>
                <w:b/>
                <w:bCs/>
              </w:rPr>
              <w:t>Emotional Regulation</w:t>
            </w:r>
          </w:p>
        </w:tc>
      </w:tr>
      <w:tr w:rsidR="009A5B34" w14:paraId="3851D39F"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382C61A1" w14:textId="11564A69" w:rsidR="009A5B34" w:rsidRDefault="009A5B34" w:rsidP="0085762E">
            <w:pPr>
              <w:spacing w:line="276" w:lineRule="auto"/>
              <w:rPr>
                <w:bCs/>
              </w:rPr>
            </w:pPr>
            <w:r>
              <w:rPr>
                <w:bCs/>
              </w:rPr>
              <w:t xml:space="preserve">Does the pupil show </w:t>
            </w:r>
            <w:r w:rsidR="00821043">
              <w:rPr>
                <w:bCs/>
              </w:rPr>
              <w:t>an understanding on their own feelings and emotions</w:t>
            </w:r>
            <w:r w:rsidR="00774396">
              <w:rPr>
                <w:bCs/>
              </w:rPr>
              <w:t>?</w:t>
            </w:r>
          </w:p>
          <w:p w14:paraId="19AA268C" w14:textId="77777777" w:rsidR="009A5B34" w:rsidRDefault="009A5B34" w:rsidP="0085762E">
            <w:pPr>
              <w:spacing w:line="276" w:lineRule="auto"/>
              <w:rPr>
                <w:bCs/>
              </w:rPr>
            </w:pPr>
          </w:p>
          <w:p w14:paraId="2F958028" w14:textId="77777777" w:rsidR="009A5B34" w:rsidRPr="008050CE" w:rsidRDefault="009A5B34"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15625A52" w14:textId="77777777" w:rsidR="009A5B34" w:rsidRDefault="009A5B34"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792FC2D1" w14:textId="77777777" w:rsidR="009A5B34" w:rsidRDefault="009A5B34" w:rsidP="0085762E">
            <w:pPr>
              <w:spacing w:line="276" w:lineRule="auto"/>
            </w:pPr>
            <w:r>
              <w:t>No</w:t>
            </w:r>
          </w:p>
        </w:tc>
      </w:tr>
      <w:tr w:rsidR="009A5B34" w14:paraId="459783B6"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363052CE" w14:textId="5F5F2A2E" w:rsidR="009A5B34" w:rsidRDefault="00774396" w:rsidP="0085762E">
            <w:pPr>
              <w:spacing w:line="276" w:lineRule="auto"/>
              <w:rPr>
                <w:bCs/>
              </w:rPr>
            </w:pPr>
            <w:r>
              <w:rPr>
                <w:bCs/>
              </w:rPr>
              <w:t>Does the pupil struggle to manage or regulat</w:t>
            </w:r>
            <w:r w:rsidR="00F464BE">
              <w:rPr>
                <w:bCs/>
              </w:rPr>
              <w:t>e</w:t>
            </w:r>
            <w:r>
              <w:rPr>
                <w:bCs/>
              </w:rPr>
              <w:t xml:space="preserve"> their feelings and emotions?</w:t>
            </w:r>
          </w:p>
          <w:p w14:paraId="76E56CB8" w14:textId="77777777" w:rsidR="009A5B34" w:rsidRDefault="009A5B34" w:rsidP="0085762E">
            <w:pPr>
              <w:spacing w:line="276" w:lineRule="auto"/>
              <w:rPr>
                <w:bCs/>
              </w:rPr>
            </w:pPr>
          </w:p>
          <w:p w14:paraId="5A88BE69" w14:textId="77777777" w:rsidR="009A5B34" w:rsidRPr="008050CE" w:rsidRDefault="009A5B34"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AFDADD1" w14:textId="77777777" w:rsidR="009A5B34" w:rsidRDefault="009A5B34"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01020571" w14:textId="77777777" w:rsidR="009A5B34" w:rsidRDefault="009A5B34" w:rsidP="0085762E">
            <w:pPr>
              <w:spacing w:line="276" w:lineRule="auto"/>
            </w:pPr>
            <w:r>
              <w:t>No</w:t>
            </w:r>
          </w:p>
        </w:tc>
      </w:tr>
      <w:tr w:rsidR="00F464BE" w14:paraId="339AC3A0"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0C12CD67" w14:textId="403A127F" w:rsidR="00F464BE" w:rsidRDefault="00F464BE" w:rsidP="0085762E">
            <w:pPr>
              <w:spacing w:line="276" w:lineRule="auto"/>
              <w:rPr>
                <w:bCs/>
              </w:rPr>
            </w:pPr>
            <w:r>
              <w:rPr>
                <w:bCs/>
              </w:rPr>
              <w:t xml:space="preserve">Does the pupil </w:t>
            </w:r>
            <w:r w:rsidR="00BC71FF">
              <w:rPr>
                <w:bCs/>
              </w:rPr>
              <w:t>demonstrate an understanding of how others are feeling?</w:t>
            </w:r>
          </w:p>
          <w:p w14:paraId="485E979F" w14:textId="77777777" w:rsidR="00F464BE" w:rsidRDefault="00F464BE" w:rsidP="0085762E">
            <w:pPr>
              <w:spacing w:line="276" w:lineRule="auto"/>
              <w:rPr>
                <w:bCs/>
              </w:rPr>
            </w:pPr>
          </w:p>
          <w:p w14:paraId="6FEB993B" w14:textId="77777777" w:rsidR="00F464BE" w:rsidRPr="008050CE" w:rsidRDefault="00F464BE"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3C6270E8" w14:textId="77777777" w:rsidR="00F464BE" w:rsidRDefault="00F464BE"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27925384" w14:textId="77777777" w:rsidR="00F464BE" w:rsidRDefault="00F464BE" w:rsidP="0085762E">
            <w:pPr>
              <w:spacing w:line="276" w:lineRule="auto"/>
            </w:pPr>
            <w:r>
              <w:t>No</w:t>
            </w:r>
          </w:p>
        </w:tc>
      </w:tr>
    </w:tbl>
    <w:p w14:paraId="7BB5D971" w14:textId="77777777" w:rsidR="00012356" w:rsidRDefault="00012356" w:rsidP="000D3F07">
      <w:pPr>
        <w:tabs>
          <w:tab w:val="left" w:pos="5970"/>
        </w:tabs>
        <w:jc w:val="center"/>
        <w:rPr>
          <w:b/>
          <w:bCs/>
          <w:sz w:val="28"/>
          <w:u w:val="single"/>
        </w:rPr>
      </w:pPr>
    </w:p>
    <w:p w14:paraId="2FC32AEB" w14:textId="77777777" w:rsidR="00012356" w:rsidRDefault="00012356" w:rsidP="000D3F07">
      <w:pPr>
        <w:tabs>
          <w:tab w:val="left" w:pos="5970"/>
        </w:tabs>
        <w:jc w:val="center"/>
        <w:rPr>
          <w:b/>
          <w:bCs/>
          <w:sz w:val="28"/>
          <w:u w:val="single"/>
        </w:rPr>
      </w:pPr>
    </w:p>
    <w:tbl>
      <w:tblPr>
        <w:tblStyle w:val="TableGrid"/>
        <w:tblW w:w="10744" w:type="dxa"/>
        <w:tblInd w:w="-856" w:type="dxa"/>
        <w:tblLook w:val="04A0" w:firstRow="1" w:lastRow="0" w:firstColumn="1" w:lastColumn="0" w:noHBand="0" w:noVBand="1"/>
      </w:tblPr>
      <w:tblGrid>
        <w:gridCol w:w="7842"/>
        <w:gridCol w:w="1203"/>
        <w:gridCol w:w="1699"/>
      </w:tblGrid>
      <w:tr w:rsidR="00BC71FF" w:rsidRPr="00606557" w14:paraId="3F1DCE40" w14:textId="77777777" w:rsidTr="0085762E">
        <w:trPr>
          <w:trHeight w:val="315"/>
        </w:trPr>
        <w:tc>
          <w:tcPr>
            <w:tcW w:w="10744" w:type="dxa"/>
            <w:gridSpan w:val="3"/>
            <w:tcBorders>
              <w:top w:val="single" w:sz="4" w:space="0" w:color="auto"/>
              <w:left w:val="single" w:sz="4" w:space="0" w:color="auto"/>
              <w:bottom w:val="single" w:sz="4" w:space="0" w:color="auto"/>
              <w:right w:val="single" w:sz="4" w:space="0" w:color="auto"/>
            </w:tcBorders>
          </w:tcPr>
          <w:p w14:paraId="1A475F40" w14:textId="4280F8BE" w:rsidR="00BC71FF" w:rsidRPr="00606557" w:rsidRDefault="00BC71FF" w:rsidP="0085762E">
            <w:pPr>
              <w:spacing w:line="276" w:lineRule="auto"/>
              <w:rPr>
                <w:b/>
                <w:bCs/>
                <w:color w:val="FFFFFF" w:themeColor="background2"/>
              </w:rPr>
            </w:pPr>
            <w:r>
              <w:rPr>
                <w:b/>
                <w:bCs/>
              </w:rPr>
              <w:t>Behaviour</w:t>
            </w:r>
          </w:p>
        </w:tc>
      </w:tr>
      <w:tr w:rsidR="00BC71FF" w14:paraId="0416807F"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757E4955" w14:textId="0352FE57" w:rsidR="00BC71FF" w:rsidRDefault="00BC71FF" w:rsidP="0085762E">
            <w:pPr>
              <w:spacing w:line="276" w:lineRule="auto"/>
              <w:rPr>
                <w:bCs/>
              </w:rPr>
            </w:pPr>
            <w:r>
              <w:rPr>
                <w:bCs/>
              </w:rPr>
              <w:t>Would you consider the pupil to be easily distracted?</w:t>
            </w:r>
          </w:p>
          <w:p w14:paraId="08D04B27" w14:textId="77777777" w:rsidR="00BC71FF" w:rsidRDefault="00BC71FF" w:rsidP="0085762E">
            <w:pPr>
              <w:spacing w:line="276" w:lineRule="auto"/>
              <w:rPr>
                <w:bCs/>
              </w:rPr>
            </w:pPr>
          </w:p>
          <w:p w14:paraId="39DFC1A7" w14:textId="77777777" w:rsidR="00BC71FF" w:rsidRPr="008050CE" w:rsidRDefault="00BC71FF"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5814FD22" w14:textId="77777777" w:rsidR="00BC71FF" w:rsidRDefault="00BC71FF"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383FD68C" w14:textId="77777777" w:rsidR="00BC71FF" w:rsidRDefault="00BC71FF" w:rsidP="0085762E">
            <w:pPr>
              <w:spacing w:line="276" w:lineRule="auto"/>
            </w:pPr>
            <w:r>
              <w:t>No</w:t>
            </w:r>
          </w:p>
        </w:tc>
      </w:tr>
      <w:tr w:rsidR="00BC71FF" w14:paraId="6DF8A9A0"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7C3C4DB6" w14:textId="77777777" w:rsidR="00BC71FF" w:rsidRDefault="00BC71FF" w:rsidP="0085762E">
            <w:pPr>
              <w:spacing w:line="276" w:lineRule="auto"/>
              <w:rPr>
                <w:bCs/>
              </w:rPr>
            </w:pPr>
            <w:r>
              <w:rPr>
                <w:bCs/>
              </w:rPr>
              <w:t>Does the pupil demonstrate an understanding of how others are feeling?</w:t>
            </w:r>
          </w:p>
          <w:p w14:paraId="307E4B4F" w14:textId="77777777" w:rsidR="00BC71FF" w:rsidRDefault="00BC71FF" w:rsidP="0085762E">
            <w:pPr>
              <w:spacing w:line="276" w:lineRule="auto"/>
              <w:rPr>
                <w:bCs/>
              </w:rPr>
            </w:pPr>
          </w:p>
          <w:p w14:paraId="781BE9D7" w14:textId="77777777" w:rsidR="00BC71FF" w:rsidRPr="008050CE" w:rsidRDefault="00BC71FF"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61E6DCA2" w14:textId="77777777" w:rsidR="00BC71FF" w:rsidRDefault="00BC71FF"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70AB12AF" w14:textId="77777777" w:rsidR="00BC71FF" w:rsidRDefault="00BC71FF" w:rsidP="0085762E">
            <w:pPr>
              <w:spacing w:line="276" w:lineRule="auto"/>
            </w:pPr>
            <w:r>
              <w:t>No</w:t>
            </w:r>
          </w:p>
        </w:tc>
      </w:tr>
      <w:tr w:rsidR="00B21BF2" w14:paraId="00B1A3CE"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39B9A0B7" w14:textId="68A7489A" w:rsidR="00B21BF2" w:rsidRDefault="00B21BF2" w:rsidP="0085762E">
            <w:pPr>
              <w:spacing w:line="276" w:lineRule="auto"/>
              <w:rPr>
                <w:bCs/>
              </w:rPr>
            </w:pPr>
            <w:r>
              <w:rPr>
                <w:bCs/>
              </w:rPr>
              <w:t>Would you consider the pupil to be hyperactive, restless or fidgety?</w:t>
            </w:r>
          </w:p>
          <w:p w14:paraId="215751A4" w14:textId="77777777" w:rsidR="00B21BF2" w:rsidRDefault="00B21BF2" w:rsidP="0085762E">
            <w:pPr>
              <w:spacing w:line="276" w:lineRule="auto"/>
              <w:rPr>
                <w:bCs/>
              </w:rPr>
            </w:pPr>
          </w:p>
          <w:p w14:paraId="2DE3CD28" w14:textId="77777777" w:rsidR="00B21BF2" w:rsidRPr="008050CE" w:rsidRDefault="00B21BF2"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17424370" w14:textId="77777777" w:rsidR="00B21BF2" w:rsidRDefault="00B21BF2"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6421D33C" w14:textId="77777777" w:rsidR="00B21BF2" w:rsidRDefault="00B21BF2" w:rsidP="0085762E">
            <w:pPr>
              <w:spacing w:line="276" w:lineRule="auto"/>
            </w:pPr>
            <w:r>
              <w:t>No</w:t>
            </w:r>
          </w:p>
        </w:tc>
      </w:tr>
      <w:tr w:rsidR="00B21BF2" w14:paraId="557DF0E4"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5C0A2C81" w14:textId="5ACB6A44" w:rsidR="00B21BF2" w:rsidRDefault="00B21BF2" w:rsidP="0085762E">
            <w:pPr>
              <w:spacing w:line="276" w:lineRule="auto"/>
              <w:rPr>
                <w:bCs/>
              </w:rPr>
            </w:pPr>
            <w:r>
              <w:rPr>
                <w:bCs/>
              </w:rPr>
              <w:t>Would you consider the pupil to be stubborn or unco</w:t>
            </w:r>
            <w:r w:rsidR="004C07B6">
              <w:rPr>
                <w:bCs/>
              </w:rPr>
              <w:t>operative?</w:t>
            </w:r>
          </w:p>
          <w:p w14:paraId="0D5A27B5" w14:textId="77777777" w:rsidR="00B21BF2" w:rsidRDefault="00B21BF2" w:rsidP="0085762E">
            <w:pPr>
              <w:spacing w:line="276" w:lineRule="auto"/>
              <w:rPr>
                <w:bCs/>
              </w:rPr>
            </w:pPr>
          </w:p>
          <w:p w14:paraId="56B2123C" w14:textId="77777777" w:rsidR="00B21BF2" w:rsidRPr="008050CE" w:rsidRDefault="00B21BF2"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08726C94" w14:textId="77777777" w:rsidR="00B21BF2" w:rsidRDefault="00B21BF2"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28BC2902" w14:textId="77777777" w:rsidR="00B21BF2" w:rsidRDefault="00B21BF2" w:rsidP="0085762E">
            <w:pPr>
              <w:spacing w:line="276" w:lineRule="auto"/>
            </w:pPr>
            <w:r>
              <w:t>No</w:t>
            </w:r>
          </w:p>
        </w:tc>
      </w:tr>
      <w:tr w:rsidR="004C07B6" w14:paraId="5CEC750A" w14:textId="77777777" w:rsidTr="0085762E">
        <w:trPr>
          <w:trHeight w:val="645"/>
        </w:trPr>
        <w:tc>
          <w:tcPr>
            <w:tcW w:w="7842" w:type="dxa"/>
            <w:tcBorders>
              <w:top w:val="single" w:sz="4" w:space="0" w:color="auto"/>
              <w:left w:val="single" w:sz="4" w:space="0" w:color="auto"/>
              <w:bottom w:val="single" w:sz="4" w:space="0" w:color="auto"/>
              <w:right w:val="single" w:sz="4" w:space="0" w:color="auto"/>
            </w:tcBorders>
            <w:hideMark/>
          </w:tcPr>
          <w:p w14:paraId="1DF29BA5" w14:textId="7F042EED" w:rsidR="004C07B6" w:rsidRDefault="004C07B6" w:rsidP="0085762E">
            <w:pPr>
              <w:spacing w:line="276" w:lineRule="auto"/>
              <w:rPr>
                <w:bCs/>
              </w:rPr>
            </w:pPr>
            <w:bookmarkStart w:id="1" w:name="_Hlk210391842"/>
            <w:r>
              <w:rPr>
                <w:bCs/>
              </w:rPr>
              <w:t>Would you consider the pupil to</w:t>
            </w:r>
            <w:r w:rsidR="00EB6BA3">
              <w:rPr>
                <w:bCs/>
              </w:rPr>
              <w:t xml:space="preserve"> be easily distracted?</w:t>
            </w:r>
          </w:p>
          <w:p w14:paraId="7F49C93A" w14:textId="77777777" w:rsidR="004C07B6" w:rsidRDefault="004C07B6" w:rsidP="0085762E">
            <w:pPr>
              <w:spacing w:line="276" w:lineRule="auto"/>
              <w:rPr>
                <w:bCs/>
              </w:rPr>
            </w:pPr>
          </w:p>
          <w:p w14:paraId="4CB9B06E" w14:textId="77777777" w:rsidR="004C07B6" w:rsidRPr="008050CE" w:rsidRDefault="004C07B6"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0AB23744" w14:textId="77777777" w:rsidR="004C07B6" w:rsidRDefault="004C07B6"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71FEF43B" w14:textId="77777777" w:rsidR="004C07B6" w:rsidRDefault="004C07B6" w:rsidP="0085762E">
            <w:pPr>
              <w:spacing w:line="276" w:lineRule="auto"/>
            </w:pPr>
            <w:r>
              <w:t>No</w:t>
            </w:r>
          </w:p>
        </w:tc>
      </w:tr>
      <w:bookmarkEnd w:id="1"/>
    </w:tbl>
    <w:p w14:paraId="7577D591" w14:textId="77777777" w:rsidR="00012356" w:rsidRDefault="00012356" w:rsidP="004C07B6">
      <w:pPr>
        <w:tabs>
          <w:tab w:val="left" w:pos="5970"/>
        </w:tabs>
        <w:rPr>
          <w:b/>
          <w:bCs/>
          <w:sz w:val="28"/>
          <w:u w:val="single"/>
        </w:rPr>
      </w:pPr>
    </w:p>
    <w:p w14:paraId="3DDECB8E" w14:textId="77777777" w:rsidR="00012356" w:rsidRDefault="00012356" w:rsidP="000D3F07">
      <w:pPr>
        <w:tabs>
          <w:tab w:val="left" w:pos="5970"/>
        </w:tabs>
        <w:jc w:val="center"/>
        <w:rPr>
          <w:b/>
          <w:bCs/>
          <w:sz w:val="28"/>
          <w:u w:val="single"/>
        </w:rPr>
      </w:pPr>
    </w:p>
    <w:tbl>
      <w:tblPr>
        <w:tblStyle w:val="TableGrid"/>
        <w:tblW w:w="10774" w:type="dxa"/>
        <w:tblInd w:w="-856" w:type="dxa"/>
        <w:tblLook w:val="04A0" w:firstRow="1" w:lastRow="0" w:firstColumn="1" w:lastColumn="0" w:noHBand="0" w:noVBand="1"/>
      </w:tblPr>
      <w:tblGrid>
        <w:gridCol w:w="7842"/>
        <w:gridCol w:w="1203"/>
        <w:gridCol w:w="1699"/>
        <w:gridCol w:w="30"/>
      </w:tblGrid>
      <w:tr w:rsidR="00EB6BA3" w14:paraId="7E4A181D" w14:textId="77777777" w:rsidTr="00A26A02">
        <w:tc>
          <w:tcPr>
            <w:tcW w:w="10774" w:type="dxa"/>
            <w:gridSpan w:val="4"/>
          </w:tcPr>
          <w:p w14:paraId="252B0420" w14:textId="32F89791" w:rsidR="00EB6BA3" w:rsidRPr="00A65829" w:rsidRDefault="00A65829" w:rsidP="00192DCE">
            <w:pPr>
              <w:rPr>
                <w:b/>
                <w:bCs/>
              </w:rPr>
            </w:pPr>
            <w:r w:rsidRPr="00A65829">
              <w:rPr>
                <w:b/>
                <w:bCs/>
              </w:rPr>
              <w:t>Additional Information</w:t>
            </w:r>
          </w:p>
        </w:tc>
      </w:tr>
      <w:tr w:rsidR="00A65829" w14:paraId="79576420" w14:textId="77777777" w:rsidTr="00A26A02">
        <w:tc>
          <w:tcPr>
            <w:tcW w:w="10774" w:type="dxa"/>
            <w:gridSpan w:val="4"/>
          </w:tcPr>
          <w:p w14:paraId="590B27A5" w14:textId="060C1EE1" w:rsidR="00A65829" w:rsidRDefault="00A65829" w:rsidP="00192DCE">
            <w:r>
              <w:t>Does the pupil exhibit any repetitive and/or unusual body movements?  (e.g. hand flapping, rocking, spinning, finger or hand movements)</w:t>
            </w:r>
          </w:p>
          <w:p w14:paraId="492A5319" w14:textId="77777777" w:rsidR="00A65829" w:rsidRDefault="00A65829" w:rsidP="00192DCE"/>
          <w:p w14:paraId="09486F7F" w14:textId="77777777" w:rsidR="00A65829" w:rsidRDefault="00A65829" w:rsidP="00192DCE"/>
          <w:p w14:paraId="5249EEB5" w14:textId="4F6220AC" w:rsidR="00A65829" w:rsidRDefault="00A65829" w:rsidP="00192DCE"/>
        </w:tc>
      </w:tr>
      <w:tr w:rsidR="00A65829" w14:paraId="6AEF85AD" w14:textId="77777777" w:rsidTr="00A26A02">
        <w:tc>
          <w:tcPr>
            <w:tcW w:w="10774" w:type="dxa"/>
            <w:gridSpan w:val="4"/>
          </w:tcPr>
          <w:p w14:paraId="76193CEB" w14:textId="77777777" w:rsidR="00A65829" w:rsidRDefault="00A65829" w:rsidP="00192DCE">
            <w:r>
              <w:lastRenderedPageBreak/>
              <w:t>Ho</w:t>
            </w:r>
            <w:r w:rsidR="00A26A02">
              <w:t>w</w:t>
            </w:r>
            <w:r>
              <w:t xml:space="preserve"> does the pupil man</w:t>
            </w:r>
            <w:r w:rsidR="00785CB3">
              <w:t>a</w:t>
            </w:r>
            <w:r>
              <w:t xml:space="preserve">ge change </w:t>
            </w:r>
            <w:r w:rsidR="00785CB3">
              <w:t>imposed</w:t>
            </w:r>
            <w:r>
              <w:t xml:space="preserve"> on them? Are they distressed by </w:t>
            </w:r>
            <w:r w:rsidR="00785CB3">
              <w:t>changes in plans/routines or ex</w:t>
            </w:r>
            <w:r w:rsidR="00A26A02">
              <w:t>pectations?</w:t>
            </w:r>
          </w:p>
          <w:p w14:paraId="3FEA92CF" w14:textId="77777777" w:rsidR="00A26A02" w:rsidRDefault="00A26A02" w:rsidP="00192DCE"/>
          <w:p w14:paraId="47D29905" w14:textId="77777777" w:rsidR="00A26A02" w:rsidRDefault="00A26A02" w:rsidP="00192DCE"/>
          <w:p w14:paraId="7B830489" w14:textId="77777777" w:rsidR="00A26A02" w:rsidRDefault="00A26A02" w:rsidP="00192DCE"/>
          <w:p w14:paraId="1DB86E2D" w14:textId="77777777" w:rsidR="00A26A02" w:rsidRDefault="00A26A02" w:rsidP="00192DCE"/>
          <w:p w14:paraId="665FCBCE" w14:textId="77777777" w:rsidR="00A26A02" w:rsidRDefault="00A26A02" w:rsidP="00192DCE"/>
          <w:p w14:paraId="06FDB30F" w14:textId="77777777" w:rsidR="00A26A02" w:rsidRDefault="00A26A02" w:rsidP="00192DCE"/>
          <w:p w14:paraId="71808808" w14:textId="0408D47C" w:rsidR="00A26A02" w:rsidRDefault="00A26A02" w:rsidP="00192DCE"/>
        </w:tc>
      </w:tr>
      <w:tr w:rsidR="00A26A02" w14:paraId="70517C7A" w14:textId="77777777" w:rsidTr="00A26A02">
        <w:trPr>
          <w:gridAfter w:val="1"/>
          <w:wAfter w:w="30" w:type="dxa"/>
          <w:trHeight w:val="645"/>
        </w:trPr>
        <w:tc>
          <w:tcPr>
            <w:tcW w:w="7842" w:type="dxa"/>
            <w:tcBorders>
              <w:top w:val="single" w:sz="4" w:space="0" w:color="auto"/>
              <w:left w:val="single" w:sz="4" w:space="0" w:color="auto"/>
              <w:bottom w:val="single" w:sz="4" w:space="0" w:color="auto"/>
              <w:right w:val="single" w:sz="4" w:space="0" w:color="auto"/>
            </w:tcBorders>
            <w:hideMark/>
          </w:tcPr>
          <w:p w14:paraId="0DB74DEB" w14:textId="1D143767" w:rsidR="00A26A02" w:rsidRDefault="00A26A02" w:rsidP="0085762E">
            <w:pPr>
              <w:spacing w:line="276" w:lineRule="auto"/>
              <w:rPr>
                <w:bCs/>
              </w:rPr>
            </w:pPr>
            <w:bookmarkStart w:id="2" w:name="_Hlk210391901"/>
            <w:r>
              <w:rPr>
                <w:bCs/>
              </w:rPr>
              <w:t xml:space="preserve">Does the pupil do things in a </w:t>
            </w:r>
            <w:r w:rsidR="00780307">
              <w:rPr>
                <w:bCs/>
              </w:rPr>
              <w:t>harder way than is needed? (e.g. waste time, move slowly)?</w:t>
            </w:r>
          </w:p>
          <w:p w14:paraId="4C34DA1B" w14:textId="77777777" w:rsidR="00A26A02" w:rsidRPr="008050CE" w:rsidRDefault="00A26A02"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22A01E51" w14:textId="77777777" w:rsidR="00A26A02" w:rsidRDefault="00A26A02"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73B7E177" w14:textId="77777777" w:rsidR="00A26A02" w:rsidRDefault="00A26A02" w:rsidP="0085762E">
            <w:pPr>
              <w:spacing w:line="276" w:lineRule="auto"/>
            </w:pPr>
            <w:r>
              <w:t>No</w:t>
            </w:r>
          </w:p>
        </w:tc>
      </w:tr>
      <w:bookmarkEnd w:id="2"/>
      <w:tr w:rsidR="00780307" w14:paraId="23BFC6C3" w14:textId="77777777" w:rsidTr="0085762E">
        <w:trPr>
          <w:gridAfter w:val="1"/>
          <w:wAfter w:w="30" w:type="dxa"/>
          <w:trHeight w:val="645"/>
        </w:trPr>
        <w:tc>
          <w:tcPr>
            <w:tcW w:w="7842" w:type="dxa"/>
            <w:tcBorders>
              <w:top w:val="single" w:sz="4" w:space="0" w:color="auto"/>
              <w:left w:val="single" w:sz="4" w:space="0" w:color="auto"/>
              <w:bottom w:val="single" w:sz="4" w:space="0" w:color="auto"/>
              <w:right w:val="single" w:sz="4" w:space="0" w:color="auto"/>
            </w:tcBorders>
            <w:hideMark/>
          </w:tcPr>
          <w:p w14:paraId="1A709FA5" w14:textId="20E92E31" w:rsidR="00780307" w:rsidRDefault="00780307" w:rsidP="0085762E">
            <w:pPr>
              <w:spacing w:line="276" w:lineRule="auto"/>
              <w:rPr>
                <w:bCs/>
              </w:rPr>
            </w:pPr>
            <w:r>
              <w:rPr>
                <w:bCs/>
              </w:rPr>
              <w:t xml:space="preserve">Does the pupil </w:t>
            </w:r>
            <w:r w:rsidR="00E332C2">
              <w:rPr>
                <w:bCs/>
              </w:rPr>
              <w:t>need support to organize themselves?</w:t>
            </w:r>
          </w:p>
          <w:p w14:paraId="6DA92AF2" w14:textId="77777777" w:rsidR="00780307" w:rsidRPr="008050CE" w:rsidRDefault="00780307"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0DE173FD" w14:textId="77777777" w:rsidR="00780307" w:rsidRDefault="00780307"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1D2B5DF2" w14:textId="77777777" w:rsidR="00780307" w:rsidRDefault="00780307" w:rsidP="0085762E">
            <w:pPr>
              <w:spacing w:line="276" w:lineRule="auto"/>
            </w:pPr>
            <w:r>
              <w:t>No</w:t>
            </w:r>
          </w:p>
        </w:tc>
      </w:tr>
      <w:tr w:rsidR="005921BD" w14:paraId="5EC7600E" w14:textId="77777777" w:rsidTr="0085762E">
        <w:trPr>
          <w:gridAfter w:val="1"/>
          <w:wAfter w:w="30" w:type="dxa"/>
          <w:trHeight w:val="645"/>
        </w:trPr>
        <w:tc>
          <w:tcPr>
            <w:tcW w:w="7842" w:type="dxa"/>
            <w:tcBorders>
              <w:top w:val="single" w:sz="4" w:space="0" w:color="auto"/>
              <w:left w:val="single" w:sz="4" w:space="0" w:color="auto"/>
              <w:bottom w:val="single" w:sz="4" w:space="0" w:color="auto"/>
              <w:right w:val="single" w:sz="4" w:space="0" w:color="auto"/>
            </w:tcBorders>
            <w:hideMark/>
          </w:tcPr>
          <w:p w14:paraId="09E42029" w14:textId="06039328" w:rsidR="005921BD" w:rsidRDefault="005921BD" w:rsidP="0085762E">
            <w:pPr>
              <w:spacing w:line="276" w:lineRule="auto"/>
              <w:rPr>
                <w:bCs/>
              </w:rPr>
            </w:pPr>
            <w:r>
              <w:rPr>
                <w:bCs/>
              </w:rPr>
              <w:t>Does the pupil need support to follow 1 or 2 step instructions?</w:t>
            </w:r>
          </w:p>
          <w:p w14:paraId="0FB26D82" w14:textId="77777777" w:rsidR="005921BD" w:rsidRPr="008050CE" w:rsidRDefault="005921BD"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B1FD8EF" w14:textId="77777777" w:rsidR="005921BD" w:rsidRDefault="005921BD"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1FD23852" w14:textId="77777777" w:rsidR="005921BD" w:rsidRDefault="005921BD" w:rsidP="0085762E">
            <w:pPr>
              <w:spacing w:line="276" w:lineRule="auto"/>
            </w:pPr>
            <w:r>
              <w:t>No</w:t>
            </w:r>
          </w:p>
        </w:tc>
      </w:tr>
      <w:tr w:rsidR="005921BD" w14:paraId="006DE015" w14:textId="77777777" w:rsidTr="0085762E">
        <w:trPr>
          <w:gridAfter w:val="1"/>
          <w:wAfter w:w="30" w:type="dxa"/>
          <w:trHeight w:val="645"/>
        </w:trPr>
        <w:tc>
          <w:tcPr>
            <w:tcW w:w="7842" w:type="dxa"/>
            <w:tcBorders>
              <w:top w:val="single" w:sz="4" w:space="0" w:color="auto"/>
              <w:left w:val="single" w:sz="4" w:space="0" w:color="auto"/>
              <w:bottom w:val="single" w:sz="4" w:space="0" w:color="auto"/>
              <w:right w:val="single" w:sz="4" w:space="0" w:color="auto"/>
            </w:tcBorders>
            <w:hideMark/>
          </w:tcPr>
          <w:p w14:paraId="52310C91" w14:textId="114D874E" w:rsidR="005921BD" w:rsidRDefault="005921BD" w:rsidP="0085762E">
            <w:pPr>
              <w:spacing w:line="276" w:lineRule="auto"/>
              <w:rPr>
                <w:bCs/>
              </w:rPr>
            </w:pPr>
            <w:r>
              <w:rPr>
                <w:bCs/>
              </w:rPr>
              <w:t xml:space="preserve">Does the pupil </w:t>
            </w:r>
            <w:r w:rsidR="006134A7">
              <w:rPr>
                <w:bCs/>
              </w:rPr>
              <w:t>appear tired (no energy or sluggish)?</w:t>
            </w:r>
          </w:p>
          <w:p w14:paraId="3EBC08DE" w14:textId="77777777" w:rsidR="005921BD" w:rsidRPr="008050CE" w:rsidRDefault="005921BD" w:rsidP="0085762E">
            <w:pPr>
              <w:spacing w:line="276" w:lineRule="auto"/>
              <w:rPr>
                <w:bCs/>
              </w:rPr>
            </w:pPr>
          </w:p>
        </w:tc>
        <w:tc>
          <w:tcPr>
            <w:tcW w:w="1203" w:type="dxa"/>
            <w:tcBorders>
              <w:top w:val="single" w:sz="4" w:space="0" w:color="auto"/>
              <w:left w:val="single" w:sz="4" w:space="0" w:color="auto"/>
              <w:bottom w:val="single" w:sz="4" w:space="0" w:color="auto"/>
              <w:right w:val="single" w:sz="4" w:space="0" w:color="auto"/>
            </w:tcBorders>
            <w:hideMark/>
          </w:tcPr>
          <w:p w14:paraId="4EACFF98" w14:textId="77777777" w:rsidR="005921BD" w:rsidRDefault="005921BD" w:rsidP="0085762E">
            <w:pPr>
              <w:spacing w:line="276" w:lineRule="auto"/>
            </w:pPr>
            <w:r>
              <w:t>Yes</w:t>
            </w:r>
          </w:p>
        </w:tc>
        <w:tc>
          <w:tcPr>
            <w:tcW w:w="1699" w:type="dxa"/>
            <w:tcBorders>
              <w:top w:val="single" w:sz="4" w:space="0" w:color="auto"/>
              <w:left w:val="single" w:sz="4" w:space="0" w:color="auto"/>
              <w:bottom w:val="single" w:sz="4" w:space="0" w:color="auto"/>
              <w:right w:val="single" w:sz="4" w:space="0" w:color="auto"/>
            </w:tcBorders>
            <w:hideMark/>
          </w:tcPr>
          <w:p w14:paraId="5DD646FA" w14:textId="77777777" w:rsidR="005921BD" w:rsidRDefault="005921BD" w:rsidP="0085762E">
            <w:pPr>
              <w:spacing w:line="276" w:lineRule="auto"/>
            </w:pPr>
            <w:r>
              <w:t>No</w:t>
            </w:r>
          </w:p>
        </w:tc>
      </w:tr>
    </w:tbl>
    <w:p w14:paraId="12A58E8D" w14:textId="77777777" w:rsidR="00A65829" w:rsidRDefault="00A65829" w:rsidP="00192DCE"/>
    <w:p w14:paraId="605B23DB" w14:textId="77777777" w:rsidR="00525997" w:rsidRDefault="00525997" w:rsidP="00192DCE"/>
    <w:p w14:paraId="542F1E8A" w14:textId="77777777" w:rsidR="00525997" w:rsidRDefault="00525997" w:rsidP="00192DCE"/>
    <w:p w14:paraId="346F1C8D" w14:textId="77777777" w:rsidR="00525997" w:rsidRDefault="00525997" w:rsidP="00192DCE"/>
    <w:p w14:paraId="4E4009BB" w14:textId="77777777" w:rsidR="00A65829" w:rsidRDefault="00A65829" w:rsidP="00192DCE"/>
    <w:tbl>
      <w:tblPr>
        <w:tblStyle w:val="TableGrid"/>
        <w:tblW w:w="10774" w:type="dxa"/>
        <w:tblInd w:w="-856" w:type="dxa"/>
        <w:tblLook w:val="04A0" w:firstRow="1" w:lastRow="0" w:firstColumn="1" w:lastColumn="0" w:noHBand="0" w:noVBand="1"/>
      </w:tblPr>
      <w:tblGrid>
        <w:gridCol w:w="10774"/>
      </w:tblGrid>
      <w:tr w:rsidR="006134A7" w:rsidRPr="00A65829" w14:paraId="27550910" w14:textId="77777777" w:rsidTr="0085762E">
        <w:tc>
          <w:tcPr>
            <w:tcW w:w="10774" w:type="dxa"/>
          </w:tcPr>
          <w:p w14:paraId="5063FFB1" w14:textId="5C146281" w:rsidR="006134A7" w:rsidRPr="00A65829" w:rsidRDefault="006134A7" w:rsidP="0085762E">
            <w:pPr>
              <w:rPr>
                <w:b/>
                <w:bCs/>
              </w:rPr>
            </w:pPr>
            <w:r>
              <w:rPr>
                <w:b/>
                <w:bCs/>
              </w:rPr>
              <w:t>Strengths and Interests</w:t>
            </w:r>
          </w:p>
        </w:tc>
      </w:tr>
      <w:tr w:rsidR="006134A7" w14:paraId="62B53816" w14:textId="77777777" w:rsidTr="0085762E">
        <w:tc>
          <w:tcPr>
            <w:tcW w:w="10774" w:type="dxa"/>
          </w:tcPr>
          <w:p w14:paraId="0449638A" w14:textId="2E81EFBF" w:rsidR="006134A7" w:rsidRDefault="00525997" w:rsidP="0085762E">
            <w:r>
              <w:t>What do you consider the pupil’s strengths to be?</w:t>
            </w:r>
          </w:p>
          <w:p w14:paraId="0E7C4581" w14:textId="77777777" w:rsidR="006134A7" w:rsidRDefault="006134A7" w:rsidP="0085762E"/>
          <w:p w14:paraId="50832B52" w14:textId="77777777" w:rsidR="006134A7" w:rsidRDefault="006134A7" w:rsidP="0085762E"/>
          <w:p w14:paraId="5321D13D" w14:textId="77777777" w:rsidR="006134A7" w:rsidRDefault="006134A7" w:rsidP="0085762E"/>
          <w:p w14:paraId="5364F2F1" w14:textId="77777777" w:rsidR="006134A7" w:rsidRDefault="006134A7" w:rsidP="0085762E"/>
          <w:p w14:paraId="62C8E2F6" w14:textId="77777777" w:rsidR="006134A7" w:rsidRDefault="006134A7" w:rsidP="0085762E"/>
          <w:p w14:paraId="4FB7E849" w14:textId="77777777" w:rsidR="006134A7" w:rsidRDefault="006134A7" w:rsidP="0085762E"/>
          <w:p w14:paraId="7384A797" w14:textId="77777777" w:rsidR="004478E4" w:rsidRDefault="004478E4" w:rsidP="0085762E"/>
          <w:p w14:paraId="7A70032E" w14:textId="77777777" w:rsidR="004478E4" w:rsidRDefault="004478E4" w:rsidP="0085762E"/>
          <w:p w14:paraId="73269750" w14:textId="77777777" w:rsidR="004478E4" w:rsidRDefault="004478E4" w:rsidP="0085762E"/>
          <w:p w14:paraId="342DCC51" w14:textId="77777777" w:rsidR="004478E4" w:rsidRDefault="004478E4" w:rsidP="0085762E"/>
          <w:p w14:paraId="229DCAA6" w14:textId="77777777" w:rsidR="004478E4" w:rsidRDefault="004478E4" w:rsidP="0085762E"/>
          <w:p w14:paraId="5D570818" w14:textId="77777777" w:rsidR="006134A7" w:rsidRDefault="006134A7" w:rsidP="0085762E"/>
          <w:p w14:paraId="6EDE56CF" w14:textId="77777777" w:rsidR="006134A7" w:rsidRDefault="006134A7" w:rsidP="0085762E"/>
        </w:tc>
      </w:tr>
    </w:tbl>
    <w:p w14:paraId="77A21641" w14:textId="77777777" w:rsidR="00A65829" w:rsidRDefault="00A65829" w:rsidP="00192DCE"/>
    <w:p w14:paraId="54295C3E" w14:textId="77777777" w:rsidR="00A65829" w:rsidRDefault="00A65829" w:rsidP="00192DCE"/>
    <w:p w14:paraId="7D926991" w14:textId="77777777" w:rsidR="00A65829" w:rsidRDefault="00A65829" w:rsidP="00192DCE"/>
    <w:p w14:paraId="21A2D1F0" w14:textId="77777777" w:rsidR="00A65829" w:rsidRDefault="00A65829" w:rsidP="00192DCE"/>
    <w:p w14:paraId="437D8C0C" w14:textId="77777777" w:rsidR="00A65829" w:rsidRDefault="00A65829" w:rsidP="00192DCE"/>
    <w:p w14:paraId="46834BF2" w14:textId="73042CD8" w:rsidR="00352923" w:rsidRPr="00891DDE" w:rsidRDefault="00352923" w:rsidP="00352923">
      <w:pPr>
        <w:rPr>
          <w:rFonts w:eastAsiaTheme="minorHAnsi"/>
          <w:i/>
          <w:color w:val="0B6051" w:themeColor="accent4" w:themeShade="80"/>
          <w:u w:val="single"/>
        </w:rPr>
      </w:pPr>
      <w:r w:rsidRPr="00891DDE">
        <w:rPr>
          <w:rFonts w:eastAsiaTheme="minorHAnsi"/>
          <w:i/>
        </w:rPr>
        <w:lastRenderedPageBreak/>
        <w:t xml:space="preserve">Please note in </w:t>
      </w:r>
      <w:r w:rsidRPr="00891DDE">
        <w:rPr>
          <w:rFonts w:eastAsiaTheme="minorHAnsi"/>
          <w:b/>
          <w:i/>
        </w:rPr>
        <w:t>all</w:t>
      </w:r>
      <w:r w:rsidRPr="00891DDE">
        <w:rPr>
          <w:rFonts w:eastAsiaTheme="minorHAnsi"/>
          <w:i/>
        </w:rPr>
        <w:t xml:space="preserve"> cases, Parental Consent (PR) must be obtained </w:t>
      </w:r>
      <w:r w:rsidRPr="00891DDE">
        <w:rPr>
          <w:rFonts w:eastAsiaTheme="minorHAnsi"/>
          <w:b/>
          <w:i/>
        </w:rPr>
        <w:t>prior</w:t>
      </w:r>
      <w:r w:rsidRPr="00891DDE">
        <w:rPr>
          <w:rFonts w:eastAsiaTheme="minorHAnsi"/>
          <w:i/>
        </w:rPr>
        <w:t xml:space="preserve"> to SEND Services for your School becoming involved. It is the commissioning school’s responsibility to obtain this. Please ensure that this has been done before returning this form. Please be advised that photographs may be used as part of the assessment and these will be stored securely in line with GDPR regulations. Reports may be shared, as required, with other appropriate specialists within the Service (e.g. SALT). Further information about how SEND Services for your School will use the data contained on this form can be found by clicking on the following link: </w:t>
      </w:r>
      <w:hyperlink r:id="rId11" w:history="1">
        <w:r w:rsidRPr="00891DDE">
          <w:rPr>
            <w:rFonts w:eastAsiaTheme="minorHAnsi"/>
            <w:i/>
            <w:color w:val="0B6051" w:themeColor="accent4" w:themeShade="80"/>
            <w:u w:val="single"/>
          </w:rPr>
          <w:t>https://www.chadsgroveschool.org.uk/web/policies/189312</w:t>
        </w:r>
      </w:hyperlink>
    </w:p>
    <w:p w14:paraId="36055C3B" w14:textId="77777777" w:rsidR="00352923" w:rsidRPr="00891DDE" w:rsidRDefault="00352923" w:rsidP="00352923">
      <w:pPr>
        <w:rPr>
          <w:rFonts w:eastAsiaTheme="minorHAnsi"/>
          <w:sz w:val="22"/>
          <w:szCs w:val="22"/>
        </w:rPr>
      </w:pPr>
    </w:p>
    <w:tbl>
      <w:tblPr>
        <w:tblStyle w:val="TableGrid"/>
        <w:tblW w:w="10490" w:type="dxa"/>
        <w:tblInd w:w="-856" w:type="dxa"/>
        <w:tblLook w:val="04A0" w:firstRow="1" w:lastRow="0" w:firstColumn="1" w:lastColumn="0" w:noHBand="0" w:noVBand="1"/>
      </w:tblPr>
      <w:tblGrid>
        <w:gridCol w:w="5479"/>
        <w:gridCol w:w="5011"/>
      </w:tblGrid>
      <w:tr w:rsidR="00352923" w:rsidRPr="00891DDE" w14:paraId="2A96F82D" w14:textId="77777777" w:rsidTr="006F31EF">
        <w:trPr>
          <w:trHeight w:val="567"/>
        </w:trPr>
        <w:tc>
          <w:tcPr>
            <w:tcW w:w="10490" w:type="dxa"/>
            <w:gridSpan w:val="2"/>
            <w:vAlign w:val="center"/>
          </w:tcPr>
          <w:p w14:paraId="06B00AB2" w14:textId="77777777" w:rsidR="00352923" w:rsidRPr="00891DDE" w:rsidRDefault="00352923" w:rsidP="006F31EF">
            <w:pPr>
              <w:rPr>
                <w:rFonts w:eastAsiaTheme="minorHAnsi"/>
                <w:b/>
                <w:sz w:val="22"/>
                <w:szCs w:val="22"/>
              </w:rPr>
            </w:pPr>
            <w:r w:rsidRPr="00891DDE">
              <w:rPr>
                <w:rFonts w:eastAsiaTheme="minorHAnsi"/>
                <w:b/>
                <w:sz w:val="22"/>
                <w:szCs w:val="22"/>
              </w:rPr>
              <w:t>By signing below, you are confirming:</w:t>
            </w:r>
          </w:p>
        </w:tc>
      </w:tr>
      <w:tr w:rsidR="00352923" w:rsidRPr="00891DDE" w14:paraId="6C69A602" w14:textId="77777777" w:rsidTr="006F31EF">
        <w:trPr>
          <w:trHeight w:val="567"/>
        </w:trPr>
        <w:tc>
          <w:tcPr>
            <w:tcW w:w="10490" w:type="dxa"/>
            <w:gridSpan w:val="2"/>
            <w:vAlign w:val="center"/>
          </w:tcPr>
          <w:p w14:paraId="7CBBA1F2" w14:textId="1F1D1DD7" w:rsidR="00352923" w:rsidRPr="00891DDE" w:rsidRDefault="00352923" w:rsidP="006F31EF">
            <w:pPr>
              <w:numPr>
                <w:ilvl w:val="0"/>
                <w:numId w:val="11"/>
              </w:numPr>
              <w:contextualSpacing/>
              <w:rPr>
                <w:rFonts w:ascii="Calibri" w:eastAsia="Calibri" w:hAnsi="Calibri" w:cs="Calibri"/>
                <w:sz w:val="22"/>
                <w:szCs w:val="22"/>
              </w:rPr>
            </w:pPr>
            <w:r w:rsidRPr="00891DDE">
              <w:rPr>
                <w:rFonts w:ascii="Calibri" w:eastAsia="Calibri" w:hAnsi="Calibri" w:cs="Calibri"/>
                <w:b/>
                <w:bCs/>
                <w:color w:val="000000" w:themeColor="text1"/>
                <w:sz w:val="22"/>
                <w:szCs w:val="22"/>
                <w:u w:val="single"/>
              </w:rPr>
              <w:t>All parties</w:t>
            </w:r>
            <w:r w:rsidRPr="00891DDE">
              <w:rPr>
                <w:rFonts w:ascii="Calibri" w:eastAsia="Calibri" w:hAnsi="Calibri" w:cs="Calibri"/>
                <w:color w:val="000000" w:themeColor="text1"/>
                <w:sz w:val="22"/>
                <w:szCs w:val="22"/>
              </w:rPr>
              <w:t xml:space="preserve"> with parental responsibility have given consent for ‘SEND Services for </w:t>
            </w:r>
            <w:r w:rsidRPr="00891DDE">
              <w:rPr>
                <w:rFonts w:ascii="Calibri" w:eastAsia="Calibri" w:hAnsi="Calibri" w:cs="Calibri"/>
                <w:i/>
                <w:iCs/>
                <w:color w:val="000000" w:themeColor="text1"/>
                <w:sz w:val="22"/>
                <w:szCs w:val="22"/>
              </w:rPr>
              <w:t>your</w:t>
            </w:r>
            <w:r w:rsidRPr="00891DDE">
              <w:rPr>
                <w:rFonts w:ascii="Calibri" w:eastAsia="Calibri" w:hAnsi="Calibri" w:cs="Calibri"/>
                <w:color w:val="000000" w:themeColor="text1"/>
                <w:sz w:val="22"/>
                <w:szCs w:val="22"/>
              </w:rPr>
              <w:t xml:space="preserve"> School’ to support the pupil named on this referral form</w:t>
            </w:r>
            <w:r w:rsidR="00387E57">
              <w:rPr>
                <w:rFonts w:ascii="Calibri" w:eastAsia="Calibri" w:hAnsi="Calibri" w:cs="Calibri"/>
                <w:color w:val="000000" w:themeColor="text1"/>
                <w:sz w:val="22"/>
                <w:szCs w:val="22"/>
              </w:rPr>
              <w:t>.</w:t>
            </w:r>
          </w:p>
          <w:p w14:paraId="4540CBAE" w14:textId="3B0E71CF" w:rsidR="00352923" w:rsidRPr="00891DDE" w:rsidRDefault="00352923" w:rsidP="006F31EF">
            <w:pPr>
              <w:numPr>
                <w:ilvl w:val="0"/>
                <w:numId w:val="11"/>
              </w:numPr>
              <w:contextualSpacing/>
              <w:rPr>
                <w:rFonts w:ascii="Calibri" w:eastAsia="Calibri" w:hAnsi="Calibri" w:cs="Calibri"/>
                <w:sz w:val="22"/>
                <w:szCs w:val="22"/>
              </w:rPr>
            </w:pPr>
            <w:r w:rsidRPr="00891DDE">
              <w:rPr>
                <w:rFonts w:ascii="Calibri" w:eastAsia="Calibri" w:hAnsi="Calibri" w:cs="Calibri"/>
                <w:color w:val="000000" w:themeColor="text1"/>
                <w:sz w:val="22"/>
                <w:szCs w:val="22"/>
              </w:rPr>
              <w:t>That an appropriate room will be available for the duration of the assessment (i.e., distraction free, with adequate heating, lighting and ventilation)</w:t>
            </w:r>
            <w:r w:rsidR="00387E57">
              <w:rPr>
                <w:rFonts w:ascii="Calibri" w:eastAsia="Calibri" w:hAnsi="Calibri" w:cs="Calibri"/>
                <w:color w:val="000000" w:themeColor="text1"/>
                <w:sz w:val="22"/>
                <w:szCs w:val="22"/>
              </w:rPr>
              <w:t>.</w:t>
            </w:r>
          </w:p>
          <w:p w14:paraId="61D2BB55" w14:textId="77777777" w:rsidR="00352923" w:rsidRPr="00891DDE" w:rsidRDefault="00352923" w:rsidP="006F31EF">
            <w:pPr>
              <w:ind w:left="360"/>
              <w:contextualSpacing/>
              <w:rPr>
                <w:rFonts w:ascii="Calibri" w:eastAsia="Calibri" w:hAnsi="Calibri" w:cs="Calibri"/>
                <w:sz w:val="22"/>
                <w:szCs w:val="22"/>
              </w:rPr>
            </w:pPr>
          </w:p>
        </w:tc>
      </w:tr>
      <w:tr w:rsidR="00352923" w:rsidRPr="00891DDE" w14:paraId="3BC6D53A" w14:textId="77777777" w:rsidTr="006F31EF">
        <w:trPr>
          <w:trHeight w:val="567"/>
        </w:trPr>
        <w:tc>
          <w:tcPr>
            <w:tcW w:w="5479" w:type="dxa"/>
            <w:vAlign w:val="center"/>
          </w:tcPr>
          <w:p w14:paraId="2C129DC7" w14:textId="77777777" w:rsidR="00352923" w:rsidRPr="00891DDE" w:rsidRDefault="00352923" w:rsidP="006F31EF">
            <w:pPr>
              <w:rPr>
                <w:rFonts w:eastAsiaTheme="minorHAnsi"/>
                <w:sz w:val="22"/>
                <w:szCs w:val="22"/>
              </w:rPr>
            </w:pPr>
            <w:r w:rsidRPr="00891DDE">
              <w:rPr>
                <w:rFonts w:eastAsiaTheme="minorHAnsi"/>
                <w:sz w:val="22"/>
                <w:szCs w:val="22"/>
              </w:rPr>
              <w:t>Signature of person commissioning support:</w:t>
            </w:r>
          </w:p>
        </w:tc>
        <w:tc>
          <w:tcPr>
            <w:tcW w:w="5011" w:type="dxa"/>
            <w:vAlign w:val="center"/>
          </w:tcPr>
          <w:p w14:paraId="613BA94B" w14:textId="77777777" w:rsidR="00352923" w:rsidRPr="00891DDE" w:rsidRDefault="00352923" w:rsidP="006F31EF">
            <w:pPr>
              <w:rPr>
                <w:rFonts w:eastAsiaTheme="minorHAnsi"/>
                <w:sz w:val="22"/>
                <w:szCs w:val="22"/>
              </w:rPr>
            </w:pPr>
          </w:p>
          <w:p w14:paraId="48DA7F75" w14:textId="77777777" w:rsidR="00352923" w:rsidRPr="00891DDE" w:rsidRDefault="00352923" w:rsidP="006F31EF">
            <w:pPr>
              <w:rPr>
                <w:rFonts w:eastAsiaTheme="minorHAnsi"/>
                <w:sz w:val="22"/>
                <w:szCs w:val="22"/>
              </w:rPr>
            </w:pPr>
          </w:p>
          <w:p w14:paraId="015883D9" w14:textId="77777777" w:rsidR="00352923" w:rsidRPr="00891DDE" w:rsidRDefault="00352923" w:rsidP="006F31EF">
            <w:pPr>
              <w:rPr>
                <w:rFonts w:eastAsiaTheme="minorHAnsi"/>
                <w:sz w:val="22"/>
                <w:szCs w:val="22"/>
              </w:rPr>
            </w:pPr>
          </w:p>
        </w:tc>
      </w:tr>
      <w:tr w:rsidR="00352923" w:rsidRPr="00891DDE" w14:paraId="7B8479D8" w14:textId="77777777" w:rsidTr="006F31EF">
        <w:trPr>
          <w:trHeight w:val="567"/>
        </w:trPr>
        <w:tc>
          <w:tcPr>
            <w:tcW w:w="5479" w:type="dxa"/>
            <w:vAlign w:val="center"/>
          </w:tcPr>
          <w:p w14:paraId="55EEF128" w14:textId="77777777" w:rsidR="00352923" w:rsidRPr="00891DDE" w:rsidRDefault="00352923" w:rsidP="006F31EF">
            <w:pPr>
              <w:rPr>
                <w:rFonts w:eastAsiaTheme="minorHAnsi"/>
                <w:sz w:val="22"/>
                <w:szCs w:val="22"/>
              </w:rPr>
            </w:pPr>
            <w:r w:rsidRPr="00891DDE">
              <w:rPr>
                <w:rFonts w:eastAsiaTheme="minorHAnsi"/>
                <w:sz w:val="22"/>
                <w:szCs w:val="22"/>
              </w:rPr>
              <w:t xml:space="preserve">Name (in capitals): </w:t>
            </w:r>
          </w:p>
        </w:tc>
        <w:tc>
          <w:tcPr>
            <w:tcW w:w="5011" w:type="dxa"/>
            <w:vAlign w:val="center"/>
          </w:tcPr>
          <w:p w14:paraId="4AA65DBA" w14:textId="77777777" w:rsidR="00352923" w:rsidRPr="00891DDE" w:rsidRDefault="00352923" w:rsidP="006F31EF">
            <w:pPr>
              <w:rPr>
                <w:rFonts w:eastAsiaTheme="minorHAnsi"/>
                <w:sz w:val="22"/>
                <w:szCs w:val="22"/>
              </w:rPr>
            </w:pPr>
          </w:p>
          <w:p w14:paraId="6B668C5F" w14:textId="77777777" w:rsidR="00352923" w:rsidRPr="00891DDE" w:rsidRDefault="00352923" w:rsidP="006F31EF">
            <w:pPr>
              <w:rPr>
                <w:rFonts w:eastAsiaTheme="minorHAnsi"/>
                <w:sz w:val="22"/>
                <w:szCs w:val="22"/>
              </w:rPr>
            </w:pPr>
          </w:p>
          <w:p w14:paraId="5824169D" w14:textId="77777777" w:rsidR="00352923" w:rsidRPr="00891DDE" w:rsidRDefault="00352923" w:rsidP="006F31EF">
            <w:pPr>
              <w:rPr>
                <w:rFonts w:eastAsiaTheme="minorHAnsi"/>
                <w:sz w:val="22"/>
                <w:szCs w:val="22"/>
              </w:rPr>
            </w:pPr>
          </w:p>
        </w:tc>
      </w:tr>
      <w:tr w:rsidR="00352923" w:rsidRPr="00891DDE" w14:paraId="1F3B012E" w14:textId="77777777" w:rsidTr="006F31EF">
        <w:trPr>
          <w:trHeight w:val="567"/>
        </w:trPr>
        <w:tc>
          <w:tcPr>
            <w:tcW w:w="5479" w:type="dxa"/>
            <w:vAlign w:val="center"/>
          </w:tcPr>
          <w:p w14:paraId="24435A7E" w14:textId="77777777" w:rsidR="00352923" w:rsidRPr="00891DDE" w:rsidRDefault="00352923" w:rsidP="006F31EF">
            <w:pPr>
              <w:rPr>
                <w:rFonts w:eastAsiaTheme="minorHAnsi"/>
                <w:sz w:val="22"/>
                <w:szCs w:val="22"/>
              </w:rPr>
            </w:pPr>
            <w:r w:rsidRPr="00891DDE">
              <w:rPr>
                <w:rFonts w:eastAsiaTheme="minorHAnsi"/>
                <w:sz w:val="22"/>
                <w:szCs w:val="22"/>
              </w:rPr>
              <w:t>Role:</w:t>
            </w:r>
          </w:p>
        </w:tc>
        <w:tc>
          <w:tcPr>
            <w:tcW w:w="5011" w:type="dxa"/>
            <w:vAlign w:val="center"/>
          </w:tcPr>
          <w:p w14:paraId="46F3538A" w14:textId="77777777" w:rsidR="00352923" w:rsidRPr="00891DDE" w:rsidRDefault="00352923" w:rsidP="006F31EF">
            <w:pPr>
              <w:rPr>
                <w:rFonts w:eastAsiaTheme="minorHAnsi"/>
                <w:sz w:val="22"/>
                <w:szCs w:val="22"/>
              </w:rPr>
            </w:pPr>
          </w:p>
          <w:p w14:paraId="7FD89EB5" w14:textId="77777777" w:rsidR="00352923" w:rsidRPr="00891DDE" w:rsidRDefault="00352923" w:rsidP="006F31EF">
            <w:pPr>
              <w:rPr>
                <w:rFonts w:eastAsiaTheme="minorHAnsi"/>
                <w:sz w:val="22"/>
                <w:szCs w:val="22"/>
              </w:rPr>
            </w:pPr>
          </w:p>
          <w:p w14:paraId="344D9432" w14:textId="77777777" w:rsidR="00352923" w:rsidRPr="00891DDE" w:rsidRDefault="00352923" w:rsidP="006F31EF">
            <w:pPr>
              <w:rPr>
                <w:rFonts w:eastAsiaTheme="minorHAnsi"/>
                <w:sz w:val="22"/>
                <w:szCs w:val="22"/>
              </w:rPr>
            </w:pPr>
          </w:p>
        </w:tc>
      </w:tr>
      <w:tr w:rsidR="00352923" w:rsidRPr="00891DDE" w14:paraId="3A520D6D" w14:textId="77777777" w:rsidTr="006F31EF">
        <w:trPr>
          <w:trHeight w:val="465"/>
        </w:trPr>
        <w:tc>
          <w:tcPr>
            <w:tcW w:w="5479" w:type="dxa"/>
            <w:vAlign w:val="center"/>
          </w:tcPr>
          <w:p w14:paraId="35A91256" w14:textId="77777777" w:rsidR="00352923" w:rsidRPr="00891DDE" w:rsidRDefault="00352923" w:rsidP="006F31EF">
            <w:pPr>
              <w:rPr>
                <w:rFonts w:eastAsiaTheme="minorHAnsi"/>
                <w:sz w:val="22"/>
                <w:szCs w:val="22"/>
              </w:rPr>
            </w:pPr>
            <w:r w:rsidRPr="00891DDE">
              <w:rPr>
                <w:rFonts w:eastAsiaTheme="minorHAnsi"/>
                <w:sz w:val="22"/>
                <w:szCs w:val="22"/>
              </w:rPr>
              <w:t>Date:</w:t>
            </w:r>
          </w:p>
        </w:tc>
        <w:tc>
          <w:tcPr>
            <w:tcW w:w="5011" w:type="dxa"/>
            <w:vAlign w:val="center"/>
          </w:tcPr>
          <w:p w14:paraId="323131CE" w14:textId="77777777" w:rsidR="00352923" w:rsidRPr="00891DDE" w:rsidRDefault="00352923" w:rsidP="006F31EF">
            <w:pPr>
              <w:rPr>
                <w:rFonts w:eastAsiaTheme="minorHAnsi"/>
                <w:sz w:val="22"/>
                <w:szCs w:val="22"/>
              </w:rPr>
            </w:pPr>
          </w:p>
          <w:p w14:paraId="24506708" w14:textId="77777777" w:rsidR="00352923" w:rsidRPr="00891DDE" w:rsidRDefault="00352923" w:rsidP="006F31EF">
            <w:pPr>
              <w:rPr>
                <w:rFonts w:eastAsiaTheme="minorHAnsi"/>
                <w:sz w:val="22"/>
                <w:szCs w:val="22"/>
              </w:rPr>
            </w:pPr>
          </w:p>
          <w:p w14:paraId="3B8D646A" w14:textId="77777777" w:rsidR="00352923" w:rsidRPr="00891DDE" w:rsidRDefault="00352923" w:rsidP="006F31EF">
            <w:pPr>
              <w:rPr>
                <w:rFonts w:eastAsiaTheme="minorHAnsi"/>
                <w:sz w:val="22"/>
                <w:szCs w:val="22"/>
              </w:rPr>
            </w:pPr>
          </w:p>
        </w:tc>
      </w:tr>
    </w:tbl>
    <w:p w14:paraId="78D9DD0B" w14:textId="77777777" w:rsidR="00352923" w:rsidRPr="00891DDE" w:rsidRDefault="00352923" w:rsidP="00352923">
      <w:pPr>
        <w:rPr>
          <w:rFonts w:eastAsiaTheme="minorHAnsi" w:cstheme="minorHAnsi"/>
          <w:sz w:val="22"/>
          <w:szCs w:val="22"/>
          <w:lang w:val="en-GB"/>
        </w:rPr>
      </w:pPr>
    </w:p>
    <w:p w14:paraId="5901F604" w14:textId="77777777" w:rsidR="00352923" w:rsidRPr="00891DDE" w:rsidRDefault="00352923" w:rsidP="00352923">
      <w:pPr>
        <w:rPr>
          <w:rFonts w:eastAsiaTheme="minorHAnsi" w:cstheme="minorHAnsi"/>
          <w:sz w:val="22"/>
          <w:szCs w:val="22"/>
          <w:lang w:val="en-GB"/>
        </w:rPr>
      </w:pPr>
      <w:r w:rsidRPr="00891DDE">
        <w:rPr>
          <w:rFonts w:eastAsiaTheme="minorHAnsi" w:cstheme="minorHAnsi"/>
          <w:sz w:val="22"/>
          <w:szCs w:val="22"/>
          <w:lang w:val="en-GB"/>
        </w:rPr>
        <w:t xml:space="preserve">Please return via: </w:t>
      </w:r>
    </w:p>
    <w:p w14:paraId="3B47DD95" w14:textId="77777777" w:rsidR="00352923" w:rsidRPr="00891DDE" w:rsidRDefault="00352923" w:rsidP="00352923">
      <w:pPr>
        <w:rPr>
          <w:rFonts w:eastAsiaTheme="minorHAnsi" w:cstheme="minorHAnsi"/>
          <w:color w:val="0B6051" w:themeColor="accent4" w:themeShade="80"/>
          <w:sz w:val="22"/>
          <w:szCs w:val="22"/>
          <w:u w:val="single"/>
          <w:lang w:val="en-GB"/>
        </w:rPr>
      </w:pPr>
      <w:r w:rsidRPr="00891DDE">
        <w:rPr>
          <w:rFonts w:eastAsiaTheme="minorHAnsi" w:cstheme="minorHAnsi"/>
          <w:b/>
          <w:bCs/>
          <w:sz w:val="22"/>
          <w:szCs w:val="22"/>
          <w:lang w:val="en-GB"/>
        </w:rPr>
        <w:t>Worcestershire County Council Children’s Services Portal –</w:t>
      </w:r>
      <w:r w:rsidRPr="00891DDE">
        <w:rPr>
          <w:rFonts w:eastAsiaTheme="minorHAnsi" w:cstheme="minorHAnsi"/>
          <w:sz w:val="22"/>
          <w:szCs w:val="22"/>
          <w:lang w:val="en-GB"/>
        </w:rPr>
        <w:t xml:space="preserve"> select named individual – TERESA HAMILTON or via </w:t>
      </w:r>
      <w:r w:rsidRPr="00891DDE">
        <w:rPr>
          <w:rFonts w:eastAsiaTheme="minorHAnsi" w:cstheme="minorHAnsi"/>
          <w:b/>
          <w:bCs/>
          <w:sz w:val="22"/>
          <w:szCs w:val="22"/>
          <w:lang w:val="en-GB"/>
        </w:rPr>
        <w:t>Egress</w:t>
      </w:r>
      <w:r w:rsidRPr="00891DDE">
        <w:rPr>
          <w:rFonts w:eastAsiaTheme="minorHAnsi" w:cstheme="minorHAnsi"/>
          <w:sz w:val="22"/>
          <w:szCs w:val="22"/>
          <w:lang w:val="en-GB"/>
        </w:rPr>
        <w:t xml:space="preserve"> - </w:t>
      </w:r>
      <w:hyperlink r:id="rId12" w:history="1">
        <w:r w:rsidRPr="00891DDE">
          <w:rPr>
            <w:rFonts w:eastAsiaTheme="minorHAnsi" w:cstheme="minorHAnsi"/>
            <w:color w:val="0B6051" w:themeColor="accent4" w:themeShade="80"/>
            <w:sz w:val="22"/>
            <w:szCs w:val="22"/>
            <w:u w:val="single"/>
            <w:lang w:val="en-GB"/>
          </w:rPr>
          <w:t>schoolsupportservices@chadsgrove.worcs.sch.uk</w:t>
        </w:r>
      </w:hyperlink>
    </w:p>
    <w:p w14:paraId="4F0C66B5" w14:textId="77777777" w:rsidR="00352923" w:rsidRPr="00891DDE" w:rsidRDefault="00352923" w:rsidP="00352923">
      <w:pPr>
        <w:rPr>
          <w:rFonts w:eastAsiaTheme="minorHAnsi" w:cstheme="minorHAnsi"/>
          <w:sz w:val="22"/>
          <w:szCs w:val="22"/>
          <w:lang w:val="en-GB"/>
        </w:rPr>
      </w:pPr>
    </w:p>
    <w:p w14:paraId="29CD15D5"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 xml:space="preserve">SEND Services for </w:t>
      </w:r>
      <w:r w:rsidRPr="00891DDE">
        <w:rPr>
          <w:rFonts w:eastAsiaTheme="minorHAnsi" w:cstheme="minorHAnsi"/>
          <w:i/>
          <w:sz w:val="22"/>
          <w:szCs w:val="22"/>
          <w:lang w:val="en-GB"/>
        </w:rPr>
        <w:t>your</w:t>
      </w:r>
      <w:r w:rsidRPr="00891DDE">
        <w:rPr>
          <w:rFonts w:eastAsiaTheme="minorHAnsi" w:cstheme="minorHAnsi"/>
          <w:sz w:val="22"/>
          <w:szCs w:val="22"/>
          <w:lang w:val="en-GB"/>
        </w:rPr>
        <w:t xml:space="preserve"> School</w:t>
      </w:r>
    </w:p>
    <w:p w14:paraId="3BCB4B52"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Chadsgrove School</w:t>
      </w:r>
    </w:p>
    <w:p w14:paraId="01155273"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Meadow Road</w:t>
      </w:r>
    </w:p>
    <w:p w14:paraId="2A08A819"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Catshill</w:t>
      </w:r>
    </w:p>
    <w:p w14:paraId="292581E7"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Bromsgrove</w:t>
      </w:r>
    </w:p>
    <w:p w14:paraId="1EF55073"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Worcestershire</w:t>
      </w:r>
    </w:p>
    <w:p w14:paraId="441C1F96"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B61 0JL</w:t>
      </w:r>
    </w:p>
    <w:p w14:paraId="05F48A7C" w14:textId="77777777" w:rsidR="00352923" w:rsidRPr="00891DDE" w:rsidRDefault="00352923" w:rsidP="00352923">
      <w:pPr>
        <w:widowControl w:val="0"/>
        <w:rPr>
          <w:rFonts w:eastAsiaTheme="minorHAnsi" w:cstheme="minorHAnsi"/>
          <w:sz w:val="22"/>
          <w:szCs w:val="22"/>
          <w:lang w:val="en-GB"/>
        </w:rPr>
      </w:pPr>
    </w:p>
    <w:p w14:paraId="11716FB2" w14:textId="77777777" w:rsidR="00352923" w:rsidRPr="00891DDE" w:rsidRDefault="00352923" w:rsidP="00352923">
      <w:pPr>
        <w:widowControl w:val="0"/>
        <w:rPr>
          <w:rFonts w:eastAsiaTheme="minorHAnsi" w:cstheme="minorHAnsi"/>
          <w:sz w:val="22"/>
          <w:szCs w:val="22"/>
          <w:lang w:val="en-GB"/>
        </w:rPr>
      </w:pPr>
      <w:r w:rsidRPr="00891DDE">
        <w:rPr>
          <w:rFonts w:eastAsiaTheme="minorHAnsi" w:cstheme="minorHAnsi"/>
          <w:sz w:val="22"/>
          <w:szCs w:val="22"/>
          <w:lang w:val="en-GB"/>
        </w:rPr>
        <w:t>Tel: 01527 877262</w:t>
      </w:r>
      <w:r>
        <w:rPr>
          <w:rFonts w:eastAsiaTheme="minorHAnsi" w:cstheme="minorHAnsi"/>
          <w:sz w:val="22"/>
          <w:szCs w:val="22"/>
          <w:lang w:val="en-GB"/>
        </w:rPr>
        <w:tab/>
      </w:r>
      <w:r w:rsidRPr="00891DDE">
        <w:rPr>
          <w:rFonts w:eastAsiaTheme="minorHAnsi" w:cstheme="minorHAnsi"/>
          <w:sz w:val="22"/>
          <w:szCs w:val="22"/>
          <w:lang w:val="en-GB"/>
        </w:rPr>
        <w:t xml:space="preserve">Email: </w:t>
      </w:r>
      <w:hyperlink r:id="rId13" w:history="1">
        <w:r w:rsidRPr="00891DDE">
          <w:rPr>
            <w:rStyle w:val="Hyperlink"/>
            <w:rFonts w:eastAsiaTheme="minorHAnsi" w:cstheme="minorHAnsi"/>
            <w:szCs w:val="22"/>
            <w:lang w:val="en-GB"/>
          </w:rPr>
          <w:t>schoolsupportservices@chadsgrove.worcs.sch.uk</w:t>
        </w:r>
      </w:hyperlink>
    </w:p>
    <w:p w14:paraId="47D6BF6E" w14:textId="77777777" w:rsidR="00352923" w:rsidRPr="00891DDE" w:rsidRDefault="00352923" w:rsidP="00352923">
      <w:pPr>
        <w:widowControl w:val="0"/>
        <w:rPr>
          <w:rFonts w:eastAsiaTheme="minorHAnsi" w:cstheme="minorHAnsi"/>
          <w:sz w:val="22"/>
          <w:szCs w:val="22"/>
          <w:lang w:val="en-GB"/>
        </w:rPr>
      </w:pPr>
    </w:p>
    <w:p w14:paraId="147AA88B" w14:textId="77777777" w:rsidR="00352923" w:rsidRPr="00891DDE" w:rsidRDefault="00352923" w:rsidP="00352923">
      <w:pPr>
        <w:widowControl w:val="0"/>
        <w:rPr>
          <w:rFonts w:eastAsiaTheme="minorHAnsi" w:cstheme="minorHAnsi"/>
          <w:color w:val="0B6051" w:themeColor="accent4" w:themeShade="80"/>
          <w:sz w:val="22"/>
          <w:szCs w:val="22"/>
          <w:u w:val="single"/>
          <w:lang w:val="en-GB"/>
        </w:rPr>
      </w:pPr>
      <w:r w:rsidRPr="00891DDE">
        <w:rPr>
          <w:rFonts w:eastAsiaTheme="minorHAnsi" w:cstheme="minorHAnsi"/>
          <w:sz w:val="22"/>
          <w:szCs w:val="22"/>
          <w:lang w:val="en-GB"/>
        </w:rPr>
        <w:t xml:space="preserve">Website: </w:t>
      </w:r>
      <w:hyperlink r:id="rId14" w:history="1">
        <w:r w:rsidRPr="00891DDE">
          <w:rPr>
            <w:rFonts w:eastAsiaTheme="minorHAnsi" w:cstheme="minorHAnsi"/>
            <w:color w:val="0B6051" w:themeColor="accent4" w:themeShade="80"/>
            <w:sz w:val="22"/>
            <w:szCs w:val="22"/>
            <w:u w:val="single"/>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8395"/>
      </w:tblGrid>
      <w:tr w:rsidR="00352923" w:rsidRPr="00891DDE" w14:paraId="3E3A039B" w14:textId="77777777" w:rsidTr="006F31EF">
        <w:tc>
          <w:tcPr>
            <w:tcW w:w="704" w:type="dxa"/>
          </w:tcPr>
          <w:p w14:paraId="40A09E35" w14:textId="77777777" w:rsidR="00352923" w:rsidRPr="00891DDE" w:rsidRDefault="00352923" w:rsidP="006F31EF">
            <w:pPr>
              <w:widowControl w:val="0"/>
              <w:rPr>
                <w:rFonts w:eastAsiaTheme="minorHAnsi" w:cstheme="minorHAnsi"/>
                <w:color w:val="0B6051" w:themeColor="accent4" w:themeShade="80"/>
                <w:sz w:val="22"/>
                <w:szCs w:val="22"/>
                <w:u w:val="single"/>
                <w:lang w:val="en-GB"/>
              </w:rPr>
            </w:pPr>
          </w:p>
        </w:tc>
        <w:tc>
          <w:tcPr>
            <w:tcW w:w="9824" w:type="dxa"/>
          </w:tcPr>
          <w:p w14:paraId="6CE23C8E" w14:textId="77777777" w:rsidR="00352923" w:rsidRPr="00891DDE" w:rsidRDefault="00352923" w:rsidP="006F31EF">
            <w:pPr>
              <w:widowControl w:val="0"/>
              <w:rPr>
                <w:rFonts w:eastAsiaTheme="minorHAnsi" w:cstheme="minorHAnsi"/>
                <w:sz w:val="22"/>
                <w:szCs w:val="22"/>
                <w:lang w:val="en-GB"/>
              </w:rPr>
            </w:pPr>
          </w:p>
        </w:tc>
      </w:tr>
    </w:tbl>
    <w:p w14:paraId="24457BD3" w14:textId="77777777" w:rsidR="00192DCE" w:rsidRPr="00DA084B" w:rsidRDefault="00192DCE" w:rsidP="001A6E87"/>
    <w:sectPr w:rsidR="00192DCE" w:rsidRPr="00DA084B" w:rsidSect="000A51FF">
      <w:headerReference w:type="default" r:id="rId15"/>
      <w:footerReference w:type="default" r:id="rId16"/>
      <w:headerReference w:type="first" r:id="rId17"/>
      <w:footerReference w:type="first" r:id="rId18"/>
      <w:pgSz w:w="11907" w:h="16840" w:code="9"/>
      <w:pgMar w:top="1440" w:right="1440" w:bottom="2517" w:left="1440"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B516C" w14:textId="77777777" w:rsidR="0006236A" w:rsidRDefault="0006236A">
      <w:r>
        <w:separator/>
      </w:r>
    </w:p>
    <w:p w14:paraId="78DF7EFD" w14:textId="77777777" w:rsidR="0006236A" w:rsidRDefault="0006236A"/>
  </w:endnote>
  <w:endnote w:type="continuationSeparator" w:id="0">
    <w:p w14:paraId="715C81DA" w14:textId="77777777" w:rsidR="0006236A" w:rsidRDefault="0006236A">
      <w:r>
        <w:continuationSeparator/>
      </w:r>
    </w:p>
    <w:p w14:paraId="04EE89FA" w14:textId="77777777" w:rsidR="0006236A" w:rsidRDefault="0006236A"/>
  </w:endnote>
  <w:endnote w:type="continuationNotice" w:id="1">
    <w:p w14:paraId="1DB1A2AB" w14:textId="77777777" w:rsidR="0006236A" w:rsidRDefault="00062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8703"/>
      <w:docPartObj>
        <w:docPartGallery w:val="Page Numbers (Bottom of Page)"/>
        <w:docPartUnique/>
      </w:docPartObj>
    </w:sdtPr>
    <w:sdtContent>
      <w:sdt>
        <w:sdtPr>
          <w:id w:val="98381352"/>
          <w:docPartObj>
            <w:docPartGallery w:val="Page Numbers (Top of Page)"/>
            <w:docPartUnique/>
          </w:docPartObj>
        </w:sdtPr>
        <w:sdtContent>
          <w:p w14:paraId="59D82050" w14:textId="55C78290" w:rsidR="00FD4811" w:rsidRDefault="00FD4811">
            <w:pPr>
              <w:pStyle w:val="Footer"/>
            </w:pPr>
            <w:r>
              <w:t xml:space="preserve">Page </w:t>
            </w:r>
            <w:r w:rsidR="0091129E">
              <w:rPr>
                <w:b/>
              </w:rPr>
              <w:fldChar w:fldCharType="begin"/>
            </w:r>
            <w:r>
              <w:rPr>
                <w:b/>
              </w:rPr>
              <w:instrText xml:space="preserve"> PAGE </w:instrText>
            </w:r>
            <w:r w:rsidR="0091129E">
              <w:rPr>
                <w:b/>
              </w:rPr>
              <w:fldChar w:fldCharType="separate"/>
            </w:r>
            <w:r w:rsidR="00D33656">
              <w:rPr>
                <w:b/>
                <w:noProof/>
              </w:rPr>
              <w:t>9</w:t>
            </w:r>
            <w:r w:rsidR="0091129E">
              <w:rPr>
                <w:b/>
              </w:rPr>
              <w:fldChar w:fldCharType="end"/>
            </w:r>
            <w:r>
              <w:t xml:space="preserve"> of </w:t>
            </w:r>
            <w:r w:rsidR="0091129E">
              <w:rPr>
                <w:b/>
              </w:rPr>
              <w:fldChar w:fldCharType="begin"/>
            </w:r>
            <w:r>
              <w:rPr>
                <w:b/>
              </w:rPr>
              <w:instrText xml:space="preserve"> NUMPAGES  </w:instrText>
            </w:r>
            <w:r w:rsidR="0091129E">
              <w:rPr>
                <w:b/>
              </w:rPr>
              <w:fldChar w:fldCharType="separate"/>
            </w:r>
            <w:r w:rsidR="00D33656">
              <w:rPr>
                <w:b/>
                <w:noProof/>
              </w:rPr>
              <w:t>9</w:t>
            </w:r>
            <w:r w:rsidR="0091129E">
              <w:rPr>
                <w:b/>
              </w:rPr>
              <w:fldChar w:fldCharType="end"/>
            </w:r>
          </w:p>
        </w:sdtContent>
      </w:sdt>
    </w:sdtContent>
  </w:sdt>
  <w:p w14:paraId="535C848A" w14:textId="61E8B7CF" w:rsidR="000E7F05" w:rsidRDefault="0069791C" w:rsidP="00F00DBF">
    <w:pPr>
      <w:pStyle w:val="Footer"/>
      <w:jc w:val="left"/>
    </w:pPr>
    <w:r>
      <w:rPr>
        <w:noProof/>
      </w:rPr>
      <w:drawing>
        <wp:anchor distT="0" distB="0" distL="114300" distR="114300" simplePos="0" relativeHeight="251661316" behindDoc="0" locked="0" layoutInCell="1" allowOverlap="1" wp14:anchorId="049722DD" wp14:editId="1749AE5F">
          <wp:simplePos x="0" y="0"/>
          <wp:positionH relativeFrom="page">
            <wp:align>left</wp:align>
          </wp:positionH>
          <wp:positionV relativeFrom="paragraph">
            <wp:posOffset>186055</wp:posOffset>
          </wp:positionV>
          <wp:extent cx="1342390" cy="424180"/>
          <wp:effectExtent l="0" t="0" r="0" b="0"/>
          <wp:wrapSquare wrapText="bothSides"/>
          <wp:docPr id="12" name="Picture 1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5780" t="9886" r="18344" b="13528"/>
                  <a:stretch/>
                </pic:blipFill>
                <pic:spPr bwMode="auto">
                  <a:xfrm>
                    <a:off x="0" y="0"/>
                    <a:ext cx="1342390" cy="424180"/>
                  </a:xfrm>
                  <a:prstGeom prst="rect">
                    <a:avLst/>
                  </a:prstGeom>
                  <a:noFill/>
                  <a:ln>
                    <a:noFill/>
                  </a:ln>
                  <a:extLst>
                    <a:ext uri="{53640926-AAD7-44D8-BBD7-CCE9431645EC}">
                      <a14:shadowObscured xmlns:a14="http://schemas.microsoft.com/office/drawing/2010/main"/>
                    </a:ext>
                  </a:extLst>
                </pic:spPr>
              </pic:pic>
            </a:graphicData>
          </a:graphic>
        </wp:anchor>
      </w:drawing>
    </w:r>
    <w:r w:rsidR="006B1734">
      <w:rPr>
        <w:noProof/>
        <w:lang w:val="en-GB" w:eastAsia="en-GB"/>
      </w:rPr>
      <mc:AlternateContent>
        <mc:Choice Requires="wps">
          <w:drawing>
            <wp:anchor distT="0" distB="0" distL="114300" distR="114300" simplePos="0" relativeHeight="251658241" behindDoc="0" locked="0" layoutInCell="1" allowOverlap="1" wp14:anchorId="08DC275D" wp14:editId="00DED2E9">
              <wp:simplePos x="0" y="0"/>
              <wp:positionH relativeFrom="column">
                <wp:posOffset>-909320</wp:posOffset>
              </wp:positionH>
              <wp:positionV relativeFrom="paragraph">
                <wp:posOffset>-721360</wp:posOffset>
              </wp:positionV>
              <wp:extent cx="7917180" cy="1624965"/>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917180" cy="162496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D8FE28D" id="Freeform 6" o:spid="_x0000_s1026" style="position:absolute;margin-left:-71.6pt;margin-top:-56.8pt;width:623.4pt;height:127.9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" path="m,c,453,,453,,453,23,401,52,353,87,310v7,-9,14,-17,21,-26c116,275,125,266,133,258,248,143,406,72,581,72v291,,291,,291,c872,,872,,872,l,xe" fillcolor="#118f79 [2407]" stroked="f">
              <v:path arrowok="t" o:connecttype="custom" o:connectlocs="0,0;0,2147483646;2147483646,2147483646;2147483646,2147483646;2147483646,2147483646;2147483646,926344838;2147483646,926344838;2147483646,0;0,0" o:connectangles="0,0,0,0,0,0,0,0,0"/>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16F73" w14:textId="70ED7F42" w:rsidR="000E7F05" w:rsidRDefault="00A87359" w:rsidP="00752FC4">
    <w:pPr>
      <w:pStyle w:val="Footer"/>
      <w:jc w:val="right"/>
    </w:pPr>
    <w:r>
      <w:rPr>
        <w:noProof/>
      </w:rPr>
      <w:drawing>
        <wp:anchor distT="0" distB="0" distL="114300" distR="114300" simplePos="0" relativeHeight="251660292" behindDoc="0" locked="0" layoutInCell="1" allowOverlap="1" wp14:anchorId="6238066E" wp14:editId="7707A296">
          <wp:simplePos x="0" y="0"/>
          <wp:positionH relativeFrom="margin">
            <wp:posOffset>-898095</wp:posOffset>
          </wp:positionH>
          <wp:positionV relativeFrom="paragraph">
            <wp:posOffset>-152400</wp:posOffset>
          </wp:positionV>
          <wp:extent cx="1495425" cy="619125"/>
          <wp:effectExtent l="0" t="0" r="9525" b="9525"/>
          <wp:wrapSquare wrapText="bothSides"/>
          <wp:docPr id="36278964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89649" name="Picture 1" descr="A close-up of a logo&#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7141" r="18121"/>
                  <a:stretch>
                    <a:fillRect/>
                  </a:stretch>
                </pic:blipFill>
                <pic:spPr bwMode="auto">
                  <a:xfrm>
                    <a:off x="0" y="0"/>
                    <a:ext cx="14954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33656">
      <w:rPr>
        <w:noProof/>
        <w:lang w:val="en-GB" w:eastAsia="en-GB"/>
      </w:rPr>
      <mc:AlternateContent>
        <mc:Choice Requires="wps">
          <w:drawing>
            <wp:anchor distT="0" distB="0" distL="114300" distR="114300" simplePos="0" relativeHeight="251658240" behindDoc="0" locked="0" layoutInCell="1" allowOverlap="1" wp14:anchorId="59AB993E" wp14:editId="4510AACB">
              <wp:simplePos x="0" y="0"/>
              <wp:positionH relativeFrom="column">
                <wp:posOffset>-941899</wp:posOffset>
              </wp:positionH>
              <wp:positionV relativeFrom="paragraph">
                <wp:posOffset>-880615</wp:posOffset>
              </wp:positionV>
              <wp:extent cx="7801169" cy="162477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801169" cy="1624770"/>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4">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xmlns:w16du="http://schemas.microsoft.com/office/word/2023/wordml/word16du" xmlns:w16sdtfl="http://schemas.microsoft.com/office/word/2024/wordml/sdtformatlock">
          <w:pict>
            <v:shape w14:anchorId="43E20BA6" id="Freeform 6" o:spid="_x0000_s1026" style="position:absolute;margin-left:-74.15pt;margin-top:-69.35pt;width:614.25pt;height:127.95pt;rotation:180;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" path="m,c,453,,453,,453,23,401,52,353,87,310v7,-9,14,-17,21,-26c116,275,125,266,133,258,248,143,406,72,581,72v291,,291,,291,c872,,872,,872,l,xe" fillcolor="#118f79 [2407]" stroked="f">
              <v:path arrowok="t" o:connecttype="custom" o:connectlocs="0,0;0,1624770;778328,1111874;966200,1018620;1189857,925366;5197797,258242;7801169,258242;7801169,0;0,0" o:connectangles="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51FF" w14:textId="77777777" w:rsidR="0006236A" w:rsidRDefault="0006236A">
      <w:r>
        <w:separator/>
      </w:r>
    </w:p>
    <w:p w14:paraId="789B9214" w14:textId="77777777" w:rsidR="0006236A" w:rsidRDefault="0006236A"/>
  </w:footnote>
  <w:footnote w:type="continuationSeparator" w:id="0">
    <w:p w14:paraId="4936E3AC" w14:textId="77777777" w:rsidR="0006236A" w:rsidRDefault="0006236A">
      <w:r>
        <w:continuationSeparator/>
      </w:r>
    </w:p>
    <w:p w14:paraId="59C9069E" w14:textId="77777777" w:rsidR="0006236A" w:rsidRDefault="0006236A"/>
  </w:footnote>
  <w:footnote w:type="continuationNotice" w:id="1">
    <w:p w14:paraId="44F95EB9" w14:textId="77777777" w:rsidR="0006236A" w:rsidRDefault="00062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04F6" w14:textId="77777777" w:rsidR="000E7F05" w:rsidRDefault="000E7F05" w:rsidP="001B4EEF">
    <w:pPr>
      <w:pStyle w:val="Header"/>
    </w:pPr>
  </w:p>
  <w:p w14:paraId="56092895" w14:textId="77777777" w:rsidR="000E7F05" w:rsidRDefault="000E7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E595" w14:textId="75FDA3A4" w:rsidR="00D33656" w:rsidRPr="00D33656" w:rsidRDefault="00D33656" w:rsidP="00D33656">
    <w:pPr>
      <w:spacing w:after="300" w:line="276" w:lineRule="auto"/>
      <w:jc w:val="center"/>
      <w:rPr>
        <w:rFonts w:ascii="Times New Roman" w:eastAsiaTheme="minorHAnsi" w:hAnsi="Times New Roman" w:cs="Times New Roman"/>
        <w:b/>
        <w:bCs/>
        <w:color w:val="00B050"/>
        <w:sz w:val="55"/>
        <w:szCs w:val="55"/>
      </w:rPr>
    </w:pPr>
    <w:r w:rsidRPr="00D33656">
      <w:rPr>
        <w:rFonts w:ascii="Times New Roman" w:eastAsiaTheme="minorHAnsi" w:hAnsi="Times New Roman" w:cs="Times New Roman"/>
        <w:noProof/>
        <w:lang w:val="en-GB" w:eastAsia="en-GB"/>
      </w:rPr>
      <w:drawing>
        <wp:anchor distT="0" distB="0" distL="114300" distR="114300" simplePos="0" relativeHeight="251658243" behindDoc="1" locked="0" layoutInCell="1" allowOverlap="1" wp14:anchorId="215A3D7A" wp14:editId="04436DF4">
          <wp:simplePos x="0" y="0"/>
          <wp:positionH relativeFrom="column">
            <wp:posOffset>5623560</wp:posOffset>
          </wp:positionH>
          <wp:positionV relativeFrom="paragraph">
            <wp:posOffset>-76200</wp:posOffset>
          </wp:positionV>
          <wp:extent cx="692150" cy="692150"/>
          <wp:effectExtent l="0" t="0" r="0" b="0"/>
          <wp:wrapNone/>
          <wp:docPr id="5" name="Picture 5"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3656">
      <w:rPr>
        <w:rFonts w:ascii="Times New Roman" w:eastAsiaTheme="minorHAnsi" w:hAnsi="Times New Roman" w:cs="Times New Roman"/>
        <w:noProof/>
        <w:sz w:val="32"/>
        <w:lang w:val="en-GB" w:eastAsia="en-GB"/>
      </w:rPr>
      <w:drawing>
        <wp:anchor distT="0" distB="0" distL="114300" distR="114300" simplePos="0" relativeHeight="251658242" behindDoc="1" locked="0" layoutInCell="1" allowOverlap="1" wp14:anchorId="63FB5077" wp14:editId="0DE6AF4A">
          <wp:simplePos x="0" y="0"/>
          <wp:positionH relativeFrom="margin">
            <wp:posOffset>1054100</wp:posOffset>
          </wp:positionH>
          <wp:positionV relativeFrom="paragraph">
            <wp:posOffset>336550</wp:posOffset>
          </wp:positionV>
          <wp:extent cx="4362450" cy="234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g">
          <w:drawing>
            <wp:anchor distT="0" distB="0" distL="114300" distR="114300" simplePos="0" relativeHeight="251658244" behindDoc="0" locked="0" layoutInCell="1" allowOverlap="1" wp14:anchorId="0F6A2BB0" wp14:editId="0B8A93F4">
              <wp:simplePos x="0" y="0"/>
              <wp:positionH relativeFrom="margin">
                <wp:posOffset>-908050</wp:posOffset>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group w14:anchorId="18B84FD9" id="Group 2" o:spid="_x0000_s1026" style="position:absolute;margin-left:-71.5pt;margin-top:0;width:143.3pt;height:134pt;rotation:180;z-index:251658244;mso-position-horizontal-relative:margin;mso-position-vertical:top;mso-position-vertical-relative:page" coordorigin="51720,75438" coordsize="26100,25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">
              <v:shape id="Freeform: Shape 31" o:spid="_x0000_s1027"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path="m1070039,r,950237l,950237,1070039,xe" fillcolor="#9dcb08" stroked="f">
                <v:path arrowok="t" o:connecttype="custom" o:connectlocs="1070039,0;1070039,950237;0,950237" o:connectangles="0,0,0"/>
              </v:shape>
              <v:shape id="Freeform: Shape 30" o:spid="_x0000_s1028"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path="m1991837,r,238843l1991837,829191,925407,1776225,,1776225,1991837,xe" fillcolor="#10a48e" stroked="f">
                <v:path arrowok="t" o:connecttype="custom" o:connectlocs="1991837,0;1991837,238843;1991837,829191;925407,1776225;0,1776225" o:connectangles="0,0,0,0,0"/>
              </v:shape>
              <v:shape id="Freeform 8" o:spid="_x0000_s1029"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path="m11,182c193,,193,,193,v1,,1,,1,c194,30,194,30,194,30v,1,,2,,3c193,35,192,37,190,39,32,197,32,197,32,197v-1,2,-2,3,-4,4c16,212,,194,11,182xe" fillcolor="#17c0a3" stroked="f">
                <v:path arrowok="t" o:connecttype="custom" o:connectlocs="95230,1412099;1670857,0;1679514,0;1679514,232763;1679514,256040;1644885,302593;277033,1528480;242404,1559515;95230,1412099" o:connectangles="0,0,0,0,0,0,0,0,0"/>
              </v:shape>
              <v:shape id="Freeform: Shape 29" o:spid="_x0000_s1030"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11907a" stroked="f">
                <v:path arrowok="t" o:connecttype="custom" o:connectlocs="2591733,0;2605691,0;2605691,373697;2605691,411067;2549860,485806;344535,2453944;288704,2503770;271639,2515287;81037,2515287;49678,2492870;51423,2267095;2591733,0" o:connectangles="0,0,0,0,0,0,0,0,0,0,0,0"/>
              </v:shape>
              <v:shape id="Freeform 8" o:spid="_x0000_s1031"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path="m11,182c193,,193,,193,v1,,1,,1,c194,30,194,30,194,30v,1,,2,,3c193,35,192,37,190,39,32,197,32,197,32,197v-1,2,-2,3,-4,4c16,212,,194,11,182xe" fillcolor="#c3ea1f" stroked="f">
                <v:path arrowok="t" o:connecttype="custom" o:connectlocs="96145,1412099;1686915,0;1695655,0;1695655,232763;1695655,256040;1660693,302593;279696,1528480;244734,1559515;96145,1412099" o:connectangles="0,0,0,0,0,0,0,0,0"/>
              </v:shape>
              <w10:wrap anchorx="margin" anchory="page"/>
            </v:group>
          </w:pict>
        </mc:Fallback>
      </mc:AlternateContent>
    </w:r>
    <w:r w:rsidRPr="00D33656">
      <w:rPr>
        <w:rFonts w:ascii="Times New Roman" w:eastAsiaTheme="minorHAnsi" w:hAnsi="Times New Roman" w:cs="Times New Roman"/>
        <w:bCs/>
        <w:sz w:val="55"/>
        <w:szCs w:val="55"/>
      </w:rPr>
      <w:t xml:space="preserve">   </w:t>
    </w:r>
    <w:r>
      <w:rPr>
        <w:rFonts w:ascii="Times New Roman" w:eastAsiaTheme="minorHAnsi" w:hAnsi="Times New Roman" w:cs="Times New Roman"/>
        <w:bCs/>
        <w:sz w:val="55"/>
        <w:szCs w:val="55"/>
      </w:rPr>
      <w:t xml:space="preserve"> </w:t>
    </w:r>
    <w:r w:rsidRPr="00D33656">
      <w:rPr>
        <w:rFonts w:ascii="Times New Roman" w:eastAsiaTheme="minorHAnsi" w:hAnsi="Times New Roman" w:cs="Times New Roman"/>
        <w:bCs/>
        <w:sz w:val="55"/>
        <w:szCs w:val="55"/>
      </w:rPr>
      <w:t xml:space="preserve"> SEND Services for </w:t>
    </w:r>
    <w:r w:rsidRPr="00D33656">
      <w:rPr>
        <w:rFonts w:ascii="Times New Roman" w:eastAsiaTheme="minorHAnsi" w:hAnsi="Times New Roman" w:cs="Times New Roman"/>
        <w:bCs/>
        <w:i/>
        <w:sz w:val="55"/>
        <w:szCs w:val="55"/>
      </w:rPr>
      <w:t>your</w:t>
    </w:r>
    <w:r w:rsidRPr="00D33656">
      <w:rPr>
        <w:rFonts w:ascii="Times New Roman" w:eastAsiaTheme="minorHAnsi" w:hAnsi="Times New Roman" w:cs="Times New Roman"/>
        <w:bCs/>
        <w:sz w:val="55"/>
        <w:szCs w:val="55"/>
      </w:rPr>
      <w:t xml:space="preserve"> School</w:t>
    </w:r>
  </w:p>
  <w:p w14:paraId="2C9EBB59" w14:textId="4D8868C1" w:rsidR="00FD4811" w:rsidRDefault="00FD4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7112768">
    <w:abstractNumId w:val="9"/>
  </w:num>
  <w:num w:numId="2" w16cid:durableId="1278412007">
    <w:abstractNumId w:val="7"/>
  </w:num>
  <w:num w:numId="3" w16cid:durableId="1378818227">
    <w:abstractNumId w:val="6"/>
  </w:num>
  <w:num w:numId="4" w16cid:durableId="1553154688">
    <w:abstractNumId w:val="5"/>
  </w:num>
  <w:num w:numId="5" w16cid:durableId="843397827">
    <w:abstractNumId w:val="4"/>
  </w:num>
  <w:num w:numId="6" w16cid:durableId="680544937">
    <w:abstractNumId w:val="8"/>
  </w:num>
  <w:num w:numId="7" w16cid:durableId="850338139">
    <w:abstractNumId w:val="3"/>
  </w:num>
  <w:num w:numId="8" w16cid:durableId="1984038927">
    <w:abstractNumId w:val="2"/>
  </w:num>
  <w:num w:numId="9" w16cid:durableId="1386444347">
    <w:abstractNumId w:val="1"/>
  </w:num>
  <w:num w:numId="10" w16cid:durableId="1299842325">
    <w:abstractNumId w:val="0"/>
  </w:num>
  <w:num w:numId="11" w16cid:durableId="10081705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TU3N7EwNbQ0NzFT0lEKTi0uzszPAykwrAUAyInNdywAAAA="/>
  </w:docVars>
  <w:rsids>
    <w:rsidRoot w:val="00FE75C6"/>
    <w:rsid w:val="00007014"/>
    <w:rsid w:val="000115CE"/>
    <w:rsid w:val="00012356"/>
    <w:rsid w:val="00013A25"/>
    <w:rsid w:val="000205A9"/>
    <w:rsid w:val="00022265"/>
    <w:rsid w:val="0002407B"/>
    <w:rsid w:val="00032B6F"/>
    <w:rsid w:val="00052367"/>
    <w:rsid w:val="0006236A"/>
    <w:rsid w:val="0007106D"/>
    <w:rsid w:val="0007678A"/>
    <w:rsid w:val="00077FEF"/>
    <w:rsid w:val="000828F4"/>
    <w:rsid w:val="000947D1"/>
    <w:rsid w:val="000A1463"/>
    <w:rsid w:val="000A47B8"/>
    <w:rsid w:val="000A51FF"/>
    <w:rsid w:val="000B0BD4"/>
    <w:rsid w:val="000B268A"/>
    <w:rsid w:val="000B799A"/>
    <w:rsid w:val="000C03B6"/>
    <w:rsid w:val="000C257C"/>
    <w:rsid w:val="000C353A"/>
    <w:rsid w:val="000C44E1"/>
    <w:rsid w:val="000C6786"/>
    <w:rsid w:val="000C6820"/>
    <w:rsid w:val="000D3A56"/>
    <w:rsid w:val="000D3F07"/>
    <w:rsid w:val="000D5E5C"/>
    <w:rsid w:val="000E1222"/>
    <w:rsid w:val="000E7F05"/>
    <w:rsid w:val="000F51EC"/>
    <w:rsid w:val="000F7122"/>
    <w:rsid w:val="000F74AF"/>
    <w:rsid w:val="001002E9"/>
    <w:rsid w:val="0010514B"/>
    <w:rsid w:val="001149E7"/>
    <w:rsid w:val="0011675B"/>
    <w:rsid w:val="001331B6"/>
    <w:rsid w:val="00135E56"/>
    <w:rsid w:val="00136507"/>
    <w:rsid w:val="00142AA6"/>
    <w:rsid w:val="00154EE6"/>
    <w:rsid w:val="00157877"/>
    <w:rsid w:val="00161954"/>
    <w:rsid w:val="0016296A"/>
    <w:rsid w:val="0016725B"/>
    <w:rsid w:val="00172D4A"/>
    <w:rsid w:val="0017513B"/>
    <w:rsid w:val="0018272D"/>
    <w:rsid w:val="00190A9D"/>
    <w:rsid w:val="00192DCE"/>
    <w:rsid w:val="00192FE5"/>
    <w:rsid w:val="00197734"/>
    <w:rsid w:val="001A3687"/>
    <w:rsid w:val="001A6E87"/>
    <w:rsid w:val="001B4EEF"/>
    <w:rsid w:val="001B6769"/>
    <w:rsid w:val="001B689C"/>
    <w:rsid w:val="001C3871"/>
    <w:rsid w:val="001D3590"/>
    <w:rsid w:val="001D6EE5"/>
    <w:rsid w:val="001E3E28"/>
    <w:rsid w:val="00200635"/>
    <w:rsid w:val="00202D83"/>
    <w:rsid w:val="00210C7A"/>
    <w:rsid w:val="00212E67"/>
    <w:rsid w:val="0021778C"/>
    <w:rsid w:val="00217FF6"/>
    <w:rsid w:val="0022083E"/>
    <w:rsid w:val="00224283"/>
    <w:rsid w:val="002357D2"/>
    <w:rsid w:val="0025184F"/>
    <w:rsid w:val="00253D4E"/>
    <w:rsid w:val="00254E0D"/>
    <w:rsid w:val="00256CE1"/>
    <w:rsid w:val="00257151"/>
    <w:rsid w:val="00261E52"/>
    <w:rsid w:val="00265D4C"/>
    <w:rsid w:val="00270ECE"/>
    <w:rsid w:val="00274ED3"/>
    <w:rsid w:val="00275825"/>
    <w:rsid w:val="0027688E"/>
    <w:rsid w:val="00277D6E"/>
    <w:rsid w:val="00280585"/>
    <w:rsid w:val="002842CF"/>
    <w:rsid w:val="002B320F"/>
    <w:rsid w:val="002B6E05"/>
    <w:rsid w:val="002C57BB"/>
    <w:rsid w:val="002D03A8"/>
    <w:rsid w:val="002D3826"/>
    <w:rsid w:val="002D5AF2"/>
    <w:rsid w:val="002E605E"/>
    <w:rsid w:val="002F3712"/>
    <w:rsid w:val="002F5D71"/>
    <w:rsid w:val="003068F4"/>
    <w:rsid w:val="00307D80"/>
    <w:rsid w:val="003118E0"/>
    <w:rsid w:val="00317DC8"/>
    <w:rsid w:val="00331AB0"/>
    <w:rsid w:val="00332F7B"/>
    <w:rsid w:val="003378C7"/>
    <w:rsid w:val="00352923"/>
    <w:rsid w:val="00354998"/>
    <w:rsid w:val="00374C1E"/>
    <w:rsid w:val="0038000D"/>
    <w:rsid w:val="00381031"/>
    <w:rsid w:val="00385ACF"/>
    <w:rsid w:val="00387E57"/>
    <w:rsid w:val="003900DC"/>
    <w:rsid w:val="003A07A7"/>
    <w:rsid w:val="003A0F1C"/>
    <w:rsid w:val="003B10EC"/>
    <w:rsid w:val="003B2AFE"/>
    <w:rsid w:val="003B59A8"/>
    <w:rsid w:val="003B6B40"/>
    <w:rsid w:val="003C04EE"/>
    <w:rsid w:val="003C3A23"/>
    <w:rsid w:val="003D1640"/>
    <w:rsid w:val="003D74B9"/>
    <w:rsid w:val="003E0362"/>
    <w:rsid w:val="003E49F9"/>
    <w:rsid w:val="003E584E"/>
    <w:rsid w:val="00423AFF"/>
    <w:rsid w:val="00425288"/>
    <w:rsid w:val="004340EF"/>
    <w:rsid w:val="00443917"/>
    <w:rsid w:val="004478E4"/>
    <w:rsid w:val="0045325E"/>
    <w:rsid w:val="0046393F"/>
    <w:rsid w:val="004730B0"/>
    <w:rsid w:val="00475987"/>
    <w:rsid w:val="00477474"/>
    <w:rsid w:val="00480B7F"/>
    <w:rsid w:val="0048105A"/>
    <w:rsid w:val="0048666F"/>
    <w:rsid w:val="00490A74"/>
    <w:rsid w:val="00495261"/>
    <w:rsid w:val="004A1893"/>
    <w:rsid w:val="004C07B6"/>
    <w:rsid w:val="004C26F4"/>
    <w:rsid w:val="004C4A44"/>
    <w:rsid w:val="004C7F8E"/>
    <w:rsid w:val="004D2BC2"/>
    <w:rsid w:val="004D4A5E"/>
    <w:rsid w:val="004D7823"/>
    <w:rsid w:val="004E166F"/>
    <w:rsid w:val="004E16C6"/>
    <w:rsid w:val="004E698C"/>
    <w:rsid w:val="004F181C"/>
    <w:rsid w:val="004F44D0"/>
    <w:rsid w:val="004F7AEC"/>
    <w:rsid w:val="00504D6A"/>
    <w:rsid w:val="005125BB"/>
    <w:rsid w:val="00521F0D"/>
    <w:rsid w:val="00525997"/>
    <w:rsid w:val="005264AB"/>
    <w:rsid w:val="00537F9C"/>
    <w:rsid w:val="005509AA"/>
    <w:rsid w:val="00552798"/>
    <w:rsid w:val="00566C25"/>
    <w:rsid w:val="0057178A"/>
    <w:rsid w:val="00572222"/>
    <w:rsid w:val="005921BD"/>
    <w:rsid w:val="005D3415"/>
    <w:rsid w:val="005D3DA6"/>
    <w:rsid w:val="005E1B1C"/>
    <w:rsid w:val="005E32C0"/>
    <w:rsid w:val="005E3B03"/>
    <w:rsid w:val="005E7CAB"/>
    <w:rsid w:val="005F1C3B"/>
    <w:rsid w:val="00606557"/>
    <w:rsid w:val="0061277F"/>
    <w:rsid w:val="006134A7"/>
    <w:rsid w:val="006161B6"/>
    <w:rsid w:val="00620C6B"/>
    <w:rsid w:val="006255F1"/>
    <w:rsid w:val="006323BB"/>
    <w:rsid w:val="00632E65"/>
    <w:rsid w:val="00634B86"/>
    <w:rsid w:val="00635AD0"/>
    <w:rsid w:val="00641770"/>
    <w:rsid w:val="006473C7"/>
    <w:rsid w:val="006569A3"/>
    <w:rsid w:val="0067669F"/>
    <w:rsid w:val="00684F1F"/>
    <w:rsid w:val="00686476"/>
    <w:rsid w:val="0069791C"/>
    <w:rsid w:val="006A10E8"/>
    <w:rsid w:val="006A40B3"/>
    <w:rsid w:val="006B1734"/>
    <w:rsid w:val="006C27CF"/>
    <w:rsid w:val="006C2F9B"/>
    <w:rsid w:val="006D0237"/>
    <w:rsid w:val="006D4E4F"/>
    <w:rsid w:val="006E669E"/>
    <w:rsid w:val="006E6FB8"/>
    <w:rsid w:val="006F4593"/>
    <w:rsid w:val="0070061D"/>
    <w:rsid w:val="0071098D"/>
    <w:rsid w:val="00711BF0"/>
    <w:rsid w:val="007378EA"/>
    <w:rsid w:val="00742E67"/>
    <w:rsid w:val="00744EA9"/>
    <w:rsid w:val="00752FC4"/>
    <w:rsid w:val="00756126"/>
    <w:rsid w:val="00757E9C"/>
    <w:rsid w:val="00762FB1"/>
    <w:rsid w:val="007671C6"/>
    <w:rsid w:val="00774396"/>
    <w:rsid w:val="00780307"/>
    <w:rsid w:val="00785CB3"/>
    <w:rsid w:val="0078744E"/>
    <w:rsid w:val="00787725"/>
    <w:rsid w:val="007930AF"/>
    <w:rsid w:val="007A4088"/>
    <w:rsid w:val="007A4556"/>
    <w:rsid w:val="007A79E5"/>
    <w:rsid w:val="007B4C91"/>
    <w:rsid w:val="007B6CFC"/>
    <w:rsid w:val="007D21EA"/>
    <w:rsid w:val="007D70F7"/>
    <w:rsid w:val="007E3244"/>
    <w:rsid w:val="007E3631"/>
    <w:rsid w:val="007F1E1F"/>
    <w:rsid w:val="008050CE"/>
    <w:rsid w:val="008059A3"/>
    <w:rsid w:val="00812219"/>
    <w:rsid w:val="00812ACA"/>
    <w:rsid w:val="00821043"/>
    <w:rsid w:val="00830C5F"/>
    <w:rsid w:val="0083298A"/>
    <w:rsid w:val="00833E05"/>
    <w:rsid w:val="00834A33"/>
    <w:rsid w:val="00850CD2"/>
    <w:rsid w:val="008638A0"/>
    <w:rsid w:val="00865A61"/>
    <w:rsid w:val="00867BF4"/>
    <w:rsid w:val="00872B9B"/>
    <w:rsid w:val="008758D3"/>
    <w:rsid w:val="00896EE1"/>
    <w:rsid w:val="008C1482"/>
    <w:rsid w:val="008C2A5B"/>
    <w:rsid w:val="008D0AA7"/>
    <w:rsid w:val="008E6EF6"/>
    <w:rsid w:val="008F74DB"/>
    <w:rsid w:val="0091129E"/>
    <w:rsid w:val="00912A0A"/>
    <w:rsid w:val="0091303D"/>
    <w:rsid w:val="00914EDD"/>
    <w:rsid w:val="009349A7"/>
    <w:rsid w:val="00934D29"/>
    <w:rsid w:val="00942AFC"/>
    <w:rsid w:val="009432C3"/>
    <w:rsid w:val="009453B4"/>
    <w:rsid w:val="009454E8"/>
    <w:rsid w:val="009468D3"/>
    <w:rsid w:val="00947471"/>
    <w:rsid w:val="00955C59"/>
    <w:rsid w:val="00965E1C"/>
    <w:rsid w:val="00966187"/>
    <w:rsid w:val="0097038A"/>
    <w:rsid w:val="009766E8"/>
    <w:rsid w:val="00977ACB"/>
    <w:rsid w:val="009844A7"/>
    <w:rsid w:val="0098496F"/>
    <w:rsid w:val="00993CF5"/>
    <w:rsid w:val="009A53A9"/>
    <w:rsid w:val="009A5B34"/>
    <w:rsid w:val="009B132B"/>
    <w:rsid w:val="009D4F35"/>
    <w:rsid w:val="009F4CB2"/>
    <w:rsid w:val="00A036A8"/>
    <w:rsid w:val="00A04764"/>
    <w:rsid w:val="00A11F8C"/>
    <w:rsid w:val="00A1534C"/>
    <w:rsid w:val="00A17117"/>
    <w:rsid w:val="00A26A02"/>
    <w:rsid w:val="00A37290"/>
    <w:rsid w:val="00A37D30"/>
    <w:rsid w:val="00A448CF"/>
    <w:rsid w:val="00A47DEA"/>
    <w:rsid w:val="00A65829"/>
    <w:rsid w:val="00A763AE"/>
    <w:rsid w:val="00A76B69"/>
    <w:rsid w:val="00A82B5A"/>
    <w:rsid w:val="00A87359"/>
    <w:rsid w:val="00AA0BDA"/>
    <w:rsid w:val="00AD24B4"/>
    <w:rsid w:val="00AD5903"/>
    <w:rsid w:val="00B0525E"/>
    <w:rsid w:val="00B1261B"/>
    <w:rsid w:val="00B147C4"/>
    <w:rsid w:val="00B21BF2"/>
    <w:rsid w:val="00B21C21"/>
    <w:rsid w:val="00B256A0"/>
    <w:rsid w:val="00B321BA"/>
    <w:rsid w:val="00B34E3D"/>
    <w:rsid w:val="00B3540D"/>
    <w:rsid w:val="00B576D5"/>
    <w:rsid w:val="00B6223F"/>
    <w:rsid w:val="00B63133"/>
    <w:rsid w:val="00B67A63"/>
    <w:rsid w:val="00B712EB"/>
    <w:rsid w:val="00B765A8"/>
    <w:rsid w:val="00B77338"/>
    <w:rsid w:val="00B81A2A"/>
    <w:rsid w:val="00B90A53"/>
    <w:rsid w:val="00B90FBC"/>
    <w:rsid w:val="00BA2CAE"/>
    <w:rsid w:val="00BA552E"/>
    <w:rsid w:val="00BC0F0A"/>
    <w:rsid w:val="00BC198B"/>
    <w:rsid w:val="00BC1B9A"/>
    <w:rsid w:val="00BC4F19"/>
    <w:rsid w:val="00BC71FF"/>
    <w:rsid w:val="00BD4B0B"/>
    <w:rsid w:val="00BD5FAD"/>
    <w:rsid w:val="00BD668B"/>
    <w:rsid w:val="00BE19D1"/>
    <w:rsid w:val="00BE303A"/>
    <w:rsid w:val="00C01D98"/>
    <w:rsid w:val="00C11980"/>
    <w:rsid w:val="00C16C21"/>
    <w:rsid w:val="00C17D46"/>
    <w:rsid w:val="00C25AA1"/>
    <w:rsid w:val="00C40B3F"/>
    <w:rsid w:val="00C542A2"/>
    <w:rsid w:val="00C62436"/>
    <w:rsid w:val="00C64718"/>
    <w:rsid w:val="00C66C93"/>
    <w:rsid w:val="00C75779"/>
    <w:rsid w:val="00C76471"/>
    <w:rsid w:val="00C82718"/>
    <w:rsid w:val="00C83948"/>
    <w:rsid w:val="00C85EA7"/>
    <w:rsid w:val="00C87C7C"/>
    <w:rsid w:val="00CA033E"/>
    <w:rsid w:val="00CB0809"/>
    <w:rsid w:val="00CC1104"/>
    <w:rsid w:val="00CC4E84"/>
    <w:rsid w:val="00CD78C5"/>
    <w:rsid w:val="00CF0D02"/>
    <w:rsid w:val="00CF4773"/>
    <w:rsid w:val="00CF5749"/>
    <w:rsid w:val="00D02B86"/>
    <w:rsid w:val="00D04123"/>
    <w:rsid w:val="00D06525"/>
    <w:rsid w:val="00D11B66"/>
    <w:rsid w:val="00D13306"/>
    <w:rsid w:val="00D149F1"/>
    <w:rsid w:val="00D32D44"/>
    <w:rsid w:val="00D33656"/>
    <w:rsid w:val="00D36106"/>
    <w:rsid w:val="00D40621"/>
    <w:rsid w:val="00D51DA1"/>
    <w:rsid w:val="00D544E2"/>
    <w:rsid w:val="00D5763C"/>
    <w:rsid w:val="00D708F1"/>
    <w:rsid w:val="00D731E4"/>
    <w:rsid w:val="00D73FF0"/>
    <w:rsid w:val="00D75387"/>
    <w:rsid w:val="00D80DA8"/>
    <w:rsid w:val="00D81979"/>
    <w:rsid w:val="00D82D3C"/>
    <w:rsid w:val="00D86A60"/>
    <w:rsid w:val="00D951E1"/>
    <w:rsid w:val="00D970CD"/>
    <w:rsid w:val="00D9712A"/>
    <w:rsid w:val="00DA084B"/>
    <w:rsid w:val="00DA20A7"/>
    <w:rsid w:val="00DC04C8"/>
    <w:rsid w:val="00DC0FFE"/>
    <w:rsid w:val="00DC1F10"/>
    <w:rsid w:val="00DC7840"/>
    <w:rsid w:val="00DD49D5"/>
    <w:rsid w:val="00DD4D76"/>
    <w:rsid w:val="00DE3608"/>
    <w:rsid w:val="00DE4CD4"/>
    <w:rsid w:val="00DF505F"/>
    <w:rsid w:val="00E02179"/>
    <w:rsid w:val="00E06900"/>
    <w:rsid w:val="00E10774"/>
    <w:rsid w:val="00E30D20"/>
    <w:rsid w:val="00E332C2"/>
    <w:rsid w:val="00E37173"/>
    <w:rsid w:val="00E406BC"/>
    <w:rsid w:val="00E47B3C"/>
    <w:rsid w:val="00E502C8"/>
    <w:rsid w:val="00E550E3"/>
    <w:rsid w:val="00E55670"/>
    <w:rsid w:val="00E61AF8"/>
    <w:rsid w:val="00E6693F"/>
    <w:rsid w:val="00E9493C"/>
    <w:rsid w:val="00EA6384"/>
    <w:rsid w:val="00EA6AD5"/>
    <w:rsid w:val="00EA7682"/>
    <w:rsid w:val="00EB0E16"/>
    <w:rsid w:val="00EB420F"/>
    <w:rsid w:val="00EB5A74"/>
    <w:rsid w:val="00EB64EC"/>
    <w:rsid w:val="00EB6BA3"/>
    <w:rsid w:val="00EC49EE"/>
    <w:rsid w:val="00ED049E"/>
    <w:rsid w:val="00ED7364"/>
    <w:rsid w:val="00EF0EC7"/>
    <w:rsid w:val="00EF705E"/>
    <w:rsid w:val="00F00DBF"/>
    <w:rsid w:val="00F060B5"/>
    <w:rsid w:val="00F079E2"/>
    <w:rsid w:val="00F11065"/>
    <w:rsid w:val="00F122F6"/>
    <w:rsid w:val="00F435A6"/>
    <w:rsid w:val="00F464BE"/>
    <w:rsid w:val="00F572BC"/>
    <w:rsid w:val="00F6514D"/>
    <w:rsid w:val="00F71D73"/>
    <w:rsid w:val="00F75606"/>
    <w:rsid w:val="00F763B1"/>
    <w:rsid w:val="00F80C99"/>
    <w:rsid w:val="00FA0BF5"/>
    <w:rsid w:val="00FA3D4D"/>
    <w:rsid w:val="00FA402E"/>
    <w:rsid w:val="00FB49C2"/>
    <w:rsid w:val="00FB7271"/>
    <w:rsid w:val="00FC5323"/>
    <w:rsid w:val="00FC5B75"/>
    <w:rsid w:val="00FD4811"/>
    <w:rsid w:val="00FE5DAE"/>
    <w:rsid w:val="00FE75C6"/>
    <w:rsid w:val="03EBFB20"/>
    <w:rsid w:val="05F5B9FE"/>
    <w:rsid w:val="06105211"/>
    <w:rsid w:val="07F1585C"/>
    <w:rsid w:val="08AC5E40"/>
    <w:rsid w:val="09D2F0E7"/>
    <w:rsid w:val="0EDAAD43"/>
    <w:rsid w:val="0FAD5BA4"/>
    <w:rsid w:val="101D327B"/>
    <w:rsid w:val="122C7690"/>
    <w:rsid w:val="17DC4B62"/>
    <w:rsid w:val="191E3114"/>
    <w:rsid w:val="1F1D55E9"/>
    <w:rsid w:val="22922081"/>
    <w:rsid w:val="23657B86"/>
    <w:rsid w:val="2380E74F"/>
    <w:rsid w:val="23FD6D29"/>
    <w:rsid w:val="298A56A4"/>
    <w:rsid w:val="2DB6CA27"/>
    <w:rsid w:val="2EEA6CC6"/>
    <w:rsid w:val="2F614192"/>
    <w:rsid w:val="2FED8262"/>
    <w:rsid w:val="31357E93"/>
    <w:rsid w:val="33BD4B4C"/>
    <w:rsid w:val="34EA6DD8"/>
    <w:rsid w:val="37A51AB8"/>
    <w:rsid w:val="3994AB16"/>
    <w:rsid w:val="3C5806B5"/>
    <w:rsid w:val="3CC6BF50"/>
    <w:rsid w:val="3CE48BAE"/>
    <w:rsid w:val="3D233DB1"/>
    <w:rsid w:val="40251E70"/>
    <w:rsid w:val="4068F0E0"/>
    <w:rsid w:val="4243796F"/>
    <w:rsid w:val="43839750"/>
    <w:rsid w:val="44749288"/>
    <w:rsid w:val="454F12B3"/>
    <w:rsid w:val="4961876B"/>
    <w:rsid w:val="4977274D"/>
    <w:rsid w:val="4ABA9BAD"/>
    <w:rsid w:val="4B530CF7"/>
    <w:rsid w:val="4C2A070C"/>
    <w:rsid w:val="4D624822"/>
    <w:rsid w:val="4D6F936B"/>
    <w:rsid w:val="5096C3A3"/>
    <w:rsid w:val="51C2DDC3"/>
    <w:rsid w:val="5AE1E561"/>
    <w:rsid w:val="5BE69955"/>
    <w:rsid w:val="5D827CAC"/>
    <w:rsid w:val="62AA62EE"/>
    <w:rsid w:val="67657321"/>
    <w:rsid w:val="678CF69F"/>
    <w:rsid w:val="6842ABA9"/>
    <w:rsid w:val="6954033B"/>
    <w:rsid w:val="6A8648AF"/>
    <w:rsid w:val="6D06CC7B"/>
    <w:rsid w:val="6FA2AD4E"/>
    <w:rsid w:val="6FF9F6F6"/>
    <w:rsid w:val="702C0E23"/>
    <w:rsid w:val="723DF90E"/>
    <w:rsid w:val="730015CB"/>
    <w:rsid w:val="7365AF61"/>
    <w:rsid w:val="75BDD98D"/>
    <w:rsid w:val="76F769B1"/>
    <w:rsid w:val="7AC128E6"/>
    <w:rsid w:val="7D3E0A59"/>
    <w:rsid w:val="7E379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97EEE"/>
  <w15:docId w15:val="{C84AD372-8326-41D8-9C92-F3B8D072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C7A"/>
    <w:pPr>
      <w:spacing w:after="0" w:line="240" w:lineRule="auto"/>
    </w:pPr>
    <w:rPr>
      <w:rFonts w:eastAsiaTheme="minorEastAsia"/>
      <w:color w:val="auto"/>
      <w:sz w:val="24"/>
      <w:szCs w:val="24"/>
    </w:rPr>
  </w:style>
  <w:style w:type="paragraph" w:styleId="Heading1">
    <w:name w:val="heading 1"/>
    <w:basedOn w:val="Normal"/>
    <w:next w:val="Normal"/>
    <w:link w:val="Heading1Char"/>
    <w:uiPriority w:val="9"/>
    <w:semiHidden/>
    <w:rsid w:val="000F51EC"/>
    <w:pPr>
      <w:keepNext/>
      <w:keepLines/>
      <w:spacing w:before="48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D11B66"/>
    <w:pPr>
      <w:keepNext/>
      <w:keepLines/>
      <w:spacing w:before="20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outlineLvl w:val="2"/>
    </w:pPr>
    <w:rPr>
      <w:rFonts w:asciiTheme="majorHAnsi" w:eastAsiaTheme="majorEastAsia" w:hAnsiTheme="majorHAnsi" w:cstheme="majorBidi"/>
      <w:color w:val="63780B" w:themeColor="accent1" w:themeShade="7F"/>
    </w:rPr>
  </w:style>
  <w:style w:type="paragraph" w:styleId="Heading4">
    <w:name w:val="heading 4"/>
    <w:basedOn w:val="Normal"/>
    <w:next w:val="Normal"/>
    <w:link w:val="Heading4Char"/>
    <w:uiPriority w:val="9"/>
    <w:unhideWhenUsed/>
    <w:qFormat/>
    <w:rsid w:val="00572222"/>
    <w:pPr>
      <w:keepNext/>
      <w:keepLines/>
      <w:spacing w:before="4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rsid w:val="00BC0F0A"/>
    <w:pPr>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jc w:val="right"/>
    </w:pPr>
    <w:rPr>
      <w:szCs w:val="18"/>
    </w:rPr>
  </w:style>
  <w:style w:type="paragraph" w:styleId="Date">
    <w:name w:val="Date"/>
    <w:basedOn w:val="Normal"/>
    <w:next w:val="Salutation"/>
    <w:link w:val="DateChar"/>
    <w:uiPriority w:val="4"/>
    <w:unhideWhenUsed/>
    <w:qFormat/>
    <w:rsid w:val="00D11B66"/>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pPr>
    <w:rPr>
      <w:i/>
      <w:iCs/>
      <w:color w:val="2C3644" w:themeColor="text2"/>
      <w:szCs w:val="18"/>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72222"/>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ind w:left="200" w:hanging="200"/>
    </w:pPr>
  </w:style>
  <w:style w:type="paragraph" w:styleId="Index2">
    <w:name w:val="index 2"/>
    <w:basedOn w:val="Normal"/>
    <w:next w:val="Normal"/>
    <w:autoRedefine/>
    <w:uiPriority w:val="99"/>
    <w:semiHidden/>
    <w:unhideWhenUsed/>
    <w:rsid w:val="00572222"/>
    <w:pPr>
      <w:ind w:left="400" w:hanging="200"/>
    </w:pPr>
  </w:style>
  <w:style w:type="paragraph" w:styleId="Index3">
    <w:name w:val="index 3"/>
    <w:basedOn w:val="Normal"/>
    <w:next w:val="Normal"/>
    <w:autoRedefine/>
    <w:uiPriority w:val="99"/>
    <w:semiHidden/>
    <w:unhideWhenUsed/>
    <w:rsid w:val="00572222"/>
    <w:pPr>
      <w:ind w:left="600" w:hanging="200"/>
    </w:pPr>
  </w:style>
  <w:style w:type="paragraph" w:styleId="Index4">
    <w:name w:val="index 4"/>
    <w:basedOn w:val="Normal"/>
    <w:next w:val="Normal"/>
    <w:autoRedefine/>
    <w:uiPriority w:val="99"/>
    <w:semiHidden/>
    <w:unhideWhenUsed/>
    <w:rsid w:val="00572222"/>
    <w:pPr>
      <w:ind w:left="800" w:hanging="200"/>
    </w:pPr>
  </w:style>
  <w:style w:type="paragraph" w:styleId="Index5">
    <w:name w:val="index 5"/>
    <w:basedOn w:val="Normal"/>
    <w:next w:val="Normal"/>
    <w:autoRedefine/>
    <w:uiPriority w:val="99"/>
    <w:semiHidden/>
    <w:unhideWhenUsed/>
    <w:rsid w:val="00572222"/>
    <w:pPr>
      <w:ind w:left="1000" w:hanging="200"/>
    </w:pPr>
  </w:style>
  <w:style w:type="paragraph" w:styleId="Index6">
    <w:name w:val="index 6"/>
    <w:basedOn w:val="Normal"/>
    <w:next w:val="Normal"/>
    <w:autoRedefine/>
    <w:uiPriority w:val="99"/>
    <w:semiHidden/>
    <w:unhideWhenUsed/>
    <w:rsid w:val="00572222"/>
    <w:pPr>
      <w:ind w:left="1200" w:hanging="200"/>
    </w:pPr>
  </w:style>
  <w:style w:type="paragraph" w:styleId="Index7">
    <w:name w:val="index 7"/>
    <w:basedOn w:val="Normal"/>
    <w:next w:val="Normal"/>
    <w:autoRedefine/>
    <w:uiPriority w:val="99"/>
    <w:semiHidden/>
    <w:unhideWhenUsed/>
    <w:rsid w:val="00572222"/>
    <w:pPr>
      <w:ind w:left="1400" w:hanging="200"/>
    </w:pPr>
  </w:style>
  <w:style w:type="paragraph" w:styleId="Index8">
    <w:name w:val="index 8"/>
    <w:basedOn w:val="Normal"/>
    <w:next w:val="Normal"/>
    <w:autoRedefine/>
    <w:uiPriority w:val="99"/>
    <w:semiHidden/>
    <w:unhideWhenUsed/>
    <w:rsid w:val="00572222"/>
    <w:pPr>
      <w:ind w:left="1600" w:hanging="200"/>
    </w:pPr>
  </w:style>
  <w:style w:type="paragraph" w:styleId="Index9">
    <w:name w:val="index 9"/>
    <w:basedOn w:val="Normal"/>
    <w:next w:val="Normal"/>
    <w:autoRedefine/>
    <w:uiPriority w:val="99"/>
    <w:semiHidden/>
    <w:unhideWhenUsed/>
    <w:rsid w:val="00572222"/>
    <w:pPr>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unhideWhenUsed/>
    <w:rsid w:val="00572222"/>
    <w:rPr>
      <w:rFonts w:ascii="Times New Roman" w:hAnsi="Times New Roman" w:cs="Times New Roman"/>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ind w:left="220" w:hanging="220"/>
    </w:pPr>
  </w:style>
  <w:style w:type="paragraph" w:styleId="TableofFigures">
    <w:name w:val="table of figures"/>
    <w:basedOn w:val="Normal"/>
    <w:next w:val="Normal"/>
    <w:uiPriority w:val="99"/>
    <w:semiHidden/>
    <w:unhideWhenUsed/>
    <w:rsid w:val="00572222"/>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10C7A"/>
    <w:pPr>
      <w:spacing w:after="0" w:line="240" w:lineRule="auto"/>
    </w:pPr>
    <w:rPr>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A47DEA"/>
    <w:pPr>
      <w:spacing w:after="0" w:line="240" w:lineRule="auto"/>
    </w:pPr>
    <w:rPr>
      <w:rFonts w:eastAsia="Times New Roman"/>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C75779"/>
    <w:pPr>
      <w:spacing w:after="0" w:line="240" w:lineRule="auto"/>
    </w:pPr>
    <w:rPr>
      <w:color w:val="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73FF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73FF0"/>
  </w:style>
  <w:style w:type="character" w:customStyle="1" w:styleId="eop">
    <w:name w:val="eop"/>
    <w:basedOn w:val="DefaultParagraphFont"/>
    <w:rsid w:val="00D73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64075128f3163832249364f6d3e9e9b8">
  <xsd:schema xmlns:xsd="http://www.w3.org/2001/XMLSchema" xmlns:xs="http://www.w3.org/2001/XMLSchema" xmlns:p="http://schemas.microsoft.com/office/2006/metadata/properties" xmlns:ns2="3b8c3deb-b656-4ea4-900d-f8ac7d0847e9" targetNamespace="http://schemas.microsoft.com/office/2006/metadata/properties" ma:root="true" ma:fieldsID="0ebbf603b7d6a73aa28a9df3003ebb5a"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A856B1-F366-45D5-9002-73FF08ACB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C96D-4180-4148-AD93-A96425ED6B1A}">
  <ds:schemaRefs>
    <ds:schemaRef ds:uri="http://schemas.openxmlformats.org/officeDocument/2006/bibliography"/>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112</TotalTime>
  <Pages>8</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Howard</dc:creator>
  <cp:lastModifiedBy>Tracy Dent</cp:lastModifiedBy>
  <cp:revision>72</cp:revision>
  <cp:lastPrinted>2025-10-03T11:12:00Z</cp:lastPrinted>
  <dcterms:created xsi:type="dcterms:W3CDTF">2025-10-03T11:23:00Z</dcterms:created>
  <dcterms:modified xsi:type="dcterms:W3CDTF">2026-01-22T09:34:00Z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GrammarlyDocumentId">
    <vt:lpwstr>e68e74e8d417c468d5adecfce5e4b395bce10bf145f832cc541b229cd460efa0</vt:lpwstr>
  </property>
  <property fmtid="{D5CDD505-2E9C-101B-9397-08002B2CF9AE}" pid="4" name="MediaServiceImageTags">
    <vt:lpwstr/>
  </property>
</Properties>
</file>