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4D1716" w:rsidP="00996EFE">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1440180</wp:posOffset>
                </wp:positionH>
                <wp:positionV relativeFrom="paragraph">
                  <wp:posOffset>483870</wp:posOffset>
                </wp:positionV>
                <wp:extent cx="3562350" cy="470535"/>
                <wp:effectExtent l="1905" t="7620" r="7620" b="762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70535"/>
                        </a:xfrm>
                        <a:prstGeom prst="roundRect">
                          <a:avLst>
                            <a:gd name="adj" fmla="val 16667"/>
                          </a:avLst>
                        </a:prstGeom>
                        <a:solidFill>
                          <a:srgbClr val="2D989B"/>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rsidR="00D6320F" w:rsidRPr="00210C7A" w:rsidRDefault="00D6320F" w:rsidP="00D6320F">
                            <w:pPr>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Support Team</w:t>
                            </w:r>
                          </w:p>
                          <w:p w:rsidR="00D6320F" w:rsidRPr="00210C7A" w:rsidRDefault="00D6320F" w:rsidP="00D6320F">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D6320F" w:rsidRPr="00084597" w:rsidRDefault="00D6320F" w:rsidP="00D6320F">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Text Box 45" o:spid="_x0000_s1026" style="position:absolute;margin-left:113.4pt;margin-top:38.1pt;width:280.5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" fillcolor="#2d989b" stroked="f">
                <v:shadow color="black" opacity="26213f" origin="-.5,-.5" offset=".74836mm,.74836mm"/>
                <v:textbox>
                  <w:txbxContent>
                    <w:p w:rsidR="00D6320F" w:rsidRPr="00210C7A" w:rsidRDefault="00D6320F" w:rsidP="00D6320F">
                      <w:pPr>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Support Team</w:t>
                      </w:r>
                    </w:p>
                    <w:p w:rsidR="00D6320F" w:rsidRPr="00210C7A" w:rsidRDefault="00D6320F" w:rsidP="00D6320F">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D6320F" w:rsidRPr="00084597" w:rsidRDefault="00D6320F" w:rsidP="00D6320F">
                      <w:pPr>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2397"/>
        <w:gridCol w:w="1182"/>
        <w:gridCol w:w="770"/>
        <w:gridCol w:w="343"/>
        <w:gridCol w:w="21"/>
        <w:gridCol w:w="405"/>
        <w:gridCol w:w="80"/>
        <w:gridCol w:w="145"/>
        <w:gridCol w:w="765"/>
        <w:gridCol w:w="756"/>
        <w:gridCol w:w="292"/>
        <w:gridCol w:w="446"/>
        <w:gridCol w:w="775"/>
        <w:gridCol w:w="973"/>
      </w:tblGrid>
      <w:tr w:rsidR="00781309" w:rsidTr="00A52AA5">
        <w:tc>
          <w:tcPr>
            <w:tcW w:w="242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6927"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A52AA5" w:rsidTr="004A426A">
        <w:tc>
          <w:tcPr>
            <w:tcW w:w="2004" w:type="dxa"/>
            <w:tcBorders>
              <w:top w:val="single" w:sz="2" w:space="0" w:color="auto"/>
              <w:bottom w:val="single" w:sz="18" w:space="0" w:color="auto"/>
            </w:tcBorders>
          </w:tcPr>
          <w:p w:rsidR="00A52AA5" w:rsidRDefault="00A52AA5" w:rsidP="008636E6">
            <w:r>
              <w:t>Previous school(s) attended:</w:t>
            </w:r>
          </w:p>
        </w:tc>
        <w:tc>
          <w:tcPr>
            <w:tcW w:w="6927" w:type="dxa"/>
            <w:gridSpan w:val="13"/>
            <w:tcBorders>
              <w:top w:val="single" w:sz="2" w:space="0" w:color="auto"/>
              <w:bottom w:val="single" w:sz="18" w:space="0" w:color="auto"/>
            </w:tcBorders>
          </w:tcPr>
          <w:p w:rsidR="00A52AA5" w:rsidRDefault="00A52AA5" w:rsidP="008636E6"/>
        </w:tc>
      </w:tr>
      <w:tr w:rsidR="006E2BE2" w:rsidTr="00A52AA5">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D6320F" w:rsidRDefault="00D6320F" w:rsidP="008636E6"/>
          <w:p w:rsidR="00D6320F" w:rsidRDefault="00D6320F" w:rsidP="008636E6"/>
          <w:p w:rsidR="006E2BE2" w:rsidRDefault="006E2BE2" w:rsidP="008636E6"/>
        </w:tc>
      </w:tr>
      <w:tr w:rsidR="00D3159D" w:rsidTr="00A52AA5">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6320F" w:rsidRPr="00A52AA5"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tc>
      </w:tr>
      <w:tr w:rsidR="00D6320F" w:rsidTr="00A52AA5">
        <w:tc>
          <w:tcPr>
            <w:tcW w:w="9350" w:type="dxa"/>
            <w:gridSpan w:val="14"/>
            <w:tcBorders>
              <w:top w:val="single" w:sz="2" w:space="0" w:color="auto"/>
              <w:bottom w:val="single" w:sz="2" w:space="0" w:color="auto"/>
            </w:tcBorders>
          </w:tcPr>
          <w:p w:rsidR="00D6320F" w:rsidRDefault="00D6320F" w:rsidP="00D3159D">
            <w:pPr>
              <w:pStyle w:val="PlainText"/>
              <w:rPr>
                <w:rFonts w:asciiTheme="minorHAnsi" w:hAnsiTheme="minorHAnsi" w:cstheme="minorHAnsi"/>
                <w:b/>
                <w:szCs w:val="22"/>
              </w:rPr>
            </w:pPr>
            <w:r w:rsidRPr="00D6320F">
              <w:rPr>
                <w:rFonts w:asciiTheme="minorHAnsi" w:hAnsiTheme="minorHAnsi" w:cstheme="minorHAnsi"/>
                <w:b/>
                <w:szCs w:val="22"/>
              </w:rPr>
              <w:lastRenderedPageBreak/>
              <w:t>Areas of concern:</w:t>
            </w: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A52AA5" w:rsidRDefault="00A52AA5"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Pr="00D6320F" w:rsidRDefault="00D6320F" w:rsidP="00D3159D">
            <w:pPr>
              <w:pStyle w:val="PlainText"/>
              <w:rPr>
                <w:rFonts w:asciiTheme="minorHAnsi" w:hAnsiTheme="minorHAnsi" w:cstheme="minorHAnsi"/>
                <w:b/>
                <w:szCs w:val="22"/>
              </w:rPr>
            </w:pPr>
          </w:p>
        </w:tc>
      </w:tr>
      <w:tr w:rsidR="006E2BE2" w:rsidTr="00A52AA5">
        <w:tc>
          <w:tcPr>
            <w:tcW w:w="9350"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9D5513" w:rsidRPr="009D5513" w:rsidRDefault="009D5513" w:rsidP="008636E6">
            <w:pPr>
              <w:rPr>
                <w:i/>
                <w:color w:val="FF0000"/>
              </w:rPr>
            </w:pPr>
            <w:r w:rsidRPr="009D5513">
              <w:rPr>
                <w:i/>
                <w:color w:val="FF0000"/>
              </w:rPr>
              <w:t>Please see Service Directory for further details about each package</w:t>
            </w:r>
          </w:p>
          <w:p w:rsidR="00D6320F" w:rsidRDefault="00D6320F" w:rsidP="00D6320F">
            <w:r w:rsidRPr="00A737A6">
              <w:rPr>
                <w:sz w:val="32"/>
              </w:rPr>
              <w:t>□</w:t>
            </w:r>
            <w:r>
              <w:rPr>
                <w:sz w:val="32"/>
              </w:rPr>
              <w:t xml:space="preserve"> </w:t>
            </w:r>
            <w:r>
              <w:t xml:space="preserve">Standard LST cognitive assessment (with dyslexia assessment if child is 7 years old +)     </w:t>
            </w:r>
          </w:p>
          <w:p w:rsidR="00297ED3" w:rsidRDefault="00297ED3" w:rsidP="00D6320F"/>
          <w:p w:rsidR="007C1408" w:rsidRDefault="001C2CE9" w:rsidP="00D6320F">
            <w:r w:rsidRPr="00A737A6">
              <w:rPr>
                <w:sz w:val="32"/>
              </w:rPr>
              <w:t>□</w:t>
            </w:r>
            <w:r>
              <w:rPr>
                <w:sz w:val="32"/>
              </w:rPr>
              <w:t xml:space="preserve"> </w:t>
            </w:r>
            <w:r w:rsidRPr="001C2CE9">
              <w:t xml:space="preserve">LST Strengths and Needs </w:t>
            </w:r>
            <w:r>
              <w:t xml:space="preserve">Assessment </w:t>
            </w:r>
            <w:r w:rsidR="004D718E">
              <w:t>(Early Years incl. Reception</w:t>
            </w:r>
            <w:r w:rsidR="00255C01">
              <w:t xml:space="preserve"> only</w:t>
            </w:r>
            <w:r w:rsidR="004D718E">
              <w:t>)</w:t>
            </w:r>
          </w:p>
          <w:p w:rsidR="00471EF2" w:rsidRPr="00471EF2" w:rsidRDefault="00471EF2" w:rsidP="00D6320F"/>
          <w:p w:rsidR="000037EC" w:rsidRDefault="00D6320F" w:rsidP="00D6320F">
            <w:r w:rsidRPr="00A737A6">
              <w:rPr>
                <w:sz w:val="32"/>
              </w:rPr>
              <w:t>□</w:t>
            </w:r>
            <w:r>
              <w:rPr>
                <w:sz w:val="32"/>
              </w:rPr>
              <w:t xml:space="preserve"> </w:t>
            </w:r>
            <w:r>
              <w:t>Specialist teaching (e.g. intervention</w:t>
            </w:r>
            <w:r w:rsidR="000037EC">
              <w:t xml:space="preserve">, </w:t>
            </w:r>
            <w:r w:rsidR="000037EC" w:rsidRPr="000037EC">
              <w:t>only available after a full LST cognitive assessment</w:t>
            </w:r>
            <w:r w:rsidR="007B71E4">
              <w:t>)</w:t>
            </w:r>
          </w:p>
          <w:p w:rsidR="00297ED3" w:rsidRDefault="00297ED3" w:rsidP="00D6320F">
            <w:r w:rsidRPr="00297ED3">
              <w:rPr>
                <w:b/>
              </w:rPr>
              <w:t xml:space="preserve">Date of full LST cognitive assessment: </w:t>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t>__</w:t>
            </w:r>
            <w:r w:rsidR="007C1408">
              <w:t>___________________</w:t>
            </w:r>
          </w:p>
          <w:p w:rsidR="00297ED3" w:rsidRDefault="00297ED3" w:rsidP="00D6320F"/>
          <w:p w:rsidR="00D6320F" w:rsidRDefault="00D6320F" w:rsidP="00D6320F">
            <w:r w:rsidRPr="00A737A6">
              <w:rPr>
                <w:sz w:val="32"/>
              </w:rPr>
              <w:t>□</w:t>
            </w:r>
            <w:r>
              <w:rPr>
                <w:sz w:val="32"/>
              </w:rPr>
              <w:t xml:space="preserve"> </w:t>
            </w:r>
            <w:r>
              <w:t xml:space="preserve">Modeling of practice     </w:t>
            </w:r>
            <w:r w:rsidRPr="00A737A6">
              <w:rPr>
                <w:sz w:val="32"/>
              </w:rPr>
              <w:t>□</w:t>
            </w:r>
            <w:r>
              <w:rPr>
                <w:sz w:val="32"/>
              </w:rPr>
              <w:t xml:space="preserve"> </w:t>
            </w:r>
            <w:r w:rsidR="004A171F">
              <w:t xml:space="preserve">Home Tuition </w:t>
            </w:r>
            <w:r w:rsidR="00297ED3">
              <w:t xml:space="preserve">    </w:t>
            </w:r>
            <w:r w:rsidR="00297ED3" w:rsidRPr="00A737A6">
              <w:rPr>
                <w:sz w:val="32"/>
              </w:rPr>
              <w:t>□</w:t>
            </w:r>
            <w:r w:rsidR="00297ED3">
              <w:rPr>
                <w:sz w:val="32"/>
              </w:rPr>
              <w:t xml:space="preserve"> </w:t>
            </w:r>
            <w:r w:rsidR="00297ED3" w:rsidRPr="00297ED3">
              <w:t>Dyslexia screening (minimum of 2 pupils</w:t>
            </w:r>
            <w:r w:rsidR="00297ED3">
              <w:t>)</w:t>
            </w:r>
          </w:p>
          <w:p w:rsidR="00297ED3" w:rsidRDefault="00297ED3" w:rsidP="00D6320F"/>
          <w:p w:rsidR="006E2BE2" w:rsidRDefault="00D6320F" w:rsidP="00D6320F">
            <w:r w:rsidRPr="00A737A6">
              <w:rPr>
                <w:sz w:val="32"/>
              </w:rPr>
              <w:t>□</w:t>
            </w:r>
            <w:r>
              <w:t xml:space="preserve"> Dyscalculia assess</w:t>
            </w:r>
            <w:r w:rsidR="000037EC">
              <w:t>ment (full LST cognitive assessment</w:t>
            </w:r>
            <w:r>
              <w:t xml:space="preserve"> </w:t>
            </w:r>
            <w:r w:rsidRPr="000037EC">
              <w:rPr>
                <w:b/>
              </w:rPr>
              <w:t xml:space="preserve">and </w:t>
            </w:r>
            <w:r>
              <w:t>maths assessment)</w:t>
            </w:r>
          </w:p>
          <w:p w:rsidR="00297ED3" w:rsidRDefault="00297ED3" w:rsidP="00D6320F"/>
          <w:p w:rsidR="000037EC" w:rsidRPr="000037EC" w:rsidRDefault="000037EC" w:rsidP="00D6320F">
            <w:pPr>
              <w:rPr>
                <w:sz w:val="16"/>
              </w:rPr>
            </w:pPr>
            <w:r w:rsidRPr="000037EC">
              <w:rPr>
                <w:sz w:val="32"/>
              </w:rPr>
              <w:t>□</w:t>
            </w:r>
            <w:r w:rsidRPr="000037EC">
              <w:t xml:space="preserve"> Dyscalculia assessment (</w:t>
            </w:r>
            <w:r w:rsidRPr="006A0651">
              <w:rPr>
                <w:b/>
              </w:rPr>
              <w:t>maths assessment</w:t>
            </w:r>
            <w:r w:rsidRPr="000037EC">
              <w:t xml:space="preserve"> –</w:t>
            </w:r>
            <w:r w:rsidRPr="000037EC">
              <w:rPr>
                <w:b/>
              </w:rPr>
              <w:t xml:space="preserve"> only</w:t>
            </w:r>
            <w:r w:rsidRPr="000037EC">
              <w:t xml:space="preserve"> available if a full LST</w:t>
            </w:r>
            <w:r>
              <w:t xml:space="preserve"> cognitive assessment</w:t>
            </w:r>
            <w:r w:rsidRPr="000037EC">
              <w:t xml:space="preserve"> has been completed </w:t>
            </w:r>
            <w:r w:rsidRPr="00255C01">
              <w:rPr>
                <w:u w:val="single"/>
              </w:rPr>
              <w:t>within the last year</w:t>
            </w:r>
            <w:r w:rsidRPr="000037EC">
              <w:t>)</w:t>
            </w:r>
            <w:r>
              <w:t xml:space="preserve"> </w:t>
            </w:r>
            <w:r w:rsidRPr="000037EC">
              <w:rPr>
                <w:b/>
              </w:rPr>
              <w:t xml:space="preserve">Date of full LST </w:t>
            </w:r>
            <w:r w:rsidR="007C1408">
              <w:rPr>
                <w:b/>
              </w:rPr>
              <w:t xml:space="preserve">cognitive </w:t>
            </w:r>
            <w:r w:rsidRPr="000037EC">
              <w:rPr>
                <w:b/>
              </w:rPr>
              <w:t>assessment</w:t>
            </w:r>
            <w:r w:rsidR="007C1408">
              <w:t>:___________________</w:t>
            </w:r>
          </w:p>
          <w:p w:rsidR="000037EC" w:rsidRDefault="000037EC" w:rsidP="00D6320F"/>
          <w:p w:rsidR="00471EF2" w:rsidRDefault="00471EF2" w:rsidP="00D6320F"/>
          <w:p w:rsidR="00471EF2" w:rsidRDefault="00471EF2" w:rsidP="00D6320F"/>
          <w:p w:rsidR="00471EF2" w:rsidRPr="00471EF2" w:rsidRDefault="00471EF2" w:rsidP="00471EF2">
            <w:pPr>
              <w:jc w:val="center"/>
              <w:rPr>
                <w:b/>
                <w:color w:val="FF0000"/>
                <w:sz w:val="24"/>
              </w:rPr>
            </w:pPr>
            <w:r>
              <w:rPr>
                <w:b/>
                <w:color w:val="FF0000"/>
                <w:sz w:val="24"/>
              </w:rPr>
              <w:t>***</w:t>
            </w:r>
            <w:r w:rsidRPr="00471EF2">
              <w:rPr>
                <w:b/>
                <w:color w:val="FF0000"/>
                <w:sz w:val="24"/>
              </w:rPr>
              <w:t xml:space="preserve">Referrals for: </w:t>
            </w:r>
            <w:r w:rsidRPr="00471EF2">
              <w:rPr>
                <w:b/>
                <w:i/>
                <w:color w:val="FF0000"/>
                <w:sz w:val="24"/>
              </w:rPr>
              <w:t xml:space="preserve">Short Learning Reviews </w:t>
            </w:r>
            <w:r w:rsidRPr="00471EF2">
              <w:rPr>
                <w:b/>
                <w:color w:val="FF0000"/>
                <w:sz w:val="24"/>
              </w:rPr>
              <w:t xml:space="preserve">and </w:t>
            </w:r>
            <w:r w:rsidRPr="00471EF2">
              <w:rPr>
                <w:b/>
                <w:i/>
                <w:color w:val="FF0000"/>
                <w:sz w:val="24"/>
              </w:rPr>
              <w:t>Examination Access Arrangements</w:t>
            </w:r>
            <w:r>
              <w:rPr>
                <w:b/>
                <w:i/>
                <w:color w:val="FF0000"/>
                <w:sz w:val="24"/>
              </w:rPr>
              <w:t>***</w:t>
            </w:r>
            <w:r w:rsidRPr="00471EF2">
              <w:rPr>
                <w:b/>
                <w:color w:val="FF0000"/>
                <w:sz w:val="24"/>
              </w:rPr>
              <w:t xml:space="preserve"> </w:t>
            </w:r>
          </w:p>
          <w:p w:rsidR="00471EF2" w:rsidRPr="00471EF2" w:rsidRDefault="00471EF2" w:rsidP="00471EF2">
            <w:pPr>
              <w:jc w:val="center"/>
              <w:rPr>
                <w:color w:val="FF0000"/>
              </w:rPr>
            </w:pPr>
            <w:r w:rsidRPr="00471EF2">
              <w:rPr>
                <w:b/>
                <w:color w:val="FF0000"/>
                <w:sz w:val="24"/>
              </w:rPr>
              <w:t>These have separate referral forms, please see website</w:t>
            </w:r>
            <w:r>
              <w:rPr>
                <w:b/>
                <w:color w:val="FF0000"/>
                <w:sz w:val="24"/>
              </w:rPr>
              <w:t xml:space="preserve"> for further details</w:t>
            </w:r>
          </w:p>
        </w:tc>
      </w:tr>
      <w:tr w:rsidR="00F21C80" w:rsidTr="00A52AA5">
        <w:tc>
          <w:tcPr>
            <w:tcW w:w="9350" w:type="dxa"/>
            <w:gridSpan w:val="14"/>
            <w:tcBorders>
              <w:top w:val="single" w:sz="2" w:space="0" w:color="auto"/>
              <w:bottom w:val="single" w:sz="2" w:space="0" w:color="auto"/>
            </w:tcBorders>
          </w:tcPr>
          <w:p w:rsidR="00F21C80" w:rsidRPr="00291D89" w:rsidRDefault="00F21C80" w:rsidP="00F21C80">
            <w:pPr>
              <w:rPr>
                <w:b/>
              </w:rPr>
            </w:pPr>
            <w:r w:rsidRPr="00291D89">
              <w:rPr>
                <w:b/>
              </w:rPr>
              <w:t>Is the pupil accessing a reduced timetable or alternative provision? If so please provide details of days, times and, if applicable, venue:</w:t>
            </w: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tc>
      </w:tr>
      <w:tr w:rsidR="006E2BE2" w:rsidTr="00A52AA5">
        <w:tc>
          <w:tcPr>
            <w:tcW w:w="9350" w:type="dxa"/>
            <w:gridSpan w:val="14"/>
            <w:tcBorders>
              <w:top w:val="single" w:sz="2" w:space="0" w:color="auto"/>
              <w:bottom w:val="single" w:sz="2" w:space="0" w:color="auto"/>
            </w:tcBorders>
          </w:tcPr>
          <w:p w:rsidR="006E2BE2" w:rsidRDefault="006E2BE2" w:rsidP="006E2BE2">
            <w:r>
              <w:rPr>
                <w:b/>
              </w:rPr>
              <w:lastRenderedPageBreak/>
              <w:t xml:space="preserve">Please indicate which services are involved with the pupil:  </w:t>
            </w:r>
            <w:r>
              <w:t>e.g. Educational Psychology, OT etc..</w:t>
            </w:r>
          </w:p>
          <w:p w:rsidR="00A737A6" w:rsidRDefault="00A737A6" w:rsidP="006E2BE2"/>
          <w:p w:rsidR="006E2BE2" w:rsidRDefault="006E2BE2" w:rsidP="006E2BE2"/>
          <w:p w:rsidR="00A52AA5" w:rsidRDefault="00A52AA5" w:rsidP="006E2BE2"/>
          <w:p w:rsidR="00772F50" w:rsidRDefault="00772F50" w:rsidP="006E2BE2"/>
          <w:p w:rsidR="00772F50" w:rsidRDefault="00772F50" w:rsidP="006E2BE2"/>
          <w:p w:rsidR="00A52AA5" w:rsidRDefault="00A52AA5" w:rsidP="006E2BE2"/>
          <w:p w:rsidR="00A52AA5" w:rsidRDefault="00A52AA5" w:rsidP="006E2BE2"/>
          <w:p w:rsidR="006E2BE2" w:rsidRPr="006E2BE2" w:rsidRDefault="006E2BE2" w:rsidP="006E2BE2"/>
        </w:tc>
      </w:tr>
      <w:tr w:rsidR="006E2BE2" w:rsidTr="00A52AA5">
        <w:tc>
          <w:tcPr>
            <w:tcW w:w="9350" w:type="dxa"/>
            <w:gridSpan w:val="14"/>
            <w:tcBorders>
              <w:top w:val="single" w:sz="2" w:space="0" w:color="auto"/>
              <w:bottom w:val="single" w:sz="2" w:space="0" w:color="auto"/>
            </w:tcBorders>
          </w:tcPr>
          <w:p w:rsidR="00D6320F" w:rsidRDefault="00D6320F" w:rsidP="00D6320F">
            <w:pPr>
              <w:rPr>
                <w:i/>
              </w:rPr>
            </w:pPr>
            <w:r>
              <w:t xml:space="preserve">Please attach copies of the following reports </w:t>
            </w:r>
            <w:r w:rsidRPr="00D57E99">
              <w:rPr>
                <w:i/>
              </w:rPr>
              <w:t>(where relevant)</w:t>
            </w:r>
          </w:p>
          <w:p w:rsidR="00D6320F" w:rsidRPr="00C030CD" w:rsidRDefault="00D6320F" w:rsidP="00D6320F">
            <w:pPr>
              <w:rPr>
                <w:i/>
                <w:sz w:val="8"/>
                <w:szCs w:val="8"/>
              </w:rPr>
            </w:pPr>
          </w:p>
          <w:p w:rsidR="00D6320F" w:rsidRDefault="00D6320F" w:rsidP="00D6320F">
            <w:pPr>
              <w:pStyle w:val="ListParagraph"/>
              <w:numPr>
                <w:ilvl w:val="0"/>
                <w:numId w:val="11"/>
              </w:numPr>
            </w:pPr>
            <w:r>
              <w:t>Pupil’s current IEP / Provision Map</w:t>
            </w:r>
          </w:p>
          <w:p w:rsidR="00D6320F" w:rsidRDefault="00D6320F" w:rsidP="00D6320F">
            <w:pPr>
              <w:pStyle w:val="ListParagraph"/>
              <w:numPr>
                <w:ilvl w:val="0"/>
                <w:numId w:val="11"/>
              </w:numPr>
            </w:pPr>
            <w:r>
              <w:t>Most recent reports from other agencies</w:t>
            </w:r>
          </w:p>
          <w:p w:rsidR="00D6320F" w:rsidRDefault="00D6320F" w:rsidP="00D6320F">
            <w:pPr>
              <w:pStyle w:val="ListParagraph"/>
              <w:numPr>
                <w:ilvl w:val="0"/>
                <w:numId w:val="11"/>
              </w:numPr>
            </w:pPr>
            <w:r>
              <w:t>Most recent SAT results and Teacher Assessment Levels</w:t>
            </w:r>
          </w:p>
          <w:p w:rsidR="00D6320F" w:rsidRDefault="00D6320F" w:rsidP="00D6320F">
            <w:pPr>
              <w:pStyle w:val="ListParagraph"/>
              <w:numPr>
                <w:ilvl w:val="0"/>
                <w:numId w:val="11"/>
              </w:numPr>
            </w:pPr>
            <w:r>
              <w:t>Any recent observations by Class Teacher / SENCO / Head of Year / EWS</w:t>
            </w:r>
          </w:p>
          <w:p w:rsidR="00D6320F" w:rsidRDefault="00D6320F" w:rsidP="00D6320F">
            <w:pPr>
              <w:pStyle w:val="ListParagraph"/>
              <w:numPr>
                <w:ilvl w:val="0"/>
                <w:numId w:val="11"/>
              </w:numPr>
            </w:pPr>
            <w:r>
              <w:t>Any other reports which may be relevant to support the referral</w:t>
            </w:r>
          </w:p>
          <w:p w:rsidR="00D6320F" w:rsidRDefault="00D6320F" w:rsidP="00D6320F">
            <w:pPr>
              <w:pStyle w:val="ListParagraph"/>
              <w:rPr>
                <w:b/>
                <w:color w:val="FF0000"/>
              </w:rPr>
            </w:pPr>
          </w:p>
          <w:p w:rsidR="006E2BE2" w:rsidRDefault="00D6320F" w:rsidP="00D6320F">
            <w:pPr>
              <w:pStyle w:val="ListParagraph"/>
              <w:jc w:val="center"/>
              <w:rPr>
                <w:b/>
                <w:color w:val="FF0000"/>
                <w:u w:val="single"/>
              </w:rPr>
            </w:pPr>
            <w:r>
              <w:rPr>
                <w:b/>
                <w:color w:val="FF0000"/>
                <w:u w:val="single"/>
              </w:rPr>
              <w:t>***</w:t>
            </w:r>
            <w:r w:rsidRPr="00996EFE">
              <w:rPr>
                <w:b/>
                <w:color w:val="FF0000"/>
                <w:u w:val="single"/>
              </w:rPr>
              <w:t>Please include a sample of writing from the named pupil being referred</w:t>
            </w:r>
            <w:r>
              <w:rPr>
                <w:b/>
                <w:color w:val="FF0000"/>
                <w:u w:val="single"/>
              </w:rPr>
              <w:t>***</w:t>
            </w:r>
          </w:p>
          <w:p w:rsidR="00A52AA5" w:rsidRDefault="00A52AA5" w:rsidP="00D6320F">
            <w:pPr>
              <w:pStyle w:val="ListParagraph"/>
              <w:jc w:val="center"/>
              <w:rPr>
                <w:b/>
                <w:color w:val="FF0000"/>
                <w:u w:val="single"/>
              </w:rPr>
            </w:pPr>
          </w:p>
          <w:p w:rsidR="00A52AA5" w:rsidRDefault="00A52AA5" w:rsidP="00D6320F">
            <w:pPr>
              <w:pStyle w:val="ListParagraph"/>
              <w:jc w:val="center"/>
              <w:rPr>
                <w:b/>
                <w:color w:val="FF0000"/>
                <w:u w:val="single"/>
              </w:rPr>
            </w:pPr>
          </w:p>
          <w:p w:rsidR="00A52AA5" w:rsidRDefault="00A52AA5" w:rsidP="00D6320F">
            <w:pPr>
              <w:pStyle w:val="ListParagraph"/>
              <w:jc w:val="center"/>
              <w:rPr>
                <w:b/>
                <w:color w:val="FF0000"/>
                <w:u w:val="single"/>
              </w:rPr>
            </w:pPr>
          </w:p>
          <w:p w:rsidR="00A52AA5" w:rsidRPr="00D6320F" w:rsidRDefault="00A52AA5" w:rsidP="00D6320F">
            <w:pPr>
              <w:pStyle w:val="ListParagraph"/>
              <w:jc w:val="center"/>
              <w:rPr>
                <w:b/>
                <w:color w:val="FF0000"/>
                <w:u w:val="single"/>
              </w:rPr>
            </w:pPr>
          </w:p>
        </w:tc>
      </w:tr>
      <w:tr w:rsidR="00D6320F" w:rsidTr="00A52AA5">
        <w:tc>
          <w:tcPr>
            <w:tcW w:w="9350" w:type="dxa"/>
            <w:gridSpan w:val="14"/>
            <w:tcBorders>
              <w:top w:val="single" w:sz="2" w:space="0" w:color="auto"/>
              <w:bottom w:val="single" w:sz="2" w:space="0" w:color="auto"/>
            </w:tcBorders>
          </w:tcPr>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D6320F" w:rsidRPr="00CB2B3F" w:rsidTr="00EF0BBD">
              <w:trPr>
                <w:jc w:val="center"/>
              </w:trPr>
              <w:tc>
                <w:tcPr>
                  <w:tcW w:w="9606" w:type="dxa"/>
                  <w:gridSpan w:val="9"/>
                  <w:tcBorders>
                    <w:bottom w:val="nil"/>
                  </w:tcBorders>
                  <w:tcMar>
                    <w:top w:w="113" w:type="dxa"/>
                  </w:tcMar>
                </w:tcPr>
                <w:p w:rsidR="00D6320F" w:rsidRPr="00CB2B3F" w:rsidRDefault="00D6320F" w:rsidP="00EF0BBD">
                  <w:pPr>
                    <w:rPr>
                      <w:b/>
                    </w:rPr>
                  </w:pPr>
                  <w:r w:rsidRPr="00CB2B3F">
                    <w:rPr>
                      <w:b/>
                    </w:rPr>
                    <w:t>Current Attainment</w:t>
                  </w:r>
                  <w:r>
                    <w:rPr>
                      <w:b/>
                    </w:rPr>
                    <w:t xml:space="preserve"> in learning</w:t>
                  </w:r>
                  <w:r w:rsidRPr="00CB2B3F">
                    <w:rPr>
                      <w:b/>
                    </w:rPr>
                    <w:t>:</w:t>
                  </w: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1 or 2</w:t>
                  </w:r>
                  <w:r w:rsidRPr="00CB2B3F">
                    <w:rPr>
                      <w:b/>
                    </w:rPr>
                    <w:t>:</w:t>
                  </w:r>
                </w:p>
              </w:tc>
              <w:tc>
                <w:tcPr>
                  <w:tcW w:w="1637" w:type="dxa"/>
                  <w:tcBorders>
                    <w:top w:val="nil"/>
                    <w:left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Writing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Maths</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3 or 4 (level/grade currently working at):</w:t>
                  </w:r>
                </w:p>
              </w:tc>
              <w:tc>
                <w:tcPr>
                  <w:tcW w:w="1637" w:type="dxa"/>
                  <w:tcBorders>
                    <w:top w:val="nil"/>
                    <w:left w:val="nil"/>
                    <w:bottom w:val="nil"/>
                  </w:tcBorders>
                  <w:vAlign w:val="center"/>
                </w:tcPr>
                <w:p w:rsidR="00D6320F" w:rsidRDefault="00D6320F" w:rsidP="00EF0BBD">
                  <w:r>
                    <w:t>English</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Maths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2782" w:type="dxa"/>
                  <w:gridSpan w:val="3"/>
                  <w:tcBorders>
                    <w:top w:val="nil"/>
                    <w:bottom w:val="nil"/>
                  </w:tcBorders>
                  <w:vAlign w:val="center"/>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AF32DA" w:rsidP="00EF0BBD">
                  <w:pPr>
                    <w:rPr>
                      <w:b/>
                    </w:rPr>
                  </w:pPr>
                  <w:r>
                    <w:rPr>
                      <w:b/>
                    </w:rPr>
                    <w:t>Early Years</w:t>
                  </w:r>
                  <w:bookmarkStart w:id="0" w:name="_GoBack"/>
                  <w:bookmarkEnd w:id="0"/>
                  <w:r w:rsidR="00D6320F" w:rsidRPr="00CB2B3F">
                    <w:rPr>
                      <w:b/>
                    </w:rPr>
                    <w:t>:</w:t>
                  </w:r>
                </w:p>
              </w:tc>
              <w:tc>
                <w:tcPr>
                  <w:tcW w:w="1637" w:type="dxa"/>
                  <w:tcBorders>
                    <w:top w:val="nil"/>
                    <w:left w:val="nil"/>
                    <w:bottom w:val="nil"/>
                  </w:tcBorders>
                  <w:vAlign w:val="center"/>
                </w:tcPr>
                <w:p w:rsidR="00D6320F" w:rsidRDefault="00D6320F" w:rsidP="00EF0BBD">
                  <w:r>
                    <w:t>Language &amp; Communication</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Writing</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1330" w:type="dxa"/>
                  <w:tcBorders>
                    <w:top w:val="nil"/>
                    <w:bottom w:val="nil"/>
                    <w:right w:val="nil"/>
                  </w:tcBorders>
                </w:tcPr>
                <w:p w:rsidR="00D6320F" w:rsidRDefault="00D6320F" w:rsidP="00EF0BBD"/>
              </w:tc>
              <w:tc>
                <w:tcPr>
                  <w:tcW w:w="1046" w:type="dxa"/>
                  <w:tcBorders>
                    <w:top w:val="nil"/>
                    <w:left w:val="nil"/>
                    <w:bottom w:val="nil"/>
                    <w:right w:val="nil"/>
                  </w:tcBorders>
                  <w:vAlign w:val="center"/>
                </w:tcPr>
                <w:p w:rsidR="00D6320F" w:rsidRDefault="00D6320F" w:rsidP="00EF0BBD"/>
              </w:tc>
              <w:tc>
                <w:tcPr>
                  <w:tcW w:w="1637" w:type="dxa"/>
                  <w:tcBorders>
                    <w:top w:val="nil"/>
                    <w:left w:val="nil"/>
                    <w:bottom w:val="nil"/>
                  </w:tcBorders>
                  <w:vAlign w:val="center"/>
                </w:tcPr>
                <w:p w:rsidR="00D6320F" w:rsidRDefault="00D6320F" w:rsidP="00EF0BBD">
                  <w:r>
                    <w:t>Numbers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 xml:space="preserve">Physical </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right w:val="nil"/>
                  </w:tcBorders>
                  <w:vAlign w:val="center"/>
                </w:tcPr>
                <w:p w:rsidR="00D6320F" w:rsidRDefault="00D6320F" w:rsidP="00EF0BBD"/>
              </w:tc>
              <w:tc>
                <w:tcPr>
                  <w:tcW w:w="1865" w:type="dxa"/>
                  <w:gridSpan w:val="2"/>
                  <w:tcBorders>
                    <w:top w:val="nil"/>
                    <w:left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4013" w:type="dxa"/>
                  <w:gridSpan w:val="3"/>
                  <w:tcBorders>
                    <w:top w:val="nil"/>
                    <w:bottom w:val="nil"/>
                  </w:tcBorders>
                  <w:vAlign w:val="center"/>
                </w:tcPr>
                <w:p w:rsidR="00D6320F" w:rsidRPr="00CB2B3F" w:rsidRDefault="00D6320F" w:rsidP="00EF0BBD">
                  <w:pPr>
                    <w:rPr>
                      <w:b/>
                    </w:rPr>
                  </w:pPr>
                  <w:r w:rsidRPr="00CB2B3F">
                    <w:rPr>
                      <w:b/>
                    </w:rPr>
                    <w:t>Language Link Results: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right w:val="nil"/>
                  </w:tcBorders>
                </w:tcPr>
                <w:p w:rsidR="00D6320F" w:rsidRDefault="00D6320F" w:rsidP="00EF0BBD"/>
              </w:tc>
              <w:tc>
                <w:tcPr>
                  <w:tcW w:w="3583" w:type="dxa"/>
                  <w:gridSpan w:val="4"/>
                  <w:tcBorders>
                    <w:top w:val="nil"/>
                    <w:left w:val="nil"/>
                    <w:bottom w:val="nil"/>
                  </w:tcBorders>
                </w:tcPr>
                <w:p w:rsidR="00D6320F" w:rsidRDefault="00D6320F" w:rsidP="00EF0BBD"/>
              </w:tc>
            </w:tr>
          </w:tbl>
          <w:p w:rsidR="00D6320F" w:rsidRDefault="00D6320F" w:rsidP="00D6320F"/>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r w:rsidR="000B70CA" w:rsidRPr="00A737A6">
              <w:rPr>
                <w:sz w:val="32"/>
              </w:rPr>
              <w:t>□</w:t>
            </w:r>
            <w:r>
              <w:t xml:space="preserve">  Yes   </w:t>
            </w:r>
            <w:r w:rsidR="000B70CA" w:rsidRPr="00A737A6">
              <w:rPr>
                <w:sz w:val="32"/>
              </w:rPr>
              <w:t>□</w:t>
            </w:r>
            <w:r>
              <w:t>No</w:t>
            </w:r>
          </w:p>
          <w:p w:rsidR="00B029FD" w:rsidRDefault="006E2BE2" w:rsidP="006E2BE2">
            <w:pPr>
              <w:rPr>
                <w:i/>
              </w:rPr>
            </w:pPr>
            <w:r w:rsidRPr="006E2BE2">
              <w:rPr>
                <w:i/>
              </w:rPr>
              <w:t>If yes, please give details:</w:t>
            </w:r>
            <w:r w:rsidR="00FE39F7">
              <w:rPr>
                <w:i/>
              </w:rPr>
              <w:t xml:space="preserve"> </w:t>
            </w:r>
          </w:p>
          <w:p w:rsidR="00B029FD" w:rsidRPr="006E2BE2" w:rsidRDefault="00B029FD" w:rsidP="006E2BE2">
            <w:pPr>
              <w:rPr>
                <w:i/>
              </w:rPr>
            </w:pPr>
          </w:p>
        </w:tc>
      </w:tr>
      <w:tr w:rsidR="006E2BE2" w:rsidTr="00A52AA5">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450B01" w:rsidTr="00A52AA5">
        <w:tc>
          <w:tcPr>
            <w:tcW w:w="9350" w:type="dxa"/>
            <w:gridSpan w:val="14"/>
            <w:tcBorders>
              <w:top w:val="single" w:sz="2" w:space="0" w:color="auto"/>
              <w:bottom w:val="single" w:sz="2" w:space="0" w:color="auto"/>
            </w:tcBorders>
          </w:tcPr>
          <w:p w:rsidR="00450B01" w:rsidRDefault="00450B01" w:rsidP="00450B01">
            <w:pPr>
              <w:rPr>
                <w:b/>
                <w:color w:val="212832" w:themeColor="text2" w:themeShade="BF"/>
              </w:rPr>
            </w:pPr>
            <w:r>
              <w:rPr>
                <w:b/>
                <w:color w:val="212832" w:themeColor="text2" w:themeShade="BF"/>
              </w:rPr>
              <w:lastRenderedPageBreak/>
              <w:t>Are you in the process of applying for an EHCP?</w:t>
            </w:r>
          </w:p>
          <w:p w:rsidR="00450B01" w:rsidRPr="006E2BE2" w:rsidRDefault="00450B01" w:rsidP="00450B01">
            <w:pPr>
              <w:rPr>
                <w:b/>
              </w:rPr>
            </w:pPr>
            <w:r>
              <w:rPr>
                <w:color w:val="212832" w:themeColor="text2" w:themeShade="BF"/>
                <w:sz w:val="32"/>
              </w:rPr>
              <w:t xml:space="preserve">□ </w:t>
            </w:r>
            <w:r>
              <w:rPr>
                <w:color w:val="212832" w:themeColor="text2" w:themeShade="BF"/>
              </w:rPr>
              <w:t xml:space="preserve">Yes </w:t>
            </w:r>
            <w:r>
              <w:rPr>
                <w:color w:val="212832" w:themeColor="text2" w:themeShade="BF"/>
                <w:sz w:val="32"/>
              </w:rPr>
              <w:t xml:space="preserve">  □ </w:t>
            </w:r>
            <w:r>
              <w:rPr>
                <w:color w:val="212832" w:themeColor="text2" w:themeShade="BF"/>
              </w:rPr>
              <w:t>No</w:t>
            </w:r>
          </w:p>
        </w:tc>
      </w:tr>
      <w:tr w:rsidR="006E2BE2" w:rsidTr="00A52AA5">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3159D" w:rsidRDefault="00D3159D" w:rsidP="00A737A6">
            <w:pPr>
              <w:rPr>
                <w:i/>
              </w:rPr>
            </w:pPr>
          </w:p>
          <w:p w:rsidR="00D3159D" w:rsidRPr="00867213" w:rsidRDefault="00D3159D" w:rsidP="00A737A6">
            <w:pPr>
              <w:rPr>
                <w:b/>
                <w:i/>
              </w:rPr>
            </w:pPr>
          </w:p>
        </w:tc>
      </w:tr>
      <w:tr w:rsidR="00A52AA5" w:rsidTr="00A52AA5">
        <w:tc>
          <w:tcPr>
            <w:tcW w:w="9350" w:type="dxa"/>
            <w:gridSpan w:val="14"/>
            <w:tcBorders>
              <w:top w:val="single" w:sz="2" w:space="0" w:color="auto"/>
              <w:bottom w:val="single" w:sz="2" w:space="0" w:color="auto"/>
            </w:tcBorders>
          </w:tcPr>
          <w:p w:rsidR="00A52AA5" w:rsidRPr="00A52AA5" w:rsidRDefault="00A52AA5" w:rsidP="006E2BE2">
            <w:pPr>
              <w:rPr>
                <w:b/>
                <w:color w:val="FF0000"/>
              </w:rPr>
            </w:pPr>
            <w:r w:rsidRPr="00A52AA5">
              <w:rPr>
                <w:b/>
                <w:color w:val="FF0000"/>
              </w:rPr>
              <w:t xml:space="preserve">Referral checklist </w:t>
            </w:r>
            <w:r w:rsidRPr="00A52AA5">
              <w:rPr>
                <w:color w:val="FF0000"/>
              </w:rPr>
              <w:t>(minimum requirements)</w:t>
            </w:r>
            <w:r w:rsidRPr="00A52AA5">
              <w:rPr>
                <w:b/>
                <w:color w:val="FF0000"/>
              </w:rPr>
              <w:t xml:space="preserve"> </w:t>
            </w:r>
            <w:r w:rsidRPr="00A52AA5">
              <w:rPr>
                <w:color w:val="FF0000"/>
              </w:rPr>
              <w:t>- prior to sending to Chadsgrove School Support Services, have you included:</w:t>
            </w:r>
          </w:p>
          <w:p w:rsidR="00A52AA5" w:rsidRDefault="00A52AA5" w:rsidP="006E2BE2">
            <w:pPr>
              <w:rPr>
                <w:b/>
              </w:rPr>
            </w:pPr>
          </w:p>
          <w:p w:rsidR="00A52AA5" w:rsidRPr="00A52AA5" w:rsidRDefault="00A52AA5" w:rsidP="006E2BE2">
            <w:r w:rsidRPr="00A737A6">
              <w:rPr>
                <w:sz w:val="32"/>
              </w:rPr>
              <w:t>□</w:t>
            </w:r>
            <w:r>
              <w:rPr>
                <w:sz w:val="32"/>
              </w:rPr>
              <w:t xml:space="preserve"> </w:t>
            </w:r>
            <w:r w:rsidRPr="00A52AA5">
              <w:t>Referral form</w:t>
            </w:r>
          </w:p>
          <w:p w:rsidR="00A52AA5" w:rsidRPr="00A52AA5" w:rsidRDefault="00A52AA5" w:rsidP="006E2BE2">
            <w:r w:rsidRPr="00A737A6">
              <w:rPr>
                <w:sz w:val="32"/>
              </w:rPr>
              <w:t>□</w:t>
            </w:r>
            <w:r>
              <w:rPr>
                <w:sz w:val="32"/>
              </w:rPr>
              <w:t xml:space="preserve"> </w:t>
            </w:r>
            <w:r w:rsidR="00F26458">
              <w:t xml:space="preserve">Parent </w:t>
            </w:r>
            <w:r w:rsidR="00680DF7">
              <w:t>C</w:t>
            </w:r>
            <w:r w:rsidRPr="00A52AA5">
              <w:t>arer Questionnaire</w:t>
            </w:r>
          </w:p>
          <w:p w:rsidR="00A52AA5" w:rsidRDefault="00A52AA5" w:rsidP="006E2BE2">
            <w:r w:rsidRPr="00A737A6">
              <w:rPr>
                <w:sz w:val="32"/>
              </w:rPr>
              <w:t>□</w:t>
            </w:r>
            <w:r>
              <w:rPr>
                <w:sz w:val="32"/>
              </w:rPr>
              <w:t xml:space="preserve"> </w:t>
            </w:r>
            <w:r w:rsidRPr="00A52AA5">
              <w:t>School Questionnaire</w:t>
            </w:r>
          </w:p>
          <w:p w:rsidR="00CB7AC2" w:rsidRDefault="00CB7AC2" w:rsidP="006E2BE2">
            <w:r w:rsidRPr="00A737A6">
              <w:rPr>
                <w:sz w:val="32"/>
              </w:rPr>
              <w:t>□</w:t>
            </w:r>
            <w:r>
              <w:rPr>
                <w:sz w:val="32"/>
              </w:rPr>
              <w:t xml:space="preserve"> </w:t>
            </w:r>
            <w:r>
              <w:t>Sample of the pupil’s handwriting</w:t>
            </w:r>
          </w:p>
          <w:p w:rsidR="009C42D7" w:rsidRDefault="009C42D7" w:rsidP="006E2BE2"/>
          <w:p w:rsidR="009C42D7" w:rsidRDefault="009C42D7" w:rsidP="006E2BE2">
            <w:pPr>
              <w:rPr>
                <w:b/>
              </w:rPr>
            </w:pPr>
          </w:p>
          <w:p w:rsidR="009C42D7" w:rsidRDefault="009C42D7" w:rsidP="006E2BE2">
            <w:pPr>
              <w:rPr>
                <w:b/>
              </w:rPr>
            </w:pPr>
          </w:p>
          <w:p w:rsidR="009C42D7" w:rsidRPr="009C42D7" w:rsidRDefault="009C42D7" w:rsidP="009A1CE2">
            <w:r>
              <w:rPr>
                <w:b/>
              </w:rPr>
              <w:t>DYSC</w:t>
            </w:r>
            <w:r w:rsidR="0084526C">
              <w:rPr>
                <w:b/>
              </w:rPr>
              <w:t>A</w:t>
            </w:r>
            <w:r>
              <w:rPr>
                <w:b/>
              </w:rPr>
              <w:t xml:space="preserve">LCULIA </w:t>
            </w:r>
            <w:r w:rsidRPr="009C42D7">
              <w:t>(</w:t>
            </w:r>
            <w:r w:rsidR="0084526C">
              <w:t>as part of a full LST + Dys</w:t>
            </w:r>
            <w:r>
              <w:t>ca</w:t>
            </w:r>
            <w:r w:rsidR="0084526C">
              <w:t>l</w:t>
            </w:r>
            <w:r>
              <w:t>culia)</w:t>
            </w:r>
          </w:p>
          <w:p w:rsidR="009C42D7" w:rsidRDefault="009C42D7" w:rsidP="006E2BE2">
            <w:r>
              <w:rPr>
                <w:b/>
              </w:rPr>
              <w:t>All</w:t>
            </w:r>
            <w:r>
              <w:t xml:space="preserve"> of the above plus:</w:t>
            </w:r>
          </w:p>
          <w:p w:rsidR="009C42D7" w:rsidRDefault="009C42D7" w:rsidP="006E2BE2"/>
          <w:p w:rsidR="009C42D7" w:rsidRDefault="009C42D7" w:rsidP="006E2BE2">
            <w:pPr>
              <w:rPr>
                <w:sz w:val="32"/>
              </w:rPr>
            </w:pPr>
            <w:r w:rsidRPr="00A737A6">
              <w:rPr>
                <w:sz w:val="32"/>
              </w:rPr>
              <w:t>□</w:t>
            </w:r>
            <w:r>
              <w:rPr>
                <w:sz w:val="32"/>
              </w:rPr>
              <w:t xml:space="preserve"> </w:t>
            </w:r>
            <w:r w:rsidRPr="009C42D7">
              <w:t xml:space="preserve">Parent </w:t>
            </w:r>
            <w:r w:rsidR="00F26458">
              <w:t xml:space="preserve">Carer </w:t>
            </w:r>
            <w:r w:rsidRPr="009C42D7">
              <w:t>Dyscalculia questionnaire</w:t>
            </w:r>
          </w:p>
          <w:p w:rsidR="009C42D7" w:rsidRPr="009C42D7" w:rsidRDefault="009C42D7" w:rsidP="006E2BE2">
            <w:r w:rsidRPr="00A737A6">
              <w:rPr>
                <w:sz w:val="32"/>
              </w:rPr>
              <w:t>□</w:t>
            </w:r>
            <w:r>
              <w:rPr>
                <w:sz w:val="32"/>
              </w:rPr>
              <w:t xml:space="preserve"> </w:t>
            </w:r>
            <w:r w:rsidRPr="009C42D7">
              <w:t>Pupil Dyscalculia Questionnaire</w:t>
            </w:r>
          </w:p>
          <w:p w:rsidR="009C42D7" w:rsidRDefault="009C42D7" w:rsidP="006E2BE2">
            <w:r w:rsidRPr="00A737A6">
              <w:rPr>
                <w:sz w:val="32"/>
              </w:rPr>
              <w:t>□</w:t>
            </w:r>
            <w:r>
              <w:rPr>
                <w:sz w:val="32"/>
              </w:rPr>
              <w:t xml:space="preserve"> </w:t>
            </w:r>
            <w:r w:rsidRPr="009C42D7">
              <w:t>School Dyscalculia Questionnaire</w:t>
            </w:r>
          </w:p>
          <w:p w:rsidR="009C42D7" w:rsidRDefault="009C42D7" w:rsidP="006E2BE2"/>
          <w:p w:rsidR="009C42D7" w:rsidRDefault="009C42D7" w:rsidP="006E2BE2"/>
          <w:p w:rsidR="009C42D7" w:rsidRDefault="009C42D7" w:rsidP="006E2BE2">
            <w:r>
              <w:rPr>
                <w:b/>
              </w:rPr>
              <w:t xml:space="preserve">DYSCALCULIA </w:t>
            </w:r>
            <w:r>
              <w:t>(after a full LST has been completed – within 12 months):</w:t>
            </w:r>
          </w:p>
          <w:p w:rsidR="009C42D7" w:rsidRDefault="009C42D7" w:rsidP="009C42D7">
            <w:r w:rsidRPr="00A737A6">
              <w:rPr>
                <w:sz w:val="32"/>
              </w:rPr>
              <w:t>□</w:t>
            </w:r>
            <w:r>
              <w:rPr>
                <w:sz w:val="32"/>
              </w:rPr>
              <w:t xml:space="preserve"> </w:t>
            </w:r>
            <w:r w:rsidRPr="00A52AA5">
              <w:t>Referral form</w:t>
            </w:r>
          </w:p>
          <w:p w:rsidR="009C42D7" w:rsidRDefault="009C42D7" w:rsidP="009C42D7">
            <w:pPr>
              <w:rPr>
                <w:sz w:val="32"/>
              </w:rPr>
            </w:pPr>
            <w:r w:rsidRPr="00A737A6">
              <w:rPr>
                <w:sz w:val="32"/>
              </w:rPr>
              <w:t>□</w:t>
            </w:r>
            <w:r>
              <w:rPr>
                <w:sz w:val="32"/>
              </w:rPr>
              <w:t xml:space="preserve"> </w:t>
            </w:r>
            <w:r w:rsidRPr="009C42D7">
              <w:t xml:space="preserve">Parent </w:t>
            </w:r>
            <w:r w:rsidR="00F26458">
              <w:t xml:space="preserve">Carer </w:t>
            </w:r>
            <w:r w:rsidRPr="009C42D7">
              <w:t>Dyscalculia questionnaire</w:t>
            </w:r>
          </w:p>
          <w:p w:rsidR="009C42D7" w:rsidRPr="009C42D7" w:rsidRDefault="009C42D7" w:rsidP="009C42D7">
            <w:r w:rsidRPr="00A737A6">
              <w:rPr>
                <w:sz w:val="32"/>
              </w:rPr>
              <w:t>□</w:t>
            </w:r>
            <w:r>
              <w:rPr>
                <w:sz w:val="32"/>
              </w:rPr>
              <w:t xml:space="preserve"> </w:t>
            </w:r>
            <w:r w:rsidRPr="009C42D7">
              <w:t>Pupil Dyscalculia Questionnaire</w:t>
            </w:r>
          </w:p>
          <w:p w:rsidR="009C42D7" w:rsidRDefault="009C42D7" w:rsidP="009C42D7">
            <w:r w:rsidRPr="00A737A6">
              <w:rPr>
                <w:sz w:val="32"/>
              </w:rPr>
              <w:t>□</w:t>
            </w:r>
            <w:r>
              <w:rPr>
                <w:sz w:val="32"/>
              </w:rPr>
              <w:t xml:space="preserve"> </w:t>
            </w:r>
            <w:r w:rsidRPr="009C42D7">
              <w:t>School Dyscalculia Questionnaire</w:t>
            </w:r>
          </w:p>
          <w:p w:rsidR="009C42D7" w:rsidRPr="00A52AA5" w:rsidRDefault="009C42D7" w:rsidP="009C42D7"/>
          <w:p w:rsidR="009C42D7" w:rsidRPr="009C42D7" w:rsidRDefault="009C42D7" w:rsidP="006E2BE2"/>
          <w:p w:rsidR="00A52AA5" w:rsidRDefault="00A52AA5" w:rsidP="006E2BE2"/>
          <w:p w:rsidR="00680DF7" w:rsidRPr="00680DF7" w:rsidRDefault="00680DF7" w:rsidP="00680DF7">
            <w:pPr>
              <w:jc w:val="center"/>
              <w:rPr>
                <w:color w:val="FF0000"/>
              </w:rPr>
            </w:pPr>
            <w:r>
              <w:rPr>
                <w:color w:val="FF0000"/>
              </w:rPr>
              <w:t>Please ensure that each of the above elements are sent as separate files and are in page order</w:t>
            </w:r>
          </w:p>
          <w:p w:rsidR="00A52AA5" w:rsidRDefault="00A52AA5" w:rsidP="00A52AA5">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A52AA5" w:rsidRPr="00A52AA5" w:rsidRDefault="00A52AA5" w:rsidP="00680DF7">
            <w:pPr>
              <w:jc w:val="center"/>
            </w:pPr>
          </w:p>
        </w:tc>
      </w:tr>
      <w:tr w:rsidR="00867213" w:rsidTr="00A52AA5">
        <w:tc>
          <w:tcPr>
            <w:tcW w:w="9350" w:type="dxa"/>
            <w:gridSpan w:val="14"/>
            <w:tcBorders>
              <w:top w:val="single" w:sz="2" w:space="0" w:color="auto"/>
              <w:bottom w:val="single" w:sz="2" w:space="0" w:color="auto"/>
            </w:tcBorders>
          </w:tcPr>
          <w:p w:rsidR="00867213" w:rsidRDefault="00867213" w:rsidP="006E2BE2">
            <w:pPr>
              <w:rPr>
                <w:b/>
              </w:rPr>
            </w:pPr>
            <w:r w:rsidRPr="004E6938">
              <w:rPr>
                <w:i/>
              </w:rPr>
              <w:lastRenderedPageBreak/>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A52AA5">
        <w:tc>
          <w:tcPr>
            <w:tcW w:w="9350" w:type="dxa"/>
            <w:gridSpan w:val="14"/>
            <w:tcBorders>
              <w:top w:val="single" w:sz="2" w:space="0" w:color="auto"/>
              <w:bottom w:val="single" w:sz="2" w:space="0" w:color="auto"/>
            </w:tcBorders>
          </w:tcPr>
          <w:p w:rsidR="00867213" w:rsidRPr="000037EC" w:rsidRDefault="000037EC" w:rsidP="000037EC">
            <w:pPr>
              <w:jc w:val="center"/>
              <w:rPr>
                <w:b/>
                <w:i/>
              </w:rPr>
            </w:pPr>
            <w:r w:rsidRPr="000037EC">
              <w:rPr>
                <w:b/>
              </w:rPr>
              <w:t xml:space="preserve">By signing below, you are confirming </w:t>
            </w:r>
            <w:r>
              <w:rPr>
                <w:b/>
              </w:rPr>
              <w:t>that parents/</w:t>
            </w:r>
            <w:r w:rsidR="00867213" w:rsidRPr="000037EC">
              <w:rPr>
                <w:b/>
              </w:rPr>
              <w:t>carers have consented to CSSS involvement</w:t>
            </w:r>
          </w:p>
        </w:tc>
      </w:tr>
      <w:tr w:rsidR="00867213" w:rsidTr="00A52AA5">
        <w:tc>
          <w:tcPr>
            <w:tcW w:w="4740" w:type="dxa"/>
            <w:gridSpan w:val="5"/>
            <w:tcBorders>
              <w:top w:val="single" w:sz="2" w:space="0" w:color="auto"/>
              <w:bottom w:val="single" w:sz="2" w:space="0" w:color="auto"/>
            </w:tcBorders>
          </w:tcPr>
          <w:p w:rsidR="00867213" w:rsidRDefault="00867213" w:rsidP="006E2BE2">
            <w:r>
              <w:t>Signature of person commissioning support:</w:t>
            </w:r>
          </w:p>
        </w:tc>
        <w:tc>
          <w:tcPr>
            <w:tcW w:w="4610"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A52AA5">
        <w:tc>
          <w:tcPr>
            <w:tcW w:w="4740" w:type="dxa"/>
            <w:gridSpan w:val="5"/>
            <w:tcBorders>
              <w:top w:val="single" w:sz="2" w:space="0" w:color="auto"/>
              <w:bottom w:val="single" w:sz="2" w:space="0" w:color="auto"/>
            </w:tcBorders>
          </w:tcPr>
          <w:p w:rsidR="00867213" w:rsidRDefault="00867213" w:rsidP="006E2BE2">
            <w:r>
              <w:t>Name (in capitals):</w:t>
            </w:r>
          </w:p>
        </w:tc>
        <w:tc>
          <w:tcPr>
            <w:tcW w:w="4610" w:type="dxa"/>
            <w:gridSpan w:val="9"/>
            <w:tcBorders>
              <w:top w:val="single" w:sz="2" w:space="0" w:color="auto"/>
              <w:bottom w:val="single" w:sz="2" w:space="0" w:color="auto"/>
            </w:tcBorders>
          </w:tcPr>
          <w:p w:rsidR="00867213" w:rsidRDefault="00867213" w:rsidP="00285512">
            <w:r>
              <w:t xml:space="preserve">Date: </w:t>
            </w:r>
          </w:p>
          <w:p w:rsidR="00867213" w:rsidRDefault="00867213" w:rsidP="006E2BE2"/>
          <w:p w:rsidR="00867213" w:rsidRDefault="00867213" w:rsidP="006E2BE2"/>
        </w:tc>
      </w:tr>
      <w:tr w:rsidR="0079697F" w:rsidRPr="0079697F" w:rsidTr="00A52AA5">
        <w:tc>
          <w:tcPr>
            <w:tcW w:w="9350" w:type="dxa"/>
            <w:gridSpan w:val="14"/>
            <w:tcBorders>
              <w:top w:val="single" w:sz="2" w:space="0" w:color="auto"/>
              <w:bottom w:val="single" w:sz="2" w:space="0" w:color="auto"/>
            </w:tcBorders>
          </w:tcPr>
          <w:p w:rsidR="00BD210D" w:rsidRPr="00D6320F" w:rsidRDefault="00867213" w:rsidP="00BD210D">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tc>
      </w:tr>
      <w:tr w:rsidR="00867213" w:rsidTr="00A52AA5">
        <w:tc>
          <w:tcPr>
            <w:tcW w:w="9350" w:type="dxa"/>
            <w:gridSpan w:val="14"/>
            <w:tcBorders>
              <w:top w:val="single" w:sz="2" w:space="0" w:color="auto"/>
              <w:bottom w:val="single" w:sz="2" w:space="0" w:color="auto"/>
            </w:tcBorders>
          </w:tcPr>
          <w:p w:rsidR="00D6320F" w:rsidRDefault="00867213" w:rsidP="006E2BE2">
            <w:pPr>
              <w:rPr>
                <w:b/>
                <w:bCs/>
                <w:i/>
                <w:sz w:val="20"/>
                <w:szCs w:val="16"/>
              </w:rPr>
            </w:pPr>
            <w:r>
              <w:rPr>
                <w:b/>
                <w:bCs/>
                <w:i/>
                <w:sz w:val="20"/>
                <w:szCs w:val="16"/>
              </w:rPr>
              <w:t>Please ret</w:t>
            </w:r>
            <w:r w:rsidR="00D6320F">
              <w:rPr>
                <w:b/>
                <w:bCs/>
                <w:i/>
                <w:sz w:val="20"/>
                <w:szCs w:val="16"/>
              </w:rPr>
              <w:t>urn completed referral forms via:</w:t>
            </w:r>
          </w:p>
          <w:p w:rsidR="00D6320F" w:rsidRDefault="00D6320F" w:rsidP="006E2BE2">
            <w:pPr>
              <w:rPr>
                <w:b/>
                <w:bCs/>
                <w:i/>
                <w:sz w:val="20"/>
                <w:szCs w:val="16"/>
              </w:rPr>
            </w:pPr>
          </w:p>
          <w:p w:rsidR="00A737A6" w:rsidRDefault="00A737A6" w:rsidP="006E2BE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D6320F" w:rsidRPr="00D6320F" w:rsidRDefault="00D6320F" w:rsidP="006E2BE2">
            <w:pPr>
              <w:rPr>
                <w:b/>
                <w:bCs/>
                <w:i/>
                <w:sz w:val="20"/>
                <w:szCs w:val="16"/>
                <w:u w:val="single"/>
              </w:rPr>
            </w:pPr>
            <w:r w:rsidRPr="00D6320F">
              <w:rPr>
                <w:b/>
                <w:bCs/>
                <w:i/>
                <w:sz w:val="20"/>
                <w:szCs w:val="16"/>
                <w:u w:val="single"/>
              </w:rPr>
              <w:t>OR</w:t>
            </w:r>
          </w:p>
          <w:p w:rsidR="00CB7AC2" w:rsidRDefault="00D6320F" w:rsidP="00B029FD">
            <w:pPr>
              <w:rPr>
                <w:bCs/>
                <w:i/>
                <w:sz w:val="20"/>
                <w:szCs w:val="16"/>
              </w:rPr>
            </w:pPr>
            <w:r w:rsidRPr="00D6320F">
              <w:rPr>
                <w:b/>
                <w:bCs/>
                <w:i/>
                <w:sz w:val="20"/>
                <w:szCs w:val="16"/>
              </w:rPr>
              <w:t>EGRESS</w:t>
            </w:r>
            <w:r>
              <w:rPr>
                <w:b/>
                <w:bCs/>
                <w:i/>
                <w:sz w:val="20"/>
                <w:szCs w:val="16"/>
              </w:rPr>
              <w:t xml:space="preserve"> – </w:t>
            </w:r>
            <w:hyperlink r:id="rId12" w:history="1">
              <w:r w:rsidR="000037EC" w:rsidRPr="006D6AC4">
                <w:rPr>
                  <w:rStyle w:val="Hyperlink"/>
                  <w:bCs/>
                  <w:i/>
                  <w:sz w:val="20"/>
                  <w:szCs w:val="16"/>
                </w:rPr>
                <w:t>schoolsupportservices@chadsgrove.worcs.sch.uk</w:t>
              </w:r>
            </w:hyperlink>
          </w:p>
          <w:p w:rsidR="000037EC" w:rsidRPr="00D6320F" w:rsidRDefault="000037EC" w:rsidP="00B029FD">
            <w:pPr>
              <w:rPr>
                <w:bCs/>
                <w:i/>
                <w:sz w:val="20"/>
                <w:szCs w:val="16"/>
              </w:rPr>
            </w:pPr>
          </w:p>
        </w:tc>
      </w:tr>
      <w:tr w:rsidR="00B029FD" w:rsidTr="00A52AA5">
        <w:tc>
          <w:tcPr>
            <w:tcW w:w="9350" w:type="dxa"/>
            <w:gridSpan w:val="14"/>
            <w:tcBorders>
              <w:top w:val="single" w:sz="2" w:space="0" w:color="auto"/>
              <w:bottom w:val="single" w:sz="2" w:space="0" w:color="auto"/>
            </w:tcBorders>
          </w:tcPr>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001C3BA4">
              <w:rPr>
                <w:sz w:val="20"/>
                <w:szCs w:val="20"/>
              </w:rPr>
              <w:t>01527 877262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B029FD" w:rsidRDefault="00B029FD" w:rsidP="00D6320F">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B029FD" w:rsidRPr="00D6320F" w:rsidRDefault="00B029FD" w:rsidP="00D6320F">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98" w:rsidRDefault="00077798">
      <w:pPr>
        <w:spacing w:after="0" w:line="240" w:lineRule="auto"/>
      </w:pPr>
      <w:r>
        <w:separator/>
      </w:r>
    </w:p>
    <w:p w:rsidR="00077798" w:rsidRDefault="00077798"/>
  </w:endnote>
  <w:endnote w:type="continuationSeparator" w:id="0">
    <w:p w:rsidR="00077798" w:rsidRDefault="00077798">
      <w:pPr>
        <w:spacing w:after="0" w:line="240" w:lineRule="auto"/>
      </w:pPr>
      <w:r>
        <w:continuationSeparator/>
      </w:r>
    </w:p>
    <w:p w:rsidR="00077798" w:rsidRDefault="0007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4D17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AA1A33"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D37237">
          <w:fldChar w:fldCharType="begin"/>
        </w:r>
        <w:r w:rsidR="00CE4329">
          <w:instrText xml:space="preserve"> PAGE   \* MERGEFORMAT </w:instrText>
        </w:r>
        <w:r w:rsidR="00D37237">
          <w:fldChar w:fldCharType="separate"/>
        </w:r>
        <w:r w:rsidR="00AF32DA">
          <w:rPr>
            <w:noProof/>
          </w:rPr>
          <w:t>3</w:t>
        </w:r>
        <w:r w:rsidR="00D37237">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4D1716"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9F3D5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98" w:rsidRDefault="00077798">
      <w:pPr>
        <w:spacing w:after="0" w:line="240" w:lineRule="auto"/>
      </w:pPr>
      <w:r>
        <w:separator/>
      </w:r>
    </w:p>
    <w:p w:rsidR="00077798" w:rsidRDefault="00077798"/>
  </w:footnote>
  <w:footnote w:type="continuationSeparator" w:id="0">
    <w:p w:rsidR="00077798" w:rsidRDefault="00077798">
      <w:pPr>
        <w:spacing w:after="0" w:line="240" w:lineRule="auto"/>
      </w:pPr>
      <w:r>
        <w:continuationSeparator/>
      </w:r>
    </w:p>
    <w:p w:rsidR="00077798" w:rsidRDefault="000777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4D1716">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9BDFD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2B504B"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EC810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332B6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1D5457"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037EC"/>
    <w:rsid w:val="000115CE"/>
    <w:rsid w:val="0001168F"/>
    <w:rsid w:val="00043BE5"/>
    <w:rsid w:val="0006548E"/>
    <w:rsid w:val="00077798"/>
    <w:rsid w:val="000828F4"/>
    <w:rsid w:val="000947D1"/>
    <w:rsid w:val="000A6CD4"/>
    <w:rsid w:val="000B0BD4"/>
    <w:rsid w:val="000B475C"/>
    <w:rsid w:val="000B70CA"/>
    <w:rsid w:val="000E65A3"/>
    <w:rsid w:val="000F4916"/>
    <w:rsid w:val="000F51EC"/>
    <w:rsid w:val="000F7122"/>
    <w:rsid w:val="00103CD6"/>
    <w:rsid w:val="00146806"/>
    <w:rsid w:val="00192FE5"/>
    <w:rsid w:val="00197300"/>
    <w:rsid w:val="001B4EEF"/>
    <w:rsid w:val="001B689C"/>
    <w:rsid w:val="001C2CE9"/>
    <w:rsid w:val="001C3BA4"/>
    <w:rsid w:val="001C70E9"/>
    <w:rsid w:val="00200635"/>
    <w:rsid w:val="00201454"/>
    <w:rsid w:val="00204E37"/>
    <w:rsid w:val="00231C43"/>
    <w:rsid w:val="002357D2"/>
    <w:rsid w:val="00252375"/>
    <w:rsid w:val="00254E0D"/>
    <w:rsid w:val="00255C01"/>
    <w:rsid w:val="00285512"/>
    <w:rsid w:val="00297ED3"/>
    <w:rsid w:val="002F36A6"/>
    <w:rsid w:val="00333D1D"/>
    <w:rsid w:val="00365CAB"/>
    <w:rsid w:val="00374F35"/>
    <w:rsid w:val="0038000D"/>
    <w:rsid w:val="00385ACF"/>
    <w:rsid w:val="003D74B9"/>
    <w:rsid w:val="003F5746"/>
    <w:rsid w:val="00450B01"/>
    <w:rsid w:val="00463AAB"/>
    <w:rsid w:val="00471EF2"/>
    <w:rsid w:val="00477474"/>
    <w:rsid w:val="00480B7F"/>
    <w:rsid w:val="004A171F"/>
    <w:rsid w:val="004A1893"/>
    <w:rsid w:val="004C4A44"/>
    <w:rsid w:val="004D1716"/>
    <w:rsid w:val="004D718E"/>
    <w:rsid w:val="005024A1"/>
    <w:rsid w:val="005125BB"/>
    <w:rsid w:val="005264AB"/>
    <w:rsid w:val="00534B54"/>
    <w:rsid w:val="00537F9C"/>
    <w:rsid w:val="00572222"/>
    <w:rsid w:val="005974A7"/>
    <w:rsid w:val="005D3DA6"/>
    <w:rsid w:val="005E5639"/>
    <w:rsid w:val="00680DF7"/>
    <w:rsid w:val="006A0651"/>
    <w:rsid w:val="006B268D"/>
    <w:rsid w:val="006D5E14"/>
    <w:rsid w:val="006E2BE2"/>
    <w:rsid w:val="006E4B3D"/>
    <w:rsid w:val="00702880"/>
    <w:rsid w:val="00704505"/>
    <w:rsid w:val="00733CC9"/>
    <w:rsid w:val="00744EA9"/>
    <w:rsid w:val="00752FC4"/>
    <w:rsid w:val="00757E9C"/>
    <w:rsid w:val="00772F50"/>
    <w:rsid w:val="00781309"/>
    <w:rsid w:val="0079697F"/>
    <w:rsid w:val="007B0887"/>
    <w:rsid w:val="007B4C91"/>
    <w:rsid w:val="007B71E4"/>
    <w:rsid w:val="007C1408"/>
    <w:rsid w:val="007D70F7"/>
    <w:rsid w:val="0083026C"/>
    <w:rsid w:val="00830C5F"/>
    <w:rsid w:val="008311DF"/>
    <w:rsid w:val="00834A33"/>
    <w:rsid w:val="0084526C"/>
    <w:rsid w:val="00867213"/>
    <w:rsid w:val="00896EE1"/>
    <w:rsid w:val="008B00FA"/>
    <w:rsid w:val="008C1482"/>
    <w:rsid w:val="008C2A5B"/>
    <w:rsid w:val="008D0AA7"/>
    <w:rsid w:val="00912223"/>
    <w:rsid w:val="00912A0A"/>
    <w:rsid w:val="00945985"/>
    <w:rsid w:val="009468D3"/>
    <w:rsid w:val="009844A7"/>
    <w:rsid w:val="00996EFE"/>
    <w:rsid w:val="009A1CE2"/>
    <w:rsid w:val="009C42D7"/>
    <w:rsid w:val="009D5513"/>
    <w:rsid w:val="009F4CB2"/>
    <w:rsid w:val="00A11F8C"/>
    <w:rsid w:val="00A17117"/>
    <w:rsid w:val="00A52AA5"/>
    <w:rsid w:val="00A737A6"/>
    <w:rsid w:val="00A763AE"/>
    <w:rsid w:val="00A821E9"/>
    <w:rsid w:val="00AF249A"/>
    <w:rsid w:val="00AF32D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B7AC2"/>
    <w:rsid w:val="00CE4329"/>
    <w:rsid w:val="00CF4773"/>
    <w:rsid w:val="00CF485B"/>
    <w:rsid w:val="00D04123"/>
    <w:rsid w:val="00D06525"/>
    <w:rsid w:val="00D13306"/>
    <w:rsid w:val="00D149F1"/>
    <w:rsid w:val="00D3159D"/>
    <w:rsid w:val="00D36106"/>
    <w:rsid w:val="00D37237"/>
    <w:rsid w:val="00D45D15"/>
    <w:rsid w:val="00D544E2"/>
    <w:rsid w:val="00D6320F"/>
    <w:rsid w:val="00DC04C8"/>
    <w:rsid w:val="00DC7840"/>
    <w:rsid w:val="00DD49D5"/>
    <w:rsid w:val="00E00491"/>
    <w:rsid w:val="00E2031A"/>
    <w:rsid w:val="00E30D20"/>
    <w:rsid w:val="00E37173"/>
    <w:rsid w:val="00E55670"/>
    <w:rsid w:val="00E56C08"/>
    <w:rsid w:val="00E6693F"/>
    <w:rsid w:val="00E91CBC"/>
    <w:rsid w:val="00EB5A74"/>
    <w:rsid w:val="00EB64EC"/>
    <w:rsid w:val="00EC6723"/>
    <w:rsid w:val="00EE5B23"/>
    <w:rsid w:val="00F21C80"/>
    <w:rsid w:val="00F26458"/>
    <w:rsid w:val="00F578E7"/>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D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A4949"/>
    <w:rsid w:val="000A6AFD"/>
    <w:rsid w:val="000D0541"/>
    <w:rsid w:val="001C7000"/>
    <w:rsid w:val="00223332"/>
    <w:rsid w:val="003A30DF"/>
    <w:rsid w:val="00546B52"/>
    <w:rsid w:val="0055735A"/>
    <w:rsid w:val="005D181D"/>
    <w:rsid w:val="0090359B"/>
    <w:rsid w:val="00924C53"/>
    <w:rsid w:val="0099072E"/>
    <w:rsid w:val="009D6ED2"/>
    <w:rsid w:val="009F04E1"/>
    <w:rsid w:val="00A346B8"/>
    <w:rsid w:val="00A75A94"/>
    <w:rsid w:val="00AB3D86"/>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5CB399BB-3CCE-4BDB-A5E7-79B35A619054}"/>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9960C7F-64E6-4ACE-8473-5E758AAC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2022-01-26T08:03:00Z</dcterms:created>
  <dcterms:modified xsi:type="dcterms:W3CDTF">2022-03-30T06:43:00Z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