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4" w:type="pct"/>
        <w:tblInd w:w="-567" w:type="dxa"/>
        <w:tblCellMar>
          <w:left w:w="0" w:type="dxa"/>
        </w:tblCellMar>
        <w:tblLook w:val="0600" w:firstRow="0" w:lastRow="0" w:firstColumn="0" w:lastColumn="0" w:noHBand="1" w:noVBand="1"/>
      </w:tblPr>
      <w:tblGrid>
        <w:gridCol w:w="10742"/>
      </w:tblGrid>
      <w:tr w:rsidR="00CB0809" w14:paraId="22A83CC8" w14:textId="77777777" w:rsidTr="30C73842">
        <w:trPr>
          <w:trHeight w:val="1077"/>
        </w:trPr>
        <w:tc>
          <w:tcPr>
            <w:tcW w:w="10772" w:type="dxa"/>
          </w:tcPr>
          <w:p w14:paraId="5251AEB5" w14:textId="5C03D90D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C0C5F" wp14:editId="3C8E82F1">
                      <wp:simplePos x="0" y="0"/>
                      <wp:positionH relativeFrom="margin">
                        <wp:posOffset>1503045</wp:posOffset>
                      </wp:positionH>
                      <wp:positionV relativeFrom="paragraph">
                        <wp:posOffset>76200</wp:posOffset>
                      </wp:positionV>
                      <wp:extent cx="3962400" cy="754380"/>
                      <wp:effectExtent l="0" t="0" r="19050" b="2667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7543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01318" w14:textId="0584A31C" w:rsidR="000E7F05" w:rsidRPr="00022265" w:rsidRDefault="003B2AFE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Dyslexia Diagnostic Assessment</w:t>
                                  </w:r>
                                </w:p>
                                <w:p w14:paraId="49C95D4E" w14:textId="77777777" w:rsidR="000E7F05" w:rsidRPr="00022265" w:rsidRDefault="00CF5749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</w:pPr>
                                  <w:r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Parent</w:t>
                                  </w:r>
                                  <w:r w:rsidR="00013A25"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/Carer</w:t>
                                  </w:r>
                                  <w:r w:rsidR="000E7F05" w:rsidRPr="00022265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  <w:p w14:paraId="4D0D4E27" w14:textId="77777777" w:rsidR="000E7F05" w:rsidRPr="00084597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C0C5F" id="Text Box 45" o:spid="_x0000_s1026" style="position:absolute;left:0;text-align:left;margin-left:118.35pt;margin-top:6pt;width:312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" fillcolor="white [3201]" strokecolor="black [3200]" strokeweight="2pt">
                      <v:textbox>
                        <w:txbxContent>
                          <w:p w14:paraId="5D601318" w14:textId="0584A31C" w:rsidR="000E7F05" w:rsidRPr="00022265" w:rsidRDefault="003B2AFE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>Dyslexia Diagnostic Assessment</w:t>
                            </w:r>
                          </w:p>
                          <w:p w14:paraId="49C95D4E" w14:textId="77777777" w:rsidR="000E7F05" w:rsidRPr="00022265" w:rsidRDefault="00CF5749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</w:rPr>
                            </w:pPr>
                            <w:r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>Parent</w:t>
                            </w:r>
                            <w:r w:rsidR="00013A25"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>/Carer</w:t>
                            </w:r>
                            <w:r w:rsidR="000E7F05" w:rsidRPr="00022265">
                              <w:rPr>
                                <w:rFonts w:cstheme="minorHAnsi"/>
                                <w:bCs/>
                                <w:sz w:val="32"/>
                              </w:rPr>
                              <w:t xml:space="preserve"> Questionnaire</w:t>
                            </w:r>
                          </w:p>
                          <w:p w14:paraId="4D0D4E27" w14:textId="77777777" w:rsidR="000E7F05" w:rsidRPr="00084597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01D5EFFA" w14:textId="77777777" w:rsidTr="30C73842">
        <w:trPr>
          <w:trHeight w:val="1077"/>
        </w:trPr>
        <w:tc>
          <w:tcPr>
            <w:tcW w:w="10772" w:type="dxa"/>
          </w:tcPr>
          <w:p w14:paraId="60F7FA2B" w14:textId="2ADBC52A" w:rsidR="001D3590" w:rsidRPr="001D3590" w:rsidRDefault="001D3590" w:rsidP="001D3590">
            <w:pPr>
              <w:tabs>
                <w:tab w:val="left" w:pos="4020"/>
              </w:tabs>
              <w:rPr>
                <w:lang w:eastAsia="en-GB"/>
              </w:rPr>
            </w:pPr>
          </w:p>
        </w:tc>
      </w:tr>
      <w:tr w:rsidR="00A11F8C" w14:paraId="1AA2631C" w14:textId="77777777" w:rsidTr="30C73842">
        <w:trPr>
          <w:trHeight w:val="1077"/>
        </w:trPr>
        <w:tc>
          <w:tcPr>
            <w:tcW w:w="10772" w:type="dxa"/>
          </w:tcPr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10624"/>
            </w:tblGrid>
            <w:tr w:rsidR="009453B4" w14:paraId="2DA1BB41" w14:textId="77777777" w:rsidTr="00B34E3D">
              <w:tc>
                <w:tcPr>
                  <w:tcW w:w="10624" w:type="dxa"/>
                </w:tcPr>
                <w:p w14:paraId="07640D42" w14:textId="490F480C" w:rsidR="009453B4" w:rsidRDefault="00D12485" w:rsidP="009453B4">
                  <w:r>
                    <w:t>Child</w:t>
                  </w:r>
                  <w:r w:rsidR="007506A8">
                    <w:t>’s Forename(s):</w:t>
                  </w:r>
                </w:p>
                <w:p w14:paraId="245D62BD" w14:textId="77777777" w:rsidR="0007678A" w:rsidRPr="00711BF0" w:rsidRDefault="0007678A" w:rsidP="009453B4"/>
              </w:tc>
            </w:tr>
            <w:tr w:rsidR="002D3826" w14:paraId="70702464" w14:textId="77777777" w:rsidTr="00B34E3D">
              <w:tc>
                <w:tcPr>
                  <w:tcW w:w="10624" w:type="dxa"/>
                </w:tcPr>
                <w:p w14:paraId="30237EA9" w14:textId="54B4AE65" w:rsidR="002D3826" w:rsidRDefault="00A47A92" w:rsidP="009453B4">
                  <w:r>
                    <w:t>Chil</w:t>
                  </w:r>
                  <w:r w:rsidR="007506A8">
                    <w:t>d’s Surname:</w:t>
                  </w:r>
                </w:p>
                <w:p w14:paraId="601A6A62" w14:textId="525208AC" w:rsidR="007B6CFC" w:rsidRPr="00711BF0" w:rsidRDefault="007B6CFC" w:rsidP="009453B4"/>
              </w:tc>
            </w:tr>
            <w:tr w:rsidR="009453B4" w14:paraId="079260E6" w14:textId="77777777" w:rsidTr="00B34E3D">
              <w:tc>
                <w:tcPr>
                  <w:tcW w:w="10624" w:type="dxa"/>
                </w:tcPr>
                <w:p w14:paraId="30996599" w14:textId="09CF0C72" w:rsidR="009453B4" w:rsidRDefault="0007268E" w:rsidP="009453B4">
                  <w:r>
                    <w:t>Child</w:t>
                  </w:r>
                  <w:r w:rsidR="007506A8">
                    <w:t xml:space="preserve">’s </w:t>
                  </w:r>
                  <w:r w:rsidR="009453B4" w:rsidRPr="00711BF0">
                    <w:t>Date of Birth</w:t>
                  </w:r>
                  <w:r w:rsidR="00B1261B">
                    <w:t>:</w:t>
                  </w:r>
                </w:p>
                <w:p w14:paraId="07DB6A87" w14:textId="77777777" w:rsidR="0007678A" w:rsidRPr="00711BF0" w:rsidRDefault="0007678A" w:rsidP="009453B4"/>
              </w:tc>
            </w:tr>
            <w:tr w:rsidR="009453B4" w14:paraId="6DE903EB" w14:textId="77777777" w:rsidTr="00B34E3D">
              <w:tc>
                <w:tcPr>
                  <w:tcW w:w="10624" w:type="dxa"/>
                </w:tcPr>
                <w:p w14:paraId="159C1AF5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20C2D819" w14:textId="77777777" w:rsidR="009453B4" w:rsidRPr="00711BF0" w:rsidRDefault="009453B4" w:rsidP="009453B4"/>
              </w:tc>
            </w:tr>
            <w:tr w:rsidR="00E47B3C" w14:paraId="1742E4D7" w14:textId="77777777" w:rsidTr="00B34E3D">
              <w:tc>
                <w:tcPr>
                  <w:tcW w:w="10624" w:type="dxa"/>
                </w:tcPr>
                <w:p w14:paraId="1F4845D9" w14:textId="619B420B" w:rsidR="00E47B3C" w:rsidRDefault="00E47B3C" w:rsidP="009453B4">
                  <w:r>
                    <w:t xml:space="preserve">Relationship to </w:t>
                  </w:r>
                  <w:r w:rsidR="00544F70">
                    <w:t>child:</w:t>
                  </w:r>
                </w:p>
                <w:p w14:paraId="32AC4E41" w14:textId="77777777" w:rsidR="0007678A" w:rsidRPr="00711BF0" w:rsidRDefault="0007678A" w:rsidP="009453B4"/>
              </w:tc>
            </w:tr>
            <w:tr w:rsidR="00947471" w14:paraId="3F5277B3" w14:textId="77777777" w:rsidTr="00B34E3D">
              <w:tc>
                <w:tcPr>
                  <w:tcW w:w="10624" w:type="dxa"/>
                </w:tcPr>
                <w:p w14:paraId="7C51BBAE" w14:textId="1415992B" w:rsidR="00947471" w:rsidRDefault="00947471" w:rsidP="009453B4">
                  <w:r>
                    <w:t>Previous school(s) attended</w:t>
                  </w:r>
                  <w:r w:rsidR="00544F70">
                    <w:t xml:space="preserve"> by child</w:t>
                  </w:r>
                  <w:r>
                    <w:t>:</w:t>
                  </w:r>
                </w:p>
                <w:p w14:paraId="669A0F86" w14:textId="77777777" w:rsidR="00947471" w:rsidRDefault="00947471" w:rsidP="009453B4"/>
              </w:tc>
            </w:tr>
          </w:tbl>
          <w:p w14:paraId="59C6D6B5" w14:textId="77777777" w:rsidR="00F00DBF" w:rsidRPr="00F00DBF" w:rsidRDefault="00F00DBF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1530"/>
              <w:gridCol w:w="992"/>
              <w:gridCol w:w="1982"/>
            </w:tblGrid>
            <w:tr w:rsidR="00A47DEA" w14:paraId="0CEB7482" w14:textId="77777777" w:rsidTr="00B34E3D">
              <w:tc>
                <w:tcPr>
                  <w:tcW w:w="10624" w:type="dxa"/>
                  <w:gridSpan w:val="5"/>
                  <w:shd w:val="clear" w:color="auto" w:fill="auto"/>
                </w:tcPr>
                <w:p w14:paraId="3C27BEF0" w14:textId="77777777" w:rsidR="00A47DEA" w:rsidRPr="00B34E3D" w:rsidRDefault="00A47DEA" w:rsidP="3CC6BF50">
                  <w:pPr>
                    <w:rPr>
                      <w:b/>
                      <w:bCs/>
                    </w:rPr>
                  </w:pPr>
                  <w:r w:rsidRPr="00B34E3D">
                    <w:rPr>
                      <w:b/>
                      <w:bCs/>
                    </w:rPr>
                    <w:t>Developmental History</w:t>
                  </w:r>
                </w:p>
                <w:p w14:paraId="5BD4C737" w14:textId="77777777" w:rsidR="00A47DEA" w:rsidRPr="00A47DEA" w:rsidRDefault="00A47DEA" w:rsidP="3CC6BF50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B712EB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70C90539" w14:textId="77777777" w:rsidTr="00B34E3D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3FE1457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4031CBF4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516A298E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44AAA66F" w14:textId="77777777" w:rsidTr="00B34E3D">
              <w:tc>
                <w:tcPr>
                  <w:tcW w:w="7650" w:type="dxa"/>
                  <w:gridSpan w:val="3"/>
                </w:tcPr>
                <w:p w14:paraId="6ADA5756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992" w:type="dxa"/>
                </w:tcPr>
                <w:p w14:paraId="5555735B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4A37404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18A2D6D" w14:textId="77777777" w:rsidTr="00B34E3D">
              <w:tc>
                <w:tcPr>
                  <w:tcW w:w="7650" w:type="dxa"/>
                  <w:gridSpan w:val="3"/>
                </w:tcPr>
                <w:p w14:paraId="61BFCFB5" w14:textId="53F2CC12" w:rsidR="00A47DEA" w:rsidRPr="009D4F35" w:rsidRDefault="00A47DEA" w:rsidP="3CC6BF50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the pregnancy full term?</w:t>
                  </w:r>
                  <w:r w:rsidR="7AC128E6" w:rsidRPr="009D4F35">
                    <w:rPr>
                      <w:bCs/>
                    </w:rPr>
                    <w:t xml:space="preserve"> If not, how long? </w:t>
                  </w:r>
                </w:p>
              </w:tc>
              <w:tc>
                <w:tcPr>
                  <w:tcW w:w="992" w:type="dxa"/>
                </w:tcPr>
                <w:p w14:paraId="1690355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355BE5C3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0F96B52A" w14:textId="77777777" w:rsidTr="00B34E3D">
              <w:tc>
                <w:tcPr>
                  <w:tcW w:w="7650" w:type="dxa"/>
                  <w:gridSpan w:val="3"/>
                </w:tcPr>
                <w:p w14:paraId="4CFD824B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992" w:type="dxa"/>
                </w:tcPr>
                <w:p w14:paraId="347C4CF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1FA171C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75CA7770" w14:textId="77777777" w:rsidTr="00B34E3D">
              <w:tc>
                <w:tcPr>
                  <w:tcW w:w="10624" w:type="dxa"/>
                  <w:gridSpan w:val="5"/>
                </w:tcPr>
                <w:p w14:paraId="23B0C5E1" w14:textId="77777777" w:rsidR="00A47DEA" w:rsidRPr="00A47DEA" w:rsidRDefault="00A47DEA" w:rsidP="00A47DEA">
                  <w:r w:rsidRPr="00A47DEA">
                    <w:t>Further details/comments:</w:t>
                  </w:r>
                </w:p>
                <w:p w14:paraId="4FA4165D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04D18AE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D300E46" w14:textId="77777777" w:rsidTr="00B34E3D">
              <w:tc>
                <w:tcPr>
                  <w:tcW w:w="10624" w:type="dxa"/>
                  <w:gridSpan w:val="5"/>
                </w:tcPr>
                <w:p w14:paraId="7354F460" w14:textId="3386C0D6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At what age did your child</w:t>
                  </w:r>
                  <w:r w:rsidR="008050CE">
                    <w:rPr>
                      <w:bCs/>
                    </w:rPr>
                    <w:t>?</w:t>
                  </w:r>
                </w:p>
              </w:tc>
            </w:tr>
            <w:tr w:rsidR="00A47DEA" w14:paraId="138035A8" w14:textId="77777777" w:rsidTr="00B34E3D">
              <w:tc>
                <w:tcPr>
                  <w:tcW w:w="3060" w:type="dxa"/>
                </w:tcPr>
                <w:p w14:paraId="57A04F99" w14:textId="77777777" w:rsidR="00A47DEA" w:rsidRPr="00A47DEA" w:rsidRDefault="00A47DEA" w:rsidP="00A47DEA">
                  <w:r w:rsidRPr="00A47DEA">
                    <w:t>Sit up:</w:t>
                  </w:r>
                </w:p>
              </w:tc>
              <w:tc>
                <w:tcPr>
                  <w:tcW w:w="3060" w:type="dxa"/>
                </w:tcPr>
                <w:p w14:paraId="3C1A74F4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4504" w:type="dxa"/>
                  <w:gridSpan w:val="3"/>
                </w:tcPr>
                <w:p w14:paraId="5E057C58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1F11F185" w14:textId="77777777" w:rsidTr="00B34E3D">
              <w:tc>
                <w:tcPr>
                  <w:tcW w:w="10624" w:type="dxa"/>
                  <w:gridSpan w:val="5"/>
                </w:tcPr>
                <w:p w14:paraId="389720E9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18D64AF0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700586D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C2FA3AF" w14:textId="77777777" w:rsidTr="00B34E3D">
              <w:tc>
                <w:tcPr>
                  <w:tcW w:w="10624" w:type="dxa"/>
                  <w:gridSpan w:val="5"/>
                </w:tcPr>
                <w:p w14:paraId="0E6B3CE2" w14:textId="77777777" w:rsidR="00A47DEA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At what age did your child begin to use a few words?</w:t>
                  </w:r>
                </w:p>
                <w:p w14:paraId="6E0ADBA0" w14:textId="77777777" w:rsidR="001D3590" w:rsidRPr="008050CE" w:rsidRDefault="001D3590" w:rsidP="00A47DEA">
                  <w:pPr>
                    <w:rPr>
                      <w:bCs/>
                    </w:rPr>
                  </w:pPr>
                </w:p>
                <w:p w14:paraId="25B2ECB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42EA6AE" w14:textId="77777777" w:rsidTr="00B34E3D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2AA758C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71067D59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2103A71C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B0286DA" w14:textId="77777777" w:rsidTr="00B34E3D">
              <w:tc>
                <w:tcPr>
                  <w:tcW w:w="7650" w:type="dxa"/>
                  <w:gridSpan w:val="3"/>
                </w:tcPr>
                <w:p w14:paraId="2CBD1BF5" w14:textId="77777777" w:rsidR="00A47DEA" w:rsidRPr="008050CE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992" w:type="dxa"/>
                </w:tcPr>
                <w:p w14:paraId="6DE6491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368DDA75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419437E7" w14:textId="77777777" w:rsidTr="00B34E3D">
              <w:tc>
                <w:tcPr>
                  <w:tcW w:w="7650" w:type="dxa"/>
                  <w:gridSpan w:val="3"/>
                </w:tcPr>
                <w:p w14:paraId="2AFC5CEC" w14:textId="5247508D" w:rsidR="00A47DEA" w:rsidRPr="008050CE" w:rsidRDefault="00A47DEA" w:rsidP="3CC6BF50">
                  <w:r w:rsidRPr="008050CE">
                    <w:lastRenderedPageBreak/>
                    <w:t>Did your child mispronounce words?</w:t>
                  </w:r>
                </w:p>
              </w:tc>
              <w:tc>
                <w:tcPr>
                  <w:tcW w:w="992" w:type="dxa"/>
                </w:tcPr>
                <w:p w14:paraId="2E8589CD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54043C90" w14:textId="77777777" w:rsidR="00A47DEA" w:rsidRPr="008050CE" w:rsidRDefault="00A47DEA" w:rsidP="00A47DEA"/>
              </w:tc>
            </w:tr>
            <w:tr w:rsidR="00A47DEA" w14:paraId="07471C6B" w14:textId="77777777" w:rsidTr="00B34E3D">
              <w:tc>
                <w:tcPr>
                  <w:tcW w:w="7650" w:type="dxa"/>
                  <w:gridSpan w:val="3"/>
                </w:tcPr>
                <w:p w14:paraId="6E317FB8" w14:textId="6E0F1212" w:rsidR="00A47DEA" w:rsidRPr="008050CE" w:rsidRDefault="00A47DEA" w:rsidP="3CC6BF50">
                  <w:r w:rsidRPr="008050CE">
                    <w:t>Did your child have difficulties with clarity of speech?</w:t>
                  </w:r>
                </w:p>
              </w:tc>
              <w:tc>
                <w:tcPr>
                  <w:tcW w:w="992" w:type="dxa"/>
                </w:tcPr>
                <w:p w14:paraId="7BFD97C6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4AB4705A" w14:textId="77777777" w:rsidR="00A47DEA" w:rsidRPr="008050CE" w:rsidRDefault="00A47DEA" w:rsidP="00A47DEA"/>
              </w:tc>
            </w:tr>
            <w:tr w:rsidR="3CC6BF50" w14:paraId="25AEE104" w14:textId="77777777" w:rsidTr="00B34E3D">
              <w:trPr>
                <w:trHeight w:val="300"/>
              </w:trPr>
              <w:tc>
                <w:tcPr>
                  <w:tcW w:w="10624" w:type="dxa"/>
                  <w:gridSpan w:val="5"/>
                </w:tcPr>
                <w:p w14:paraId="27FA2A2C" w14:textId="55BB58D8" w:rsidR="6D06CC7B" w:rsidRPr="008050CE" w:rsidRDefault="6D06CC7B" w:rsidP="3CC6BF50">
                  <w:r w:rsidRPr="008050CE">
                    <w:t>Do any difficulties with pronunciation or speech difficulties continue?</w:t>
                  </w:r>
                </w:p>
                <w:p w14:paraId="0E2BC128" w14:textId="27DB4431" w:rsidR="3CC6BF50" w:rsidRPr="008050CE" w:rsidRDefault="3CC6BF50" w:rsidP="3CC6BF50"/>
                <w:p w14:paraId="028E9BD9" w14:textId="3165B060" w:rsidR="3CC6BF50" w:rsidRPr="008050CE" w:rsidRDefault="3CC6BF50" w:rsidP="3CC6BF50"/>
              </w:tc>
            </w:tr>
          </w:tbl>
          <w:p w14:paraId="4E19E1AD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77"/>
              <w:gridCol w:w="986"/>
              <w:gridCol w:w="1961"/>
            </w:tblGrid>
            <w:tr w:rsidR="00FB7249" w:rsidRPr="00B34E3D" w14:paraId="6E4F72EC" w14:textId="77777777" w:rsidTr="30C73842">
              <w:tc>
                <w:tcPr>
                  <w:tcW w:w="10624" w:type="dxa"/>
                  <w:gridSpan w:val="3"/>
                  <w:shd w:val="clear" w:color="auto" w:fill="auto"/>
                </w:tcPr>
                <w:p w14:paraId="1ED862B5" w14:textId="672B8526" w:rsidR="00FB7249" w:rsidRPr="00B34E3D" w:rsidRDefault="003D295B" w:rsidP="00FB7249">
                  <w:pPr>
                    <w:rPr>
                      <w:b/>
                      <w:bCs/>
                      <w:color w:val="FFFFFF" w:themeColor="background2"/>
                    </w:rPr>
                  </w:pPr>
                  <w:r>
                    <w:rPr>
                      <w:b/>
                      <w:bCs/>
                    </w:rPr>
                    <w:t>Vision</w:t>
                  </w:r>
                </w:p>
              </w:tc>
            </w:tr>
            <w:tr w:rsidR="00EA2769" w:rsidRPr="00A47DEA" w14:paraId="454EDCA3" w14:textId="77777777" w:rsidTr="30C73842">
              <w:tc>
                <w:tcPr>
                  <w:tcW w:w="7677" w:type="dxa"/>
                </w:tcPr>
                <w:p w14:paraId="78F8B846" w14:textId="41EF377E" w:rsidR="00EA2769" w:rsidRPr="008050CE" w:rsidRDefault="00EA2769" w:rsidP="00FB7249">
                  <w:r>
                    <w:t>Please provide the date of the child’s last eye test (DD/MM/YYYY)</w:t>
                  </w:r>
                </w:p>
              </w:tc>
              <w:tc>
                <w:tcPr>
                  <w:tcW w:w="2947" w:type="dxa"/>
                  <w:gridSpan w:val="2"/>
                </w:tcPr>
                <w:p w14:paraId="7F182CBD" w14:textId="77777777" w:rsidR="00EA2769" w:rsidRDefault="00EA2769" w:rsidP="00FB7249"/>
                <w:p w14:paraId="515F04FA" w14:textId="740DA168" w:rsidR="00EA2769" w:rsidRPr="00A47DEA" w:rsidRDefault="00EA2769" w:rsidP="00FB7249"/>
              </w:tc>
            </w:tr>
            <w:tr w:rsidR="00EA2769" w:rsidRPr="00A47DEA" w14:paraId="4FC4761A" w14:textId="77777777" w:rsidTr="30C73842">
              <w:tc>
                <w:tcPr>
                  <w:tcW w:w="10624" w:type="dxa"/>
                  <w:gridSpan w:val="3"/>
                </w:tcPr>
                <w:p w14:paraId="6907152E" w14:textId="35549DA2" w:rsidR="00EA2769" w:rsidRPr="00036013" w:rsidRDefault="00EA2769" w:rsidP="00FB7249">
                  <w:pPr>
                    <w:rPr>
                      <w:i/>
                      <w:iCs/>
                    </w:rPr>
                  </w:pPr>
                  <w:r w:rsidRPr="00036013">
                    <w:rPr>
                      <w:i/>
                      <w:iCs/>
                    </w:rPr>
                    <w:t xml:space="preserve">If the eye test was more than two </w:t>
                  </w:r>
                  <w:r w:rsidR="00036013" w:rsidRPr="00036013">
                    <w:rPr>
                      <w:i/>
                      <w:iCs/>
                    </w:rPr>
                    <w:t>years ago, an eye examination by an optometrist must be carried out prior to the assessment.</w:t>
                  </w:r>
                </w:p>
              </w:tc>
            </w:tr>
            <w:tr w:rsidR="00CE5667" w:rsidRPr="00A47DEA" w14:paraId="224BD3AF" w14:textId="77777777" w:rsidTr="30C73842">
              <w:tc>
                <w:tcPr>
                  <w:tcW w:w="7677" w:type="dxa"/>
                </w:tcPr>
                <w:p w14:paraId="23C3648B" w14:textId="6B7CAD27" w:rsidR="00CE5667" w:rsidRPr="008050CE" w:rsidRDefault="00CE5667" w:rsidP="00CE5667">
                  <w:r>
                    <w:t xml:space="preserve">Is </w:t>
                  </w:r>
                  <w:r w:rsidR="008E4D94">
                    <w:t xml:space="preserve">your </w:t>
                  </w:r>
                  <w:r>
                    <w:t xml:space="preserve">child required to wear glasses for reading, writing and </w:t>
                  </w:r>
                  <w:r w:rsidR="61EED730">
                    <w:t>close</w:t>
                  </w:r>
                  <w:r>
                    <w:t xml:space="preserve"> work?</w:t>
                  </w:r>
                </w:p>
              </w:tc>
              <w:tc>
                <w:tcPr>
                  <w:tcW w:w="986" w:type="dxa"/>
                </w:tcPr>
                <w:p w14:paraId="19F4E8CA" w14:textId="77777777" w:rsidR="00CE5667" w:rsidRPr="00A47DEA" w:rsidRDefault="00CE5667" w:rsidP="00CE5667">
                  <w:r w:rsidRPr="00A47DEA">
                    <w:t>Yes</w:t>
                  </w:r>
                </w:p>
              </w:tc>
              <w:tc>
                <w:tcPr>
                  <w:tcW w:w="1961" w:type="dxa"/>
                </w:tcPr>
                <w:p w14:paraId="63933B03" w14:textId="77777777" w:rsidR="00CE5667" w:rsidRPr="00A47DEA" w:rsidRDefault="00CE5667" w:rsidP="00CE5667">
                  <w:r w:rsidRPr="00A47DEA">
                    <w:t>No</w:t>
                  </w:r>
                </w:p>
              </w:tc>
            </w:tr>
            <w:tr w:rsidR="00633224" w:rsidRPr="00A47DEA" w14:paraId="72D268F8" w14:textId="77777777" w:rsidTr="30C73842">
              <w:tc>
                <w:tcPr>
                  <w:tcW w:w="10624" w:type="dxa"/>
                  <w:gridSpan w:val="3"/>
                </w:tcPr>
                <w:p w14:paraId="623A54C1" w14:textId="290B9E1E" w:rsidR="00633224" w:rsidRPr="00633224" w:rsidRDefault="00633224" w:rsidP="00CE5667">
                  <w:pPr>
                    <w:rPr>
                      <w:i/>
                      <w:iCs/>
                    </w:rPr>
                  </w:pPr>
                  <w:r w:rsidRPr="00633224">
                    <w:rPr>
                      <w:i/>
                      <w:iCs/>
                    </w:rPr>
                    <w:t>If YES, please ensure the child has their glasses on the day of the assessment</w:t>
                  </w:r>
                  <w:r w:rsidR="008E4D94">
                    <w:rPr>
                      <w:i/>
                      <w:iCs/>
                    </w:rPr>
                    <w:t>.</w:t>
                  </w:r>
                </w:p>
              </w:tc>
            </w:tr>
          </w:tbl>
          <w:p w14:paraId="40C3769C" w14:textId="77777777" w:rsidR="00CE5667" w:rsidRPr="00C75779" w:rsidRDefault="00CE5667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50"/>
              <w:gridCol w:w="992"/>
              <w:gridCol w:w="1982"/>
            </w:tblGrid>
            <w:tr w:rsidR="00C75779" w:rsidRPr="00C75779" w14:paraId="22076B4B" w14:textId="77777777" w:rsidTr="00B34E3D">
              <w:tc>
                <w:tcPr>
                  <w:tcW w:w="10624" w:type="dxa"/>
                  <w:gridSpan w:val="3"/>
                  <w:shd w:val="clear" w:color="auto" w:fill="auto"/>
                </w:tcPr>
                <w:p w14:paraId="09A1DF7D" w14:textId="77777777" w:rsidR="00C75779" w:rsidRPr="00B34E3D" w:rsidRDefault="3994AB16" w:rsidP="3CC6BF50">
                  <w:pPr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Hearing</w:t>
                  </w:r>
                  <w:r w:rsidRPr="00B34E3D">
                    <w:rPr>
                      <w:b/>
                      <w:bCs/>
                      <w:color w:val="FFFFFF" w:themeColor="background2"/>
                    </w:rPr>
                    <w:t xml:space="preserve"> </w:t>
                  </w:r>
                </w:p>
              </w:tc>
            </w:tr>
            <w:tr w:rsidR="00A47DEA" w14:paraId="15D0958E" w14:textId="77777777" w:rsidTr="00B34E3D">
              <w:tc>
                <w:tcPr>
                  <w:tcW w:w="7650" w:type="dxa"/>
                </w:tcPr>
                <w:p w14:paraId="11ABEE85" w14:textId="471E54E4" w:rsidR="00A47DEA" w:rsidRPr="008050CE" w:rsidRDefault="4D6F936B" w:rsidP="3CC6BF50">
                  <w:r w:rsidRPr="008050CE">
                    <w:t>D</w:t>
                  </w:r>
                  <w:r w:rsidR="00A47DEA" w:rsidRPr="008050CE">
                    <w:t>oes your child have any difficulty with hearing?</w:t>
                  </w:r>
                </w:p>
              </w:tc>
              <w:tc>
                <w:tcPr>
                  <w:tcW w:w="992" w:type="dxa"/>
                </w:tcPr>
                <w:p w14:paraId="0BEA28BB" w14:textId="77777777" w:rsidR="00A47DEA" w:rsidRPr="00A47DEA" w:rsidRDefault="00A47DEA" w:rsidP="00A47DEA">
                  <w:r w:rsidRPr="00A47DEA">
                    <w:t>Yes</w:t>
                  </w:r>
                </w:p>
              </w:tc>
              <w:tc>
                <w:tcPr>
                  <w:tcW w:w="1982" w:type="dxa"/>
                </w:tcPr>
                <w:p w14:paraId="31293B31" w14:textId="77777777" w:rsidR="00A47DEA" w:rsidRPr="00A47DEA" w:rsidRDefault="00A47DEA" w:rsidP="00A47DEA">
                  <w:r w:rsidRPr="00A47DEA">
                    <w:t>No</w:t>
                  </w:r>
                </w:p>
              </w:tc>
            </w:tr>
            <w:tr w:rsidR="00A47DEA" w14:paraId="51CFCDD9" w14:textId="77777777" w:rsidTr="00B34E3D">
              <w:tc>
                <w:tcPr>
                  <w:tcW w:w="10624" w:type="dxa"/>
                  <w:gridSpan w:val="3"/>
                </w:tcPr>
                <w:p w14:paraId="7E061863" w14:textId="77777777" w:rsidR="00A47DEA" w:rsidRPr="006161B6" w:rsidRDefault="00A47DEA" w:rsidP="00A47DEA">
                  <w:r w:rsidRPr="00A47DEA">
                    <w:t>If yes</w:t>
                  </w:r>
                  <w:r w:rsidR="00C75779">
                    <w:t>,</w:t>
                  </w:r>
                  <w:r w:rsidRPr="00A47DEA">
                    <w:t xml:space="preserve"> please provide details</w:t>
                  </w:r>
                  <w:r w:rsidR="00993CF5">
                    <w:t>:</w:t>
                  </w:r>
                </w:p>
                <w:p w14:paraId="4AE289D2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6FCE20DE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6161B6" w14:paraId="157F9465" w14:textId="77777777" w:rsidTr="00B34E3D">
              <w:tc>
                <w:tcPr>
                  <w:tcW w:w="7650" w:type="dxa"/>
                </w:tcPr>
                <w:p w14:paraId="2C18D892" w14:textId="0AF571A0" w:rsidR="006161B6" w:rsidRPr="008050CE" w:rsidRDefault="07F1585C" w:rsidP="006161B6">
                  <w:pPr>
                    <w:spacing w:line="276" w:lineRule="auto"/>
                  </w:pPr>
                  <w:r w:rsidRPr="008050CE">
                    <w:t>Have they got a</w:t>
                  </w:r>
                  <w:r w:rsidR="006161B6" w:rsidRPr="008050CE">
                    <w:t xml:space="preserve"> history of ear infections, glue ear or grommets?</w:t>
                  </w:r>
                </w:p>
              </w:tc>
              <w:tc>
                <w:tcPr>
                  <w:tcW w:w="992" w:type="dxa"/>
                </w:tcPr>
                <w:p w14:paraId="5039319B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3D30D59C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No</w:t>
                  </w:r>
                </w:p>
              </w:tc>
            </w:tr>
            <w:tr w:rsidR="006161B6" w14:paraId="09440D99" w14:textId="77777777" w:rsidTr="00B34E3D">
              <w:tc>
                <w:tcPr>
                  <w:tcW w:w="10624" w:type="dxa"/>
                  <w:gridSpan w:val="3"/>
                </w:tcPr>
                <w:p w14:paraId="1671121F" w14:textId="3DBD9C92" w:rsidR="006161B6" w:rsidRDefault="006161B6" w:rsidP="006161B6">
                  <w:pPr>
                    <w:spacing w:line="276" w:lineRule="auto"/>
                  </w:pPr>
                  <w:r>
                    <w:t>lf yes, please provide further details</w:t>
                  </w:r>
                  <w:r w:rsidR="00C76471">
                    <w:t xml:space="preserve">, e.g. age they had grommets </w:t>
                  </w:r>
                </w:p>
                <w:p w14:paraId="0AD0D9E6" w14:textId="77777777" w:rsidR="006161B6" w:rsidRDefault="006161B6" w:rsidP="006161B6">
                  <w:pPr>
                    <w:spacing w:line="276" w:lineRule="auto"/>
                  </w:pPr>
                </w:p>
              </w:tc>
            </w:tr>
          </w:tbl>
          <w:p w14:paraId="12CA4D2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24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1940"/>
            </w:tblGrid>
            <w:tr w:rsidR="008638A0" w14:paraId="60143075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FF595D" w14:textId="77777777" w:rsidR="008638A0" w:rsidRPr="00B34E3D" w:rsidRDefault="4068F0E0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24B56BDE" w14:textId="77777777" w:rsidTr="00B34E3D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0193D319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1F160A5A" w14:textId="2E2C654E" w:rsidR="008638A0" w:rsidRPr="008638A0" w:rsidRDefault="008638A0" w:rsidP="008638A0">
                  <w:pPr>
                    <w:spacing w:line="276" w:lineRule="auto"/>
                  </w:pPr>
                  <w:r w:rsidRPr="008638A0">
                    <w:t>e.g. epilepsy, cerebral palsy</w:t>
                  </w:r>
                </w:p>
                <w:p w14:paraId="2B97CEE0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9E844D8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A61661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0FF8DE31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5EF7FB50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6A7119D5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4C9794F9" w14:textId="77777777" w:rsidTr="00B34E3D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70C129" w14:textId="77777777" w:rsidR="008638A0" w:rsidRPr="008050CE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F270C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9D971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12F0291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AF4E3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66D19FE6" w14:textId="77777777" w:rsidR="008638A0" w:rsidRDefault="008638A0" w:rsidP="008638A0">
                  <w:pPr>
                    <w:spacing w:line="276" w:lineRule="auto"/>
                  </w:pPr>
                </w:p>
              </w:tc>
            </w:tr>
          </w:tbl>
          <w:p w14:paraId="226494AC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24" w:type="dxa"/>
              <w:tblLook w:val="04A0" w:firstRow="1" w:lastRow="0" w:firstColumn="1" w:lastColumn="0" w:noHBand="0" w:noVBand="1"/>
            </w:tblPr>
            <w:tblGrid>
              <w:gridCol w:w="7656"/>
              <w:gridCol w:w="1276"/>
              <w:gridCol w:w="1692"/>
            </w:tblGrid>
            <w:tr w:rsidR="00EF705E" w14:paraId="251A065C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B3503D" w14:textId="3A7E2289" w:rsidR="00EF705E" w:rsidRPr="00606557" w:rsidRDefault="101D327B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606557">
                    <w:rPr>
                      <w:b/>
                      <w:bCs/>
                    </w:rPr>
                    <w:t xml:space="preserve">Family History </w:t>
                  </w:r>
                </w:p>
              </w:tc>
            </w:tr>
            <w:tr w:rsidR="00C17D46" w14:paraId="447F24B0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84B00" w14:textId="77777777" w:rsidR="00C17D46" w:rsidRPr="008050CE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 xml:space="preserve">Have any family members experienced difficulties with spelling / reading / learning </w:t>
                  </w:r>
                  <w:r w:rsidRPr="008E4D94">
                    <w:rPr>
                      <w:bCs/>
                      <w:i/>
                      <w:iCs/>
                    </w:rPr>
                    <w:t>OR</w:t>
                  </w:r>
                  <w:r w:rsidRPr="008050CE">
                    <w:rPr>
                      <w:bCs/>
                    </w:rPr>
                    <w:t xml:space="preserve"> have a diagnosis of dyslexia?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20189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1CA00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E81902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40BD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4A537378" w14:textId="77777777" w:rsidR="00C17D46" w:rsidRDefault="00C17D46" w:rsidP="00C17D46">
                  <w:pPr>
                    <w:spacing w:line="276" w:lineRule="auto"/>
                  </w:pPr>
                </w:p>
              </w:tc>
            </w:tr>
            <w:tr w:rsidR="00EB0E16" w14:paraId="58F88995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3B535" w14:textId="3C63649F" w:rsidR="000F74AF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B7D1C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6042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4337147E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30F84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If no, please answer the following:</w:t>
                  </w:r>
                </w:p>
              </w:tc>
            </w:tr>
            <w:tr w:rsidR="002D03A8" w14:paraId="07C917B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A01F0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lastRenderedPageBreak/>
                    <w:t>Language spoken at home?</w:t>
                  </w:r>
                </w:p>
              </w:tc>
            </w:tr>
            <w:tr w:rsidR="002D03A8" w14:paraId="160697F5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EFAC1" w14:textId="17DF2134" w:rsidR="002D03A8" w:rsidRPr="002D03A8" w:rsidRDefault="002D03A8" w:rsidP="002D03A8">
                  <w:pPr>
                    <w:spacing w:line="276" w:lineRule="auto"/>
                  </w:pPr>
                  <w:r>
                    <w:t xml:space="preserve">Length of time in the UK or </w:t>
                  </w:r>
                  <w:r w:rsidR="00DC0FFE">
                    <w:t>English-speaking</w:t>
                  </w:r>
                  <w:r>
                    <w:t xml:space="preserve"> country</w:t>
                  </w:r>
                </w:p>
              </w:tc>
            </w:tr>
            <w:tr w:rsidR="00EB0E16" w14:paraId="54E5D1E5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03D51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in their </w:t>
                  </w:r>
                </w:p>
                <w:p w14:paraId="6D6F5D64" w14:textId="01C510C5" w:rsidR="00DC0FFE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223CFF74" w14:textId="580C5D97" w:rsidR="00DC0FFE" w:rsidRPr="002D03A8" w:rsidRDefault="00DC0FFE" w:rsidP="002D03A8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0D35E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88E7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1A827A81" w14:textId="77777777" w:rsidR="00135E56" w:rsidRPr="00F00DBF" w:rsidRDefault="00135E56" w:rsidP="00F00DBF">
            <w:pPr>
              <w:rPr>
                <w:lang w:eastAsia="en-GB"/>
              </w:rPr>
            </w:pPr>
          </w:p>
        </w:tc>
      </w:tr>
    </w:tbl>
    <w:p w14:paraId="5EB066E6" w14:textId="77777777" w:rsidR="003300F5" w:rsidRDefault="003300F5" w:rsidP="00217FF6"/>
    <w:p w14:paraId="6E96DCD8" w14:textId="5E3CD47B" w:rsidR="00217FF6" w:rsidRPr="003300F5" w:rsidRDefault="00646E4D" w:rsidP="00217FF6">
      <w:pPr>
        <w:rPr>
          <w:b/>
          <w:bCs/>
          <w:i/>
          <w:iCs/>
        </w:rPr>
      </w:pPr>
      <w:r w:rsidRPr="003300F5">
        <w:rPr>
          <w:b/>
          <w:bCs/>
          <w:i/>
          <w:iCs/>
        </w:rPr>
        <w:t xml:space="preserve">Although you may feel some of the following questions relate more to school, please answer the questions as well as you can as they provide </w:t>
      </w:r>
      <w:r w:rsidR="00395CE7" w:rsidRPr="003300F5">
        <w:rPr>
          <w:b/>
          <w:bCs/>
          <w:i/>
          <w:iCs/>
        </w:rPr>
        <w:t>important</w:t>
      </w:r>
      <w:r w:rsidRPr="003300F5">
        <w:rPr>
          <w:b/>
          <w:bCs/>
          <w:i/>
          <w:iCs/>
        </w:rPr>
        <w:t xml:space="preserve"> information for the specialist teacher who will carry out the diagnostic assessment.</w:t>
      </w:r>
    </w:p>
    <w:p w14:paraId="2F42F5D0" w14:textId="77777777" w:rsidR="003300F5" w:rsidRPr="003300F5" w:rsidRDefault="003300F5" w:rsidP="00217FF6">
      <w:pPr>
        <w:rPr>
          <w:b/>
          <w:bCs/>
          <w:i/>
          <w:iCs/>
        </w:rPr>
      </w:pPr>
    </w:p>
    <w:tbl>
      <w:tblPr>
        <w:tblStyle w:val="TableGrid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8953"/>
        <w:gridCol w:w="1678"/>
      </w:tblGrid>
      <w:tr w:rsidR="00217FF6" w14:paraId="0FFE7407" w14:textId="77777777" w:rsidTr="008558AD">
        <w:trPr>
          <w:jc w:val="center"/>
        </w:trPr>
        <w:tc>
          <w:tcPr>
            <w:tcW w:w="10631" w:type="dxa"/>
            <w:gridSpan w:val="2"/>
            <w:shd w:val="clear" w:color="auto" w:fill="auto"/>
          </w:tcPr>
          <w:p w14:paraId="2CA34E45" w14:textId="77777777" w:rsidR="00217FF6" w:rsidRPr="00606557" w:rsidRDefault="00217FF6" w:rsidP="005161D8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 xml:space="preserve">Speech, Language and Communication </w:t>
            </w:r>
          </w:p>
        </w:tc>
      </w:tr>
      <w:tr w:rsidR="00217FF6" w14:paraId="51A42B09" w14:textId="77777777" w:rsidTr="008558AD">
        <w:trPr>
          <w:jc w:val="center"/>
        </w:trPr>
        <w:tc>
          <w:tcPr>
            <w:tcW w:w="8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5E48B" w14:textId="1EA84FD9" w:rsidR="00217FF6" w:rsidRPr="003B6B40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3B6B40">
              <w:rPr>
                <w:bCs/>
                <w:i/>
                <w:iCs/>
              </w:rPr>
              <w:t xml:space="preserve">Areas of difficulty for the </w:t>
            </w:r>
            <w:r w:rsidR="00A47A92">
              <w:rPr>
                <w:bCs/>
                <w:i/>
                <w:iCs/>
              </w:rPr>
              <w:t>child</w:t>
            </w:r>
            <w:r w:rsidRPr="003B6B40">
              <w:rPr>
                <w:bCs/>
                <w:i/>
                <w:iCs/>
              </w:rPr>
              <w:t xml:space="preserve"> (please tick all that apply)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8495" w14:textId="77777777" w:rsidR="00217FF6" w:rsidRPr="008050CE" w:rsidRDefault="00217FF6" w:rsidP="005161D8">
            <w:pPr>
              <w:spacing w:line="276" w:lineRule="auto"/>
              <w:jc w:val="center"/>
              <w:rPr>
                <w:bCs/>
              </w:rPr>
            </w:pPr>
            <w:r w:rsidRPr="008050CE">
              <w:rPr>
                <w:bCs/>
              </w:rPr>
              <w:t>Yes</w:t>
            </w:r>
          </w:p>
        </w:tc>
      </w:tr>
      <w:tr w:rsidR="00217FF6" w14:paraId="57658DFA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2213C91F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finding the right word to describe things</w:t>
            </w:r>
          </w:p>
        </w:tc>
        <w:tc>
          <w:tcPr>
            <w:tcW w:w="1678" w:type="dxa"/>
          </w:tcPr>
          <w:p w14:paraId="6C175D5C" w14:textId="77777777" w:rsidR="00217FF6" w:rsidRDefault="00217FF6" w:rsidP="005161D8">
            <w:pPr>
              <w:spacing w:line="276" w:lineRule="auto"/>
            </w:pPr>
          </w:p>
        </w:tc>
      </w:tr>
      <w:tr w:rsidR="00217FF6" w14:paraId="6161160B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6E049DE3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Mispronounces words</w:t>
            </w:r>
          </w:p>
        </w:tc>
        <w:tc>
          <w:tcPr>
            <w:tcW w:w="1678" w:type="dxa"/>
          </w:tcPr>
          <w:p w14:paraId="422A0726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601333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64978AA5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Needs additional time to produce an oral response</w:t>
            </w:r>
          </w:p>
        </w:tc>
        <w:tc>
          <w:tcPr>
            <w:tcW w:w="1678" w:type="dxa"/>
          </w:tcPr>
          <w:p w14:paraId="24AED64D" w14:textId="77777777" w:rsidR="00217FF6" w:rsidRDefault="00217FF6" w:rsidP="005161D8">
            <w:pPr>
              <w:spacing w:line="276" w:lineRule="auto"/>
            </w:pPr>
          </w:p>
        </w:tc>
      </w:tr>
      <w:tr w:rsidR="00217FF6" w14:paraId="77C74D1F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1ACD7375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rstanding non-literal language </w:t>
            </w:r>
          </w:p>
        </w:tc>
        <w:tc>
          <w:tcPr>
            <w:tcW w:w="1678" w:type="dxa"/>
          </w:tcPr>
          <w:p w14:paraId="56D30082" w14:textId="77777777" w:rsidR="00217FF6" w:rsidRDefault="00217FF6" w:rsidP="005161D8">
            <w:pPr>
              <w:spacing w:line="276" w:lineRule="auto"/>
            </w:pPr>
          </w:p>
        </w:tc>
      </w:tr>
      <w:tr w:rsidR="00217FF6" w14:paraId="72F0F770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33E68C8F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learning and using new words</w:t>
            </w:r>
          </w:p>
        </w:tc>
        <w:tc>
          <w:tcPr>
            <w:tcW w:w="1678" w:type="dxa"/>
          </w:tcPr>
          <w:p w14:paraId="2EAB0BD0" w14:textId="77777777" w:rsidR="00217FF6" w:rsidRDefault="00217FF6" w:rsidP="005161D8">
            <w:pPr>
              <w:spacing w:line="276" w:lineRule="auto"/>
            </w:pPr>
          </w:p>
        </w:tc>
      </w:tr>
      <w:tr w:rsidR="00217FF6" w14:paraId="1AA87668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21516B77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making longer sentences</w:t>
            </w:r>
          </w:p>
        </w:tc>
        <w:tc>
          <w:tcPr>
            <w:tcW w:w="1678" w:type="dxa"/>
          </w:tcPr>
          <w:p w14:paraId="4B947DBC" w14:textId="77777777" w:rsidR="00217FF6" w:rsidRDefault="00217FF6" w:rsidP="005161D8">
            <w:pPr>
              <w:spacing w:line="276" w:lineRule="auto"/>
            </w:pPr>
          </w:p>
        </w:tc>
      </w:tr>
      <w:tr w:rsidR="00217FF6" w14:paraId="700E22F3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4BD336D7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Pauses a lot while talking or restarts sentences</w:t>
            </w:r>
          </w:p>
        </w:tc>
        <w:tc>
          <w:tcPr>
            <w:tcW w:w="1678" w:type="dxa"/>
          </w:tcPr>
          <w:p w14:paraId="00EBC5C1" w14:textId="77777777" w:rsidR="00217FF6" w:rsidRDefault="00217FF6" w:rsidP="005161D8">
            <w:pPr>
              <w:spacing w:line="276" w:lineRule="auto"/>
            </w:pPr>
          </w:p>
        </w:tc>
      </w:tr>
      <w:tr w:rsidR="00217FF6" w14:paraId="6658CDBA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695FBA10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understand and make up stories</w:t>
            </w:r>
          </w:p>
        </w:tc>
        <w:tc>
          <w:tcPr>
            <w:tcW w:w="1678" w:type="dxa"/>
          </w:tcPr>
          <w:p w14:paraId="1871F1E0" w14:textId="77777777" w:rsidR="00217FF6" w:rsidRDefault="00217FF6" w:rsidP="005161D8">
            <w:pPr>
              <w:spacing w:line="276" w:lineRule="auto"/>
            </w:pPr>
          </w:p>
        </w:tc>
      </w:tr>
      <w:tr w:rsidR="00217FF6" w14:paraId="332469DB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77D950F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keeping up with conversations</w:t>
            </w:r>
          </w:p>
        </w:tc>
        <w:tc>
          <w:tcPr>
            <w:tcW w:w="1678" w:type="dxa"/>
          </w:tcPr>
          <w:p w14:paraId="6704830D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65FE72" w14:textId="77777777" w:rsidTr="008558AD">
        <w:trPr>
          <w:jc w:val="center"/>
        </w:trPr>
        <w:tc>
          <w:tcPr>
            <w:tcW w:w="8953" w:type="dxa"/>
            <w:shd w:val="clear" w:color="auto" w:fill="auto"/>
            <w:vAlign w:val="bottom"/>
          </w:tcPr>
          <w:p w14:paraId="16FDD220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Delayed acquisition of speech and language</w:t>
            </w:r>
          </w:p>
        </w:tc>
        <w:tc>
          <w:tcPr>
            <w:tcW w:w="1678" w:type="dxa"/>
          </w:tcPr>
          <w:p w14:paraId="2272C7C1" w14:textId="77777777" w:rsidR="00217FF6" w:rsidRDefault="00217FF6" w:rsidP="005161D8">
            <w:pPr>
              <w:spacing w:line="276" w:lineRule="auto"/>
            </w:pPr>
          </w:p>
        </w:tc>
      </w:tr>
      <w:tr w:rsidR="00217FF6" w14:paraId="6C1E2595" w14:textId="77777777" w:rsidTr="008558AD">
        <w:trPr>
          <w:jc w:val="center"/>
        </w:trPr>
        <w:tc>
          <w:tcPr>
            <w:tcW w:w="10631" w:type="dxa"/>
            <w:gridSpan w:val="2"/>
          </w:tcPr>
          <w:p w14:paraId="6BDF3241" w14:textId="7754F323" w:rsidR="00217FF6" w:rsidRPr="008050CE" w:rsidRDefault="00217FF6" w:rsidP="0EDAAD43">
            <w:pPr>
              <w:spacing w:line="276" w:lineRule="auto"/>
            </w:pPr>
            <w:r w:rsidRPr="008050CE">
              <w:t xml:space="preserve">Please </w:t>
            </w:r>
            <w:r w:rsidR="00395CE7">
              <w:t xml:space="preserve">use this space to </w:t>
            </w:r>
            <w:r w:rsidRPr="008050CE">
              <w:t>provide any additional information</w:t>
            </w:r>
            <w:r w:rsidR="00395CE7">
              <w:t>.</w:t>
            </w:r>
          </w:p>
          <w:p w14:paraId="6C97D575" w14:textId="77777777" w:rsidR="00217FF6" w:rsidRDefault="00217FF6" w:rsidP="005161D8">
            <w:pPr>
              <w:spacing w:line="276" w:lineRule="auto"/>
            </w:pPr>
          </w:p>
          <w:p w14:paraId="17E4CE6F" w14:textId="77777777" w:rsidR="00217FF6" w:rsidRDefault="00217FF6" w:rsidP="005161D8">
            <w:pPr>
              <w:spacing w:line="276" w:lineRule="auto"/>
            </w:pPr>
          </w:p>
          <w:p w14:paraId="3FD04593" w14:textId="77777777" w:rsidR="00217FF6" w:rsidRDefault="00217FF6" w:rsidP="005161D8">
            <w:pPr>
              <w:spacing w:line="276" w:lineRule="auto"/>
            </w:pPr>
          </w:p>
          <w:p w14:paraId="3409FCA8" w14:textId="77777777" w:rsidR="00217FF6" w:rsidRDefault="00217FF6" w:rsidP="005161D8">
            <w:pPr>
              <w:spacing w:line="276" w:lineRule="auto"/>
            </w:pPr>
          </w:p>
          <w:p w14:paraId="7E2E9437" w14:textId="77777777" w:rsidR="00217FF6" w:rsidRDefault="00217FF6" w:rsidP="005161D8">
            <w:pPr>
              <w:spacing w:line="276" w:lineRule="auto"/>
            </w:pPr>
          </w:p>
          <w:p w14:paraId="5BF9045B" w14:textId="77777777" w:rsidR="00217FF6" w:rsidRDefault="00217FF6" w:rsidP="005161D8">
            <w:pPr>
              <w:spacing w:line="276" w:lineRule="auto"/>
            </w:pPr>
          </w:p>
          <w:p w14:paraId="7B28F2FE" w14:textId="77777777" w:rsidR="00217FF6" w:rsidRDefault="00217FF6" w:rsidP="005161D8">
            <w:pPr>
              <w:spacing w:line="276" w:lineRule="auto"/>
            </w:pPr>
          </w:p>
          <w:p w14:paraId="6CFEF59A" w14:textId="77777777" w:rsidR="00217FF6" w:rsidRDefault="00217FF6" w:rsidP="005161D8">
            <w:pPr>
              <w:spacing w:line="276" w:lineRule="auto"/>
            </w:pPr>
          </w:p>
          <w:p w14:paraId="3F80491A" w14:textId="77777777" w:rsidR="00217FF6" w:rsidRDefault="00217FF6" w:rsidP="005161D8">
            <w:pPr>
              <w:spacing w:line="276" w:lineRule="auto"/>
            </w:pPr>
          </w:p>
          <w:p w14:paraId="6B46D306" w14:textId="77777777" w:rsidR="00670486" w:rsidRDefault="00670486" w:rsidP="005161D8">
            <w:pPr>
              <w:spacing w:line="276" w:lineRule="auto"/>
            </w:pPr>
          </w:p>
          <w:p w14:paraId="6F4A4A62" w14:textId="77777777" w:rsidR="00670486" w:rsidRDefault="00670486" w:rsidP="005161D8">
            <w:pPr>
              <w:spacing w:line="276" w:lineRule="auto"/>
            </w:pPr>
          </w:p>
          <w:p w14:paraId="7D3C1F69" w14:textId="77777777" w:rsidR="00670486" w:rsidRDefault="00670486" w:rsidP="005161D8">
            <w:pPr>
              <w:spacing w:line="276" w:lineRule="auto"/>
            </w:pPr>
          </w:p>
          <w:p w14:paraId="0C21148D" w14:textId="77777777" w:rsidR="00670486" w:rsidRDefault="00670486" w:rsidP="005161D8">
            <w:pPr>
              <w:spacing w:line="276" w:lineRule="auto"/>
            </w:pPr>
          </w:p>
        </w:tc>
      </w:tr>
    </w:tbl>
    <w:p w14:paraId="5B94C674" w14:textId="77777777" w:rsidR="00217FF6" w:rsidRDefault="00217FF6" w:rsidP="00217FF6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p w14:paraId="5ACC8572" w14:textId="77777777" w:rsidR="00217FF6" w:rsidRDefault="00217FF6" w:rsidP="3CC6BF50"/>
    <w:tbl>
      <w:tblPr>
        <w:tblStyle w:val="TableGrid"/>
        <w:tblW w:w="10646" w:type="dxa"/>
        <w:jc w:val="center"/>
        <w:tblLook w:val="04A0" w:firstRow="1" w:lastRow="0" w:firstColumn="1" w:lastColumn="0" w:noHBand="0" w:noVBand="1"/>
      </w:tblPr>
      <w:tblGrid>
        <w:gridCol w:w="10"/>
        <w:gridCol w:w="9653"/>
        <w:gridCol w:w="983"/>
      </w:tblGrid>
      <w:tr w:rsidR="00C85EA7" w14:paraId="7767FAA4" w14:textId="77777777" w:rsidTr="003F4209">
        <w:trPr>
          <w:gridBefore w:val="1"/>
          <w:wBefore w:w="10" w:type="dxa"/>
          <w:trHeight w:val="335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54A15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lastRenderedPageBreak/>
              <w:t>Literacy</w:t>
            </w:r>
          </w:p>
        </w:tc>
      </w:tr>
      <w:tr w:rsidR="00C85EA7" w14:paraId="1D7166E4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75ECF" w14:textId="274283D8" w:rsidR="00C85EA7" w:rsidRPr="005E32C0" w:rsidRDefault="00C85EA7" w:rsidP="00BD5F4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5E32C0">
              <w:rPr>
                <w:bCs/>
                <w:i/>
                <w:iCs/>
              </w:rPr>
              <w:t xml:space="preserve">Areas of difficulty for the </w:t>
            </w:r>
            <w:r w:rsidR="00A47A92">
              <w:rPr>
                <w:bCs/>
                <w:i/>
                <w:iCs/>
              </w:rPr>
              <w:t>child</w:t>
            </w:r>
            <w:r w:rsidRPr="005E32C0">
              <w:rPr>
                <w:bCs/>
                <w:i/>
                <w:iCs/>
              </w:rPr>
              <w:t xml:space="preserve"> (please tick all that apply)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2782" w14:textId="77777777" w:rsidR="00C85EA7" w:rsidRDefault="00C85EA7" w:rsidP="00BD5F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C85EA7" w14:paraId="4D8F2602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440A0798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fluency in reading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2302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892953D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07B1F7A4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Inaccurate word decoding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60B0B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50A49268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6A7422BE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with reading comprehension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CE36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799B953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549180BD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enjoyment of reading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AE2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45F2550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0F6796F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Persistent and marked difficulty with spelling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77E9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FE6B036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31276773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than average to complete written tasks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8642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DB81158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0003007B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Written work doesn't reflect verbal ability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21B7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5DD85DA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shd w:val="clear" w:color="auto" w:fill="auto"/>
            <w:vAlign w:val="bottom"/>
          </w:tcPr>
          <w:p w14:paraId="297E368C" w14:textId="77777777" w:rsidR="00C85EA7" w:rsidRPr="00EB0846" w:rsidRDefault="00C85EA7" w:rsidP="00BD5F48">
            <w:pPr>
              <w:spacing w:line="276" w:lineRule="auto"/>
            </w:pPr>
            <w:r w:rsidRPr="00EB0846">
              <w:t xml:space="preserve">Difficulties writing for sustained periods of time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6549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68D3E9DA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DD077" w14:textId="77777777" w:rsidR="00C85EA7" w:rsidRPr="00EB0846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t>Prefers to use assistive technology, rather than write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3501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3C41D60" w14:textId="77777777" w:rsidTr="003F4209">
        <w:trPr>
          <w:gridBefore w:val="1"/>
          <w:wBefore w:w="10" w:type="dxa"/>
          <w:trHeight w:val="34"/>
          <w:jc w:val="center"/>
        </w:trPr>
        <w:tc>
          <w:tcPr>
            <w:tcW w:w="9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E46E" w14:textId="77777777" w:rsidR="00C85EA7" w:rsidRPr="00EB0846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ifficulty recalling the alp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habet or other known sequences 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(e.g. days 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 the week, months of the year)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3342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3F4209" w14:paraId="260FA59D" w14:textId="77777777" w:rsidTr="003F4209">
        <w:trPr>
          <w:trHeight w:val="3265"/>
          <w:jc w:val="center"/>
        </w:trPr>
        <w:tc>
          <w:tcPr>
            <w:tcW w:w="10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2911C" w14:textId="77777777" w:rsidR="003F4209" w:rsidRPr="008050CE" w:rsidRDefault="003F4209" w:rsidP="000B060A">
            <w:pPr>
              <w:spacing w:line="276" w:lineRule="auto"/>
            </w:pPr>
            <w:r w:rsidRPr="008050CE">
              <w:t xml:space="preserve">Please </w:t>
            </w:r>
            <w:r>
              <w:t xml:space="preserve">use this space to </w:t>
            </w:r>
            <w:r w:rsidRPr="008050CE">
              <w:t>provide any additional information</w:t>
            </w:r>
            <w:r>
              <w:t>.</w:t>
            </w:r>
          </w:p>
          <w:p w14:paraId="1DD58B25" w14:textId="77777777" w:rsidR="003F4209" w:rsidRDefault="003F4209" w:rsidP="0EDAAD43">
            <w:pPr>
              <w:spacing w:line="276" w:lineRule="auto"/>
            </w:pPr>
          </w:p>
          <w:p w14:paraId="6F1154C2" w14:textId="77777777" w:rsidR="003F4209" w:rsidRDefault="003F4209" w:rsidP="0EDAAD43">
            <w:pPr>
              <w:spacing w:line="276" w:lineRule="auto"/>
            </w:pPr>
          </w:p>
          <w:p w14:paraId="5F61F4EE" w14:textId="77777777" w:rsidR="003F4209" w:rsidRDefault="003F4209" w:rsidP="0EDAAD43">
            <w:pPr>
              <w:spacing w:line="276" w:lineRule="auto"/>
            </w:pPr>
          </w:p>
          <w:p w14:paraId="7395DE86" w14:textId="77777777" w:rsidR="003F4209" w:rsidRDefault="003F4209" w:rsidP="0EDAAD43">
            <w:pPr>
              <w:spacing w:line="276" w:lineRule="auto"/>
            </w:pPr>
          </w:p>
          <w:p w14:paraId="67A5174C" w14:textId="77777777" w:rsidR="003F4209" w:rsidRDefault="003F4209" w:rsidP="0EDAAD43">
            <w:pPr>
              <w:spacing w:line="276" w:lineRule="auto"/>
            </w:pPr>
          </w:p>
          <w:p w14:paraId="793AD26F" w14:textId="77777777" w:rsidR="003F4209" w:rsidRDefault="003F4209" w:rsidP="0EDAAD43">
            <w:pPr>
              <w:spacing w:line="276" w:lineRule="auto"/>
            </w:pPr>
          </w:p>
          <w:p w14:paraId="264C1BA8" w14:textId="77777777" w:rsidR="003F4209" w:rsidRDefault="003F4209" w:rsidP="0EDAAD43">
            <w:pPr>
              <w:spacing w:line="276" w:lineRule="auto"/>
            </w:pPr>
          </w:p>
          <w:p w14:paraId="7E9EF6B6" w14:textId="77777777" w:rsidR="003F4209" w:rsidRDefault="003F4209" w:rsidP="0EDAAD43">
            <w:pPr>
              <w:spacing w:line="276" w:lineRule="auto"/>
            </w:pPr>
          </w:p>
          <w:p w14:paraId="459F7789" w14:textId="77777777" w:rsidR="003F4209" w:rsidRDefault="003F4209" w:rsidP="0EDAAD43">
            <w:pPr>
              <w:spacing w:line="276" w:lineRule="auto"/>
            </w:pPr>
          </w:p>
          <w:p w14:paraId="3A73B5A3" w14:textId="77777777" w:rsidR="003F4209" w:rsidRDefault="003F4209" w:rsidP="00BD5F48">
            <w:pPr>
              <w:spacing w:line="276" w:lineRule="auto"/>
              <w:rPr>
                <w:b/>
              </w:rPr>
            </w:pPr>
          </w:p>
          <w:p w14:paraId="040BFD45" w14:textId="77777777" w:rsidR="003F4209" w:rsidRDefault="003F4209" w:rsidP="00BD5F48">
            <w:pPr>
              <w:spacing w:line="276" w:lineRule="auto"/>
              <w:rPr>
                <w:b/>
              </w:rPr>
            </w:pPr>
          </w:p>
          <w:p w14:paraId="5AFFE561" w14:textId="77777777" w:rsidR="003F4209" w:rsidRDefault="003F4209" w:rsidP="00BD5F48">
            <w:pPr>
              <w:spacing w:line="276" w:lineRule="auto"/>
            </w:pPr>
          </w:p>
        </w:tc>
      </w:tr>
    </w:tbl>
    <w:p w14:paraId="40680F70" w14:textId="77777777" w:rsidR="00C85EA7" w:rsidRDefault="00C85EA7" w:rsidP="00C85EA7"/>
    <w:p w14:paraId="6443BD34" w14:textId="77777777" w:rsidR="008050CE" w:rsidRDefault="008050CE" w:rsidP="00C85EA7"/>
    <w:tbl>
      <w:tblPr>
        <w:tblStyle w:val="TableGrid"/>
        <w:tblW w:w="10794" w:type="dxa"/>
        <w:jc w:val="center"/>
        <w:tblLook w:val="04A0" w:firstRow="1" w:lastRow="0" w:firstColumn="1" w:lastColumn="0" w:noHBand="0" w:noVBand="1"/>
      </w:tblPr>
      <w:tblGrid>
        <w:gridCol w:w="10222"/>
        <w:gridCol w:w="572"/>
      </w:tblGrid>
      <w:tr w:rsidR="00C85EA7" w14:paraId="7197E3A0" w14:textId="77777777" w:rsidTr="00E77E89">
        <w:trPr>
          <w:trHeight w:val="507"/>
          <w:jc w:val="center"/>
        </w:trPr>
        <w:tc>
          <w:tcPr>
            <w:tcW w:w="10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51B5E" w14:textId="1CD933D2" w:rsidR="00C85EA7" w:rsidRPr="00606557" w:rsidRDefault="00217FF6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>Maths</w:t>
            </w:r>
          </w:p>
        </w:tc>
      </w:tr>
      <w:tr w:rsidR="00C85EA7" w14:paraId="2EA8B1A4" w14:textId="77777777" w:rsidTr="00E77E89">
        <w:trPr>
          <w:trHeight w:val="84"/>
          <w:jc w:val="center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6257" w14:textId="439CF405" w:rsidR="00C85EA7" w:rsidRPr="005E32C0" w:rsidRDefault="00C85EA7" w:rsidP="00BD5F48">
            <w:pPr>
              <w:spacing w:line="276" w:lineRule="auto"/>
              <w:rPr>
                <w:bCs/>
                <w:i/>
                <w:iCs/>
              </w:rPr>
            </w:pPr>
            <w:r w:rsidRPr="005E32C0">
              <w:rPr>
                <w:bCs/>
                <w:i/>
                <w:iCs/>
              </w:rPr>
              <w:t xml:space="preserve">Areas of difficulty for the </w:t>
            </w:r>
            <w:r w:rsidR="008D1157">
              <w:rPr>
                <w:bCs/>
                <w:i/>
                <w:iCs/>
              </w:rPr>
              <w:t>child</w:t>
            </w:r>
            <w:r w:rsidRPr="005E32C0">
              <w:rPr>
                <w:bCs/>
                <w:i/>
                <w:iCs/>
              </w:rPr>
              <w:t xml:space="preserve"> (please tick all that apply)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D8F21" w14:textId="77777777" w:rsidR="00C85EA7" w:rsidRPr="008050CE" w:rsidRDefault="00C85EA7" w:rsidP="00BD5F48">
            <w:pPr>
              <w:spacing w:line="276" w:lineRule="auto"/>
              <w:jc w:val="center"/>
              <w:rPr>
                <w:bCs/>
              </w:rPr>
            </w:pPr>
            <w:r w:rsidRPr="008050CE">
              <w:rPr>
                <w:bCs/>
              </w:rPr>
              <w:t>Yes</w:t>
            </w:r>
          </w:p>
        </w:tc>
      </w:tr>
      <w:tr w:rsidR="00C85EA7" w14:paraId="08D3720F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18B3B374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counting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forwards and backwards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8189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6D0CE86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03E45E56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 poor understanding of place value and its use in calculations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AB5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7134028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1564C976" w14:textId="77777777" w:rsidR="00C85EA7" w:rsidRPr="009B7154" w:rsidRDefault="00C85EA7" w:rsidP="00BD5F48">
            <w:pPr>
              <w:spacing w:line="276" w:lineRule="auto"/>
            </w:pPr>
            <w:r w:rsidRPr="009B7154">
              <w:t>Difficulties ordering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811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CBF7C7B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2890F35C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sense of number and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4C61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3D22D2B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2917294A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9B7154">
              <w:t>Difficulties with mental arithmetic, e.g.,</w:t>
            </w:r>
            <w:r>
              <w:rPr>
                <w:b/>
              </w:rPr>
              <w:t xml:space="preserve">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basic maths facts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7D4F8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2A1DDBA4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29638B4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concept of time and reading analogue clocks/watches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3966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A5A6F1A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567FF779" w14:textId="77777777" w:rsidR="00C85EA7" w:rsidRPr="009B7154" w:rsidRDefault="00C85EA7" w:rsidP="00BD5F48">
            <w:pPr>
              <w:spacing w:line="276" w:lineRule="auto"/>
            </w:pPr>
            <w:r w:rsidRPr="009B7154">
              <w:t>Difficulties knowing the commutative law</w:t>
            </w:r>
            <w:r>
              <w:t xml:space="preserve">, </w:t>
            </w:r>
            <w:r w:rsidRPr="009B7154">
              <w:t>e.g., a + b is the same as b + 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AF15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093F83E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3A65144F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understanding mathematical symbols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8E8B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3FC29886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47A71480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Problems with the planning of activities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A5242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085EDBAF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276231E9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mathematical procedures, e.g., working from right to left when calculating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7A54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5E76DCE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3A1E8318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High levels of debilitating anxiety related to maths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043D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210EA3F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5A6C42EA" w14:textId="77777777" w:rsidR="00C85EA7" w:rsidRPr="009B7154" w:rsidRDefault="00C85EA7" w:rsidP="00BD5F48">
            <w:pPr>
              <w:spacing w:line="276" w:lineRule="auto"/>
            </w:pPr>
            <w:r w:rsidRPr="009B7154">
              <w:t xml:space="preserve">Still counting on fingers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FE500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59832198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1DF74409" w14:textId="77777777" w:rsidR="00C85EA7" w:rsidRDefault="00C85EA7" w:rsidP="00BD5F48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a long time to complete mathematical tasks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9DC3F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49BC440D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16ACB3B7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remembering how numbers are written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31BE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746DA8A2" w14:textId="77777777" w:rsidTr="00E77E89">
        <w:trPr>
          <w:trHeight w:val="72"/>
          <w:jc w:val="center"/>
        </w:trPr>
        <w:tc>
          <w:tcPr>
            <w:tcW w:w="10222" w:type="dxa"/>
            <w:shd w:val="clear" w:color="auto" w:fill="auto"/>
            <w:vAlign w:val="bottom"/>
          </w:tcPr>
          <w:p w14:paraId="568B94A4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orientation/direction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24353" w14:textId="77777777" w:rsidR="00C85EA7" w:rsidRDefault="00C85EA7" w:rsidP="00BD5F48">
            <w:pPr>
              <w:spacing w:line="276" w:lineRule="auto"/>
              <w:rPr>
                <w:b/>
              </w:rPr>
            </w:pPr>
          </w:p>
        </w:tc>
      </w:tr>
      <w:tr w:rsidR="00C85EA7" w14:paraId="1228F4B9" w14:textId="77777777" w:rsidTr="00E77E89">
        <w:trPr>
          <w:trHeight w:val="2184"/>
          <w:jc w:val="center"/>
        </w:trPr>
        <w:tc>
          <w:tcPr>
            <w:tcW w:w="10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C06B8" w14:textId="77777777" w:rsidR="00670486" w:rsidRPr="008050CE" w:rsidRDefault="00670486" w:rsidP="00670486">
            <w:pPr>
              <w:spacing w:line="276" w:lineRule="auto"/>
            </w:pPr>
            <w:r w:rsidRPr="008050CE">
              <w:t xml:space="preserve">Please </w:t>
            </w:r>
            <w:r>
              <w:t xml:space="preserve">use this space to </w:t>
            </w:r>
            <w:r w:rsidRPr="008050CE">
              <w:t>provide any additional information</w:t>
            </w:r>
            <w:r>
              <w:t>.</w:t>
            </w:r>
          </w:p>
          <w:p w14:paraId="5EF8A636" w14:textId="334F5789" w:rsidR="00C85EA7" w:rsidRDefault="00C85EA7" w:rsidP="00BD5F48">
            <w:pPr>
              <w:spacing w:line="276" w:lineRule="auto"/>
            </w:pPr>
          </w:p>
          <w:p w14:paraId="0BCB0755" w14:textId="77777777" w:rsidR="003B10EC" w:rsidRDefault="003B10EC" w:rsidP="00BD5F48">
            <w:pPr>
              <w:spacing w:line="276" w:lineRule="auto"/>
            </w:pPr>
          </w:p>
          <w:p w14:paraId="41A70985" w14:textId="77777777" w:rsidR="0083298A" w:rsidRDefault="0083298A" w:rsidP="00BD5F48">
            <w:pPr>
              <w:spacing w:line="276" w:lineRule="auto"/>
            </w:pPr>
          </w:p>
          <w:p w14:paraId="64C26EFE" w14:textId="3CC8AFCF" w:rsidR="003B10EC" w:rsidRDefault="003B10EC" w:rsidP="00BD5F48">
            <w:pPr>
              <w:spacing w:line="276" w:lineRule="auto"/>
            </w:pPr>
          </w:p>
        </w:tc>
      </w:tr>
    </w:tbl>
    <w:p w14:paraId="2858A697" w14:textId="77777777" w:rsidR="00C85EA7" w:rsidRDefault="00C85EA7" w:rsidP="00C85EA7"/>
    <w:tbl>
      <w:tblPr>
        <w:tblStyle w:val="TableGrid"/>
        <w:tblW w:w="10941" w:type="dxa"/>
        <w:jc w:val="center"/>
        <w:tblLook w:val="04A0" w:firstRow="1" w:lastRow="0" w:firstColumn="1" w:lastColumn="0" w:noHBand="0" w:noVBand="1"/>
      </w:tblPr>
      <w:tblGrid>
        <w:gridCol w:w="9666"/>
        <w:gridCol w:w="1275"/>
      </w:tblGrid>
      <w:tr w:rsidR="00C85EA7" w14:paraId="31DF8DE9" w14:textId="77777777" w:rsidTr="00E77E89">
        <w:trPr>
          <w:jc w:val="center"/>
        </w:trPr>
        <w:tc>
          <w:tcPr>
            <w:tcW w:w="10941" w:type="dxa"/>
            <w:gridSpan w:val="2"/>
            <w:shd w:val="clear" w:color="auto" w:fill="auto"/>
          </w:tcPr>
          <w:p w14:paraId="6BFBB1C4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>Memory, Attention and Concentration</w:t>
            </w:r>
          </w:p>
        </w:tc>
      </w:tr>
      <w:tr w:rsidR="00C85EA7" w14:paraId="49A1571B" w14:textId="77777777" w:rsidTr="00E77E89">
        <w:trPr>
          <w:trHeight w:val="30"/>
          <w:jc w:val="center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3F816" w14:textId="67F1822B" w:rsidR="00C85EA7" w:rsidRPr="005E1B1C" w:rsidRDefault="00C85EA7" w:rsidP="00BD5F48">
            <w:pPr>
              <w:spacing w:line="276" w:lineRule="auto"/>
              <w:rPr>
                <w:bCs/>
                <w:i/>
                <w:iCs/>
              </w:rPr>
            </w:pPr>
            <w:r w:rsidRPr="005E1B1C">
              <w:rPr>
                <w:bCs/>
                <w:i/>
                <w:iCs/>
              </w:rPr>
              <w:t xml:space="preserve">Areas of difficulty for the </w:t>
            </w:r>
            <w:r w:rsidR="00273973">
              <w:rPr>
                <w:bCs/>
                <w:i/>
                <w:iCs/>
              </w:rPr>
              <w:t xml:space="preserve">child </w:t>
            </w:r>
            <w:r w:rsidRPr="005E1B1C">
              <w:rPr>
                <w:bCs/>
                <w:i/>
                <w:iCs/>
              </w:rPr>
              <w:t>(please tick all that apply)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15907" w14:textId="77777777" w:rsidR="00C85EA7" w:rsidRPr="00CD78C5" w:rsidRDefault="00C85EA7" w:rsidP="00BD5F48">
            <w:pPr>
              <w:spacing w:line="276" w:lineRule="auto"/>
              <w:jc w:val="center"/>
              <w:rPr>
                <w:b/>
              </w:rPr>
            </w:pPr>
            <w:r w:rsidRPr="00CD78C5">
              <w:rPr>
                <w:b/>
              </w:rPr>
              <w:t>Yes</w:t>
            </w:r>
          </w:p>
        </w:tc>
      </w:tr>
      <w:tr w:rsidR="00C85EA7" w14:paraId="7910496D" w14:textId="77777777" w:rsidTr="00E77E89">
        <w:trPr>
          <w:trHeight w:val="30"/>
          <w:jc w:val="center"/>
        </w:trPr>
        <w:tc>
          <w:tcPr>
            <w:tcW w:w="9666" w:type="dxa"/>
            <w:shd w:val="clear" w:color="auto" w:fill="auto"/>
          </w:tcPr>
          <w:p w14:paraId="4D97807F" w14:textId="77777777" w:rsidR="00C85EA7" w:rsidRPr="001A5991" w:rsidRDefault="00C85EA7" w:rsidP="00BD5F48">
            <w:pPr>
              <w:spacing w:line="276" w:lineRule="auto"/>
            </w:pPr>
            <w:r>
              <w:t xml:space="preserve">Poor short term and/or working memory retention </w:t>
            </w:r>
          </w:p>
        </w:tc>
        <w:tc>
          <w:tcPr>
            <w:tcW w:w="1275" w:type="dxa"/>
          </w:tcPr>
          <w:p w14:paraId="4829723C" w14:textId="77777777" w:rsidR="00C85EA7" w:rsidRDefault="00C85EA7" w:rsidP="00BD5F48">
            <w:pPr>
              <w:spacing w:line="276" w:lineRule="auto"/>
            </w:pPr>
          </w:p>
        </w:tc>
      </w:tr>
      <w:tr w:rsidR="00C85EA7" w14:paraId="7B25309C" w14:textId="77777777" w:rsidTr="00E77E89">
        <w:trPr>
          <w:trHeight w:val="30"/>
          <w:jc w:val="center"/>
        </w:trPr>
        <w:tc>
          <w:tcPr>
            <w:tcW w:w="9666" w:type="dxa"/>
            <w:shd w:val="clear" w:color="auto" w:fill="auto"/>
          </w:tcPr>
          <w:p w14:paraId="00DDCE71" w14:textId="77777777" w:rsidR="00C85EA7" w:rsidRDefault="00C85EA7" w:rsidP="00BD5F48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275" w:type="dxa"/>
          </w:tcPr>
          <w:p w14:paraId="584571A2" w14:textId="77777777" w:rsidR="00C85EA7" w:rsidRDefault="00C85EA7" w:rsidP="00BD5F48">
            <w:pPr>
              <w:spacing w:line="276" w:lineRule="auto"/>
            </w:pPr>
          </w:p>
        </w:tc>
      </w:tr>
      <w:tr w:rsidR="00C85EA7" w14:paraId="43123FFA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1D5A6566" w14:textId="2E2F3EDE" w:rsidR="00C85EA7" w:rsidRDefault="1F1D55E9" w:rsidP="00BD5F4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to respond when given an instruction or asked a question</w:t>
            </w:r>
          </w:p>
        </w:tc>
        <w:tc>
          <w:tcPr>
            <w:tcW w:w="1275" w:type="dxa"/>
          </w:tcPr>
          <w:p w14:paraId="2FF0C715" w14:textId="77777777" w:rsidR="00C85EA7" w:rsidRDefault="00C85EA7" w:rsidP="00BD5F48">
            <w:pPr>
              <w:spacing w:line="276" w:lineRule="auto"/>
            </w:pPr>
          </w:p>
        </w:tc>
      </w:tr>
      <w:tr w:rsidR="00C85EA7" w14:paraId="161CB858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</w:tcPr>
          <w:p w14:paraId="69439B01" w14:textId="1EA532A0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r w:rsidR="008050CE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mid-sentence</w:t>
            </w:r>
          </w:p>
        </w:tc>
        <w:tc>
          <w:tcPr>
            <w:tcW w:w="1275" w:type="dxa"/>
          </w:tcPr>
          <w:p w14:paraId="619E6F32" w14:textId="77777777" w:rsidR="00C85EA7" w:rsidRDefault="00C85EA7" w:rsidP="00BD5F48">
            <w:pPr>
              <w:spacing w:line="276" w:lineRule="auto"/>
            </w:pPr>
          </w:p>
        </w:tc>
      </w:tr>
      <w:tr w:rsidR="00C85EA7" w14:paraId="73381EB6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66D8C003" w14:textId="2B51BB73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</w:t>
            </w:r>
          </w:p>
        </w:tc>
        <w:tc>
          <w:tcPr>
            <w:tcW w:w="1275" w:type="dxa"/>
          </w:tcPr>
          <w:p w14:paraId="244B2E33" w14:textId="77777777" w:rsidR="00C85EA7" w:rsidRDefault="00C85EA7" w:rsidP="00BD5F48">
            <w:pPr>
              <w:spacing w:line="276" w:lineRule="auto"/>
            </w:pPr>
          </w:p>
        </w:tc>
      </w:tr>
      <w:tr w:rsidR="00C85EA7" w14:paraId="578606B5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4AFF1132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275" w:type="dxa"/>
          </w:tcPr>
          <w:p w14:paraId="3643865A" w14:textId="77777777" w:rsidR="00C85EA7" w:rsidRDefault="00C85EA7" w:rsidP="00BD5F48">
            <w:pPr>
              <w:spacing w:line="276" w:lineRule="auto"/>
            </w:pPr>
          </w:p>
        </w:tc>
      </w:tr>
      <w:tr w:rsidR="00C85EA7" w14:paraId="47E67028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4BBC29B1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Difficulties sitting or standing still, when required</w:t>
            </w:r>
          </w:p>
        </w:tc>
        <w:tc>
          <w:tcPr>
            <w:tcW w:w="1275" w:type="dxa"/>
          </w:tcPr>
          <w:p w14:paraId="0C984046" w14:textId="77777777" w:rsidR="00C85EA7" w:rsidRDefault="00C85EA7" w:rsidP="00BD5F48">
            <w:pPr>
              <w:spacing w:line="276" w:lineRule="auto"/>
            </w:pPr>
          </w:p>
        </w:tc>
      </w:tr>
      <w:tr w:rsidR="00C85EA7" w14:paraId="141F8E2F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6E69873E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275" w:type="dxa"/>
          </w:tcPr>
          <w:p w14:paraId="6176581F" w14:textId="77777777" w:rsidR="00C85EA7" w:rsidRDefault="00C85EA7" w:rsidP="00BD5F48">
            <w:pPr>
              <w:spacing w:line="276" w:lineRule="auto"/>
            </w:pPr>
          </w:p>
        </w:tc>
      </w:tr>
      <w:tr w:rsidR="00C85EA7" w14:paraId="2A155D90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199E4A4A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275" w:type="dxa"/>
          </w:tcPr>
          <w:p w14:paraId="6894A89C" w14:textId="77777777" w:rsidR="00C85EA7" w:rsidRDefault="00C85EA7" w:rsidP="00BD5F48">
            <w:pPr>
              <w:spacing w:line="276" w:lineRule="auto"/>
            </w:pPr>
          </w:p>
        </w:tc>
      </w:tr>
      <w:tr w:rsidR="00C85EA7" w14:paraId="455BC62F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50EFD728" w14:textId="39C48E99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  <w:r w:rsidR="00E77E89">
              <w:rPr>
                <w:rFonts w:ascii="Calibri" w:eastAsia="Times New Roman" w:hAnsi="Calibri" w:cs="Calibri"/>
                <w:color w:val="000000"/>
                <w:lang w:eastAsia="en-GB"/>
              </w:rPr>
              <w:t>of time</w:t>
            </w:r>
          </w:p>
        </w:tc>
        <w:tc>
          <w:tcPr>
            <w:tcW w:w="1275" w:type="dxa"/>
          </w:tcPr>
          <w:p w14:paraId="1C1DFC11" w14:textId="77777777" w:rsidR="00C85EA7" w:rsidRDefault="00C85EA7" w:rsidP="00BD5F48">
            <w:pPr>
              <w:spacing w:line="276" w:lineRule="auto"/>
            </w:pPr>
          </w:p>
        </w:tc>
      </w:tr>
      <w:tr w:rsidR="00C85EA7" w14:paraId="25F4CF10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6CCEC0C7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275" w:type="dxa"/>
          </w:tcPr>
          <w:p w14:paraId="52C68BFA" w14:textId="77777777" w:rsidR="00C85EA7" w:rsidRDefault="00C85EA7" w:rsidP="00BD5F48">
            <w:pPr>
              <w:spacing w:line="276" w:lineRule="auto"/>
            </w:pPr>
          </w:p>
        </w:tc>
      </w:tr>
      <w:tr w:rsidR="00C85EA7" w14:paraId="5019D047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3BB8591A" w14:textId="43BD9619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Loses things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e.g. personal belongings and homework</w:t>
            </w:r>
          </w:p>
        </w:tc>
        <w:tc>
          <w:tcPr>
            <w:tcW w:w="1275" w:type="dxa"/>
          </w:tcPr>
          <w:p w14:paraId="2A3F0E71" w14:textId="77777777" w:rsidR="00C85EA7" w:rsidRDefault="00C85EA7" w:rsidP="00BD5F48">
            <w:pPr>
              <w:spacing w:line="276" w:lineRule="auto"/>
            </w:pPr>
          </w:p>
        </w:tc>
      </w:tr>
      <w:tr w:rsidR="00C85EA7" w14:paraId="7F9B9E83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09581BB9" w14:textId="77777777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7DCE">
              <w:rPr>
                <w:rFonts w:ascii="Calibri" w:eastAsia="Times New Roman" w:hAnsi="Calibri" w:cs="Calibri"/>
                <w:color w:val="000000"/>
                <w:lang w:eastAsia="en-GB"/>
              </w:rPr>
              <w:t>Difficulty in organising tasks or activities or knowing where to start</w:t>
            </w:r>
          </w:p>
        </w:tc>
        <w:tc>
          <w:tcPr>
            <w:tcW w:w="1275" w:type="dxa"/>
          </w:tcPr>
          <w:p w14:paraId="142C3937" w14:textId="77777777" w:rsidR="00C85EA7" w:rsidRDefault="00C85EA7" w:rsidP="00BD5F48">
            <w:pPr>
              <w:spacing w:line="276" w:lineRule="auto"/>
            </w:pPr>
          </w:p>
        </w:tc>
      </w:tr>
      <w:tr w:rsidR="00C85EA7" w14:paraId="3F18AE64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101CF5E3" w14:textId="118E98AD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C76471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275" w:type="dxa"/>
          </w:tcPr>
          <w:p w14:paraId="4211C754" w14:textId="77777777" w:rsidR="00C85EA7" w:rsidRDefault="00C85EA7" w:rsidP="00BD5F48">
            <w:pPr>
              <w:spacing w:line="276" w:lineRule="auto"/>
            </w:pPr>
          </w:p>
        </w:tc>
      </w:tr>
      <w:tr w:rsidR="00C85EA7" w14:paraId="5976C94C" w14:textId="77777777" w:rsidTr="00E77E89">
        <w:trPr>
          <w:trHeight w:val="20"/>
          <w:jc w:val="center"/>
        </w:trPr>
        <w:tc>
          <w:tcPr>
            <w:tcW w:w="9666" w:type="dxa"/>
            <w:shd w:val="clear" w:color="auto" w:fill="auto"/>
            <w:vAlign w:val="bottom"/>
          </w:tcPr>
          <w:p w14:paraId="30E71A1B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275" w:type="dxa"/>
          </w:tcPr>
          <w:p w14:paraId="2CE1473D" w14:textId="77777777" w:rsidR="00C85EA7" w:rsidRDefault="00C85EA7" w:rsidP="00BD5F48">
            <w:pPr>
              <w:spacing w:line="276" w:lineRule="auto"/>
            </w:pPr>
          </w:p>
        </w:tc>
      </w:tr>
      <w:tr w:rsidR="00C85EA7" w14:paraId="04F45E1A" w14:textId="77777777" w:rsidTr="00E77E89">
        <w:trPr>
          <w:trHeight w:val="20"/>
          <w:jc w:val="center"/>
        </w:trPr>
        <w:tc>
          <w:tcPr>
            <w:tcW w:w="10941" w:type="dxa"/>
            <w:gridSpan w:val="2"/>
            <w:shd w:val="clear" w:color="auto" w:fill="auto"/>
            <w:vAlign w:val="bottom"/>
          </w:tcPr>
          <w:p w14:paraId="3D155628" w14:textId="28809DEB" w:rsidR="00C85EA7" w:rsidRDefault="4C2A070C" w:rsidP="0EDAAD43">
            <w:pPr>
              <w:spacing w:line="276" w:lineRule="auto"/>
            </w:pPr>
            <w:r w:rsidRPr="008050CE">
              <w:t>Please provide any additional information</w:t>
            </w:r>
            <w:r w:rsidR="06105211" w:rsidRPr="008050CE">
              <w:t xml:space="preserve">: </w:t>
            </w:r>
          </w:p>
          <w:p w14:paraId="4865B522" w14:textId="77777777" w:rsidR="003B10EC" w:rsidRDefault="003B10EC" w:rsidP="0EDAAD43">
            <w:pPr>
              <w:spacing w:line="276" w:lineRule="auto"/>
            </w:pPr>
          </w:p>
          <w:p w14:paraId="135D57D9" w14:textId="77777777" w:rsidR="003B10EC" w:rsidRDefault="003B10EC" w:rsidP="0EDAAD43">
            <w:pPr>
              <w:spacing w:line="276" w:lineRule="auto"/>
            </w:pPr>
          </w:p>
          <w:p w14:paraId="37FE3380" w14:textId="77777777" w:rsidR="003B10EC" w:rsidRDefault="003B10EC" w:rsidP="0EDAAD43">
            <w:pPr>
              <w:spacing w:line="276" w:lineRule="auto"/>
            </w:pPr>
          </w:p>
          <w:p w14:paraId="450FA9DD" w14:textId="77777777" w:rsidR="00C85EA7" w:rsidRDefault="00C85EA7" w:rsidP="00BD5F48">
            <w:pPr>
              <w:spacing w:line="276" w:lineRule="auto"/>
            </w:pPr>
          </w:p>
        </w:tc>
      </w:tr>
    </w:tbl>
    <w:p w14:paraId="2DCAC49E" w14:textId="77777777" w:rsidR="00C85EA7" w:rsidRDefault="00C85EA7" w:rsidP="00C85EA7"/>
    <w:p w14:paraId="1997C7F6" w14:textId="77777777" w:rsidR="00C76471" w:rsidRPr="00192DCE" w:rsidRDefault="00C76471" w:rsidP="00217FF6">
      <w:pPr>
        <w:rPr>
          <w:sz w:val="28"/>
        </w:rPr>
      </w:pPr>
    </w:p>
    <w:tbl>
      <w:tblPr>
        <w:tblStyle w:val="TableGrid"/>
        <w:tblW w:w="10935" w:type="dxa"/>
        <w:jc w:val="center"/>
        <w:tblLook w:val="04A0" w:firstRow="1" w:lastRow="0" w:firstColumn="1" w:lastColumn="0" w:noHBand="0" w:noVBand="1"/>
      </w:tblPr>
      <w:tblGrid>
        <w:gridCol w:w="9943"/>
        <w:gridCol w:w="972"/>
        <w:gridCol w:w="20"/>
      </w:tblGrid>
      <w:tr w:rsidR="00217FF6" w:rsidRPr="00192DCE" w14:paraId="69ADF0CD" w14:textId="77777777" w:rsidTr="006E33E6">
        <w:trPr>
          <w:jc w:val="center"/>
        </w:trPr>
        <w:tc>
          <w:tcPr>
            <w:tcW w:w="10935" w:type="dxa"/>
            <w:gridSpan w:val="3"/>
            <w:shd w:val="clear" w:color="auto" w:fill="auto"/>
          </w:tcPr>
          <w:p w14:paraId="38853779" w14:textId="77777777" w:rsidR="00217FF6" w:rsidRPr="00CD78C5" w:rsidRDefault="00217FF6" w:rsidP="005161D8">
            <w:pPr>
              <w:spacing w:line="276" w:lineRule="auto"/>
              <w:rPr>
                <w:b/>
                <w:color w:val="FFFFFF" w:themeColor="background2"/>
              </w:rPr>
            </w:pPr>
            <w:r w:rsidRPr="00CD78C5">
              <w:rPr>
                <w:b/>
              </w:rPr>
              <w:t>Motor Coordination and Organisational Skills</w:t>
            </w:r>
          </w:p>
        </w:tc>
      </w:tr>
      <w:tr w:rsidR="00217FF6" w14:paraId="41AD5D5D" w14:textId="77777777" w:rsidTr="006E33E6">
        <w:trPr>
          <w:trHeight w:val="30"/>
          <w:jc w:val="center"/>
        </w:trPr>
        <w:tc>
          <w:tcPr>
            <w:tcW w:w="9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BCC20" w14:textId="4B0BE2C6" w:rsidR="00217FF6" w:rsidRPr="000E1222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lang w:eastAsia="en-GB"/>
              </w:rPr>
            </w:pPr>
            <w:r w:rsidRPr="000E1222">
              <w:rPr>
                <w:bCs/>
                <w:i/>
                <w:iCs/>
              </w:rPr>
              <w:t xml:space="preserve">Areas of difficulty for the </w:t>
            </w:r>
            <w:r w:rsidR="00273973">
              <w:rPr>
                <w:bCs/>
                <w:i/>
                <w:iCs/>
              </w:rPr>
              <w:t>child</w:t>
            </w:r>
            <w:r w:rsidRPr="000E1222">
              <w:rPr>
                <w:bCs/>
                <w:i/>
                <w:iCs/>
              </w:rPr>
              <w:t xml:space="preserve"> (please tick all that apply)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2D7CA" w14:textId="77777777" w:rsidR="00217FF6" w:rsidRPr="00CD78C5" w:rsidRDefault="00217FF6" w:rsidP="005161D8">
            <w:pPr>
              <w:spacing w:line="276" w:lineRule="auto"/>
              <w:jc w:val="center"/>
              <w:rPr>
                <w:b/>
              </w:rPr>
            </w:pPr>
            <w:r w:rsidRPr="00CD78C5">
              <w:rPr>
                <w:b/>
              </w:rPr>
              <w:t>Yes</w:t>
            </w:r>
          </w:p>
        </w:tc>
      </w:tr>
      <w:tr w:rsidR="00217FF6" w14:paraId="27D5D5D0" w14:textId="77777777" w:rsidTr="006E33E6">
        <w:trPr>
          <w:trHeight w:val="3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32E391B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992" w:type="dxa"/>
            <w:gridSpan w:val="2"/>
          </w:tcPr>
          <w:p w14:paraId="5F5A5759" w14:textId="77777777" w:rsidR="00217FF6" w:rsidRDefault="00217FF6" w:rsidP="005161D8">
            <w:pPr>
              <w:spacing w:line="276" w:lineRule="auto"/>
            </w:pPr>
          </w:p>
        </w:tc>
      </w:tr>
      <w:tr w:rsidR="00217FF6" w14:paraId="7DAD1040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5178564B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Bumps into things/people</w:t>
            </w:r>
          </w:p>
        </w:tc>
        <w:tc>
          <w:tcPr>
            <w:tcW w:w="992" w:type="dxa"/>
            <w:gridSpan w:val="2"/>
          </w:tcPr>
          <w:p w14:paraId="10934AE6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29156C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73555804" w14:textId="5B25194F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  <w:r w:rsidR="00C76471">
              <w:rPr>
                <w:rFonts w:ascii="Calibri" w:eastAsia="Times New Roman" w:hAnsi="Calibri" w:cs="Calibri"/>
                <w:lang w:eastAsia="en-GB"/>
              </w:rPr>
              <w:t xml:space="preserve"> (please circle)</w:t>
            </w:r>
          </w:p>
        </w:tc>
        <w:tc>
          <w:tcPr>
            <w:tcW w:w="992" w:type="dxa"/>
            <w:gridSpan w:val="2"/>
          </w:tcPr>
          <w:p w14:paraId="2C1E7988" w14:textId="77777777" w:rsidR="00217FF6" w:rsidRDefault="00217FF6" w:rsidP="005161D8">
            <w:pPr>
              <w:spacing w:line="276" w:lineRule="auto"/>
            </w:pPr>
          </w:p>
        </w:tc>
      </w:tr>
      <w:tr w:rsidR="00217FF6" w14:paraId="67E13C3D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4B27A0DB" w14:textId="77777777" w:rsidR="00217FF6" w:rsidRDefault="00217FF6" w:rsidP="005161D8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Inaccurate letter and number formation </w:t>
            </w:r>
          </w:p>
        </w:tc>
        <w:tc>
          <w:tcPr>
            <w:tcW w:w="992" w:type="dxa"/>
            <w:gridSpan w:val="2"/>
          </w:tcPr>
          <w:p w14:paraId="4A52DC7B" w14:textId="77777777" w:rsidR="00217FF6" w:rsidRDefault="00217FF6" w:rsidP="005161D8">
            <w:pPr>
              <w:spacing w:line="276" w:lineRule="auto"/>
            </w:pPr>
          </w:p>
        </w:tc>
      </w:tr>
      <w:tr w:rsidR="00217FF6" w14:paraId="34C2371A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46D0DD08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Difficulty using scissors, cutlery, etc.</w:t>
            </w:r>
          </w:p>
        </w:tc>
        <w:tc>
          <w:tcPr>
            <w:tcW w:w="992" w:type="dxa"/>
            <w:gridSpan w:val="2"/>
          </w:tcPr>
          <w:p w14:paraId="55BC52D2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75593D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19C8C11B" w14:textId="77777777" w:rsidR="00217FF6" w:rsidRDefault="00217FF6" w:rsidP="005161D8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throwing and catching a ball</w:t>
            </w:r>
          </w:p>
        </w:tc>
        <w:tc>
          <w:tcPr>
            <w:tcW w:w="992" w:type="dxa"/>
            <w:gridSpan w:val="2"/>
          </w:tcPr>
          <w:p w14:paraId="45A4E86C" w14:textId="77777777" w:rsidR="00217FF6" w:rsidRDefault="00217FF6" w:rsidP="005161D8">
            <w:pPr>
              <w:spacing w:line="276" w:lineRule="auto"/>
            </w:pPr>
          </w:p>
        </w:tc>
      </w:tr>
      <w:tr w:rsidR="00217FF6" w14:paraId="07F5CF14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4AED697A" w14:textId="77777777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Late in reaching milestones; some do not crawl</w:t>
            </w:r>
          </w:p>
        </w:tc>
        <w:tc>
          <w:tcPr>
            <w:tcW w:w="992" w:type="dxa"/>
            <w:gridSpan w:val="2"/>
          </w:tcPr>
          <w:p w14:paraId="10F451E1" w14:textId="77777777" w:rsidR="00217FF6" w:rsidRDefault="00217FF6" w:rsidP="005161D8">
            <w:pPr>
              <w:spacing w:line="276" w:lineRule="auto"/>
            </w:pPr>
          </w:p>
        </w:tc>
      </w:tr>
      <w:tr w:rsidR="00217FF6" w14:paraId="45DC3403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  <w:vAlign w:val="bottom"/>
          </w:tcPr>
          <w:p w14:paraId="7C15D76D" w14:textId="6D7871EC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</w:t>
            </w:r>
            <w:r w:rsidR="00C764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 balance</w:t>
            </w:r>
          </w:p>
        </w:tc>
        <w:tc>
          <w:tcPr>
            <w:tcW w:w="992" w:type="dxa"/>
            <w:gridSpan w:val="2"/>
          </w:tcPr>
          <w:p w14:paraId="6CF67465" w14:textId="77777777" w:rsidR="00217FF6" w:rsidRDefault="00217FF6" w:rsidP="005161D8">
            <w:pPr>
              <w:spacing w:line="276" w:lineRule="auto"/>
            </w:pPr>
          </w:p>
        </w:tc>
      </w:tr>
      <w:tr w:rsidR="00217FF6" w14:paraId="24C3FCDE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2BC43188" w14:textId="77777777" w:rsidR="00217FF6" w:rsidRDefault="00217FF6" w:rsidP="005161D8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992" w:type="dxa"/>
            <w:gridSpan w:val="2"/>
          </w:tcPr>
          <w:p w14:paraId="20ACEB1A" w14:textId="77777777" w:rsidR="00217FF6" w:rsidRDefault="00217FF6" w:rsidP="005161D8">
            <w:pPr>
              <w:spacing w:line="276" w:lineRule="auto"/>
            </w:pPr>
          </w:p>
        </w:tc>
      </w:tr>
      <w:tr w:rsidR="00217FF6" w14:paraId="68E22097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0DC8A1E0" w14:textId="77777777" w:rsidR="00217FF6" w:rsidRDefault="00217FF6" w:rsidP="005161D8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992" w:type="dxa"/>
            <w:gridSpan w:val="2"/>
          </w:tcPr>
          <w:p w14:paraId="64F6BDF4" w14:textId="77777777" w:rsidR="00217FF6" w:rsidRDefault="00217FF6" w:rsidP="005161D8">
            <w:pPr>
              <w:spacing w:line="276" w:lineRule="auto"/>
            </w:pPr>
          </w:p>
        </w:tc>
      </w:tr>
      <w:tr w:rsidR="00217FF6" w14:paraId="155B887D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460930B9" w14:textId="77777777" w:rsidR="00217FF6" w:rsidRDefault="00217FF6" w:rsidP="005161D8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992" w:type="dxa"/>
            <w:gridSpan w:val="2"/>
          </w:tcPr>
          <w:p w14:paraId="699F0A50" w14:textId="77777777" w:rsidR="00217FF6" w:rsidRDefault="00217FF6" w:rsidP="005161D8">
            <w:pPr>
              <w:spacing w:line="276" w:lineRule="auto"/>
            </w:pPr>
          </w:p>
        </w:tc>
      </w:tr>
      <w:tr w:rsidR="00217FF6" w14:paraId="6A6F6106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78B8D0FB" w14:textId="77777777" w:rsidR="00217FF6" w:rsidRDefault="00217FF6" w:rsidP="005161D8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992" w:type="dxa"/>
            <w:gridSpan w:val="2"/>
          </w:tcPr>
          <w:p w14:paraId="65362D29" w14:textId="77777777" w:rsidR="00217FF6" w:rsidRDefault="00217FF6" w:rsidP="005161D8">
            <w:pPr>
              <w:spacing w:line="276" w:lineRule="auto"/>
            </w:pPr>
          </w:p>
        </w:tc>
      </w:tr>
      <w:tr w:rsidR="00217FF6" w14:paraId="1FCFAB6B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4DEA08EF" w14:textId="77777777" w:rsidR="00217FF6" w:rsidRDefault="00217FF6" w:rsidP="005161D8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992" w:type="dxa"/>
            <w:gridSpan w:val="2"/>
          </w:tcPr>
          <w:p w14:paraId="266585ED" w14:textId="77777777" w:rsidR="00217FF6" w:rsidRDefault="00217FF6" w:rsidP="005161D8">
            <w:pPr>
              <w:spacing w:line="276" w:lineRule="auto"/>
            </w:pPr>
          </w:p>
        </w:tc>
      </w:tr>
      <w:tr w:rsidR="00217FF6" w14:paraId="0AB46CE9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7CEFE4EF" w14:textId="77777777" w:rsidR="00217FF6" w:rsidRDefault="00217FF6" w:rsidP="005161D8">
            <w:pPr>
              <w:spacing w:line="276" w:lineRule="auto"/>
            </w:pPr>
            <w:r>
              <w:t xml:space="preserve">Difficulties positioning themselves on a chair </w:t>
            </w:r>
          </w:p>
        </w:tc>
        <w:tc>
          <w:tcPr>
            <w:tcW w:w="992" w:type="dxa"/>
            <w:gridSpan w:val="2"/>
          </w:tcPr>
          <w:p w14:paraId="1A2EA674" w14:textId="77777777" w:rsidR="00217FF6" w:rsidRDefault="00217FF6" w:rsidP="005161D8">
            <w:pPr>
              <w:spacing w:line="276" w:lineRule="auto"/>
            </w:pPr>
          </w:p>
        </w:tc>
      </w:tr>
      <w:tr w:rsidR="00C76471" w14:paraId="547629C7" w14:textId="77777777" w:rsidTr="006E33E6">
        <w:trPr>
          <w:trHeight w:val="20"/>
          <w:jc w:val="center"/>
        </w:trPr>
        <w:tc>
          <w:tcPr>
            <w:tcW w:w="9943" w:type="dxa"/>
            <w:shd w:val="clear" w:color="auto" w:fill="auto"/>
          </w:tcPr>
          <w:p w14:paraId="57FDED47" w14:textId="322449F7" w:rsidR="00C76471" w:rsidRDefault="00C76471" w:rsidP="005161D8">
            <w:pPr>
              <w:spacing w:line="276" w:lineRule="auto"/>
            </w:pPr>
            <w:r>
              <w:t xml:space="preserve">Greater than usual flexibility </w:t>
            </w:r>
          </w:p>
        </w:tc>
        <w:tc>
          <w:tcPr>
            <w:tcW w:w="992" w:type="dxa"/>
            <w:gridSpan w:val="2"/>
          </w:tcPr>
          <w:p w14:paraId="4384B08F" w14:textId="77777777" w:rsidR="00C76471" w:rsidRDefault="00C76471" w:rsidP="005161D8">
            <w:pPr>
              <w:spacing w:line="276" w:lineRule="auto"/>
            </w:pPr>
          </w:p>
        </w:tc>
      </w:tr>
      <w:tr w:rsidR="00217FF6" w14:paraId="5E11DDD4" w14:textId="77777777" w:rsidTr="006E33E6">
        <w:trPr>
          <w:gridAfter w:val="1"/>
          <w:wAfter w:w="20" w:type="dxa"/>
          <w:jc w:val="center"/>
        </w:trPr>
        <w:tc>
          <w:tcPr>
            <w:tcW w:w="10915" w:type="dxa"/>
            <w:gridSpan w:val="2"/>
          </w:tcPr>
          <w:p w14:paraId="46C2E609" w14:textId="428B5908" w:rsidR="00217FF6" w:rsidRPr="008050CE" w:rsidRDefault="00217FF6" w:rsidP="0EDAAD43">
            <w:pPr>
              <w:spacing w:line="276" w:lineRule="auto"/>
            </w:pPr>
            <w:r w:rsidRPr="008050CE">
              <w:t>Please provide any additional information,</w:t>
            </w:r>
            <w:r w:rsidR="09D2F0E7" w:rsidRPr="008050CE">
              <w:t xml:space="preserve"> such as </w:t>
            </w:r>
            <w:r w:rsidRPr="008050CE">
              <w:t>organisational skills, fine/gross motor coordination and direction</w:t>
            </w:r>
            <w:r w:rsidR="4961876B" w:rsidRPr="008050CE">
              <w:t xml:space="preserve">. Is </w:t>
            </w:r>
            <w:r w:rsidR="5AE1E561" w:rsidRPr="008050CE">
              <w:t>your</w:t>
            </w:r>
            <w:r w:rsidR="4961876B" w:rsidRPr="008050CE">
              <w:t xml:space="preserve"> child good at </w:t>
            </w:r>
            <w:r w:rsidRPr="008050CE">
              <w:t>remembering homework, equipment or kit, daily routines or timetables, layout of work, body awareness</w:t>
            </w:r>
            <w:r w:rsidR="4977274D" w:rsidRPr="008050CE">
              <w:t xml:space="preserve"> and/or</w:t>
            </w:r>
            <w:r w:rsidRPr="008050CE">
              <w:t xml:space="preserve"> movement/balance</w:t>
            </w:r>
            <w:r w:rsidR="7D3E0A59" w:rsidRPr="008050CE">
              <w:t>?</w:t>
            </w:r>
          </w:p>
          <w:p w14:paraId="3DFFB45F" w14:textId="77777777" w:rsidR="00217FF6" w:rsidRDefault="00217FF6" w:rsidP="005161D8">
            <w:pPr>
              <w:spacing w:line="276" w:lineRule="auto"/>
            </w:pPr>
          </w:p>
          <w:p w14:paraId="15B776D5" w14:textId="77777777" w:rsidR="00217FF6" w:rsidRDefault="00217FF6" w:rsidP="005161D8">
            <w:pPr>
              <w:spacing w:line="276" w:lineRule="auto"/>
            </w:pPr>
          </w:p>
          <w:p w14:paraId="24709EAE" w14:textId="77777777" w:rsidR="00217FF6" w:rsidRDefault="00217FF6" w:rsidP="005161D8">
            <w:pPr>
              <w:spacing w:line="276" w:lineRule="auto"/>
            </w:pPr>
          </w:p>
          <w:p w14:paraId="0F8435D5" w14:textId="77777777" w:rsidR="00217FF6" w:rsidRDefault="00217FF6" w:rsidP="005161D8">
            <w:pPr>
              <w:spacing w:line="276" w:lineRule="auto"/>
            </w:pPr>
          </w:p>
        </w:tc>
      </w:tr>
    </w:tbl>
    <w:p w14:paraId="102022DC" w14:textId="77777777" w:rsidR="00D5763C" w:rsidRDefault="00D5763C" w:rsidP="00C85EA7">
      <w:pPr>
        <w:tabs>
          <w:tab w:val="left" w:pos="5970"/>
        </w:tabs>
        <w:rPr>
          <w:sz w:val="28"/>
        </w:rPr>
      </w:pPr>
    </w:p>
    <w:tbl>
      <w:tblPr>
        <w:tblStyle w:val="TableGrid"/>
        <w:tblW w:w="10915" w:type="dxa"/>
        <w:jc w:val="center"/>
        <w:tblLook w:val="04A0" w:firstRow="1" w:lastRow="0" w:firstColumn="1" w:lastColumn="0" w:noHBand="0" w:noVBand="1"/>
      </w:tblPr>
      <w:tblGrid>
        <w:gridCol w:w="9650"/>
        <w:gridCol w:w="708"/>
        <w:gridCol w:w="557"/>
      </w:tblGrid>
      <w:tr w:rsidR="00C85EA7" w14:paraId="4E838A59" w14:textId="77777777" w:rsidTr="005C4A79">
        <w:trPr>
          <w:trHeight w:val="300"/>
          <w:jc w:val="center"/>
        </w:trPr>
        <w:tc>
          <w:tcPr>
            <w:tcW w:w="10915" w:type="dxa"/>
            <w:gridSpan w:val="3"/>
            <w:shd w:val="clear" w:color="auto" w:fill="auto"/>
          </w:tcPr>
          <w:p w14:paraId="23D57202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 xml:space="preserve">Social, Communication and Behaviour  </w:t>
            </w:r>
          </w:p>
        </w:tc>
      </w:tr>
      <w:tr w:rsidR="00C85EA7" w14:paraId="76BF178B" w14:textId="77777777" w:rsidTr="005C4A79">
        <w:trPr>
          <w:trHeight w:val="300"/>
          <w:jc w:val="center"/>
        </w:trPr>
        <w:tc>
          <w:tcPr>
            <w:tcW w:w="10915" w:type="dxa"/>
            <w:gridSpan w:val="3"/>
          </w:tcPr>
          <w:p w14:paraId="6CD6CFFA" w14:textId="4CA61F00" w:rsidR="00C85EA7" w:rsidRPr="008050CE" w:rsidRDefault="1F1D55E9" w:rsidP="00BD5F48">
            <w:pPr>
              <w:spacing w:line="276" w:lineRule="auto"/>
            </w:pPr>
            <w:r w:rsidRPr="008050CE">
              <w:t>Please provide any information regarding social skills, social interaction, behaviour, relationships or emotions</w:t>
            </w:r>
            <w:r w:rsidR="005C4A79">
              <w:t xml:space="preserve"> with other children or adults.</w:t>
            </w:r>
          </w:p>
          <w:p w14:paraId="07F5AB73" w14:textId="77777777" w:rsidR="00C85EA7" w:rsidRPr="008050CE" w:rsidRDefault="00C85EA7" w:rsidP="00BD5F48">
            <w:pPr>
              <w:spacing w:line="276" w:lineRule="auto"/>
            </w:pPr>
          </w:p>
        </w:tc>
      </w:tr>
      <w:tr w:rsidR="00C85EA7" w14:paraId="04203E74" w14:textId="77777777" w:rsidTr="005C4A79">
        <w:trPr>
          <w:trHeight w:val="300"/>
          <w:jc w:val="center"/>
        </w:trPr>
        <w:tc>
          <w:tcPr>
            <w:tcW w:w="9650" w:type="dxa"/>
          </w:tcPr>
          <w:p w14:paraId="1BF71540" w14:textId="3EF61314" w:rsidR="00C85EA7" w:rsidRPr="008050CE" w:rsidRDefault="00C85EA7" w:rsidP="00BD5F48">
            <w:pPr>
              <w:spacing w:line="276" w:lineRule="auto"/>
            </w:pPr>
            <w:r w:rsidRPr="008050CE">
              <w:t xml:space="preserve">Does </w:t>
            </w:r>
            <w:r w:rsidR="00E12D6F">
              <w:t xml:space="preserve">your child </w:t>
            </w:r>
            <w:r w:rsidRPr="008050CE">
              <w:t xml:space="preserve">have difficulties with self-esteem and confidence? </w:t>
            </w:r>
          </w:p>
        </w:tc>
        <w:tc>
          <w:tcPr>
            <w:tcW w:w="708" w:type="dxa"/>
          </w:tcPr>
          <w:p w14:paraId="70F70580" w14:textId="77777777" w:rsidR="00C85EA7" w:rsidRDefault="00C85EA7" w:rsidP="00BD5F48">
            <w:pPr>
              <w:spacing w:line="276" w:lineRule="auto"/>
            </w:pPr>
            <w:r>
              <w:t>Yes</w:t>
            </w:r>
          </w:p>
        </w:tc>
        <w:tc>
          <w:tcPr>
            <w:tcW w:w="557" w:type="dxa"/>
          </w:tcPr>
          <w:p w14:paraId="4F9AE3C1" w14:textId="77777777" w:rsidR="00C85EA7" w:rsidRDefault="00C85EA7" w:rsidP="00BD5F48">
            <w:pPr>
              <w:spacing w:line="276" w:lineRule="auto"/>
            </w:pPr>
            <w:r>
              <w:t>No</w:t>
            </w:r>
          </w:p>
        </w:tc>
      </w:tr>
      <w:tr w:rsidR="00C85EA7" w14:paraId="65CCCD06" w14:textId="77777777" w:rsidTr="005C4A79">
        <w:trPr>
          <w:trHeight w:val="300"/>
          <w:jc w:val="center"/>
        </w:trPr>
        <w:tc>
          <w:tcPr>
            <w:tcW w:w="10915" w:type="dxa"/>
            <w:gridSpan w:val="3"/>
          </w:tcPr>
          <w:p w14:paraId="6408ABB9" w14:textId="77777777" w:rsidR="00C85EA7" w:rsidRDefault="00C85EA7" w:rsidP="00BD5F48">
            <w:pPr>
              <w:spacing w:line="276" w:lineRule="auto"/>
            </w:pPr>
            <w:r>
              <w:t xml:space="preserve">If yes, please provide further details: </w:t>
            </w:r>
          </w:p>
          <w:p w14:paraId="3BB0D244" w14:textId="77777777" w:rsidR="00C85EA7" w:rsidRDefault="00C85EA7" w:rsidP="00BD5F48">
            <w:pPr>
              <w:spacing w:line="276" w:lineRule="auto"/>
            </w:pPr>
          </w:p>
          <w:p w14:paraId="097F506D" w14:textId="77777777" w:rsidR="00C85EA7" w:rsidRDefault="00C85EA7" w:rsidP="00BD5F48">
            <w:pPr>
              <w:spacing w:line="276" w:lineRule="auto"/>
            </w:pPr>
          </w:p>
          <w:p w14:paraId="743D1147" w14:textId="77777777" w:rsidR="00C85EA7" w:rsidRDefault="00C85EA7" w:rsidP="00BD5F48">
            <w:pPr>
              <w:spacing w:line="276" w:lineRule="auto"/>
            </w:pPr>
          </w:p>
        </w:tc>
      </w:tr>
    </w:tbl>
    <w:p w14:paraId="72601E98" w14:textId="77777777" w:rsidR="007B492F" w:rsidRDefault="007B492F" w:rsidP="00192DCE"/>
    <w:p w14:paraId="684FC206" w14:textId="77777777" w:rsidR="00192DCE" w:rsidRDefault="00192DCE" w:rsidP="00192DCE"/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10910"/>
      </w:tblGrid>
      <w:tr w:rsidR="00192DCE" w14:paraId="043F9722" w14:textId="77777777" w:rsidTr="000A1463">
        <w:trPr>
          <w:trHeight w:val="588"/>
          <w:jc w:val="center"/>
        </w:trPr>
        <w:tc>
          <w:tcPr>
            <w:tcW w:w="10910" w:type="dxa"/>
            <w:shd w:val="clear" w:color="auto" w:fill="auto"/>
          </w:tcPr>
          <w:p w14:paraId="56D353B8" w14:textId="77777777" w:rsidR="00192DCE" w:rsidRPr="00606557" w:rsidRDefault="00192DCE" w:rsidP="000E7F05">
            <w:pPr>
              <w:spacing w:line="276" w:lineRule="auto"/>
              <w:rPr>
                <w:b/>
                <w:bCs/>
              </w:rPr>
            </w:pPr>
            <w:r w:rsidRPr="00606557">
              <w:rPr>
                <w:b/>
                <w:bCs/>
              </w:rPr>
              <w:lastRenderedPageBreak/>
              <w:t>Strengths</w:t>
            </w:r>
          </w:p>
        </w:tc>
      </w:tr>
      <w:tr w:rsidR="00192DCE" w14:paraId="439CF8BB" w14:textId="77777777" w:rsidTr="000A1463">
        <w:trPr>
          <w:trHeight w:val="1358"/>
          <w:jc w:val="center"/>
        </w:trPr>
        <w:tc>
          <w:tcPr>
            <w:tcW w:w="10910" w:type="dxa"/>
          </w:tcPr>
          <w:p w14:paraId="1595972F" w14:textId="48701523" w:rsidR="006E33E6" w:rsidRDefault="00192DCE" w:rsidP="000E7F05">
            <w:pPr>
              <w:spacing w:line="276" w:lineRule="auto"/>
            </w:pPr>
            <w:r w:rsidRPr="008050CE">
              <w:t xml:space="preserve">Please provide information about </w:t>
            </w:r>
            <w:r w:rsidR="006161B6" w:rsidRPr="008050CE">
              <w:t>your child’s</w:t>
            </w:r>
            <w:r w:rsidRPr="008050CE">
              <w:t xml:space="preserve"> strengths</w:t>
            </w:r>
            <w:r w:rsidR="006E33E6">
              <w:t>.</w:t>
            </w:r>
          </w:p>
          <w:p w14:paraId="1695AC4D" w14:textId="4DF36058" w:rsidR="00192DCE" w:rsidRPr="008050CE" w:rsidRDefault="006E33E6" w:rsidP="000E7F05">
            <w:pPr>
              <w:spacing w:line="276" w:lineRule="auto"/>
            </w:pPr>
            <w:r>
              <w:t>W</w:t>
            </w:r>
            <w:r w:rsidR="00192DCE" w:rsidRPr="008050CE">
              <w:t xml:space="preserve">hat </w:t>
            </w:r>
            <w:r>
              <w:t>are they good at? What do they enjoy doing? Do they have any hobbies or interests?</w:t>
            </w:r>
          </w:p>
          <w:p w14:paraId="06FFBB40" w14:textId="77777777" w:rsidR="00192DCE" w:rsidRDefault="00192DCE" w:rsidP="000E7F05">
            <w:pPr>
              <w:spacing w:line="276" w:lineRule="auto"/>
            </w:pPr>
          </w:p>
          <w:p w14:paraId="1BBF3F59" w14:textId="77777777" w:rsidR="00192DCE" w:rsidRDefault="00192DCE" w:rsidP="000E7F05">
            <w:pPr>
              <w:spacing w:line="276" w:lineRule="auto"/>
            </w:pPr>
          </w:p>
          <w:p w14:paraId="12EDFC8C" w14:textId="77777777" w:rsidR="00192DCE" w:rsidRDefault="00192DCE" w:rsidP="000E7F05">
            <w:pPr>
              <w:spacing w:line="276" w:lineRule="auto"/>
            </w:pPr>
          </w:p>
          <w:p w14:paraId="4807F8E5" w14:textId="77777777" w:rsidR="006161B6" w:rsidRDefault="006161B6" w:rsidP="000E7F05">
            <w:pPr>
              <w:spacing w:line="276" w:lineRule="auto"/>
            </w:pPr>
          </w:p>
          <w:p w14:paraId="31A6CDC8" w14:textId="77777777" w:rsidR="0091303D" w:rsidRDefault="0091303D" w:rsidP="000E7F05">
            <w:pPr>
              <w:spacing w:line="276" w:lineRule="auto"/>
            </w:pPr>
          </w:p>
          <w:p w14:paraId="74E4553C" w14:textId="77777777" w:rsidR="006161B6" w:rsidRDefault="006161B6" w:rsidP="000E7F05">
            <w:pPr>
              <w:spacing w:line="276" w:lineRule="auto"/>
            </w:pPr>
          </w:p>
          <w:p w14:paraId="76A6DC26" w14:textId="77777777" w:rsidR="006161B6" w:rsidRDefault="006161B6" w:rsidP="000E7F05">
            <w:pPr>
              <w:spacing w:line="276" w:lineRule="auto"/>
            </w:pPr>
          </w:p>
          <w:p w14:paraId="7A5899A8" w14:textId="77777777" w:rsidR="006161B6" w:rsidRDefault="006161B6" w:rsidP="000E7F05">
            <w:pPr>
              <w:spacing w:line="276" w:lineRule="auto"/>
            </w:pPr>
          </w:p>
          <w:p w14:paraId="340BCBFA" w14:textId="77777777" w:rsidR="00192DCE" w:rsidRDefault="00192DCE" w:rsidP="000E7F05">
            <w:pPr>
              <w:spacing w:line="276" w:lineRule="auto"/>
            </w:pPr>
          </w:p>
        </w:tc>
      </w:tr>
    </w:tbl>
    <w:p w14:paraId="77FEFFA3" w14:textId="77777777" w:rsidR="006161B6" w:rsidRDefault="006161B6" w:rsidP="00192DC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161B6" w14:paraId="3F8DB3EE" w14:textId="77777777" w:rsidTr="005B0BED">
        <w:tc>
          <w:tcPr>
            <w:tcW w:w="10916" w:type="dxa"/>
          </w:tcPr>
          <w:p w14:paraId="0CA20B07" w14:textId="77777777" w:rsidR="006161B6" w:rsidRPr="008050CE" w:rsidRDefault="006161B6" w:rsidP="002177F6">
            <w:pPr>
              <w:rPr>
                <w:bCs/>
              </w:rPr>
            </w:pPr>
            <w:r w:rsidRPr="008050CE">
              <w:rPr>
                <w:bCs/>
              </w:rPr>
              <w:t>Does your child receive extra tuition outside of school?</w:t>
            </w:r>
          </w:p>
        </w:tc>
      </w:tr>
      <w:tr w:rsidR="006161B6" w14:paraId="3F2C00FB" w14:textId="77777777" w:rsidTr="005B0BED">
        <w:tc>
          <w:tcPr>
            <w:tcW w:w="10916" w:type="dxa"/>
          </w:tcPr>
          <w:p w14:paraId="4411B696" w14:textId="77777777" w:rsidR="005C4A79" w:rsidRDefault="006161B6" w:rsidP="002177F6">
            <w:r>
              <w:t xml:space="preserve">   </w:t>
            </w:r>
          </w:p>
          <w:p w14:paraId="1ACA86C4" w14:textId="66A0DB80" w:rsidR="006161B6" w:rsidRDefault="006161B6" w:rsidP="002177F6">
            <w:r>
              <w:t xml:space="preserve"> Yes                                                                         No</w:t>
            </w:r>
          </w:p>
          <w:p w14:paraId="3A3C87A1" w14:textId="77777777" w:rsidR="005C4A79" w:rsidRDefault="005C4A79" w:rsidP="002177F6"/>
        </w:tc>
      </w:tr>
      <w:tr w:rsidR="006161B6" w14:paraId="779C3ADB" w14:textId="77777777" w:rsidTr="005B0BED">
        <w:tc>
          <w:tcPr>
            <w:tcW w:w="10916" w:type="dxa"/>
          </w:tcPr>
          <w:p w14:paraId="162E80B1" w14:textId="77777777" w:rsidR="006161B6" w:rsidRDefault="006161B6" w:rsidP="002177F6">
            <w:r>
              <w:t>Details:</w:t>
            </w:r>
          </w:p>
          <w:p w14:paraId="7D0FEAF0" w14:textId="09973BA4" w:rsidR="003E584E" w:rsidRDefault="00B53545" w:rsidP="002177F6">
            <w:r>
              <w:t>If yes, please provide details.</w:t>
            </w:r>
          </w:p>
          <w:p w14:paraId="3AA45BC2" w14:textId="77777777" w:rsidR="006161B6" w:rsidRDefault="006161B6" w:rsidP="002177F6"/>
          <w:p w14:paraId="15B2EB04" w14:textId="77777777" w:rsidR="005B0BED" w:rsidRDefault="005B0BED" w:rsidP="002177F6"/>
          <w:p w14:paraId="5D666538" w14:textId="77777777" w:rsidR="005B0BED" w:rsidRDefault="005B0BED" w:rsidP="002177F6"/>
          <w:p w14:paraId="4E60EE21" w14:textId="77777777" w:rsidR="006161B6" w:rsidRDefault="006161B6" w:rsidP="002177F6"/>
        </w:tc>
      </w:tr>
    </w:tbl>
    <w:p w14:paraId="3F8ADFB7" w14:textId="77777777" w:rsidR="006161B6" w:rsidRDefault="006161B6" w:rsidP="00192DCE"/>
    <w:p w14:paraId="12CFA784" w14:textId="77777777" w:rsidR="008050CE" w:rsidRDefault="008050CE" w:rsidP="00192DC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161B6" w14:paraId="2EE44FB6" w14:textId="77777777" w:rsidTr="005B0BED">
        <w:tc>
          <w:tcPr>
            <w:tcW w:w="10916" w:type="dxa"/>
          </w:tcPr>
          <w:p w14:paraId="4DB54892" w14:textId="77777777" w:rsidR="006161B6" w:rsidRPr="008050CE" w:rsidRDefault="006161B6" w:rsidP="002177F6">
            <w:pPr>
              <w:rPr>
                <w:bCs/>
              </w:rPr>
            </w:pPr>
            <w:r w:rsidRPr="008050CE">
              <w:rPr>
                <w:bCs/>
              </w:rPr>
              <w:t xml:space="preserve">Has your child ever had any input/support from any other professionals e.g. Educational Psychologist, Speech and Language Therapy, Occupational Therapist?       </w:t>
            </w:r>
            <w:r w:rsidRPr="008050CE">
              <w:rPr>
                <w:rFonts w:ascii="Cambria Math" w:hAnsi="Cambria Math" w:cs="Cambria Math"/>
                <w:bCs/>
              </w:rPr>
              <w:t>⎕</w:t>
            </w:r>
            <w:r w:rsidRPr="008050CE">
              <w:rPr>
                <w:bCs/>
              </w:rPr>
              <w:t xml:space="preserve">   YES      </w:t>
            </w:r>
            <w:r w:rsidRPr="008050CE">
              <w:rPr>
                <w:rFonts w:ascii="Cambria Math" w:hAnsi="Cambria Math" w:cs="Cambria Math"/>
                <w:bCs/>
              </w:rPr>
              <w:t>⎕</w:t>
            </w:r>
            <w:r w:rsidRPr="008050CE">
              <w:rPr>
                <w:bCs/>
              </w:rPr>
              <w:t xml:space="preserve"> NO</w:t>
            </w:r>
          </w:p>
          <w:p w14:paraId="3EADE1C1" w14:textId="3D364488" w:rsidR="006161B6" w:rsidRDefault="006161B6" w:rsidP="002177F6">
            <w:pPr>
              <w:rPr>
                <w:b/>
              </w:rPr>
            </w:pPr>
            <w:r w:rsidRPr="005E3B03">
              <w:rPr>
                <w:i/>
              </w:rPr>
              <w:t>(If yes</w:t>
            </w:r>
            <w:r w:rsidR="00E12D6F">
              <w:rPr>
                <w:i/>
              </w:rPr>
              <w:t xml:space="preserve">, we will ask the school to provide any </w:t>
            </w:r>
            <w:r w:rsidR="005C4A79">
              <w:rPr>
                <w:i/>
              </w:rPr>
              <w:t xml:space="preserve">available </w:t>
            </w:r>
            <w:r w:rsidR="00E12D6F">
              <w:rPr>
                <w:i/>
              </w:rPr>
              <w:t>reports)</w:t>
            </w:r>
          </w:p>
          <w:p w14:paraId="2FBA855A" w14:textId="77777777" w:rsidR="006161B6" w:rsidRDefault="006161B6" w:rsidP="002177F6">
            <w:pPr>
              <w:rPr>
                <w:b/>
              </w:rPr>
            </w:pPr>
          </w:p>
          <w:p w14:paraId="219A982D" w14:textId="77777777" w:rsidR="006161B6" w:rsidRDefault="006161B6" w:rsidP="002177F6">
            <w:pPr>
              <w:rPr>
                <w:b/>
              </w:rPr>
            </w:pPr>
          </w:p>
          <w:p w14:paraId="42CCBEF4" w14:textId="77777777" w:rsidR="006161B6" w:rsidRDefault="006161B6" w:rsidP="002177F6">
            <w:pPr>
              <w:rPr>
                <w:b/>
              </w:rPr>
            </w:pPr>
          </w:p>
          <w:p w14:paraId="1E7F4ACF" w14:textId="77777777" w:rsidR="006161B6" w:rsidRDefault="006161B6" w:rsidP="002177F6">
            <w:pPr>
              <w:rPr>
                <w:b/>
              </w:rPr>
            </w:pPr>
          </w:p>
          <w:p w14:paraId="18F73001" w14:textId="77777777" w:rsidR="005B0BED" w:rsidRDefault="005B0BED" w:rsidP="002177F6">
            <w:pPr>
              <w:rPr>
                <w:b/>
              </w:rPr>
            </w:pPr>
          </w:p>
          <w:p w14:paraId="32F74E31" w14:textId="77777777" w:rsidR="00B53545" w:rsidRDefault="00B53545" w:rsidP="002177F6">
            <w:pPr>
              <w:rPr>
                <w:b/>
              </w:rPr>
            </w:pPr>
          </w:p>
          <w:p w14:paraId="38A3915C" w14:textId="77777777" w:rsidR="00B53545" w:rsidRDefault="00B53545" w:rsidP="002177F6">
            <w:pPr>
              <w:rPr>
                <w:b/>
              </w:rPr>
            </w:pPr>
          </w:p>
          <w:p w14:paraId="42C8A9CA" w14:textId="77777777" w:rsidR="005B0BED" w:rsidRDefault="005B0BED" w:rsidP="002177F6">
            <w:pPr>
              <w:rPr>
                <w:b/>
              </w:rPr>
            </w:pPr>
          </w:p>
          <w:p w14:paraId="43C670DB" w14:textId="77777777" w:rsidR="005B0BED" w:rsidRDefault="005B0BED" w:rsidP="002177F6">
            <w:pPr>
              <w:rPr>
                <w:b/>
              </w:rPr>
            </w:pPr>
          </w:p>
        </w:tc>
      </w:tr>
    </w:tbl>
    <w:p w14:paraId="07D2BDE8" w14:textId="77777777" w:rsidR="006161B6" w:rsidRDefault="006161B6" w:rsidP="00192DCE"/>
    <w:p w14:paraId="3ACC1704" w14:textId="77777777" w:rsidR="006161B6" w:rsidRDefault="006161B6" w:rsidP="00192DCE"/>
    <w:p w14:paraId="429BD4F6" w14:textId="77777777" w:rsidR="006161B6" w:rsidRDefault="006161B6" w:rsidP="00192DCE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6161B6" w14:paraId="60E6B507" w14:textId="77777777" w:rsidTr="005B0BED">
        <w:tc>
          <w:tcPr>
            <w:tcW w:w="10774" w:type="dxa"/>
            <w:shd w:val="clear" w:color="auto" w:fill="auto"/>
          </w:tcPr>
          <w:p w14:paraId="6F45B968" w14:textId="77777777" w:rsidR="006161B6" w:rsidRPr="00606557" w:rsidRDefault="006161B6" w:rsidP="00192DCE">
            <w:pPr>
              <w:rPr>
                <w:b/>
              </w:rPr>
            </w:pPr>
            <w:r w:rsidRPr="00606557">
              <w:rPr>
                <w:b/>
                <w:color w:val="000000" w:themeColor="text1"/>
              </w:rPr>
              <w:lastRenderedPageBreak/>
              <w:t>Any Other Information</w:t>
            </w:r>
          </w:p>
        </w:tc>
      </w:tr>
      <w:tr w:rsidR="006161B6" w14:paraId="1047C564" w14:textId="77777777" w:rsidTr="005B0BED">
        <w:tc>
          <w:tcPr>
            <w:tcW w:w="10774" w:type="dxa"/>
            <w:shd w:val="clear" w:color="auto" w:fill="FFFFFF" w:themeFill="background1"/>
          </w:tcPr>
          <w:p w14:paraId="0DBBBD44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76588682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D2D1AE5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66D8BCD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3398EB53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C889D4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0077E1E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A7E3B5C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07B81902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3CA41A5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10B1565B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E4AA278" w14:textId="77777777" w:rsidR="006161B6" w:rsidRP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14:paraId="2C6C411B" w14:textId="77777777" w:rsidR="00CC1104" w:rsidRDefault="00CC1104" w:rsidP="00192DCE"/>
    <w:p w14:paraId="500A6FFD" w14:textId="77777777" w:rsidR="00CC1104" w:rsidRDefault="00CC1104" w:rsidP="00192DCE"/>
    <w:p w14:paraId="3B772C2E" w14:textId="77777777" w:rsidR="00CC1104" w:rsidRDefault="00CC1104" w:rsidP="00192DCE"/>
    <w:p w14:paraId="65E6B06F" w14:textId="77777777" w:rsidR="00CC1104" w:rsidRDefault="00CC1104" w:rsidP="00192DCE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296"/>
        <w:gridCol w:w="2942"/>
        <w:gridCol w:w="1938"/>
        <w:gridCol w:w="2598"/>
      </w:tblGrid>
      <w:tr w:rsidR="00711BF0" w:rsidRPr="00A35CD7" w14:paraId="0FE1CD0B" w14:textId="77777777" w:rsidTr="008558AD">
        <w:trPr>
          <w:trHeight w:val="354"/>
        </w:trPr>
        <w:tc>
          <w:tcPr>
            <w:tcW w:w="3296" w:type="dxa"/>
            <w:shd w:val="clear" w:color="auto" w:fill="auto"/>
          </w:tcPr>
          <w:p w14:paraId="5E0B765A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 xml:space="preserve">Signed: </w:t>
            </w:r>
          </w:p>
        </w:tc>
        <w:tc>
          <w:tcPr>
            <w:tcW w:w="2942" w:type="dxa"/>
            <w:shd w:val="clear" w:color="auto" w:fill="auto"/>
          </w:tcPr>
          <w:p w14:paraId="0EDD0E45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4213060A" w14:textId="77777777" w:rsidR="00D5763C" w:rsidRDefault="00D5763C" w:rsidP="000E7F05">
            <w:pPr>
              <w:spacing w:line="276" w:lineRule="auto"/>
              <w:rPr>
                <w:bCs/>
              </w:rPr>
            </w:pPr>
          </w:p>
          <w:p w14:paraId="78C84757" w14:textId="22BEDACF" w:rsidR="006E33E6" w:rsidRPr="008050CE" w:rsidRDefault="006E33E6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auto"/>
          </w:tcPr>
          <w:p w14:paraId="3665BCFB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Print name:</w:t>
            </w:r>
          </w:p>
        </w:tc>
        <w:tc>
          <w:tcPr>
            <w:tcW w:w="2598" w:type="dxa"/>
          </w:tcPr>
          <w:p w14:paraId="780FC412" w14:textId="77777777" w:rsidR="00711BF0" w:rsidRPr="00A35CD7" w:rsidRDefault="00711BF0" w:rsidP="000E7F05">
            <w:pPr>
              <w:spacing w:line="276" w:lineRule="auto"/>
            </w:pPr>
          </w:p>
        </w:tc>
      </w:tr>
      <w:tr w:rsidR="00711BF0" w:rsidRPr="00A35CD7" w14:paraId="091275FF" w14:textId="77777777" w:rsidTr="008558AD">
        <w:trPr>
          <w:trHeight w:val="354"/>
        </w:trPr>
        <w:tc>
          <w:tcPr>
            <w:tcW w:w="3296" w:type="dxa"/>
            <w:shd w:val="clear" w:color="auto" w:fill="auto"/>
          </w:tcPr>
          <w:p w14:paraId="6483E50D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Relationship to pupil:</w:t>
            </w:r>
          </w:p>
        </w:tc>
        <w:tc>
          <w:tcPr>
            <w:tcW w:w="2942" w:type="dxa"/>
            <w:shd w:val="clear" w:color="auto" w:fill="auto"/>
          </w:tcPr>
          <w:p w14:paraId="2F4401C6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7778B829" w14:textId="77777777" w:rsidR="00D5763C" w:rsidRDefault="00D5763C" w:rsidP="000E7F05">
            <w:pPr>
              <w:spacing w:line="276" w:lineRule="auto"/>
              <w:rPr>
                <w:bCs/>
              </w:rPr>
            </w:pPr>
          </w:p>
          <w:p w14:paraId="32F71D8F" w14:textId="51792317" w:rsidR="006E33E6" w:rsidRPr="008050CE" w:rsidRDefault="006E33E6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  <w:shd w:val="clear" w:color="auto" w:fill="auto"/>
          </w:tcPr>
          <w:p w14:paraId="4D35B7C3" w14:textId="208C67BA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Date</w:t>
            </w:r>
            <w:r w:rsidR="00D5763C" w:rsidRPr="008050CE">
              <w:rPr>
                <w:bCs/>
              </w:rPr>
              <w:t>:</w:t>
            </w:r>
          </w:p>
        </w:tc>
        <w:tc>
          <w:tcPr>
            <w:tcW w:w="2598" w:type="dxa"/>
          </w:tcPr>
          <w:p w14:paraId="20D79240" w14:textId="77777777" w:rsidR="00711BF0" w:rsidRPr="00A35CD7" w:rsidRDefault="00711BF0" w:rsidP="000E7F05">
            <w:pPr>
              <w:spacing w:line="276" w:lineRule="auto"/>
            </w:pPr>
          </w:p>
        </w:tc>
      </w:tr>
    </w:tbl>
    <w:p w14:paraId="24457BD3" w14:textId="77777777" w:rsidR="00192DCE" w:rsidRPr="00DA084B" w:rsidRDefault="00192DCE" w:rsidP="001A6E87"/>
    <w:sectPr w:rsidR="00192DCE" w:rsidRPr="00DA084B" w:rsidSect="000A51F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2517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12FE" w14:textId="77777777" w:rsidR="00395F2A" w:rsidRDefault="00395F2A">
      <w:r>
        <w:separator/>
      </w:r>
    </w:p>
    <w:p w14:paraId="11FA68BA" w14:textId="77777777" w:rsidR="00395F2A" w:rsidRDefault="00395F2A"/>
  </w:endnote>
  <w:endnote w:type="continuationSeparator" w:id="0">
    <w:p w14:paraId="14074144" w14:textId="77777777" w:rsidR="00395F2A" w:rsidRDefault="00395F2A">
      <w:r>
        <w:continuationSeparator/>
      </w:r>
    </w:p>
    <w:p w14:paraId="755F8958" w14:textId="77777777" w:rsidR="00395F2A" w:rsidRDefault="00395F2A"/>
  </w:endnote>
  <w:endnote w:type="continuationNotice" w:id="1">
    <w:p w14:paraId="3B7D0626" w14:textId="77777777" w:rsidR="00395F2A" w:rsidRDefault="00395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9D82050" w14:textId="0E8A327C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535C848A" w14:textId="77777777" w:rsidR="000E7F05" w:rsidRDefault="006B1734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C275D" wp14:editId="00DED2E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6F73" w14:textId="02FDA256" w:rsidR="000E7F05" w:rsidRDefault="00F03E0B" w:rsidP="00752FC4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82D123" wp14:editId="5F7BE68E">
              <wp:simplePos x="0" y="0"/>
              <wp:positionH relativeFrom="page">
                <wp:align>left</wp:align>
              </wp:positionH>
              <wp:positionV relativeFrom="paragraph">
                <wp:posOffset>-695325</wp:posOffset>
              </wp:positionV>
              <wp:extent cx="7917180" cy="1624965"/>
              <wp:effectExtent l="0" t="0" r="7620" b="0"/>
              <wp:wrapNone/>
              <wp:docPr id="1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27F8EF" id="Freeform 6" o:spid="_x0000_s1026" style="position:absolute;margin-left:0;margin-top:-54.75pt;width:623.4pt;height:127.95pt;rotation:180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" path="m,c,453,,453,,453,23,401,52,353,87,310v7,-9,14,-17,21,-26c116,275,125,266,133,258,248,143,406,72,581,72v291,,291,,291,c872,,872,,872,l,xe" fillcolor="#118f79 [2407]" stroked="f">
              <v:path arrowok="t" o:connecttype="custom" o:connectlocs="0,0;0,2147483646;2147483646,2147483646;2147483646,2147483646;2147483646,2147483646;2147483646,926344838;2147483646,926344838;2147483646,0;0,0" o:connectangles="0,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34A0" w14:textId="77777777" w:rsidR="00395F2A" w:rsidRDefault="00395F2A">
      <w:r>
        <w:separator/>
      </w:r>
    </w:p>
    <w:p w14:paraId="49E9A96D" w14:textId="77777777" w:rsidR="00395F2A" w:rsidRDefault="00395F2A"/>
  </w:footnote>
  <w:footnote w:type="continuationSeparator" w:id="0">
    <w:p w14:paraId="6E141A04" w14:textId="77777777" w:rsidR="00395F2A" w:rsidRDefault="00395F2A">
      <w:r>
        <w:continuationSeparator/>
      </w:r>
    </w:p>
    <w:p w14:paraId="14370417" w14:textId="77777777" w:rsidR="00395F2A" w:rsidRDefault="00395F2A"/>
  </w:footnote>
  <w:footnote w:type="continuationNotice" w:id="1">
    <w:p w14:paraId="513DB490" w14:textId="77777777" w:rsidR="00395F2A" w:rsidRDefault="00395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04F6" w14:textId="77777777" w:rsidR="000E7F05" w:rsidRDefault="000E7F05" w:rsidP="001B4EEF">
    <w:pPr>
      <w:pStyle w:val="Header"/>
    </w:pPr>
  </w:p>
  <w:p w14:paraId="56092895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E595" w14:textId="75FDA3A4" w:rsidR="00D33656" w:rsidRPr="00D33656" w:rsidRDefault="00D33656" w:rsidP="00D33656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D33656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215A3D7A" wp14:editId="04436DF4">
          <wp:simplePos x="0" y="0"/>
          <wp:positionH relativeFrom="column">
            <wp:posOffset>5623560</wp:posOffset>
          </wp:positionH>
          <wp:positionV relativeFrom="paragraph">
            <wp:posOffset>-76200</wp:posOffset>
          </wp:positionV>
          <wp:extent cx="692150" cy="692150"/>
          <wp:effectExtent l="0" t="0" r="0" b="0"/>
          <wp:wrapNone/>
          <wp:docPr id="5" name="Picture 5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656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58241" behindDoc="1" locked="0" layoutInCell="1" allowOverlap="1" wp14:anchorId="63FB5077" wp14:editId="0DE6AF4A">
          <wp:simplePos x="0" y="0"/>
          <wp:positionH relativeFrom="margin">
            <wp:posOffset>1054100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F6A2BB0" wp14:editId="0B8A93F4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-71.5pt;margin-top:0;width:143.3pt;height:134pt;rotation:180;z-index:251664384;mso-position-horizontal-relative:margin;mso-position-vertical:top;mso-position-vertical-relative:page" coordsize="26100,25218" coordorigin="51720,75438" o:spid="_x0000_s1026" w14:anchorId="7DCDD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  </w: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SEND Services for </w:t>
    </w:r>
    <w:r w:rsidRPr="00D33656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2C9EBB59" w14:textId="4D8868C1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9928588">
    <w:abstractNumId w:val="9"/>
  </w:num>
  <w:num w:numId="2" w16cid:durableId="1996106251">
    <w:abstractNumId w:val="7"/>
  </w:num>
  <w:num w:numId="3" w16cid:durableId="284041528">
    <w:abstractNumId w:val="6"/>
  </w:num>
  <w:num w:numId="4" w16cid:durableId="60687447">
    <w:abstractNumId w:val="5"/>
  </w:num>
  <w:num w:numId="5" w16cid:durableId="754664451">
    <w:abstractNumId w:val="4"/>
  </w:num>
  <w:num w:numId="6" w16cid:durableId="356927717">
    <w:abstractNumId w:val="8"/>
  </w:num>
  <w:num w:numId="7" w16cid:durableId="1220557196">
    <w:abstractNumId w:val="3"/>
  </w:num>
  <w:num w:numId="8" w16cid:durableId="866990896">
    <w:abstractNumId w:val="2"/>
  </w:num>
  <w:num w:numId="9" w16cid:durableId="861169183">
    <w:abstractNumId w:val="1"/>
  </w:num>
  <w:num w:numId="10" w16cid:durableId="126819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TU3N7EwNbQ0NzFT0lEKTi0uzszPAykwrAUAyInNdywAAAA="/>
  </w:docVars>
  <w:rsids>
    <w:rsidRoot w:val="00FE75C6"/>
    <w:rsid w:val="00002863"/>
    <w:rsid w:val="00007014"/>
    <w:rsid w:val="000115CE"/>
    <w:rsid w:val="00013A25"/>
    <w:rsid w:val="00022265"/>
    <w:rsid w:val="00036013"/>
    <w:rsid w:val="0007268E"/>
    <w:rsid w:val="0007678A"/>
    <w:rsid w:val="000828F4"/>
    <w:rsid w:val="000947D1"/>
    <w:rsid w:val="000A1463"/>
    <w:rsid w:val="000A51FF"/>
    <w:rsid w:val="000A7696"/>
    <w:rsid w:val="000B01A2"/>
    <w:rsid w:val="000B060A"/>
    <w:rsid w:val="000B0BD4"/>
    <w:rsid w:val="000E1222"/>
    <w:rsid w:val="000E7F05"/>
    <w:rsid w:val="000F1F96"/>
    <w:rsid w:val="000F51EC"/>
    <w:rsid w:val="000F7122"/>
    <w:rsid w:val="000F74AF"/>
    <w:rsid w:val="00135E56"/>
    <w:rsid w:val="00160E9C"/>
    <w:rsid w:val="00161954"/>
    <w:rsid w:val="00185AB2"/>
    <w:rsid w:val="00192DCE"/>
    <w:rsid w:val="00192FE5"/>
    <w:rsid w:val="001A6E87"/>
    <w:rsid w:val="001B4EEF"/>
    <w:rsid w:val="001B689C"/>
    <w:rsid w:val="001C5B46"/>
    <w:rsid w:val="001D3590"/>
    <w:rsid w:val="001E3E28"/>
    <w:rsid w:val="00200635"/>
    <w:rsid w:val="00210C7A"/>
    <w:rsid w:val="00212E67"/>
    <w:rsid w:val="0021778C"/>
    <w:rsid w:val="00217FF6"/>
    <w:rsid w:val="00224283"/>
    <w:rsid w:val="002357D2"/>
    <w:rsid w:val="00254E0D"/>
    <w:rsid w:val="00273973"/>
    <w:rsid w:val="00275825"/>
    <w:rsid w:val="0027688E"/>
    <w:rsid w:val="002842CF"/>
    <w:rsid w:val="002B320F"/>
    <w:rsid w:val="002C2C35"/>
    <w:rsid w:val="002C6207"/>
    <w:rsid w:val="002D03A8"/>
    <w:rsid w:val="002D3826"/>
    <w:rsid w:val="002E605E"/>
    <w:rsid w:val="003068F4"/>
    <w:rsid w:val="00325046"/>
    <w:rsid w:val="003300F5"/>
    <w:rsid w:val="00331AB0"/>
    <w:rsid w:val="00374C1E"/>
    <w:rsid w:val="0038000D"/>
    <w:rsid w:val="00385ACF"/>
    <w:rsid w:val="00395CE7"/>
    <w:rsid w:val="00395F2A"/>
    <w:rsid w:val="003A07A7"/>
    <w:rsid w:val="003B10EC"/>
    <w:rsid w:val="003B2AFE"/>
    <w:rsid w:val="003B59A8"/>
    <w:rsid w:val="003B6B40"/>
    <w:rsid w:val="003C268A"/>
    <w:rsid w:val="003D295B"/>
    <w:rsid w:val="003D74B9"/>
    <w:rsid w:val="003E584E"/>
    <w:rsid w:val="003F4209"/>
    <w:rsid w:val="00423AFF"/>
    <w:rsid w:val="0045325E"/>
    <w:rsid w:val="0046393F"/>
    <w:rsid w:val="00477474"/>
    <w:rsid w:val="00480B7F"/>
    <w:rsid w:val="004A1893"/>
    <w:rsid w:val="004C4A44"/>
    <w:rsid w:val="004C7F8E"/>
    <w:rsid w:val="004D4A5E"/>
    <w:rsid w:val="005125BB"/>
    <w:rsid w:val="005264AB"/>
    <w:rsid w:val="00537F9C"/>
    <w:rsid w:val="00544F70"/>
    <w:rsid w:val="005664D9"/>
    <w:rsid w:val="00566C25"/>
    <w:rsid w:val="0057178A"/>
    <w:rsid w:val="00572222"/>
    <w:rsid w:val="005B0BED"/>
    <w:rsid w:val="005C4A79"/>
    <w:rsid w:val="005D3DA6"/>
    <w:rsid w:val="005E1B1C"/>
    <w:rsid w:val="005E32C0"/>
    <w:rsid w:val="005E3B03"/>
    <w:rsid w:val="00606557"/>
    <w:rsid w:val="006161B6"/>
    <w:rsid w:val="00633224"/>
    <w:rsid w:val="00646E4D"/>
    <w:rsid w:val="00670486"/>
    <w:rsid w:val="006B1734"/>
    <w:rsid w:val="006C2F9B"/>
    <w:rsid w:val="006D4E4F"/>
    <w:rsid w:val="006E33E6"/>
    <w:rsid w:val="006E518B"/>
    <w:rsid w:val="006E5625"/>
    <w:rsid w:val="006E669E"/>
    <w:rsid w:val="00711BF0"/>
    <w:rsid w:val="00744EA9"/>
    <w:rsid w:val="007506A8"/>
    <w:rsid w:val="00752FC4"/>
    <w:rsid w:val="00757E9C"/>
    <w:rsid w:val="00775708"/>
    <w:rsid w:val="00782866"/>
    <w:rsid w:val="007A4556"/>
    <w:rsid w:val="007B492F"/>
    <w:rsid w:val="007B4C91"/>
    <w:rsid w:val="007B6CFC"/>
    <w:rsid w:val="007D70F7"/>
    <w:rsid w:val="008022C0"/>
    <w:rsid w:val="008050CE"/>
    <w:rsid w:val="00816A9F"/>
    <w:rsid w:val="00830C5F"/>
    <w:rsid w:val="0083298A"/>
    <w:rsid w:val="00834A33"/>
    <w:rsid w:val="00843F67"/>
    <w:rsid w:val="008558AD"/>
    <w:rsid w:val="008638A0"/>
    <w:rsid w:val="00896EE1"/>
    <w:rsid w:val="008C1482"/>
    <w:rsid w:val="008C2A5B"/>
    <w:rsid w:val="008D0AA7"/>
    <w:rsid w:val="008D1157"/>
    <w:rsid w:val="008E4D94"/>
    <w:rsid w:val="0091129E"/>
    <w:rsid w:val="00912A0A"/>
    <w:rsid w:val="0091303D"/>
    <w:rsid w:val="00914EDD"/>
    <w:rsid w:val="009249E1"/>
    <w:rsid w:val="00942AFC"/>
    <w:rsid w:val="009453B4"/>
    <w:rsid w:val="009468D3"/>
    <w:rsid w:val="00947471"/>
    <w:rsid w:val="0097038A"/>
    <w:rsid w:val="009766E8"/>
    <w:rsid w:val="00977444"/>
    <w:rsid w:val="00977ACB"/>
    <w:rsid w:val="009844A7"/>
    <w:rsid w:val="00993CF5"/>
    <w:rsid w:val="009D4F35"/>
    <w:rsid w:val="009E2544"/>
    <w:rsid w:val="009F4CB2"/>
    <w:rsid w:val="00A11F8C"/>
    <w:rsid w:val="00A1534C"/>
    <w:rsid w:val="00A17117"/>
    <w:rsid w:val="00A448CF"/>
    <w:rsid w:val="00A47A92"/>
    <w:rsid w:val="00A47DEA"/>
    <w:rsid w:val="00A763AE"/>
    <w:rsid w:val="00A82B5A"/>
    <w:rsid w:val="00B1261B"/>
    <w:rsid w:val="00B34E3D"/>
    <w:rsid w:val="00B529D5"/>
    <w:rsid w:val="00B53545"/>
    <w:rsid w:val="00B63133"/>
    <w:rsid w:val="00B712EB"/>
    <w:rsid w:val="00B90A53"/>
    <w:rsid w:val="00BA552E"/>
    <w:rsid w:val="00BC0F0A"/>
    <w:rsid w:val="00BC198B"/>
    <w:rsid w:val="00BC1B9A"/>
    <w:rsid w:val="00BC4F19"/>
    <w:rsid w:val="00BE19D1"/>
    <w:rsid w:val="00C012E4"/>
    <w:rsid w:val="00C01D98"/>
    <w:rsid w:val="00C11980"/>
    <w:rsid w:val="00C17D46"/>
    <w:rsid w:val="00C40B3F"/>
    <w:rsid w:val="00C542A2"/>
    <w:rsid w:val="00C75779"/>
    <w:rsid w:val="00C76471"/>
    <w:rsid w:val="00C82718"/>
    <w:rsid w:val="00C85EA7"/>
    <w:rsid w:val="00C87975"/>
    <w:rsid w:val="00CB0809"/>
    <w:rsid w:val="00CC1104"/>
    <w:rsid w:val="00CC4E84"/>
    <w:rsid w:val="00CD78C5"/>
    <w:rsid w:val="00CE5667"/>
    <w:rsid w:val="00CF3BC4"/>
    <w:rsid w:val="00CF4773"/>
    <w:rsid w:val="00CF5749"/>
    <w:rsid w:val="00D04123"/>
    <w:rsid w:val="00D06525"/>
    <w:rsid w:val="00D11B66"/>
    <w:rsid w:val="00D12485"/>
    <w:rsid w:val="00D13306"/>
    <w:rsid w:val="00D149F1"/>
    <w:rsid w:val="00D153F9"/>
    <w:rsid w:val="00D33656"/>
    <w:rsid w:val="00D36106"/>
    <w:rsid w:val="00D4625E"/>
    <w:rsid w:val="00D544E2"/>
    <w:rsid w:val="00D5763C"/>
    <w:rsid w:val="00D708F1"/>
    <w:rsid w:val="00D81979"/>
    <w:rsid w:val="00DA084B"/>
    <w:rsid w:val="00DC04C8"/>
    <w:rsid w:val="00DC0FFE"/>
    <w:rsid w:val="00DC7840"/>
    <w:rsid w:val="00DD49D5"/>
    <w:rsid w:val="00DE3608"/>
    <w:rsid w:val="00E06900"/>
    <w:rsid w:val="00E12D6F"/>
    <w:rsid w:val="00E30D20"/>
    <w:rsid w:val="00E37173"/>
    <w:rsid w:val="00E47B3C"/>
    <w:rsid w:val="00E55670"/>
    <w:rsid w:val="00E61AF8"/>
    <w:rsid w:val="00E6693F"/>
    <w:rsid w:val="00E77E89"/>
    <w:rsid w:val="00EA2769"/>
    <w:rsid w:val="00EA7682"/>
    <w:rsid w:val="00EB0E16"/>
    <w:rsid w:val="00EB420F"/>
    <w:rsid w:val="00EB5A74"/>
    <w:rsid w:val="00EB64EC"/>
    <w:rsid w:val="00EC49EE"/>
    <w:rsid w:val="00EF2243"/>
    <w:rsid w:val="00EF705E"/>
    <w:rsid w:val="00F00DBF"/>
    <w:rsid w:val="00F03E0B"/>
    <w:rsid w:val="00F060B5"/>
    <w:rsid w:val="00F079E2"/>
    <w:rsid w:val="00F11065"/>
    <w:rsid w:val="00F43E27"/>
    <w:rsid w:val="00F71D73"/>
    <w:rsid w:val="00F75606"/>
    <w:rsid w:val="00F763B1"/>
    <w:rsid w:val="00FA402E"/>
    <w:rsid w:val="00FB49C2"/>
    <w:rsid w:val="00FB7249"/>
    <w:rsid w:val="00FD4811"/>
    <w:rsid w:val="00FE75C6"/>
    <w:rsid w:val="03EBFB20"/>
    <w:rsid w:val="05F5B9FE"/>
    <w:rsid w:val="06105211"/>
    <w:rsid w:val="07F1585C"/>
    <w:rsid w:val="08AC5E40"/>
    <w:rsid w:val="09D2F0E7"/>
    <w:rsid w:val="0EDAAD43"/>
    <w:rsid w:val="101D327B"/>
    <w:rsid w:val="122C7690"/>
    <w:rsid w:val="17DC4B62"/>
    <w:rsid w:val="191E3114"/>
    <w:rsid w:val="1F1D55E9"/>
    <w:rsid w:val="22922081"/>
    <w:rsid w:val="23657B86"/>
    <w:rsid w:val="2380E74F"/>
    <w:rsid w:val="23FD6D29"/>
    <w:rsid w:val="298A56A4"/>
    <w:rsid w:val="2DB6CA27"/>
    <w:rsid w:val="2EEA6CC6"/>
    <w:rsid w:val="2F614192"/>
    <w:rsid w:val="2FED8262"/>
    <w:rsid w:val="30C73842"/>
    <w:rsid w:val="31357E93"/>
    <w:rsid w:val="33BD4B4C"/>
    <w:rsid w:val="34EA6DD8"/>
    <w:rsid w:val="37A51AB8"/>
    <w:rsid w:val="3994AB16"/>
    <w:rsid w:val="3C5806B5"/>
    <w:rsid w:val="3CC6BF50"/>
    <w:rsid w:val="3CE48BAE"/>
    <w:rsid w:val="3D233DB1"/>
    <w:rsid w:val="40251E70"/>
    <w:rsid w:val="4068F0E0"/>
    <w:rsid w:val="4243796F"/>
    <w:rsid w:val="43839750"/>
    <w:rsid w:val="44749288"/>
    <w:rsid w:val="454F12B3"/>
    <w:rsid w:val="4961876B"/>
    <w:rsid w:val="4977274D"/>
    <w:rsid w:val="49D69E08"/>
    <w:rsid w:val="4ABA9BAD"/>
    <w:rsid w:val="4B530CF7"/>
    <w:rsid w:val="4C2A070C"/>
    <w:rsid w:val="4D624822"/>
    <w:rsid w:val="4D6F936B"/>
    <w:rsid w:val="51C2DDC3"/>
    <w:rsid w:val="5AE1E561"/>
    <w:rsid w:val="5BE69955"/>
    <w:rsid w:val="5D827CAC"/>
    <w:rsid w:val="61EED730"/>
    <w:rsid w:val="62AA62EE"/>
    <w:rsid w:val="67657321"/>
    <w:rsid w:val="678CF69F"/>
    <w:rsid w:val="6842ABA9"/>
    <w:rsid w:val="6954033B"/>
    <w:rsid w:val="6A8648AF"/>
    <w:rsid w:val="6D06CC7B"/>
    <w:rsid w:val="6FA2AD4E"/>
    <w:rsid w:val="6FF9F6F6"/>
    <w:rsid w:val="702C0E23"/>
    <w:rsid w:val="723DF90E"/>
    <w:rsid w:val="730015CB"/>
    <w:rsid w:val="7365AF61"/>
    <w:rsid w:val="75BDD98D"/>
    <w:rsid w:val="76F769B1"/>
    <w:rsid w:val="7AC128E6"/>
    <w:rsid w:val="7D3E0A59"/>
    <w:rsid w:val="7E379CE7"/>
    <w:rsid w:val="7E4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97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C96D-4180-4148-AD93-A96425ED6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1AE8C-E43A-4A79-B799-D8FA262AD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8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2025-07-04T10:56:00Z</dcterms:created>
  <dcterms:modified xsi:type="dcterms:W3CDTF">2026-01-22T09:54:00Z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GrammarlyDocumentId">
    <vt:lpwstr>e68e74e8d417c468d5adecfce5e4b395bce10bf145f832cc541b229cd460efa0</vt:lpwstr>
  </property>
  <property fmtid="{D5CDD505-2E9C-101B-9397-08002B2CF9AE}" pid="4" name="MediaServiceImageTags">
    <vt:lpwstr/>
  </property>
</Properties>
</file>