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52" w:type="pct"/>
        <w:tblLook w:val="0600" w:firstRow="0" w:lastRow="0" w:firstColumn="0" w:lastColumn="0" w:noHBand="1" w:noVBand="1"/>
      </w:tblPr>
      <w:tblGrid>
        <w:gridCol w:w="10206"/>
      </w:tblGrid>
      <w:tr w:rsidR="00556D15" w:rsidTr="00F70C34">
        <w:trPr>
          <w:trHeight w:val="1077"/>
        </w:trPr>
        <w:tc>
          <w:tcPr>
            <w:tcW w:w="10206" w:type="dxa"/>
          </w:tcPr>
          <w:p w:rsidR="00556D15" w:rsidRDefault="00556D15" w:rsidP="003D16FA">
            <w:pPr>
              <w:jc w:val="center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 wp14:anchorId="1647BEF5" wp14:editId="59758383">
                  <wp:simplePos x="0" y="0"/>
                  <wp:positionH relativeFrom="page">
                    <wp:posOffset>2064068</wp:posOffset>
                  </wp:positionH>
                  <wp:positionV relativeFrom="paragraph">
                    <wp:posOffset>-788670</wp:posOffset>
                  </wp:positionV>
                  <wp:extent cx="4660336" cy="902534"/>
                  <wp:effectExtent l="0" t="0" r="6985" b="0"/>
                  <wp:wrapNone/>
                  <wp:docPr id="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336" cy="902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56D15" w:rsidTr="00F70C34">
        <w:trPr>
          <w:trHeight w:val="1077"/>
        </w:trPr>
        <w:tc>
          <w:tcPr>
            <w:tcW w:w="10206" w:type="dxa"/>
          </w:tcPr>
          <w:p w:rsidR="00F70C34" w:rsidRPr="00F70C34" w:rsidRDefault="00F70C34" w:rsidP="00F70C34">
            <w:pPr>
              <w:tabs>
                <w:tab w:val="left" w:pos="2940"/>
              </w:tabs>
              <w:jc w:val="center"/>
              <w:rPr>
                <w:b/>
                <w:sz w:val="36"/>
                <w:szCs w:val="36"/>
              </w:rPr>
            </w:pPr>
            <w:r w:rsidRPr="00F70C34">
              <w:rPr>
                <w:noProof/>
                <w:sz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DFA4EB" wp14:editId="4BC69600">
                      <wp:simplePos x="0" y="0"/>
                      <wp:positionH relativeFrom="margin">
                        <wp:posOffset>1412515</wp:posOffset>
                      </wp:positionH>
                      <wp:positionV relativeFrom="paragraph">
                        <wp:posOffset>-599014</wp:posOffset>
                      </wp:positionV>
                      <wp:extent cx="3562350" cy="470535"/>
                      <wp:effectExtent l="5715" t="8255" r="13335" b="6985"/>
                      <wp:wrapNone/>
                      <wp:docPr id="4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0" cy="4705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8100" dir="2700000" algn="tl" rotWithShape="0">
                                        <a:srgbClr val="000000">
                                          <a:alpha val="39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56D15" w:rsidRDefault="00556D15" w:rsidP="00556D15">
                                  <w:pPr>
                                    <w:pBdr>
                                      <w:bottom w:val="single" w:sz="4" w:space="1" w:color="auto"/>
                                    </w:pBdr>
                                    <w:ind w:left="364" w:hanging="168"/>
                                    <w:jc w:val="center"/>
                                    <w:rPr>
                                      <w:rFonts w:ascii="Arial Rounded MT Bold" w:hAnsi="Arial Rounded MT Bold"/>
                                      <w:b/>
                                      <w:color w:val="FFFFFF" w:themeColor="background1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b/>
                                      <w:color w:val="FFFFFF" w:themeColor="background1"/>
                                      <w:sz w:val="40"/>
                                    </w:rPr>
                                    <w:t>Occupational Therapy</w:t>
                                  </w:r>
                                </w:p>
                                <w:p w:rsidR="00556D15" w:rsidRDefault="00556D15" w:rsidP="00556D15">
                                  <w:pPr>
                                    <w:ind w:left="364" w:hanging="168"/>
                                    <w:jc w:val="center"/>
                                    <w:rPr>
                                      <w:rFonts w:ascii="Arial Rounded MT Bold" w:hAnsi="Arial Rounded MT Bold"/>
                                      <w:color w:val="FFFFFF" w:themeColor="background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color w:val="FFFFFF" w:themeColor="background1"/>
                                      <w:sz w:val="32"/>
                                    </w:rPr>
                                    <w:t>Parent/</w:t>
                                  </w:r>
                                  <w:proofErr w:type="spellStart"/>
                                  <w:r>
                                    <w:rPr>
                                      <w:rFonts w:ascii="Arial Rounded MT Bold" w:hAnsi="Arial Rounded MT Bold"/>
                                      <w:color w:val="FFFFFF" w:themeColor="background1"/>
                                      <w:sz w:val="32"/>
                                    </w:rPr>
                                    <w:t>Carer</w:t>
                                  </w:r>
                                  <w:proofErr w:type="spellEnd"/>
                                  <w:r>
                                    <w:rPr>
                                      <w:rFonts w:ascii="Arial Rounded MT Bold" w:hAnsi="Arial Rounded MT Bold"/>
                                      <w:color w:val="FFFFFF" w:themeColor="background1"/>
                                      <w:sz w:val="32"/>
                                    </w:rPr>
                                    <w:t xml:space="preserve"> Questionnaire</w:t>
                                  </w:r>
                                </w:p>
                                <w:p w:rsidR="00556D15" w:rsidRDefault="00556D15" w:rsidP="00556D15">
                                  <w:pPr>
                                    <w:ind w:left="364" w:hanging="168"/>
                                    <w:jc w:val="center"/>
                                    <w:rPr>
                                      <w:rFonts w:ascii="Arial Rounded MT Bold" w:hAnsi="Arial Rounded MT Bold"/>
                                      <w:i/>
                                      <w:color w:val="FFFFFF" w:themeColor="background1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DFA4EB" id="Text Box 45" o:spid="_x0000_s1026" style="position:absolute;left:0;text-align:left;margin-left:111.2pt;margin-top:-47.15pt;width:280.5pt;height:37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" fillcolor="#00b050" strokecolor="#00b050">
                      <v:shadow color="black" opacity="26213f" origin="-.5,-.5" offset=".74836mm,.74836mm"/>
                      <v:textbox>
                        <w:txbxContent>
                          <w:p w:rsidR="00556D15" w:rsidRDefault="00556D15" w:rsidP="00556D15">
                            <w:pPr>
                              <w:pBdr>
                                <w:bottom w:val="single" w:sz="4" w:space="1" w:color="auto"/>
                              </w:pBdr>
                              <w:ind w:left="364" w:hanging="168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40"/>
                              </w:rPr>
                              <w:t>Occupational Therapy</w:t>
                            </w:r>
                          </w:p>
                          <w:p w:rsidR="00556D15" w:rsidRDefault="00556D15" w:rsidP="00556D15">
                            <w:pPr>
                              <w:ind w:left="364" w:hanging="168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</w:rPr>
                              <w:t>Parent/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</w:rPr>
                              <w:t>Carer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</w:rPr>
                              <w:t xml:space="preserve"> Questionnaire</w:t>
                            </w:r>
                          </w:p>
                          <w:p w:rsidR="00556D15" w:rsidRDefault="00556D15" w:rsidP="00556D15">
                            <w:pPr>
                              <w:ind w:left="364" w:hanging="168"/>
                              <w:jc w:val="center"/>
                              <w:rPr>
                                <w:rFonts w:ascii="Arial Rounded MT Bold" w:hAnsi="Arial Rounded MT Bold"/>
                                <w:i/>
                                <w:color w:val="FFFFFF" w:themeColor="background1"/>
                                <w:sz w:val="40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Pr="00F70C34">
              <w:rPr>
                <w:b/>
                <w:sz w:val="36"/>
                <w:szCs w:val="36"/>
              </w:rPr>
              <w:t xml:space="preserve">Parent </w:t>
            </w:r>
            <w:proofErr w:type="spellStart"/>
            <w:r w:rsidRPr="00F70C34">
              <w:rPr>
                <w:b/>
                <w:sz w:val="36"/>
                <w:szCs w:val="36"/>
              </w:rPr>
              <w:t>Carer</w:t>
            </w:r>
            <w:proofErr w:type="spellEnd"/>
            <w:r w:rsidRPr="00F70C34">
              <w:rPr>
                <w:b/>
                <w:sz w:val="36"/>
                <w:szCs w:val="36"/>
              </w:rPr>
              <w:t xml:space="preserve"> Form</w:t>
            </w:r>
          </w:p>
          <w:p w:rsidR="00F70C34" w:rsidRPr="00F70C34" w:rsidRDefault="00F70C34" w:rsidP="00F70C34">
            <w:pPr>
              <w:tabs>
                <w:tab w:val="left" w:pos="2940"/>
              </w:tabs>
              <w:jc w:val="center"/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>** CONFIDENTIAL **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91"/>
              <w:gridCol w:w="5103"/>
            </w:tblGrid>
            <w:tr w:rsidR="00F70C34" w:rsidRPr="00F70C34" w:rsidTr="00F70C34">
              <w:trPr>
                <w:jc w:val="center"/>
              </w:trPr>
              <w:tc>
                <w:tcPr>
                  <w:tcW w:w="1591" w:type="dxa"/>
                </w:tcPr>
                <w:p w:rsidR="00F70C34" w:rsidRPr="00F70C34" w:rsidRDefault="00F70C34" w:rsidP="00CD264D">
                  <w:pPr>
                    <w:tabs>
                      <w:tab w:val="left" w:pos="2940"/>
                    </w:tabs>
                    <w:rPr>
                      <w:b/>
                      <w:sz w:val="24"/>
                      <w:szCs w:val="36"/>
                    </w:rPr>
                  </w:pPr>
                  <w:r w:rsidRPr="00F70C34">
                    <w:rPr>
                      <w:b/>
                      <w:sz w:val="24"/>
                      <w:szCs w:val="36"/>
                    </w:rPr>
                    <w:t>Pupil</w:t>
                  </w:r>
                </w:p>
              </w:tc>
              <w:tc>
                <w:tcPr>
                  <w:tcW w:w="5103" w:type="dxa"/>
                </w:tcPr>
                <w:p w:rsidR="00F70C34" w:rsidRDefault="00F70C34" w:rsidP="00CD264D">
                  <w:pPr>
                    <w:tabs>
                      <w:tab w:val="left" w:pos="2940"/>
                    </w:tabs>
                    <w:rPr>
                      <w:szCs w:val="36"/>
                    </w:rPr>
                  </w:pPr>
                </w:p>
                <w:p w:rsidR="00F70C34" w:rsidRPr="00F70C34" w:rsidRDefault="00F70C34" w:rsidP="00CD264D">
                  <w:pPr>
                    <w:tabs>
                      <w:tab w:val="left" w:pos="2940"/>
                    </w:tabs>
                    <w:rPr>
                      <w:szCs w:val="36"/>
                    </w:rPr>
                  </w:pPr>
                </w:p>
              </w:tc>
            </w:tr>
            <w:tr w:rsidR="00F70C34" w:rsidRPr="00F70C34" w:rsidTr="00F70C34">
              <w:trPr>
                <w:jc w:val="center"/>
              </w:trPr>
              <w:tc>
                <w:tcPr>
                  <w:tcW w:w="1591" w:type="dxa"/>
                </w:tcPr>
                <w:p w:rsidR="00F70C34" w:rsidRPr="00F70C34" w:rsidRDefault="00F70C34" w:rsidP="00CD264D">
                  <w:pPr>
                    <w:tabs>
                      <w:tab w:val="left" w:pos="2940"/>
                    </w:tabs>
                    <w:rPr>
                      <w:b/>
                      <w:sz w:val="24"/>
                      <w:szCs w:val="36"/>
                    </w:rPr>
                  </w:pPr>
                  <w:r w:rsidRPr="00F70C34">
                    <w:rPr>
                      <w:b/>
                      <w:sz w:val="24"/>
                      <w:szCs w:val="36"/>
                    </w:rPr>
                    <w:t>School</w:t>
                  </w:r>
                </w:p>
              </w:tc>
              <w:tc>
                <w:tcPr>
                  <w:tcW w:w="5103" w:type="dxa"/>
                </w:tcPr>
                <w:p w:rsidR="00F70C34" w:rsidRDefault="00F70C34" w:rsidP="00CD264D">
                  <w:pPr>
                    <w:tabs>
                      <w:tab w:val="left" w:pos="2940"/>
                    </w:tabs>
                    <w:rPr>
                      <w:szCs w:val="36"/>
                    </w:rPr>
                  </w:pPr>
                </w:p>
                <w:p w:rsidR="00F70C34" w:rsidRPr="00F70C34" w:rsidRDefault="00F70C34" w:rsidP="00CD264D">
                  <w:pPr>
                    <w:tabs>
                      <w:tab w:val="left" w:pos="2940"/>
                    </w:tabs>
                    <w:rPr>
                      <w:szCs w:val="36"/>
                    </w:rPr>
                  </w:pPr>
                </w:p>
              </w:tc>
            </w:tr>
            <w:tr w:rsidR="00F70C34" w:rsidRPr="00F70C34" w:rsidTr="00F70C34">
              <w:trPr>
                <w:jc w:val="center"/>
              </w:trPr>
              <w:tc>
                <w:tcPr>
                  <w:tcW w:w="1591" w:type="dxa"/>
                </w:tcPr>
                <w:p w:rsidR="00F70C34" w:rsidRPr="00F70C34" w:rsidRDefault="00F70C34" w:rsidP="00CD264D">
                  <w:pPr>
                    <w:tabs>
                      <w:tab w:val="left" w:pos="2940"/>
                    </w:tabs>
                    <w:rPr>
                      <w:b/>
                      <w:sz w:val="24"/>
                      <w:szCs w:val="36"/>
                    </w:rPr>
                  </w:pPr>
                  <w:r w:rsidRPr="00F70C34">
                    <w:rPr>
                      <w:b/>
                      <w:sz w:val="24"/>
                      <w:szCs w:val="36"/>
                    </w:rPr>
                    <w:t>Date of Birth</w:t>
                  </w:r>
                </w:p>
              </w:tc>
              <w:tc>
                <w:tcPr>
                  <w:tcW w:w="5103" w:type="dxa"/>
                </w:tcPr>
                <w:p w:rsidR="00F70C34" w:rsidRDefault="00F70C34" w:rsidP="00CD264D">
                  <w:pPr>
                    <w:tabs>
                      <w:tab w:val="left" w:pos="2940"/>
                    </w:tabs>
                    <w:rPr>
                      <w:szCs w:val="36"/>
                    </w:rPr>
                  </w:pPr>
                </w:p>
                <w:p w:rsidR="00F70C34" w:rsidRPr="00F70C34" w:rsidRDefault="00F70C34" w:rsidP="00CD264D">
                  <w:pPr>
                    <w:tabs>
                      <w:tab w:val="left" w:pos="2940"/>
                    </w:tabs>
                    <w:rPr>
                      <w:szCs w:val="36"/>
                    </w:rPr>
                  </w:pPr>
                </w:p>
              </w:tc>
            </w:tr>
            <w:tr w:rsidR="00F70C34" w:rsidRPr="00F70C34" w:rsidTr="00F70C34">
              <w:trPr>
                <w:jc w:val="center"/>
              </w:trPr>
              <w:tc>
                <w:tcPr>
                  <w:tcW w:w="1591" w:type="dxa"/>
                </w:tcPr>
                <w:p w:rsidR="00F70C34" w:rsidRPr="00F70C34" w:rsidRDefault="00F70C34" w:rsidP="00CD264D">
                  <w:pPr>
                    <w:tabs>
                      <w:tab w:val="left" w:pos="2940"/>
                    </w:tabs>
                    <w:rPr>
                      <w:b/>
                      <w:sz w:val="24"/>
                      <w:szCs w:val="36"/>
                    </w:rPr>
                  </w:pPr>
                  <w:r w:rsidRPr="00F70C34">
                    <w:rPr>
                      <w:b/>
                      <w:sz w:val="24"/>
                      <w:szCs w:val="36"/>
                    </w:rPr>
                    <w:t xml:space="preserve">Name of parent </w:t>
                  </w:r>
                  <w:proofErr w:type="spellStart"/>
                  <w:r w:rsidRPr="00F70C34">
                    <w:rPr>
                      <w:b/>
                      <w:sz w:val="24"/>
                      <w:szCs w:val="36"/>
                    </w:rPr>
                    <w:t>carer</w:t>
                  </w:r>
                  <w:proofErr w:type="spellEnd"/>
                  <w:r w:rsidRPr="00F70C34">
                    <w:rPr>
                      <w:b/>
                      <w:sz w:val="24"/>
                      <w:szCs w:val="36"/>
                    </w:rPr>
                    <w:t xml:space="preserve"> completing form</w:t>
                  </w:r>
                </w:p>
              </w:tc>
              <w:tc>
                <w:tcPr>
                  <w:tcW w:w="5103" w:type="dxa"/>
                </w:tcPr>
                <w:p w:rsidR="00F70C34" w:rsidRPr="00F70C34" w:rsidRDefault="00F70C34" w:rsidP="00CD264D">
                  <w:pPr>
                    <w:tabs>
                      <w:tab w:val="left" w:pos="2940"/>
                    </w:tabs>
                    <w:rPr>
                      <w:szCs w:val="36"/>
                    </w:rPr>
                  </w:pPr>
                </w:p>
              </w:tc>
            </w:tr>
          </w:tbl>
          <w:p w:rsidR="00F70C34" w:rsidRDefault="00F70C34" w:rsidP="00CD264D">
            <w:pPr>
              <w:tabs>
                <w:tab w:val="left" w:pos="2940"/>
              </w:tabs>
              <w:rPr>
                <w:sz w:val="36"/>
                <w:szCs w:val="3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82"/>
              <w:gridCol w:w="7398"/>
            </w:tblGrid>
            <w:tr w:rsidR="00F70C34" w:rsidTr="00F70C34">
              <w:tc>
                <w:tcPr>
                  <w:tcW w:w="9980" w:type="dxa"/>
                  <w:gridSpan w:val="2"/>
                  <w:shd w:val="clear" w:color="auto" w:fill="D9D9D9" w:themeFill="background1" w:themeFillShade="D9"/>
                </w:tcPr>
                <w:p w:rsidR="00F70C34" w:rsidRPr="00F70C34" w:rsidRDefault="00F70C34" w:rsidP="00F70C34">
                  <w:pPr>
                    <w:jc w:val="center"/>
                    <w:textAlignment w:val="baseline"/>
                    <w:rPr>
                      <w:rFonts w:eastAsia="Times New Roman" w:cs="Segoe UI"/>
                      <w:sz w:val="16"/>
                      <w:szCs w:val="12"/>
                      <w:u w:val="single"/>
                      <w:lang w:eastAsia="en-GB"/>
                    </w:rPr>
                  </w:pPr>
                  <w:r w:rsidRPr="00F70C34">
                    <w:rPr>
                      <w:rFonts w:eastAsia="Times New Roman" w:cs="Segoe UI"/>
                      <w:b/>
                      <w:bCs/>
                      <w:sz w:val="32"/>
                      <w:szCs w:val="24"/>
                      <w:u w:val="single"/>
                      <w:lang w:eastAsia="en-GB"/>
                    </w:rPr>
                    <w:t>MEDICAL INFORMATION</w:t>
                  </w:r>
                  <w:bookmarkStart w:id="0" w:name="_GoBack"/>
                  <w:bookmarkEnd w:id="0"/>
                </w:p>
                <w:p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sz w:val="12"/>
                      <w:szCs w:val="12"/>
                      <w:lang w:eastAsia="en-GB"/>
                    </w:rPr>
                  </w:pPr>
                </w:p>
              </w:tc>
            </w:tr>
            <w:tr w:rsidR="00F70C34" w:rsidTr="00F70C34">
              <w:tc>
                <w:tcPr>
                  <w:tcW w:w="9980" w:type="dxa"/>
                  <w:gridSpan w:val="2"/>
                </w:tcPr>
                <w:p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  <w:r w:rsidRPr="00F70C34"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  <w:t>GP (name, address, number): </w:t>
                  </w:r>
                </w:p>
                <w:p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70C34" w:rsidTr="00F70C34">
              <w:tc>
                <w:tcPr>
                  <w:tcW w:w="9980" w:type="dxa"/>
                  <w:gridSpan w:val="2"/>
                </w:tcPr>
                <w:p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F70C34"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  <w:t>Paediatrician</w:t>
                  </w:r>
                  <w:proofErr w:type="spellEnd"/>
                  <w:r w:rsidRPr="00F70C34"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  <w:t xml:space="preserve"> (name, address, number): </w:t>
                  </w:r>
                </w:p>
                <w:p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70C34" w:rsidTr="00F70C34">
              <w:tc>
                <w:tcPr>
                  <w:tcW w:w="9980" w:type="dxa"/>
                  <w:gridSpan w:val="2"/>
                </w:tcPr>
                <w:p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12"/>
                      <w:szCs w:val="12"/>
                      <w:lang w:eastAsia="en-GB"/>
                    </w:rPr>
                  </w:pPr>
                  <w:r w:rsidRPr="00F70C34"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  <w:t>Diagnosis (if any) (when given): </w:t>
                  </w:r>
                </w:p>
                <w:p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12"/>
                      <w:szCs w:val="12"/>
                      <w:lang w:eastAsia="en-GB"/>
                    </w:rPr>
                  </w:pPr>
                  <w:r w:rsidRPr="00F70C34">
                    <w:rPr>
                      <w:rFonts w:eastAsia="Times New Roman" w:cs="Segoe UI"/>
                      <w:b/>
                      <w:lang w:eastAsia="en-GB"/>
                    </w:rPr>
                    <w:t> </w:t>
                  </w:r>
                </w:p>
                <w:p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70C34" w:rsidTr="00F70C34">
              <w:tc>
                <w:tcPr>
                  <w:tcW w:w="9980" w:type="dxa"/>
                  <w:gridSpan w:val="2"/>
                </w:tcPr>
                <w:p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  <w:r w:rsidRPr="00F70C34"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  <w:t>Other professionals involved: </w:t>
                  </w:r>
                </w:p>
                <w:p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</w:p>
                <w:p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70C34" w:rsidTr="00F70C34">
              <w:tc>
                <w:tcPr>
                  <w:tcW w:w="9980" w:type="dxa"/>
                  <w:gridSpan w:val="2"/>
                </w:tcPr>
                <w:p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  <w:r w:rsidRPr="00F70C34"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  <w:t>Medical History (including developmental milestones, family &amp; social history): </w:t>
                  </w:r>
                </w:p>
                <w:p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</w:p>
                <w:p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70C34" w:rsidTr="00F70C34">
              <w:tc>
                <w:tcPr>
                  <w:tcW w:w="9980" w:type="dxa"/>
                  <w:gridSpan w:val="2"/>
                </w:tcPr>
                <w:p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14"/>
                      <w:szCs w:val="12"/>
                      <w:lang w:eastAsia="en-GB"/>
                    </w:rPr>
                  </w:pPr>
                  <w:r w:rsidRPr="00F70C34">
                    <w:rPr>
                      <w:rFonts w:eastAsia="Times New Roman" w:cs="Segoe UI"/>
                      <w:b/>
                      <w:sz w:val="24"/>
                      <w:lang w:eastAsia="en-GB"/>
                    </w:rPr>
                    <w:t>Birth history (any concerns around birth and neonatal care):</w:t>
                  </w:r>
                </w:p>
                <w:p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lang w:eastAsia="en-GB"/>
                    </w:rPr>
                  </w:pPr>
                  <w:r w:rsidRPr="00F70C34">
                    <w:rPr>
                      <w:rFonts w:eastAsia="Times New Roman" w:cs="Segoe UI"/>
                      <w:b/>
                      <w:lang w:eastAsia="en-GB"/>
                    </w:rPr>
                    <w:t> </w:t>
                  </w:r>
                </w:p>
                <w:p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</w:p>
                <w:p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12"/>
                      <w:szCs w:val="12"/>
                      <w:lang w:eastAsia="en-GB"/>
                    </w:rPr>
                  </w:pPr>
                  <w:r w:rsidRPr="00F70C34"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  <w:t xml:space="preserve">Is your child or young person on an NHS waiting list?    </w:t>
                  </w:r>
                  <w:r w:rsidRPr="00F70C34">
                    <w:rPr>
                      <w:rFonts w:eastAsia="Times New Roman" w:cs="Segoe UI"/>
                      <w:b/>
                      <w:sz w:val="32"/>
                      <w:szCs w:val="24"/>
                      <w:lang w:eastAsia="en-GB"/>
                    </w:rPr>
                    <w:t xml:space="preserve">□ </w:t>
                  </w:r>
                  <w:r w:rsidRPr="00F70C34"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  <w:t xml:space="preserve">Yes   </w:t>
                  </w:r>
                  <w:r w:rsidRPr="00F70C34">
                    <w:rPr>
                      <w:rFonts w:eastAsia="Times New Roman" w:cs="Segoe UI"/>
                      <w:b/>
                      <w:sz w:val="32"/>
                      <w:szCs w:val="24"/>
                      <w:lang w:eastAsia="en-GB"/>
                    </w:rPr>
                    <w:t xml:space="preserve">□ </w:t>
                  </w:r>
                  <w:r w:rsidRPr="00F70C34"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  <w:t>No</w:t>
                  </w:r>
                  <w:r w:rsidRPr="00F70C34">
                    <w:rPr>
                      <w:rFonts w:eastAsia="Times New Roman" w:cs="Segoe UI"/>
                      <w:b/>
                      <w:sz w:val="20"/>
                      <w:szCs w:val="24"/>
                      <w:lang w:eastAsia="en-GB"/>
                    </w:rPr>
                    <w:t xml:space="preserve">  </w:t>
                  </w:r>
                  <w:r w:rsidRPr="00F70C34"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  <w:t xml:space="preserve">  </w:t>
                  </w:r>
                </w:p>
              </w:tc>
            </w:tr>
            <w:tr w:rsidR="00F70C34" w:rsidTr="00F70C34">
              <w:tc>
                <w:tcPr>
                  <w:tcW w:w="9980" w:type="dxa"/>
                  <w:gridSpan w:val="2"/>
                  <w:shd w:val="clear" w:color="auto" w:fill="D9D9D9" w:themeFill="background1" w:themeFillShade="D9"/>
                </w:tcPr>
                <w:p w:rsidR="00F70C34" w:rsidRPr="00F70C34" w:rsidRDefault="00F70C34" w:rsidP="00F70C34">
                  <w:pPr>
                    <w:jc w:val="center"/>
                    <w:textAlignment w:val="baseline"/>
                    <w:rPr>
                      <w:rFonts w:eastAsia="Times New Roman" w:cs="Segoe UI"/>
                      <w:sz w:val="32"/>
                      <w:szCs w:val="24"/>
                      <w:u w:val="single"/>
                      <w:lang w:eastAsia="en-GB"/>
                    </w:rPr>
                  </w:pPr>
                  <w:r w:rsidRPr="00F70C34">
                    <w:rPr>
                      <w:rFonts w:eastAsia="Times New Roman" w:cs="Segoe UI"/>
                      <w:b/>
                      <w:bCs/>
                      <w:sz w:val="32"/>
                      <w:szCs w:val="24"/>
                      <w:u w:val="single"/>
                      <w:lang w:eastAsia="en-GB"/>
                    </w:rPr>
                    <w:lastRenderedPageBreak/>
                    <w:t>ASSESSMENT DETAILS</w:t>
                  </w:r>
                </w:p>
                <w:p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sz w:val="12"/>
                      <w:szCs w:val="12"/>
                      <w:lang w:eastAsia="en-GB"/>
                    </w:rPr>
                  </w:pPr>
                </w:p>
              </w:tc>
            </w:tr>
            <w:tr w:rsidR="00F70C34" w:rsidTr="00607F73">
              <w:tc>
                <w:tcPr>
                  <w:tcW w:w="9980" w:type="dxa"/>
                  <w:gridSpan w:val="2"/>
                </w:tcPr>
                <w:p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  <w:r w:rsidRPr="00F70C34"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  <w:t xml:space="preserve">Please state the reason you wish to refer your child or young person to Occupational Therapy. Please add as much detail as possible: </w:t>
                  </w:r>
                </w:p>
                <w:p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</w:p>
                <w:p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70C34" w:rsidTr="00607F73">
              <w:tc>
                <w:tcPr>
                  <w:tcW w:w="9980" w:type="dxa"/>
                  <w:gridSpan w:val="2"/>
                </w:tcPr>
                <w:p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  <w:r w:rsidRPr="00F70C34"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  <w:t>What do you wish to achieve from your child's/young person’s assessment/therapy? What are your and your child’s/young person’s goals?</w:t>
                  </w:r>
                </w:p>
                <w:p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</w:p>
                <w:p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70C34" w:rsidTr="00607F73">
              <w:tc>
                <w:tcPr>
                  <w:tcW w:w="9980" w:type="dxa"/>
                  <w:gridSpan w:val="2"/>
                </w:tcPr>
                <w:p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  <w:r w:rsidRPr="00F70C34"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  <w:t xml:space="preserve">What are your child’s/ young person strengths and interests? </w:t>
                  </w:r>
                </w:p>
                <w:p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70C34" w:rsidTr="00607F73">
              <w:tc>
                <w:tcPr>
                  <w:tcW w:w="9980" w:type="dxa"/>
                  <w:gridSpan w:val="2"/>
                </w:tcPr>
                <w:p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  <w:r w:rsidRPr="00F70C34"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  <w:t>What do they find challenging?</w:t>
                  </w:r>
                </w:p>
                <w:p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</w:p>
                <w:p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70C34" w:rsidTr="00F70C34">
              <w:tc>
                <w:tcPr>
                  <w:tcW w:w="2582" w:type="dxa"/>
                </w:tcPr>
                <w:p w:rsidR="00F70C34" w:rsidRPr="00EF16D7" w:rsidRDefault="00F70C34" w:rsidP="00F70C34">
                  <w:pPr>
                    <w:textAlignment w:val="baseline"/>
                    <w:rPr>
                      <w:rFonts w:eastAsia="Times New Roman" w:cs="Segoe U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Segoe UI"/>
                      <w:sz w:val="24"/>
                      <w:szCs w:val="24"/>
                      <w:lang w:eastAsia="en-GB"/>
                    </w:rPr>
                    <w:t>Signed</w:t>
                  </w:r>
                </w:p>
              </w:tc>
              <w:tc>
                <w:tcPr>
                  <w:tcW w:w="7398" w:type="dxa"/>
                </w:tcPr>
                <w:p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</w:p>
                <w:p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70C34" w:rsidTr="00F70C34">
              <w:tc>
                <w:tcPr>
                  <w:tcW w:w="2582" w:type="dxa"/>
                </w:tcPr>
                <w:p w:rsidR="00F70C34" w:rsidRPr="00EF16D7" w:rsidRDefault="00F70C34" w:rsidP="00F70C34">
                  <w:pPr>
                    <w:textAlignment w:val="baseline"/>
                    <w:rPr>
                      <w:rFonts w:eastAsia="Times New Roman" w:cs="Segoe U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Segoe UI"/>
                      <w:sz w:val="24"/>
                      <w:szCs w:val="24"/>
                      <w:lang w:eastAsia="en-GB"/>
                    </w:rPr>
                    <w:t xml:space="preserve">Printed </w:t>
                  </w:r>
                </w:p>
              </w:tc>
              <w:tc>
                <w:tcPr>
                  <w:tcW w:w="7398" w:type="dxa"/>
                </w:tcPr>
                <w:p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</w:p>
                <w:p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70C34" w:rsidTr="00F70C34">
              <w:tc>
                <w:tcPr>
                  <w:tcW w:w="2582" w:type="dxa"/>
                </w:tcPr>
                <w:p w:rsidR="00F70C34" w:rsidRDefault="00F70C34" w:rsidP="00F70C34">
                  <w:pPr>
                    <w:textAlignment w:val="baseline"/>
                    <w:rPr>
                      <w:rFonts w:eastAsia="Times New Roman" w:cs="Segoe U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Segoe UI"/>
                      <w:sz w:val="24"/>
                      <w:szCs w:val="24"/>
                      <w:lang w:eastAsia="en-GB"/>
                    </w:rPr>
                    <w:t>Date</w:t>
                  </w:r>
                </w:p>
              </w:tc>
              <w:tc>
                <w:tcPr>
                  <w:tcW w:w="7398" w:type="dxa"/>
                </w:tcPr>
                <w:p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</w:p>
                <w:p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F70C34" w:rsidRDefault="00F70C34" w:rsidP="00CD264D">
            <w:pPr>
              <w:tabs>
                <w:tab w:val="left" w:pos="2940"/>
              </w:tabs>
              <w:rPr>
                <w:sz w:val="36"/>
                <w:szCs w:val="36"/>
              </w:rPr>
            </w:pPr>
          </w:p>
          <w:p w:rsidR="00F70C34" w:rsidRDefault="00F70C34" w:rsidP="00CD264D">
            <w:pPr>
              <w:tabs>
                <w:tab w:val="left" w:pos="2940"/>
              </w:tabs>
              <w:rPr>
                <w:sz w:val="36"/>
                <w:szCs w:val="36"/>
              </w:rPr>
            </w:pPr>
          </w:p>
          <w:p w:rsidR="00CD264D" w:rsidRPr="0001168F" w:rsidRDefault="00CD264D" w:rsidP="00CD264D">
            <w:pPr>
              <w:tabs>
                <w:tab w:val="left" w:pos="2940"/>
              </w:tabs>
              <w:rPr>
                <w:sz w:val="36"/>
                <w:szCs w:val="36"/>
              </w:rPr>
            </w:pPr>
          </w:p>
        </w:tc>
      </w:tr>
    </w:tbl>
    <w:p w:rsidR="005A63D5" w:rsidRPr="00781309" w:rsidRDefault="005A63D5" w:rsidP="00F70C34"/>
    <w:sectPr w:rsidR="005A63D5" w:rsidRPr="00781309" w:rsidSect="00197300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252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F18" w:rsidRDefault="00077F18">
      <w:pPr>
        <w:spacing w:after="0" w:line="240" w:lineRule="auto"/>
      </w:pPr>
      <w:r>
        <w:separator/>
      </w:r>
    </w:p>
    <w:p w:rsidR="00077F18" w:rsidRDefault="00077F18"/>
  </w:endnote>
  <w:endnote w:type="continuationSeparator" w:id="0">
    <w:p w:rsidR="00077F18" w:rsidRDefault="00077F18">
      <w:pPr>
        <w:spacing w:after="0" w:line="240" w:lineRule="auto"/>
      </w:pPr>
      <w:r>
        <w:continuationSeparator/>
      </w:r>
    </w:p>
    <w:p w:rsidR="00077F18" w:rsidRDefault="00077F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0267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4329" w:rsidRDefault="00793599">
        <w:pPr>
          <w:pStyle w:val="Footer"/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-909320</wp:posOffset>
                  </wp:positionH>
                  <wp:positionV relativeFrom="paragraph">
                    <wp:posOffset>-566420</wp:posOffset>
                  </wp:positionV>
                  <wp:extent cx="7917180" cy="1624965"/>
                  <wp:effectExtent l="0" t="0" r="0" b="0"/>
                  <wp:wrapNone/>
                  <wp:docPr id="9" name="Freeform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 rot="10800000">
                            <a:off x="0" y="0"/>
                            <a:ext cx="7917180" cy="1624965"/>
                          </a:xfrm>
                          <a:custGeom>
                            <a:avLst/>
                            <a:gdLst>
                              <a:gd name="T0" fmla="*/ 0 w 872"/>
                              <a:gd name="T1" fmla="*/ 0 h 453"/>
                              <a:gd name="T2" fmla="*/ 0 w 872"/>
                              <a:gd name="T3" fmla="*/ 1624770 h 453"/>
                              <a:gd name="T4" fmla="*/ 778347 w 872"/>
                              <a:gd name="T5" fmla="*/ 1111874 h 453"/>
                              <a:gd name="T6" fmla="*/ 966224 w 872"/>
                              <a:gd name="T7" fmla="*/ 1018620 h 453"/>
                              <a:gd name="T8" fmla="*/ 1189887 w 872"/>
                              <a:gd name="T9" fmla="*/ 925366 h 453"/>
                              <a:gd name="T10" fmla="*/ 5197927 w 872"/>
                              <a:gd name="T11" fmla="*/ 258242 h 453"/>
                              <a:gd name="T12" fmla="*/ 7801364 w 872"/>
                              <a:gd name="T13" fmla="*/ 258242 h 453"/>
                              <a:gd name="T14" fmla="*/ 7801364 w 872"/>
                              <a:gd name="T15" fmla="*/ 0 h 453"/>
                              <a:gd name="T16" fmla="*/ 0 w 872"/>
                              <a:gd name="T17" fmla="*/ 0 h 45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72" h="453">
                                <a:moveTo>
                                  <a:pt x="0" y="0"/>
                                </a:moveTo>
                                <a:cubicBezTo>
                                  <a:pt x="0" y="453"/>
                                  <a:pt x="0" y="453"/>
                                  <a:pt x="0" y="453"/>
                                </a:cubicBezTo>
                                <a:cubicBezTo>
                                  <a:pt x="23" y="401"/>
                                  <a:pt x="52" y="353"/>
                                  <a:pt x="87" y="310"/>
                                </a:cubicBezTo>
                                <a:cubicBezTo>
                                  <a:pt x="94" y="301"/>
                                  <a:pt x="101" y="293"/>
                                  <a:pt x="108" y="284"/>
                                </a:cubicBezTo>
                                <a:cubicBezTo>
                                  <a:pt x="116" y="275"/>
                                  <a:pt x="125" y="266"/>
                                  <a:pt x="133" y="258"/>
                                </a:cubicBezTo>
                                <a:cubicBezTo>
                                  <a:pt x="248" y="143"/>
                                  <a:pt x="406" y="72"/>
                                  <a:pt x="581" y="72"/>
                                </a:cubicBezTo>
                                <a:cubicBezTo>
                                  <a:pt x="872" y="72"/>
                                  <a:pt x="872" y="72"/>
                                  <a:pt x="872" y="72"/>
                                </a:cubicBezTo>
                                <a:cubicBezTo>
                                  <a:pt x="872" y="0"/>
                                  <a:pt x="872" y="0"/>
                                  <a:pt x="872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1E494E69" id="Freeform 6" o:spid="_x0000_s1026" style="position:absolute;margin-left:-71.6pt;margin-top:-44.6pt;width:623.4pt;height:127.9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2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" path="m,c,453,,453,,453,23,401,52,353,87,310v7,-9,14,-17,21,-26c116,275,125,266,133,258,248,143,406,72,581,72v291,,291,,291,c872,,872,,872,l,xe" fillcolor="#118f79 [2407]" stroked="f">
                  <v:path arrowok="t" o:connecttype="custom" o:connectlocs="0,0;0,2147483646;2147483646,2147483646;2147483646,2147483646;2147483646,2147483646;2147483646,926344838;2147483646,926344838;2147483646,0;0,0" o:connectangles="0,0,0,0,0,0,0,0,0"/>
                </v:shape>
              </w:pict>
            </mc:Fallback>
          </mc:AlternateContent>
        </w:r>
        <w:r w:rsidR="006C1E36">
          <w:fldChar w:fldCharType="begin"/>
        </w:r>
        <w:r w:rsidR="00CE4329">
          <w:instrText xml:space="preserve"> PAGE   \* MERGEFORMAT </w:instrText>
        </w:r>
        <w:r w:rsidR="006C1E36">
          <w:fldChar w:fldCharType="separate"/>
        </w:r>
        <w:r w:rsidR="00F70C34">
          <w:rPr>
            <w:noProof/>
          </w:rPr>
          <w:t>2</w:t>
        </w:r>
        <w:r w:rsidR="006C1E36">
          <w:rPr>
            <w:noProof/>
          </w:rPr>
          <w:fldChar w:fldCharType="end"/>
        </w:r>
      </w:p>
    </w:sdtContent>
  </w:sdt>
  <w:p w:rsidR="00E00491" w:rsidRDefault="00E004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FC4" w:rsidRDefault="00793599" w:rsidP="00BD210D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-913765</wp:posOffset>
              </wp:positionH>
              <wp:positionV relativeFrom="paragraph">
                <wp:posOffset>-746760</wp:posOffset>
              </wp:positionV>
              <wp:extent cx="8090535" cy="1639570"/>
              <wp:effectExtent l="0" t="0" r="0" b="0"/>
              <wp:wrapNone/>
              <wp:docPr id="1" name="Freeform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8090535" cy="1639570"/>
                      </a:xfrm>
                      <a:custGeom>
                        <a:avLst/>
                        <a:gdLst>
                          <a:gd name="T0" fmla="*/ 0 w 872"/>
                          <a:gd name="T1" fmla="*/ 0 h 453"/>
                          <a:gd name="T2" fmla="*/ 0 w 872"/>
                          <a:gd name="T3" fmla="*/ 1624770 h 453"/>
                          <a:gd name="T4" fmla="*/ 778347 w 872"/>
                          <a:gd name="T5" fmla="*/ 1111874 h 453"/>
                          <a:gd name="T6" fmla="*/ 966224 w 872"/>
                          <a:gd name="T7" fmla="*/ 1018620 h 453"/>
                          <a:gd name="T8" fmla="*/ 1189887 w 872"/>
                          <a:gd name="T9" fmla="*/ 925366 h 453"/>
                          <a:gd name="T10" fmla="*/ 5197927 w 872"/>
                          <a:gd name="T11" fmla="*/ 258242 h 453"/>
                          <a:gd name="T12" fmla="*/ 7801364 w 872"/>
                          <a:gd name="T13" fmla="*/ 258242 h 453"/>
                          <a:gd name="T14" fmla="*/ 7801364 w 872"/>
                          <a:gd name="T15" fmla="*/ 0 h 453"/>
                          <a:gd name="T16" fmla="*/ 0 w 872"/>
                          <a:gd name="T17" fmla="*/ 0 h 453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872" h="453">
                            <a:moveTo>
                              <a:pt x="0" y="0"/>
                            </a:moveTo>
                            <a:cubicBezTo>
                              <a:pt x="0" y="453"/>
                              <a:pt x="0" y="453"/>
                              <a:pt x="0" y="453"/>
                            </a:cubicBezTo>
                            <a:cubicBezTo>
                              <a:pt x="23" y="401"/>
                              <a:pt x="52" y="353"/>
                              <a:pt x="87" y="310"/>
                            </a:cubicBezTo>
                            <a:cubicBezTo>
                              <a:pt x="94" y="301"/>
                              <a:pt x="101" y="293"/>
                              <a:pt x="108" y="284"/>
                            </a:cubicBezTo>
                            <a:cubicBezTo>
                              <a:pt x="116" y="275"/>
                              <a:pt x="125" y="266"/>
                              <a:pt x="133" y="258"/>
                            </a:cubicBezTo>
                            <a:cubicBezTo>
                              <a:pt x="248" y="143"/>
                              <a:pt x="406" y="72"/>
                              <a:pt x="581" y="72"/>
                            </a:cubicBezTo>
                            <a:cubicBezTo>
                              <a:pt x="872" y="72"/>
                              <a:pt x="872" y="72"/>
                              <a:pt x="872" y="72"/>
                            </a:cubicBezTo>
                            <a:cubicBezTo>
                              <a:pt x="872" y="0"/>
                              <a:pt x="872" y="0"/>
                              <a:pt x="872" y="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4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C79075" id="Freeform 17" o:spid="_x0000_s1026" style="position:absolute;margin-left:-71.95pt;margin-top:-58.8pt;width:637.05pt;height:129.1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2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" path="m,c,453,,453,,453,23,401,52,353,87,310v7,-9,14,-17,21,-26c116,275,125,266,133,258,248,143,406,72,581,72v291,,291,,291,c872,,872,,872,l,xe" fillcolor="#118f79 [2407]" stroked="f">
              <v:path arrowok="t" o:connecttype="custom" o:connectlocs="0,0;0,2147483646;2147483646,2147483646;2147483646,2147483646;2147483646,2147483646;2147483646,934670720;2147483646,934670720;2147483646,0;0,0" o:connectangles="0,0,0,0,0,0,0,0,0"/>
            </v:shape>
          </w:pict>
        </mc:Fallback>
      </mc:AlternateContent>
    </w:r>
    <w:r w:rsidR="00BD210D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F18" w:rsidRDefault="00077F18">
      <w:pPr>
        <w:spacing w:after="0" w:line="240" w:lineRule="auto"/>
      </w:pPr>
      <w:r>
        <w:separator/>
      </w:r>
    </w:p>
    <w:p w:rsidR="00077F18" w:rsidRDefault="00077F18"/>
  </w:footnote>
  <w:footnote w:type="continuationSeparator" w:id="0">
    <w:p w:rsidR="00077F18" w:rsidRDefault="00077F18">
      <w:pPr>
        <w:spacing w:after="0" w:line="240" w:lineRule="auto"/>
      </w:pPr>
      <w:r>
        <w:continuationSeparator/>
      </w:r>
    </w:p>
    <w:p w:rsidR="00077F18" w:rsidRDefault="00077F1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EF" w:rsidRDefault="001B4EEF" w:rsidP="001B4EEF">
    <w:pPr>
      <w:pStyle w:val="Header"/>
    </w:pPr>
  </w:p>
  <w:p w:rsidR="001B4EEF" w:rsidRDefault="001B4E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300" w:rsidRDefault="00793599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-975360</wp:posOffset>
              </wp:positionH>
              <wp:positionV relativeFrom="paragraph">
                <wp:posOffset>267970</wp:posOffset>
              </wp:positionV>
              <wp:extent cx="1695450" cy="1644650"/>
              <wp:effectExtent l="0" t="0" r="0" b="0"/>
              <wp:wrapNone/>
              <wp:docPr id="8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1695450" cy="1644650"/>
                      </a:xfrm>
                      <a:custGeom>
                        <a:avLst/>
                        <a:gdLst>
                          <a:gd name="T0" fmla="*/ 96145 w 194"/>
                          <a:gd name="T1" fmla="*/ 1412099 h 212"/>
                          <a:gd name="T2" fmla="*/ 1686915 w 194"/>
                          <a:gd name="T3" fmla="*/ 0 h 212"/>
                          <a:gd name="T4" fmla="*/ 1695655 w 194"/>
                          <a:gd name="T5" fmla="*/ 0 h 212"/>
                          <a:gd name="T6" fmla="*/ 1695655 w 194"/>
                          <a:gd name="T7" fmla="*/ 232763 h 212"/>
                          <a:gd name="T8" fmla="*/ 1695655 w 194"/>
                          <a:gd name="T9" fmla="*/ 256040 h 212"/>
                          <a:gd name="T10" fmla="*/ 1660693 w 194"/>
                          <a:gd name="T11" fmla="*/ 302593 h 212"/>
                          <a:gd name="T12" fmla="*/ 279696 w 194"/>
                          <a:gd name="T13" fmla="*/ 1528480 h 212"/>
                          <a:gd name="T14" fmla="*/ 244734 w 194"/>
                          <a:gd name="T15" fmla="*/ 1559515 h 212"/>
                          <a:gd name="T16" fmla="*/ 96145 w 194"/>
                          <a:gd name="T17" fmla="*/ 1412099 h 212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194" h="212">
                            <a:moveTo>
                              <a:pt x="11" y="182"/>
                            </a:moveTo>
                            <a:cubicBezTo>
                              <a:pt x="193" y="0"/>
                              <a:pt x="193" y="0"/>
                              <a:pt x="193" y="0"/>
                            </a:cubicBezTo>
                            <a:cubicBezTo>
                              <a:pt x="194" y="0"/>
                              <a:pt x="194" y="0"/>
                              <a:pt x="194" y="0"/>
                            </a:cubicBezTo>
                            <a:cubicBezTo>
                              <a:pt x="194" y="30"/>
                              <a:pt x="194" y="30"/>
                              <a:pt x="194" y="30"/>
                            </a:cubicBezTo>
                            <a:cubicBezTo>
                              <a:pt x="194" y="31"/>
                              <a:pt x="194" y="32"/>
                              <a:pt x="194" y="33"/>
                            </a:cubicBezTo>
                            <a:cubicBezTo>
                              <a:pt x="193" y="35"/>
                              <a:pt x="192" y="37"/>
                              <a:pt x="190" y="39"/>
                            </a:cubicBezTo>
                            <a:cubicBezTo>
                              <a:pt x="32" y="197"/>
                              <a:pt x="32" y="197"/>
                              <a:pt x="32" y="197"/>
                            </a:cubicBezTo>
                            <a:cubicBezTo>
                              <a:pt x="31" y="199"/>
                              <a:pt x="30" y="200"/>
                              <a:pt x="28" y="201"/>
                            </a:cubicBezTo>
                            <a:cubicBezTo>
                              <a:pt x="16" y="212"/>
                              <a:pt x="0" y="194"/>
                              <a:pt x="11" y="182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D18905" id="Freeform 14" o:spid="_x0000_s1026" style="position:absolute;margin-left:-76.8pt;margin-top:21.1pt;width:133.5pt;height:129.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4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" path="m11,182c193,,193,,193,v1,,1,,1,c194,30,194,30,194,30v,1,,2,,3c193,35,192,37,190,39,32,197,32,197,32,197v-1,2,-2,3,-4,4c16,212,,194,11,182xe" fillcolor="#c3ea1f [3204]" stroked="f">
              <v:path arrowok="t" o:connecttype="custom" o:connectlocs="840252785,2147483646;2147483646,0;2147483646,0;2147483646,1805724849;2147483646,1986302764;2147483646,2147483646;2147483646,2147483646;2138836393,2147483646;840252785,2147483646" o:connectangles="0,0,0,0,0,0,0,0,0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-971550</wp:posOffset>
              </wp:positionH>
              <wp:positionV relativeFrom="paragraph">
                <wp:posOffset>-441325</wp:posOffset>
              </wp:positionV>
              <wp:extent cx="2605405" cy="2515235"/>
              <wp:effectExtent l="0" t="0" r="0" b="0"/>
              <wp:wrapNone/>
              <wp:docPr id="7" name="Freeform: Shape 29" descr="Footer shapes in bottom right corner of documen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2605405" cy="2515235"/>
                      </a:xfrm>
                      <a:custGeom>
                        <a:avLst/>
                        <a:gdLst>
                          <a:gd name="T0" fmla="*/ 2591733 w 2605691"/>
                          <a:gd name="T1" fmla="*/ 0 h 2515287"/>
                          <a:gd name="T2" fmla="*/ 2605691 w 2605691"/>
                          <a:gd name="T3" fmla="*/ 0 h 2515287"/>
                          <a:gd name="T4" fmla="*/ 2605691 w 2605691"/>
                          <a:gd name="T5" fmla="*/ 373697 h 2515287"/>
                          <a:gd name="T6" fmla="*/ 2605691 w 2605691"/>
                          <a:gd name="T7" fmla="*/ 411067 h 2515287"/>
                          <a:gd name="T8" fmla="*/ 2549860 w 2605691"/>
                          <a:gd name="T9" fmla="*/ 485806 h 2515287"/>
                          <a:gd name="T10" fmla="*/ 344535 w 2605691"/>
                          <a:gd name="T11" fmla="*/ 2453944 h 2515287"/>
                          <a:gd name="T12" fmla="*/ 288704 w 2605691"/>
                          <a:gd name="T13" fmla="*/ 2503770 h 2515287"/>
                          <a:gd name="T14" fmla="*/ 271639 w 2605691"/>
                          <a:gd name="T15" fmla="*/ 2515287 h 2515287"/>
                          <a:gd name="T16" fmla="*/ 81037 w 2605691"/>
                          <a:gd name="T17" fmla="*/ 2515287 h 2515287"/>
                          <a:gd name="T18" fmla="*/ 49678 w 2605691"/>
                          <a:gd name="T19" fmla="*/ 2492870 h 2515287"/>
                          <a:gd name="T20" fmla="*/ 51423 w 2605691"/>
                          <a:gd name="T21" fmla="*/ 2267095 h 2515287"/>
                          <a:gd name="T22" fmla="*/ 2591733 w 2605691"/>
                          <a:gd name="T23" fmla="*/ 0 h 2515287"/>
                          <a:gd name="T24" fmla="*/ 0 60000 65536"/>
                          <a:gd name="T25" fmla="*/ 0 60000 65536"/>
                          <a:gd name="T26" fmla="*/ 0 60000 65536"/>
                          <a:gd name="T27" fmla="*/ 0 60000 65536"/>
                          <a:gd name="T28" fmla="*/ 0 60000 65536"/>
                          <a:gd name="T29" fmla="*/ 0 60000 65536"/>
                          <a:gd name="T30" fmla="*/ 0 60000 65536"/>
                          <a:gd name="T31" fmla="*/ 0 60000 65536"/>
                          <a:gd name="T32" fmla="*/ 0 60000 65536"/>
                          <a:gd name="T33" fmla="*/ 0 60000 65536"/>
                          <a:gd name="T34" fmla="*/ 0 60000 65536"/>
                          <a:gd name="T35" fmla="*/ 0 60000 65536"/>
                        </a:gdLst>
                        <a:ahLst/>
                        <a:cxnLst>
                          <a:cxn ang="T24">
                            <a:pos x="T0" y="T1"/>
                          </a:cxn>
                          <a:cxn ang="T25">
                            <a:pos x="T2" y="T3"/>
                          </a:cxn>
                          <a:cxn ang="T26">
                            <a:pos x="T4" y="T5"/>
                          </a:cxn>
                          <a:cxn ang="T27">
                            <a:pos x="T6" y="T7"/>
                          </a:cxn>
                          <a:cxn ang="T28">
                            <a:pos x="T8" y="T9"/>
                          </a:cxn>
                          <a:cxn ang="T29">
                            <a:pos x="T10" y="T11"/>
                          </a:cxn>
                          <a:cxn ang="T30">
                            <a:pos x="T12" y="T13"/>
                          </a:cxn>
                          <a:cxn ang="T31">
                            <a:pos x="T14" y="T15"/>
                          </a:cxn>
                          <a:cxn ang="T32">
                            <a:pos x="T16" y="T17"/>
                          </a:cxn>
                          <a:cxn ang="T33">
                            <a:pos x="T18" y="T19"/>
                          </a:cxn>
                          <a:cxn ang="T34">
                            <a:pos x="T20" y="T21"/>
                          </a:cxn>
                          <a:cxn ang="T35">
                            <a:pos x="T22" y="T23"/>
                          </a:cxn>
                        </a:cxnLst>
                        <a:rect l="0" t="0" r="r" b="b"/>
                        <a:pathLst>
                          <a:path w="2605691" h="2515287">
                            <a:moveTo>
                              <a:pt x="2591733" y="0"/>
                            </a:moveTo>
                            <a:cubicBezTo>
                              <a:pt x="2605691" y="0"/>
                              <a:pt x="2605691" y="0"/>
                              <a:pt x="2605691" y="0"/>
                            </a:cubicBezTo>
                            <a:cubicBezTo>
                              <a:pt x="2605691" y="373697"/>
                              <a:pt x="2605691" y="373697"/>
                              <a:pt x="2605691" y="373697"/>
                            </a:cubicBezTo>
                            <a:cubicBezTo>
                              <a:pt x="2605691" y="386154"/>
                              <a:pt x="2605691" y="398610"/>
                              <a:pt x="2605691" y="411067"/>
                            </a:cubicBezTo>
                            <a:cubicBezTo>
                              <a:pt x="2591733" y="435980"/>
                              <a:pt x="2577776" y="460893"/>
                              <a:pt x="2549860" y="485806"/>
                            </a:cubicBezTo>
                            <a:cubicBezTo>
                              <a:pt x="344535" y="2453944"/>
                              <a:pt x="344535" y="2453944"/>
                              <a:pt x="344535" y="2453944"/>
                            </a:cubicBezTo>
                            <a:cubicBezTo>
                              <a:pt x="330578" y="2478857"/>
                              <a:pt x="316620" y="2491313"/>
                              <a:pt x="288704" y="2503770"/>
                            </a:cubicBezTo>
                            <a:lnTo>
                              <a:pt x="271639" y="2515287"/>
                            </a:lnTo>
                            <a:lnTo>
                              <a:pt x="81037" y="2515287"/>
                            </a:lnTo>
                            <a:lnTo>
                              <a:pt x="49678" y="2492870"/>
                            </a:lnTo>
                            <a:cubicBezTo>
                              <a:pt x="-7898" y="2435259"/>
                              <a:pt x="-25345" y="2341834"/>
                              <a:pt x="51423" y="2267095"/>
                            </a:cubicBezTo>
                            <a:cubicBezTo>
                              <a:pt x="2591733" y="0"/>
                              <a:pt x="2591733" y="0"/>
                              <a:pt x="2591733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4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82DA26" id="Freeform: Shape 29" o:spid="_x0000_s1026" alt="Footer shapes in bottom right corner of document" style="position:absolute;margin-left:-76.5pt;margin-top:-34.75pt;width:205.15pt;height:198.0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05691,2515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118f79 [2407]" stroked="f">
              <v:path arrowok="t" o:connecttype="custom" o:connectlocs="2591449,0;2605405,0;2605405,373689;2605405,411059;2549580,485796;344497,2453893;288672,2503718;271609,2515235;81028,2515235;49673,2492818;51417,2267048;2591449,0" o:connectangles="0,0,0,0,0,0,0,0,0,0,0,0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-968375</wp:posOffset>
              </wp:positionH>
              <wp:positionV relativeFrom="paragraph">
                <wp:posOffset>-303530</wp:posOffset>
              </wp:positionV>
              <wp:extent cx="1678940" cy="1644650"/>
              <wp:effectExtent l="0" t="0" r="0" b="0"/>
              <wp:wrapNone/>
              <wp:docPr id="6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1678940" cy="1644650"/>
                      </a:xfrm>
                      <a:custGeom>
                        <a:avLst/>
                        <a:gdLst>
                          <a:gd name="T0" fmla="*/ 95230 w 194"/>
                          <a:gd name="T1" fmla="*/ 1412099 h 212"/>
                          <a:gd name="T2" fmla="*/ 1670857 w 194"/>
                          <a:gd name="T3" fmla="*/ 0 h 212"/>
                          <a:gd name="T4" fmla="*/ 1679514 w 194"/>
                          <a:gd name="T5" fmla="*/ 0 h 212"/>
                          <a:gd name="T6" fmla="*/ 1679514 w 194"/>
                          <a:gd name="T7" fmla="*/ 232763 h 212"/>
                          <a:gd name="T8" fmla="*/ 1679514 w 194"/>
                          <a:gd name="T9" fmla="*/ 256040 h 212"/>
                          <a:gd name="T10" fmla="*/ 1644885 w 194"/>
                          <a:gd name="T11" fmla="*/ 302593 h 212"/>
                          <a:gd name="T12" fmla="*/ 277033 w 194"/>
                          <a:gd name="T13" fmla="*/ 1528480 h 212"/>
                          <a:gd name="T14" fmla="*/ 242404 w 194"/>
                          <a:gd name="T15" fmla="*/ 1559515 h 212"/>
                          <a:gd name="T16" fmla="*/ 95230 w 194"/>
                          <a:gd name="T17" fmla="*/ 1412099 h 212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194" h="212">
                            <a:moveTo>
                              <a:pt x="11" y="182"/>
                            </a:moveTo>
                            <a:cubicBezTo>
                              <a:pt x="193" y="0"/>
                              <a:pt x="193" y="0"/>
                              <a:pt x="193" y="0"/>
                            </a:cubicBezTo>
                            <a:cubicBezTo>
                              <a:pt x="194" y="0"/>
                              <a:pt x="194" y="0"/>
                              <a:pt x="194" y="0"/>
                            </a:cubicBezTo>
                            <a:cubicBezTo>
                              <a:pt x="194" y="30"/>
                              <a:pt x="194" y="30"/>
                              <a:pt x="194" y="30"/>
                            </a:cubicBezTo>
                            <a:cubicBezTo>
                              <a:pt x="194" y="31"/>
                              <a:pt x="194" y="32"/>
                              <a:pt x="194" y="33"/>
                            </a:cubicBezTo>
                            <a:cubicBezTo>
                              <a:pt x="193" y="35"/>
                              <a:pt x="192" y="37"/>
                              <a:pt x="190" y="39"/>
                            </a:cubicBezTo>
                            <a:cubicBezTo>
                              <a:pt x="32" y="197"/>
                              <a:pt x="32" y="197"/>
                              <a:pt x="32" y="197"/>
                            </a:cubicBezTo>
                            <a:cubicBezTo>
                              <a:pt x="31" y="199"/>
                              <a:pt x="30" y="200"/>
                              <a:pt x="28" y="201"/>
                            </a:cubicBezTo>
                            <a:cubicBezTo>
                              <a:pt x="16" y="212"/>
                              <a:pt x="0" y="194"/>
                              <a:pt x="11" y="182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4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E9C9CD" id="Freeform 8" o:spid="_x0000_s1026" style="position:absolute;margin-left:-76.25pt;margin-top:-23.9pt;width:132.2pt;height:129.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4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" path="m11,182c193,,193,,193,v1,,1,,1,c194,30,194,30,194,30v,1,,2,,3c193,35,192,37,190,39,32,197,32,197,32,197v-1,2,-2,3,-4,4c16,212,,194,11,182xe" fillcolor="#17c0a3 [3207]" stroked="f">
              <v:path arrowok="t" o:connecttype="custom" o:connectlocs="824151836,2147483646;2147483646,0;2147483646,0;2147483646,1805724849;2147483646,1986302764;2147483646,2147483646;2147483646,2147483646;2097844184,2147483646;824151836,2147483646" o:connectangles="0,0,0,0,0,0,0,0,0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-966470</wp:posOffset>
              </wp:positionH>
              <wp:positionV relativeFrom="paragraph">
                <wp:posOffset>-447675</wp:posOffset>
              </wp:positionV>
              <wp:extent cx="1991995" cy="1776095"/>
              <wp:effectExtent l="0" t="0" r="0" b="0"/>
              <wp:wrapNone/>
              <wp:docPr id="5" name="Freeform: 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1991995" cy="1776095"/>
                      </a:xfrm>
                      <a:custGeom>
                        <a:avLst/>
                        <a:gdLst>
                          <a:gd name="T0" fmla="*/ 1991837 w 1991837"/>
                          <a:gd name="T1" fmla="*/ 0 h 1776225"/>
                          <a:gd name="T2" fmla="*/ 1991837 w 1991837"/>
                          <a:gd name="T3" fmla="*/ 238843 h 1776225"/>
                          <a:gd name="T4" fmla="*/ 1991837 w 1991837"/>
                          <a:gd name="T5" fmla="*/ 829191 h 1776225"/>
                          <a:gd name="T6" fmla="*/ 925407 w 1991837"/>
                          <a:gd name="T7" fmla="*/ 1776225 h 1776225"/>
                          <a:gd name="T8" fmla="*/ 0 w 1991837"/>
                          <a:gd name="T9" fmla="*/ 1776225 h 1776225"/>
                          <a:gd name="T10" fmla="*/ 0 60000 65536"/>
                          <a:gd name="T11" fmla="*/ 0 60000 65536"/>
                          <a:gd name="T12" fmla="*/ 0 60000 65536"/>
                          <a:gd name="T13" fmla="*/ 0 60000 65536"/>
                          <a:gd name="T14" fmla="*/ 0 60000 65536"/>
                        </a:gdLst>
                        <a:ahLst/>
                        <a:cxnLst>
                          <a:cxn ang="T10">
                            <a:pos x="T0" y="T1"/>
                          </a:cxn>
                          <a:cxn ang="T11">
                            <a:pos x="T2" y="T3"/>
                          </a:cxn>
                          <a:cxn ang="T12">
                            <a:pos x="T4" y="T5"/>
                          </a:cxn>
                          <a:cxn ang="T13">
                            <a:pos x="T6" y="T7"/>
                          </a:cxn>
                          <a:cxn ang="T14">
                            <a:pos x="T8" y="T9"/>
                          </a:cxn>
                        </a:cxnLst>
                        <a:rect l="0" t="0" r="r" b="b"/>
                        <a:pathLst>
                          <a:path w="1991837" h="1776225">
                            <a:moveTo>
                              <a:pt x="1991837" y="0"/>
                            </a:moveTo>
                            <a:lnTo>
                              <a:pt x="1991837" y="238843"/>
                            </a:lnTo>
                            <a:lnTo>
                              <a:pt x="1991837" y="829191"/>
                            </a:lnTo>
                            <a:lnTo>
                              <a:pt x="925407" y="1776225"/>
                            </a:lnTo>
                            <a:lnTo>
                              <a:pt x="0" y="1776225"/>
                            </a:lnTo>
                            <a:lnTo>
                              <a:pt x="1991837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3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011095" id="Freeform: Shape 30" o:spid="_x0000_s1026" style="position:absolute;margin-left:-76.1pt;margin-top:-35.25pt;width:156.85pt;height:139.8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91837,17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" path="m1991837,r,238843l1991837,829191,925407,1776225,,1776225,1991837,xe" fillcolor="#10a48e [3206]" stroked="f">
              <v:path arrowok="t" o:connecttype="custom" o:connectlocs="1991995,0;1991995,238826;1991995,829130;925480,1776095;0,1776095" o:connectangles="0,0,0,0,0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-969645</wp:posOffset>
              </wp:positionH>
              <wp:positionV relativeFrom="paragraph">
                <wp:posOffset>-447040</wp:posOffset>
              </wp:positionV>
              <wp:extent cx="1069975" cy="949960"/>
              <wp:effectExtent l="0" t="0" r="0" b="0"/>
              <wp:wrapNone/>
              <wp:docPr id="3" name="Freeform: Shap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1069975" cy="949960"/>
                      </a:xfrm>
                      <a:custGeom>
                        <a:avLst/>
                        <a:gdLst>
                          <a:gd name="T0" fmla="*/ 1070039 w 1070039"/>
                          <a:gd name="T1" fmla="*/ 0 h 950237"/>
                          <a:gd name="T2" fmla="*/ 1070039 w 1070039"/>
                          <a:gd name="T3" fmla="*/ 950237 h 950237"/>
                          <a:gd name="T4" fmla="*/ 0 w 1070039"/>
                          <a:gd name="T5" fmla="*/ 950237 h 950237"/>
                          <a:gd name="T6" fmla="*/ 0 60000 65536"/>
                          <a:gd name="T7" fmla="*/ 0 60000 65536"/>
                          <a:gd name="T8" fmla="*/ 0 60000 65536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0" t="0" r="r" b="b"/>
                        <a:pathLst>
                          <a:path w="1070039" h="950237">
                            <a:moveTo>
                              <a:pt x="1070039" y="0"/>
                            </a:moveTo>
                            <a:lnTo>
                              <a:pt x="1070039" y="950237"/>
                            </a:lnTo>
                            <a:lnTo>
                              <a:pt x="0" y="950237"/>
                            </a:lnTo>
                            <a:lnTo>
                              <a:pt x="1070039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CD86D7" id="Freeform: Shape 31" o:spid="_x0000_s1026" style="position:absolute;margin-left:-76.35pt;margin-top:-35.2pt;width:84.25pt;height:74.8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0039,950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" path="m1070039,r,950237l,950237,1070039,xe" fillcolor="#9dcb08 [3205]" stroked="f">
              <v:path arrowok="t" o:connecttype="custom" o:connectlocs="1069975,0;1069975,949960;0,949960" o:connectangles="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744F3"/>
    <w:multiLevelType w:val="hybridMultilevel"/>
    <w:tmpl w:val="C3622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doNotDisplayPageBoundarie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C6"/>
    <w:rsid w:val="000115CE"/>
    <w:rsid w:val="0001168F"/>
    <w:rsid w:val="00077F18"/>
    <w:rsid w:val="000828F4"/>
    <w:rsid w:val="000947D1"/>
    <w:rsid w:val="000A6CD4"/>
    <w:rsid w:val="000B0BD4"/>
    <w:rsid w:val="000B475C"/>
    <w:rsid w:val="000B70CA"/>
    <w:rsid w:val="000E65A3"/>
    <w:rsid w:val="000F4916"/>
    <w:rsid w:val="000F51EC"/>
    <w:rsid w:val="000F7122"/>
    <w:rsid w:val="00103CD6"/>
    <w:rsid w:val="00146806"/>
    <w:rsid w:val="00192FE5"/>
    <w:rsid w:val="00197300"/>
    <w:rsid w:val="001B4EEF"/>
    <w:rsid w:val="001B689C"/>
    <w:rsid w:val="00200635"/>
    <w:rsid w:val="00204E37"/>
    <w:rsid w:val="00231C43"/>
    <w:rsid w:val="002357D2"/>
    <w:rsid w:val="00252375"/>
    <w:rsid w:val="00254E0D"/>
    <w:rsid w:val="00351030"/>
    <w:rsid w:val="00374F35"/>
    <w:rsid w:val="0038000D"/>
    <w:rsid w:val="00385ACF"/>
    <w:rsid w:val="003D74B9"/>
    <w:rsid w:val="00477474"/>
    <w:rsid w:val="00480B7F"/>
    <w:rsid w:val="004A1893"/>
    <w:rsid w:val="004C4A44"/>
    <w:rsid w:val="004D79AB"/>
    <w:rsid w:val="005024A1"/>
    <w:rsid w:val="005125BB"/>
    <w:rsid w:val="005264AB"/>
    <w:rsid w:val="00534B54"/>
    <w:rsid w:val="00537F9C"/>
    <w:rsid w:val="00541477"/>
    <w:rsid w:val="00556D15"/>
    <w:rsid w:val="00572222"/>
    <w:rsid w:val="005A63D5"/>
    <w:rsid w:val="005D3DA6"/>
    <w:rsid w:val="006B268D"/>
    <w:rsid w:val="006C1E36"/>
    <w:rsid w:val="006D5E14"/>
    <w:rsid w:val="006E2BE2"/>
    <w:rsid w:val="00702880"/>
    <w:rsid w:val="00704505"/>
    <w:rsid w:val="00733CC9"/>
    <w:rsid w:val="00744EA9"/>
    <w:rsid w:val="00752FC4"/>
    <w:rsid w:val="00757E9C"/>
    <w:rsid w:val="00781309"/>
    <w:rsid w:val="00793599"/>
    <w:rsid w:val="0079697F"/>
    <w:rsid w:val="007B4C91"/>
    <w:rsid w:val="007D70F7"/>
    <w:rsid w:val="0083026C"/>
    <w:rsid w:val="00830C5F"/>
    <w:rsid w:val="008311DF"/>
    <w:rsid w:val="00834A33"/>
    <w:rsid w:val="00867213"/>
    <w:rsid w:val="00896EE1"/>
    <w:rsid w:val="008C1482"/>
    <w:rsid w:val="008C2A5B"/>
    <w:rsid w:val="008D0AA7"/>
    <w:rsid w:val="00912A0A"/>
    <w:rsid w:val="009468D3"/>
    <w:rsid w:val="009844A7"/>
    <w:rsid w:val="00996EFE"/>
    <w:rsid w:val="009F4CB2"/>
    <w:rsid w:val="00A11F8C"/>
    <w:rsid w:val="00A17117"/>
    <w:rsid w:val="00A737A6"/>
    <w:rsid w:val="00A763AE"/>
    <w:rsid w:val="00A821E9"/>
    <w:rsid w:val="00AF249A"/>
    <w:rsid w:val="00AF472B"/>
    <w:rsid w:val="00B029FD"/>
    <w:rsid w:val="00B63133"/>
    <w:rsid w:val="00B94657"/>
    <w:rsid w:val="00BA552E"/>
    <w:rsid w:val="00BC0F0A"/>
    <w:rsid w:val="00BD210D"/>
    <w:rsid w:val="00C11980"/>
    <w:rsid w:val="00C40B3F"/>
    <w:rsid w:val="00C50202"/>
    <w:rsid w:val="00C522D9"/>
    <w:rsid w:val="00C92582"/>
    <w:rsid w:val="00CB0809"/>
    <w:rsid w:val="00CB6464"/>
    <w:rsid w:val="00CD264D"/>
    <w:rsid w:val="00CE4329"/>
    <w:rsid w:val="00CF4773"/>
    <w:rsid w:val="00CF485B"/>
    <w:rsid w:val="00D04123"/>
    <w:rsid w:val="00D06525"/>
    <w:rsid w:val="00D13306"/>
    <w:rsid w:val="00D149F1"/>
    <w:rsid w:val="00D3159D"/>
    <w:rsid w:val="00D36106"/>
    <w:rsid w:val="00D45D15"/>
    <w:rsid w:val="00D51D80"/>
    <w:rsid w:val="00D544E2"/>
    <w:rsid w:val="00DC04C8"/>
    <w:rsid w:val="00DC7840"/>
    <w:rsid w:val="00DD49D5"/>
    <w:rsid w:val="00DE5274"/>
    <w:rsid w:val="00E00491"/>
    <w:rsid w:val="00E2031A"/>
    <w:rsid w:val="00E30D20"/>
    <w:rsid w:val="00E37173"/>
    <w:rsid w:val="00E55670"/>
    <w:rsid w:val="00E6693F"/>
    <w:rsid w:val="00EB5A74"/>
    <w:rsid w:val="00EB64EC"/>
    <w:rsid w:val="00EC44CF"/>
    <w:rsid w:val="00EC6723"/>
    <w:rsid w:val="00EE5B23"/>
    <w:rsid w:val="00F70C34"/>
    <w:rsid w:val="00F71D73"/>
    <w:rsid w:val="00F763B1"/>
    <w:rsid w:val="00F76CB6"/>
    <w:rsid w:val="00FA402E"/>
    <w:rsid w:val="00FB49C2"/>
    <w:rsid w:val="00FE39F7"/>
    <w:rsid w:val="00F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D9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670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EC67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spacing w:after="0"/>
      <w:jc w:val="right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EC6723"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customStyle="1" w:styleId="ColorfulGrid1">
    <w:name w:val="Colorful Grid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</w:rPr>
  </w:style>
  <w:style w:type="table" w:customStyle="1" w:styleId="DarkList1">
    <w:name w:val="Dark List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</w:rPr>
  </w:style>
  <w:style w:type="table" w:customStyle="1" w:styleId="MediumGrid11">
    <w:name w:val="Medium Grid 1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72222"/>
    <w:rPr>
      <w:rFonts w:ascii="Consolas" w:hAnsi="Consolas"/>
      <w:kern w:val="16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7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treach\AppData\Roaming\Microsoft\Templates\Modern%20capsules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40"/>
    <w:rsid w:val="00801B40"/>
    <w:rsid w:val="00EA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1B40"/>
    <w:rPr>
      <w:color w:val="2F5496" w:themeColor="accent5" w:themeShade="BF"/>
      <w:sz w:val="22"/>
    </w:rPr>
  </w:style>
  <w:style w:type="paragraph" w:customStyle="1" w:styleId="D1856C35F4354346A24C79E8FDA1F057">
    <w:name w:val="D1856C35F4354346A24C79E8FDA1F057"/>
    <w:rsid w:val="00801B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4b13e9d0-a5ec-4f3a-afb4-53382bdd564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EDA494BEAAB4B8B470E3F0043DFF2" ma:contentTypeVersion="13" ma:contentTypeDescription="Create a new document." ma:contentTypeScope="" ma:versionID="958b5dd2cd74a1e1d5a4e542bdd7584e">
  <xsd:schema xmlns:xsd="http://www.w3.org/2001/XMLSchema" xmlns:xs="http://www.w3.org/2001/XMLSchema" xmlns:p="http://schemas.microsoft.com/office/2006/metadata/properties" xmlns:ns2="4b13e9d0-a5ec-4f3a-afb4-53382bdd564f" xmlns:ns3="36499341-689a-43e2-864c-0aa5b083d9d6" targetNamespace="http://schemas.microsoft.com/office/2006/metadata/properties" ma:root="true" ma:fieldsID="385d9743bf779c80612fe04bbf5bc540" ns2:_="" ns3:_="">
    <xsd:import namespace="4b13e9d0-a5ec-4f3a-afb4-53382bdd564f"/>
    <xsd:import namespace="36499341-689a-43e2-864c-0aa5b083d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3e9d0-a5ec-4f3a-afb4-53382bdd5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9341-689a-43e2-864c-0aa5b083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F8355B92-A98D-49BE-B921-2D2D8ABC7C26}"/>
</file>

<file path=customXml/itemProps3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95F948-265C-4A1C-B6FA-50BD5904F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</Template>
  <TotalTime>0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2022-03-16T10:38:00Z</dcterms:created>
  <dcterms:modified xsi:type="dcterms:W3CDTF">2022-03-30T06:58:00Z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0x010100888EDA494BEAAB4B8B470E3F0043DFF2</vt:lpwstr>
  </property>
</Properties>
</file>