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52" w:type="pct"/>
        <w:tblLook w:val="0600" w:firstRow="0" w:lastRow="0" w:firstColumn="0" w:lastColumn="0" w:noHBand="1" w:noVBand="1"/>
      </w:tblPr>
      <w:tblGrid>
        <w:gridCol w:w="10510"/>
      </w:tblGrid>
      <w:tr w:rsidR="00CB0809" w14:paraId="033451BF" w14:textId="77777777" w:rsidTr="7502B0B0">
        <w:trPr>
          <w:trHeight w:val="1077"/>
        </w:trPr>
        <w:tc>
          <w:tcPr>
            <w:tcW w:w="10206" w:type="dxa"/>
          </w:tcPr>
          <w:p w14:paraId="3F42DD65" w14:textId="505E27BA" w:rsidR="00CB0809" w:rsidRDefault="006B1734" w:rsidP="00CF4773">
            <w:pPr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E4B975" wp14:editId="16C7741A">
                      <wp:simplePos x="0" y="0"/>
                      <wp:positionH relativeFrom="margin">
                        <wp:posOffset>1303020</wp:posOffset>
                      </wp:positionH>
                      <wp:positionV relativeFrom="paragraph">
                        <wp:posOffset>38100</wp:posOffset>
                      </wp:positionV>
                      <wp:extent cx="3562350" cy="952500"/>
                      <wp:effectExtent l="19050" t="19050" r="19050" b="19050"/>
                      <wp:wrapNone/>
                      <wp:docPr id="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D849D6E" w14:textId="77777777" w:rsidR="000E7F05" w:rsidRPr="001817E0" w:rsidRDefault="000E7F05" w:rsidP="00210C7A">
                                  <w:pPr>
                                    <w:ind w:left="364" w:hanging="168"/>
                                    <w:jc w:val="center"/>
                                    <w:rPr>
                                      <w:rFonts w:cstheme="minorHAnsi"/>
                                      <w:bCs/>
                                      <w:sz w:val="40"/>
                                    </w:rPr>
                                  </w:pPr>
                                  <w:r w:rsidRPr="001817E0">
                                    <w:rPr>
                                      <w:rFonts w:cstheme="minorHAnsi"/>
                                      <w:bCs/>
                                      <w:sz w:val="40"/>
                                    </w:rPr>
                                    <w:t>Learning Support Team</w:t>
                                  </w:r>
                                </w:p>
                                <w:p w14:paraId="694D3D1C" w14:textId="3B2D78F9" w:rsidR="001817E0" w:rsidRDefault="001817E0" w:rsidP="00210C7A">
                                  <w:pPr>
                                    <w:ind w:left="364" w:hanging="168"/>
                                    <w:jc w:val="center"/>
                                    <w:rPr>
                                      <w:rFonts w:cstheme="minorHAnsi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32"/>
                                    </w:rPr>
                                    <w:t>Early Years Strengths &amp; Needs</w:t>
                                  </w:r>
                                </w:p>
                                <w:p w14:paraId="39037E6D" w14:textId="3D64E708" w:rsidR="000E7F05" w:rsidRPr="001817E0" w:rsidRDefault="00CF5749" w:rsidP="001817E0">
                                  <w:pPr>
                                    <w:ind w:left="364" w:hanging="168"/>
                                    <w:jc w:val="center"/>
                                    <w:rPr>
                                      <w:rFonts w:cstheme="minorHAnsi"/>
                                      <w:sz w:val="32"/>
                                    </w:rPr>
                                  </w:pPr>
                                  <w:r w:rsidRPr="001817E0">
                                    <w:rPr>
                                      <w:rFonts w:cstheme="minorHAnsi"/>
                                      <w:sz w:val="32"/>
                                    </w:rPr>
                                    <w:t>Parent</w:t>
                                  </w:r>
                                  <w:r w:rsidR="00013A25" w:rsidRPr="001817E0">
                                    <w:rPr>
                                      <w:rFonts w:cstheme="minorHAnsi"/>
                                      <w:sz w:val="32"/>
                                    </w:rPr>
                                    <w:t>/Carer</w:t>
                                  </w:r>
                                  <w:r w:rsidR="000E7F05" w:rsidRPr="001817E0">
                                    <w:rPr>
                                      <w:rFonts w:cstheme="minorHAnsi"/>
                                      <w:sz w:val="32"/>
                                    </w:rPr>
                                    <w:t xml:space="preserve"> Questionnaire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4B975" id="Text Box 45" o:spid="_x0000_s1026" style="position:absolute;left:0;text-align:left;margin-left:102.6pt;margin-top:3pt;width:280.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" fillcolor="white [3212]" strokeweight="2.25pt">
                      <v:stroke joinstyle="round"/>
                      <v:textbox>
                        <w:txbxContent>
                          <w:p w14:paraId="4D849D6E" w14:textId="77777777" w:rsidR="000E7F05" w:rsidRPr="001817E0" w:rsidRDefault="000E7F05" w:rsidP="00210C7A">
                            <w:pPr>
                              <w:ind w:left="364" w:hanging="168"/>
                              <w:jc w:val="center"/>
                              <w:rPr>
                                <w:rFonts w:cstheme="minorHAnsi"/>
                                <w:bCs/>
                                <w:sz w:val="40"/>
                              </w:rPr>
                            </w:pPr>
                            <w:r w:rsidRPr="001817E0">
                              <w:rPr>
                                <w:rFonts w:cstheme="minorHAnsi"/>
                                <w:bCs/>
                                <w:sz w:val="40"/>
                              </w:rPr>
                              <w:t>Learning Support Team</w:t>
                            </w:r>
                          </w:p>
                          <w:p w14:paraId="694D3D1C" w14:textId="3B2D78F9" w:rsidR="001817E0" w:rsidRDefault="001817E0" w:rsidP="00210C7A">
                            <w:pPr>
                              <w:ind w:left="364" w:hanging="168"/>
                              <w:jc w:val="center"/>
                              <w:rPr>
                                <w:rFonts w:cstheme="minorHAnsi"/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Early Years Strengths &amp; Needs</w:t>
                            </w:r>
                          </w:p>
                          <w:p w14:paraId="39037E6D" w14:textId="3D64E708" w:rsidR="000E7F05" w:rsidRPr="001817E0" w:rsidRDefault="00CF5749" w:rsidP="001817E0">
                            <w:pPr>
                              <w:ind w:left="364" w:hanging="168"/>
                              <w:jc w:val="center"/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1817E0">
                              <w:rPr>
                                <w:rFonts w:cstheme="minorHAnsi"/>
                                <w:sz w:val="32"/>
                              </w:rPr>
                              <w:t>Parent</w:t>
                            </w:r>
                            <w:r w:rsidR="00013A25" w:rsidRPr="001817E0">
                              <w:rPr>
                                <w:rFonts w:cstheme="minorHAnsi"/>
                                <w:sz w:val="32"/>
                              </w:rPr>
                              <w:t>/Carer</w:t>
                            </w:r>
                            <w:r w:rsidR="000E7F05" w:rsidRPr="001817E0">
                              <w:rPr>
                                <w:rFonts w:cstheme="minorHAnsi"/>
                                <w:sz w:val="32"/>
                              </w:rPr>
                              <w:t xml:space="preserve"> Questionnaire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A11F8C" w14:paraId="3081F8D6" w14:textId="77777777" w:rsidTr="7502B0B0">
        <w:trPr>
          <w:trHeight w:val="1077"/>
        </w:trPr>
        <w:tc>
          <w:tcPr>
            <w:tcW w:w="10206" w:type="dxa"/>
          </w:tcPr>
          <w:p w14:paraId="0930CF00" w14:textId="77777777" w:rsidR="00210C7A" w:rsidRPr="00A11F8C" w:rsidRDefault="00210C7A" w:rsidP="009453B4">
            <w:pPr>
              <w:rPr>
                <w:b/>
                <w:i/>
                <w:noProof/>
                <w:lang w:eastAsia="en-GB"/>
              </w:rPr>
            </w:pPr>
          </w:p>
        </w:tc>
      </w:tr>
      <w:tr w:rsidR="00A11F8C" w14:paraId="4D33A724" w14:textId="77777777" w:rsidTr="7502B0B0">
        <w:trPr>
          <w:trHeight w:val="1077"/>
        </w:trPr>
        <w:tc>
          <w:tcPr>
            <w:tcW w:w="10206" w:type="dxa"/>
          </w:tcPr>
          <w:tbl>
            <w:tblPr>
              <w:tblStyle w:val="TableGrid10"/>
              <w:tblW w:w="0" w:type="auto"/>
              <w:tblLook w:val="04A0" w:firstRow="1" w:lastRow="0" w:firstColumn="1" w:lastColumn="0" w:noHBand="0" w:noVBand="1"/>
            </w:tblPr>
            <w:tblGrid>
              <w:gridCol w:w="10238"/>
            </w:tblGrid>
            <w:tr w:rsidR="009453B4" w14:paraId="4C0558D7" w14:textId="77777777" w:rsidTr="00621094">
              <w:tc>
                <w:tcPr>
                  <w:tcW w:w="10238" w:type="dxa"/>
                </w:tcPr>
                <w:p w14:paraId="0533FF4E" w14:textId="028D9ABE" w:rsidR="009453B4" w:rsidRDefault="009453B4" w:rsidP="009453B4">
                  <w:r w:rsidRPr="00711BF0">
                    <w:t xml:space="preserve">Pupil </w:t>
                  </w:r>
                  <w:r w:rsidR="009F1FA7">
                    <w:t>Surname:</w:t>
                  </w:r>
                </w:p>
                <w:p w14:paraId="36D60833" w14:textId="77777777" w:rsidR="0007678A" w:rsidRPr="00711BF0" w:rsidRDefault="0007678A" w:rsidP="009453B4"/>
              </w:tc>
            </w:tr>
            <w:tr w:rsidR="009F1FA7" w14:paraId="46D25F72" w14:textId="77777777" w:rsidTr="00621094">
              <w:tc>
                <w:tcPr>
                  <w:tcW w:w="10238" w:type="dxa"/>
                </w:tcPr>
                <w:p w14:paraId="5EF882E2" w14:textId="77777777" w:rsidR="009F1FA7" w:rsidRDefault="009F1FA7" w:rsidP="009453B4">
                  <w:r>
                    <w:t xml:space="preserve">Pupil Forename: </w:t>
                  </w:r>
                </w:p>
                <w:p w14:paraId="2F8CC79B" w14:textId="2A0362F8" w:rsidR="009F1FA7" w:rsidRPr="00711BF0" w:rsidRDefault="009F1FA7" w:rsidP="009453B4"/>
              </w:tc>
            </w:tr>
            <w:tr w:rsidR="009453B4" w14:paraId="759053C7" w14:textId="77777777" w:rsidTr="00621094">
              <w:tc>
                <w:tcPr>
                  <w:tcW w:w="10238" w:type="dxa"/>
                </w:tcPr>
                <w:p w14:paraId="042E1D34" w14:textId="77777777" w:rsidR="009453B4" w:rsidRDefault="009453B4" w:rsidP="009453B4">
                  <w:r w:rsidRPr="00711BF0">
                    <w:t>Date of Birth</w:t>
                  </w:r>
                  <w:r w:rsidR="00B1261B">
                    <w:t>:</w:t>
                  </w:r>
                </w:p>
                <w:p w14:paraId="78231959" w14:textId="77777777" w:rsidR="0007678A" w:rsidRPr="00711BF0" w:rsidRDefault="0007678A" w:rsidP="009453B4"/>
              </w:tc>
            </w:tr>
            <w:tr w:rsidR="009453B4" w14:paraId="4AFDC0A7" w14:textId="77777777" w:rsidTr="00621094">
              <w:tc>
                <w:tcPr>
                  <w:tcW w:w="10238" w:type="dxa"/>
                </w:tcPr>
                <w:p w14:paraId="3CEB0197" w14:textId="77777777" w:rsidR="009453B4" w:rsidRPr="00711BF0" w:rsidRDefault="009453B4" w:rsidP="009453B4">
                  <w:r w:rsidRPr="00711BF0">
                    <w:t>Name of person completing this form:</w:t>
                  </w:r>
                </w:p>
                <w:p w14:paraId="1EA8C0EB" w14:textId="77777777" w:rsidR="009453B4" w:rsidRPr="00711BF0" w:rsidRDefault="009453B4" w:rsidP="009453B4"/>
              </w:tc>
            </w:tr>
            <w:tr w:rsidR="00E47B3C" w14:paraId="373544D8" w14:textId="77777777" w:rsidTr="00621094">
              <w:tc>
                <w:tcPr>
                  <w:tcW w:w="10238" w:type="dxa"/>
                </w:tcPr>
                <w:p w14:paraId="03D492E0" w14:textId="77777777" w:rsidR="00E47B3C" w:rsidRDefault="00E47B3C" w:rsidP="009453B4">
                  <w:r>
                    <w:t>Relationship to pupil:</w:t>
                  </w:r>
                </w:p>
                <w:p w14:paraId="0D134470" w14:textId="77777777" w:rsidR="0007678A" w:rsidRPr="00711BF0" w:rsidRDefault="0007678A" w:rsidP="009453B4"/>
              </w:tc>
            </w:tr>
            <w:tr w:rsidR="00947471" w14:paraId="30BC7463" w14:textId="77777777" w:rsidTr="00621094">
              <w:tc>
                <w:tcPr>
                  <w:tcW w:w="10238" w:type="dxa"/>
                </w:tcPr>
                <w:p w14:paraId="119EE93D" w14:textId="77777777" w:rsidR="00947471" w:rsidRDefault="00947471" w:rsidP="009453B4">
                  <w:r>
                    <w:t>Previous school(s) attended:</w:t>
                  </w:r>
                </w:p>
                <w:p w14:paraId="186689AD" w14:textId="77777777" w:rsidR="00947471" w:rsidRDefault="00947471" w:rsidP="009453B4"/>
              </w:tc>
            </w:tr>
          </w:tbl>
          <w:p w14:paraId="1DD022A4" w14:textId="77777777" w:rsidR="00FD744C" w:rsidRPr="00F00DBF" w:rsidRDefault="00FD744C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10238" w:type="dxa"/>
              <w:tblLook w:val="04A0" w:firstRow="1" w:lastRow="0" w:firstColumn="1" w:lastColumn="0" w:noHBand="0" w:noVBand="1"/>
            </w:tblPr>
            <w:tblGrid>
              <w:gridCol w:w="3060"/>
              <w:gridCol w:w="3060"/>
              <w:gridCol w:w="1850"/>
              <w:gridCol w:w="851"/>
              <w:gridCol w:w="1417"/>
            </w:tblGrid>
            <w:tr w:rsidR="00A47DEA" w14:paraId="071085B5" w14:textId="77777777" w:rsidTr="00621094">
              <w:tc>
                <w:tcPr>
                  <w:tcW w:w="10238" w:type="dxa"/>
                  <w:gridSpan w:val="5"/>
                  <w:shd w:val="clear" w:color="auto" w:fill="auto"/>
                </w:tcPr>
                <w:p w14:paraId="7DC48610" w14:textId="77777777" w:rsidR="00A47DEA" w:rsidRPr="00544D86" w:rsidRDefault="00A47DEA" w:rsidP="00544D86">
                  <w:pPr>
                    <w:rPr>
                      <w:b/>
                      <w:bCs/>
                    </w:rPr>
                  </w:pPr>
                  <w:r w:rsidRPr="00544D86">
                    <w:rPr>
                      <w:b/>
                      <w:bCs/>
                    </w:rPr>
                    <w:t>Developmental History</w:t>
                  </w:r>
                </w:p>
                <w:p w14:paraId="775806F9" w14:textId="77777777" w:rsidR="00A47DEA" w:rsidRPr="00A47DEA" w:rsidRDefault="00A47DEA" w:rsidP="00544D86">
                  <w:pPr>
                    <w:rPr>
                      <w:i/>
                      <w:iCs/>
                      <w:color w:val="FFFFFF" w:themeColor="background2"/>
                    </w:rPr>
                  </w:pPr>
                  <w:r w:rsidRPr="00544D86">
                    <w:rPr>
                      <w:i/>
                      <w:iCs/>
                    </w:rPr>
                    <w:t>It is useful to have an overview of your child’s early life and development.</w:t>
                  </w:r>
                </w:p>
              </w:tc>
            </w:tr>
            <w:tr w:rsidR="00A47DEA" w14:paraId="7BBD1A8E" w14:textId="77777777" w:rsidTr="00621094">
              <w:tc>
                <w:tcPr>
                  <w:tcW w:w="7970" w:type="dxa"/>
                  <w:gridSpan w:val="3"/>
                  <w:shd w:val="clear" w:color="auto" w:fill="A6A6A6" w:themeFill="background2" w:themeFillShade="A6"/>
                </w:tcPr>
                <w:p w14:paraId="1FE61EFD" w14:textId="77777777" w:rsidR="00A47DEA" w:rsidRDefault="00A47DEA" w:rsidP="00544D86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5A3F8628" w14:textId="77777777" w:rsidR="00A47DEA" w:rsidRDefault="00A47DEA" w:rsidP="00544D86">
                  <w:pPr>
                    <w:rPr>
                      <w:b/>
                    </w:rPr>
                  </w:pPr>
                  <w:r>
                    <w:rPr>
                      <w:b/>
                    </w:rPr>
                    <w:t>Yes</w:t>
                  </w:r>
                </w:p>
              </w:tc>
              <w:tc>
                <w:tcPr>
                  <w:tcW w:w="1417" w:type="dxa"/>
                </w:tcPr>
                <w:p w14:paraId="520A99DA" w14:textId="77777777" w:rsidR="00A47DEA" w:rsidRDefault="00A47DEA" w:rsidP="00544D86">
                  <w:pPr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</w:tr>
            <w:tr w:rsidR="00A47DEA" w14:paraId="757C7C84" w14:textId="77777777" w:rsidTr="00621094">
              <w:tc>
                <w:tcPr>
                  <w:tcW w:w="7970" w:type="dxa"/>
                  <w:gridSpan w:val="3"/>
                </w:tcPr>
                <w:p w14:paraId="20B0BC0A" w14:textId="77777777" w:rsidR="00A47DEA" w:rsidRPr="00544D86" w:rsidRDefault="00A47DEA" w:rsidP="00544D86">
                  <w:pPr>
                    <w:rPr>
                      <w:bCs/>
                    </w:rPr>
                  </w:pPr>
                  <w:r w:rsidRPr="00544D86">
                    <w:rPr>
                      <w:bCs/>
                    </w:rPr>
                    <w:t>Were there any difficulties during pregnancy?</w:t>
                  </w:r>
                </w:p>
              </w:tc>
              <w:tc>
                <w:tcPr>
                  <w:tcW w:w="851" w:type="dxa"/>
                </w:tcPr>
                <w:p w14:paraId="372A8840" w14:textId="77777777" w:rsidR="00A47DEA" w:rsidRDefault="00A47DEA" w:rsidP="00544D86">
                  <w:pPr>
                    <w:rPr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75B9D710" w14:textId="77777777" w:rsidR="00A47DEA" w:rsidRDefault="00A47DEA" w:rsidP="00544D86">
                  <w:pPr>
                    <w:rPr>
                      <w:b/>
                    </w:rPr>
                  </w:pPr>
                </w:p>
              </w:tc>
            </w:tr>
            <w:tr w:rsidR="00A47DEA" w14:paraId="09427F12" w14:textId="77777777" w:rsidTr="00621094">
              <w:tc>
                <w:tcPr>
                  <w:tcW w:w="7970" w:type="dxa"/>
                  <w:gridSpan w:val="3"/>
                </w:tcPr>
                <w:p w14:paraId="43C1CFF6" w14:textId="77777777" w:rsidR="00A47DEA" w:rsidRPr="00544D86" w:rsidRDefault="00A47DEA" w:rsidP="00544D86">
                  <w:pPr>
                    <w:rPr>
                      <w:bCs/>
                    </w:rPr>
                  </w:pPr>
                  <w:r w:rsidRPr="00544D86">
                    <w:rPr>
                      <w:bCs/>
                    </w:rPr>
                    <w:t>Was the pregnancy full term?</w:t>
                  </w:r>
                </w:p>
              </w:tc>
              <w:tc>
                <w:tcPr>
                  <w:tcW w:w="851" w:type="dxa"/>
                </w:tcPr>
                <w:p w14:paraId="7D53DB84" w14:textId="77777777" w:rsidR="00A47DEA" w:rsidRDefault="00A47DEA" w:rsidP="00544D86">
                  <w:pPr>
                    <w:rPr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15195E47" w14:textId="77777777" w:rsidR="00A47DEA" w:rsidRDefault="00A47DEA" w:rsidP="00544D86">
                  <w:pPr>
                    <w:rPr>
                      <w:b/>
                    </w:rPr>
                  </w:pPr>
                </w:p>
              </w:tc>
            </w:tr>
            <w:tr w:rsidR="00A47DEA" w14:paraId="523787E3" w14:textId="77777777" w:rsidTr="00621094">
              <w:tc>
                <w:tcPr>
                  <w:tcW w:w="7970" w:type="dxa"/>
                  <w:gridSpan w:val="3"/>
                </w:tcPr>
                <w:p w14:paraId="57118EA2" w14:textId="77777777" w:rsidR="00A47DEA" w:rsidRPr="00544D86" w:rsidRDefault="00A47DEA" w:rsidP="00544D86">
                  <w:pPr>
                    <w:rPr>
                      <w:bCs/>
                    </w:rPr>
                  </w:pPr>
                  <w:r w:rsidRPr="00544D86">
                    <w:rPr>
                      <w:bCs/>
                    </w:rPr>
                    <w:t>Was delivery/birthing normal?</w:t>
                  </w:r>
                </w:p>
              </w:tc>
              <w:tc>
                <w:tcPr>
                  <w:tcW w:w="851" w:type="dxa"/>
                </w:tcPr>
                <w:p w14:paraId="5799C66D" w14:textId="77777777" w:rsidR="00A47DEA" w:rsidRDefault="00A47DEA" w:rsidP="00544D86">
                  <w:pPr>
                    <w:rPr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415E1AD0" w14:textId="77777777" w:rsidR="00A47DEA" w:rsidRDefault="00A47DEA" w:rsidP="00544D86">
                  <w:pPr>
                    <w:rPr>
                      <w:b/>
                    </w:rPr>
                  </w:pPr>
                </w:p>
              </w:tc>
            </w:tr>
            <w:tr w:rsidR="00A47DEA" w14:paraId="3D48A2C7" w14:textId="77777777" w:rsidTr="00621094">
              <w:tc>
                <w:tcPr>
                  <w:tcW w:w="10238" w:type="dxa"/>
                  <w:gridSpan w:val="5"/>
                </w:tcPr>
                <w:p w14:paraId="3764DFA4" w14:textId="77777777" w:rsidR="00A47DEA" w:rsidRPr="00A47DEA" w:rsidRDefault="00A47DEA" w:rsidP="00544D86">
                  <w:r w:rsidRPr="00A47DEA">
                    <w:t>Further details/comments:</w:t>
                  </w:r>
                </w:p>
                <w:p w14:paraId="33E457B1" w14:textId="77777777" w:rsidR="00A47DEA" w:rsidRDefault="00A47DEA" w:rsidP="00544D86">
                  <w:pPr>
                    <w:rPr>
                      <w:b/>
                    </w:rPr>
                  </w:pPr>
                </w:p>
                <w:p w14:paraId="0B404FF8" w14:textId="77777777" w:rsidR="00A47DEA" w:rsidRDefault="00A47DEA" w:rsidP="00544D86">
                  <w:pPr>
                    <w:rPr>
                      <w:b/>
                    </w:rPr>
                  </w:pPr>
                </w:p>
              </w:tc>
            </w:tr>
            <w:tr w:rsidR="00A47DEA" w14:paraId="6A4E5CEF" w14:textId="77777777" w:rsidTr="00621094">
              <w:tc>
                <w:tcPr>
                  <w:tcW w:w="10238" w:type="dxa"/>
                  <w:gridSpan w:val="5"/>
                </w:tcPr>
                <w:p w14:paraId="26998349" w14:textId="13E58F52" w:rsidR="00A47DEA" w:rsidRPr="00544D86" w:rsidRDefault="00A47DEA" w:rsidP="00544D86">
                  <w:pPr>
                    <w:rPr>
                      <w:bCs/>
                    </w:rPr>
                  </w:pPr>
                  <w:r w:rsidRPr="00544D86">
                    <w:rPr>
                      <w:bCs/>
                    </w:rPr>
                    <w:t>At what age did your child</w:t>
                  </w:r>
                  <w:r w:rsidR="00515B19">
                    <w:rPr>
                      <w:bCs/>
                    </w:rPr>
                    <w:t>?</w:t>
                  </w:r>
                </w:p>
              </w:tc>
            </w:tr>
            <w:tr w:rsidR="00A47DEA" w14:paraId="65EC2C09" w14:textId="77777777" w:rsidTr="00621094">
              <w:tc>
                <w:tcPr>
                  <w:tcW w:w="3060" w:type="dxa"/>
                </w:tcPr>
                <w:p w14:paraId="5B503FB9" w14:textId="77777777" w:rsidR="00A47DEA" w:rsidRPr="00544D86" w:rsidRDefault="00A47DEA" w:rsidP="00544D86">
                  <w:pPr>
                    <w:rPr>
                      <w:bCs/>
                    </w:rPr>
                  </w:pPr>
                  <w:r w:rsidRPr="00544D86">
                    <w:rPr>
                      <w:bCs/>
                    </w:rPr>
                    <w:t>Sit up:</w:t>
                  </w:r>
                </w:p>
              </w:tc>
              <w:tc>
                <w:tcPr>
                  <w:tcW w:w="3060" w:type="dxa"/>
                </w:tcPr>
                <w:p w14:paraId="30A9828F" w14:textId="77777777" w:rsidR="00A47DEA" w:rsidRPr="00544D86" w:rsidRDefault="00A47DEA" w:rsidP="00544D86">
                  <w:pPr>
                    <w:rPr>
                      <w:bCs/>
                    </w:rPr>
                  </w:pPr>
                  <w:r w:rsidRPr="00544D86">
                    <w:rPr>
                      <w:bCs/>
                    </w:rPr>
                    <w:t>Crawl:</w:t>
                  </w:r>
                </w:p>
              </w:tc>
              <w:tc>
                <w:tcPr>
                  <w:tcW w:w="4118" w:type="dxa"/>
                  <w:gridSpan w:val="3"/>
                </w:tcPr>
                <w:p w14:paraId="7202866E" w14:textId="77777777" w:rsidR="00A47DEA" w:rsidRPr="00544D86" w:rsidRDefault="00A47DEA" w:rsidP="00544D86">
                  <w:pPr>
                    <w:rPr>
                      <w:bCs/>
                    </w:rPr>
                  </w:pPr>
                  <w:r w:rsidRPr="00544D86">
                    <w:rPr>
                      <w:bCs/>
                    </w:rPr>
                    <w:t>Walk:</w:t>
                  </w:r>
                </w:p>
              </w:tc>
            </w:tr>
            <w:tr w:rsidR="00A47DEA" w14:paraId="4B0EA936" w14:textId="77777777" w:rsidTr="00621094">
              <w:tc>
                <w:tcPr>
                  <w:tcW w:w="10238" w:type="dxa"/>
                  <w:gridSpan w:val="5"/>
                </w:tcPr>
                <w:p w14:paraId="30623BB3" w14:textId="77777777" w:rsidR="00A47DEA" w:rsidRPr="00544D86" w:rsidRDefault="00A47DEA" w:rsidP="00544D86">
                  <w:pPr>
                    <w:rPr>
                      <w:bCs/>
                    </w:rPr>
                  </w:pPr>
                  <w:r w:rsidRPr="00544D86">
                    <w:rPr>
                      <w:bCs/>
                    </w:rPr>
                    <w:t xml:space="preserve">If your child did not crawl, please indicate how they moved around: </w:t>
                  </w:r>
                </w:p>
                <w:p w14:paraId="52C6C415" w14:textId="77777777" w:rsidR="00FD744C" w:rsidRPr="00544D86" w:rsidRDefault="00FD744C" w:rsidP="00544D86">
                  <w:pPr>
                    <w:rPr>
                      <w:bCs/>
                    </w:rPr>
                  </w:pPr>
                </w:p>
                <w:p w14:paraId="5FCCB37D" w14:textId="77777777" w:rsidR="00FD744C" w:rsidRPr="00544D86" w:rsidRDefault="00FD744C" w:rsidP="00544D86">
                  <w:pPr>
                    <w:rPr>
                      <w:bCs/>
                    </w:rPr>
                  </w:pPr>
                </w:p>
              </w:tc>
            </w:tr>
            <w:tr w:rsidR="00A47DEA" w14:paraId="6AD129C8" w14:textId="77777777" w:rsidTr="00621094">
              <w:tc>
                <w:tcPr>
                  <w:tcW w:w="10238" w:type="dxa"/>
                  <w:gridSpan w:val="5"/>
                </w:tcPr>
                <w:p w14:paraId="66FE0A35" w14:textId="4AB2778E" w:rsidR="00A47DEA" w:rsidRPr="00544D86" w:rsidRDefault="00A47DEA" w:rsidP="00544D86">
                  <w:pPr>
                    <w:rPr>
                      <w:bCs/>
                    </w:rPr>
                  </w:pPr>
                  <w:r w:rsidRPr="00544D86">
                    <w:rPr>
                      <w:bCs/>
                    </w:rPr>
                    <w:t>At what age did your child begin to use a few words?</w:t>
                  </w:r>
                </w:p>
                <w:p w14:paraId="3ADA7BEE" w14:textId="77777777" w:rsidR="00FD744C" w:rsidRPr="00544D86" w:rsidRDefault="00FD744C" w:rsidP="00544D86">
                  <w:pPr>
                    <w:rPr>
                      <w:bCs/>
                    </w:rPr>
                  </w:pPr>
                </w:p>
              </w:tc>
            </w:tr>
            <w:tr w:rsidR="00A47DEA" w14:paraId="6D619D75" w14:textId="77777777" w:rsidTr="00621094">
              <w:tc>
                <w:tcPr>
                  <w:tcW w:w="7970" w:type="dxa"/>
                  <w:gridSpan w:val="3"/>
                  <w:shd w:val="clear" w:color="auto" w:fill="A6A6A6" w:themeFill="background2" w:themeFillShade="A6"/>
                </w:tcPr>
                <w:p w14:paraId="753CD311" w14:textId="77777777" w:rsidR="00A47DEA" w:rsidRDefault="00A47DEA" w:rsidP="00544D86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397A254B" w14:textId="77777777" w:rsidR="00A47DEA" w:rsidRDefault="00A47DEA" w:rsidP="00544D86">
                  <w:pPr>
                    <w:rPr>
                      <w:b/>
                    </w:rPr>
                  </w:pPr>
                  <w:r>
                    <w:rPr>
                      <w:b/>
                    </w:rPr>
                    <w:t>Yes</w:t>
                  </w:r>
                </w:p>
              </w:tc>
              <w:tc>
                <w:tcPr>
                  <w:tcW w:w="1417" w:type="dxa"/>
                </w:tcPr>
                <w:p w14:paraId="1DF57A4D" w14:textId="77777777" w:rsidR="00A47DEA" w:rsidRDefault="00A47DEA" w:rsidP="00544D86">
                  <w:pPr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</w:tr>
            <w:tr w:rsidR="00A47DEA" w:rsidRPr="00544D86" w14:paraId="63556C7A" w14:textId="77777777" w:rsidTr="00621094">
              <w:tc>
                <w:tcPr>
                  <w:tcW w:w="7970" w:type="dxa"/>
                  <w:gridSpan w:val="3"/>
                </w:tcPr>
                <w:p w14:paraId="54E28844" w14:textId="77777777" w:rsidR="00A47DEA" w:rsidRPr="00544D86" w:rsidRDefault="00A47DEA" w:rsidP="00544D86">
                  <w:pPr>
                    <w:rPr>
                      <w:bCs/>
                    </w:rPr>
                  </w:pPr>
                  <w:r w:rsidRPr="00544D86">
                    <w:rPr>
                      <w:bCs/>
                    </w:rPr>
                    <w:t>Was your child understandable by people (other than family) by the age of 3?</w:t>
                  </w:r>
                </w:p>
              </w:tc>
              <w:tc>
                <w:tcPr>
                  <w:tcW w:w="851" w:type="dxa"/>
                </w:tcPr>
                <w:p w14:paraId="11926ECD" w14:textId="77777777" w:rsidR="00A47DEA" w:rsidRPr="00544D86" w:rsidRDefault="00A47DEA" w:rsidP="00544D86">
                  <w:pPr>
                    <w:rPr>
                      <w:bCs/>
                    </w:rPr>
                  </w:pPr>
                </w:p>
              </w:tc>
              <w:tc>
                <w:tcPr>
                  <w:tcW w:w="1417" w:type="dxa"/>
                </w:tcPr>
                <w:p w14:paraId="39B156A3" w14:textId="77777777" w:rsidR="00A47DEA" w:rsidRPr="00544D86" w:rsidRDefault="00A47DEA" w:rsidP="00544D86">
                  <w:pPr>
                    <w:rPr>
                      <w:bCs/>
                    </w:rPr>
                  </w:pPr>
                </w:p>
              </w:tc>
            </w:tr>
            <w:tr w:rsidR="00A47DEA" w:rsidRPr="00544D86" w14:paraId="1C5AA019" w14:textId="77777777" w:rsidTr="00621094">
              <w:tc>
                <w:tcPr>
                  <w:tcW w:w="7970" w:type="dxa"/>
                  <w:gridSpan w:val="3"/>
                </w:tcPr>
                <w:p w14:paraId="5F2F662D" w14:textId="77777777" w:rsidR="00A47DEA" w:rsidRPr="00544D86" w:rsidRDefault="00A47DEA" w:rsidP="00544D86">
                  <w:pPr>
                    <w:rPr>
                      <w:bCs/>
                    </w:rPr>
                  </w:pPr>
                  <w:r w:rsidRPr="00544D86">
                    <w:rPr>
                      <w:bCs/>
                    </w:rPr>
                    <w:t>Did or does your child mispronounce words?</w:t>
                  </w:r>
                </w:p>
              </w:tc>
              <w:tc>
                <w:tcPr>
                  <w:tcW w:w="851" w:type="dxa"/>
                </w:tcPr>
                <w:p w14:paraId="386FAEBB" w14:textId="77777777" w:rsidR="00A47DEA" w:rsidRPr="00544D86" w:rsidRDefault="00A47DEA" w:rsidP="00544D86">
                  <w:pPr>
                    <w:rPr>
                      <w:bCs/>
                    </w:rPr>
                  </w:pPr>
                </w:p>
              </w:tc>
              <w:tc>
                <w:tcPr>
                  <w:tcW w:w="1417" w:type="dxa"/>
                </w:tcPr>
                <w:p w14:paraId="2F8F025E" w14:textId="77777777" w:rsidR="00A47DEA" w:rsidRPr="00544D86" w:rsidRDefault="00A47DEA" w:rsidP="00544D86">
                  <w:pPr>
                    <w:rPr>
                      <w:bCs/>
                    </w:rPr>
                  </w:pPr>
                </w:p>
              </w:tc>
            </w:tr>
            <w:tr w:rsidR="00A47DEA" w:rsidRPr="00544D86" w14:paraId="4BEED48A" w14:textId="77777777" w:rsidTr="00621094">
              <w:tc>
                <w:tcPr>
                  <w:tcW w:w="7970" w:type="dxa"/>
                  <w:gridSpan w:val="3"/>
                </w:tcPr>
                <w:p w14:paraId="5BBCB1A7" w14:textId="77777777" w:rsidR="00A47DEA" w:rsidRPr="00544D86" w:rsidRDefault="00A47DEA" w:rsidP="00544D86">
                  <w:pPr>
                    <w:rPr>
                      <w:bCs/>
                    </w:rPr>
                  </w:pPr>
                  <w:r w:rsidRPr="00544D86">
                    <w:rPr>
                      <w:bCs/>
                    </w:rPr>
                    <w:t>Did or does your child have difficulties with clarity of speech?</w:t>
                  </w:r>
                </w:p>
              </w:tc>
              <w:tc>
                <w:tcPr>
                  <w:tcW w:w="851" w:type="dxa"/>
                </w:tcPr>
                <w:p w14:paraId="70F833F3" w14:textId="77777777" w:rsidR="00A47DEA" w:rsidRPr="00544D86" w:rsidRDefault="00A47DEA" w:rsidP="00544D86">
                  <w:pPr>
                    <w:rPr>
                      <w:bCs/>
                    </w:rPr>
                  </w:pPr>
                </w:p>
              </w:tc>
              <w:tc>
                <w:tcPr>
                  <w:tcW w:w="1417" w:type="dxa"/>
                </w:tcPr>
                <w:p w14:paraId="7CEDDAC6" w14:textId="77777777" w:rsidR="00A47DEA" w:rsidRPr="00544D86" w:rsidRDefault="00A47DEA" w:rsidP="00544D86">
                  <w:pPr>
                    <w:rPr>
                      <w:bCs/>
                    </w:rPr>
                  </w:pPr>
                </w:p>
              </w:tc>
            </w:tr>
            <w:tr w:rsidR="59300310" w:rsidRPr="00544D86" w14:paraId="60CB7438" w14:textId="77777777" w:rsidTr="00621094">
              <w:trPr>
                <w:trHeight w:val="300"/>
              </w:trPr>
              <w:tc>
                <w:tcPr>
                  <w:tcW w:w="7970" w:type="dxa"/>
                  <w:gridSpan w:val="3"/>
                </w:tcPr>
                <w:p w14:paraId="6B913336" w14:textId="0A0D9895" w:rsidR="2543C54D" w:rsidRPr="00544D86" w:rsidRDefault="2543C54D" w:rsidP="00544D86">
                  <w:pPr>
                    <w:rPr>
                      <w:bCs/>
                    </w:rPr>
                  </w:pPr>
                  <w:r w:rsidRPr="00544D86">
                    <w:rPr>
                      <w:bCs/>
                    </w:rPr>
                    <w:t xml:space="preserve">Do they still experience difficulties? </w:t>
                  </w:r>
                </w:p>
              </w:tc>
              <w:tc>
                <w:tcPr>
                  <w:tcW w:w="851" w:type="dxa"/>
                </w:tcPr>
                <w:p w14:paraId="4B0A4139" w14:textId="208C804F" w:rsidR="59300310" w:rsidRPr="00544D86" w:rsidRDefault="59300310" w:rsidP="00544D86">
                  <w:pPr>
                    <w:rPr>
                      <w:bCs/>
                    </w:rPr>
                  </w:pPr>
                </w:p>
              </w:tc>
              <w:tc>
                <w:tcPr>
                  <w:tcW w:w="1417" w:type="dxa"/>
                </w:tcPr>
                <w:p w14:paraId="752506B3" w14:textId="33579F95" w:rsidR="59300310" w:rsidRPr="00544D86" w:rsidRDefault="59300310" w:rsidP="00544D86">
                  <w:pPr>
                    <w:rPr>
                      <w:bCs/>
                    </w:rPr>
                  </w:pPr>
                </w:p>
              </w:tc>
            </w:tr>
          </w:tbl>
          <w:p w14:paraId="108BFD70" w14:textId="77777777" w:rsidR="003A07A7" w:rsidRDefault="003A07A7" w:rsidP="00544D86">
            <w:pPr>
              <w:rPr>
                <w:bCs/>
                <w:sz w:val="28"/>
                <w:lang w:eastAsia="en-GB"/>
              </w:rPr>
            </w:pPr>
          </w:p>
          <w:p w14:paraId="780E798E" w14:textId="77777777" w:rsidR="00621094" w:rsidRDefault="00621094" w:rsidP="00544D86">
            <w:pPr>
              <w:rPr>
                <w:bCs/>
                <w:sz w:val="28"/>
                <w:lang w:eastAsia="en-GB"/>
              </w:rPr>
            </w:pPr>
          </w:p>
          <w:p w14:paraId="47BB190B" w14:textId="77777777" w:rsidR="00621094" w:rsidRPr="00544D86" w:rsidRDefault="00621094" w:rsidP="00544D86">
            <w:pPr>
              <w:rPr>
                <w:bCs/>
                <w:sz w:val="28"/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687"/>
              <w:gridCol w:w="955"/>
              <w:gridCol w:w="37"/>
              <w:gridCol w:w="1559"/>
            </w:tblGrid>
            <w:tr w:rsidR="00C75779" w:rsidRPr="00544D86" w14:paraId="71D7F76D" w14:textId="77777777" w:rsidTr="00621094">
              <w:tc>
                <w:tcPr>
                  <w:tcW w:w="10238" w:type="dxa"/>
                  <w:gridSpan w:val="4"/>
                  <w:shd w:val="clear" w:color="auto" w:fill="auto"/>
                </w:tcPr>
                <w:p w14:paraId="65867233" w14:textId="77777777" w:rsidR="00C75779" w:rsidRPr="00544D86" w:rsidRDefault="00B1261B" w:rsidP="00544D86">
                  <w:pPr>
                    <w:rPr>
                      <w:b/>
                    </w:rPr>
                  </w:pPr>
                  <w:r w:rsidRPr="00544D86">
                    <w:rPr>
                      <w:b/>
                    </w:rPr>
                    <w:t xml:space="preserve">Hearing </w:t>
                  </w:r>
                </w:p>
              </w:tc>
            </w:tr>
            <w:tr w:rsidR="00A47DEA" w:rsidRPr="00544D86" w14:paraId="1D665880" w14:textId="77777777" w:rsidTr="00621094">
              <w:tc>
                <w:tcPr>
                  <w:tcW w:w="7687" w:type="dxa"/>
                </w:tcPr>
                <w:p w14:paraId="053BF5D4" w14:textId="77777777" w:rsidR="00A47DEA" w:rsidRPr="00544D86" w:rsidRDefault="00A47DEA" w:rsidP="00A47DEA">
                  <w:pPr>
                    <w:rPr>
                      <w:bCs/>
                    </w:rPr>
                  </w:pPr>
                  <w:r w:rsidRPr="00544D86">
                    <w:rPr>
                      <w:bCs/>
                    </w:rPr>
                    <w:t>Did or does your child have any difficulty with hearing?</w:t>
                  </w:r>
                </w:p>
              </w:tc>
              <w:tc>
                <w:tcPr>
                  <w:tcW w:w="955" w:type="dxa"/>
                </w:tcPr>
                <w:p w14:paraId="685288C6" w14:textId="77777777" w:rsidR="00A47DEA" w:rsidRPr="00544D86" w:rsidRDefault="00A47DEA" w:rsidP="00A47DEA">
                  <w:pPr>
                    <w:rPr>
                      <w:bCs/>
                    </w:rPr>
                  </w:pPr>
                  <w:r w:rsidRPr="00544D86">
                    <w:rPr>
                      <w:bCs/>
                    </w:rPr>
                    <w:t>Yes</w:t>
                  </w:r>
                </w:p>
              </w:tc>
              <w:tc>
                <w:tcPr>
                  <w:tcW w:w="1596" w:type="dxa"/>
                  <w:gridSpan w:val="2"/>
                </w:tcPr>
                <w:p w14:paraId="41560E10" w14:textId="77777777" w:rsidR="00A47DEA" w:rsidRPr="00544D86" w:rsidRDefault="00A47DEA" w:rsidP="00A47DEA">
                  <w:pPr>
                    <w:rPr>
                      <w:bCs/>
                    </w:rPr>
                  </w:pPr>
                  <w:r w:rsidRPr="00544D86">
                    <w:rPr>
                      <w:bCs/>
                    </w:rPr>
                    <w:t>No</w:t>
                  </w:r>
                </w:p>
              </w:tc>
            </w:tr>
            <w:tr w:rsidR="00A47DEA" w:rsidRPr="00544D86" w14:paraId="799944EE" w14:textId="77777777" w:rsidTr="00621094">
              <w:tc>
                <w:tcPr>
                  <w:tcW w:w="10238" w:type="dxa"/>
                  <w:gridSpan w:val="4"/>
                </w:tcPr>
                <w:p w14:paraId="7A5DF46C" w14:textId="77777777" w:rsidR="00A47DEA" w:rsidRDefault="00A47DEA" w:rsidP="00A47DEA">
                  <w:pPr>
                    <w:rPr>
                      <w:bCs/>
                    </w:rPr>
                  </w:pPr>
                  <w:r w:rsidRPr="00544D86">
                    <w:rPr>
                      <w:bCs/>
                    </w:rPr>
                    <w:t>If yes</w:t>
                  </w:r>
                  <w:r w:rsidR="00C75779" w:rsidRPr="00544D86">
                    <w:rPr>
                      <w:bCs/>
                    </w:rPr>
                    <w:t>,</w:t>
                  </w:r>
                  <w:r w:rsidRPr="00544D86">
                    <w:rPr>
                      <w:bCs/>
                    </w:rPr>
                    <w:t xml:space="preserve"> please provide details</w:t>
                  </w:r>
                  <w:r w:rsidR="00993CF5" w:rsidRPr="00544D86">
                    <w:rPr>
                      <w:bCs/>
                    </w:rPr>
                    <w:t>:</w:t>
                  </w:r>
                </w:p>
                <w:p w14:paraId="082062C4" w14:textId="77777777" w:rsidR="00621094" w:rsidRPr="00544D86" w:rsidRDefault="00621094" w:rsidP="00A47DEA">
                  <w:pPr>
                    <w:rPr>
                      <w:bCs/>
                    </w:rPr>
                  </w:pPr>
                </w:p>
                <w:p w14:paraId="0176CFD8" w14:textId="77777777" w:rsidR="00A47DEA" w:rsidRPr="00544D86" w:rsidRDefault="00A47DEA" w:rsidP="00A47DEA">
                  <w:pPr>
                    <w:rPr>
                      <w:bCs/>
                    </w:rPr>
                  </w:pPr>
                </w:p>
                <w:p w14:paraId="461047A4" w14:textId="77777777" w:rsidR="00A47DEA" w:rsidRPr="00544D86" w:rsidRDefault="00A47DEA" w:rsidP="00A47DEA">
                  <w:pPr>
                    <w:rPr>
                      <w:bCs/>
                    </w:rPr>
                  </w:pPr>
                </w:p>
              </w:tc>
            </w:tr>
            <w:tr w:rsidR="006161B6" w:rsidRPr="00544D86" w14:paraId="7F13AC7A" w14:textId="77777777" w:rsidTr="00621094">
              <w:tc>
                <w:tcPr>
                  <w:tcW w:w="7687" w:type="dxa"/>
                </w:tcPr>
                <w:p w14:paraId="07F6486A" w14:textId="77777777" w:rsidR="006161B6" w:rsidRPr="00544D86" w:rsidRDefault="006161B6" w:rsidP="006161B6">
                  <w:pPr>
                    <w:spacing w:line="276" w:lineRule="auto"/>
                    <w:rPr>
                      <w:bCs/>
                    </w:rPr>
                  </w:pPr>
                  <w:r w:rsidRPr="00544D86">
                    <w:rPr>
                      <w:bCs/>
                    </w:rPr>
                    <w:t>Is there a history of ear infections, glue ear or grommets?</w:t>
                  </w:r>
                </w:p>
              </w:tc>
              <w:tc>
                <w:tcPr>
                  <w:tcW w:w="955" w:type="dxa"/>
                </w:tcPr>
                <w:p w14:paraId="0E44B7FE" w14:textId="77777777" w:rsidR="006161B6" w:rsidRPr="00544D86" w:rsidRDefault="003A07A7" w:rsidP="006161B6">
                  <w:pPr>
                    <w:spacing w:line="276" w:lineRule="auto"/>
                    <w:rPr>
                      <w:bCs/>
                    </w:rPr>
                  </w:pPr>
                  <w:r w:rsidRPr="00544D86">
                    <w:rPr>
                      <w:bCs/>
                    </w:rPr>
                    <w:t>Yes</w:t>
                  </w:r>
                </w:p>
              </w:tc>
              <w:tc>
                <w:tcPr>
                  <w:tcW w:w="1596" w:type="dxa"/>
                  <w:gridSpan w:val="2"/>
                </w:tcPr>
                <w:p w14:paraId="7D534890" w14:textId="77777777" w:rsidR="006161B6" w:rsidRPr="00544D86" w:rsidRDefault="003A07A7" w:rsidP="006161B6">
                  <w:pPr>
                    <w:spacing w:line="276" w:lineRule="auto"/>
                    <w:rPr>
                      <w:bCs/>
                    </w:rPr>
                  </w:pPr>
                  <w:r w:rsidRPr="00544D86">
                    <w:rPr>
                      <w:bCs/>
                    </w:rPr>
                    <w:t>No</w:t>
                  </w:r>
                </w:p>
              </w:tc>
            </w:tr>
            <w:tr w:rsidR="006161B6" w:rsidRPr="00544D86" w14:paraId="69E90397" w14:textId="77777777" w:rsidTr="00621094">
              <w:tc>
                <w:tcPr>
                  <w:tcW w:w="10238" w:type="dxa"/>
                  <w:gridSpan w:val="4"/>
                </w:tcPr>
                <w:p w14:paraId="3A235FDC" w14:textId="77777777" w:rsidR="006161B6" w:rsidRPr="00544D86" w:rsidRDefault="006161B6" w:rsidP="006161B6">
                  <w:pPr>
                    <w:spacing w:line="276" w:lineRule="auto"/>
                    <w:rPr>
                      <w:bCs/>
                    </w:rPr>
                  </w:pPr>
                </w:p>
                <w:p w14:paraId="7A21488B" w14:textId="77777777" w:rsidR="006161B6" w:rsidRPr="00544D86" w:rsidRDefault="006161B6" w:rsidP="006161B6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  <w:tr w:rsidR="0057653B" w:rsidRPr="00544D86" w14:paraId="345588CA" w14:textId="77777777" w:rsidTr="00621094">
              <w:tc>
                <w:tcPr>
                  <w:tcW w:w="7687" w:type="dxa"/>
                </w:tcPr>
                <w:p w14:paraId="512EED6A" w14:textId="2758A88F" w:rsidR="0057653B" w:rsidRPr="00544D86" w:rsidRDefault="0057653B" w:rsidP="0057653B">
                  <w:pPr>
                    <w:spacing w:line="276" w:lineRule="auto"/>
                    <w:rPr>
                      <w:bCs/>
                    </w:rPr>
                  </w:pPr>
                  <w:r w:rsidRPr="00544D86">
                    <w:rPr>
                      <w:bCs/>
                    </w:rPr>
                    <w:t xml:space="preserve">Does your child wear hearing aids? </w:t>
                  </w:r>
                </w:p>
              </w:tc>
              <w:tc>
                <w:tcPr>
                  <w:tcW w:w="992" w:type="dxa"/>
                  <w:gridSpan w:val="2"/>
                </w:tcPr>
                <w:p w14:paraId="1056DA4C" w14:textId="76CBC433" w:rsidR="0057653B" w:rsidRPr="00544D86" w:rsidRDefault="0057653B" w:rsidP="0057653B">
                  <w:pPr>
                    <w:spacing w:line="276" w:lineRule="auto"/>
                    <w:rPr>
                      <w:bCs/>
                    </w:rPr>
                  </w:pPr>
                  <w:r w:rsidRPr="00544D86">
                    <w:rPr>
                      <w:bCs/>
                    </w:rPr>
                    <w:t>Yes</w:t>
                  </w:r>
                </w:p>
              </w:tc>
              <w:tc>
                <w:tcPr>
                  <w:tcW w:w="1559" w:type="dxa"/>
                </w:tcPr>
                <w:p w14:paraId="130B5200" w14:textId="0232C8D9" w:rsidR="0057653B" w:rsidRPr="00544D86" w:rsidRDefault="0057653B" w:rsidP="0057653B">
                  <w:pPr>
                    <w:spacing w:line="276" w:lineRule="auto"/>
                    <w:rPr>
                      <w:bCs/>
                    </w:rPr>
                  </w:pPr>
                  <w:r w:rsidRPr="00544D86">
                    <w:rPr>
                      <w:bCs/>
                    </w:rPr>
                    <w:t>No</w:t>
                  </w:r>
                </w:p>
              </w:tc>
            </w:tr>
            <w:tr w:rsidR="04363AEC" w:rsidRPr="00544D86" w14:paraId="12941F6D" w14:textId="77777777" w:rsidTr="00621094">
              <w:trPr>
                <w:trHeight w:val="300"/>
              </w:trPr>
              <w:tc>
                <w:tcPr>
                  <w:tcW w:w="10238" w:type="dxa"/>
                  <w:gridSpan w:val="4"/>
                </w:tcPr>
                <w:p w14:paraId="3E3C3385" w14:textId="2DA4717B" w:rsidR="5D9F51BD" w:rsidRDefault="5D9F51BD" w:rsidP="7502B0B0">
                  <w:pPr>
                    <w:spacing w:line="276" w:lineRule="auto"/>
                    <w:rPr>
                      <w:bCs/>
                    </w:rPr>
                  </w:pPr>
                  <w:r w:rsidRPr="00544D86">
                    <w:rPr>
                      <w:bCs/>
                    </w:rPr>
                    <w:t xml:space="preserve">If yes, when did they start wearing them? </w:t>
                  </w:r>
                </w:p>
                <w:p w14:paraId="1D52FE5F" w14:textId="77777777" w:rsidR="00621094" w:rsidRPr="00544D86" w:rsidRDefault="00621094" w:rsidP="7502B0B0">
                  <w:pPr>
                    <w:spacing w:line="276" w:lineRule="auto"/>
                    <w:rPr>
                      <w:bCs/>
                    </w:rPr>
                  </w:pPr>
                </w:p>
                <w:p w14:paraId="56ACB0F9" w14:textId="2E395327" w:rsidR="5D9F51BD" w:rsidRPr="00544D86" w:rsidRDefault="5D9F51BD" w:rsidP="04363AEC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</w:tbl>
          <w:p w14:paraId="2B3BA4E1" w14:textId="77777777" w:rsidR="00C75779" w:rsidRDefault="00C75779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10238" w:type="dxa"/>
              <w:tblLook w:val="04A0" w:firstRow="1" w:lastRow="0" w:firstColumn="1" w:lastColumn="0" w:noHBand="0" w:noVBand="1"/>
            </w:tblPr>
            <w:tblGrid>
              <w:gridCol w:w="7692"/>
              <w:gridCol w:w="992"/>
              <w:gridCol w:w="1554"/>
            </w:tblGrid>
            <w:tr w:rsidR="008638A0" w14:paraId="36623FA4" w14:textId="77777777" w:rsidTr="00621094">
              <w:tc>
                <w:tcPr>
                  <w:tcW w:w="10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310A3B" w14:textId="77777777" w:rsidR="008638A0" w:rsidRPr="00544D86" w:rsidRDefault="5D7DAD94" w:rsidP="7502B0B0">
                  <w:pPr>
                    <w:spacing w:line="276" w:lineRule="auto"/>
                  </w:pPr>
                  <w:r w:rsidRPr="00544D86">
                    <w:rPr>
                      <w:b/>
                      <w:bCs/>
                    </w:rPr>
                    <w:t>Medical Information</w:t>
                  </w:r>
                </w:p>
              </w:tc>
            </w:tr>
            <w:tr w:rsidR="008638A0" w14:paraId="7683B1D0" w14:textId="77777777" w:rsidTr="00621094">
              <w:tc>
                <w:tcPr>
                  <w:tcW w:w="7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723057FB" w14:textId="77777777" w:rsidR="008638A0" w:rsidRDefault="008638A0" w:rsidP="008638A0">
                  <w:pPr>
                    <w:spacing w:line="276" w:lineRule="auto"/>
                  </w:pPr>
                  <w:r w:rsidRPr="008638A0">
                    <w:t>Does your child have an</w:t>
                  </w:r>
                  <w:r>
                    <w:t>y underlying medical conditions?</w:t>
                  </w:r>
                </w:p>
                <w:p w14:paraId="43AC3D7B" w14:textId="77777777" w:rsidR="008638A0" w:rsidRPr="008638A0" w:rsidRDefault="008638A0" w:rsidP="008638A0">
                  <w:pPr>
                    <w:spacing w:line="276" w:lineRule="auto"/>
                  </w:pPr>
                  <w:proofErr w:type="gramStart"/>
                  <w:r w:rsidRPr="008638A0">
                    <w:t>e.g.</w:t>
                  </w:r>
                  <w:proofErr w:type="gramEnd"/>
                  <w:r w:rsidRPr="008638A0">
                    <w:t xml:space="preserve"> epilepsy, cerebral palsy</w:t>
                  </w:r>
                </w:p>
                <w:p w14:paraId="41BF76EB" w14:textId="77777777" w:rsidR="008638A0" w:rsidRDefault="008638A0" w:rsidP="008638A0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6941EA0A" w14:textId="77777777" w:rsidR="008638A0" w:rsidRPr="008638A0" w:rsidRDefault="008638A0" w:rsidP="008638A0">
                  <w:pPr>
                    <w:spacing w:line="276" w:lineRule="auto"/>
                  </w:pPr>
                  <w:r w:rsidRPr="008638A0">
                    <w:t>Yes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20BC6537" w14:textId="77777777" w:rsidR="008638A0" w:rsidRPr="008638A0" w:rsidRDefault="008638A0" w:rsidP="008638A0">
                  <w:pPr>
                    <w:spacing w:line="276" w:lineRule="auto"/>
                  </w:pPr>
                  <w:r w:rsidRPr="008638A0">
                    <w:t>No</w:t>
                  </w:r>
                </w:p>
              </w:tc>
            </w:tr>
            <w:tr w:rsidR="008638A0" w14:paraId="0438E954" w14:textId="77777777" w:rsidTr="00621094">
              <w:tc>
                <w:tcPr>
                  <w:tcW w:w="10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354979AA" w14:textId="77777777" w:rsidR="008638A0" w:rsidRDefault="008638A0" w:rsidP="008638A0">
                  <w:pPr>
                    <w:spacing w:line="276" w:lineRule="auto"/>
                  </w:pPr>
                  <w:r>
                    <w:t>If yes, please give details:</w:t>
                  </w:r>
                </w:p>
                <w:p w14:paraId="5ECD4765" w14:textId="77777777" w:rsidR="008638A0" w:rsidRPr="008638A0" w:rsidRDefault="008638A0" w:rsidP="008638A0">
                  <w:pPr>
                    <w:spacing w:line="276" w:lineRule="auto"/>
                  </w:pPr>
                </w:p>
              </w:tc>
            </w:tr>
            <w:tr w:rsidR="008638A0" w14:paraId="0D525826" w14:textId="77777777" w:rsidTr="00621094">
              <w:tc>
                <w:tcPr>
                  <w:tcW w:w="7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5BE3C1" w14:textId="77777777" w:rsidR="008638A0" w:rsidRPr="00D155AE" w:rsidRDefault="008638A0" w:rsidP="008638A0">
                  <w:pPr>
                    <w:spacing w:line="276" w:lineRule="auto"/>
                    <w:rPr>
                      <w:bCs/>
                    </w:rPr>
                  </w:pPr>
                  <w:r w:rsidRPr="00D155AE">
                    <w:rPr>
                      <w:bCs/>
                    </w:rPr>
                    <w:t>Is your child on any regular medication that may be relevant?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D2B58" w14:textId="77777777" w:rsidR="008638A0" w:rsidRDefault="008638A0" w:rsidP="008638A0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B4ACB4" w14:textId="77777777" w:rsidR="008638A0" w:rsidRDefault="008638A0" w:rsidP="008638A0">
                  <w:pPr>
                    <w:spacing w:line="276" w:lineRule="auto"/>
                  </w:pPr>
                  <w:r>
                    <w:t>No</w:t>
                  </w:r>
                </w:p>
              </w:tc>
            </w:tr>
            <w:tr w:rsidR="008638A0" w14:paraId="5D55FBA9" w14:textId="77777777" w:rsidTr="00621094">
              <w:tc>
                <w:tcPr>
                  <w:tcW w:w="10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C6CDE" w14:textId="77777777" w:rsidR="008638A0" w:rsidRDefault="008638A0" w:rsidP="008638A0">
                  <w:pPr>
                    <w:spacing w:line="276" w:lineRule="auto"/>
                  </w:pPr>
                  <w:r>
                    <w:t xml:space="preserve">If yes, please give details: </w:t>
                  </w:r>
                </w:p>
                <w:p w14:paraId="499EF91D" w14:textId="77777777" w:rsidR="00D155AE" w:rsidRDefault="00D155AE" w:rsidP="008638A0">
                  <w:pPr>
                    <w:spacing w:line="276" w:lineRule="auto"/>
                  </w:pPr>
                </w:p>
                <w:p w14:paraId="16B949EE" w14:textId="77777777" w:rsidR="008638A0" w:rsidRDefault="008638A0" w:rsidP="008638A0">
                  <w:pPr>
                    <w:spacing w:line="276" w:lineRule="auto"/>
                  </w:pPr>
                </w:p>
              </w:tc>
            </w:tr>
          </w:tbl>
          <w:p w14:paraId="46A4782F" w14:textId="77777777" w:rsidR="00C75779" w:rsidRDefault="00C75779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10238" w:type="dxa"/>
              <w:tblLook w:val="04A0" w:firstRow="1" w:lastRow="0" w:firstColumn="1" w:lastColumn="0" w:noHBand="0" w:noVBand="1"/>
            </w:tblPr>
            <w:tblGrid>
              <w:gridCol w:w="7615"/>
              <w:gridCol w:w="1275"/>
              <w:gridCol w:w="1348"/>
            </w:tblGrid>
            <w:tr w:rsidR="00FD744C" w14:paraId="3D9F37E5" w14:textId="77777777" w:rsidTr="00621094">
              <w:tc>
                <w:tcPr>
                  <w:tcW w:w="10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85DDEA" w14:textId="1340B2DD" w:rsidR="00FD744C" w:rsidRPr="00544D86" w:rsidRDefault="355BE365" w:rsidP="7502B0B0">
                  <w:pPr>
                    <w:spacing w:line="276" w:lineRule="auto"/>
                    <w:rPr>
                      <w:b/>
                      <w:bCs/>
                      <w:color w:val="FFFFFF" w:themeColor="background2"/>
                    </w:rPr>
                  </w:pPr>
                  <w:r w:rsidRPr="00544D86">
                    <w:rPr>
                      <w:b/>
                      <w:bCs/>
                    </w:rPr>
                    <w:t>Family History</w:t>
                  </w:r>
                </w:p>
              </w:tc>
            </w:tr>
            <w:tr w:rsidR="00C17D46" w14:paraId="5B798C51" w14:textId="77777777" w:rsidTr="00621094">
              <w:tc>
                <w:tcPr>
                  <w:tcW w:w="7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A36B3B" w14:textId="77777777" w:rsidR="00C17D46" w:rsidRPr="00544D86" w:rsidRDefault="00C17D46" w:rsidP="00C17D46">
                  <w:pPr>
                    <w:spacing w:line="276" w:lineRule="auto"/>
                    <w:rPr>
                      <w:bCs/>
                    </w:rPr>
                  </w:pPr>
                  <w:r w:rsidRPr="00544D86">
                    <w:rPr>
                      <w:bCs/>
                    </w:rPr>
                    <w:t>Have any family members experienced difficulties with spelling / reading / learning OR have a diagnosis of dyslexia?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558D33" w14:textId="77777777" w:rsidR="00C17D46" w:rsidRDefault="00C17D46" w:rsidP="00C17D46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16C467" w14:textId="77777777" w:rsidR="00C17D46" w:rsidRDefault="00C17D46" w:rsidP="00C17D46">
                  <w:pPr>
                    <w:spacing w:line="276" w:lineRule="auto"/>
                  </w:pPr>
                  <w:r>
                    <w:t>No</w:t>
                  </w:r>
                </w:p>
              </w:tc>
            </w:tr>
            <w:tr w:rsidR="00C17D46" w14:paraId="75B936A4" w14:textId="77777777" w:rsidTr="00621094">
              <w:tc>
                <w:tcPr>
                  <w:tcW w:w="10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8E4A7" w14:textId="77777777" w:rsidR="00C17D46" w:rsidRDefault="00C17D46" w:rsidP="00C17D46">
                  <w:pPr>
                    <w:spacing w:line="276" w:lineRule="auto"/>
                  </w:pPr>
                  <w:r>
                    <w:t>If yes, please indicate relationship to child and describe the difficulties:</w:t>
                  </w:r>
                </w:p>
                <w:p w14:paraId="2D38C3B8" w14:textId="77777777" w:rsidR="00C17D46" w:rsidRDefault="00C17D46" w:rsidP="00C17D46">
                  <w:pPr>
                    <w:spacing w:line="276" w:lineRule="auto"/>
                  </w:pPr>
                </w:p>
              </w:tc>
            </w:tr>
            <w:tr w:rsidR="00EB0E16" w14:paraId="7ADD975D" w14:textId="77777777" w:rsidTr="00621094">
              <w:tc>
                <w:tcPr>
                  <w:tcW w:w="7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238BF" w14:textId="77777777" w:rsidR="00EB0E16" w:rsidRPr="002D03A8" w:rsidRDefault="00EB0E16" w:rsidP="00EB0E16">
                  <w:pPr>
                    <w:spacing w:line="276" w:lineRule="auto"/>
                  </w:pPr>
                  <w:r w:rsidRPr="002D03A8">
                    <w:t>Is English the child’s first language</w:t>
                  </w:r>
                  <w:r>
                    <w:t>?</w:t>
                  </w:r>
                  <w:r w:rsidRPr="002D03A8"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7EB4E" w14:textId="77777777" w:rsidR="00EB0E16" w:rsidRPr="002D03A8" w:rsidRDefault="00EB0E16" w:rsidP="002D03A8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AC2BD" w14:textId="77777777" w:rsidR="00EB0E16" w:rsidRPr="002D03A8" w:rsidRDefault="00EB0E16" w:rsidP="002D03A8">
                  <w:pPr>
                    <w:spacing w:line="276" w:lineRule="auto"/>
                  </w:pPr>
                  <w:r>
                    <w:t>No</w:t>
                  </w:r>
                </w:p>
              </w:tc>
            </w:tr>
            <w:tr w:rsidR="002D03A8" w14:paraId="2B2BB1D5" w14:textId="77777777" w:rsidTr="00621094">
              <w:tc>
                <w:tcPr>
                  <w:tcW w:w="10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4BF4D" w14:textId="77777777" w:rsidR="002D03A8" w:rsidRPr="002D03A8" w:rsidRDefault="002D03A8" w:rsidP="002D03A8">
                  <w:pPr>
                    <w:spacing w:line="276" w:lineRule="auto"/>
                  </w:pPr>
                  <w:r w:rsidRPr="002D03A8">
                    <w:t>If no, please answer the following:</w:t>
                  </w:r>
                </w:p>
              </w:tc>
            </w:tr>
            <w:tr w:rsidR="002D03A8" w14:paraId="552764CD" w14:textId="77777777" w:rsidTr="00621094">
              <w:tc>
                <w:tcPr>
                  <w:tcW w:w="10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20F72" w14:textId="77777777" w:rsidR="002D03A8" w:rsidRPr="002D03A8" w:rsidRDefault="002D03A8" w:rsidP="002D03A8">
                  <w:pPr>
                    <w:spacing w:line="276" w:lineRule="auto"/>
                  </w:pPr>
                  <w:r w:rsidRPr="002D03A8">
                    <w:t>Language spoken at home?</w:t>
                  </w:r>
                </w:p>
              </w:tc>
            </w:tr>
            <w:tr w:rsidR="002D03A8" w14:paraId="7E23BF30" w14:textId="77777777" w:rsidTr="00621094">
              <w:tc>
                <w:tcPr>
                  <w:tcW w:w="10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2E4E3" w14:textId="0B7BB868" w:rsidR="002D03A8" w:rsidRPr="002D03A8" w:rsidRDefault="002D03A8" w:rsidP="002D03A8">
                  <w:pPr>
                    <w:spacing w:line="276" w:lineRule="auto"/>
                  </w:pPr>
                  <w:r w:rsidRPr="002D03A8">
                    <w:t xml:space="preserve">Length of time in the UK or </w:t>
                  </w:r>
                  <w:r w:rsidR="00D155AE" w:rsidRPr="002D03A8">
                    <w:t>English-speaking</w:t>
                  </w:r>
                  <w:r w:rsidRPr="002D03A8">
                    <w:t xml:space="preserve"> country</w:t>
                  </w:r>
                </w:p>
              </w:tc>
            </w:tr>
            <w:tr w:rsidR="00EB0E16" w14:paraId="05AAE388" w14:textId="77777777" w:rsidTr="00621094">
              <w:tc>
                <w:tcPr>
                  <w:tcW w:w="7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A95C4" w14:textId="77777777" w:rsidR="00EB0E16" w:rsidRDefault="00EB0E16" w:rsidP="002D03A8">
                  <w:pPr>
                    <w:spacing w:line="276" w:lineRule="auto"/>
                  </w:pPr>
                  <w:r w:rsidRPr="002D03A8">
                    <w:t xml:space="preserve">Does the child experience difficulties with literacy </w:t>
                  </w:r>
                  <w:proofErr w:type="gramStart"/>
                  <w:r w:rsidRPr="002D03A8">
                    <w:t>in their</w:t>
                  </w:r>
                  <w:proofErr w:type="gramEnd"/>
                  <w:r w:rsidRPr="002D03A8">
                    <w:t xml:space="preserve"> </w:t>
                  </w:r>
                </w:p>
                <w:p w14:paraId="727DC7C0" w14:textId="77777777" w:rsidR="00EB0E16" w:rsidRDefault="00EB0E16" w:rsidP="002D03A8">
                  <w:pPr>
                    <w:spacing w:line="276" w:lineRule="auto"/>
                  </w:pPr>
                  <w:r>
                    <w:t xml:space="preserve">first language?  </w:t>
                  </w:r>
                  <w:r w:rsidRPr="002D03A8">
                    <w:t>If yes, please provide details:</w:t>
                  </w:r>
                </w:p>
                <w:p w14:paraId="61D5E599" w14:textId="77777777" w:rsidR="00D155AE" w:rsidRDefault="00D155AE" w:rsidP="002D03A8">
                  <w:pPr>
                    <w:spacing w:line="276" w:lineRule="auto"/>
                  </w:pPr>
                </w:p>
                <w:p w14:paraId="60004775" w14:textId="5E64F347" w:rsidR="00D155AE" w:rsidRPr="002D03A8" w:rsidRDefault="00D155AE" w:rsidP="002D03A8">
                  <w:pPr>
                    <w:spacing w:line="276" w:lineRule="auto"/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249BF" w14:textId="77777777" w:rsidR="00EB0E16" w:rsidRPr="002D03A8" w:rsidRDefault="00EB0E16" w:rsidP="002D03A8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3C9A1" w14:textId="77777777" w:rsidR="00EB0E16" w:rsidRPr="002D03A8" w:rsidRDefault="00EB0E16" w:rsidP="002D03A8">
                  <w:pPr>
                    <w:spacing w:line="276" w:lineRule="auto"/>
                  </w:pPr>
                  <w:r>
                    <w:t>No</w:t>
                  </w:r>
                </w:p>
              </w:tc>
            </w:tr>
          </w:tbl>
          <w:p w14:paraId="1B314BBF" w14:textId="77777777" w:rsidR="00135E56" w:rsidRPr="00F00DBF" w:rsidRDefault="00135E56" w:rsidP="008D5702">
            <w:pPr>
              <w:rPr>
                <w:lang w:eastAsia="en-GB"/>
              </w:rPr>
            </w:pPr>
          </w:p>
        </w:tc>
      </w:tr>
    </w:tbl>
    <w:p w14:paraId="61054CFD" w14:textId="77777777" w:rsidR="00FD744C" w:rsidRDefault="00FD744C" w:rsidP="008D5702">
      <w:pPr>
        <w:rPr>
          <w:b/>
        </w:rPr>
      </w:pPr>
    </w:p>
    <w:p w14:paraId="2A021C6D" w14:textId="77777777" w:rsidR="00621094" w:rsidRDefault="00621094" w:rsidP="008D5702">
      <w:pPr>
        <w:rPr>
          <w:b/>
        </w:rPr>
      </w:pPr>
    </w:p>
    <w:p w14:paraId="37E8EAA7" w14:textId="77777777" w:rsidR="00621094" w:rsidRPr="008D5702" w:rsidRDefault="00621094" w:rsidP="008D5702">
      <w:pPr>
        <w:rPr>
          <w:b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7867"/>
        <w:gridCol w:w="847"/>
        <w:gridCol w:w="1771"/>
      </w:tblGrid>
      <w:tr w:rsidR="005E3B03" w:rsidRPr="005E3B03" w14:paraId="6D729B01" w14:textId="77777777" w:rsidTr="00621094">
        <w:trPr>
          <w:jc w:val="center"/>
        </w:trPr>
        <w:tc>
          <w:tcPr>
            <w:tcW w:w="10485" w:type="dxa"/>
            <w:gridSpan w:val="3"/>
            <w:shd w:val="clear" w:color="auto" w:fill="auto"/>
          </w:tcPr>
          <w:p w14:paraId="1669A1D8" w14:textId="77777777" w:rsidR="005E3B03" w:rsidRPr="00544D86" w:rsidRDefault="038B613A" w:rsidP="7502B0B0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544D86">
              <w:rPr>
                <w:b/>
                <w:bCs/>
              </w:rPr>
              <w:lastRenderedPageBreak/>
              <w:t>Educational History</w:t>
            </w:r>
          </w:p>
        </w:tc>
      </w:tr>
      <w:tr w:rsidR="005E3B03" w14:paraId="56670CAA" w14:textId="77777777" w:rsidTr="00621094">
        <w:trPr>
          <w:jc w:val="center"/>
        </w:trPr>
        <w:tc>
          <w:tcPr>
            <w:tcW w:w="7867" w:type="dxa"/>
          </w:tcPr>
          <w:p w14:paraId="2657F065" w14:textId="77777777" w:rsidR="005E3B03" w:rsidRDefault="005E3B03" w:rsidP="006161B6">
            <w:pPr>
              <w:spacing w:line="276" w:lineRule="auto"/>
              <w:rPr>
                <w:bCs/>
              </w:rPr>
            </w:pPr>
            <w:r w:rsidRPr="00544D86">
              <w:rPr>
                <w:bCs/>
              </w:rPr>
              <w:t xml:space="preserve">Has </w:t>
            </w:r>
            <w:r w:rsidR="006161B6" w:rsidRPr="00544D86">
              <w:rPr>
                <w:bCs/>
              </w:rPr>
              <w:t>your child’s</w:t>
            </w:r>
            <w:r w:rsidRPr="00544D86">
              <w:rPr>
                <w:bCs/>
              </w:rPr>
              <w:t xml:space="preserve"> schooling been disrupted in any way?  </w:t>
            </w:r>
          </w:p>
          <w:p w14:paraId="26686011" w14:textId="1A9D79D7" w:rsidR="00557C76" w:rsidRPr="00544D86" w:rsidRDefault="00557C76" w:rsidP="006161B6">
            <w:pPr>
              <w:spacing w:line="276" w:lineRule="auto"/>
              <w:rPr>
                <w:bCs/>
              </w:rPr>
            </w:pPr>
          </w:p>
        </w:tc>
        <w:tc>
          <w:tcPr>
            <w:tcW w:w="847" w:type="dxa"/>
          </w:tcPr>
          <w:p w14:paraId="0D3A3BFA" w14:textId="77777777" w:rsidR="005E3B03" w:rsidRPr="00544D86" w:rsidRDefault="005E3B03" w:rsidP="000E7F05">
            <w:pPr>
              <w:spacing w:line="276" w:lineRule="auto"/>
              <w:rPr>
                <w:bCs/>
              </w:rPr>
            </w:pPr>
            <w:r w:rsidRPr="00544D86">
              <w:rPr>
                <w:bCs/>
              </w:rPr>
              <w:t>Yes</w:t>
            </w:r>
          </w:p>
        </w:tc>
        <w:tc>
          <w:tcPr>
            <w:tcW w:w="1771" w:type="dxa"/>
          </w:tcPr>
          <w:p w14:paraId="0E1BAA75" w14:textId="77777777" w:rsidR="005E3B03" w:rsidRPr="00544D86" w:rsidRDefault="005E3B03" w:rsidP="000E7F05">
            <w:pPr>
              <w:spacing w:line="276" w:lineRule="auto"/>
              <w:rPr>
                <w:bCs/>
              </w:rPr>
            </w:pPr>
            <w:r w:rsidRPr="00544D86">
              <w:rPr>
                <w:bCs/>
              </w:rPr>
              <w:t>No</w:t>
            </w:r>
          </w:p>
        </w:tc>
      </w:tr>
      <w:tr w:rsidR="005E3B03" w14:paraId="729E89F0" w14:textId="77777777" w:rsidTr="00621094">
        <w:trPr>
          <w:jc w:val="center"/>
        </w:trPr>
        <w:tc>
          <w:tcPr>
            <w:tcW w:w="10485" w:type="dxa"/>
            <w:gridSpan w:val="3"/>
          </w:tcPr>
          <w:p w14:paraId="4A5DBE82" w14:textId="77777777" w:rsidR="005E3B03" w:rsidRDefault="005E3B03" w:rsidP="000E7F05">
            <w:pPr>
              <w:spacing w:line="276" w:lineRule="auto"/>
              <w:rPr>
                <w:bCs/>
              </w:rPr>
            </w:pPr>
            <w:r w:rsidRPr="00544D86">
              <w:rPr>
                <w:bCs/>
              </w:rPr>
              <w:t xml:space="preserve">If yes please provide more information: </w:t>
            </w:r>
          </w:p>
          <w:p w14:paraId="15F91993" w14:textId="77777777" w:rsidR="00BC2CE2" w:rsidRDefault="00BC2CE2" w:rsidP="000E7F05">
            <w:pPr>
              <w:spacing w:line="276" w:lineRule="auto"/>
              <w:rPr>
                <w:bCs/>
              </w:rPr>
            </w:pPr>
          </w:p>
          <w:p w14:paraId="2DD629CB" w14:textId="77777777" w:rsidR="00557C76" w:rsidRDefault="00557C76" w:rsidP="000E7F05">
            <w:pPr>
              <w:spacing w:line="276" w:lineRule="auto"/>
              <w:rPr>
                <w:bCs/>
              </w:rPr>
            </w:pPr>
          </w:p>
          <w:p w14:paraId="6E4C3294" w14:textId="77777777" w:rsidR="00BC2CE2" w:rsidRPr="00544D86" w:rsidRDefault="00BC2CE2" w:rsidP="000E7F05">
            <w:pPr>
              <w:spacing w:line="276" w:lineRule="auto"/>
              <w:rPr>
                <w:bCs/>
              </w:rPr>
            </w:pPr>
          </w:p>
          <w:p w14:paraId="09625886" w14:textId="77777777" w:rsidR="005E3B03" w:rsidRPr="00544D86" w:rsidRDefault="005E3B03" w:rsidP="000E7F05">
            <w:pPr>
              <w:spacing w:line="276" w:lineRule="auto"/>
              <w:rPr>
                <w:bCs/>
              </w:rPr>
            </w:pPr>
          </w:p>
          <w:p w14:paraId="474A2797" w14:textId="77777777" w:rsidR="005E3B03" w:rsidRDefault="005E3B03" w:rsidP="000E7F05">
            <w:pPr>
              <w:spacing w:line="276" w:lineRule="auto"/>
              <w:rPr>
                <w:bCs/>
              </w:rPr>
            </w:pPr>
          </w:p>
          <w:p w14:paraId="1CEAB13F" w14:textId="14D4EB0E" w:rsidR="00BC2CE2" w:rsidRPr="00544D86" w:rsidRDefault="00BC2CE2" w:rsidP="000E7F05">
            <w:pPr>
              <w:spacing w:line="276" w:lineRule="auto"/>
              <w:rPr>
                <w:bCs/>
              </w:rPr>
            </w:pPr>
          </w:p>
        </w:tc>
      </w:tr>
    </w:tbl>
    <w:p w14:paraId="7D87E42D" w14:textId="77777777" w:rsidR="0057178A" w:rsidRDefault="0057178A" w:rsidP="00DA084B"/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5E3B03" w14:paraId="600C0B95" w14:textId="77777777" w:rsidTr="00621094">
        <w:trPr>
          <w:trHeight w:val="335"/>
          <w:jc w:val="center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99CAA" w14:textId="2FB0BE93" w:rsidR="005E3B03" w:rsidRPr="00544D86" w:rsidRDefault="0057653B" w:rsidP="7502B0B0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544D86">
              <w:rPr>
                <w:b/>
                <w:bCs/>
              </w:rPr>
              <w:t xml:space="preserve">Strengths </w:t>
            </w:r>
          </w:p>
        </w:tc>
      </w:tr>
      <w:tr w:rsidR="005E3B03" w14:paraId="145ED9B2" w14:textId="77777777" w:rsidTr="00621094">
        <w:trPr>
          <w:trHeight w:val="1021"/>
          <w:jc w:val="center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EB8173" w14:textId="22C64673" w:rsidR="0057653B" w:rsidRPr="00544D86" w:rsidRDefault="0057653B" w:rsidP="0057653B">
            <w:pPr>
              <w:spacing w:line="276" w:lineRule="auto"/>
            </w:pPr>
            <w:r w:rsidRPr="00544D86">
              <w:t>Please provide information about your child’s strengths. What they are good at? What hobbies do they enjoy?</w:t>
            </w:r>
          </w:p>
          <w:p w14:paraId="371D5F82" w14:textId="77777777" w:rsidR="005E3B03" w:rsidRDefault="005E3B03" w:rsidP="005E3B03">
            <w:pPr>
              <w:spacing w:line="276" w:lineRule="auto"/>
              <w:rPr>
                <w:b/>
              </w:rPr>
            </w:pPr>
          </w:p>
          <w:p w14:paraId="7CE5E207" w14:textId="77777777" w:rsidR="005E3B03" w:rsidRDefault="005E3B03" w:rsidP="005E3B03">
            <w:pPr>
              <w:spacing w:line="276" w:lineRule="auto"/>
              <w:rPr>
                <w:b/>
              </w:rPr>
            </w:pPr>
          </w:p>
          <w:p w14:paraId="1A1D24A6" w14:textId="77777777" w:rsidR="005E3B03" w:rsidRDefault="005E3B03" w:rsidP="005E3B03">
            <w:pPr>
              <w:spacing w:line="276" w:lineRule="auto"/>
              <w:rPr>
                <w:b/>
              </w:rPr>
            </w:pPr>
          </w:p>
          <w:p w14:paraId="6B13C2C1" w14:textId="77777777" w:rsidR="00993CF5" w:rsidRDefault="00993CF5" w:rsidP="005E3B03">
            <w:pPr>
              <w:spacing w:line="276" w:lineRule="auto"/>
              <w:rPr>
                <w:b/>
              </w:rPr>
            </w:pPr>
          </w:p>
          <w:p w14:paraId="16DDDBB5" w14:textId="77777777" w:rsidR="00C86063" w:rsidRDefault="00C86063" w:rsidP="005E3B03">
            <w:pPr>
              <w:spacing w:line="276" w:lineRule="auto"/>
              <w:rPr>
                <w:b/>
              </w:rPr>
            </w:pPr>
          </w:p>
          <w:p w14:paraId="7534530B" w14:textId="77777777" w:rsidR="00C86063" w:rsidRDefault="00C86063" w:rsidP="005E3B03">
            <w:pPr>
              <w:spacing w:line="276" w:lineRule="auto"/>
              <w:rPr>
                <w:b/>
              </w:rPr>
            </w:pPr>
          </w:p>
          <w:p w14:paraId="318F0208" w14:textId="77777777" w:rsidR="00C86063" w:rsidRDefault="00C86063" w:rsidP="005E3B03">
            <w:pPr>
              <w:spacing w:line="276" w:lineRule="auto"/>
              <w:rPr>
                <w:b/>
              </w:rPr>
            </w:pPr>
          </w:p>
          <w:p w14:paraId="7CB80E21" w14:textId="77777777" w:rsidR="00C86063" w:rsidRDefault="00C86063" w:rsidP="005E3B03">
            <w:pPr>
              <w:spacing w:line="276" w:lineRule="auto"/>
              <w:rPr>
                <w:b/>
              </w:rPr>
            </w:pPr>
          </w:p>
          <w:p w14:paraId="15201E34" w14:textId="77777777" w:rsidR="00557C76" w:rsidRDefault="00557C76" w:rsidP="005E3B03">
            <w:pPr>
              <w:spacing w:line="276" w:lineRule="auto"/>
              <w:rPr>
                <w:b/>
              </w:rPr>
            </w:pPr>
          </w:p>
          <w:p w14:paraId="5BE24B99" w14:textId="77777777" w:rsidR="00C86063" w:rsidRDefault="00C86063" w:rsidP="005E3B03">
            <w:pPr>
              <w:spacing w:line="276" w:lineRule="auto"/>
              <w:rPr>
                <w:b/>
              </w:rPr>
            </w:pPr>
          </w:p>
          <w:p w14:paraId="702346C5" w14:textId="77777777" w:rsidR="005E3B03" w:rsidRDefault="005E3B03" w:rsidP="005E3B03">
            <w:pPr>
              <w:spacing w:line="276" w:lineRule="auto"/>
            </w:pPr>
          </w:p>
        </w:tc>
      </w:tr>
    </w:tbl>
    <w:p w14:paraId="65693AB2" w14:textId="77777777" w:rsidR="00192DCE" w:rsidRDefault="00192DCE" w:rsidP="00192DCE"/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192DCE" w14:paraId="6FA4926F" w14:textId="77777777" w:rsidTr="00621094">
        <w:trPr>
          <w:trHeight w:val="375"/>
          <w:jc w:val="center"/>
        </w:trPr>
        <w:tc>
          <w:tcPr>
            <w:tcW w:w="10490" w:type="dxa"/>
            <w:shd w:val="clear" w:color="auto" w:fill="auto"/>
          </w:tcPr>
          <w:p w14:paraId="10FDB20F" w14:textId="3F36ABFC" w:rsidR="00192DCE" w:rsidRPr="00544D86" w:rsidRDefault="62B657EA" w:rsidP="7502B0B0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544D86">
              <w:rPr>
                <w:b/>
                <w:bCs/>
              </w:rPr>
              <w:t>Challenges</w:t>
            </w:r>
          </w:p>
        </w:tc>
      </w:tr>
      <w:tr w:rsidR="00192DCE" w14:paraId="0074C56E" w14:textId="77777777" w:rsidTr="00621094">
        <w:trPr>
          <w:trHeight w:val="1358"/>
          <w:jc w:val="center"/>
        </w:trPr>
        <w:tc>
          <w:tcPr>
            <w:tcW w:w="10490" w:type="dxa"/>
          </w:tcPr>
          <w:p w14:paraId="3911FE24" w14:textId="061ABD82" w:rsidR="0057653B" w:rsidRPr="00544D86" w:rsidRDefault="0057653B" w:rsidP="0057653B">
            <w:pPr>
              <w:spacing w:line="276" w:lineRule="auto"/>
            </w:pPr>
            <w:r w:rsidRPr="00544D86">
              <w:t>Please provide information about your child’s weaknesses. At school, what do they struggle with?</w:t>
            </w:r>
          </w:p>
          <w:p w14:paraId="6D3FD369" w14:textId="77777777" w:rsidR="00192DCE" w:rsidRDefault="00192DCE" w:rsidP="000E7F05">
            <w:pPr>
              <w:spacing w:line="276" w:lineRule="auto"/>
            </w:pPr>
          </w:p>
          <w:p w14:paraId="449E5795" w14:textId="77777777" w:rsidR="00192DCE" w:rsidRDefault="00192DCE" w:rsidP="000E7F05">
            <w:pPr>
              <w:spacing w:line="276" w:lineRule="auto"/>
            </w:pPr>
          </w:p>
          <w:p w14:paraId="0992D376" w14:textId="77777777" w:rsidR="00192DCE" w:rsidRDefault="00192DCE" w:rsidP="000E7F05">
            <w:pPr>
              <w:spacing w:line="276" w:lineRule="auto"/>
            </w:pPr>
          </w:p>
          <w:p w14:paraId="60C711A9" w14:textId="77777777" w:rsidR="00192DCE" w:rsidRDefault="00192DCE" w:rsidP="000E7F05">
            <w:pPr>
              <w:spacing w:line="276" w:lineRule="auto"/>
            </w:pPr>
          </w:p>
          <w:p w14:paraId="2E52B980" w14:textId="77777777" w:rsidR="006161B6" w:rsidRDefault="006161B6" w:rsidP="000E7F05">
            <w:pPr>
              <w:spacing w:line="276" w:lineRule="auto"/>
            </w:pPr>
          </w:p>
          <w:p w14:paraId="36A33E3D" w14:textId="77777777" w:rsidR="006161B6" w:rsidRDefault="006161B6" w:rsidP="000E7F05">
            <w:pPr>
              <w:spacing w:line="276" w:lineRule="auto"/>
            </w:pPr>
          </w:p>
          <w:p w14:paraId="0D1624BC" w14:textId="77777777" w:rsidR="00BC2CE2" w:rsidRDefault="00BC2CE2" w:rsidP="000E7F05">
            <w:pPr>
              <w:spacing w:line="276" w:lineRule="auto"/>
            </w:pPr>
          </w:p>
          <w:p w14:paraId="061C4FB3" w14:textId="77777777" w:rsidR="00BC2CE2" w:rsidRDefault="00BC2CE2" w:rsidP="000E7F05">
            <w:pPr>
              <w:spacing w:line="276" w:lineRule="auto"/>
            </w:pPr>
          </w:p>
          <w:p w14:paraId="2F9782BA" w14:textId="77777777" w:rsidR="006161B6" w:rsidRDefault="006161B6" w:rsidP="000E7F05">
            <w:pPr>
              <w:spacing w:line="276" w:lineRule="auto"/>
            </w:pPr>
          </w:p>
          <w:p w14:paraId="37317C27" w14:textId="77777777" w:rsidR="00192DCE" w:rsidRDefault="00192DCE" w:rsidP="000E7F05">
            <w:pPr>
              <w:spacing w:line="276" w:lineRule="auto"/>
            </w:pPr>
          </w:p>
        </w:tc>
      </w:tr>
    </w:tbl>
    <w:p w14:paraId="20986E34" w14:textId="77777777" w:rsidR="006161B6" w:rsidRDefault="006161B6" w:rsidP="00192DCE"/>
    <w:p w14:paraId="20F3F249" w14:textId="77777777" w:rsidR="008D5702" w:rsidRDefault="008D5702" w:rsidP="00192DCE"/>
    <w:p w14:paraId="6E707E07" w14:textId="77777777" w:rsidR="005571E1" w:rsidRDefault="005571E1" w:rsidP="00192DCE"/>
    <w:p w14:paraId="6A7CAB4D" w14:textId="77777777" w:rsidR="005571E1" w:rsidRDefault="005571E1" w:rsidP="00192DCE"/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6161B6" w14:paraId="31A60EFB" w14:textId="77777777" w:rsidTr="00544D86">
        <w:tc>
          <w:tcPr>
            <w:tcW w:w="9923" w:type="dxa"/>
            <w:shd w:val="clear" w:color="auto" w:fill="auto"/>
          </w:tcPr>
          <w:p w14:paraId="30146CC4" w14:textId="77777777" w:rsidR="006161B6" w:rsidRDefault="006161B6" w:rsidP="7502B0B0">
            <w:pPr>
              <w:rPr>
                <w:b/>
                <w:bCs/>
              </w:rPr>
            </w:pPr>
            <w:r w:rsidRPr="00544D86">
              <w:rPr>
                <w:b/>
                <w:bCs/>
              </w:rPr>
              <w:lastRenderedPageBreak/>
              <w:t>Any Other Information</w:t>
            </w:r>
          </w:p>
          <w:p w14:paraId="12C88514" w14:textId="66BB0750" w:rsidR="00557C76" w:rsidRPr="00544D86" w:rsidRDefault="00557C76" w:rsidP="7502B0B0">
            <w:pPr>
              <w:rPr>
                <w:b/>
                <w:bCs/>
                <w:color w:val="FFFFFF" w:themeColor="background2"/>
              </w:rPr>
            </w:pPr>
          </w:p>
        </w:tc>
      </w:tr>
      <w:tr w:rsidR="006161B6" w14:paraId="56764E2D" w14:textId="77777777" w:rsidTr="005571E1">
        <w:tc>
          <w:tcPr>
            <w:tcW w:w="9639" w:type="dxa"/>
            <w:shd w:val="clear" w:color="auto" w:fill="FFFFFF" w:themeFill="background2"/>
          </w:tcPr>
          <w:p w14:paraId="4A998E4C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7FF4CEA6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6DA8BCB9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7D5D0050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73E1E7AF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3C8210B2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64C75AB2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4EEF5D4B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4FDADF09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1AAB3F7A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36AEF1AE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707A6930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2322537F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76E9E8C1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0693281B" w14:textId="77777777" w:rsidR="006161B6" w:rsidRP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</w:tc>
      </w:tr>
    </w:tbl>
    <w:p w14:paraId="13A2014C" w14:textId="77777777" w:rsidR="00CC1104" w:rsidRDefault="00CC1104" w:rsidP="00192DCE"/>
    <w:p w14:paraId="49187822" w14:textId="77777777" w:rsidR="00CC1104" w:rsidRDefault="00CC1104" w:rsidP="00192DCE"/>
    <w:p w14:paraId="4AC57AAE" w14:textId="77777777" w:rsidR="00CC1104" w:rsidRDefault="00CC1104" w:rsidP="00192DCE"/>
    <w:p w14:paraId="3FFA1E84" w14:textId="77777777" w:rsidR="00BC2CE2" w:rsidRDefault="00BC2CE2" w:rsidP="00192DCE"/>
    <w:p w14:paraId="13F78279" w14:textId="77777777" w:rsidR="00BC2CE2" w:rsidRDefault="00BC2CE2" w:rsidP="00192DCE"/>
    <w:p w14:paraId="6F82E3E4" w14:textId="77777777" w:rsidR="00BC2CE2" w:rsidRDefault="00BC2CE2" w:rsidP="00192DCE"/>
    <w:p w14:paraId="1500463F" w14:textId="77777777" w:rsidR="00CC1104" w:rsidRDefault="00CC1104" w:rsidP="00192DCE"/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528"/>
        <w:gridCol w:w="3143"/>
        <w:gridCol w:w="1938"/>
        <w:gridCol w:w="2314"/>
      </w:tblGrid>
      <w:tr w:rsidR="00711BF0" w:rsidRPr="00A35CD7" w14:paraId="4B12F70F" w14:textId="77777777" w:rsidTr="00105F18">
        <w:trPr>
          <w:trHeight w:val="354"/>
        </w:trPr>
        <w:tc>
          <w:tcPr>
            <w:tcW w:w="2528" w:type="dxa"/>
          </w:tcPr>
          <w:p w14:paraId="46939AFB" w14:textId="77777777" w:rsidR="00711BF0" w:rsidRPr="00BC2CE2" w:rsidRDefault="00711BF0" w:rsidP="000E7F05">
            <w:pPr>
              <w:spacing w:line="276" w:lineRule="auto"/>
              <w:rPr>
                <w:bCs/>
              </w:rPr>
            </w:pPr>
            <w:r w:rsidRPr="00BC2CE2">
              <w:rPr>
                <w:bCs/>
              </w:rPr>
              <w:t xml:space="preserve">Signed: </w:t>
            </w:r>
          </w:p>
        </w:tc>
        <w:tc>
          <w:tcPr>
            <w:tcW w:w="3143" w:type="dxa"/>
          </w:tcPr>
          <w:p w14:paraId="22122A1A" w14:textId="77777777" w:rsidR="00711BF0" w:rsidRDefault="00711BF0" w:rsidP="000E7F05">
            <w:pPr>
              <w:spacing w:line="276" w:lineRule="auto"/>
            </w:pPr>
          </w:p>
          <w:p w14:paraId="27AD5C96" w14:textId="1AF0C715" w:rsidR="00BC2CE2" w:rsidRPr="00A35CD7" w:rsidRDefault="00BC2CE2" w:rsidP="000E7F05">
            <w:pPr>
              <w:spacing w:line="276" w:lineRule="auto"/>
            </w:pPr>
          </w:p>
        </w:tc>
        <w:tc>
          <w:tcPr>
            <w:tcW w:w="1938" w:type="dxa"/>
          </w:tcPr>
          <w:p w14:paraId="40C5B252" w14:textId="77777777" w:rsidR="00711BF0" w:rsidRPr="00BC2CE2" w:rsidRDefault="00711BF0" w:rsidP="000E7F05">
            <w:pPr>
              <w:spacing w:line="276" w:lineRule="auto"/>
              <w:rPr>
                <w:bCs/>
              </w:rPr>
            </w:pPr>
            <w:r w:rsidRPr="00BC2CE2">
              <w:rPr>
                <w:bCs/>
              </w:rPr>
              <w:t>Print name:</w:t>
            </w:r>
          </w:p>
        </w:tc>
        <w:tc>
          <w:tcPr>
            <w:tcW w:w="2314" w:type="dxa"/>
          </w:tcPr>
          <w:p w14:paraId="7B56C6BB" w14:textId="77777777" w:rsidR="00711BF0" w:rsidRPr="00A35CD7" w:rsidRDefault="00711BF0" w:rsidP="000E7F05">
            <w:pPr>
              <w:spacing w:line="276" w:lineRule="auto"/>
            </w:pPr>
          </w:p>
        </w:tc>
      </w:tr>
      <w:tr w:rsidR="00711BF0" w:rsidRPr="00A35CD7" w14:paraId="30D18D7F" w14:textId="77777777" w:rsidTr="00105F18">
        <w:trPr>
          <w:trHeight w:val="354"/>
        </w:trPr>
        <w:tc>
          <w:tcPr>
            <w:tcW w:w="2528" w:type="dxa"/>
          </w:tcPr>
          <w:p w14:paraId="319CCF7E" w14:textId="77777777" w:rsidR="00711BF0" w:rsidRPr="00BC2CE2" w:rsidRDefault="00711BF0" w:rsidP="000E7F05">
            <w:pPr>
              <w:spacing w:line="276" w:lineRule="auto"/>
              <w:rPr>
                <w:bCs/>
              </w:rPr>
            </w:pPr>
            <w:r w:rsidRPr="00BC2CE2">
              <w:rPr>
                <w:bCs/>
              </w:rPr>
              <w:t>Relationship to pupil:</w:t>
            </w:r>
          </w:p>
        </w:tc>
        <w:tc>
          <w:tcPr>
            <w:tcW w:w="3143" w:type="dxa"/>
          </w:tcPr>
          <w:p w14:paraId="67E0EC53" w14:textId="77777777" w:rsidR="00711BF0" w:rsidRDefault="00711BF0" w:rsidP="000E7F05">
            <w:pPr>
              <w:spacing w:line="276" w:lineRule="auto"/>
            </w:pPr>
          </w:p>
          <w:p w14:paraId="67D0F4D4" w14:textId="2DE5E723" w:rsidR="00BC2CE2" w:rsidRPr="00A35CD7" w:rsidRDefault="00BC2CE2" w:rsidP="000E7F05">
            <w:pPr>
              <w:spacing w:line="276" w:lineRule="auto"/>
            </w:pPr>
          </w:p>
        </w:tc>
        <w:tc>
          <w:tcPr>
            <w:tcW w:w="1938" w:type="dxa"/>
          </w:tcPr>
          <w:p w14:paraId="564D63F9" w14:textId="3AD71859" w:rsidR="00711BF0" w:rsidRPr="00BC2CE2" w:rsidRDefault="00711BF0" w:rsidP="000E7F05">
            <w:pPr>
              <w:spacing w:line="276" w:lineRule="auto"/>
              <w:rPr>
                <w:bCs/>
              </w:rPr>
            </w:pPr>
            <w:r w:rsidRPr="00BC2CE2">
              <w:rPr>
                <w:bCs/>
              </w:rPr>
              <w:t>Date:</w:t>
            </w:r>
          </w:p>
        </w:tc>
        <w:tc>
          <w:tcPr>
            <w:tcW w:w="2314" w:type="dxa"/>
          </w:tcPr>
          <w:p w14:paraId="72012411" w14:textId="77777777" w:rsidR="00711BF0" w:rsidRPr="00A35CD7" w:rsidRDefault="00711BF0" w:rsidP="000E7F05">
            <w:pPr>
              <w:spacing w:line="276" w:lineRule="auto"/>
            </w:pPr>
          </w:p>
        </w:tc>
      </w:tr>
    </w:tbl>
    <w:p w14:paraId="722E1B93" w14:textId="77777777" w:rsidR="00192DCE" w:rsidRPr="00DA084B" w:rsidRDefault="00192DCE" w:rsidP="001A6E87"/>
    <w:sectPr w:rsidR="00192DCE" w:rsidRPr="00DA084B" w:rsidSect="0062109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40" w:right="1134" w:bottom="1440" w:left="1134" w:header="720" w:footer="8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8167" w14:textId="77777777" w:rsidR="00963B7F" w:rsidRDefault="00963B7F">
      <w:r>
        <w:separator/>
      </w:r>
    </w:p>
    <w:p w14:paraId="4D68255B" w14:textId="77777777" w:rsidR="00963B7F" w:rsidRDefault="00963B7F"/>
  </w:endnote>
  <w:endnote w:type="continuationSeparator" w:id="0">
    <w:p w14:paraId="2ACA5A02" w14:textId="77777777" w:rsidR="00963B7F" w:rsidRDefault="00963B7F">
      <w:r>
        <w:continuationSeparator/>
      </w:r>
    </w:p>
    <w:p w14:paraId="2FEBC875" w14:textId="77777777" w:rsidR="00963B7F" w:rsidRDefault="0096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870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9F8613C" w14:textId="36498A4D" w:rsidR="00FD4811" w:rsidRDefault="00FD4811">
            <w:pPr>
              <w:pStyle w:val="Footer"/>
            </w:pPr>
            <w:r>
              <w:t xml:space="preserve">Page </w:t>
            </w:r>
            <w:r w:rsidR="0091129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1129E">
              <w:rPr>
                <w:b/>
              </w:rPr>
              <w:fldChar w:fldCharType="separate"/>
            </w:r>
            <w:r w:rsidR="00052DFA">
              <w:rPr>
                <w:b/>
                <w:noProof/>
              </w:rPr>
              <w:t>4</w:t>
            </w:r>
            <w:r w:rsidR="0091129E">
              <w:rPr>
                <w:b/>
              </w:rPr>
              <w:fldChar w:fldCharType="end"/>
            </w:r>
            <w:r>
              <w:t xml:space="preserve"> of </w:t>
            </w:r>
            <w:r w:rsidR="0091129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1129E">
              <w:rPr>
                <w:b/>
              </w:rPr>
              <w:fldChar w:fldCharType="separate"/>
            </w:r>
            <w:r w:rsidR="00052DFA">
              <w:rPr>
                <w:b/>
                <w:noProof/>
              </w:rPr>
              <w:t>4</w:t>
            </w:r>
            <w:r w:rsidR="0091129E">
              <w:rPr>
                <w:b/>
              </w:rPr>
              <w:fldChar w:fldCharType="end"/>
            </w:r>
          </w:p>
        </w:sdtContent>
      </w:sdt>
    </w:sdtContent>
  </w:sdt>
  <w:p w14:paraId="68B6F743" w14:textId="77777777" w:rsidR="000E7F05" w:rsidRDefault="006B1734" w:rsidP="00F00DBF">
    <w:pPr>
      <w:pStyle w:val="Footer"/>
      <w:jc w:val="lef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D261EB" wp14:editId="5E036630">
              <wp:simplePos x="0" y="0"/>
              <wp:positionH relativeFrom="column">
                <wp:posOffset>-909320</wp:posOffset>
              </wp:positionH>
              <wp:positionV relativeFrom="paragraph">
                <wp:posOffset>-721360</wp:posOffset>
              </wp:positionV>
              <wp:extent cx="7917180" cy="1624965"/>
              <wp:effectExtent l="0" t="0" r="0" b="0"/>
              <wp:wrapNone/>
              <wp:docPr id="1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7917180" cy="1624965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<w:pict>
            <v:shape id="Freeform 6" style="position:absolute;margin-left:-71.6pt;margin-top:-56.8pt;width:623.4pt;height:127.9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453" o:spid="_x0000_s1026" fillcolor="#118f79 [2407]" stroked="f" path="m,c,453,,453,,453,23,401,52,353,87,310v7,-9,14,-17,21,-26c116,275,125,266,133,258,248,143,406,72,581,72v291,,291,,291,c872,,872,,872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" w14:anchorId="204D0026">
              <v:path arrowok="t" o:connecttype="custom" o:connectlocs="0,0;0,2147483646;2147483646,2147483646;2147483646,2147483646;2147483646,2147483646;2147483646,926344838;2147483646,926344838;2147483646,0;0,0" o:connectangles="0,0,0,0,0,0,0,0,0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F420" w14:textId="77777777" w:rsidR="000E7F05" w:rsidRDefault="000E7F05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5D8F" w14:textId="77777777" w:rsidR="00963B7F" w:rsidRDefault="00963B7F">
      <w:r>
        <w:separator/>
      </w:r>
    </w:p>
    <w:p w14:paraId="7368FE0E" w14:textId="77777777" w:rsidR="00963B7F" w:rsidRDefault="00963B7F"/>
  </w:footnote>
  <w:footnote w:type="continuationSeparator" w:id="0">
    <w:p w14:paraId="4CAA74CF" w14:textId="77777777" w:rsidR="00963B7F" w:rsidRDefault="00963B7F">
      <w:r>
        <w:continuationSeparator/>
      </w:r>
    </w:p>
    <w:p w14:paraId="42500CDB" w14:textId="77777777" w:rsidR="00963B7F" w:rsidRDefault="0096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CF650" w14:textId="77777777" w:rsidR="000E7F05" w:rsidRDefault="000E7F05" w:rsidP="001B4EEF">
    <w:pPr>
      <w:pStyle w:val="Header"/>
    </w:pPr>
  </w:p>
  <w:p w14:paraId="3DE23906" w14:textId="77777777" w:rsidR="000E7F05" w:rsidRDefault="000E7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069D" w14:textId="33EF64BE" w:rsidR="00052DFA" w:rsidRPr="00052DFA" w:rsidRDefault="00052DFA" w:rsidP="00052DFA">
    <w:pPr>
      <w:spacing w:after="300" w:line="276" w:lineRule="auto"/>
      <w:jc w:val="center"/>
      <w:rPr>
        <w:rFonts w:ascii="Times New Roman" w:eastAsiaTheme="minorHAnsi" w:hAnsi="Times New Roman" w:cs="Times New Roman"/>
        <w:b/>
        <w:bCs/>
        <w:color w:val="00B050"/>
        <w:sz w:val="55"/>
        <w:szCs w:val="55"/>
      </w:rPr>
    </w:pPr>
    <w:r w:rsidRPr="00052DFA">
      <w:rPr>
        <w:rFonts w:ascii="Times New Roman" w:eastAsiaTheme="minorHAnsi" w:hAnsi="Times New Roman" w:cs="Times New Roman"/>
        <w:noProof/>
        <w:lang w:val="en-GB" w:eastAsia="en-GB"/>
      </w:rPr>
      <w:drawing>
        <wp:anchor distT="0" distB="0" distL="114300" distR="114300" simplePos="0" relativeHeight="251658242" behindDoc="1" locked="0" layoutInCell="1" allowOverlap="1" wp14:anchorId="0E88AC8D" wp14:editId="19A69634">
          <wp:simplePos x="0" y="0"/>
          <wp:positionH relativeFrom="column">
            <wp:posOffset>5642610</wp:posOffset>
          </wp:positionH>
          <wp:positionV relativeFrom="paragraph">
            <wp:posOffset>-76200</wp:posOffset>
          </wp:positionV>
          <wp:extent cx="692150" cy="692150"/>
          <wp:effectExtent l="0" t="0" r="0" b="0"/>
          <wp:wrapNone/>
          <wp:docPr id="1515572315" name="Picture 1515572315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2DFA">
      <w:rPr>
        <w:rFonts w:ascii="Times New Roman" w:eastAsiaTheme="minorHAnsi" w:hAnsi="Times New Roman" w:cs="Times New Roman"/>
        <w:noProof/>
        <w:sz w:val="32"/>
        <w:lang w:val="en-GB" w:eastAsia="en-GB"/>
      </w:rPr>
      <w:drawing>
        <wp:anchor distT="0" distB="0" distL="114300" distR="114300" simplePos="0" relativeHeight="251658241" behindDoc="1" locked="0" layoutInCell="1" allowOverlap="1" wp14:anchorId="7C1A39B1" wp14:editId="29366468">
          <wp:simplePos x="0" y="0"/>
          <wp:positionH relativeFrom="margin">
            <wp:posOffset>952500</wp:posOffset>
          </wp:positionH>
          <wp:positionV relativeFrom="paragraph">
            <wp:posOffset>342900</wp:posOffset>
          </wp:positionV>
          <wp:extent cx="4362450" cy="234950"/>
          <wp:effectExtent l="0" t="0" r="0" b="0"/>
          <wp:wrapNone/>
          <wp:docPr id="1221997891" name="Picture 1221997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2DFA">
      <w:rPr>
        <w:rFonts w:ascii="Times New Roman" w:eastAsiaTheme="minorHAnsi" w:hAnsi="Times New Roman" w:cs="Times New Roman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E93E774" wp14:editId="7575122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group id="Group 2" style="position:absolute;margin-left:0;margin-top:0;width:143.3pt;height:134pt;rotation:180;z-index:251663360;mso-position-horizontal:left;mso-position-horizontal-relative:page;mso-position-vertical:top;mso-position-vertical-relative:page" coordsize="26100,25218" coordorigin="51720,75438" o:spid="_x0000_s1026" w14:anchorId="69D72A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">
              <v:shape id="Freeform: Shape 31" style="position:absolute;left:67056;top:91154;width:10700;height:9502;visibility:visible;mso-wrap-style:square;v-text-anchor:top" coordsize="1070039,950237" o:spid="_x0000_s1027" fillcolor="#9dcb08" stroked="f" path="m1070039,r,950237l,950237,10700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">
                <v:path arrowok="t" o:connecttype="custom" o:connectlocs="1070039,0;1070039,950237;0,950237" o:connectangles="0,0,0"/>
              </v:shape>
              <v:shape id="Freeform: Shape 30" style="position:absolute;left:57805;top:82894;width:19919;height:17762;visibility:visible;mso-wrap-style:square;v-text-anchor:top" coordsize="1991837,1776225" o:spid="_x0000_s1028" fillcolor="#10a48e" stroked="f" path="m1991837,r,238843l1991837,829191,925407,1776225,,1776225,19918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">
                <v:path arrowok="t" o:connecttype="custom" o:connectlocs="1991837,0;1991837,238843;1991837,829191;925407,1776225;0,1776225" o:connectangles="0,0,0,0,0"/>
              </v:shape>
              <v:shape id="Freeform 8" style="position:absolute;left:60960;top:82772;width:16795;height:16448;visibility:visible;mso-wrap-style:square;v-text-anchor:top" coordsize="194,212" o:spid="_x0000_s1029" fillcolor="#17c0a3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style="position:absolute;left:51720;top:75438;width:26057;height:25152;visibility:visible;mso-wrap-style:square;v-text-anchor:top" alt="Footer shapes in bottom right corner of document" coordsize="2605691,2515287" o:spid="_x0000_s1030" fillcolor="#11907a" stroked="f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style="position:absolute;left:60864;top:77057;width:16957;height:16448;visibility:visible;mso-wrap-style:square;v-text-anchor:top" coordsize="194,212" o:spid="_x0000_s1031" fillcolor="#c3ea1f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 w:rsidRPr="00052DFA">
      <w:rPr>
        <w:rFonts w:ascii="Times New Roman" w:eastAsiaTheme="minorHAnsi" w:hAnsi="Times New Roman" w:cs="Times New Roman"/>
        <w:bCs/>
        <w:sz w:val="55"/>
        <w:szCs w:val="55"/>
      </w:rPr>
      <w:t xml:space="preserve">    SEND Services for </w:t>
    </w:r>
    <w:r w:rsidRPr="00052DFA">
      <w:rPr>
        <w:rFonts w:ascii="Times New Roman" w:eastAsiaTheme="minorHAnsi" w:hAnsi="Times New Roman" w:cs="Times New Roman"/>
        <w:bCs/>
        <w:i/>
        <w:sz w:val="55"/>
        <w:szCs w:val="55"/>
      </w:rPr>
      <w:t>your</w:t>
    </w:r>
    <w:r w:rsidRPr="00052DFA">
      <w:rPr>
        <w:rFonts w:ascii="Times New Roman" w:eastAsiaTheme="minorHAnsi" w:hAnsi="Times New Roman" w:cs="Times New Roman"/>
        <w:bCs/>
        <w:sz w:val="55"/>
        <w:szCs w:val="55"/>
      </w:rPr>
      <w:t xml:space="preserve"> School</w:t>
    </w:r>
  </w:p>
  <w:p w14:paraId="709AF2B6" w14:textId="1D26995E" w:rsidR="00FD4811" w:rsidRDefault="00FD4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C6"/>
    <w:rsid w:val="00007014"/>
    <w:rsid w:val="000115CE"/>
    <w:rsid w:val="00013A25"/>
    <w:rsid w:val="00052DFA"/>
    <w:rsid w:val="0007678A"/>
    <w:rsid w:val="000828F4"/>
    <w:rsid w:val="000947D1"/>
    <w:rsid w:val="000B0BD4"/>
    <w:rsid w:val="000E7F05"/>
    <w:rsid w:val="000F260D"/>
    <w:rsid w:val="000F51EC"/>
    <w:rsid w:val="000F7122"/>
    <w:rsid w:val="00105F18"/>
    <w:rsid w:val="00135E56"/>
    <w:rsid w:val="00161954"/>
    <w:rsid w:val="001817E0"/>
    <w:rsid w:val="00192DCE"/>
    <w:rsid w:val="00192FE5"/>
    <w:rsid w:val="001A6E87"/>
    <w:rsid w:val="001B4EEF"/>
    <w:rsid w:val="001B689C"/>
    <w:rsid w:val="001E3E28"/>
    <w:rsid w:val="00200635"/>
    <w:rsid w:val="00210C7A"/>
    <w:rsid w:val="00212E67"/>
    <w:rsid w:val="00234374"/>
    <w:rsid w:val="002357D2"/>
    <w:rsid w:val="00254E0D"/>
    <w:rsid w:val="002B320F"/>
    <w:rsid w:val="002D03A8"/>
    <w:rsid w:val="003068F4"/>
    <w:rsid w:val="00374C1E"/>
    <w:rsid w:val="0038000D"/>
    <w:rsid w:val="00385ACF"/>
    <w:rsid w:val="003A07A7"/>
    <w:rsid w:val="003D74B9"/>
    <w:rsid w:val="0046393F"/>
    <w:rsid w:val="00477474"/>
    <w:rsid w:val="00480B7F"/>
    <w:rsid w:val="004A1893"/>
    <w:rsid w:val="004C4A44"/>
    <w:rsid w:val="004F26D5"/>
    <w:rsid w:val="005125BB"/>
    <w:rsid w:val="00515B19"/>
    <w:rsid w:val="005264AB"/>
    <w:rsid w:val="00537F9C"/>
    <w:rsid w:val="00544D86"/>
    <w:rsid w:val="005571E1"/>
    <w:rsid w:val="00557C76"/>
    <w:rsid w:val="0057178A"/>
    <w:rsid w:val="00572222"/>
    <w:rsid w:val="0057653B"/>
    <w:rsid w:val="005D3DA6"/>
    <w:rsid w:val="005E3B03"/>
    <w:rsid w:val="006161B6"/>
    <w:rsid w:val="00621094"/>
    <w:rsid w:val="006B1734"/>
    <w:rsid w:val="006D4E4F"/>
    <w:rsid w:val="006E669E"/>
    <w:rsid w:val="00711BF0"/>
    <w:rsid w:val="00744EA9"/>
    <w:rsid w:val="00752FC4"/>
    <w:rsid w:val="00757E9C"/>
    <w:rsid w:val="007A4556"/>
    <w:rsid w:val="007B4C91"/>
    <w:rsid w:val="007D70F7"/>
    <w:rsid w:val="00830C5F"/>
    <w:rsid w:val="00834A33"/>
    <w:rsid w:val="008638A0"/>
    <w:rsid w:val="00896EE1"/>
    <w:rsid w:val="008C1482"/>
    <w:rsid w:val="008C2A5B"/>
    <w:rsid w:val="008D0AA7"/>
    <w:rsid w:val="008D5702"/>
    <w:rsid w:val="0091129E"/>
    <w:rsid w:val="00912A0A"/>
    <w:rsid w:val="00914EDD"/>
    <w:rsid w:val="00942AFC"/>
    <w:rsid w:val="009453B4"/>
    <w:rsid w:val="009468D3"/>
    <w:rsid w:val="00947471"/>
    <w:rsid w:val="00963B7F"/>
    <w:rsid w:val="0097038A"/>
    <w:rsid w:val="009844A7"/>
    <w:rsid w:val="00993CF5"/>
    <w:rsid w:val="009F1FA7"/>
    <w:rsid w:val="009F4CB2"/>
    <w:rsid w:val="00A11F8C"/>
    <w:rsid w:val="00A17117"/>
    <w:rsid w:val="00A47DEA"/>
    <w:rsid w:val="00A763AE"/>
    <w:rsid w:val="00A82B5A"/>
    <w:rsid w:val="00AC2B0F"/>
    <w:rsid w:val="00B1261B"/>
    <w:rsid w:val="00B63133"/>
    <w:rsid w:val="00BA552E"/>
    <w:rsid w:val="00BB4597"/>
    <w:rsid w:val="00BC0F0A"/>
    <w:rsid w:val="00BC1B9A"/>
    <w:rsid w:val="00BC2CE2"/>
    <w:rsid w:val="00BC4F19"/>
    <w:rsid w:val="00BE19D1"/>
    <w:rsid w:val="00C00AA0"/>
    <w:rsid w:val="00C11980"/>
    <w:rsid w:val="00C17D46"/>
    <w:rsid w:val="00C40B3F"/>
    <w:rsid w:val="00C542A2"/>
    <w:rsid w:val="00C75779"/>
    <w:rsid w:val="00C82718"/>
    <w:rsid w:val="00C86063"/>
    <w:rsid w:val="00CB0809"/>
    <w:rsid w:val="00CC1104"/>
    <w:rsid w:val="00CC4E84"/>
    <w:rsid w:val="00CE345B"/>
    <w:rsid w:val="00CF4773"/>
    <w:rsid w:val="00CF5749"/>
    <w:rsid w:val="00D04123"/>
    <w:rsid w:val="00D06525"/>
    <w:rsid w:val="00D116CE"/>
    <w:rsid w:val="00D11B66"/>
    <w:rsid w:val="00D13306"/>
    <w:rsid w:val="00D149F1"/>
    <w:rsid w:val="00D155AE"/>
    <w:rsid w:val="00D36106"/>
    <w:rsid w:val="00D544E2"/>
    <w:rsid w:val="00D708F1"/>
    <w:rsid w:val="00DA084B"/>
    <w:rsid w:val="00DC04C8"/>
    <w:rsid w:val="00DC7840"/>
    <w:rsid w:val="00DD49D5"/>
    <w:rsid w:val="00DE3608"/>
    <w:rsid w:val="00E30D20"/>
    <w:rsid w:val="00E37173"/>
    <w:rsid w:val="00E47B3C"/>
    <w:rsid w:val="00E55670"/>
    <w:rsid w:val="00E6693F"/>
    <w:rsid w:val="00EB0E16"/>
    <w:rsid w:val="00EB420F"/>
    <w:rsid w:val="00EB5A74"/>
    <w:rsid w:val="00EB64EC"/>
    <w:rsid w:val="00EC49EE"/>
    <w:rsid w:val="00F00DBF"/>
    <w:rsid w:val="00F060B5"/>
    <w:rsid w:val="00F71D73"/>
    <w:rsid w:val="00F75606"/>
    <w:rsid w:val="00F763B1"/>
    <w:rsid w:val="00FA402E"/>
    <w:rsid w:val="00FB49C2"/>
    <w:rsid w:val="00FD1C31"/>
    <w:rsid w:val="00FD4811"/>
    <w:rsid w:val="00FD744C"/>
    <w:rsid w:val="00FE75C6"/>
    <w:rsid w:val="038B613A"/>
    <w:rsid w:val="04363AEC"/>
    <w:rsid w:val="1E7E84F7"/>
    <w:rsid w:val="2214AFC9"/>
    <w:rsid w:val="2543C54D"/>
    <w:rsid w:val="278B392B"/>
    <w:rsid w:val="355BE365"/>
    <w:rsid w:val="59300310"/>
    <w:rsid w:val="5D7DAD94"/>
    <w:rsid w:val="5D9F51BD"/>
    <w:rsid w:val="62B657EA"/>
    <w:rsid w:val="66E1D26E"/>
    <w:rsid w:val="6B69E2CD"/>
    <w:rsid w:val="7502B0B0"/>
    <w:rsid w:val="7592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F78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C7A"/>
    <w:pPr>
      <w:spacing w:after="0" w:line="240" w:lineRule="auto"/>
    </w:pPr>
    <w:rPr>
      <w:rFonts w:eastAsiaTheme="minorEastAsia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D11B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2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D11B66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i/>
      <w:iCs/>
      <w:color w:val="2C3644" w:themeColor="text2"/>
      <w:szCs w:val="18"/>
    </w:rPr>
  </w:style>
  <w:style w:type="table" w:styleId="Colou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72222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unhideWhenUsed/>
    <w:rsid w:val="00572222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210C7A"/>
    <w:pPr>
      <w:spacing w:after="0" w:line="240" w:lineRule="auto"/>
    </w:pPr>
    <w:rPr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A47DEA"/>
    <w:pPr>
      <w:spacing w:after="0" w:line="240" w:lineRule="auto"/>
    </w:pPr>
    <w:rPr>
      <w:rFonts w:eastAsia="Times New Roman"/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C75779"/>
    <w:pPr>
      <w:spacing w:after="0" w:line="240" w:lineRule="auto"/>
    </w:pPr>
    <w:rPr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4b13e9d0-a5ec-4f3a-afb4-53382bdd564f" xsi:nil="true"/>
    <lcf76f155ced4ddcb4097134ff3c332f xmlns="4b13e9d0-a5ec-4f3a-afb4-53382bdd564f">
      <Terms xmlns="http://schemas.microsoft.com/office/infopath/2007/PartnerControls"/>
    </lcf76f155ced4ddcb4097134ff3c332f>
    <TaxCatchAll xmlns="36499341-689a-43e2-864c-0aa5b083d9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8" ma:contentTypeDescription="Create a new document." ma:contentTypeScope="" ma:versionID="8ee9ad7f7aec890318432fdd496b6f06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c2385d4075f6a7e8139aa51ba16258e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7b3eb-a590-41fe-ac7a-e31e2b54a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c43e96-8a63-40a7-a43a-3555e6e2346f}" ma:internalName="TaxCatchAll" ma:showField="CatchAllData" ma:web="36499341-689a-43e2-864c-0aa5b083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85CB0-584C-48E2-A96D-C211F2C7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4b13e9d0-a5ec-4f3a-afb4-53382bdd564f"/>
    <ds:schemaRef ds:uri="36499341-689a-43e2-864c-0aa5b083d9d6"/>
  </ds:schemaRefs>
</ds:datastoreItem>
</file>

<file path=customXml/itemProps4.xml><?xml version="1.0" encoding="utf-8"?>
<ds:datastoreItem xmlns:ds="http://schemas.openxmlformats.org/officeDocument/2006/customXml" ds:itemID="{A43EED55-9345-4BAF-9F76-E32A9D8A6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3e9d0-a5ec-4f3a-afb4-53382bdd564f"/>
    <ds:schemaRef ds:uri="36499341-689a-43e2-864c-0aa5b083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4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2025-07-07T10:54:00Z</dcterms:created>
  <dcterms:modified xsi:type="dcterms:W3CDTF">2025-07-09T12:49:00Z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  <property fmtid="{D5CDD505-2E9C-101B-9397-08002B2CF9AE}" pid="3" name="GrammarlyDocumentId">
    <vt:lpwstr>7db5bcefd3b0973f5c921bc3367a3432bc1cf78cdb939660292799b7477d0b05</vt:lpwstr>
  </property>
  <property fmtid="{D5CDD505-2E9C-101B-9397-08002B2CF9AE}" pid="4" name="MediaServiceImageTags">
    <vt:lpwstr/>
  </property>
</Properties>
</file>