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54" w:type="pct"/>
        <w:tblInd w:w="-567" w:type="dxa"/>
        <w:tblCellMar>
          <w:left w:w="0" w:type="dxa"/>
        </w:tblCellMar>
        <w:tblLook w:val="0600" w:firstRow="0" w:lastRow="0" w:firstColumn="0" w:lastColumn="0" w:noHBand="1" w:noVBand="1"/>
      </w:tblPr>
      <w:tblGrid>
        <w:gridCol w:w="10742"/>
      </w:tblGrid>
      <w:tr w:rsidR="00CB0809" w14:paraId="22A83CC8" w14:textId="77777777" w:rsidTr="00B712EB">
        <w:trPr>
          <w:trHeight w:val="1077"/>
        </w:trPr>
        <w:tc>
          <w:tcPr>
            <w:tcW w:w="10772" w:type="dxa"/>
          </w:tcPr>
          <w:p w14:paraId="5251AEB5" w14:textId="5C03D90D" w:rsidR="00CB0809" w:rsidRDefault="006B1734" w:rsidP="00CF4773">
            <w:pPr>
              <w:jc w:val="right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C0C5F" wp14:editId="3C8E82F1">
                      <wp:simplePos x="0" y="0"/>
                      <wp:positionH relativeFrom="margin">
                        <wp:posOffset>1503045</wp:posOffset>
                      </wp:positionH>
                      <wp:positionV relativeFrom="paragraph">
                        <wp:posOffset>76200</wp:posOffset>
                      </wp:positionV>
                      <wp:extent cx="3962400" cy="754380"/>
                      <wp:effectExtent l="0" t="0" r="19050" b="2667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7543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601318" w14:textId="0584A31C" w:rsidR="000E7F05" w:rsidRPr="00022265" w:rsidRDefault="003B2AFE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  <w:t>Dyslexia Diagnostic Assessment</w:t>
                                  </w:r>
                                </w:p>
                                <w:p w14:paraId="49C95D4E" w14:textId="77777777" w:rsidR="000E7F05" w:rsidRPr="00022265" w:rsidRDefault="00CF5749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</w:pPr>
                                  <w:r w:rsidRPr="00022265"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  <w:t>Parent</w:t>
                                  </w:r>
                                  <w:r w:rsidR="00013A25" w:rsidRPr="00022265"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  <w:t>/Carer</w:t>
                                  </w:r>
                                  <w:r w:rsidR="000E7F05" w:rsidRPr="00022265">
                                    <w:rPr>
                                      <w:rFonts w:cstheme="minorHAnsi"/>
                                      <w:bCs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  <w:p w14:paraId="4D0D4E27" w14:textId="77777777" w:rsidR="000E7F05" w:rsidRPr="00084597" w:rsidRDefault="000E7F05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C0C5F" id="Text Box 45" o:spid="_x0000_s1026" style="position:absolute;left:0;text-align:left;margin-left:118.35pt;margin-top:6pt;width:312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" fillcolor="white [3201]" strokecolor="black [3200]" strokeweight="2pt">
                      <v:textbox>
                        <w:txbxContent>
                          <w:p w14:paraId="5D601318" w14:textId="0584A31C" w:rsidR="000E7F05" w:rsidRPr="00022265" w:rsidRDefault="003B2AFE" w:rsidP="00210C7A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40"/>
                              </w:rPr>
                              <w:t>Dyslexia Diagnostic Assessment</w:t>
                            </w:r>
                          </w:p>
                          <w:p w14:paraId="49C95D4E" w14:textId="77777777" w:rsidR="000E7F05" w:rsidRPr="00022265" w:rsidRDefault="00CF5749" w:rsidP="00210C7A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32"/>
                              </w:rPr>
                            </w:pPr>
                            <w:r w:rsidRPr="00022265">
                              <w:rPr>
                                <w:rFonts w:cstheme="minorHAnsi"/>
                                <w:bCs/>
                                <w:sz w:val="32"/>
                              </w:rPr>
                              <w:t>Parent</w:t>
                            </w:r>
                            <w:r w:rsidR="00013A25" w:rsidRPr="00022265">
                              <w:rPr>
                                <w:rFonts w:cstheme="minorHAnsi"/>
                                <w:bCs/>
                                <w:sz w:val="32"/>
                              </w:rPr>
                              <w:t>/Carer</w:t>
                            </w:r>
                            <w:r w:rsidR="000E7F05" w:rsidRPr="00022265">
                              <w:rPr>
                                <w:rFonts w:cstheme="minorHAnsi"/>
                                <w:bCs/>
                                <w:sz w:val="32"/>
                              </w:rPr>
                              <w:t xml:space="preserve"> Questionnaire</w:t>
                            </w:r>
                          </w:p>
                          <w:p w14:paraId="4D0D4E27" w14:textId="77777777" w:rsidR="000E7F05" w:rsidRPr="00084597" w:rsidRDefault="000E7F05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A11F8C" w14:paraId="01D5EFFA" w14:textId="77777777" w:rsidTr="00B712EB">
        <w:trPr>
          <w:trHeight w:val="1077"/>
        </w:trPr>
        <w:tc>
          <w:tcPr>
            <w:tcW w:w="10772" w:type="dxa"/>
          </w:tcPr>
          <w:p w14:paraId="60F7FA2B" w14:textId="2ADBC52A" w:rsidR="001D3590" w:rsidRPr="001D3590" w:rsidRDefault="001D3590" w:rsidP="001D3590">
            <w:pPr>
              <w:tabs>
                <w:tab w:val="left" w:pos="4020"/>
              </w:tabs>
              <w:rPr>
                <w:lang w:eastAsia="en-GB"/>
              </w:rPr>
            </w:pPr>
          </w:p>
        </w:tc>
      </w:tr>
      <w:tr w:rsidR="00A11F8C" w14:paraId="1AA2631C" w14:textId="77777777" w:rsidTr="00B712EB">
        <w:trPr>
          <w:trHeight w:val="1077"/>
        </w:trPr>
        <w:tc>
          <w:tcPr>
            <w:tcW w:w="10772" w:type="dxa"/>
          </w:tcPr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10624"/>
            </w:tblGrid>
            <w:tr w:rsidR="009453B4" w14:paraId="2DA1BB41" w14:textId="77777777" w:rsidTr="00B34E3D">
              <w:tc>
                <w:tcPr>
                  <w:tcW w:w="10624" w:type="dxa"/>
                </w:tcPr>
                <w:p w14:paraId="07640D42" w14:textId="695792D9" w:rsidR="009453B4" w:rsidRDefault="009453B4" w:rsidP="009453B4">
                  <w:r w:rsidRPr="00711BF0">
                    <w:t xml:space="preserve">Pupil </w:t>
                  </w:r>
                  <w:r w:rsidR="007B6CFC">
                    <w:t>Surname:</w:t>
                  </w:r>
                </w:p>
                <w:p w14:paraId="245D62BD" w14:textId="77777777" w:rsidR="0007678A" w:rsidRPr="00711BF0" w:rsidRDefault="0007678A" w:rsidP="009453B4"/>
              </w:tc>
            </w:tr>
            <w:tr w:rsidR="002D3826" w14:paraId="70702464" w14:textId="77777777" w:rsidTr="00B34E3D">
              <w:tc>
                <w:tcPr>
                  <w:tcW w:w="10624" w:type="dxa"/>
                </w:tcPr>
                <w:p w14:paraId="30237EA9" w14:textId="77777777" w:rsidR="002D3826" w:rsidRDefault="007B6CFC" w:rsidP="009453B4">
                  <w:r>
                    <w:t xml:space="preserve">Pupil Forename: </w:t>
                  </w:r>
                </w:p>
                <w:p w14:paraId="601A6A62" w14:textId="525208AC" w:rsidR="007B6CFC" w:rsidRPr="00711BF0" w:rsidRDefault="007B6CFC" w:rsidP="009453B4"/>
              </w:tc>
            </w:tr>
            <w:tr w:rsidR="009453B4" w14:paraId="079260E6" w14:textId="77777777" w:rsidTr="00B34E3D">
              <w:tc>
                <w:tcPr>
                  <w:tcW w:w="10624" w:type="dxa"/>
                </w:tcPr>
                <w:p w14:paraId="30996599" w14:textId="77777777" w:rsidR="009453B4" w:rsidRDefault="009453B4" w:rsidP="009453B4">
                  <w:r w:rsidRPr="00711BF0">
                    <w:t>Date of Birth</w:t>
                  </w:r>
                  <w:r w:rsidR="00B1261B">
                    <w:t>:</w:t>
                  </w:r>
                </w:p>
                <w:p w14:paraId="07DB6A87" w14:textId="77777777" w:rsidR="0007678A" w:rsidRPr="00711BF0" w:rsidRDefault="0007678A" w:rsidP="009453B4"/>
              </w:tc>
            </w:tr>
            <w:tr w:rsidR="009453B4" w14:paraId="6DE903EB" w14:textId="77777777" w:rsidTr="00B34E3D">
              <w:tc>
                <w:tcPr>
                  <w:tcW w:w="10624" w:type="dxa"/>
                </w:tcPr>
                <w:p w14:paraId="159C1AF5" w14:textId="77777777" w:rsidR="009453B4" w:rsidRPr="00711BF0" w:rsidRDefault="009453B4" w:rsidP="009453B4">
                  <w:r w:rsidRPr="00711BF0">
                    <w:t>Name of person completing this form:</w:t>
                  </w:r>
                </w:p>
                <w:p w14:paraId="20C2D819" w14:textId="77777777" w:rsidR="009453B4" w:rsidRPr="00711BF0" w:rsidRDefault="009453B4" w:rsidP="009453B4"/>
              </w:tc>
            </w:tr>
            <w:tr w:rsidR="00E47B3C" w14:paraId="1742E4D7" w14:textId="77777777" w:rsidTr="00B34E3D">
              <w:tc>
                <w:tcPr>
                  <w:tcW w:w="10624" w:type="dxa"/>
                </w:tcPr>
                <w:p w14:paraId="1F4845D9" w14:textId="77777777" w:rsidR="00E47B3C" w:rsidRDefault="00E47B3C" w:rsidP="009453B4">
                  <w:r>
                    <w:t>Relationship to pupil:</w:t>
                  </w:r>
                </w:p>
                <w:p w14:paraId="32AC4E41" w14:textId="77777777" w:rsidR="0007678A" w:rsidRPr="00711BF0" w:rsidRDefault="0007678A" w:rsidP="009453B4"/>
              </w:tc>
            </w:tr>
            <w:tr w:rsidR="00947471" w14:paraId="3F5277B3" w14:textId="77777777" w:rsidTr="00B34E3D">
              <w:tc>
                <w:tcPr>
                  <w:tcW w:w="10624" w:type="dxa"/>
                </w:tcPr>
                <w:p w14:paraId="7C51BBAE" w14:textId="77777777" w:rsidR="00947471" w:rsidRDefault="00947471" w:rsidP="009453B4">
                  <w:r>
                    <w:t>Previous school(s) attended:</w:t>
                  </w:r>
                </w:p>
                <w:p w14:paraId="669A0F86" w14:textId="77777777" w:rsidR="00947471" w:rsidRDefault="00947471" w:rsidP="009453B4"/>
              </w:tc>
            </w:tr>
          </w:tbl>
          <w:p w14:paraId="59C6D6B5" w14:textId="77777777" w:rsidR="00F00DBF" w:rsidRPr="00F00DBF" w:rsidRDefault="00F00DBF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0"/>
              <w:gridCol w:w="3060"/>
              <w:gridCol w:w="1530"/>
              <w:gridCol w:w="992"/>
              <w:gridCol w:w="1982"/>
            </w:tblGrid>
            <w:tr w:rsidR="00A47DEA" w14:paraId="0CEB7482" w14:textId="77777777" w:rsidTr="00B34E3D">
              <w:tc>
                <w:tcPr>
                  <w:tcW w:w="10624" w:type="dxa"/>
                  <w:gridSpan w:val="5"/>
                  <w:shd w:val="clear" w:color="auto" w:fill="auto"/>
                </w:tcPr>
                <w:p w14:paraId="3C27BEF0" w14:textId="77777777" w:rsidR="00A47DEA" w:rsidRPr="00B34E3D" w:rsidRDefault="00A47DEA" w:rsidP="3CC6BF50">
                  <w:pPr>
                    <w:rPr>
                      <w:b/>
                      <w:bCs/>
                    </w:rPr>
                  </w:pPr>
                  <w:r w:rsidRPr="00B34E3D">
                    <w:rPr>
                      <w:b/>
                      <w:bCs/>
                    </w:rPr>
                    <w:t>Developmental History</w:t>
                  </w:r>
                </w:p>
                <w:p w14:paraId="5BD4C737" w14:textId="77777777" w:rsidR="00A47DEA" w:rsidRPr="00A47DEA" w:rsidRDefault="00A47DEA" w:rsidP="3CC6BF50">
                  <w:pPr>
                    <w:rPr>
                      <w:i/>
                      <w:iCs/>
                      <w:color w:val="FFFFFF" w:themeColor="background2"/>
                    </w:rPr>
                  </w:pPr>
                  <w:r w:rsidRPr="00B712EB">
                    <w:rPr>
                      <w:i/>
                      <w:iCs/>
                    </w:rPr>
                    <w:t>It is useful to have an overview of your child’s early life and development.</w:t>
                  </w:r>
                </w:p>
              </w:tc>
            </w:tr>
            <w:tr w:rsidR="00A47DEA" w14:paraId="70C90539" w14:textId="77777777" w:rsidTr="00B34E3D">
              <w:tc>
                <w:tcPr>
                  <w:tcW w:w="7650" w:type="dxa"/>
                  <w:gridSpan w:val="3"/>
                  <w:shd w:val="clear" w:color="auto" w:fill="A6A6A6" w:themeFill="background2" w:themeFillShade="A6"/>
                </w:tcPr>
                <w:p w14:paraId="3FE14571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031CBF4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982" w:type="dxa"/>
                </w:tcPr>
                <w:p w14:paraId="516A298E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14:paraId="44AAA66F" w14:textId="77777777" w:rsidTr="00B34E3D">
              <w:tc>
                <w:tcPr>
                  <w:tcW w:w="7650" w:type="dxa"/>
                  <w:gridSpan w:val="3"/>
                </w:tcPr>
                <w:p w14:paraId="6ADA5756" w14:textId="77777777" w:rsidR="00A47DEA" w:rsidRPr="009D4F35" w:rsidRDefault="00A47DEA" w:rsidP="00A47DEA">
                  <w:pPr>
                    <w:rPr>
                      <w:bCs/>
                    </w:rPr>
                  </w:pPr>
                  <w:r w:rsidRPr="009D4F35">
                    <w:rPr>
                      <w:bCs/>
                    </w:rPr>
                    <w:t>Were there any difficulties during pregnancy?</w:t>
                  </w:r>
                </w:p>
              </w:tc>
              <w:tc>
                <w:tcPr>
                  <w:tcW w:w="992" w:type="dxa"/>
                </w:tcPr>
                <w:p w14:paraId="5555735B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14:paraId="4A37404D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218A2D6D" w14:textId="77777777" w:rsidTr="00B34E3D">
              <w:tc>
                <w:tcPr>
                  <w:tcW w:w="7650" w:type="dxa"/>
                  <w:gridSpan w:val="3"/>
                </w:tcPr>
                <w:p w14:paraId="61BFCFB5" w14:textId="53F2CC12" w:rsidR="00A47DEA" w:rsidRPr="009D4F35" w:rsidRDefault="00A47DEA" w:rsidP="3CC6BF50">
                  <w:pPr>
                    <w:rPr>
                      <w:bCs/>
                    </w:rPr>
                  </w:pPr>
                  <w:r w:rsidRPr="009D4F35">
                    <w:rPr>
                      <w:bCs/>
                    </w:rPr>
                    <w:t>Was the pregnancy full term?</w:t>
                  </w:r>
                  <w:r w:rsidR="7AC128E6" w:rsidRPr="009D4F35">
                    <w:rPr>
                      <w:bCs/>
                    </w:rPr>
                    <w:t xml:space="preserve"> If not, how long? </w:t>
                  </w:r>
                </w:p>
              </w:tc>
              <w:tc>
                <w:tcPr>
                  <w:tcW w:w="992" w:type="dxa"/>
                </w:tcPr>
                <w:p w14:paraId="1690355D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14:paraId="355BE5C3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0F96B52A" w14:textId="77777777" w:rsidTr="00B34E3D">
              <w:tc>
                <w:tcPr>
                  <w:tcW w:w="7650" w:type="dxa"/>
                  <w:gridSpan w:val="3"/>
                </w:tcPr>
                <w:p w14:paraId="4CFD824B" w14:textId="77777777" w:rsidR="00A47DEA" w:rsidRPr="009D4F35" w:rsidRDefault="00A47DEA" w:rsidP="00A47DEA">
                  <w:pPr>
                    <w:rPr>
                      <w:bCs/>
                    </w:rPr>
                  </w:pPr>
                  <w:r w:rsidRPr="009D4F35">
                    <w:rPr>
                      <w:bCs/>
                    </w:rPr>
                    <w:t>Was delivery/birthing normal?</w:t>
                  </w:r>
                </w:p>
              </w:tc>
              <w:tc>
                <w:tcPr>
                  <w:tcW w:w="992" w:type="dxa"/>
                </w:tcPr>
                <w:p w14:paraId="347C4CF7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14:paraId="1FA171C7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75CA7770" w14:textId="77777777" w:rsidTr="00B34E3D">
              <w:tc>
                <w:tcPr>
                  <w:tcW w:w="10624" w:type="dxa"/>
                  <w:gridSpan w:val="5"/>
                </w:tcPr>
                <w:p w14:paraId="23B0C5E1" w14:textId="77777777" w:rsidR="00A47DEA" w:rsidRPr="00A47DEA" w:rsidRDefault="00A47DEA" w:rsidP="00A47DEA">
                  <w:r w:rsidRPr="00A47DEA">
                    <w:t>Further details/comments:</w:t>
                  </w:r>
                </w:p>
                <w:p w14:paraId="4FA4165D" w14:textId="77777777" w:rsidR="00A47DEA" w:rsidRDefault="00A47DEA" w:rsidP="00A47DEA">
                  <w:pPr>
                    <w:rPr>
                      <w:b/>
                    </w:rPr>
                  </w:pPr>
                </w:p>
                <w:p w14:paraId="04D18AE7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1D300E46" w14:textId="77777777" w:rsidTr="00B34E3D">
              <w:tc>
                <w:tcPr>
                  <w:tcW w:w="10624" w:type="dxa"/>
                  <w:gridSpan w:val="5"/>
                </w:tcPr>
                <w:p w14:paraId="7354F460" w14:textId="3386C0D6" w:rsidR="00A47DEA" w:rsidRPr="009D4F35" w:rsidRDefault="00A47DEA" w:rsidP="00A47DEA">
                  <w:pPr>
                    <w:rPr>
                      <w:bCs/>
                    </w:rPr>
                  </w:pPr>
                  <w:r w:rsidRPr="009D4F35">
                    <w:rPr>
                      <w:bCs/>
                    </w:rPr>
                    <w:t>At what age did your child</w:t>
                  </w:r>
                  <w:r w:rsidR="008050CE">
                    <w:rPr>
                      <w:bCs/>
                    </w:rPr>
                    <w:t>?</w:t>
                  </w:r>
                </w:p>
              </w:tc>
            </w:tr>
            <w:tr w:rsidR="00A47DEA" w14:paraId="138035A8" w14:textId="77777777" w:rsidTr="00B34E3D">
              <w:tc>
                <w:tcPr>
                  <w:tcW w:w="3060" w:type="dxa"/>
                </w:tcPr>
                <w:p w14:paraId="57A04F99" w14:textId="77777777" w:rsidR="00A47DEA" w:rsidRPr="00A47DEA" w:rsidRDefault="00A47DEA" w:rsidP="00A47DEA">
                  <w:r w:rsidRPr="00A47DEA">
                    <w:t>Sit up:</w:t>
                  </w:r>
                </w:p>
              </w:tc>
              <w:tc>
                <w:tcPr>
                  <w:tcW w:w="3060" w:type="dxa"/>
                </w:tcPr>
                <w:p w14:paraId="3C1A74F4" w14:textId="77777777" w:rsidR="00A47DEA" w:rsidRPr="00A47DEA" w:rsidRDefault="00A47DEA" w:rsidP="00A47DEA">
                  <w:r w:rsidRPr="00A47DEA">
                    <w:t>Crawl:</w:t>
                  </w:r>
                </w:p>
              </w:tc>
              <w:tc>
                <w:tcPr>
                  <w:tcW w:w="4504" w:type="dxa"/>
                  <w:gridSpan w:val="3"/>
                </w:tcPr>
                <w:p w14:paraId="5E057C58" w14:textId="77777777" w:rsidR="00A47DEA" w:rsidRPr="00A47DEA" w:rsidRDefault="00A47DEA" w:rsidP="00A47DEA">
                  <w:r w:rsidRPr="00A47DEA">
                    <w:t>Walk:</w:t>
                  </w:r>
                </w:p>
              </w:tc>
            </w:tr>
            <w:tr w:rsidR="00A47DEA" w14:paraId="1F11F185" w14:textId="77777777" w:rsidTr="00B34E3D">
              <w:tc>
                <w:tcPr>
                  <w:tcW w:w="10624" w:type="dxa"/>
                  <w:gridSpan w:val="5"/>
                </w:tcPr>
                <w:p w14:paraId="389720E9" w14:textId="77777777" w:rsidR="00A47DEA" w:rsidRPr="00A47DEA" w:rsidRDefault="00A47DEA" w:rsidP="00A47DEA">
                  <w:r w:rsidRPr="00A47DEA">
                    <w:t xml:space="preserve">If your child did not crawl, please indicate how they moved around: </w:t>
                  </w:r>
                </w:p>
                <w:p w14:paraId="18D64AF0" w14:textId="77777777" w:rsidR="00A47DEA" w:rsidRDefault="00A47DEA" w:rsidP="00A47DEA">
                  <w:pPr>
                    <w:rPr>
                      <w:b/>
                    </w:rPr>
                  </w:pPr>
                </w:p>
                <w:p w14:paraId="700586D1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5C2FA3AF" w14:textId="77777777" w:rsidTr="00B34E3D">
              <w:tc>
                <w:tcPr>
                  <w:tcW w:w="10624" w:type="dxa"/>
                  <w:gridSpan w:val="5"/>
                </w:tcPr>
                <w:p w14:paraId="0E6B3CE2" w14:textId="77777777" w:rsidR="00A47DEA" w:rsidRDefault="00A47DEA" w:rsidP="00A47DEA">
                  <w:pPr>
                    <w:rPr>
                      <w:bCs/>
                    </w:rPr>
                  </w:pPr>
                  <w:r w:rsidRPr="008050CE">
                    <w:rPr>
                      <w:bCs/>
                    </w:rPr>
                    <w:t>At what age did your child begin to use a few words?</w:t>
                  </w:r>
                </w:p>
                <w:p w14:paraId="6E0ADBA0" w14:textId="77777777" w:rsidR="001D3590" w:rsidRPr="008050CE" w:rsidRDefault="001D3590" w:rsidP="00A47DEA">
                  <w:pPr>
                    <w:rPr>
                      <w:bCs/>
                    </w:rPr>
                  </w:pPr>
                </w:p>
                <w:p w14:paraId="25B2ECB5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242EA6AE" w14:textId="77777777" w:rsidTr="00B34E3D">
              <w:tc>
                <w:tcPr>
                  <w:tcW w:w="7650" w:type="dxa"/>
                  <w:gridSpan w:val="3"/>
                  <w:shd w:val="clear" w:color="auto" w:fill="A6A6A6" w:themeFill="background2" w:themeFillShade="A6"/>
                </w:tcPr>
                <w:p w14:paraId="2AA758CD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1067D59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982" w:type="dxa"/>
                </w:tcPr>
                <w:p w14:paraId="2103A71C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14:paraId="7B0286DA" w14:textId="77777777" w:rsidTr="00B34E3D">
              <w:tc>
                <w:tcPr>
                  <w:tcW w:w="7650" w:type="dxa"/>
                  <w:gridSpan w:val="3"/>
                </w:tcPr>
                <w:p w14:paraId="2CBD1BF5" w14:textId="77777777" w:rsidR="00A47DEA" w:rsidRPr="008050CE" w:rsidRDefault="00A47DEA" w:rsidP="00A47DEA">
                  <w:pPr>
                    <w:rPr>
                      <w:bCs/>
                    </w:rPr>
                  </w:pPr>
                  <w:r w:rsidRPr="008050CE">
                    <w:rPr>
                      <w:bCs/>
                    </w:rPr>
                    <w:t>Was your child understandable by people (other than family) by the age of 3?</w:t>
                  </w:r>
                </w:p>
              </w:tc>
              <w:tc>
                <w:tcPr>
                  <w:tcW w:w="992" w:type="dxa"/>
                </w:tcPr>
                <w:p w14:paraId="6DE64910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14:paraId="368DDA75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419437E7" w14:textId="77777777" w:rsidTr="00B34E3D">
              <w:tc>
                <w:tcPr>
                  <w:tcW w:w="7650" w:type="dxa"/>
                  <w:gridSpan w:val="3"/>
                </w:tcPr>
                <w:p w14:paraId="2AFC5CEC" w14:textId="5247508D" w:rsidR="00A47DEA" w:rsidRPr="008050CE" w:rsidRDefault="00A47DEA" w:rsidP="3CC6BF50">
                  <w:r w:rsidRPr="008050CE">
                    <w:lastRenderedPageBreak/>
                    <w:t>Did your child mispronounce words?</w:t>
                  </w:r>
                </w:p>
              </w:tc>
              <w:tc>
                <w:tcPr>
                  <w:tcW w:w="992" w:type="dxa"/>
                </w:tcPr>
                <w:p w14:paraId="2E8589CD" w14:textId="77777777" w:rsidR="00A47DEA" w:rsidRPr="008050CE" w:rsidRDefault="00A47DEA" w:rsidP="00A47DEA"/>
              </w:tc>
              <w:tc>
                <w:tcPr>
                  <w:tcW w:w="1982" w:type="dxa"/>
                </w:tcPr>
                <w:p w14:paraId="54043C90" w14:textId="77777777" w:rsidR="00A47DEA" w:rsidRPr="008050CE" w:rsidRDefault="00A47DEA" w:rsidP="00A47DEA"/>
              </w:tc>
            </w:tr>
            <w:tr w:rsidR="00A47DEA" w14:paraId="07471C6B" w14:textId="77777777" w:rsidTr="00B34E3D">
              <w:tc>
                <w:tcPr>
                  <w:tcW w:w="7650" w:type="dxa"/>
                  <w:gridSpan w:val="3"/>
                </w:tcPr>
                <w:p w14:paraId="6E317FB8" w14:textId="6E0F1212" w:rsidR="00A47DEA" w:rsidRPr="008050CE" w:rsidRDefault="00A47DEA" w:rsidP="3CC6BF50">
                  <w:r w:rsidRPr="008050CE">
                    <w:t>Did your child have difficulties with clarity of speech?</w:t>
                  </w:r>
                </w:p>
              </w:tc>
              <w:tc>
                <w:tcPr>
                  <w:tcW w:w="992" w:type="dxa"/>
                </w:tcPr>
                <w:p w14:paraId="7BFD97C6" w14:textId="77777777" w:rsidR="00A47DEA" w:rsidRPr="008050CE" w:rsidRDefault="00A47DEA" w:rsidP="00A47DEA"/>
              </w:tc>
              <w:tc>
                <w:tcPr>
                  <w:tcW w:w="1982" w:type="dxa"/>
                </w:tcPr>
                <w:p w14:paraId="4AB4705A" w14:textId="77777777" w:rsidR="00A47DEA" w:rsidRPr="008050CE" w:rsidRDefault="00A47DEA" w:rsidP="00A47DEA"/>
              </w:tc>
            </w:tr>
            <w:tr w:rsidR="3CC6BF50" w14:paraId="25AEE104" w14:textId="77777777" w:rsidTr="00B34E3D">
              <w:trPr>
                <w:trHeight w:val="300"/>
              </w:trPr>
              <w:tc>
                <w:tcPr>
                  <w:tcW w:w="10624" w:type="dxa"/>
                  <w:gridSpan w:val="5"/>
                </w:tcPr>
                <w:p w14:paraId="27FA2A2C" w14:textId="55BB58D8" w:rsidR="6D06CC7B" w:rsidRPr="008050CE" w:rsidRDefault="6D06CC7B" w:rsidP="3CC6BF50">
                  <w:r w:rsidRPr="008050CE">
                    <w:t>Do any difficulties with pronunciation or speech difficulties continue?</w:t>
                  </w:r>
                </w:p>
                <w:p w14:paraId="0E2BC128" w14:textId="27DB4431" w:rsidR="3CC6BF50" w:rsidRPr="008050CE" w:rsidRDefault="3CC6BF50" w:rsidP="3CC6BF50"/>
                <w:p w14:paraId="028E9BD9" w14:textId="3165B060" w:rsidR="3CC6BF50" w:rsidRPr="008050CE" w:rsidRDefault="3CC6BF50" w:rsidP="3CC6BF50"/>
              </w:tc>
            </w:tr>
          </w:tbl>
          <w:p w14:paraId="4E19E1AD" w14:textId="77777777" w:rsidR="00C75779" w:rsidRDefault="00C75779" w:rsidP="00F00DBF">
            <w:pPr>
              <w:rPr>
                <w:lang w:eastAsia="en-GB"/>
              </w:rPr>
            </w:pPr>
          </w:p>
          <w:p w14:paraId="51F39B83" w14:textId="77777777" w:rsidR="003A07A7" w:rsidRPr="00C75779" w:rsidRDefault="003A07A7" w:rsidP="00F00DBF">
            <w:pPr>
              <w:rPr>
                <w:sz w:val="28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50"/>
              <w:gridCol w:w="992"/>
              <w:gridCol w:w="1982"/>
            </w:tblGrid>
            <w:tr w:rsidR="00C75779" w:rsidRPr="00C75779" w14:paraId="22076B4B" w14:textId="77777777" w:rsidTr="00B34E3D">
              <w:tc>
                <w:tcPr>
                  <w:tcW w:w="10624" w:type="dxa"/>
                  <w:gridSpan w:val="3"/>
                  <w:shd w:val="clear" w:color="auto" w:fill="auto"/>
                </w:tcPr>
                <w:p w14:paraId="09A1DF7D" w14:textId="77777777" w:rsidR="00C75779" w:rsidRPr="00B34E3D" w:rsidRDefault="3994AB16" w:rsidP="3CC6BF50">
                  <w:pPr>
                    <w:rPr>
                      <w:b/>
                      <w:bCs/>
                      <w:color w:val="FFFFFF" w:themeColor="background2"/>
                    </w:rPr>
                  </w:pPr>
                  <w:r w:rsidRPr="00B34E3D">
                    <w:rPr>
                      <w:b/>
                      <w:bCs/>
                    </w:rPr>
                    <w:t>Hearing</w:t>
                  </w:r>
                  <w:r w:rsidRPr="00B34E3D">
                    <w:rPr>
                      <w:b/>
                      <w:bCs/>
                      <w:color w:val="FFFFFF" w:themeColor="background2"/>
                    </w:rPr>
                    <w:t xml:space="preserve"> </w:t>
                  </w:r>
                </w:p>
              </w:tc>
            </w:tr>
            <w:tr w:rsidR="00A47DEA" w14:paraId="15D0958E" w14:textId="77777777" w:rsidTr="00B34E3D">
              <w:tc>
                <w:tcPr>
                  <w:tcW w:w="7650" w:type="dxa"/>
                </w:tcPr>
                <w:p w14:paraId="11ABEE85" w14:textId="471E54E4" w:rsidR="00A47DEA" w:rsidRPr="008050CE" w:rsidRDefault="4D6F936B" w:rsidP="3CC6BF50">
                  <w:r w:rsidRPr="008050CE">
                    <w:t>D</w:t>
                  </w:r>
                  <w:r w:rsidR="00A47DEA" w:rsidRPr="008050CE">
                    <w:t>oes your child have any difficulty with hearing?</w:t>
                  </w:r>
                </w:p>
              </w:tc>
              <w:tc>
                <w:tcPr>
                  <w:tcW w:w="992" w:type="dxa"/>
                </w:tcPr>
                <w:p w14:paraId="0BEA28BB" w14:textId="77777777" w:rsidR="00A47DEA" w:rsidRPr="00A47DEA" w:rsidRDefault="00A47DEA" w:rsidP="00A47DEA">
                  <w:r w:rsidRPr="00A47DEA">
                    <w:t>Yes</w:t>
                  </w:r>
                </w:p>
              </w:tc>
              <w:tc>
                <w:tcPr>
                  <w:tcW w:w="1982" w:type="dxa"/>
                </w:tcPr>
                <w:p w14:paraId="31293B31" w14:textId="77777777" w:rsidR="00A47DEA" w:rsidRPr="00A47DEA" w:rsidRDefault="00A47DEA" w:rsidP="00A47DEA">
                  <w:r w:rsidRPr="00A47DEA">
                    <w:t>No</w:t>
                  </w:r>
                </w:p>
              </w:tc>
            </w:tr>
            <w:tr w:rsidR="00A47DEA" w14:paraId="51CFCDD9" w14:textId="77777777" w:rsidTr="00B34E3D">
              <w:tc>
                <w:tcPr>
                  <w:tcW w:w="10624" w:type="dxa"/>
                  <w:gridSpan w:val="3"/>
                </w:tcPr>
                <w:p w14:paraId="7E061863" w14:textId="77777777" w:rsidR="00A47DEA" w:rsidRPr="006161B6" w:rsidRDefault="00A47DEA" w:rsidP="00A47DEA">
                  <w:r w:rsidRPr="00A47DEA">
                    <w:t>If yes</w:t>
                  </w:r>
                  <w:r w:rsidR="00C75779">
                    <w:t>,</w:t>
                  </w:r>
                  <w:r w:rsidRPr="00A47DEA">
                    <w:t xml:space="preserve"> please provide details</w:t>
                  </w:r>
                  <w:r w:rsidR="00993CF5">
                    <w:t>:</w:t>
                  </w:r>
                </w:p>
                <w:p w14:paraId="4AE289D2" w14:textId="77777777" w:rsidR="00A47DEA" w:rsidRDefault="00A47DEA" w:rsidP="00A47DEA">
                  <w:pPr>
                    <w:rPr>
                      <w:b/>
                    </w:rPr>
                  </w:pPr>
                </w:p>
                <w:p w14:paraId="6FCE20DE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6161B6" w14:paraId="157F9465" w14:textId="77777777" w:rsidTr="00B34E3D">
              <w:tc>
                <w:tcPr>
                  <w:tcW w:w="7650" w:type="dxa"/>
                </w:tcPr>
                <w:p w14:paraId="2C18D892" w14:textId="0AF571A0" w:rsidR="006161B6" w:rsidRPr="008050CE" w:rsidRDefault="07F1585C" w:rsidP="006161B6">
                  <w:pPr>
                    <w:spacing w:line="276" w:lineRule="auto"/>
                  </w:pPr>
                  <w:r w:rsidRPr="008050CE">
                    <w:t>Have they got a</w:t>
                  </w:r>
                  <w:r w:rsidR="006161B6" w:rsidRPr="008050CE">
                    <w:t xml:space="preserve"> history of ear infections, glue ear or grommets?</w:t>
                  </w:r>
                </w:p>
              </w:tc>
              <w:tc>
                <w:tcPr>
                  <w:tcW w:w="992" w:type="dxa"/>
                </w:tcPr>
                <w:p w14:paraId="5039319B" w14:textId="77777777"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Yes</w:t>
                  </w:r>
                </w:p>
              </w:tc>
              <w:tc>
                <w:tcPr>
                  <w:tcW w:w="1982" w:type="dxa"/>
                </w:tcPr>
                <w:p w14:paraId="3D30D59C" w14:textId="77777777"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No</w:t>
                  </w:r>
                </w:p>
              </w:tc>
            </w:tr>
            <w:tr w:rsidR="006161B6" w14:paraId="09440D99" w14:textId="77777777" w:rsidTr="00B34E3D">
              <w:tc>
                <w:tcPr>
                  <w:tcW w:w="10624" w:type="dxa"/>
                  <w:gridSpan w:val="3"/>
                </w:tcPr>
                <w:p w14:paraId="1671121F" w14:textId="1257AC2D" w:rsidR="006161B6" w:rsidRDefault="006161B6" w:rsidP="006161B6">
                  <w:pPr>
                    <w:spacing w:line="276" w:lineRule="auto"/>
                  </w:pPr>
                  <w:r>
                    <w:t>lf yes, please provide further details</w:t>
                  </w:r>
                  <w:r w:rsidR="00C76471">
                    <w:t xml:space="preserve">, e.g., age they had grommets </w:t>
                  </w:r>
                </w:p>
                <w:p w14:paraId="0AD0D9E6" w14:textId="77777777" w:rsidR="006161B6" w:rsidRDefault="006161B6" w:rsidP="006161B6">
                  <w:pPr>
                    <w:spacing w:line="276" w:lineRule="auto"/>
                  </w:pPr>
                </w:p>
              </w:tc>
            </w:tr>
          </w:tbl>
          <w:p w14:paraId="12CA4D2C" w14:textId="77777777"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624" w:type="dxa"/>
              <w:tblLook w:val="04A0" w:firstRow="1" w:lastRow="0" w:firstColumn="1" w:lastColumn="0" w:noHBand="0" w:noVBand="1"/>
            </w:tblPr>
            <w:tblGrid>
              <w:gridCol w:w="7692"/>
              <w:gridCol w:w="992"/>
              <w:gridCol w:w="1940"/>
            </w:tblGrid>
            <w:tr w:rsidR="008638A0" w14:paraId="60143075" w14:textId="77777777" w:rsidTr="00B34E3D">
              <w:tc>
                <w:tcPr>
                  <w:tcW w:w="10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F595D" w14:textId="77777777" w:rsidR="008638A0" w:rsidRPr="00B34E3D" w:rsidRDefault="4068F0E0" w:rsidP="3CC6BF50">
                  <w:pPr>
                    <w:spacing w:line="276" w:lineRule="auto"/>
                    <w:rPr>
                      <w:b/>
                      <w:bCs/>
                      <w:color w:val="FFFFFF" w:themeColor="background2"/>
                    </w:rPr>
                  </w:pPr>
                  <w:r w:rsidRPr="00B34E3D">
                    <w:rPr>
                      <w:b/>
                      <w:bCs/>
                    </w:rPr>
                    <w:t>Medical Information</w:t>
                  </w:r>
                </w:p>
              </w:tc>
            </w:tr>
            <w:tr w:rsidR="008638A0" w14:paraId="24B56BDE" w14:textId="77777777" w:rsidTr="00B34E3D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0193D319" w14:textId="77777777" w:rsidR="008638A0" w:rsidRDefault="008638A0" w:rsidP="008638A0">
                  <w:pPr>
                    <w:spacing w:line="276" w:lineRule="auto"/>
                  </w:pPr>
                  <w:r w:rsidRPr="008638A0">
                    <w:t>Does your child have an</w:t>
                  </w:r>
                  <w:r>
                    <w:t>y underlying medical conditions?</w:t>
                  </w:r>
                </w:p>
                <w:p w14:paraId="1F160A5A" w14:textId="678D222A" w:rsidR="008638A0" w:rsidRPr="008638A0" w:rsidRDefault="008638A0" w:rsidP="008638A0">
                  <w:pPr>
                    <w:spacing w:line="276" w:lineRule="auto"/>
                  </w:pPr>
                  <w:r w:rsidRPr="008638A0">
                    <w:t>e.g.</w:t>
                  </w:r>
                  <w:r w:rsidR="00C76471">
                    <w:t>,</w:t>
                  </w:r>
                  <w:r w:rsidRPr="008638A0">
                    <w:t xml:space="preserve"> epilepsy, cerebral palsy</w:t>
                  </w:r>
                </w:p>
                <w:p w14:paraId="2B97CEE0" w14:textId="77777777"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79E844D8" w14:textId="77777777" w:rsidR="008638A0" w:rsidRPr="008638A0" w:rsidRDefault="008638A0" w:rsidP="008638A0">
                  <w:pPr>
                    <w:spacing w:line="276" w:lineRule="auto"/>
                  </w:pPr>
                  <w:r w:rsidRPr="008638A0">
                    <w:t>Yes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5EA61661" w14:textId="77777777" w:rsidR="008638A0" w:rsidRPr="008638A0" w:rsidRDefault="008638A0" w:rsidP="008638A0">
                  <w:pPr>
                    <w:spacing w:line="276" w:lineRule="auto"/>
                  </w:pPr>
                  <w:r w:rsidRPr="008638A0">
                    <w:t>No</w:t>
                  </w:r>
                </w:p>
              </w:tc>
            </w:tr>
            <w:tr w:rsidR="008638A0" w14:paraId="0FF8DE31" w14:textId="77777777" w:rsidTr="00B34E3D">
              <w:tc>
                <w:tcPr>
                  <w:tcW w:w="10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5EF7FB50" w14:textId="77777777" w:rsidR="008638A0" w:rsidRDefault="008638A0" w:rsidP="008638A0">
                  <w:pPr>
                    <w:spacing w:line="276" w:lineRule="auto"/>
                  </w:pPr>
                  <w:r>
                    <w:t>If yes, please give details:</w:t>
                  </w:r>
                </w:p>
                <w:p w14:paraId="6A7119D5" w14:textId="77777777" w:rsidR="008638A0" w:rsidRPr="008638A0" w:rsidRDefault="008638A0" w:rsidP="008638A0">
                  <w:pPr>
                    <w:spacing w:line="276" w:lineRule="auto"/>
                  </w:pPr>
                </w:p>
              </w:tc>
            </w:tr>
            <w:tr w:rsidR="008638A0" w14:paraId="4C9794F9" w14:textId="77777777" w:rsidTr="00B34E3D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70C129" w14:textId="77777777" w:rsidR="008638A0" w:rsidRPr="008050CE" w:rsidRDefault="008638A0" w:rsidP="008638A0">
                  <w:pPr>
                    <w:spacing w:line="276" w:lineRule="auto"/>
                    <w:rPr>
                      <w:bCs/>
                    </w:rPr>
                  </w:pPr>
                  <w:r w:rsidRPr="008050CE">
                    <w:rPr>
                      <w:bCs/>
                    </w:rPr>
                    <w:t>Is your child on any regular medication that may be relevant?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F270C" w14:textId="77777777" w:rsidR="008638A0" w:rsidRDefault="008638A0" w:rsidP="008638A0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9D971" w14:textId="77777777" w:rsidR="008638A0" w:rsidRDefault="008638A0" w:rsidP="008638A0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8638A0" w14:paraId="12F02914" w14:textId="77777777" w:rsidTr="00B34E3D">
              <w:tc>
                <w:tcPr>
                  <w:tcW w:w="10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AF4E3" w14:textId="77777777" w:rsidR="008638A0" w:rsidRDefault="008638A0" w:rsidP="008638A0">
                  <w:pPr>
                    <w:spacing w:line="276" w:lineRule="auto"/>
                  </w:pPr>
                  <w:r>
                    <w:t xml:space="preserve">If yes, please give details: </w:t>
                  </w:r>
                </w:p>
                <w:p w14:paraId="66D19FE6" w14:textId="77777777" w:rsidR="008638A0" w:rsidRDefault="008638A0" w:rsidP="008638A0">
                  <w:pPr>
                    <w:spacing w:line="276" w:lineRule="auto"/>
                  </w:pPr>
                </w:p>
              </w:tc>
            </w:tr>
          </w:tbl>
          <w:p w14:paraId="226494AC" w14:textId="77777777"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10624" w:type="dxa"/>
              <w:tblLook w:val="04A0" w:firstRow="1" w:lastRow="0" w:firstColumn="1" w:lastColumn="0" w:noHBand="0" w:noVBand="1"/>
            </w:tblPr>
            <w:tblGrid>
              <w:gridCol w:w="7656"/>
              <w:gridCol w:w="1276"/>
              <w:gridCol w:w="1692"/>
            </w:tblGrid>
            <w:tr w:rsidR="00EF705E" w14:paraId="251A065C" w14:textId="77777777" w:rsidTr="00B34E3D">
              <w:tc>
                <w:tcPr>
                  <w:tcW w:w="10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3503D" w14:textId="3A7E2289" w:rsidR="00EF705E" w:rsidRPr="00606557" w:rsidRDefault="101D327B" w:rsidP="3CC6BF50">
                  <w:pPr>
                    <w:spacing w:line="276" w:lineRule="auto"/>
                    <w:rPr>
                      <w:b/>
                      <w:bCs/>
                      <w:color w:val="FFFFFF" w:themeColor="background2"/>
                    </w:rPr>
                  </w:pPr>
                  <w:r w:rsidRPr="00606557">
                    <w:rPr>
                      <w:b/>
                      <w:bCs/>
                    </w:rPr>
                    <w:t xml:space="preserve">Family History </w:t>
                  </w:r>
                </w:p>
              </w:tc>
            </w:tr>
            <w:tr w:rsidR="00C17D46" w14:paraId="447F24B0" w14:textId="77777777" w:rsidTr="00B34E3D"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84B00" w14:textId="77777777" w:rsidR="00C17D46" w:rsidRPr="008050CE" w:rsidRDefault="00C17D46" w:rsidP="00C17D46">
                  <w:pPr>
                    <w:spacing w:line="276" w:lineRule="auto"/>
                    <w:rPr>
                      <w:bCs/>
                    </w:rPr>
                  </w:pPr>
                  <w:r w:rsidRPr="008050CE">
                    <w:rPr>
                      <w:bCs/>
                    </w:rPr>
                    <w:t>Have any family members experienced difficulties with spelling / reading / learning OR have a diagnosis of dyslexia?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20189" w14:textId="77777777" w:rsidR="00C17D46" w:rsidRDefault="00C17D46" w:rsidP="00C17D46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1CA00" w14:textId="77777777" w:rsidR="00C17D46" w:rsidRDefault="00C17D46" w:rsidP="00C17D46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C17D46" w14:paraId="7E819024" w14:textId="77777777" w:rsidTr="00B34E3D">
              <w:tc>
                <w:tcPr>
                  <w:tcW w:w="10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F40BD" w14:textId="77777777" w:rsidR="00C17D46" w:rsidRDefault="00C17D46" w:rsidP="00C17D46">
                  <w:pPr>
                    <w:spacing w:line="276" w:lineRule="auto"/>
                  </w:pPr>
                  <w:r>
                    <w:t>If yes, please indicate relationship to child and describe the difficulties:</w:t>
                  </w:r>
                </w:p>
                <w:p w14:paraId="4A537378" w14:textId="77777777" w:rsidR="00C17D46" w:rsidRDefault="00C17D46" w:rsidP="00C17D46">
                  <w:pPr>
                    <w:spacing w:line="276" w:lineRule="auto"/>
                  </w:pPr>
                </w:p>
              </w:tc>
            </w:tr>
            <w:tr w:rsidR="00EB0E16" w14:paraId="58F88995" w14:textId="77777777" w:rsidTr="00B34E3D"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3B535" w14:textId="3C63649F" w:rsidR="000F74AF" w:rsidRPr="002D03A8" w:rsidRDefault="00EB0E16" w:rsidP="00EB0E16">
                  <w:pPr>
                    <w:spacing w:line="276" w:lineRule="auto"/>
                  </w:pPr>
                  <w:r w:rsidRPr="002D03A8">
                    <w:t>Is English the child’s first language</w:t>
                  </w:r>
                  <w:r>
                    <w:t>?</w:t>
                  </w:r>
                  <w:r w:rsidRPr="002D03A8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B7D1C" w14:textId="77777777"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B6042" w14:textId="77777777"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2D03A8" w14:paraId="4337147E" w14:textId="77777777" w:rsidTr="00B34E3D">
              <w:tc>
                <w:tcPr>
                  <w:tcW w:w="10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30F84" w14:textId="77777777" w:rsidR="002D03A8" w:rsidRPr="002D03A8" w:rsidRDefault="002D03A8" w:rsidP="002D03A8">
                  <w:pPr>
                    <w:spacing w:line="276" w:lineRule="auto"/>
                  </w:pPr>
                  <w:r w:rsidRPr="002D03A8">
                    <w:t>If no, please answer the following:</w:t>
                  </w:r>
                </w:p>
              </w:tc>
            </w:tr>
            <w:tr w:rsidR="002D03A8" w14:paraId="07C917B4" w14:textId="77777777" w:rsidTr="00B34E3D">
              <w:tc>
                <w:tcPr>
                  <w:tcW w:w="10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A01F0" w14:textId="77777777" w:rsidR="002D03A8" w:rsidRPr="002D03A8" w:rsidRDefault="002D03A8" w:rsidP="002D03A8">
                  <w:pPr>
                    <w:spacing w:line="276" w:lineRule="auto"/>
                  </w:pPr>
                  <w:r w:rsidRPr="002D03A8">
                    <w:t>Language spoken at home?</w:t>
                  </w:r>
                </w:p>
              </w:tc>
            </w:tr>
            <w:tr w:rsidR="002D03A8" w14:paraId="160697F5" w14:textId="77777777" w:rsidTr="00B34E3D">
              <w:tc>
                <w:tcPr>
                  <w:tcW w:w="10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EFAC1" w14:textId="17DF2134" w:rsidR="002D03A8" w:rsidRPr="002D03A8" w:rsidRDefault="002D03A8" w:rsidP="002D03A8">
                  <w:pPr>
                    <w:spacing w:line="276" w:lineRule="auto"/>
                  </w:pPr>
                  <w:r>
                    <w:t xml:space="preserve">Length of time in the UK or </w:t>
                  </w:r>
                  <w:r w:rsidR="00DC0FFE">
                    <w:t>English-speaking</w:t>
                  </w:r>
                  <w:r>
                    <w:t xml:space="preserve"> country</w:t>
                  </w:r>
                </w:p>
              </w:tc>
            </w:tr>
            <w:tr w:rsidR="00EB0E16" w14:paraId="54E5D1E5" w14:textId="77777777" w:rsidTr="00B34E3D"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03D51" w14:textId="77777777" w:rsidR="00EB0E16" w:rsidRDefault="00EB0E16" w:rsidP="002D03A8">
                  <w:pPr>
                    <w:spacing w:line="276" w:lineRule="auto"/>
                  </w:pPr>
                  <w:r w:rsidRPr="002D03A8">
                    <w:t xml:space="preserve">Does the child experience difficulties with literacy </w:t>
                  </w:r>
                  <w:proofErr w:type="gramStart"/>
                  <w:r w:rsidRPr="002D03A8">
                    <w:t>in their</w:t>
                  </w:r>
                  <w:proofErr w:type="gramEnd"/>
                  <w:r w:rsidRPr="002D03A8">
                    <w:t xml:space="preserve"> </w:t>
                  </w:r>
                </w:p>
                <w:p w14:paraId="6D6F5D64" w14:textId="01C510C5" w:rsidR="00DC0FFE" w:rsidRDefault="00EB0E16" w:rsidP="002D03A8">
                  <w:pPr>
                    <w:spacing w:line="276" w:lineRule="auto"/>
                  </w:pPr>
                  <w:r>
                    <w:t xml:space="preserve">first language?  </w:t>
                  </w:r>
                  <w:r w:rsidRPr="002D03A8">
                    <w:t>If yes, please provide details:</w:t>
                  </w:r>
                </w:p>
                <w:p w14:paraId="223CFF74" w14:textId="580C5D97" w:rsidR="00DC0FFE" w:rsidRPr="002D03A8" w:rsidRDefault="00DC0FFE" w:rsidP="002D03A8">
                  <w:pPr>
                    <w:spacing w:line="276" w:lineRule="auto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0D35E" w14:textId="77777777"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988E7" w14:textId="77777777"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</w:tbl>
          <w:p w14:paraId="1A827A81" w14:textId="77777777" w:rsidR="00135E56" w:rsidRPr="00F00DBF" w:rsidRDefault="00135E56" w:rsidP="00F00DBF">
            <w:pPr>
              <w:rPr>
                <w:lang w:eastAsia="en-GB"/>
              </w:rPr>
            </w:pPr>
          </w:p>
        </w:tc>
      </w:tr>
    </w:tbl>
    <w:p w14:paraId="6E96DCD8" w14:textId="77777777" w:rsidR="00217FF6" w:rsidRDefault="00217FF6" w:rsidP="00217FF6"/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790"/>
        <w:gridCol w:w="978"/>
      </w:tblGrid>
      <w:tr w:rsidR="00217FF6" w14:paraId="0FFE7407" w14:textId="77777777" w:rsidTr="003B6B40">
        <w:trPr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2CA34E45" w14:textId="77777777" w:rsidR="00217FF6" w:rsidRPr="00606557" w:rsidRDefault="00217FF6" w:rsidP="005161D8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606557">
              <w:rPr>
                <w:b/>
                <w:bCs/>
              </w:rPr>
              <w:lastRenderedPageBreak/>
              <w:t xml:space="preserve">Speech, Language and Communication </w:t>
            </w:r>
          </w:p>
        </w:tc>
      </w:tr>
      <w:tr w:rsidR="00217FF6" w14:paraId="51A42B09" w14:textId="77777777" w:rsidTr="003B6B40">
        <w:trPr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5E48B" w14:textId="77777777" w:rsidR="00217FF6" w:rsidRPr="003B6B40" w:rsidRDefault="00217FF6" w:rsidP="005161D8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</w:pPr>
            <w:r w:rsidRPr="003B6B40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8495" w14:textId="77777777" w:rsidR="00217FF6" w:rsidRPr="008050CE" w:rsidRDefault="00217FF6" w:rsidP="005161D8">
            <w:pPr>
              <w:spacing w:line="276" w:lineRule="auto"/>
              <w:jc w:val="center"/>
              <w:rPr>
                <w:bCs/>
              </w:rPr>
            </w:pPr>
            <w:r w:rsidRPr="008050CE">
              <w:rPr>
                <w:bCs/>
              </w:rPr>
              <w:t>Yes</w:t>
            </w:r>
          </w:p>
        </w:tc>
      </w:tr>
      <w:tr w:rsidR="00217FF6" w14:paraId="57658DFA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2213C91F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finding the right word to describe things</w:t>
            </w:r>
          </w:p>
        </w:tc>
        <w:tc>
          <w:tcPr>
            <w:tcW w:w="978" w:type="dxa"/>
          </w:tcPr>
          <w:p w14:paraId="6C175D5C" w14:textId="77777777" w:rsidR="00217FF6" w:rsidRDefault="00217FF6" w:rsidP="005161D8">
            <w:pPr>
              <w:spacing w:line="276" w:lineRule="auto"/>
            </w:pPr>
          </w:p>
        </w:tc>
      </w:tr>
      <w:tr w:rsidR="00217FF6" w14:paraId="6161160B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6E049DE3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Mispronounces words</w:t>
            </w:r>
          </w:p>
        </w:tc>
        <w:tc>
          <w:tcPr>
            <w:tcW w:w="978" w:type="dxa"/>
          </w:tcPr>
          <w:p w14:paraId="422A0726" w14:textId="77777777" w:rsidR="00217FF6" w:rsidRDefault="00217FF6" w:rsidP="005161D8">
            <w:pPr>
              <w:spacing w:line="276" w:lineRule="auto"/>
            </w:pPr>
          </w:p>
        </w:tc>
      </w:tr>
      <w:tr w:rsidR="00217FF6" w14:paraId="62601333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64978AA5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Needs additional time to produce an oral response</w:t>
            </w:r>
          </w:p>
        </w:tc>
        <w:tc>
          <w:tcPr>
            <w:tcW w:w="978" w:type="dxa"/>
          </w:tcPr>
          <w:p w14:paraId="24AED64D" w14:textId="77777777" w:rsidR="00217FF6" w:rsidRDefault="00217FF6" w:rsidP="005161D8">
            <w:pPr>
              <w:spacing w:line="276" w:lineRule="auto"/>
            </w:pPr>
          </w:p>
        </w:tc>
      </w:tr>
      <w:tr w:rsidR="00217FF6" w14:paraId="77C74D1F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1ACD7375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rstanding non-literal language </w:t>
            </w:r>
          </w:p>
        </w:tc>
        <w:tc>
          <w:tcPr>
            <w:tcW w:w="978" w:type="dxa"/>
          </w:tcPr>
          <w:p w14:paraId="56D30082" w14:textId="77777777" w:rsidR="00217FF6" w:rsidRDefault="00217FF6" w:rsidP="005161D8">
            <w:pPr>
              <w:spacing w:line="276" w:lineRule="auto"/>
            </w:pPr>
          </w:p>
        </w:tc>
      </w:tr>
      <w:tr w:rsidR="00217FF6" w14:paraId="72F0F770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33E68C8F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learning and using new words</w:t>
            </w:r>
          </w:p>
        </w:tc>
        <w:tc>
          <w:tcPr>
            <w:tcW w:w="978" w:type="dxa"/>
          </w:tcPr>
          <w:p w14:paraId="2EAB0BD0" w14:textId="77777777" w:rsidR="00217FF6" w:rsidRDefault="00217FF6" w:rsidP="005161D8">
            <w:pPr>
              <w:spacing w:line="276" w:lineRule="auto"/>
            </w:pPr>
          </w:p>
        </w:tc>
      </w:tr>
      <w:tr w:rsidR="00217FF6" w14:paraId="1AA87668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21516B77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making longer sentences</w:t>
            </w:r>
          </w:p>
        </w:tc>
        <w:tc>
          <w:tcPr>
            <w:tcW w:w="978" w:type="dxa"/>
          </w:tcPr>
          <w:p w14:paraId="4B947DBC" w14:textId="77777777" w:rsidR="00217FF6" w:rsidRDefault="00217FF6" w:rsidP="005161D8">
            <w:pPr>
              <w:spacing w:line="276" w:lineRule="auto"/>
            </w:pPr>
          </w:p>
        </w:tc>
      </w:tr>
      <w:tr w:rsidR="00217FF6" w14:paraId="700E22F3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4BD336D7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Pauses a lot while talking or restarts sentences</w:t>
            </w:r>
          </w:p>
        </w:tc>
        <w:tc>
          <w:tcPr>
            <w:tcW w:w="978" w:type="dxa"/>
          </w:tcPr>
          <w:p w14:paraId="00EBC5C1" w14:textId="77777777" w:rsidR="00217FF6" w:rsidRDefault="00217FF6" w:rsidP="005161D8">
            <w:pPr>
              <w:spacing w:line="276" w:lineRule="auto"/>
            </w:pPr>
          </w:p>
        </w:tc>
      </w:tr>
      <w:tr w:rsidR="00217FF6" w14:paraId="6658CDBA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695FBA10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978" w:type="dxa"/>
          </w:tcPr>
          <w:p w14:paraId="1871F1E0" w14:textId="77777777" w:rsidR="00217FF6" w:rsidRDefault="00217FF6" w:rsidP="005161D8">
            <w:pPr>
              <w:spacing w:line="276" w:lineRule="auto"/>
            </w:pPr>
          </w:p>
        </w:tc>
      </w:tr>
      <w:tr w:rsidR="00217FF6" w14:paraId="332469DB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77D950FA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978" w:type="dxa"/>
          </w:tcPr>
          <w:p w14:paraId="6704830D" w14:textId="77777777" w:rsidR="00217FF6" w:rsidRDefault="00217FF6" w:rsidP="005161D8">
            <w:pPr>
              <w:spacing w:line="276" w:lineRule="auto"/>
            </w:pPr>
          </w:p>
        </w:tc>
      </w:tr>
      <w:tr w:rsidR="00217FF6" w14:paraId="2865FE72" w14:textId="77777777" w:rsidTr="003B6B40">
        <w:trPr>
          <w:jc w:val="center"/>
        </w:trPr>
        <w:tc>
          <w:tcPr>
            <w:tcW w:w="9790" w:type="dxa"/>
            <w:shd w:val="clear" w:color="auto" w:fill="auto"/>
            <w:vAlign w:val="bottom"/>
          </w:tcPr>
          <w:p w14:paraId="16FDD220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Delayed acquisition of speech and language</w:t>
            </w:r>
          </w:p>
        </w:tc>
        <w:tc>
          <w:tcPr>
            <w:tcW w:w="978" w:type="dxa"/>
          </w:tcPr>
          <w:p w14:paraId="2272C7C1" w14:textId="77777777" w:rsidR="00217FF6" w:rsidRDefault="00217FF6" w:rsidP="005161D8">
            <w:pPr>
              <w:spacing w:line="276" w:lineRule="auto"/>
            </w:pPr>
          </w:p>
        </w:tc>
      </w:tr>
      <w:tr w:rsidR="00217FF6" w14:paraId="6C1E2595" w14:textId="77777777" w:rsidTr="003B6B40">
        <w:trPr>
          <w:jc w:val="center"/>
        </w:trPr>
        <w:tc>
          <w:tcPr>
            <w:tcW w:w="10768" w:type="dxa"/>
            <w:gridSpan w:val="2"/>
          </w:tcPr>
          <w:p w14:paraId="6BDF3241" w14:textId="6D58B412" w:rsidR="00217FF6" w:rsidRPr="008050CE" w:rsidRDefault="00217FF6" w:rsidP="0EDAAD43">
            <w:pPr>
              <w:spacing w:line="276" w:lineRule="auto"/>
            </w:pPr>
            <w:r w:rsidRPr="008050CE">
              <w:t xml:space="preserve">Please provide any additional information, </w:t>
            </w:r>
            <w:r w:rsidR="2DB6CA27" w:rsidRPr="008050CE">
              <w:t>such as intervention, support, difficulties producing a particular sound</w:t>
            </w:r>
            <w:r w:rsidR="002842CF" w:rsidRPr="008050CE">
              <w:t>.</w:t>
            </w:r>
          </w:p>
          <w:p w14:paraId="6C97D575" w14:textId="77777777" w:rsidR="00217FF6" w:rsidRDefault="00217FF6" w:rsidP="005161D8">
            <w:pPr>
              <w:spacing w:line="276" w:lineRule="auto"/>
            </w:pPr>
          </w:p>
          <w:p w14:paraId="17E4CE6F" w14:textId="77777777" w:rsidR="00217FF6" w:rsidRDefault="00217FF6" w:rsidP="005161D8">
            <w:pPr>
              <w:spacing w:line="276" w:lineRule="auto"/>
            </w:pPr>
          </w:p>
          <w:p w14:paraId="3FD04593" w14:textId="77777777" w:rsidR="00217FF6" w:rsidRDefault="00217FF6" w:rsidP="005161D8">
            <w:pPr>
              <w:spacing w:line="276" w:lineRule="auto"/>
            </w:pPr>
          </w:p>
          <w:p w14:paraId="3409FCA8" w14:textId="77777777" w:rsidR="00217FF6" w:rsidRDefault="00217FF6" w:rsidP="005161D8">
            <w:pPr>
              <w:spacing w:line="276" w:lineRule="auto"/>
            </w:pPr>
          </w:p>
          <w:p w14:paraId="7E2E9437" w14:textId="77777777" w:rsidR="00217FF6" w:rsidRDefault="00217FF6" w:rsidP="005161D8">
            <w:pPr>
              <w:spacing w:line="276" w:lineRule="auto"/>
            </w:pPr>
          </w:p>
          <w:p w14:paraId="5BF9045B" w14:textId="77777777" w:rsidR="00217FF6" w:rsidRDefault="00217FF6" w:rsidP="005161D8">
            <w:pPr>
              <w:spacing w:line="276" w:lineRule="auto"/>
            </w:pPr>
          </w:p>
          <w:p w14:paraId="7B28F2FE" w14:textId="77777777" w:rsidR="00217FF6" w:rsidRDefault="00217FF6" w:rsidP="005161D8">
            <w:pPr>
              <w:spacing w:line="276" w:lineRule="auto"/>
            </w:pPr>
          </w:p>
          <w:p w14:paraId="6CFEF59A" w14:textId="77777777" w:rsidR="00217FF6" w:rsidRDefault="00217FF6" w:rsidP="005161D8">
            <w:pPr>
              <w:spacing w:line="276" w:lineRule="auto"/>
            </w:pPr>
          </w:p>
          <w:p w14:paraId="0C21148D" w14:textId="77777777" w:rsidR="00217FF6" w:rsidRDefault="00217FF6" w:rsidP="005161D8">
            <w:pPr>
              <w:spacing w:line="276" w:lineRule="auto"/>
            </w:pPr>
          </w:p>
        </w:tc>
      </w:tr>
    </w:tbl>
    <w:p w14:paraId="5B94C674" w14:textId="77777777" w:rsidR="00217FF6" w:rsidRDefault="00217FF6" w:rsidP="00217FF6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p w14:paraId="5ACC8572" w14:textId="77777777" w:rsidR="00217FF6" w:rsidRDefault="00217FF6" w:rsidP="3CC6BF50"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9922"/>
        <w:gridCol w:w="851"/>
      </w:tblGrid>
      <w:tr w:rsidR="00C85EA7" w14:paraId="7767FAA4" w14:textId="77777777" w:rsidTr="002842CF">
        <w:trPr>
          <w:trHeight w:val="335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4A15" w14:textId="77777777" w:rsidR="00C85EA7" w:rsidRPr="00606557" w:rsidRDefault="1F1D55E9" w:rsidP="3CC6BF5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606557">
              <w:rPr>
                <w:b/>
                <w:bCs/>
              </w:rPr>
              <w:t>Literacy</w:t>
            </w:r>
          </w:p>
        </w:tc>
      </w:tr>
      <w:tr w:rsidR="00C85EA7" w14:paraId="1D7166E4" w14:textId="77777777" w:rsidTr="0EDAAD43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75ECF" w14:textId="77777777" w:rsidR="00C85EA7" w:rsidRPr="005E32C0" w:rsidRDefault="00C85EA7" w:rsidP="00BD5F48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</w:pPr>
            <w:r w:rsidRPr="005E32C0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2782" w14:textId="77777777" w:rsidR="00C85EA7" w:rsidRDefault="00C85EA7" w:rsidP="00BD5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C85EA7" w14:paraId="4D8F2602" w14:textId="77777777" w:rsidTr="00CD78C5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440A0798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302E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3892953D" w14:textId="77777777" w:rsidTr="0EDAAD43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07B1F7A4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60B0B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50A49268" w14:textId="77777777" w:rsidTr="00CD78C5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6A7422BE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5CE36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6799B953" w14:textId="77777777" w:rsidTr="0EDAAD43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549180BD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enjoyment of reading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AE2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645F2550" w14:textId="77777777" w:rsidTr="00CD78C5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0F6796F9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77E90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6FE6B036" w14:textId="77777777" w:rsidTr="0EDAAD43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31276773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than average to complete written tasks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642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DB81158" w14:textId="77777777" w:rsidTr="00CD78C5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0003007B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21B7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5DD85DA" w14:textId="77777777" w:rsidTr="0EDAAD43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297E368C" w14:textId="77777777" w:rsidR="00C85EA7" w:rsidRPr="00EB0846" w:rsidRDefault="00C85EA7" w:rsidP="00BD5F48">
            <w:pPr>
              <w:spacing w:line="276" w:lineRule="auto"/>
            </w:pPr>
            <w:r w:rsidRPr="00EB0846">
              <w:t xml:space="preserve">Difficulties writing for sustained periods of time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6549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67060C9" w14:textId="77777777" w:rsidTr="00CD78C5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4B7FE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3CCE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68D3E9DA" w14:textId="77777777" w:rsidTr="00CD78C5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DD077" w14:textId="77777777" w:rsidR="00C85EA7" w:rsidRPr="00EB0846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0846">
              <w:t>Prefers to use assistive technology, rather than write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5014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76AA0327" w14:textId="77777777" w:rsidTr="00CD78C5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F4130" w14:textId="6B48F0F5" w:rsidR="00C85EA7" w:rsidRPr="00E9429B" w:rsidRDefault="1F1D55E9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Is able to display their full potential when someone scribes for them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A4FB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3C41D60" w14:textId="77777777" w:rsidTr="0EDAAD43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E46E" w14:textId="77777777" w:rsidR="00C85EA7" w:rsidRPr="00EB0846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ifficulty recalling the alp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habet or other known sequences 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proofErr w:type="gramStart"/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days 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 the week, months of the year)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3424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260FA59D" w14:textId="77777777" w:rsidTr="005E32C0">
        <w:trPr>
          <w:trHeight w:val="5696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A7AC9E" w14:textId="2F888049" w:rsidR="00C85EA7" w:rsidRDefault="4C2A070C" w:rsidP="0EDAAD43">
            <w:pPr>
              <w:spacing w:line="276" w:lineRule="auto"/>
            </w:pPr>
            <w:r w:rsidRPr="008050CE">
              <w:t>Please provide any additional information</w:t>
            </w:r>
            <w:r w:rsidR="08AC5E40" w:rsidRPr="008050CE">
              <w:t>, such as the</w:t>
            </w:r>
            <w:r w:rsidRPr="008050CE">
              <w:t xml:space="preserve"> pupil’s current strengths and difficulties with reading, writing and spelling</w:t>
            </w:r>
            <w:r w:rsidR="00D5763C" w:rsidRPr="008050CE">
              <w:t>.</w:t>
            </w:r>
          </w:p>
          <w:p w14:paraId="1DD58B25" w14:textId="77777777" w:rsidR="00F11065" w:rsidRDefault="00F11065" w:rsidP="0EDAAD43">
            <w:pPr>
              <w:spacing w:line="276" w:lineRule="auto"/>
            </w:pPr>
          </w:p>
          <w:p w14:paraId="6F1154C2" w14:textId="77777777" w:rsidR="00F11065" w:rsidRDefault="00F11065" w:rsidP="0EDAAD43">
            <w:pPr>
              <w:spacing w:line="276" w:lineRule="auto"/>
            </w:pPr>
          </w:p>
          <w:p w14:paraId="5F61F4EE" w14:textId="77777777" w:rsidR="00F11065" w:rsidRDefault="00F11065" w:rsidP="0EDAAD43">
            <w:pPr>
              <w:spacing w:line="276" w:lineRule="auto"/>
            </w:pPr>
          </w:p>
          <w:p w14:paraId="7395DE86" w14:textId="77777777" w:rsidR="00F11065" w:rsidRDefault="00F11065" w:rsidP="0EDAAD43">
            <w:pPr>
              <w:spacing w:line="276" w:lineRule="auto"/>
            </w:pPr>
          </w:p>
          <w:p w14:paraId="67A5174C" w14:textId="77777777" w:rsidR="00F11065" w:rsidRDefault="00F11065" w:rsidP="0EDAAD43">
            <w:pPr>
              <w:spacing w:line="276" w:lineRule="auto"/>
            </w:pPr>
          </w:p>
          <w:p w14:paraId="793AD26F" w14:textId="77777777" w:rsidR="00F11065" w:rsidRDefault="00F11065" w:rsidP="0EDAAD43">
            <w:pPr>
              <w:spacing w:line="276" w:lineRule="auto"/>
            </w:pPr>
          </w:p>
          <w:p w14:paraId="264C1BA8" w14:textId="77777777" w:rsidR="00F11065" w:rsidRDefault="00F11065" w:rsidP="0EDAAD43">
            <w:pPr>
              <w:spacing w:line="276" w:lineRule="auto"/>
            </w:pPr>
          </w:p>
          <w:p w14:paraId="7E9EF6B6" w14:textId="77777777" w:rsidR="00F11065" w:rsidRDefault="00F11065" w:rsidP="0EDAAD43">
            <w:pPr>
              <w:spacing w:line="276" w:lineRule="auto"/>
            </w:pPr>
          </w:p>
          <w:p w14:paraId="459F7789" w14:textId="77777777" w:rsidR="00F11065" w:rsidRDefault="00F11065" w:rsidP="0EDAAD43">
            <w:pPr>
              <w:spacing w:line="276" w:lineRule="auto"/>
            </w:pPr>
          </w:p>
          <w:p w14:paraId="5851A69C" w14:textId="77777777" w:rsidR="00F11065" w:rsidRPr="008050CE" w:rsidRDefault="00F11065" w:rsidP="0EDAAD43">
            <w:pPr>
              <w:spacing w:line="276" w:lineRule="auto"/>
            </w:pPr>
          </w:p>
          <w:p w14:paraId="5C95DA7A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7BEB532F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0DE31C40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5CBF858F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3A73B5A3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040BFD4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5AFFE561" w14:textId="77777777" w:rsidR="00C85EA7" w:rsidRDefault="00C85EA7" w:rsidP="00BD5F48">
            <w:pPr>
              <w:spacing w:line="276" w:lineRule="auto"/>
            </w:pPr>
          </w:p>
        </w:tc>
      </w:tr>
    </w:tbl>
    <w:p w14:paraId="40680F70" w14:textId="77777777" w:rsidR="00C85EA7" w:rsidRDefault="00C85EA7" w:rsidP="00C85EA7"/>
    <w:p w14:paraId="6443BD34" w14:textId="77777777" w:rsidR="008050CE" w:rsidRDefault="008050CE" w:rsidP="00C85EA7"/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10349"/>
        <w:gridCol w:w="572"/>
      </w:tblGrid>
      <w:tr w:rsidR="00C85EA7" w14:paraId="7197E3A0" w14:textId="77777777" w:rsidTr="00D5763C">
        <w:trPr>
          <w:trHeight w:val="507"/>
          <w:jc w:val="center"/>
        </w:trPr>
        <w:tc>
          <w:tcPr>
            <w:tcW w:w="10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51B5E" w14:textId="1CD933D2" w:rsidR="00C85EA7" w:rsidRPr="00606557" w:rsidRDefault="00217FF6" w:rsidP="3CC6BF5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606557">
              <w:rPr>
                <w:b/>
                <w:bCs/>
              </w:rPr>
              <w:t>Maths</w:t>
            </w:r>
          </w:p>
        </w:tc>
      </w:tr>
      <w:tr w:rsidR="00C85EA7" w14:paraId="2EA8B1A4" w14:textId="77777777" w:rsidTr="0EDAAD43">
        <w:trPr>
          <w:trHeight w:val="84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46257" w14:textId="77777777" w:rsidR="00C85EA7" w:rsidRPr="005E32C0" w:rsidRDefault="00C85EA7" w:rsidP="00BD5F48">
            <w:pPr>
              <w:spacing w:line="276" w:lineRule="auto"/>
              <w:rPr>
                <w:bCs/>
                <w:i/>
                <w:iCs/>
              </w:rPr>
            </w:pPr>
            <w:r w:rsidRPr="005E32C0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8F21" w14:textId="77777777" w:rsidR="00C85EA7" w:rsidRPr="008050CE" w:rsidRDefault="00C85EA7" w:rsidP="00BD5F48">
            <w:pPr>
              <w:spacing w:line="276" w:lineRule="auto"/>
              <w:jc w:val="center"/>
              <w:rPr>
                <w:bCs/>
              </w:rPr>
            </w:pPr>
            <w:r w:rsidRPr="008050CE">
              <w:rPr>
                <w:bCs/>
              </w:rPr>
              <w:t>Yes</w:t>
            </w:r>
          </w:p>
        </w:tc>
      </w:tr>
      <w:tr w:rsidR="00C85EA7" w14:paraId="08D3720F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18B3B374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forwards and backwards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1892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B39CFC4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32CB54D5" w14:textId="3CFD9B71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</w:t>
            </w:r>
            <w:r w:rsidR="008050CE">
              <w:rPr>
                <w:rFonts w:ascii="Calibri" w:eastAsia="Times New Roman" w:hAnsi="Calibri" w:cs="Calibri"/>
                <w:color w:val="000000"/>
                <w:lang w:eastAsia="en-GB"/>
              </w:rPr>
              <w:t>one-to-one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correspondence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4FBD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6D0CE86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03E45E56" w14:textId="77777777" w:rsidR="00C85EA7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AB5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27134028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1564C976" w14:textId="77777777" w:rsidR="00C85EA7" w:rsidRPr="009B7154" w:rsidRDefault="00C85EA7" w:rsidP="00BD5F48">
            <w:pPr>
              <w:spacing w:line="276" w:lineRule="auto"/>
            </w:pPr>
            <w:r w:rsidRPr="009B7154">
              <w:t>Difficulties ordering numbers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1811E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CBF7C7B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2890F35C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sense of number and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estimating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4C612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73D22D2B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2917294A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9B7154">
              <w:t>Difficulties with mental arithmetic, e.g.,</w:t>
            </w:r>
            <w:r>
              <w:rPr>
                <w:b/>
              </w:rPr>
              <w:t xml:space="preserve">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basic maths facts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7D4F8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2A1DDBA4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29638B49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3966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3A5A6F1A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567FF779" w14:textId="77777777" w:rsidR="00C85EA7" w:rsidRPr="009B7154" w:rsidRDefault="00C85EA7" w:rsidP="00BD5F48">
            <w:pPr>
              <w:spacing w:line="276" w:lineRule="auto"/>
            </w:pPr>
            <w:r w:rsidRPr="009B7154">
              <w:t>Difficulties knowing the commutative law</w:t>
            </w:r>
            <w:r>
              <w:t xml:space="preserve">, </w:t>
            </w:r>
            <w:r w:rsidRPr="009B7154">
              <w:t>e.g., a + b is the same as b + 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AF1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093F83E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3A65144F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8E8B3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3FC29886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47A71480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A5242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85EDBAF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276231E9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recalling mathematical procedures, e.g., working from right to left when calculating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7A54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5E76DCE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3A1E8318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High levels of debilitating anxiety related to maths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8043D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210EA3F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5A6C42EA" w14:textId="77777777" w:rsidR="00C85EA7" w:rsidRPr="009B7154" w:rsidRDefault="00C85EA7" w:rsidP="00BD5F48">
            <w:pPr>
              <w:spacing w:line="276" w:lineRule="auto"/>
            </w:pPr>
            <w:r w:rsidRPr="009B7154">
              <w:lastRenderedPageBreak/>
              <w:t xml:space="preserve">Still counting on fingers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FE500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59832198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1DF74409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9DC3F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9BC440D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16ACB3B7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remembering how numbers are written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31BE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746DA8A2" w14:textId="77777777" w:rsidTr="00CD78C5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568B94A4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orientation/direction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4353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1228F4B9" w14:textId="77777777" w:rsidTr="0EDAAD43">
        <w:trPr>
          <w:trHeight w:val="3267"/>
          <w:jc w:val="center"/>
        </w:trPr>
        <w:tc>
          <w:tcPr>
            <w:tcW w:w="10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8A636" w14:textId="77777777" w:rsidR="00C85EA7" w:rsidRDefault="4C2A070C" w:rsidP="00BD5F48">
            <w:pPr>
              <w:spacing w:line="276" w:lineRule="auto"/>
            </w:pPr>
            <w:r w:rsidRPr="008050CE">
              <w:t>Please provide any additional information</w:t>
            </w:r>
            <w:r w:rsidR="6842ABA9" w:rsidRPr="008050CE">
              <w:t xml:space="preserve">, such as your child's </w:t>
            </w:r>
            <w:r w:rsidRPr="008050CE">
              <w:t xml:space="preserve">current strengths and difficulties with </w:t>
            </w:r>
            <w:r w:rsidR="2F614192" w:rsidRPr="008050CE">
              <w:t>maths.</w:t>
            </w:r>
            <w:r w:rsidRPr="008050CE">
              <w:t xml:space="preserve"> </w:t>
            </w:r>
            <w:r w:rsidR="05F5B9FE" w:rsidRPr="008050CE">
              <w:t>Does your child experience a</w:t>
            </w:r>
            <w:r w:rsidRPr="008050CE">
              <w:t>ny difficulties with recalling procedures for problem solving</w:t>
            </w:r>
            <w:r w:rsidR="3D233DB1" w:rsidRPr="008050CE">
              <w:t>,</w:t>
            </w:r>
            <w:r w:rsidRPr="008050CE">
              <w:t xml:space="preserve"> organising the layout of work</w:t>
            </w:r>
            <w:r w:rsidR="5D827CAC" w:rsidRPr="008050CE">
              <w:t xml:space="preserve"> and/or </w:t>
            </w:r>
            <w:r w:rsidRPr="008050CE">
              <w:t>recalling number facts</w:t>
            </w:r>
            <w:r w:rsidR="2380E74F" w:rsidRPr="008050CE">
              <w:t>?</w:t>
            </w:r>
            <w:r w:rsidRPr="008050CE">
              <w:t xml:space="preserve"> Do they find any particular equipment useful? </w:t>
            </w:r>
          </w:p>
          <w:p w14:paraId="0BCB0755" w14:textId="77777777" w:rsidR="003B10EC" w:rsidRDefault="003B10EC" w:rsidP="00BD5F48">
            <w:pPr>
              <w:spacing w:line="276" w:lineRule="auto"/>
            </w:pPr>
          </w:p>
          <w:p w14:paraId="1AA5570F" w14:textId="77777777" w:rsidR="003B10EC" w:rsidRDefault="003B10EC" w:rsidP="00BD5F48">
            <w:pPr>
              <w:spacing w:line="276" w:lineRule="auto"/>
            </w:pPr>
          </w:p>
          <w:p w14:paraId="103CF040" w14:textId="77777777" w:rsidR="003B10EC" w:rsidRDefault="003B10EC" w:rsidP="00BD5F48">
            <w:pPr>
              <w:spacing w:line="276" w:lineRule="auto"/>
            </w:pPr>
          </w:p>
          <w:p w14:paraId="11EF1916" w14:textId="77777777" w:rsidR="003B10EC" w:rsidRDefault="003B10EC" w:rsidP="00BD5F48">
            <w:pPr>
              <w:spacing w:line="276" w:lineRule="auto"/>
            </w:pPr>
          </w:p>
          <w:p w14:paraId="10CA1357" w14:textId="77777777" w:rsidR="003B10EC" w:rsidRDefault="003B10EC" w:rsidP="00BD5F48">
            <w:pPr>
              <w:spacing w:line="276" w:lineRule="auto"/>
            </w:pPr>
          </w:p>
          <w:p w14:paraId="4F785EB3" w14:textId="77777777" w:rsidR="003B10EC" w:rsidRDefault="003B10EC" w:rsidP="00BD5F48">
            <w:pPr>
              <w:spacing w:line="276" w:lineRule="auto"/>
            </w:pPr>
          </w:p>
          <w:p w14:paraId="419CD998" w14:textId="77777777" w:rsidR="003B10EC" w:rsidRDefault="003B10EC" w:rsidP="00BD5F48">
            <w:pPr>
              <w:spacing w:line="276" w:lineRule="auto"/>
            </w:pPr>
          </w:p>
          <w:p w14:paraId="7A92147A" w14:textId="77777777" w:rsidR="003B10EC" w:rsidRDefault="003B10EC" w:rsidP="00BD5F48">
            <w:pPr>
              <w:spacing w:line="276" w:lineRule="auto"/>
            </w:pPr>
          </w:p>
          <w:p w14:paraId="1AD4CBBE" w14:textId="77777777" w:rsidR="003B10EC" w:rsidRDefault="003B10EC" w:rsidP="00BD5F48">
            <w:pPr>
              <w:spacing w:line="276" w:lineRule="auto"/>
            </w:pPr>
          </w:p>
          <w:p w14:paraId="35028583" w14:textId="77777777" w:rsidR="003B10EC" w:rsidRDefault="003B10EC" w:rsidP="00BD5F48">
            <w:pPr>
              <w:spacing w:line="276" w:lineRule="auto"/>
            </w:pPr>
          </w:p>
          <w:p w14:paraId="7A0D5B08" w14:textId="77777777" w:rsidR="003B10EC" w:rsidRDefault="003B10EC" w:rsidP="00BD5F48">
            <w:pPr>
              <w:spacing w:line="276" w:lineRule="auto"/>
            </w:pPr>
          </w:p>
          <w:p w14:paraId="41A70985" w14:textId="77777777" w:rsidR="0083298A" w:rsidRDefault="0083298A" w:rsidP="00BD5F48">
            <w:pPr>
              <w:spacing w:line="276" w:lineRule="auto"/>
            </w:pPr>
          </w:p>
          <w:p w14:paraId="64C26EFE" w14:textId="3CC8AFCF" w:rsidR="003B10EC" w:rsidRDefault="003B10EC" w:rsidP="00BD5F48">
            <w:pPr>
              <w:spacing w:line="276" w:lineRule="auto"/>
            </w:pPr>
          </w:p>
        </w:tc>
      </w:tr>
    </w:tbl>
    <w:p w14:paraId="2858A697" w14:textId="77777777" w:rsidR="00C85EA7" w:rsidRDefault="00C85EA7" w:rsidP="00C85EA7"/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9646"/>
        <w:gridCol w:w="1275"/>
      </w:tblGrid>
      <w:tr w:rsidR="00C85EA7" w14:paraId="31DF8DE9" w14:textId="77777777" w:rsidTr="00D5763C">
        <w:trPr>
          <w:jc w:val="center"/>
        </w:trPr>
        <w:tc>
          <w:tcPr>
            <w:tcW w:w="10921" w:type="dxa"/>
            <w:gridSpan w:val="2"/>
            <w:shd w:val="clear" w:color="auto" w:fill="auto"/>
          </w:tcPr>
          <w:p w14:paraId="6BFBB1C4" w14:textId="77777777" w:rsidR="00C85EA7" w:rsidRPr="00606557" w:rsidRDefault="1F1D55E9" w:rsidP="3CC6BF5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606557">
              <w:rPr>
                <w:b/>
                <w:bCs/>
              </w:rPr>
              <w:t>Memory, Attention and Concentration</w:t>
            </w:r>
          </w:p>
        </w:tc>
      </w:tr>
      <w:tr w:rsidR="00C85EA7" w14:paraId="49A1571B" w14:textId="77777777" w:rsidTr="0EDAAD43">
        <w:trPr>
          <w:trHeight w:val="30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3F816" w14:textId="77777777" w:rsidR="00C85EA7" w:rsidRPr="005E1B1C" w:rsidRDefault="00C85EA7" w:rsidP="00BD5F48">
            <w:pPr>
              <w:spacing w:line="276" w:lineRule="auto"/>
              <w:rPr>
                <w:bCs/>
                <w:i/>
                <w:iCs/>
              </w:rPr>
            </w:pPr>
            <w:r w:rsidRPr="005E1B1C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5907" w14:textId="77777777" w:rsidR="00C85EA7" w:rsidRPr="00CD78C5" w:rsidRDefault="00C85EA7" w:rsidP="00BD5F48">
            <w:pPr>
              <w:spacing w:line="276" w:lineRule="auto"/>
              <w:jc w:val="center"/>
              <w:rPr>
                <w:b/>
              </w:rPr>
            </w:pPr>
            <w:r w:rsidRPr="00CD78C5">
              <w:rPr>
                <w:b/>
              </w:rPr>
              <w:t>Yes</w:t>
            </w:r>
          </w:p>
        </w:tc>
      </w:tr>
      <w:tr w:rsidR="00C85EA7" w14:paraId="7910496D" w14:textId="77777777" w:rsidTr="00CD78C5">
        <w:trPr>
          <w:trHeight w:val="30"/>
          <w:jc w:val="center"/>
        </w:trPr>
        <w:tc>
          <w:tcPr>
            <w:tcW w:w="9646" w:type="dxa"/>
            <w:shd w:val="clear" w:color="auto" w:fill="auto"/>
          </w:tcPr>
          <w:p w14:paraId="4D97807F" w14:textId="77777777" w:rsidR="00C85EA7" w:rsidRPr="001A5991" w:rsidRDefault="00C85EA7" w:rsidP="00BD5F48">
            <w:pPr>
              <w:spacing w:line="276" w:lineRule="auto"/>
            </w:pPr>
            <w:r>
              <w:t xml:space="preserve">Poor short term and/or working memory retention </w:t>
            </w:r>
          </w:p>
        </w:tc>
        <w:tc>
          <w:tcPr>
            <w:tcW w:w="1275" w:type="dxa"/>
          </w:tcPr>
          <w:p w14:paraId="4829723C" w14:textId="77777777" w:rsidR="00C85EA7" w:rsidRDefault="00C85EA7" w:rsidP="00BD5F48">
            <w:pPr>
              <w:spacing w:line="276" w:lineRule="auto"/>
            </w:pPr>
          </w:p>
        </w:tc>
      </w:tr>
      <w:tr w:rsidR="00C85EA7" w14:paraId="7B25309C" w14:textId="77777777" w:rsidTr="00CD78C5">
        <w:trPr>
          <w:trHeight w:val="30"/>
          <w:jc w:val="center"/>
        </w:trPr>
        <w:tc>
          <w:tcPr>
            <w:tcW w:w="9646" w:type="dxa"/>
            <w:shd w:val="clear" w:color="auto" w:fill="auto"/>
          </w:tcPr>
          <w:p w14:paraId="00DDCE71" w14:textId="77777777" w:rsidR="00C85EA7" w:rsidRDefault="00C85EA7" w:rsidP="00BD5F48">
            <w:pPr>
              <w:spacing w:line="276" w:lineRule="auto"/>
            </w:pPr>
            <w:r w:rsidRPr="001A5991">
              <w:t>Difficulty following instructions</w:t>
            </w:r>
          </w:p>
        </w:tc>
        <w:tc>
          <w:tcPr>
            <w:tcW w:w="1275" w:type="dxa"/>
          </w:tcPr>
          <w:p w14:paraId="584571A2" w14:textId="77777777" w:rsidR="00C85EA7" w:rsidRDefault="00C85EA7" w:rsidP="00BD5F48">
            <w:pPr>
              <w:spacing w:line="276" w:lineRule="auto"/>
            </w:pPr>
          </w:p>
        </w:tc>
      </w:tr>
      <w:tr w:rsidR="00C85EA7" w14:paraId="43123FFA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D5A6566" w14:textId="2E2F3EDE" w:rsidR="00C85EA7" w:rsidRDefault="1F1D55E9" w:rsidP="00BD5F48">
            <w:pPr>
              <w:spacing w:line="276" w:lineRule="auto"/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Slow to respond when given an instruction or asked a question</w:t>
            </w:r>
          </w:p>
        </w:tc>
        <w:tc>
          <w:tcPr>
            <w:tcW w:w="1275" w:type="dxa"/>
          </w:tcPr>
          <w:p w14:paraId="2FF0C715" w14:textId="77777777" w:rsidR="00C85EA7" w:rsidRDefault="00C85EA7" w:rsidP="00BD5F48">
            <w:pPr>
              <w:spacing w:line="276" w:lineRule="auto"/>
            </w:pPr>
          </w:p>
        </w:tc>
      </w:tr>
      <w:tr w:rsidR="00C85EA7" w14:paraId="161CB858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</w:tcPr>
          <w:p w14:paraId="69439B01" w14:textId="1EA532A0" w:rsidR="00C85EA7" w:rsidRDefault="00C85EA7" w:rsidP="00BD5F4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track of what they are saying </w:t>
            </w:r>
            <w:r w:rsidR="008050CE"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mid-sentence</w:t>
            </w:r>
          </w:p>
        </w:tc>
        <w:tc>
          <w:tcPr>
            <w:tcW w:w="1275" w:type="dxa"/>
          </w:tcPr>
          <w:p w14:paraId="619E6F32" w14:textId="77777777" w:rsidR="00C85EA7" w:rsidRDefault="00C85EA7" w:rsidP="00BD5F48">
            <w:pPr>
              <w:spacing w:line="276" w:lineRule="auto"/>
            </w:pPr>
          </w:p>
        </w:tc>
      </w:tr>
      <w:tr w:rsidR="00C85EA7" w14:paraId="73381EB6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66D8C003" w14:textId="77777777" w:rsidR="00C85EA7" w:rsidRDefault="00C85EA7" w:rsidP="00BD5F4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5" w:type="dxa"/>
          </w:tcPr>
          <w:p w14:paraId="244B2E33" w14:textId="77777777" w:rsidR="00C85EA7" w:rsidRDefault="00C85EA7" w:rsidP="00BD5F48">
            <w:pPr>
              <w:spacing w:line="276" w:lineRule="auto"/>
            </w:pPr>
          </w:p>
        </w:tc>
      </w:tr>
      <w:tr w:rsidR="00C85EA7" w14:paraId="578606B5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4AFF1132" w14:textId="77777777" w:rsidR="00C85EA7" w:rsidRDefault="00C85EA7" w:rsidP="00BD5F4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Forgetful in daily activities</w:t>
            </w:r>
          </w:p>
        </w:tc>
        <w:tc>
          <w:tcPr>
            <w:tcW w:w="1275" w:type="dxa"/>
          </w:tcPr>
          <w:p w14:paraId="3643865A" w14:textId="77777777" w:rsidR="00C85EA7" w:rsidRDefault="00C85EA7" w:rsidP="00BD5F48">
            <w:pPr>
              <w:spacing w:line="276" w:lineRule="auto"/>
            </w:pPr>
          </w:p>
        </w:tc>
      </w:tr>
      <w:tr w:rsidR="00C85EA7" w14:paraId="47E67028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4BBC29B1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Difficulties sitting or standing still, when required</w:t>
            </w:r>
          </w:p>
        </w:tc>
        <w:tc>
          <w:tcPr>
            <w:tcW w:w="1275" w:type="dxa"/>
          </w:tcPr>
          <w:p w14:paraId="0C984046" w14:textId="77777777" w:rsidR="00C85EA7" w:rsidRDefault="00C85EA7" w:rsidP="00BD5F48">
            <w:pPr>
              <w:spacing w:line="276" w:lineRule="auto"/>
            </w:pPr>
          </w:p>
        </w:tc>
      </w:tr>
      <w:tr w:rsidR="00C85EA7" w14:paraId="141F8E2F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6E69873E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Only able to focus on a task for short periods of time</w:t>
            </w:r>
          </w:p>
        </w:tc>
        <w:tc>
          <w:tcPr>
            <w:tcW w:w="1275" w:type="dxa"/>
          </w:tcPr>
          <w:p w14:paraId="6176581F" w14:textId="77777777" w:rsidR="00C85EA7" w:rsidRDefault="00C85EA7" w:rsidP="00BD5F48">
            <w:pPr>
              <w:spacing w:line="276" w:lineRule="auto"/>
            </w:pPr>
          </w:p>
        </w:tc>
      </w:tr>
      <w:tr w:rsidR="00C85EA7" w14:paraId="2A155D90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99E4A4A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recalling information, e.g., number facts, spellings, procedures, instructions </w:t>
            </w:r>
          </w:p>
        </w:tc>
        <w:tc>
          <w:tcPr>
            <w:tcW w:w="1275" w:type="dxa"/>
          </w:tcPr>
          <w:p w14:paraId="6894A89C" w14:textId="77777777" w:rsidR="00C85EA7" w:rsidRDefault="00C85EA7" w:rsidP="00BD5F48">
            <w:pPr>
              <w:spacing w:line="276" w:lineRule="auto"/>
            </w:pPr>
          </w:p>
        </w:tc>
      </w:tr>
      <w:tr w:rsidR="00C85EA7" w14:paraId="6123F95B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0B31E94" w14:textId="044D8A71" w:rsidR="00C85EA7" w:rsidRDefault="298A56A4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Difficulty holding a sentence for writing. </w:t>
            </w:r>
          </w:p>
        </w:tc>
        <w:tc>
          <w:tcPr>
            <w:tcW w:w="1275" w:type="dxa"/>
          </w:tcPr>
          <w:p w14:paraId="42A8CF42" w14:textId="77777777" w:rsidR="00C85EA7" w:rsidRDefault="00C85EA7" w:rsidP="00BD5F48">
            <w:pPr>
              <w:spacing w:line="276" w:lineRule="auto"/>
            </w:pPr>
          </w:p>
        </w:tc>
      </w:tr>
      <w:tr w:rsidR="00C85EA7" w14:paraId="1042EECD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3C2204DB" w14:textId="1D406649" w:rsidR="00C85EA7" w:rsidRDefault="00C76471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holding</w:t>
            </w:r>
            <w:r w:rsidR="1F1D55E9"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visual information, long enough to utilise it, e.g., when copying from the board </w:t>
            </w:r>
          </w:p>
        </w:tc>
        <w:tc>
          <w:tcPr>
            <w:tcW w:w="1275" w:type="dxa"/>
          </w:tcPr>
          <w:p w14:paraId="00211583" w14:textId="77777777" w:rsidR="00C85EA7" w:rsidRDefault="00C85EA7" w:rsidP="00BD5F48">
            <w:pPr>
              <w:spacing w:line="276" w:lineRule="auto"/>
            </w:pPr>
          </w:p>
        </w:tc>
      </w:tr>
      <w:tr w:rsidR="00C85EA7" w14:paraId="55F91D8F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72CFE864" w14:textId="77777777" w:rsidR="00C85EA7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Classwork rarely finished</w:t>
            </w:r>
          </w:p>
        </w:tc>
        <w:tc>
          <w:tcPr>
            <w:tcW w:w="1275" w:type="dxa"/>
          </w:tcPr>
          <w:p w14:paraId="2D133C32" w14:textId="77777777" w:rsidR="00C85EA7" w:rsidRDefault="00C85EA7" w:rsidP="00BD5F48">
            <w:pPr>
              <w:spacing w:line="276" w:lineRule="auto"/>
            </w:pPr>
          </w:p>
        </w:tc>
      </w:tr>
      <w:tr w:rsidR="00C85EA7" w14:paraId="455BC62F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50EFD728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attending to tasks for sustained periods </w:t>
            </w:r>
          </w:p>
        </w:tc>
        <w:tc>
          <w:tcPr>
            <w:tcW w:w="1275" w:type="dxa"/>
          </w:tcPr>
          <w:p w14:paraId="1C1DFC11" w14:textId="77777777" w:rsidR="00C85EA7" w:rsidRDefault="00C85EA7" w:rsidP="00BD5F48">
            <w:pPr>
              <w:spacing w:line="276" w:lineRule="auto"/>
            </w:pPr>
          </w:p>
        </w:tc>
      </w:tr>
      <w:tr w:rsidR="00C85EA7" w14:paraId="25F4CF10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6CCEC0C7" w14:textId="77777777" w:rsidR="00C85EA7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5" w:type="dxa"/>
          </w:tcPr>
          <w:p w14:paraId="52C68BFA" w14:textId="77777777" w:rsidR="00C85EA7" w:rsidRDefault="00C85EA7" w:rsidP="00BD5F48">
            <w:pPr>
              <w:spacing w:line="276" w:lineRule="auto"/>
            </w:pPr>
          </w:p>
        </w:tc>
      </w:tr>
      <w:tr w:rsidR="00C85EA7" w14:paraId="5019D047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3BB8591A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Loses things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e.g., personal belongings and homework</w:t>
            </w:r>
          </w:p>
        </w:tc>
        <w:tc>
          <w:tcPr>
            <w:tcW w:w="1275" w:type="dxa"/>
          </w:tcPr>
          <w:p w14:paraId="2A3F0E71" w14:textId="77777777" w:rsidR="00C85EA7" w:rsidRDefault="00C85EA7" w:rsidP="00BD5F48">
            <w:pPr>
              <w:spacing w:line="276" w:lineRule="auto"/>
            </w:pPr>
          </w:p>
        </w:tc>
      </w:tr>
      <w:tr w:rsidR="00C85EA7" w14:paraId="7F9B9E83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09581BB9" w14:textId="77777777" w:rsidR="00C85EA7" w:rsidRPr="001E7DCE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7DC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Difficulty in organising tasks or activities or knowing where to start</w:t>
            </w:r>
          </w:p>
        </w:tc>
        <w:tc>
          <w:tcPr>
            <w:tcW w:w="1275" w:type="dxa"/>
          </w:tcPr>
          <w:p w14:paraId="142C3937" w14:textId="77777777" w:rsidR="00C85EA7" w:rsidRDefault="00C85EA7" w:rsidP="00BD5F48">
            <w:pPr>
              <w:spacing w:line="276" w:lineRule="auto"/>
            </w:pPr>
          </w:p>
        </w:tc>
      </w:tr>
      <w:tr w:rsidR="00C85EA7" w14:paraId="3F18AE64" w14:textId="77777777" w:rsidTr="00CD78C5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01CF5E3" w14:textId="118E98AD" w:rsidR="00C85EA7" w:rsidRPr="001E7DCE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Blurts </w:t>
            </w:r>
            <w:r w:rsidR="00C76471"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out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answers before the question is finished</w:t>
            </w:r>
          </w:p>
        </w:tc>
        <w:tc>
          <w:tcPr>
            <w:tcW w:w="1275" w:type="dxa"/>
          </w:tcPr>
          <w:p w14:paraId="4211C754" w14:textId="77777777" w:rsidR="00C85EA7" w:rsidRDefault="00C85EA7" w:rsidP="00BD5F48">
            <w:pPr>
              <w:spacing w:line="276" w:lineRule="auto"/>
            </w:pPr>
          </w:p>
        </w:tc>
      </w:tr>
      <w:tr w:rsidR="00C85EA7" w14:paraId="5976C94C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30E71A1B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5" w:type="dxa"/>
          </w:tcPr>
          <w:p w14:paraId="2CE1473D" w14:textId="77777777" w:rsidR="00C85EA7" w:rsidRDefault="00C85EA7" w:rsidP="00BD5F48">
            <w:pPr>
              <w:spacing w:line="276" w:lineRule="auto"/>
            </w:pPr>
          </w:p>
        </w:tc>
      </w:tr>
      <w:tr w:rsidR="00C85EA7" w14:paraId="04F45E1A" w14:textId="77777777" w:rsidTr="0EDAAD43">
        <w:trPr>
          <w:trHeight w:val="20"/>
          <w:jc w:val="center"/>
        </w:trPr>
        <w:tc>
          <w:tcPr>
            <w:tcW w:w="10921" w:type="dxa"/>
            <w:gridSpan w:val="2"/>
            <w:shd w:val="clear" w:color="auto" w:fill="auto"/>
            <w:vAlign w:val="bottom"/>
          </w:tcPr>
          <w:p w14:paraId="3D155628" w14:textId="28809DEB" w:rsidR="00C85EA7" w:rsidRDefault="4C2A070C" w:rsidP="0EDAAD43">
            <w:pPr>
              <w:spacing w:line="276" w:lineRule="auto"/>
            </w:pPr>
            <w:r w:rsidRPr="008050CE">
              <w:t>Please provide any additional information</w:t>
            </w:r>
            <w:r w:rsidR="06105211" w:rsidRPr="008050CE">
              <w:t xml:space="preserve">: </w:t>
            </w:r>
          </w:p>
          <w:p w14:paraId="4865B522" w14:textId="77777777" w:rsidR="003B10EC" w:rsidRDefault="003B10EC" w:rsidP="0EDAAD43">
            <w:pPr>
              <w:spacing w:line="276" w:lineRule="auto"/>
            </w:pPr>
          </w:p>
          <w:p w14:paraId="135D57D9" w14:textId="77777777" w:rsidR="003B10EC" w:rsidRDefault="003B10EC" w:rsidP="0EDAAD43">
            <w:pPr>
              <w:spacing w:line="276" w:lineRule="auto"/>
            </w:pPr>
          </w:p>
          <w:p w14:paraId="37FE3380" w14:textId="77777777" w:rsidR="003B10EC" w:rsidRDefault="003B10EC" w:rsidP="0EDAAD43">
            <w:pPr>
              <w:spacing w:line="276" w:lineRule="auto"/>
            </w:pPr>
          </w:p>
          <w:p w14:paraId="6799BDB9" w14:textId="77777777" w:rsidR="003B10EC" w:rsidRDefault="003B10EC" w:rsidP="0EDAAD43">
            <w:pPr>
              <w:spacing w:line="276" w:lineRule="auto"/>
            </w:pPr>
          </w:p>
          <w:p w14:paraId="75AA0092" w14:textId="77777777" w:rsidR="003B10EC" w:rsidRPr="008050CE" w:rsidRDefault="003B10EC" w:rsidP="0EDAAD43">
            <w:pPr>
              <w:spacing w:line="276" w:lineRule="auto"/>
            </w:pPr>
          </w:p>
          <w:p w14:paraId="7697056F" w14:textId="77777777" w:rsidR="00C85EA7" w:rsidRDefault="00C85EA7" w:rsidP="00BD5F48">
            <w:pPr>
              <w:spacing w:line="276" w:lineRule="auto"/>
            </w:pPr>
          </w:p>
          <w:p w14:paraId="1AB8696A" w14:textId="77777777" w:rsidR="00C85EA7" w:rsidRDefault="00C85EA7" w:rsidP="00BD5F48">
            <w:pPr>
              <w:spacing w:line="276" w:lineRule="auto"/>
            </w:pPr>
          </w:p>
          <w:p w14:paraId="2FB0C52D" w14:textId="77777777" w:rsidR="00C85EA7" w:rsidRDefault="00C85EA7" w:rsidP="00BD5F48">
            <w:pPr>
              <w:spacing w:line="276" w:lineRule="auto"/>
            </w:pPr>
          </w:p>
          <w:p w14:paraId="2B8915A2" w14:textId="77777777" w:rsidR="00C85EA7" w:rsidRDefault="00C85EA7" w:rsidP="00BD5F48">
            <w:pPr>
              <w:spacing w:line="276" w:lineRule="auto"/>
            </w:pPr>
          </w:p>
          <w:p w14:paraId="5651B377" w14:textId="77777777" w:rsidR="00E06900" w:rsidRDefault="00E06900" w:rsidP="00BD5F48">
            <w:pPr>
              <w:spacing w:line="276" w:lineRule="auto"/>
            </w:pPr>
          </w:p>
          <w:p w14:paraId="2678EDDA" w14:textId="77777777" w:rsidR="00E06900" w:rsidRDefault="00E06900" w:rsidP="00BD5F48">
            <w:pPr>
              <w:spacing w:line="276" w:lineRule="auto"/>
            </w:pPr>
          </w:p>
          <w:p w14:paraId="450FA9DD" w14:textId="77777777" w:rsidR="00C85EA7" w:rsidRDefault="00C85EA7" w:rsidP="00BD5F48">
            <w:pPr>
              <w:spacing w:line="276" w:lineRule="auto"/>
            </w:pPr>
          </w:p>
        </w:tc>
      </w:tr>
    </w:tbl>
    <w:p w14:paraId="2DCAC49E" w14:textId="77777777" w:rsidR="00C85EA7" w:rsidRDefault="00C85EA7" w:rsidP="00C85EA7"/>
    <w:p w14:paraId="60297C9C" w14:textId="77777777" w:rsidR="000E1222" w:rsidRDefault="000E1222" w:rsidP="00217FF6">
      <w:pPr>
        <w:rPr>
          <w:sz w:val="28"/>
        </w:rPr>
      </w:pPr>
    </w:p>
    <w:p w14:paraId="1997C7F6" w14:textId="77777777" w:rsidR="00C76471" w:rsidRPr="00192DCE" w:rsidRDefault="00C76471" w:rsidP="00217FF6">
      <w:pPr>
        <w:rPr>
          <w:sz w:val="28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147"/>
        <w:gridCol w:w="9786"/>
        <w:gridCol w:w="992"/>
        <w:gridCol w:w="127"/>
      </w:tblGrid>
      <w:tr w:rsidR="00217FF6" w:rsidRPr="00192DCE" w14:paraId="69ADF0CD" w14:textId="77777777" w:rsidTr="0091303D">
        <w:trPr>
          <w:gridBefore w:val="1"/>
          <w:gridAfter w:val="1"/>
          <w:wBefore w:w="147" w:type="dxa"/>
          <w:wAfter w:w="127" w:type="dxa"/>
          <w:jc w:val="center"/>
        </w:trPr>
        <w:tc>
          <w:tcPr>
            <w:tcW w:w="10778" w:type="dxa"/>
            <w:gridSpan w:val="2"/>
            <w:shd w:val="clear" w:color="auto" w:fill="auto"/>
          </w:tcPr>
          <w:p w14:paraId="38853779" w14:textId="77777777" w:rsidR="00217FF6" w:rsidRPr="00CD78C5" w:rsidRDefault="00217FF6" w:rsidP="005161D8">
            <w:pPr>
              <w:spacing w:line="276" w:lineRule="auto"/>
              <w:rPr>
                <w:b/>
                <w:color w:val="FFFFFF" w:themeColor="background2"/>
              </w:rPr>
            </w:pPr>
            <w:r w:rsidRPr="00CD78C5">
              <w:rPr>
                <w:b/>
              </w:rPr>
              <w:t>Motor Coordination and Organisational Skills</w:t>
            </w:r>
          </w:p>
        </w:tc>
      </w:tr>
      <w:tr w:rsidR="00217FF6" w14:paraId="41AD5D5D" w14:textId="77777777" w:rsidTr="0091303D">
        <w:trPr>
          <w:gridBefore w:val="1"/>
          <w:gridAfter w:val="1"/>
          <w:wBefore w:w="147" w:type="dxa"/>
          <w:wAfter w:w="127" w:type="dxa"/>
          <w:trHeight w:val="30"/>
          <w:jc w:val="center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BCC20" w14:textId="77777777" w:rsidR="00217FF6" w:rsidRPr="000E1222" w:rsidRDefault="00217FF6" w:rsidP="005161D8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lang w:eastAsia="en-GB"/>
              </w:rPr>
            </w:pPr>
            <w:r w:rsidRPr="000E1222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D7CA" w14:textId="77777777" w:rsidR="00217FF6" w:rsidRPr="00CD78C5" w:rsidRDefault="00217FF6" w:rsidP="005161D8">
            <w:pPr>
              <w:spacing w:line="276" w:lineRule="auto"/>
              <w:jc w:val="center"/>
              <w:rPr>
                <w:b/>
              </w:rPr>
            </w:pPr>
            <w:r w:rsidRPr="00CD78C5">
              <w:rPr>
                <w:b/>
              </w:rPr>
              <w:t>Yes</w:t>
            </w:r>
          </w:p>
        </w:tc>
      </w:tr>
      <w:tr w:rsidR="00217FF6" w14:paraId="27D5D5D0" w14:textId="77777777" w:rsidTr="0091303D">
        <w:trPr>
          <w:gridBefore w:val="1"/>
          <w:gridAfter w:val="1"/>
          <w:wBefore w:w="147" w:type="dxa"/>
          <w:wAfter w:w="127" w:type="dxa"/>
          <w:trHeight w:val="3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32E391BA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992" w:type="dxa"/>
          </w:tcPr>
          <w:p w14:paraId="5F5A5759" w14:textId="77777777" w:rsidR="00217FF6" w:rsidRDefault="00217FF6" w:rsidP="005161D8">
            <w:pPr>
              <w:spacing w:line="276" w:lineRule="auto"/>
            </w:pPr>
          </w:p>
        </w:tc>
      </w:tr>
      <w:tr w:rsidR="00217FF6" w14:paraId="7DAD1040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5178564B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Bumps into things/people</w:t>
            </w:r>
          </w:p>
        </w:tc>
        <w:tc>
          <w:tcPr>
            <w:tcW w:w="992" w:type="dxa"/>
          </w:tcPr>
          <w:p w14:paraId="10934AE6" w14:textId="77777777" w:rsidR="00217FF6" w:rsidRDefault="00217FF6" w:rsidP="005161D8">
            <w:pPr>
              <w:spacing w:line="276" w:lineRule="auto"/>
            </w:pPr>
          </w:p>
        </w:tc>
      </w:tr>
      <w:tr w:rsidR="00217FF6" w14:paraId="2829156C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73555804" w14:textId="5B25194F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  <w:r w:rsidR="00C76471">
              <w:rPr>
                <w:rFonts w:ascii="Calibri" w:eastAsia="Times New Roman" w:hAnsi="Calibri" w:cs="Calibri"/>
                <w:lang w:eastAsia="en-GB"/>
              </w:rPr>
              <w:t xml:space="preserve"> (please circle)</w:t>
            </w:r>
          </w:p>
        </w:tc>
        <w:tc>
          <w:tcPr>
            <w:tcW w:w="992" w:type="dxa"/>
          </w:tcPr>
          <w:p w14:paraId="2C1E7988" w14:textId="77777777" w:rsidR="00217FF6" w:rsidRDefault="00217FF6" w:rsidP="005161D8">
            <w:pPr>
              <w:spacing w:line="276" w:lineRule="auto"/>
            </w:pPr>
          </w:p>
        </w:tc>
      </w:tr>
      <w:tr w:rsidR="00217FF6" w14:paraId="67E13C3D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4B27A0DB" w14:textId="77777777" w:rsidR="00217FF6" w:rsidRDefault="00217FF6" w:rsidP="005161D8">
            <w:pPr>
              <w:spacing w:line="276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Inaccurate letter and number formation </w:t>
            </w:r>
          </w:p>
        </w:tc>
        <w:tc>
          <w:tcPr>
            <w:tcW w:w="992" w:type="dxa"/>
          </w:tcPr>
          <w:p w14:paraId="4A52DC7B" w14:textId="77777777" w:rsidR="00217FF6" w:rsidRDefault="00217FF6" w:rsidP="005161D8">
            <w:pPr>
              <w:spacing w:line="276" w:lineRule="auto"/>
            </w:pPr>
          </w:p>
        </w:tc>
      </w:tr>
      <w:tr w:rsidR="00217FF6" w14:paraId="34C2371A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46D0DD08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Difficulty using scissors, cutlery, etc.</w:t>
            </w:r>
          </w:p>
        </w:tc>
        <w:tc>
          <w:tcPr>
            <w:tcW w:w="992" w:type="dxa"/>
          </w:tcPr>
          <w:p w14:paraId="55BC52D2" w14:textId="77777777" w:rsidR="00217FF6" w:rsidRDefault="00217FF6" w:rsidP="005161D8">
            <w:pPr>
              <w:spacing w:line="276" w:lineRule="auto"/>
            </w:pPr>
          </w:p>
        </w:tc>
      </w:tr>
      <w:tr w:rsidR="00217FF6" w14:paraId="6275593D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19C8C11B" w14:textId="77777777" w:rsidR="00217FF6" w:rsidRDefault="00217FF6" w:rsidP="005161D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throwing and catching a ball</w:t>
            </w:r>
          </w:p>
        </w:tc>
        <w:tc>
          <w:tcPr>
            <w:tcW w:w="992" w:type="dxa"/>
          </w:tcPr>
          <w:p w14:paraId="45A4E86C" w14:textId="77777777" w:rsidR="00217FF6" w:rsidRDefault="00217FF6" w:rsidP="005161D8">
            <w:pPr>
              <w:spacing w:line="276" w:lineRule="auto"/>
            </w:pPr>
          </w:p>
        </w:tc>
      </w:tr>
      <w:tr w:rsidR="00217FF6" w14:paraId="07F5CF14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4AED697A" w14:textId="77777777" w:rsidR="00217FF6" w:rsidRDefault="00217FF6" w:rsidP="005161D8">
            <w:pPr>
              <w:spacing w:line="276" w:lineRule="auto"/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Late in reaching milestones; some do not crawl</w:t>
            </w:r>
          </w:p>
        </w:tc>
        <w:tc>
          <w:tcPr>
            <w:tcW w:w="992" w:type="dxa"/>
          </w:tcPr>
          <w:p w14:paraId="10F451E1" w14:textId="77777777" w:rsidR="00217FF6" w:rsidRDefault="00217FF6" w:rsidP="005161D8">
            <w:pPr>
              <w:spacing w:line="276" w:lineRule="auto"/>
            </w:pPr>
          </w:p>
        </w:tc>
      </w:tr>
      <w:tr w:rsidR="00217FF6" w14:paraId="45DC3403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7C15D76D" w14:textId="6D7871EC" w:rsidR="00217FF6" w:rsidRDefault="00217FF6" w:rsidP="005161D8">
            <w:pPr>
              <w:spacing w:line="276" w:lineRule="auto"/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Poor posture</w:t>
            </w:r>
            <w:r w:rsidR="00C7647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or balance</w:t>
            </w:r>
          </w:p>
        </w:tc>
        <w:tc>
          <w:tcPr>
            <w:tcW w:w="992" w:type="dxa"/>
          </w:tcPr>
          <w:p w14:paraId="6CF67465" w14:textId="77777777" w:rsidR="00217FF6" w:rsidRDefault="00217FF6" w:rsidP="005161D8">
            <w:pPr>
              <w:spacing w:line="276" w:lineRule="auto"/>
            </w:pPr>
          </w:p>
        </w:tc>
      </w:tr>
      <w:tr w:rsidR="00217FF6" w14:paraId="24C3FCDE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</w:tcPr>
          <w:p w14:paraId="2BC43188" w14:textId="77777777" w:rsidR="00217FF6" w:rsidRDefault="00217FF6" w:rsidP="005161D8">
            <w:pPr>
              <w:spacing w:line="276" w:lineRule="auto"/>
            </w:pPr>
            <w:r>
              <w:t xml:space="preserve">Difficulties with direction, e.g., knowing left/right </w:t>
            </w:r>
          </w:p>
        </w:tc>
        <w:tc>
          <w:tcPr>
            <w:tcW w:w="992" w:type="dxa"/>
          </w:tcPr>
          <w:p w14:paraId="20ACEB1A" w14:textId="77777777" w:rsidR="00217FF6" w:rsidRDefault="00217FF6" w:rsidP="005161D8">
            <w:pPr>
              <w:spacing w:line="276" w:lineRule="auto"/>
            </w:pPr>
          </w:p>
        </w:tc>
      </w:tr>
      <w:tr w:rsidR="00217FF6" w14:paraId="68E22097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</w:tcPr>
          <w:p w14:paraId="0DC8A1E0" w14:textId="77777777" w:rsidR="00217FF6" w:rsidRDefault="00217FF6" w:rsidP="005161D8">
            <w:pPr>
              <w:spacing w:line="276" w:lineRule="auto"/>
            </w:pPr>
            <w:r>
              <w:t xml:space="preserve">Difficulties planning tasks and knowing where to start </w:t>
            </w:r>
          </w:p>
        </w:tc>
        <w:tc>
          <w:tcPr>
            <w:tcW w:w="992" w:type="dxa"/>
          </w:tcPr>
          <w:p w14:paraId="64F6BDF4" w14:textId="77777777" w:rsidR="00217FF6" w:rsidRDefault="00217FF6" w:rsidP="005161D8">
            <w:pPr>
              <w:spacing w:line="276" w:lineRule="auto"/>
            </w:pPr>
          </w:p>
        </w:tc>
      </w:tr>
      <w:tr w:rsidR="00217FF6" w14:paraId="155B887D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</w:tcPr>
          <w:p w14:paraId="460930B9" w14:textId="77777777" w:rsidR="00217FF6" w:rsidRDefault="00217FF6" w:rsidP="005161D8">
            <w:pPr>
              <w:spacing w:line="276" w:lineRule="auto"/>
            </w:pPr>
            <w:r>
              <w:t xml:space="preserve">Difficulties with writing on the line or within a box </w:t>
            </w:r>
          </w:p>
        </w:tc>
        <w:tc>
          <w:tcPr>
            <w:tcW w:w="992" w:type="dxa"/>
          </w:tcPr>
          <w:p w14:paraId="699F0A50" w14:textId="77777777" w:rsidR="00217FF6" w:rsidRDefault="00217FF6" w:rsidP="005161D8">
            <w:pPr>
              <w:spacing w:line="276" w:lineRule="auto"/>
            </w:pPr>
          </w:p>
        </w:tc>
      </w:tr>
      <w:tr w:rsidR="00217FF6" w14:paraId="5FD13A5C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</w:tcPr>
          <w:p w14:paraId="738FECB0" w14:textId="741C6A85" w:rsidR="00217FF6" w:rsidRDefault="00217FF6" w:rsidP="005161D8">
            <w:pPr>
              <w:spacing w:line="276" w:lineRule="auto"/>
            </w:pPr>
            <w:r>
              <w:t xml:space="preserve">Difficulties with using the </w:t>
            </w:r>
            <w:r w:rsidR="00B90A53">
              <w:t>left-hand</w:t>
            </w:r>
            <w:r>
              <w:t xml:space="preserve"> margin; handwriting drifting to the centre of the page </w:t>
            </w:r>
          </w:p>
        </w:tc>
        <w:tc>
          <w:tcPr>
            <w:tcW w:w="992" w:type="dxa"/>
          </w:tcPr>
          <w:p w14:paraId="73780E80" w14:textId="77777777" w:rsidR="00217FF6" w:rsidRDefault="00217FF6" w:rsidP="005161D8">
            <w:pPr>
              <w:spacing w:line="276" w:lineRule="auto"/>
            </w:pPr>
          </w:p>
        </w:tc>
      </w:tr>
      <w:tr w:rsidR="00217FF6" w14:paraId="6A6F6106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</w:tcPr>
          <w:p w14:paraId="78B8D0FB" w14:textId="77777777" w:rsidR="00217FF6" w:rsidRDefault="00217FF6" w:rsidP="005161D8">
            <w:pPr>
              <w:spacing w:line="276" w:lineRule="auto"/>
            </w:pPr>
            <w:r>
              <w:t xml:space="preserve">Difficulties with the layout and presentation of work </w:t>
            </w:r>
          </w:p>
        </w:tc>
        <w:tc>
          <w:tcPr>
            <w:tcW w:w="992" w:type="dxa"/>
          </w:tcPr>
          <w:p w14:paraId="65362D29" w14:textId="77777777" w:rsidR="00217FF6" w:rsidRDefault="00217FF6" w:rsidP="005161D8">
            <w:pPr>
              <w:spacing w:line="276" w:lineRule="auto"/>
            </w:pPr>
          </w:p>
        </w:tc>
      </w:tr>
      <w:tr w:rsidR="00217FF6" w14:paraId="1FCFAB6B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</w:tcPr>
          <w:p w14:paraId="4DEA08EF" w14:textId="77777777" w:rsidR="00217FF6" w:rsidRDefault="00217FF6" w:rsidP="005161D8">
            <w:pPr>
              <w:spacing w:line="276" w:lineRule="auto"/>
            </w:pPr>
            <w:r>
              <w:t xml:space="preserve">Difficulties drawing diagrams or completing graphs </w:t>
            </w:r>
          </w:p>
        </w:tc>
        <w:tc>
          <w:tcPr>
            <w:tcW w:w="992" w:type="dxa"/>
          </w:tcPr>
          <w:p w14:paraId="266585ED" w14:textId="77777777" w:rsidR="00217FF6" w:rsidRDefault="00217FF6" w:rsidP="005161D8">
            <w:pPr>
              <w:spacing w:line="276" w:lineRule="auto"/>
            </w:pPr>
          </w:p>
        </w:tc>
      </w:tr>
      <w:tr w:rsidR="00217FF6" w14:paraId="0AB46CE9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</w:tcPr>
          <w:p w14:paraId="7CEFE4EF" w14:textId="77777777" w:rsidR="00217FF6" w:rsidRDefault="00217FF6" w:rsidP="005161D8">
            <w:pPr>
              <w:spacing w:line="276" w:lineRule="auto"/>
            </w:pPr>
            <w:r>
              <w:t xml:space="preserve">Difficulties positioning themselves on a chair </w:t>
            </w:r>
          </w:p>
        </w:tc>
        <w:tc>
          <w:tcPr>
            <w:tcW w:w="992" w:type="dxa"/>
          </w:tcPr>
          <w:p w14:paraId="1A2EA674" w14:textId="77777777" w:rsidR="00217FF6" w:rsidRDefault="00217FF6" w:rsidP="005161D8">
            <w:pPr>
              <w:spacing w:line="276" w:lineRule="auto"/>
            </w:pPr>
          </w:p>
        </w:tc>
      </w:tr>
      <w:tr w:rsidR="00C76471" w14:paraId="547629C7" w14:textId="77777777" w:rsidTr="0091303D">
        <w:trPr>
          <w:gridBefore w:val="1"/>
          <w:gridAfter w:val="1"/>
          <w:wBefore w:w="147" w:type="dxa"/>
          <w:wAfter w:w="127" w:type="dxa"/>
          <w:trHeight w:val="20"/>
          <w:jc w:val="center"/>
        </w:trPr>
        <w:tc>
          <w:tcPr>
            <w:tcW w:w="9786" w:type="dxa"/>
            <w:shd w:val="clear" w:color="auto" w:fill="auto"/>
          </w:tcPr>
          <w:p w14:paraId="57FDED47" w14:textId="322449F7" w:rsidR="00C76471" w:rsidRDefault="00C76471" w:rsidP="005161D8">
            <w:pPr>
              <w:spacing w:line="276" w:lineRule="auto"/>
            </w:pPr>
            <w:r>
              <w:t xml:space="preserve">Greater than usual flexibility </w:t>
            </w:r>
          </w:p>
        </w:tc>
        <w:tc>
          <w:tcPr>
            <w:tcW w:w="992" w:type="dxa"/>
          </w:tcPr>
          <w:p w14:paraId="4384B08F" w14:textId="77777777" w:rsidR="00C76471" w:rsidRDefault="00C76471" w:rsidP="005161D8">
            <w:pPr>
              <w:spacing w:line="276" w:lineRule="auto"/>
            </w:pPr>
          </w:p>
        </w:tc>
      </w:tr>
      <w:tr w:rsidR="00217FF6" w14:paraId="5E11DDD4" w14:textId="77777777" w:rsidTr="0091303D">
        <w:trPr>
          <w:jc w:val="center"/>
        </w:trPr>
        <w:tc>
          <w:tcPr>
            <w:tcW w:w="11052" w:type="dxa"/>
            <w:gridSpan w:val="4"/>
          </w:tcPr>
          <w:p w14:paraId="46C2E609" w14:textId="428B5908" w:rsidR="00217FF6" w:rsidRPr="008050CE" w:rsidRDefault="00217FF6" w:rsidP="0EDAAD43">
            <w:pPr>
              <w:spacing w:line="276" w:lineRule="auto"/>
            </w:pPr>
            <w:r w:rsidRPr="008050CE">
              <w:lastRenderedPageBreak/>
              <w:t>Please provide any additional information,</w:t>
            </w:r>
            <w:r w:rsidR="09D2F0E7" w:rsidRPr="008050CE">
              <w:t xml:space="preserve"> such as </w:t>
            </w:r>
            <w:r w:rsidRPr="008050CE">
              <w:t>organisational skills, fine/gross motor coordination and direction</w:t>
            </w:r>
            <w:r w:rsidR="4961876B" w:rsidRPr="008050CE">
              <w:t xml:space="preserve">. Is </w:t>
            </w:r>
            <w:r w:rsidR="5AE1E561" w:rsidRPr="008050CE">
              <w:t>your</w:t>
            </w:r>
            <w:r w:rsidR="4961876B" w:rsidRPr="008050CE">
              <w:t xml:space="preserve"> child good at </w:t>
            </w:r>
            <w:r w:rsidRPr="008050CE">
              <w:t>remembering homework, equipment or kit, daily routines or timetables, layout of work, body awareness</w:t>
            </w:r>
            <w:r w:rsidR="4977274D" w:rsidRPr="008050CE">
              <w:t xml:space="preserve"> and/or</w:t>
            </w:r>
            <w:r w:rsidRPr="008050CE">
              <w:t xml:space="preserve"> movement/balance</w:t>
            </w:r>
            <w:r w:rsidR="7D3E0A59" w:rsidRPr="008050CE">
              <w:t>?</w:t>
            </w:r>
          </w:p>
          <w:p w14:paraId="3DFFB45F" w14:textId="77777777" w:rsidR="00217FF6" w:rsidRDefault="00217FF6" w:rsidP="005161D8">
            <w:pPr>
              <w:spacing w:line="276" w:lineRule="auto"/>
            </w:pPr>
          </w:p>
          <w:p w14:paraId="15B776D5" w14:textId="77777777" w:rsidR="00217FF6" w:rsidRDefault="00217FF6" w:rsidP="005161D8">
            <w:pPr>
              <w:spacing w:line="276" w:lineRule="auto"/>
            </w:pPr>
          </w:p>
          <w:p w14:paraId="24709EAE" w14:textId="77777777" w:rsidR="00217FF6" w:rsidRDefault="00217FF6" w:rsidP="005161D8">
            <w:pPr>
              <w:spacing w:line="276" w:lineRule="auto"/>
            </w:pPr>
          </w:p>
          <w:p w14:paraId="54424837" w14:textId="77777777" w:rsidR="00977ACB" w:rsidRDefault="00977ACB" w:rsidP="005161D8">
            <w:pPr>
              <w:spacing w:line="276" w:lineRule="auto"/>
            </w:pPr>
          </w:p>
          <w:p w14:paraId="3EB909E9" w14:textId="77777777" w:rsidR="00977ACB" w:rsidRDefault="00977ACB" w:rsidP="005161D8">
            <w:pPr>
              <w:spacing w:line="276" w:lineRule="auto"/>
            </w:pPr>
          </w:p>
          <w:p w14:paraId="230BDC67" w14:textId="77777777" w:rsidR="00977ACB" w:rsidRDefault="00977ACB" w:rsidP="005161D8">
            <w:pPr>
              <w:spacing w:line="276" w:lineRule="auto"/>
            </w:pPr>
          </w:p>
          <w:p w14:paraId="100BE0DE" w14:textId="77777777" w:rsidR="00977ACB" w:rsidRDefault="00977ACB" w:rsidP="005161D8">
            <w:pPr>
              <w:spacing w:line="276" w:lineRule="auto"/>
            </w:pPr>
          </w:p>
          <w:p w14:paraId="4E0215DF" w14:textId="77777777" w:rsidR="00977ACB" w:rsidRDefault="00977ACB" w:rsidP="005161D8">
            <w:pPr>
              <w:spacing w:line="276" w:lineRule="auto"/>
            </w:pPr>
          </w:p>
          <w:p w14:paraId="0F8435D5" w14:textId="77777777" w:rsidR="00217FF6" w:rsidRDefault="00217FF6" w:rsidP="005161D8">
            <w:pPr>
              <w:spacing w:line="276" w:lineRule="auto"/>
            </w:pPr>
          </w:p>
        </w:tc>
      </w:tr>
    </w:tbl>
    <w:p w14:paraId="6E7809B8" w14:textId="77777777" w:rsidR="00217FF6" w:rsidRDefault="00217FF6" w:rsidP="00217FF6"/>
    <w:p w14:paraId="102022DC" w14:textId="77777777" w:rsidR="00D5763C" w:rsidRDefault="00D5763C" w:rsidP="00C85EA7">
      <w:pPr>
        <w:tabs>
          <w:tab w:val="left" w:pos="5970"/>
        </w:tabs>
        <w:rPr>
          <w:sz w:val="28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9640"/>
        <w:gridCol w:w="708"/>
        <w:gridCol w:w="709"/>
      </w:tblGrid>
      <w:tr w:rsidR="00C85EA7" w14:paraId="4E838A59" w14:textId="77777777" w:rsidTr="00D5763C">
        <w:trPr>
          <w:trHeight w:val="300"/>
          <w:jc w:val="center"/>
        </w:trPr>
        <w:tc>
          <w:tcPr>
            <w:tcW w:w="11057" w:type="dxa"/>
            <w:gridSpan w:val="3"/>
            <w:shd w:val="clear" w:color="auto" w:fill="auto"/>
          </w:tcPr>
          <w:p w14:paraId="23D57202" w14:textId="77777777" w:rsidR="00C85EA7" w:rsidRPr="00606557" w:rsidRDefault="1F1D55E9" w:rsidP="3CC6BF5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606557">
              <w:rPr>
                <w:b/>
                <w:bCs/>
              </w:rPr>
              <w:t xml:space="preserve">Social, Communication and Behaviour  </w:t>
            </w:r>
          </w:p>
        </w:tc>
      </w:tr>
      <w:tr w:rsidR="00C85EA7" w14:paraId="76BF178B" w14:textId="77777777" w:rsidTr="3CC6BF50">
        <w:trPr>
          <w:trHeight w:val="300"/>
          <w:jc w:val="center"/>
        </w:trPr>
        <w:tc>
          <w:tcPr>
            <w:tcW w:w="11057" w:type="dxa"/>
            <w:gridSpan w:val="3"/>
          </w:tcPr>
          <w:p w14:paraId="6CD6CFFA" w14:textId="1153D089" w:rsidR="00C85EA7" w:rsidRPr="008050CE" w:rsidRDefault="1F1D55E9" w:rsidP="00BD5F48">
            <w:pPr>
              <w:spacing w:line="276" w:lineRule="auto"/>
            </w:pPr>
            <w:r w:rsidRPr="008050CE">
              <w:t xml:space="preserve">Please provide any information regarding social skills, social interaction, behaviour, relationships or emotions: </w:t>
            </w:r>
          </w:p>
          <w:p w14:paraId="07F5AB73" w14:textId="77777777" w:rsidR="00C85EA7" w:rsidRPr="008050CE" w:rsidRDefault="00C85EA7" w:rsidP="00BD5F48">
            <w:pPr>
              <w:spacing w:line="276" w:lineRule="auto"/>
            </w:pPr>
          </w:p>
        </w:tc>
      </w:tr>
      <w:tr w:rsidR="00C85EA7" w14:paraId="04203E74" w14:textId="77777777" w:rsidTr="3CC6BF50">
        <w:trPr>
          <w:trHeight w:val="300"/>
          <w:jc w:val="center"/>
        </w:trPr>
        <w:tc>
          <w:tcPr>
            <w:tcW w:w="9640" w:type="dxa"/>
          </w:tcPr>
          <w:p w14:paraId="1BF71540" w14:textId="77777777" w:rsidR="00C85EA7" w:rsidRPr="008050CE" w:rsidRDefault="00C85EA7" w:rsidP="00BD5F48">
            <w:pPr>
              <w:spacing w:line="276" w:lineRule="auto"/>
            </w:pPr>
            <w:r w:rsidRPr="008050CE">
              <w:t xml:space="preserve">Does the pupil have difficulties with self-esteem and confidence? </w:t>
            </w:r>
          </w:p>
        </w:tc>
        <w:tc>
          <w:tcPr>
            <w:tcW w:w="708" w:type="dxa"/>
          </w:tcPr>
          <w:p w14:paraId="70F70580" w14:textId="77777777" w:rsidR="00C85EA7" w:rsidRDefault="00C85EA7" w:rsidP="00BD5F48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14:paraId="4F9AE3C1" w14:textId="77777777" w:rsidR="00C85EA7" w:rsidRDefault="00C85EA7" w:rsidP="00BD5F48">
            <w:pPr>
              <w:spacing w:line="276" w:lineRule="auto"/>
            </w:pPr>
            <w:r>
              <w:t>No</w:t>
            </w:r>
          </w:p>
        </w:tc>
      </w:tr>
      <w:tr w:rsidR="00C85EA7" w14:paraId="65CCCD06" w14:textId="77777777" w:rsidTr="3CC6BF50">
        <w:trPr>
          <w:trHeight w:val="300"/>
          <w:jc w:val="center"/>
        </w:trPr>
        <w:tc>
          <w:tcPr>
            <w:tcW w:w="11057" w:type="dxa"/>
            <w:gridSpan w:val="3"/>
          </w:tcPr>
          <w:p w14:paraId="6408ABB9" w14:textId="77777777" w:rsidR="00C85EA7" w:rsidRDefault="00C85EA7" w:rsidP="00BD5F48">
            <w:pPr>
              <w:spacing w:line="276" w:lineRule="auto"/>
            </w:pPr>
            <w:r>
              <w:t xml:space="preserve">If yes, please provide further details: </w:t>
            </w:r>
          </w:p>
          <w:p w14:paraId="3BB0D244" w14:textId="77777777" w:rsidR="00C85EA7" w:rsidRDefault="00C85EA7" w:rsidP="00BD5F48">
            <w:pPr>
              <w:spacing w:line="276" w:lineRule="auto"/>
            </w:pPr>
          </w:p>
          <w:p w14:paraId="097F506D" w14:textId="77777777" w:rsidR="00C85EA7" w:rsidRDefault="00C85EA7" w:rsidP="00BD5F48">
            <w:pPr>
              <w:spacing w:line="276" w:lineRule="auto"/>
            </w:pPr>
          </w:p>
          <w:p w14:paraId="743D1147" w14:textId="77777777" w:rsidR="00C85EA7" w:rsidRDefault="00C85EA7" w:rsidP="00BD5F48">
            <w:pPr>
              <w:spacing w:line="276" w:lineRule="auto"/>
            </w:pPr>
          </w:p>
        </w:tc>
      </w:tr>
    </w:tbl>
    <w:p w14:paraId="32C056F8" w14:textId="77777777" w:rsidR="00DE3608" w:rsidRDefault="00DE3608" w:rsidP="00192DCE"/>
    <w:p w14:paraId="17D52DEE" w14:textId="77777777" w:rsidR="00CC1104" w:rsidRDefault="00CC1104" w:rsidP="00192DCE"/>
    <w:p w14:paraId="684FC206" w14:textId="77777777" w:rsidR="00192DCE" w:rsidRDefault="00192DCE" w:rsidP="00192DCE"/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92DCE" w14:paraId="043F9722" w14:textId="77777777" w:rsidTr="000A1463">
        <w:trPr>
          <w:trHeight w:val="588"/>
          <w:jc w:val="center"/>
        </w:trPr>
        <w:tc>
          <w:tcPr>
            <w:tcW w:w="10910" w:type="dxa"/>
            <w:shd w:val="clear" w:color="auto" w:fill="auto"/>
          </w:tcPr>
          <w:p w14:paraId="56D353B8" w14:textId="77777777" w:rsidR="00192DCE" w:rsidRPr="00606557" w:rsidRDefault="00192DCE" w:rsidP="000E7F05">
            <w:pPr>
              <w:spacing w:line="276" w:lineRule="auto"/>
              <w:rPr>
                <w:b/>
                <w:bCs/>
              </w:rPr>
            </w:pPr>
            <w:r w:rsidRPr="00606557">
              <w:rPr>
                <w:b/>
                <w:bCs/>
              </w:rPr>
              <w:t>Strengths</w:t>
            </w:r>
          </w:p>
        </w:tc>
      </w:tr>
      <w:tr w:rsidR="00192DCE" w14:paraId="439CF8BB" w14:textId="77777777" w:rsidTr="000A1463">
        <w:trPr>
          <w:trHeight w:val="1358"/>
          <w:jc w:val="center"/>
        </w:trPr>
        <w:tc>
          <w:tcPr>
            <w:tcW w:w="10910" w:type="dxa"/>
          </w:tcPr>
          <w:p w14:paraId="1695AC4D" w14:textId="1B38EA14" w:rsidR="00192DCE" w:rsidRPr="008050CE" w:rsidRDefault="00192DCE" w:rsidP="000E7F05">
            <w:pPr>
              <w:spacing w:line="276" w:lineRule="auto"/>
            </w:pPr>
            <w:r w:rsidRPr="008050CE">
              <w:t xml:space="preserve">Please provide information about </w:t>
            </w:r>
            <w:r w:rsidR="006161B6" w:rsidRPr="008050CE">
              <w:t>your child’s</w:t>
            </w:r>
            <w:r w:rsidRPr="008050CE">
              <w:t xml:space="preserve"> strengths, what they are good at, hobbies they enjoy etc</w:t>
            </w:r>
            <w:r w:rsidR="008050CE">
              <w:t>.</w:t>
            </w:r>
          </w:p>
          <w:p w14:paraId="06FFBB40" w14:textId="77777777" w:rsidR="00192DCE" w:rsidRDefault="00192DCE" w:rsidP="000E7F05">
            <w:pPr>
              <w:spacing w:line="276" w:lineRule="auto"/>
            </w:pPr>
          </w:p>
          <w:p w14:paraId="1BBF3F59" w14:textId="77777777" w:rsidR="00192DCE" w:rsidRDefault="00192DCE" w:rsidP="000E7F05">
            <w:pPr>
              <w:spacing w:line="276" w:lineRule="auto"/>
            </w:pPr>
          </w:p>
          <w:p w14:paraId="12EDFC8C" w14:textId="77777777" w:rsidR="00192DCE" w:rsidRDefault="00192DCE" w:rsidP="000E7F05">
            <w:pPr>
              <w:spacing w:line="276" w:lineRule="auto"/>
            </w:pPr>
          </w:p>
          <w:p w14:paraId="4807F8E5" w14:textId="77777777" w:rsidR="006161B6" w:rsidRDefault="006161B6" w:rsidP="000E7F05">
            <w:pPr>
              <w:spacing w:line="276" w:lineRule="auto"/>
            </w:pPr>
          </w:p>
          <w:p w14:paraId="31A6CDC8" w14:textId="77777777" w:rsidR="0091303D" w:rsidRDefault="0091303D" w:rsidP="000E7F05">
            <w:pPr>
              <w:spacing w:line="276" w:lineRule="auto"/>
            </w:pPr>
          </w:p>
          <w:p w14:paraId="74E4553C" w14:textId="77777777" w:rsidR="006161B6" w:rsidRDefault="006161B6" w:rsidP="000E7F05">
            <w:pPr>
              <w:spacing w:line="276" w:lineRule="auto"/>
            </w:pPr>
          </w:p>
          <w:p w14:paraId="76A6DC26" w14:textId="77777777" w:rsidR="006161B6" w:rsidRDefault="006161B6" w:rsidP="000E7F05">
            <w:pPr>
              <w:spacing w:line="276" w:lineRule="auto"/>
            </w:pPr>
          </w:p>
          <w:p w14:paraId="7A5899A8" w14:textId="77777777" w:rsidR="006161B6" w:rsidRDefault="006161B6" w:rsidP="000E7F05">
            <w:pPr>
              <w:spacing w:line="276" w:lineRule="auto"/>
            </w:pPr>
          </w:p>
          <w:p w14:paraId="340BCBFA" w14:textId="77777777" w:rsidR="00192DCE" w:rsidRDefault="00192DCE" w:rsidP="000E7F05">
            <w:pPr>
              <w:spacing w:line="276" w:lineRule="auto"/>
            </w:pPr>
          </w:p>
        </w:tc>
      </w:tr>
    </w:tbl>
    <w:p w14:paraId="77FEFFA3" w14:textId="77777777" w:rsidR="006161B6" w:rsidRDefault="006161B6" w:rsidP="00192DCE"/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6161B6" w14:paraId="3F8DB3EE" w14:textId="77777777" w:rsidTr="000A1463">
        <w:tc>
          <w:tcPr>
            <w:tcW w:w="10915" w:type="dxa"/>
          </w:tcPr>
          <w:p w14:paraId="0CA20B07" w14:textId="77777777" w:rsidR="006161B6" w:rsidRPr="008050CE" w:rsidRDefault="006161B6" w:rsidP="002177F6">
            <w:pPr>
              <w:rPr>
                <w:bCs/>
              </w:rPr>
            </w:pPr>
            <w:r w:rsidRPr="008050CE">
              <w:rPr>
                <w:bCs/>
              </w:rPr>
              <w:lastRenderedPageBreak/>
              <w:t>Does your child receive extra tuition outside of school?</w:t>
            </w:r>
          </w:p>
        </w:tc>
      </w:tr>
      <w:tr w:rsidR="006161B6" w14:paraId="3F2C00FB" w14:textId="77777777" w:rsidTr="000A1463">
        <w:tc>
          <w:tcPr>
            <w:tcW w:w="10915" w:type="dxa"/>
          </w:tcPr>
          <w:p w14:paraId="3A3C87A1" w14:textId="77777777" w:rsidR="006161B6" w:rsidRDefault="006161B6" w:rsidP="002177F6">
            <w:r>
              <w:t xml:space="preserve">    Yes                                                                         No</w:t>
            </w:r>
          </w:p>
        </w:tc>
      </w:tr>
      <w:tr w:rsidR="006161B6" w14:paraId="779C3ADB" w14:textId="77777777" w:rsidTr="000A1463">
        <w:tc>
          <w:tcPr>
            <w:tcW w:w="10915" w:type="dxa"/>
          </w:tcPr>
          <w:p w14:paraId="162E80B1" w14:textId="77777777" w:rsidR="006161B6" w:rsidRDefault="006161B6" w:rsidP="002177F6">
            <w:r>
              <w:t>Details:</w:t>
            </w:r>
          </w:p>
          <w:p w14:paraId="7D0FEAF0" w14:textId="77777777" w:rsidR="003E584E" w:rsidRDefault="003E584E" w:rsidP="002177F6"/>
          <w:p w14:paraId="3AA45BC2" w14:textId="77777777" w:rsidR="006161B6" w:rsidRDefault="006161B6" w:rsidP="002177F6"/>
          <w:p w14:paraId="4E60EE21" w14:textId="77777777" w:rsidR="006161B6" w:rsidRDefault="006161B6" w:rsidP="002177F6"/>
        </w:tc>
      </w:tr>
    </w:tbl>
    <w:p w14:paraId="3F8ADFB7" w14:textId="77777777" w:rsidR="006161B6" w:rsidRDefault="006161B6" w:rsidP="00192DCE"/>
    <w:p w14:paraId="12CFA784" w14:textId="77777777" w:rsidR="008050CE" w:rsidRDefault="008050CE" w:rsidP="00192DCE"/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6161B6" w14:paraId="2EE44FB6" w14:textId="77777777" w:rsidTr="0091303D">
        <w:tc>
          <w:tcPr>
            <w:tcW w:w="10915" w:type="dxa"/>
          </w:tcPr>
          <w:p w14:paraId="4DB54892" w14:textId="77777777" w:rsidR="006161B6" w:rsidRPr="008050CE" w:rsidRDefault="006161B6" w:rsidP="002177F6">
            <w:pPr>
              <w:rPr>
                <w:bCs/>
              </w:rPr>
            </w:pPr>
            <w:r w:rsidRPr="008050CE">
              <w:rPr>
                <w:bCs/>
              </w:rPr>
              <w:t xml:space="preserve">Has your child ever had any input/support from any other professionals </w:t>
            </w:r>
            <w:proofErr w:type="gramStart"/>
            <w:r w:rsidRPr="008050CE">
              <w:rPr>
                <w:bCs/>
              </w:rPr>
              <w:t>e.g.</w:t>
            </w:r>
            <w:proofErr w:type="gramEnd"/>
            <w:r w:rsidRPr="008050CE">
              <w:rPr>
                <w:bCs/>
              </w:rPr>
              <w:t xml:space="preserve"> Educational Psychologist, Speech and Language Therapy, Occupational Therapist?       </w:t>
            </w:r>
            <w:r w:rsidRPr="008050CE">
              <w:rPr>
                <w:rFonts w:ascii="Cambria Math" w:hAnsi="Cambria Math" w:cs="Cambria Math"/>
                <w:bCs/>
              </w:rPr>
              <w:t>⎕</w:t>
            </w:r>
            <w:r w:rsidRPr="008050CE">
              <w:rPr>
                <w:bCs/>
              </w:rPr>
              <w:t xml:space="preserve">   YES      </w:t>
            </w:r>
            <w:r w:rsidRPr="008050CE">
              <w:rPr>
                <w:rFonts w:ascii="Cambria Math" w:hAnsi="Cambria Math" w:cs="Cambria Math"/>
                <w:bCs/>
              </w:rPr>
              <w:t>⎕</w:t>
            </w:r>
            <w:r w:rsidRPr="008050CE">
              <w:rPr>
                <w:bCs/>
              </w:rPr>
              <w:t xml:space="preserve"> NO</w:t>
            </w:r>
          </w:p>
          <w:p w14:paraId="3EADE1C1" w14:textId="77777777" w:rsidR="006161B6" w:rsidRDefault="006161B6" w:rsidP="002177F6">
            <w:pPr>
              <w:rPr>
                <w:b/>
              </w:rPr>
            </w:pPr>
            <w:r w:rsidRPr="005E3B03">
              <w:rPr>
                <w:i/>
              </w:rPr>
              <w:t>(If yes please give d</w:t>
            </w:r>
            <w:r>
              <w:rPr>
                <w:i/>
              </w:rPr>
              <w:t>etails and provide copies</w:t>
            </w:r>
            <w:r w:rsidRPr="005E3B03">
              <w:rPr>
                <w:i/>
              </w:rPr>
              <w:t xml:space="preserve"> report</w:t>
            </w:r>
            <w:r>
              <w:rPr>
                <w:i/>
              </w:rPr>
              <w:t>s</w:t>
            </w:r>
            <w:r w:rsidRPr="005E3B03">
              <w:rPr>
                <w:i/>
              </w:rPr>
              <w:t>)</w:t>
            </w:r>
            <w:r w:rsidRPr="005E3B03">
              <w:rPr>
                <w:b/>
              </w:rPr>
              <w:t xml:space="preserve">    </w:t>
            </w:r>
          </w:p>
          <w:p w14:paraId="2FBA855A" w14:textId="77777777" w:rsidR="006161B6" w:rsidRDefault="006161B6" w:rsidP="002177F6">
            <w:pPr>
              <w:rPr>
                <w:b/>
              </w:rPr>
            </w:pPr>
          </w:p>
          <w:p w14:paraId="219A982D" w14:textId="77777777" w:rsidR="006161B6" w:rsidRDefault="006161B6" w:rsidP="002177F6">
            <w:pPr>
              <w:rPr>
                <w:b/>
              </w:rPr>
            </w:pPr>
          </w:p>
          <w:p w14:paraId="42CCBEF4" w14:textId="77777777" w:rsidR="006161B6" w:rsidRDefault="006161B6" w:rsidP="002177F6">
            <w:pPr>
              <w:rPr>
                <w:b/>
              </w:rPr>
            </w:pPr>
          </w:p>
          <w:p w14:paraId="43C670DB" w14:textId="77777777" w:rsidR="006161B6" w:rsidRDefault="006161B6" w:rsidP="002177F6">
            <w:pPr>
              <w:rPr>
                <w:b/>
              </w:rPr>
            </w:pPr>
          </w:p>
        </w:tc>
      </w:tr>
    </w:tbl>
    <w:p w14:paraId="07D2BDE8" w14:textId="77777777" w:rsidR="006161B6" w:rsidRDefault="006161B6" w:rsidP="00192DCE"/>
    <w:p w14:paraId="3ACC1704" w14:textId="77777777" w:rsidR="006161B6" w:rsidRDefault="006161B6" w:rsidP="00192DCE"/>
    <w:p w14:paraId="429BD4F6" w14:textId="77777777" w:rsidR="006161B6" w:rsidRDefault="006161B6" w:rsidP="00192DCE"/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6161B6" w14:paraId="60E6B507" w14:textId="77777777" w:rsidTr="00B34E3D">
        <w:tc>
          <w:tcPr>
            <w:tcW w:w="10632" w:type="dxa"/>
            <w:shd w:val="clear" w:color="auto" w:fill="auto"/>
          </w:tcPr>
          <w:p w14:paraId="6F45B968" w14:textId="77777777" w:rsidR="006161B6" w:rsidRPr="00606557" w:rsidRDefault="006161B6" w:rsidP="00192DCE">
            <w:pPr>
              <w:rPr>
                <w:b/>
              </w:rPr>
            </w:pPr>
            <w:r w:rsidRPr="00606557">
              <w:rPr>
                <w:b/>
                <w:color w:val="000000" w:themeColor="text1"/>
              </w:rPr>
              <w:t>Any Other Information</w:t>
            </w:r>
          </w:p>
        </w:tc>
      </w:tr>
      <w:tr w:rsidR="006161B6" w14:paraId="1047C564" w14:textId="77777777" w:rsidTr="00B34E3D">
        <w:tc>
          <w:tcPr>
            <w:tcW w:w="10632" w:type="dxa"/>
            <w:shd w:val="clear" w:color="auto" w:fill="FFFFFF" w:themeFill="background1"/>
          </w:tcPr>
          <w:p w14:paraId="0DBBBD44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76588682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3D2D1AE5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066D8BCD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3398EB53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0C889D4E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70077E1E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6A7E3B5C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07B81902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3CA41A5F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10B1565B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7E4AA278" w14:textId="77777777" w:rsidR="006161B6" w:rsidRP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14:paraId="2C6C411B" w14:textId="77777777" w:rsidR="00CC1104" w:rsidRDefault="00CC1104" w:rsidP="00192DCE"/>
    <w:p w14:paraId="500A6FFD" w14:textId="77777777" w:rsidR="00CC1104" w:rsidRDefault="00CC1104" w:rsidP="00192DCE"/>
    <w:p w14:paraId="3B772C2E" w14:textId="77777777" w:rsidR="00CC1104" w:rsidRDefault="00CC1104" w:rsidP="00192DCE"/>
    <w:p w14:paraId="65E6B06F" w14:textId="77777777" w:rsidR="00CC1104" w:rsidRDefault="00CC1104" w:rsidP="00192DCE"/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012"/>
        <w:gridCol w:w="2942"/>
        <w:gridCol w:w="1938"/>
        <w:gridCol w:w="2740"/>
      </w:tblGrid>
      <w:tr w:rsidR="00711BF0" w:rsidRPr="00A35CD7" w14:paraId="0FE1CD0B" w14:textId="77777777" w:rsidTr="00CD78C5">
        <w:trPr>
          <w:trHeight w:val="354"/>
        </w:trPr>
        <w:tc>
          <w:tcPr>
            <w:tcW w:w="3012" w:type="dxa"/>
            <w:shd w:val="clear" w:color="auto" w:fill="auto"/>
          </w:tcPr>
          <w:p w14:paraId="5E0B765A" w14:textId="77777777" w:rsidR="00711BF0" w:rsidRPr="008050CE" w:rsidRDefault="00711BF0" w:rsidP="000E7F05">
            <w:pPr>
              <w:spacing w:line="276" w:lineRule="auto"/>
              <w:rPr>
                <w:bCs/>
              </w:rPr>
            </w:pPr>
            <w:r w:rsidRPr="008050CE">
              <w:rPr>
                <w:bCs/>
              </w:rPr>
              <w:t xml:space="preserve">Signed: </w:t>
            </w:r>
          </w:p>
        </w:tc>
        <w:tc>
          <w:tcPr>
            <w:tcW w:w="2942" w:type="dxa"/>
            <w:shd w:val="clear" w:color="auto" w:fill="auto"/>
          </w:tcPr>
          <w:p w14:paraId="0EDD0E45" w14:textId="77777777" w:rsidR="00711BF0" w:rsidRPr="008050CE" w:rsidRDefault="00711BF0" w:rsidP="000E7F05">
            <w:pPr>
              <w:spacing w:line="276" w:lineRule="auto"/>
              <w:rPr>
                <w:bCs/>
              </w:rPr>
            </w:pPr>
          </w:p>
          <w:p w14:paraId="78C84757" w14:textId="22BEDACF" w:rsidR="00D5763C" w:rsidRPr="008050CE" w:rsidRDefault="00D5763C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14:paraId="3665BCFB" w14:textId="77777777" w:rsidR="00711BF0" w:rsidRPr="008050CE" w:rsidRDefault="00711BF0" w:rsidP="000E7F05">
            <w:pPr>
              <w:spacing w:line="276" w:lineRule="auto"/>
              <w:rPr>
                <w:bCs/>
              </w:rPr>
            </w:pPr>
            <w:r w:rsidRPr="008050CE">
              <w:rPr>
                <w:bCs/>
              </w:rPr>
              <w:t>Print name:</w:t>
            </w:r>
          </w:p>
        </w:tc>
        <w:tc>
          <w:tcPr>
            <w:tcW w:w="2740" w:type="dxa"/>
          </w:tcPr>
          <w:p w14:paraId="780FC412" w14:textId="77777777" w:rsidR="00711BF0" w:rsidRPr="00A35CD7" w:rsidRDefault="00711BF0" w:rsidP="000E7F05">
            <w:pPr>
              <w:spacing w:line="276" w:lineRule="auto"/>
            </w:pPr>
          </w:p>
        </w:tc>
      </w:tr>
      <w:tr w:rsidR="00711BF0" w:rsidRPr="00A35CD7" w14:paraId="091275FF" w14:textId="77777777" w:rsidTr="00CD78C5">
        <w:trPr>
          <w:trHeight w:val="354"/>
        </w:trPr>
        <w:tc>
          <w:tcPr>
            <w:tcW w:w="3012" w:type="dxa"/>
            <w:shd w:val="clear" w:color="auto" w:fill="auto"/>
          </w:tcPr>
          <w:p w14:paraId="6483E50D" w14:textId="77777777" w:rsidR="00711BF0" w:rsidRPr="008050CE" w:rsidRDefault="00711BF0" w:rsidP="000E7F05">
            <w:pPr>
              <w:spacing w:line="276" w:lineRule="auto"/>
              <w:rPr>
                <w:bCs/>
              </w:rPr>
            </w:pPr>
            <w:r w:rsidRPr="008050CE">
              <w:rPr>
                <w:bCs/>
              </w:rPr>
              <w:t>Relationship to pupil:</w:t>
            </w:r>
          </w:p>
        </w:tc>
        <w:tc>
          <w:tcPr>
            <w:tcW w:w="2942" w:type="dxa"/>
            <w:shd w:val="clear" w:color="auto" w:fill="auto"/>
          </w:tcPr>
          <w:p w14:paraId="2F4401C6" w14:textId="77777777" w:rsidR="00711BF0" w:rsidRPr="008050CE" w:rsidRDefault="00711BF0" w:rsidP="000E7F05">
            <w:pPr>
              <w:spacing w:line="276" w:lineRule="auto"/>
              <w:rPr>
                <w:bCs/>
              </w:rPr>
            </w:pPr>
          </w:p>
          <w:p w14:paraId="32F71D8F" w14:textId="51792317" w:rsidR="00D5763C" w:rsidRPr="008050CE" w:rsidRDefault="00D5763C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1938" w:type="dxa"/>
            <w:shd w:val="clear" w:color="auto" w:fill="auto"/>
          </w:tcPr>
          <w:p w14:paraId="4D35B7C3" w14:textId="208C67BA" w:rsidR="00711BF0" w:rsidRPr="008050CE" w:rsidRDefault="00711BF0" w:rsidP="000E7F05">
            <w:pPr>
              <w:spacing w:line="276" w:lineRule="auto"/>
              <w:rPr>
                <w:bCs/>
              </w:rPr>
            </w:pPr>
            <w:r w:rsidRPr="008050CE">
              <w:rPr>
                <w:bCs/>
              </w:rPr>
              <w:t>Date</w:t>
            </w:r>
            <w:r w:rsidR="00D5763C" w:rsidRPr="008050CE">
              <w:rPr>
                <w:bCs/>
              </w:rPr>
              <w:t>:</w:t>
            </w:r>
          </w:p>
        </w:tc>
        <w:tc>
          <w:tcPr>
            <w:tcW w:w="2740" w:type="dxa"/>
          </w:tcPr>
          <w:p w14:paraId="20D79240" w14:textId="77777777" w:rsidR="00711BF0" w:rsidRPr="00A35CD7" w:rsidRDefault="00711BF0" w:rsidP="000E7F05">
            <w:pPr>
              <w:spacing w:line="276" w:lineRule="auto"/>
            </w:pPr>
          </w:p>
        </w:tc>
      </w:tr>
    </w:tbl>
    <w:p w14:paraId="24457BD3" w14:textId="77777777" w:rsidR="00192DCE" w:rsidRPr="00DA084B" w:rsidRDefault="00192DCE" w:rsidP="001A6E87"/>
    <w:sectPr w:rsidR="00192DCE" w:rsidRPr="00DA084B" w:rsidSect="000A51F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2517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C0AA" w14:textId="77777777" w:rsidR="00275825" w:rsidRDefault="00275825">
      <w:r>
        <w:separator/>
      </w:r>
    </w:p>
    <w:p w14:paraId="3A3C1E63" w14:textId="77777777" w:rsidR="00275825" w:rsidRDefault="00275825"/>
  </w:endnote>
  <w:endnote w:type="continuationSeparator" w:id="0">
    <w:p w14:paraId="0D3A7543" w14:textId="77777777" w:rsidR="00275825" w:rsidRDefault="00275825">
      <w:r>
        <w:continuationSeparator/>
      </w:r>
    </w:p>
    <w:p w14:paraId="16B142CA" w14:textId="77777777" w:rsidR="00275825" w:rsidRDefault="00275825"/>
  </w:endnote>
  <w:endnote w:type="continuationNotice" w:id="1">
    <w:p w14:paraId="49E2182D" w14:textId="77777777" w:rsidR="00275825" w:rsidRDefault="00275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87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9D82050" w14:textId="0E8A327C" w:rsidR="00FD4811" w:rsidRDefault="00FD4811">
            <w:pPr>
              <w:pStyle w:val="Footer"/>
            </w:pPr>
            <w:r>
              <w:t xml:space="preserve">Page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129E">
              <w:rPr>
                <w:b/>
              </w:rPr>
              <w:fldChar w:fldCharType="separate"/>
            </w:r>
            <w:r w:rsidR="00D33656">
              <w:rPr>
                <w:b/>
                <w:noProof/>
              </w:rPr>
              <w:t>9</w:t>
            </w:r>
            <w:r w:rsidR="0091129E">
              <w:rPr>
                <w:b/>
              </w:rPr>
              <w:fldChar w:fldCharType="end"/>
            </w:r>
            <w:r>
              <w:t xml:space="preserve"> of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129E">
              <w:rPr>
                <w:b/>
              </w:rPr>
              <w:fldChar w:fldCharType="separate"/>
            </w:r>
            <w:r w:rsidR="00D33656">
              <w:rPr>
                <w:b/>
                <w:noProof/>
              </w:rPr>
              <w:t>9</w:t>
            </w:r>
            <w:r w:rsidR="0091129E">
              <w:rPr>
                <w:b/>
              </w:rPr>
              <w:fldChar w:fldCharType="end"/>
            </w:r>
          </w:p>
        </w:sdtContent>
      </w:sdt>
    </w:sdtContent>
  </w:sdt>
  <w:p w14:paraId="535C848A" w14:textId="77777777" w:rsidR="000E7F05" w:rsidRDefault="006B1734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DC275D" wp14:editId="00DED2E9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14="http://schemas.microsoft.com/office/drawing/2010/main" xmlns:a="http://schemas.openxmlformats.org/drawingml/2006/main">
          <w:pict>
            <v:shape id="Freeform 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spid="_x0000_s1026" fillcolor="#118f79 [2407]" stroked="f" path="m,c,453,,453,,453,23,401,52,353,87,310v7,-9,14,-17,21,-26c116,275,125,266,133,258,248,143,406,72,581,72v291,,291,,291,c872,,872,,872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w14:anchorId="204D0026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6F73" w14:textId="05278F28" w:rsidR="000E7F05" w:rsidRDefault="00D33656" w:rsidP="00752FC4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AB993E" wp14:editId="4510AACB">
              <wp:simplePos x="0" y="0"/>
              <wp:positionH relativeFrom="column">
                <wp:posOffset>-941899</wp:posOffset>
              </wp:positionH>
              <wp:positionV relativeFrom="paragraph">
                <wp:posOffset>-880615</wp:posOffset>
              </wp:positionV>
              <wp:extent cx="7801169" cy="1624770"/>
              <wp:effectExtent l="0" t="0" r="9525" b="0"/>
              <wp:wrapNone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801169" cy="162477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054FF0C" id="Freeform 6" o:spid="_x0000_s1026" style="position:absolute;margin-left:-74.15pt;margin-top:-69.35pt;width:614.25pt;height:127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" path="m,c,453,,453,,453,23,401,52,353,87,310v7,-9,14,-17,21,-26c116,275,125,266,133,258,248,143,406,72,581,72v291,,291,,291,c872,,872,,872,l,xe" fillcolor="#118f79 [2407]" stroked="f">
              <v:path arrowok="t" o:connecttype="custom" o:connectlocs="0,0;0,1624770;778328,1111874;966200,1018620;1189857,925366;5197797,258242;7801169,258242;7801169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68B1" w14:textId="77777777" w:rsidR="00275825" w:rsidRDefault="00275825">
      <w:r>
        <w:separator/>
      </w:r>
    </w:p>
    <w:p w14:paraId="490823F2" w14:textId="77777777" w:rsidR="00275825" w:rsidRDefault="00275825"/>
  </w:footnote>
  <w:footnote w:type="continuationSeparator" w:id="0">
    <w:p w14:paraId="3A537B43" w14:textId="77777777" w:rsidR="00275825" w:rsidRDefault="00275825">
      <w:r>
        <w:continuationSeparator/>
      </w:r>
    </w:p>
    <w:p w14:paraId="2FAC98F3" w14:textId="77777777" w:rsidR="00275825" w:rsidRDefault="00275825"/>
  </w:footnote>
  <w:footnote w:type="continuationNotice" w:id="1">
    <w:p w14:paraId="0D7CEB93" w14:textId="77777777" w:rsidR="00275825" w:rsidRDefault="00275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04F6" w14:textId="77777777" w:rsidR="000E7F05" w:rsidRDefault="000E7F05" w:rsidP="001B4EEF">
    <w:pPr>
      <w:pStyle w:val="Header"/>
    </w:pPr>
  </w:p>
  <w:p w14:paraId="56092895" w14:textId="77777777" w:rsidR="000E7F05" w:rsidRDefault="000E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E595" w14:textId="75FDA3A4" w:rsidR="00D33656" w:rsidRPr="00D33656" w:rsidRDefault="00D33656" w:rsidP="00D33656">
    <w:pPr>
      <w:spacing w:after="300" w:line="276" w:lineRule="auto"/>
      <w:jc w:val="center"/>
      <w:rPr>
        <w:rFonts w:ascii="Times New Roman" w:eastAsiaTheme="minorHAnsi" w:hAnsi="Times New Roman" w:cs="Times New Roman"/>
        <w:b/>
        <w:bCs/>
        <w:color w:val="00B050"/>
        <w:sz w:val="55"/>
        <w:szCs w:val="55"/>
      </w:rPr>
    </w:pPr>
    <w:r w:rsidRPr="00D33656">
      <w:rPr>
        <w:rFonts w:ascii="Times New Roman" w:eastAsiaTheme="minorHAnsi" w:hAnsi="Times New Roman" w:cs="Times New Roman"/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215A3D7A" wp14:editId="04436DF4">
          <wp:simplePos x="0" y="0"/>
          <wp:positionH relativeFrom="column">
            <wp:posOffset>5623560</wp:posOffset>
          </wp:positionH>
          <wp:positionV relativeFrom="paragraph">
            <wp:posOffset>-76200</wp:posOffset>
          </wp:positionV>
          <wp:extent cx="692150" cy="692150"/>
          <wp:effectExtent l="0" t="0" r="0" b="0"/>
          <wp:wrapNone/>
          <wp:docPr id="5" name="Picture 5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656">
      <w:rPr>
        <w:rFonts w:ascii="Times New Roman" w:eastAsiaTheme="minorHAnsi" w:hAnsi="Times New Roman" w:cs="Times New Roman"/>
        <w:noProof/>
        <w:sz w:val="32"/>
        <w:lang w:val="en-GB" w:eastAsia="en-GB"/>
      </w:rPr>
      <w:drawing>
        <wp:anchor distT="0" distB="0" distL="114300" distR="114300" simplePos="0" relativeHeight="251658242" behindDoc="1" locked="0" layoutInCell="1" allowOverlap="1" wp14:anchorId="63FB5077" wp14:editId="0DE6AF4A">
          <wp:simplePos x="0" y="0"/>
          <wp:positionH relativeFrom="margin">
            <wp:posOffset>1054100</wp:posOffset>
          </wp:positionH>
          <wp:positionV relativeFrom="paragraph">
            <wp:posOffset>336550</wp:posOffset>
          </wp:positionV>
          <wp:extent cx="4362450" cy="2349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F6A2BB0" wp14:editId="0B8A93F4">
              <wp:simplePos x="0" y="0"/>
              <wp:positionH relativeFrom="margin">
                <wp:posOffset>-908050</wp:posOffset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CDD812" id="Group 2" o:spid="_x0000_s1026" style="position:absolute;margin-left:-71.5pt;margin-top:0;width:143.3pt;height:134pt;rotation:180;z-index:251664384;mso-position-horizontal-relative:margin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margin" anchory="page"/>
            </v:group>
          </w:pict>
        </mc:Fallback>
      </mc:AlternateContent>
    </w:r>
    <w:r w:rsidRPr="00D33656">
      <w:rPr>
        <w:rFonts w:ascii="Times New Roman" w:eastAsiaTheme="minorHAnsi" w:hAnsi="Times New Roman" w:cs="Times New Roman"/>
        <w:bCs/>
        <w:sz w:val="55"/>
        <w:szCs w:val="55"/>
      </w:rPr>
      <w:t xml:space="preserve">   </w:t>
    </w:r>
    <w:r>
      <w:rPr>
        <w:rFonts w:ascii="Times New Roman" w:eastAsiaTheme="minorHAnsi" w:hAnsi="Times New Roman" w:cs="Times New Roman"/>
        <w:bCs/>
        <w:sz w:val="55"/>
        <w:szCs w:val="55"/>
      </w:rPr>
      <w:t xml:space="preserve"> </w:t>
    </w:r>
    <w:r w:rsidRPr="00D33656">
      <w:rPr>
        <w:rFonts w:ascii="Times New Roman" w:eastAsiaTheme="minorHAnsi" w:hAnsi="Times New Roman" w:cs="Times New Roman"/>
        <w:bCs/>
        <w:sz w:val="55"/>
        <w:szCs w:val="55"/>
      </w:rPr>
      <w:t xml:space="preserve"> SEND Services for </w:t>
    </w:r>
    <w:r w:rsidRPr="00D33656">
      <w:rPr>
        <w:rFonts w:ascii="Times New Roman" w:eastAsiaTheme="minorHAnsi" w:hAnsi="Times New Roman" w:cs="Times New Roman"/>
        <w:bCs/>
        <w:i/>
        <w:sz w:val="55"/>
        <w:szCs w:val="55"/>
      </w:rPr>
      <w:t>your</w:t>
    </w:r>
    <w:r w:rsidRPr="00D33656">
      <w:rPr>
        <w:rFonts w:ascii="Times New Roman" w:eastAsiaTheme="minorHAnsi" w:hAnsi="Times New Roman" w:cs="Times New Roman"/>
        <w:bCs/>
        <w:sz w:val="55"/>
        <w:szCs w:val="55"/>
      </w:rPr>
      <w:t xml:space="preserve"> School</w:t>
    </w:r>
  </w:p>
  <w:p w14:paraId="2C9EBB59" w14:textId="4D8868C1" w:rsidR="00FD4811" w:rsidRDefault="00FD4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TU3N7EwNbQ0NzFT0lEKTi0uzszPAykwrAUAyInNdywAAAA="/>
  </w:docVars>
  <w:rsids>
    <w:rsidRoot w:val="00FE75C6"/>
    <w:rsid w:val="00007014"/>
    <w:rsid w:val="000115CE"/>
    <w:rsid w:val="00013A25"/>
    <w:rsid w:val="00022265"/>
    <w:rsid w:val="0007678A"/>
    <w:rsid w:val="000828F4"/>
    <w:rsid w:val="000947D1"/>
    <w:rsid w:val="000A1463"/>
    <w:rsid w:val="000A51FF"/>
    <w:rsid w:val="000B0BD4"/>
    <w:rsid w:val="000E1222"/>
    <w:rsid w:val="000E7F05"/>
    <w:rsid w:val="000F51EC"/>
    <w:rsid w:val="000F7122"/>
    <w:rsid w:val="000F74AF"/>
    <w:rsid w:val="00135E56"/>
    <w:rsid w:val="00161954"/>
    <w:rsid w:val="00192DCE"/>
    <w:rsid w:val="00192FE5"/>
    <w:rsid w:val="001A6E87"/>
    <w:rsid w:val="001B4EEF"/>
    <w:rsid w:val="001B689C"/>
    <w:rsid w:val="001D3590"/>
    <w:rsid w:val="001E3E28"/>
    <w:rsid w:val="00200635"/>
    <w:rsid w:val="00210C7A"/>
    <w:rsid w:val="00212E67"/>
    <w:rsid w:val="0021778C"/>
    <w:rsid w:val="00217FF6"/>
    <w:rsid w:val="00224283"/>
    <w:rsid w:val="002357D2"/>
    <w:rsid w:val="00254E0D"/>
    <w:rsid w:val="00275825"/>
    <w:rsid w:val="0027688E"/>
    <w:rsid w:val="002842CF"/>
    <w:rsid w:val="002B320F"/>
    <w:rsid w:val="002D03A8"/>
    <w:rsid w:val="002D3826"/>
    <w:rsid w:val="002E605E"/>
    <w:rsid w:val="003068F4"/>
    <w:rsid w:val="00331AB0"/>
    <w:rsid w:val="00374C1E"/>
    <w:rsid w:val="0038000D"/>
    <w:rsid w:val="00385ACF"/>
    <w:rsid w:val="003A07A7"/>
    <w:rsid w:val="003B10EC"/>
    <w:rsid w:val="003B2AFE"/>
    <w:rsid w:val="003B59A8"/>
    <w:rsid w:val="003B6B40"/>
    <w:rsid w:val="003D74B9"/>
    <w:rsid w:val="003E584E"/>
    <w:rsid w:val="00423AFF"/>
    <w:rsid w:val="0045325E"/>
    <w:rsid w:val="0046393F"/>
    <w:rsid w:val="00477474"/>
    <w:rsid w:val="00480B7F"/>
    <w:rsid w:val="004A1893"/>
    <w:rsid w:val="004C4A44"/>
    <w:rsid w:val="004C7F8E"/>
    <w:rsid w:val="004D4A5E"/>
    <w:rsid w:val="005125BB"/>
    <w:rsid w:val="005264AB"/>
    <w:rsid w:val="00537F9C"/>
    <w:rsid w:val="00566C25"/>
    <w:rsid w:val="0057178A"/>
    <w:rsid w:val="00572222"/>
    <w:rsid w:val="005D3DA6"/>
    <w:rsid w:val="005E1B1C"/>
    <w:rsid w:val="005E32C0"/>
    <w:rsid w:val="005E3B03"/>
    <w:rsid w:val="00606557"/>
    <w:rsid w:val="006161B6"/>
    <w:rsid w:val="006B1734"/>
    <w:rsid w:val="006C2F9B"/>
    <w:rsid w:val="006D4E4F"/>
    <w:rsid w:val="006E669E"/>
    <w:rsid w:val="00711BF0"/>
    <w:rsid w:val="00744EA9"/>
    <w:rsid w:val="00752FC4"/>
    <w:rsid w:val="00757E9C"/>
    <w:rsid w:val="007A4556"/>
    <w:rsid w:val="007B4C91"/>
    <w:rsid w:val="007B6CFC"/>
    <w:rsid w:val="007D70F7"/>
    <w:rsid w:val="008050CE"/>
    <w:rsid w:val="00830C5F"/>
    <w:rsid w:val="0083298A"/>
    <w:rsid w:val="00834A33"/>
    <w:rsid w:val="008638A0"/>
    <w:rsid w:val="00896EE1"/>
    <w:rsid w:val="008C1482"/>
    <w:rsid w:val="008C2A5B"/>
    <w:rsid w:val="008D0AA7"/>
    <w:rsid w:val="0091129E"/>
    <w:rsid w:val="00912A0A"/>
    <w:rsid w:val="0091303D"/>
    <w:rsid w:val="00914EDD"/>
    <w:rsid w:val="00942AFC"/>
    <w:rsid w:val="009453B4"/>
    <w:rsid w:val="009468D3"/>
    <w:rsid w:val="00947471"/>
    <w:rsid w:val="0097038A"/>
    <w:rsid w:val="009766E8"/>
    <w:rsid w:val="00977ACB"/>
    <w:rsid w:val="009844A7"/>
    <w:rsid w:val="00993CF5"/>
    <w:rsid w:val="009D4F35"/>
    <w:rsid w:val="009F4CB2"/>
    <w:rsid w:val="00A11F8C"/>
    <w:rsid w:val="00A1534C"/>
    <w:rsid w:val="00A17117"/>
    <w:rsid w:val="00A448CF"/>
    <w:rsid w:val="00A47DEA"/>
    <w:rsid w:val="00A763AE"/>
    <w:rsid w:val="00A82B5A"/>
    <w:rsid w:val="00B1261B"/>
    <w:rsid w:val="00B34E3D"/>
    <w:rsid w:val="00B63133"/>
    <w:rsid w:val="00B712EB"/>
    <w:rsid w:val="00B90A53"/>
    <w:rsid w:val="00BA552E"/>
    <w:rsid w:val="00BC0F0A"/>
    <w:rsid w:val="00BC198B"/>
    <w:rsid w:val="00BC1B9A"/>
    <w:rsid w:val="00BC4F19"/>
    <w:rsid w:val="00BE19D1"/>
    <w:rsid w:val="00C01D98"/>
    <w:rsid w:val="00C11980"/>
    <w:rsid w:val="00C17D46"/>
    <w:rsid w:val="00C40B3F"/>
    <w:rsid w:val="00C542A2"/>
    <w:rsid w:val="00C75779"/>
    <w:rsid w:val="00C76471"/>
    <w:rsid w:val="00C82718"/>
    <w:rsid w:val="00C85EA7"/>
    <w:rsid w:val="00CB0809"/>
    <w:rsid w:val="00CC1104"/>
    <w:rsid w:val="00CC4E84"/>
    <w:rsid w:val="00CD78C5"/>
    <w:rsid w:val="00CF4773"/>
    <w:rsid w:val="00CF5749"/>
    <w:rsid w:val="00D04123"/>
    <w:rsid w:val="00D06525"/>
    <w:rsid w:val="00D11B66"/>
    <w:rsid w:val="00D13306"/>
    <w:rsid w:val="00D149F1"/>
    <w:rsid w:val="00D33656"/>
    <w:rsid w:val="00D36106"/>
    <w:rsid w:val="00D544E2"/>
    <w:rsid w:val="00D5763C"/>
    <w:rsid w:val="00D708F1"/>
    <w:rsid w:val="00D81979"/>
    <w:rsid w:val="00DA084B"/>
    <w:rsid w:val="00DC04C8"/>
    <w:rsid w:val="00DC0FFE"/>
    <w:rsid w:val="00DC7840"/>
    <w:rsid w:val="00DD49D5"/>
    <w:rsid w:val="00DE3608"/>
    <w:rsid w:val="00E06900"/>
    <w:rsid w:val="00E30D20"/>
    <w:rsid w:val="00E37173"/>
    <w:rsid w:val="00E47B3C"/>
    <w:rsid w:val="00E55670"/>
    <w:rsid w:val="00E61AF8"/>
    <w:rsid w:val="00E6693F"/>
    <w:rsid w:val="00EA7682"/>
    <w:rsid w:val="00EB0E16"/>
    <w:rsid w:val="00EB420F"/>
    <w:rsid w:val="00EB5A74"/>
    <w:rsid w:val="00EB64EC"/>
    <w:rsid w:val="00EC49EE"/>
    <w:rsid w:val="00EF705E"/>
    <w:rsid w:val="00F00DBF"/>
    <w:rsid w:val="00F060B5"/>
    <w:rsid w:val="00F079E2"/>
    <w:rsid w:val="00F11065"/>
    <w:rsid w:val="00F71D73"/>
    <w:rsid w:val="00F75606"/>
    <w:rsid w:val="00F763B1"/>
    <w:rsid w:val="00FA402E"/>
    <w:rsid w:val="00FB49C2"/>
    <w:rsid w:val="00FD4811"/>
    <w:rsid w:val="00FE75C6"/>
    <w:rsid w:val="03EBFB20"/>
    <w:rsid w:val="05F5B9FE"/>
    <w:rsid w:val="06105211"/>
    <w:rsid w:val="07F1585C"/>
    <w:rsid w:val="08AC5E40"/>
    <w:rsid w:val="09D2F0E7"/>
    <w:rsid w:val="0EDAAD43"/>
    <w:rsid w:val="101D327B"/>
    <w:rsid w:val="122C7690"/>
    <w:rsid w:val="17DC4B62"/>
    <w:rsid w:val="191E3114"/>
    <w:rsid w:val="1F1D55E9"/>
    <w:rsid w:val="22922081"/>
    <w:rsid w:val="23657B86"/>
    <w:rsid w:val="2380E74F"/>
    <w:rsid w:val="23FD6D29"/>
    <w:rsid w:val="298A56A4"/>
    <w:rsid w:val="2DB6CA27"/>
    <w:rsid w:val="2EEA6CC6"/>
    <w:rsid w:val="2F614192"/>
    <w:rsid w:val="2FED8262"/>
    <w:rsid w:val="31357E93"/>
    <w:rsid w:val="33BD4B4C"/>
    <w:rsid w:val="34EA6DD8"/>
    <w:rsid w:val="37A51AB8"/>
    <w:rsid w:val="3994AB16"/>
    <w:rsid w:val="3C5806B5"/>
    <w:rsid w:val="3CC6BF50"/>
    <w:rsid w:val="3CE48BAE"/>
    <w:rsid w:val="3D233DB1"/>
    <w:rsid w:val="40251E70"/>
    <w:rsid w:val="4068F0E0"/>
    <w:rsid w:val="4243796F"/>
    <w:rsid w:val="43839750"/>
    <w:rsid w:val="44749288"/>
    <w:rsid w:val="454F12B3"/>
    <w:rsid w:val="4961876B"/>
    <w:rsid w:val="4977274D"/>
    <w:rsid w:val="4ABA9BAD"/>
    <w:rsid w:val="4B530CF7"/>
    <w:rsid w:val="4C2A070C"/>
    <w:rsid w:val="4D624822"/>
    <w:rsid w:val="4D6F936B"/>
    <w:rsid w:val="51C2DDC3"/>
    <w:rsid w:val="5AE1E561"/>
    <w:rsid w:val="5BE69955"/>
    <w:rsid w:val="5D827CAC"/>
    <w:rsid w:val="62AA62EE"/>
    <w:rsid w:val="67657321"/>
    <w:rsid w:val="678CF69F"/>
    <w:rsid w:val="6842ABA9"/>
    <w:rsid w:val="6954033B"/>
    <w:rsid w:val="6A8648AF"/>
    <w:rsid w:val="6D06CC7B"/>
    <w:rsid w:val="6FA2AD4E"/>
    <w:rsid w:val="6FF9F6F6"/>
    <w:rsid w:val="702C0E23"/>
    <w:rsid w:val="723DF90E"/>
    <w:rsid w:val="730015CB"/>
    <w:rsid w:val="7365AF61"/>
    <w:rsid w:val="75BDD98D"/>
    <w:rsid w:val="76F769B1"/>
    <w:rsid w:val="7AC128E6"/>
    <w:rsid w:val="7D3E0A59"/>
    <w:rsid w:val="7E379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97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1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D11B6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A47DEA"/>
    <w:pPr>
      <w:spacing w:after="0" w:line="240" w:lineRule="auto"/>
    </w:pPr>
    <w:rPr>
      <w:rFonts w:eastAsia="Times New Roman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C75779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1C96D-4180-4148-AD93-A96425ED6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30E28-6D7F-4AD1-8E33-8674EFAAC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2025-07-04T10:56:00Z</dcterms:created>
  <dcterms:modified xsi:type="dcterms:W3CDTF">2025-07-09T15:28:00Z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GrammarlyDocumentId">
    <vt:lpwstr>e68e74e8d417c468d5adecfce5e4b395bce10bf145f832cc541b229cd460efa0</vt:lpwstr>
  </property>
  <property fmtid="{D5CDD505-2E9C-101B-9397-08002B2CF9AE}" pid="4" name="MediaServiceImageTags">
    <vt:lpwstr/>
  </property>
</Properties>
</file>