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7DE5DAA0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7DFFF61">
                <wp:simplePos x="0" y="0"/>
                <wp:positionH relativeFrom="column">
                  <wp:posOffset>1402715</wp:posOffset>
                </wp:positionH>
                <wp:positionV relativeFrom="paragraph">
                  <wp:posOffset>-58420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12" style="position:absolute;margin-left:110.45pt;margin-top:-4.6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2c3644 [3209]" strokeweight="2pt" w14:anchorId="1A956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"/>
            </w:pict>
          </mc:Fallback>
        </mc:AlternateContent>
      </w:r>
      <w:r w:rsidR="00084E7F">
        <w:rPr>
          <w:rFonts w:cstheme="minorHAnsi"/>
          <w:b/>
          <w:bCs/>
          <w:sz w:val="28"/>
          <w:szCs w:val="28"/>
        </w:rPr>
        <w:t>Dyslexia Scree</w:t>
      </w:r>
      <w:r w:rsidR="00F6061A">
        <w:rPr>
          <w:rFonts w:cstheme="minorHAnsi"/>
          <w:b/>
          <w:bCs/>
          <w:sz w:val="28"/>
          <w:szCs w:val="28"/>
        </w:rPr>
        <w:t xml:space="preserve">ner </w:t>
      </w:r>
      <w:r w:rsidR="00686017">
        <w:rPr>
          <w:rFonts w:cstheme="minorHAnsi"/>
          <w:b/>
          <w:bCs/>
          <w:sz w:val="28"/>
          <w:szCs w:val="28"/>
        </w:rPr>
        <w:t xml:space="preserve">Overview of Needs </w:t>
      </w:r>
      <w:r w:rsidR="00223FAC">
        <w:rPr>
          <w:rFonts w:cstheme="minorHAnsi"/>
          <w:b/>
          <w:bCs/>
          <w:sz w:val="28"/>
          <w:szCs w:val="28"/>
        </w:rPr>
        <w:t>Form</w:t>
      </w:r>
      <w:r w:rsidR="00DA64BF">
        <w:rPr>
          <w:rFonts w:cstheme="minorHAnsi"/>
          <w:b/>
          <w:bCs/>
          <w:sz w:val="28"/>
          <w:szCs w:val="28"/>
        </w:rPr>
        <w:t xml:space="preserve"> - </w:t>
      </w:r>
      <w:r w:rsidR="00D4520D">
        <w:rPr>
          <w:rFonts w:cstheme="minorHAnsi"/>
          <w:b/>
          <w:bCs/>
          <w:sz w:val="28"/>
          <w:szCs w:val="28"/>
        </w:rPr>
        <w:t>Parent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E949EC" w:rsidRPr="00361758" w14:paraId="23D1E253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4CE7073" w14:textId="3BEFB1D0" w:rsidR="00E949EC" w:rsidRPr="00361758" w:rsidRDefault="00B10A53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>Child’s Forename(s):</w:t>
            </w:r>
          </w:p>
        </w:tc>
        <w:tc>
          <w:tcPr>
            <w:tcW w:w="6091" w:type="dxa"/>
            <w:vAlign w:val="center"/>
          </w:tcPr>
          <w:p w14:paraId="7EBC95F5" w14:textId="77777777" w:rsidR="00E949EC" w:rsidRPr="00361758" w:rsidRDefault="00E949EC" w:rsidP="00F92ACA">
            <w:pPr>
              <w:rPr>
                <w:rFonts w:cstheme="minorHAnsi"/>
              </w:rPr>
            </w:pPr>
          </w:p>
        </w:tc>
      </w:tr>
      <w:tr w:rsidR="005B1721" w:rsidRPr="00361758" w14:paraId="1D30FC36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79CAB81F" w14:textId="05E75DB2" w:rsidR="005B1721" w:rsidRDefault="00B10A53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Child’s Surname:</w:t>
            </w:r>
          </w:p>
        </w:tc>
        <w:tc>
          <w:tcPr>
            <w:tcW w:w="6091" w:type="dxa"/>
            <w:vAlign w:val="center"/>
          </w:tcPr>
          <w:p w14:paraId="710663D6" w14:textId="77777777" w:rsidR="005B1721" w:rsidRPr="00361758" w:rsidRDefault="005B1721" w:rsidP="00F92ACA">
            <w:pPr>
              <w:rPr>
                <w:rFonts w:cstheme="minorHAnsi"/>
              </w:rPr>
            </w:pPr>
          </w:p>
        </w:tc>
      </w:tr>
      <w:tr w:rsidR="00B10A53" w:rsidRPr="00361758" w14:paraId="35796214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3B12AA96" w14:textId="1B975D16" w:rsidR="00B10A53" w:rsidRDefault="00B10A53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Child’s Date of Birth:</w:t>
            </w:r>
          </w:p>
        </w:tc>
        <w:tc>
          <w:tcPr>
            <w:tcW w:w="6091" w:type="dxa"/>
            <w:vAlign w:val="center"/>
          </w:tcPr>
          <w:p w14:paraId="56271C66" w14:textId="77777777" w:rsidR="00B10A53" w:rsidRPr="00361758" w:rsidRDefault="00B10A53" w:rsidP="00F92ACA">
            <w:pPr>
              <w:rPr>
                <w:rFonts w:cstheme="minorHAnsi"/>
              </w:rPr>
            </w:pPr>
          </w:p>
        </w:tc>
      </w:tr>
      <w:tr w:rsidR="00470A4E" w:rsidRPr="00361758" w14:paraId="4EF6A4E1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30828D0E" w14:textId="662F8661" w:rsidR="00470A4E" w:rsidRDefault="00470A4E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School:</w:t>
            </w:r>
          </w:p>
        </w:tc>
        <w:tc>
          <w:tcPr>
            <w:tcW w:w="6091" w:type="dxa"/>
            <w:vAlign w:val="center"/>
          </w:tcPr>
          <w:p w14:paraId="1B6A100E" w14:textId="77777777" w:rsidR="00470A4E" w:rsidRPr="00361758" w:rsidRDefault="00470A4E" w:rsidP="00F92ACA">
            <w:pPr>
              <w:rPr>
                <w:rFonts w:cstheme="minorHAnsi"/>
              </w:rPr>
            </w:pP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582F5B88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32CABFCF" w:rsidR="00766EC5" w:rsidRDefault="00D4520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  <w:r w:rsidR="00B10A53">
              <w:rPr>
                <w:rFonts w:cstheme="minorHAnsi"/>
              </w:rPr>
              <w:t>child:</w:t>
            </w:r>
          </w:p>
        </w:tc>
        <w:tc>
          <w:tcPr>
            <w:tcW w:w="6091" w:type="dxa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0A61B45E" w14:textId="77777777" w:rsidR="002B55AB" w:rsidRDefault="002B55AB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10764"/>
      </w:tblGrid>
      <w:tr w:rsidR="00ED67FB" w:rsidRPr="00361758" w14:paraId="3326A4F0" w14:textId="77777777" w:rsidTr="18CAEDDD">
        <w:trPr>
          <w:trHeight w:val="567"/>
        </w:trPr>
        <w:tc>
          <w:tcPr>
            <w:tcW w:w="10764" w:type="dxa"/>
          </w:tcPr>
          <w:p w14:paraId="1E15533A" w14:textId="514355C9" w:rsidR="00ED67FB" w:rsidRPr="002A178D" w:rsidRDefault="00ED67FB" w:rsidP="00E10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t xml:space="preserve">What difficulties is the </w:t>
            </w:r>
            <w:r w:rsidR="00AA43D6">
              <w:rPr>
                <w:rFonts w:cstheme="minorHAnsi"/>
                <w:sz w:val="28"/>
                <w:szCs w:val="28"/>
              </w:rPr>
              <w:t>chi</w:t>
            </w:r>
            <w:r w:rsidRPr="002A178D">
              <w:rPr>
                <w:rFonts w:cstheme="minorHAnsi"/>
                <w:sz w:val="28"/>
                <w:szCs w:val="28"/>
              </w:rPr>
              <w:t>l</w:t>
            </w:r>
            <w:r w:rsidR="00AA43D6">
              <w:rPr>
                <w:rFonts w:cstheme="minorHAnsi"/>
                <w:sz w:val="28"/>
                <w:szCs w:val="28"/>
              </w:rPr>
              <w:t>d</w:t>
            </w:r>
            <w:r w:rsidRPr="002A178D">
              <w:rPr>
                <w:rFonts w:cstheme="minorHAnsi"/>
                <w:sz w:val="28"/>
                <w:szCs w:val="28"/>
              </w:rPr>
              <w:t xml:space="preserve"> experiencing</w:t>
            </w:r>
            <w:r w:rsidR="00AA43D6">
              <w:rPr>
                <w:rFonts w:cstheme="minorHAnsi"/>
                <w:sz w:val="28"/>
                <w:szCs w:val="28"/>
              </w:rPr>
              <w:t xml:space="preserve"> in the following areas</w:t>
            </w:r>
            <w:r w:rsidRPr="002A178D"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2A178D" w:rsidRPr="00361758" w14:paraId="5607E50B" w14:textId="77777777" w:rsidTr="18CAEDDD">
        <w:trPr>
          <w:trHeight w:val="567"/>
        </w:trPr>
        <w:tc>
          <w:tcPr>
            <w:tcW w:w="10764" w:type="dxa"/>
          </w:tcPr>
          <w:p w14:paraId="506213B5" w14:textId="0E372963" w:rsidR="002A178D" w:rsidRPr="008B410B" w:rsidRDefault="004425A9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Reading:</w:t>
            </w:r>
            <w:r w:rsidR="3C183385" w:rsidRPr="18CAEDD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C183385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e.g. reading unfamiliar words, recognising sight vocabulary, letter/sound difficulties, fluency – expression and recognition of punctuation. Does your child enjoy reading? Do they understand what they have read? Does your child skip words or lines when reading?</w:t>
            </w:r>
          </w:p>
          <w:p w14:paraId="58D11B10" w14:textId="35E6CCDC" w:rsidR="002A178D" w:rsidRDefault="002A178D" w:rsidP="18CAEDDD">
            <w:pPr>
              <w:spacing w:after="160" w:line="257" w:lineRule="auto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379AC534" w14:textId="65B62446" w:rsidR="002A178D" w:rsidRDefault="002A178D" w:rsidP="18CAEDDD">
            <w:pPr>
              <w:rPr>
                <w:b/>
                <w:bCs/>
              </w:rPr>
            </w:pPr>
          </w:p>
          <w:p w14:paraId="478C398D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988B20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3C21E41F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1FE8FC3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02B432A7" w14:textId="77777777" w:rsidR="008F2292" w:rsidRPr="00361758" w:rsidRDefault="008F2292" w:rsidP="003A1968">
            <w:pPr>
              <w:rPr>
                <w:rFonts w:cstheme="minorHAnsi"/>
              </w:rPr>
            </w:pPr>
          </w:p>
        </w:tc>
      </w:tr>
      <w:tr w:rsidR="002A178D" w:rsidRPr="00361758" w14:paraId="6C87A2EF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561A03AF" w14:textId="753B6FDC" w:rsidR="002A178D" w:rsidRPr="008B410B" w:rsidRDefault="002A178D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Spelling</w:t>
            </w:r>
            <w:r w:rsidR="004425A9">
              <w:rPr>
                <w:b/>
                <w:bCs/>
              </w:rPr>
              <w:t>:</w:t>
            </w:r>
            <w:r w:rsidR="2A9E5207" w:rsidRPr="18CAEDDD">
              <w:rPr>
                <w:b/>
                <w:bCs/>
              </w:rPr>
              <w:t xml:space="preserve"> </w:t>
            </w:r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e.g. recognising and remembering spelling patterns, spelling of common sight words… Can your child recall </w:t>
            </w:r>
            <w:proofErr w:type="gramStart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known</w:t>
            </w:r>
            <w:proofErr w:type="gramEnd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spellings? Does your child find it easy to learn new spellings?</w:t>
            </w:r>
          </w:p>
          <w:p w14:paraId="38B66F39" w14:textId="15EDC349" w:rsidR="002A178D" w:rsidRDefault="002A178D" w:rsidP="18CAEDDD">
            <w:pPr>
              <w:rPr>
                <w:b/>
                <w:bCs/>
              </w:rPr>
            </w:pPr>
          </w:p>
          <w:p w14:paraId="49D5B200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61A911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43D69E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57BA597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3140255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71BCA15F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8D5478E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1153CBB" w14:textId="043F5445" w:rsidR="002A178D" w:rsidRPr="008B410B" w:rsidRDefault="008B410B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lastRenderedPageBreak/>
              <w:t>Writing</w:t>
            </w:r>
            <w:r w:rsidR="004425A9">
              <w:rPr>
                <w:b/>
                <w:bCs/>
              </w:rPr>
              <w:t>:</w:t>
            </w:r>
            <w:r w:rsidRPr="18CAEDD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e.g.</w:t>
            </w:r>
            <w:r w:rsidR="5715C9E8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do they enjoy it? Does it take them longer than average to produce a piece of work/homework? Are letters correctly formed? Is it legible? Does your child’s writing reflect their verbal (spoken) ability?</w:t>
            </w:r>
          </w:p>
          <w:p w14:paraId="67F694A3" w14:textId="4C9F8FD5" w:rsidR="002A178D" w:rsidRDefault="002A178D" w:rsidP="18CAEDDD">
            <w:pPr>
              <w:rPr>
                <w:b/>
                <w:bCs/>
              </w:rPr>
            </w:pPr>
          </w:p>
          <w:p w14:paraId="79B126B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1C269A0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FF0329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6190D6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CD1DD9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407DBA47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7A8FBE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6CA4C30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12CBF6D2" w14:textId="0C908C99" w:rsidR="002A178D" w:rsidRPr="008B410B" w:rsidRDefault="002A178D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Motor Coordination</w:t>
            </w:r>
            <w:r w:rsidR="004425A9">
              <w:rPr>
                <w:b/>
                <w:bCs/>
              </w:rPr>
              <w:t>:</w:t>
            </w:r>
            <w:r w:rsidR="00342548" w:rsidRPr="18CAEDDD">
              <w:rPr>
                <w:b/>
                <w:bCs/>
              </w:rPr>
              <w:t xml:space="preserve"> </w:t>
            </w:r>
            <w:r w:rsidR="008B410B" w:rsidRPr="008B410B">
              <w:rPr>
                <w:sz w:val="20"/>
                <w:szCs w:val="20"/>
              </w:rPr>
              <w:t>e.g.</w:t>
            </w:r>
            <w:r w:rsidR="6F31382D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balance, ball skills, scissor skills, riding a bike, using a knife and fork, dressing/undressing. Does your child regularly fall over/bump into things? Does your child have difficulty correctly identifying left and right? Does your child struggle with jigsaw puzzles, threading activities, Lego construction etc.?</w:t>
            </w:r>
          </w:p>
          <w:p w14:paraId="5D42D8DD" w14:textId="5E094DDF" w:rsidR="002A178D" w:rsidRPr="008B410B" w:rsidRDefault="002A178D" w:rsidP="18CAEDDD">
            <w:pPr>
              <w:rPr>
                <w:b/>
                <w:bCs/>
                <w:sz w:val="20"/>
                <w:szCs w:val="20"/>
              </w:rPr>
            </w:pPr>
          </w:p>
          <w:p w14:paraId="68868B7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CA17E1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6E41586F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A6F3018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694C63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32F548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2EA2635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7DD83B9F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7BB1E41F" w14:textId="4A1F55DA" w:rsidR="002A178D" w:rsidRPr="008B410B" w:rsidRDefault="00F11EE9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 xml:space="preserve">Speech &amp; </w:t>
            </w:r>
            <w:r w:rsidRPr="008B410B">
              <w:rPr>
                <w:b/>
                <w:bCs/>
                <w:sz w:val="20"/>
                <w:szCs w:val="20"/>
              </w:rPr>
              <w:t>Language</w:t>
            </w:r>
            <w:r w:rsidR="004425A9">
              <w:rPr>
                <w:b/>
                <w:bCs/>
                <w:sz w:val="20"/>
                <w:szCs w:val="20"/>
              </w:rPr>
              <w:t>:</w:t>
            </w:r>
            <w:r w:rsidR="69E28C0E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8B410B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e.g.</w:t>
            </w:r>
            <w:r w:rsidR="004425A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69E28C0E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Does your child use and understand a range of vocabulary? Is your child easily understood or do they have difficulties with pronunciation? Can they articulate ideas clearly? Can they understand and follow/recall instructions? Can they keep up with conversations with their peers? Do they initiate conversations with others?</w:t>
            </w:r>
          </w:p>
          <w:p w14:paraId="3502087A" w14:textId="2118536D" w:rsidR="002A178D" w:rsidRDefault="002A178D" w:rsidP="18CAEDDD">
            <w:pPr>
              <w:rPr>
                <w:b/>
                <w:bCs/>
              </w:rPr>
            </w:pPr>
          </w:p>
          <w:p w14:paraId="2A0C06F0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A72FE21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EFFB49B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8FFA752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4E52FDAE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C896443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4A70D6DA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6AC1A6D" w14:textId="2F2D770B" w:rsidR="002A178D" w:rsidRPr="00E85DA4" w:rsidRDefault="002A178D" w:rsidP="002F4C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Memory and Processing</w:t>
            </w:r>
            <w:r w:rsidR="004425A9">
              <w:rPr>
                <w:rFonts w:cstheme="minorHAnsi"/>
                <w:b/>
                <w:bCs/>
              </w:rPr>
              <w:t>:</w:t>
            </w:r>
            <w:r w:rsidR="00E85DA4">
              <w:rPr>
                <w:rFonts w:cstheme="minorHAnsi"/>
                <w:b/>
                <w:bCs/>
              </w:rPr>
              <w:t xml:space="preserve"> </w:t>
            </w:r>
            <w:r w:rsidR="00E85DA4" w:rsidRPr="00E85DA4">
              <w:rPr>
                <w:rFonts w:cstheme="minorHAnsi"/>
                <w:sz w:val="20"/>
                <w:szCs w:val="20"/>
              </w:rPr>
              <w:t xml:space="preserve">e.g. </w:t>
            </w:r>
            <w:r w:rsidR="00E85DA4">
              <w:rPr>
                <w:rFonts w:cstheme="minorHAnsi"/>
                <w:sz w:val="20"/>
                <w:szCs w:val="20"/>
              </w:rPr>
              <w:t xml:space="preserve">Does your child </w:t>
            </w:r>
            <w:r w:rsidR="000A2264">
              <w:rPr>
                <w:rFonts w:cstheme="minorHAnsi"/>
                <w:sz w:val="20"/>
                <w:szCs w:val="20"/>
              </w:rPr>
              <w:t xml:space="preserve">need instructions repeated, do they easily forget things, </w:t>
            </w:r>
            <w:r w:rsidR="008E3F4B">
              <w:rPr>
                <w:rFonts w:cstheme="minorHAnsi"/>
                <w:sz w:val="20"/>
                <w:szCs w:val="20"/>
              </w:rPr>
              <w:t xml:space="preserve">do they struggle to </w:t>
            </w:r>
            <w:r w:rsidR="004425A9">
              <w:rPr>
                <w:rFonts w:cstheme="minorHAnsi"/>
                <w:sz w:val="20"/>
                <w:szCs w:val="20"/>
              </w:rPr>
              <w:t>plan</w:t>
            </w:r>
            <w:r w:rsidR="008E3F4B">
              <w:rPr>
                <w:rFonts w:cstheme="minorHAnsi"/>
                <w:sz w:val="20"/>
                <w:szCs w:val="20"/>
              </w:rPr>
              <w:t xml:space="preserve"> a</w:t>
            </w:r>
            <w:r w:rsidR="004425A9">
              <w:rPr>
                <w:rFonts w:cstheme="minorHAnsi"/>
                <w:sz w:val="20"/>
                <w:szCs w:val="20"/>
              </w:rPr>
              <w:t>n activity, etc.</w:t>
            </w:r>
          </w:p>
          <w:p w14:paraId="337E875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81BC45E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C490BDB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29659E3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05A01EA6" w14:textId="77777777" w:rsidR="002B55AB" w:rsidRDefault="002B55AB" w:rsidP="002F4C64">
            <w:pPr>
              <w:rPr>
                <w:rFonts w:cstheme="minorHAnsi"/>
                <w:b/>
                <w:bCs/>
              </w:rPr>
            </w:pPr>
          </w:p>
          <w:p w14:paraId="2C2960BC" w14:textId="77777777" w:rsidR="002B55AB" w:rsidRPr="00361758" w:rsidRDefault="002B55AB" w:rsidP="003A1968">
            <w:pPr>
              <w:rPr>
                <w:rFonts w:cstheme="minorHAnsi"/>
              </w:rPr>
            </w:pPr>
          </w:p>
        </w:tc>
      </w:tr>
      <w:tr w:rsidR="18CAEDDD" w14:paraId="3E6D7C04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32E2249" w14:textId="2BDD5FCE" w:rsidR="69E1B8CF" w:rsidRDefault="69E1B8CF" w:rsidP="18CAEDD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CAEDDD">
              <w:rPr>
                <w:b/>
                <w:bCs/>
              </w:rPr>
              <w:t>Other Areas of Concern</w:t>
            </w:r>
            <w:r w:rsidR="004425A9">
              <w:rPr>
                <w:b/>
                <w:bCs/>
              </w:rPr>
              <w:t xml:space="preserve">: </w:t>
            </w:r>
            <w:r w:rsidR="008B410B">
              <w:rPr>
                <w:sz w:val="20"/>
                <w:szCs w:val="20"/>
              </w:rPr>
              <w:t>e.</w:t>
            </w:r>
            <w:r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g. organisational skills, social, emotional and mental health, memory, anxiety</w:t>
            </w:r>
            <w:r w:rsid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.</w:t>
            </w:r>
          </w:p>
          <w:p w14:paraId="0153B10E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3E009FE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2CA7090C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3689A1D" w14:textId="77777777" w:rsidR="008B410B" w:rsidRDefault="008B410B" w:rsidP="18CAEDDD">
            <w:pPr>
              <w:rPr>
                <w:rFonts w:ascii="Calibri" w:eastAsia="Calibri" w:hAnsi="Calibri" w:cs="Calibri"/>
              </w:rPr>
            </w:pPr>
          </w:p>
          <w:p w14:paraId="74F192C2" w14:textId="77777777" w:rsidR="004425A9" w:rsidRDefault="004425A9" w:rsidP="18CAEDDD">
            <w:pPr>
              <w:rPr>
                <w:rFonts w:ascii="Calibri" w:eastAsia="Calibri" w:hAnsi="Calibri" w:cs="Calibri"/>
              </w:rPr>
            </w:pPr>
          </w:p>
          <w:p w14:paraId="65BE6424" w14:textId="77777777" w:rsidR="00DC264A" w:rsidRPr="004425A9" w:rsidRDefault="00DC264A" w:rsidP="18CAEDDD">
            <w:pPr>
              <w:rPr>
                <w:rFonts w:ascii="Calibri" w:eastAsia="Calibri" w:hAnsi="Calibri" w:cs="Calibri"/>
              </w:rPr>
            </w:pPr>
          </w:p>
          <w:p w14:paraId="206D0812" w14:textId="1EB13FAB" w:rsidR="008B410B" w:rsidRDefault="008B410B" w:rsidP="18CAEDDD">
            <w:pPr>
              <w:rPr>
                <w:rFonts w:ascii="Calibri" w:eastAsia="Calibri" w:hAnsi="Calibri" w:cs="Calibr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4252" w14:textId="77777777" w:rsidR="00CA19CC" w:rsidRDefault="00CA19CC">
      <w:pPr>
        <w:spacing w:after="0" w:line="240" w:lineRule="auto"/>
      </w:pPr>
      <w:r>
        <w:separator/>
      </w:r>
    </w:p>
    <w:p w14:paraId="039DF1B9" w14:textId="77777777" w:rsidR="00CA19CC" w:rsidRDefault="00CA19CC"/>
  </w:endnote>
  <w:endnote w:type="continuationSeparator" w:id="0">
    <w:p w14:paraId="3BCA495B" w14:textId="77777777" w:rsidR="00CA19CC" w:rsidRDefault="00CA19CC">
      <w:pPr>
        <w:spacing w:after="0" w:line="240" w:lineRule="auto"/>
      </w:pPr>
      <w:r>
        <w:continuationSeparator/>
      </w:r>
    </w:p>
    <w:p w14:paraId="5A6D00EC" w14:textId="77777777" w:rsidR="00CA19CC" w:rsidRDefault="00CA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2CF5D4D5" w:rsidR="009E5D57" w:rsidRDefault="007540EA">
        <w:pPr>
          <w:pStyle w:val="Footer"/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DF2B236" wp14:editId="58AEE06B">
              <wp:simplePos x="0" y="0"/>
              <wp:positionH relativeFrom="page">
                <wp:align>left</wp:align>
              </wp:positionH>
              <wp:positionV relativeFrom="paragraph">
                <wp:posOffset>292100</wp:posOffset>
              </wp:positionV>
              <wp:extent cx="1767205" cy="546735"/>
              <wp:effectExtent l="0" t="0" r="4445" b="5715"/>
              <wp:wrapNone/>
              <wp:docPr id="13" name="Picture 13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B59E5B7" wp14:editId="1944F3B2">
                  <wp:simplePos x="0" y="0"/>
                  <wp:positionH relativeFrom="page">
                    <wp:align>right</wp:align>
                  </wp:positionH>
                  <wp:positionV relativeFrom="margin">
                    <wp:posOffset>8270875</wp:posOffset>
                  </wp:positionV>
                  <wp:extent cx="8918575" cy="982345"/>
                  <wp:effectExtent l="0" t="0" r="0" b="8255"/>
                  <wp:wrapSquare wrapText="bothSides"/>
                  <wp:docPr id="10" name="Freefor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8918575" cy="98234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C0A3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>
                <v:shape id="Freeform 17" style="position:absolute;margin-left:651.05pt;margin-top:651.25pt;width:702.25pt;height:77.35pt;rotation:180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" w14:anchorId="58B3E3A3">
                  <v:path arrowok="t" o:connecttype="custom" o:connectlocs="0,0;0,2147483646;2147483646,2147483646;2147483646,2147483646;2147483646,2006685791;2147483646,560006043;2147483646,560006043;2147483646,0;0,0" o:connectangles="0,0,0,0,0,0,0,0,0"/>
                  <w10:wrap type="square" anchorx="page" anchory="margin"/>
                </v:shape>
              </w:pict>
            </mc:Fallback>
          </mc:AlternateContent>
        </w:r>
        <w:r w:rsidR="009E5D57">
          <w:fldChar w:fldCharType="begin"/>
        </w:r>
        <w:r w:rsidR="009E5D57">
          <w:instrText>PAGE   \* MERGEFORMAT</w:instrText>
        </w:r>
        <w:r w:rsidR="009E5D57">
          <w:fldChar w:fldCharType="separate"/>
        </w:r>
        <w:r w:rsidR="009E5D57">
          <w:rPr>
            <w:lang w:val="en-GB"/>
          </w:rPr>
          <w:t>2</w:t>
        </w:r>
        <w:r w:rsidR="009E5D57">
          <w:fldChar w:fldCharType="end"/>
        </w:r>
      </w:p>
    </w:sdtContent>
  </w:sdt>
  <w:p w14:paraId="6EC70290" w14:textId="3B9B03D2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CE9F" w14:textId="58DF527F" w:rsidR="00121BCC" w:rsidRDefault="00781D3C" w:rsidP="00BF7BFE">
    <w:pPr>
      <w:pStyle w:val="Footer"/>
      <w:tabs>
        <w:tab w:val="left" w:pos="10220"/>
      </w:tabs>
      <w:ind w:left="0"/>
      <w:jc w:val="lef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0A7AC81" wp14:editId="312F4223">
          <wp:simplePos x="0" y="0"/>
          <wp:positionH relativeFrom="page">
            <wp:posOffset>-95534</wp:posOffset>
          </wp:positionH>
          <wp:positionV relativeFrom="paragraph">
            <wp:posOffset>142856</wp:posOffset>
          </wp:positionV>
          <wp:extent cx="1767205" cy="546735"/>
          <wp:effectExtent l="0" t="0" r="4445" b="5715"/>
          <wp:wrapNone/>
          <wp:docPr id="9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7F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6CBCFD" wp14:editId="3A150B58">
              <wp:simplePos x="0" y="0"/>
              <wp:positionH relativeFrom="page">
                <wp:posOffset>-706120</wp:posOffset>
              </wp:positionH>
              <wp:positionV relativeFrom="margin">
                <wp:posOffset>7985760</wp:posOffset>
              </wp:positionV>
              <wp:extent cx="8918575" cy="982345"/>
              <wp:effectExtent l="0" t="0" r="0" b="8255"/>
              <wp:wrapSquare wrapText="bothSides"/>
              <wp:docPr id="1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 17" style="position:absolute;margin-left:-55.6pt;margin-top:628.8pt;width:702.25pt;height:77.3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" w14:anchorId="1978EBE2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AE7D3E" wp14:editId="521E761F">
              <wp:simplePos x="0" y="0"/>
              <wp:positionH relativeFrom="page">
                <wp:posOffset>-858520</wp:posOffset>
              </wp:positionH>
              <wp:positionV relativeFrom="margin">
                <wp:posOffset>7833663</wp:posOffset>
              </wp:positionV>
              <wp:extent cx="8918575" cy="982345"/>
              <wp:effectExtent l="0" t="0" r="0" b="8255"/>
              <wp:wrapSquare wrapText="bothSides"/>
              <wp:docPr id="1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 17" style="position:absolute;margin-left:-67.6pt;margin-top:616.8pt;width:702.25pt;height:77.3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" w14:anchorId="6B0CEE9F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02CD0ED" wp14:editId="02581880">
          <wp:simplePos x="0" y="0"/>
          <wp:positionH relativeFrom="page">
            <wp:posOffset>2426335</wp:posOffset>
          </wp:positionH>
          <wp:positionV relativeFrom="paragraph">
            <wp:posOffset>1213485</wp:posOffset>
          </wp:positionV>
          <wp:extent cx="1767205" cy="546735"/>
          <wp:effectExtent l="0" t="0" r="4445" b="5715"/>
          <wp:wrapSquare wrapText="bothSides"/>
          <wp:docPr id="8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47C865D" wp14:editId="5D7CA637">
          <wp:simplePos x="0" y="0"/>
          <wp:positionH relativeFrom="page">
            <wp:posOffset>540385</wp:posOffset>
          </wp:positionH>
          <wp:positionV relativeFrom="paragraph">
            <wp:posOffset>1213485</wp:posOffset>
          </wp:positionV>
          <wp:extent cx="1767205" cy="546735"/>
          <wp:effectExtent l="0" t="0" r="4445" b="5715"/>
          <wp:wrapSquare wrapText="bothSides"/>
          <wp:docPr id="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B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5BC9" w14:textId="77777777" w:rsidR="00CA19CC" w:rsidRDefault="00CA19CC">
      <w:pPr>
        <w:spacing w:after="0" w:line="240" w:lineRule="auto"/>
      </w:pPr>
      <w:r>
        <w:separator/>
      </w:r>
    </w:p>
    <w:p w14:paraId="691C19C4" w14:textId="77777777" w:rsidR="00CA19CC" w:rsidRDefault="00CA19CC"/>
  </w:footnote>
  <w:footnote w:type="continuationSeparator" w:id="0">
    <w:p w14:paraId="2B85007A" w14:textId="77777777" w:rsidR="00CA19CC" w:rsidRDefault="00CA19CC">
      <w:pPr>
        <w:spacing w:after="0" w:line="240" w:lineRule="auto"/>
      </w:pPr>
      <w:r>
        <w:continuationSeparator/>
      </w:r>
    </w:p>
    <w:p w14:paraId="2870235C" w14:textId="77777777" w:rsidR="00CA19CC" w:rsidRDefault="00CA1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480C0CD6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E617" w14:textId="77777777" w:rsidR="00114CD0" w:rsidRPr="00C66D69" w:rsidRDefault="00114CD0" w:rsidP="00114CD0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C66D69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D58C357" wp14:editId="614AC947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rFonts w:ascii="Times New Roman" w:hAnsi="Times New Roman" w:cs="Times New Roman"/>
        <w:noProof/>
        <w:sz w:val="32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D189F7C" wp14:editId="04AB00BD">
          <wp:simplePos x="0" y="0"/>
          <wp:positionH relativeFrom="margin">
            <wp:posOffset>1365250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47F7FA" wp14:editId="7700F6D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0;width:143.3pt;height:134pt;rotation:180;z-index:251661312;mso-position-horizontal:left;mso-position-horizontal-relative:page;mso-position-vertical:top;mso-position-vertical-relative:page" coordsize="26100,25218" coordorigin="51720,75438" o:spid="_x0000_s1026" w14:anchorId="07715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>
                <v:path arrowok="t" o:connecttype="custom" o:connectlocs="1991837,0;1991837,238843;1991837,829191;925407,1776225;0,1776225" o:connectangles="0,0,0,0,0"/>
              </v:shape>
              <v:shape id="Freeform 15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C66D69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C66D69">
      <w:rPr>
        <w:rFonts w:ascii="Times New Roman" w:hAnsi="Times New Roman" w:cs="Times New Roman"/>
        <w:bCs/>
        <w:i/>
        <w:sz w:val="55"/>
        <w:szCs w:val="55"/>
      </w:rPr>
      <w:t>your</w:t>
    </w:r>
    <w:r w:rsidRPr="00C66D69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0A0F8249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150">
    <w:abstractNumId w:val="9"/>
  </w:num>
  <w:num w:numId="2" w16cid:durableId="887423435">
    <w:abstractNumId w:val="7"/>
  </w:num>
  <w:num w:numId="3" w16cid:durableId="306933290">
    <w:abstractNumId w:val="6"/>
  </w:num>
  <w:num w:numId="4" w16cid:durableId="1301231797">
    <w:abstractNumId w:val="5"/>
  </w:num>
  <w:num w:numId="5" w16cid:durableId="1056247352">
    <w:abstractNumId w:val="4"/>
  </w:num>
  <w:num w:numId="6" w16cid:durableId="2059091134">
    <w:abstractNumId w:val="8"/>
  </w:num>
  <w:num w:numId="7" w16cid:durableId="1989164827">
    <w:abstractNumId w:val="3"/>
  </w:num>
  <w:num w:numId="8" w16cid:durableId="1220363579">
    <w:abstractNumId w:val="2"/>
  </w:num>
  <w:num w:numId="9" w16cid:durableId="876889922">
    <w:abstractNumId w:val="1"/>
  </w:num>
  <w:num w:numId="10" w16cid:durableId="499277297">
    <w:abstractNumId w:val="0"/>
  </w:num>
  <w:num w:numId="11" w16cid:durableId="1267153526">
    <w:abstractNumId w:val="10"/>
  </w:num>
  <w:num w:numId="12" w16cid:durableId="462817172">
    <w:abstractNumId w:val="17"/>
  </w:num>
  <w:num w:numId="13" w16cid:durableId="1927835218">
    <w:abstractNumId w:val="19"/>
  </w:num>
  <w:num w:numId="14" w16cid:durableId="2042626300">
    <w:abstractNumId w:val="16"/>
  </w:num>
  <w:num w:numId="15" w16cid:durableId="1527712808">
    <w:abstractNumId w:val="18"/>
  </w:num>
  <w:num w:numId="16" w16cid:durableId="933518744">
    <w:abstractNumId w:val="22"/>
  </w:num>
  <w:num w:numId="17" w16cid:durableId="1206717606">
    <w:abstractNumId w:val="13"/>
  </w:num>
  <w:num w:numId="18" w16cid:durableId="538930675">
    <w:abstractNumId w:val="15"/>
  </w:num>
  <w:num w:numId="19" w16cid:durableId="1135871583">
    <w:abstractNumId w:val="20"/>
  </w:num>
  <w:num w:numId="20" w16cid:durableId="856432269">
    <w:abstractNumId w:val="12"/>
  </w:num>
  <w:num w:numId="21" w16cid:durableId="704063511">
    <w:abstractNumId w:val="14"/>
  </w:num>
  <w:num w:numId="22" w16cid:durableId="665282168">
    <w:abstractNumId w:val="21"/>
  </w:num>
  <w:num w:numId="23" w16cid:durableId="73632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51015"/>
    <w:rsid w:val="00053FD2"/>
    <w:rsid w:val="0006548E"/>
    <w:rsid w:val="00077798"/>
    <w:rsid w:val="00081FAD"/>
    <w:rsid w:val="000828F4"/>
    <w:rsid w:val="00084E7F"/>
    <w:rsid w:val="000947D1"/>
    <w:rsid w:val="000A10C0"/>
    <w:rsid w:val="000A2264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4AD4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14CD0"/>
    <w:rsid w:val="00121BCC"/>
    <w:rsid w:val="00133D65"/>
    <w:rsid w:val="00146806"/>
    <w:rsid w:val="00151DE8"/>
    <w:rsid w:val="0017323B"/>
    <w:rsid w:val="00175073"/>
    <w:rsid w:val="00190FFC"/>
    <w:rsid w:val="00192FE5"/>
    <w:rsid w:val="00197300"/>
    <w:rsid w:val="001B4EEF"/>
    <w:rsid w:val="001B689C"/>
    <w:rsid w:val="001C2CE9"/>
    <w:rsid w:val="001C3116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23FAC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30F7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6C0E"/>
    <w:rsid w:val="00297ED3"/>
    <w:rsid w:val="002A178D"/>
    <w:rsid w:val="002A197C"/>
    <w:rsid w:val="002A4096"/>
    <w:rsid w:val="002B4464"/>
    <w:rsid w:val="002B55AB"/>
    <w:rsid w:val="002C3840"/>
    <w:rsid w:val="002D43DF"/>
    <w:rsid w:val="002E069E"/>
    <w:rsid w:val="002E094B"/>
    <w:rsid w:val="002E681A"/>
    <w:rsid w:val="002F0770"/>
    <w:rsid w:val="002F36A6"/>
    <w:rsid w:val="002F4C64"/>
    <w:rsid w:val="00301D72"/>
    <w:rsid w:val="003073A1"/>
    <w:rsid w:val="00313BF1"/>
    <w:rsid w:val="0031409A"/>
    <w:rsid w:val="003173AB"/>
    <w:rsid w:val="0031784A"/>
    <w:rsid w:val="0032555B"/>
    <w:rsid w:val="00333D1D"/>
    <w:rsid w:val="00342548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04AD"/>
    <w:rsid w:val="003D5B2F"/>
    <w:rsid w:val="003D74B9"/>
    <w:rsid w:val="003E1307"/>
    <w:rsid w:val="003E4684"/>
    <w:rsid w:val="003F5746"/>
    <w:rsid w:val="00401264"/>
    <w:rsid w:val="00411C62"/>
    <w:rsid w:val="00415A0B"/>
    <w:rsid w:val="0043182B"/>
    <w:rsid w:val="004328B0"/>
    <w:rsid w:val="004425A9"/>
    <w:rsid w:val="00450B01"/>
    <w:rsid w:val="00452312"/>
    <w:rsid w:val="00463AAB"/>
    <w:rsid w:val="00465B1F"/>
    <w:rsid w:val="00470A4E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4F4FBE"/>
    <w:rsid w:val="005024A1"/>
    <w:rsid w:val="005125BB"/>
    <w:rsid w:val="00513C0C"/>
    <w:rsid w:val="0051575D"/>
    <w:rsid w:val="00516A2A"/>
    <w:rsid w:val="00516F2F"/>
    <w:rsid w:val="005264AB"/>
    <w:rsid w:val="00534B54"/>
    <w:rsid w:val="00537F9C"/>
    <w:rsid w:val="00565601"/>
    <w:rsid w:val="00572222"/>
    <w:rsid w:val="00584466"/>
    <w:rsid w:val="005974A7"/>
    <w:rsid w:val="005B1721"/>
    <w:rsid w:val="005C733C"/>
    <w:rsid w:val="005D3DA6"/>
    <w:rsid w:val="005D6B86"/>
    <w:rsid w:val="005D739F"/>
    <w:rsid w:val="005E5639"/>
    <w:rsid w:val="005F10A1"/>
    <w:rsid w:val="005F1AE4"/>
    <w:rsid w:val="00603E93"/>
    <w:rsid w:val="006045C0"/>
    <w:rsid w:val="006237A9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A4335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117FE"/>
    <w:rsid w:val="007233B8"/>
    <w:rsid w:val="007262CA"/>
    <w:rsid w:val="0073312D"/>
    <w:rsid w:val="00733CC9"/>
    <w:rsid w:val="00744EA9"/>
    <w:rsid w:val="00752FC4"/>
    <w:rsid w:val="007540EA"/>
    <w:rsid w:val="00754936"/>
    <w:rsid w:val="00757E9C"/>
    <w:rsid w:val="00762719"/>
    <w:rsid w:val="00766EC5"/>
    <w:rsid w:val="00772F50"/>
    <w:rsid w:val="00781058"/>
    <w:rsid w:val="00781309"/>
    <w:rsid w:val="00781D3C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21CD"/>
    <w:rsid w:val="007C6633"/>
    <w:rsid w:val="007D70F7"/>
    <w:rsid w:val="007E00D4"/>
    <w:rsid w:val="007E2695"/>
    <w:rsid w:val="007E53FB"/>
    <w:rsid w:val="007F04AF"/>
    <w:rsid w:val="007F77F7"/>
    <w:rsid w:val="00806900"/>
    <w:rsid w:val="00810025"/>
    <w:rsid w:val="008152CC"/>
    <w:rsid w:val="00817932"/>
    <w:rsid w:val="0083026C"/>
    <w:rsid w:val="00830C5F"/>
    <w:rsid w:val="008311DF"/>
    <w:rsid w:val="00831F9C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91F18"/>
    <w:rsid w:val="00896EE1"/>
    <w:rsid w:val="008B00FA"/>
    <w:rsid w:val="008B2B2A"/>
    <w:rsid w:val="008B410B"/>
    <w:rsid w:val="008C032D"/>
    <w:rsid w:val="008C1482"/>
    <w:rsid w:val="008C2A5B"/>
    <w:rsid w:val="008C786F"/>
    <w:rsid w:val="008D0AA7"/>
    <w:rsid w:val="008D46F0"/>
    <w:rsid w:val="008D4760"/>
    <w:rsid w:val="008D6A85"/>
    <w:rsid w:val="008E2163"/>
    <w:rsid w:val="008E3F4B"/>
    <w:rsid w:val="008F2292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2F90"/>
    <w:rsid w:val="009C42D7"/>
    <w:rsid w:val="009C49E8"/>
    <w:rsid w:val="009D5513"/>
    <w:rsid w:val="009E5D57"/>
    <w:rsid w:val="009F4CB2"/>
    <w:rsid w:val="00A018B5"/>
    <w:rsid w:val="00A11F8C"/>
    <w:rsid w:val="00A17117"/>
    <w:rsid w:val="00A22C23"/>
    <w:rsid w:val="00A315E0"/>
    <w:rsid w:val="00A363EC"/>
    <w:rsid w:val="00A3765D"/>
    <w:rsid w:val="00A5035F"/>
    <w:rsid w:val="00A52AA5"/>
    <w:rsid w:val="00A737A6"/>
    <w:rsid w:val="00A763AE"/>
    <w:rsid w:val="00A766C6"/>
    <w:rsid w:val="00A77BBB"/>
    <w:rsid w:val="00A821E9"/>
    <w:rsid w:val="00A943A6"/>
    <w:rsid w:val="00AA43D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0A53"/>
    <w:rsid w:val="00B16B6A"/>
    <w:rsid w:val="00B3181E"/>
    <w:rsid w:val="00B452AA"/>
    <w:rsid w:val="00B63133"/>
    <w:rsid w:val="00B66EC4"/>
    <w:rsid w:val="00B94657"/>
    <w:rsid w:val="00B94E50"/>
    <w:rsid w:val="00BA3859"/>
    <w:rsid w:val="00BA552E"/>
    <w:rsid w:val="00BA5FF4"/>
    <w:rsid w:val="00BB268B"/>
    <w:rsid w:val="00BC0F0A"/>
    <w:rsid w:val="00BD210D"/>
    <w:rsid w:val="00BE248B"/>
    <w:rsid w:val="00BF20E6"/>
    <w:rsid w:val="00BF7BFE"/>
    <w:rsid w:val="00C11980"/>
    <w:rsid w:val="00C178FC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763DA"/>
    <w:rsid w:val="00C92582"/>
    <w:rsid w:val="00C9767F"/>
    <w:rsid w:val="00CA19CC"/>
    <w:rsid w:val="00CB0809"/>
    <w:rsid w:val="00CB0A39"/>
    <w:rsid w:val="00CB19F3"/>
    <w:rsid w:val="00CB1C56"/>
    <w:rsid w:val="00CB1EDE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20D"/>
    <w:rsid w:val="00D45D15"/>
    <w:rsid w:val="00D544E2"/>
    <w:rsid w:val="00D62B0C"/>
    <w:rsid w:val="00D6320F"/>
    <w:rsid w:val="00D72124"/>
    <w:rsid w:val="00D85B51"/>
    <w:rsid w:val="00DA5D80"/>
    <w:rsid w:val="00DA64BF"/>
    <w:rsid w:val="00DB6FCC"/>
    <w:rsid w:val="00DC04C8"/>
    <w:rsid w:val="00DC264A"/>
    <w:rsid w:val="00DC7840"/>
    <w:rsid w:val="00DC7C20"/>
    <w:rsid w:val="00DC7F2B"/>
    <w:rsid w:val="00DD49D5"/>
    <w:rsid w:val="00DE471A"/>
    <w:rsid w:val="00DF4309"/>
    <w:rsid w:val="00E00491"/>
    <w:rsid w:val="00E10C2A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1076"/>
    <w:rsid w:val="00E85DA4"/>
    <w:rsid w:val="00E864E9"/>
    <w:rsid w:val="00E91CBC"/>
    <w:rsid w:val="00E938D6"/>
    <w:rsid w:val="00E949E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D67FB"/>
    <w:rsid w:val="00EE5B23"/>
    <w:rsid w:val="00F11EE9"/>
    <w:rsid w:val="00F21C80"/>
    <w:rsid w:val="00F26458"/>
    <w:rsid w:val="00F46B13"/>
    <w:rsid w:val="00F5457E"/>
    <w:rsid w:val="00F578E7"/>
    <w:rsid w:val="00F6061A"/>
    <w:rsid w:val="00F60CA2"/>
    <w:rsid w:val="00F71D73"/>
    <w:rsid w:val="00F763B1"/>
    <w:rsid w:val="00F76CB6"/>
    <w:rsid w:val="00F807E0"/>
    <w:rsid w:val="00F82C67"/>
    <w:rsid w:val="00F91F66"/>
    <w:rsid w:val="00F92DDC"/>
    <w:rsid w:val="00F964F9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  <w:rsid w:val="0847F131"/>
    <w:rsid w:val="10DC4201"/>
    <w:rsid w:val="18CAEDDD"/>
    <w:rsid w:val="2A9E5207"/>
    <w:rsid w:val="3C183385"/>
    <w:rsid w:val="5715C9E8"/>
    <w:rsid w:val="577ADC6B"/>
    <w:rsid w:val="69E1B8CF"/>
    <w:rsid w:val="69E28C0E"/>
    <w:rsid w:val="6F3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8c3deb-b656-4ea4-900d-f8ac7d0847e9"/>
  </ds:schemaRefs>
</ds:datastoreItem>
</file>

<file path=customXml/itemProps3.xml><?xml version="1.0" encoding="utf-8"?>
<ds:datastoreItem xmlns:ds="http://schemas.openxmlformats.org/officeDocument/2006/customXml" ds:itemID="{AB90516F-9F52-4A67-982E-8B0A29A9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292</Words>
  <Characters>1670</Characters>
  <Application>Microsoft Office Word</Application>
  <DocSecurity>0</DocSecurity>
  <Lines>13</Lines>
  <Paragraphs>3</Paragraphs>
  <ScaleCrop>false</ScaleCrop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2025-09-17T09:42:00Z</dcterms:created>
  <dcterms:modified xsi:type="dcterms:W3CDTF">2026-01-22T13:16:00Z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