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20" w:type="pct"/>
        <w:tblInd w:w="108" w:type="dxa"/>
        <w:tblLook w:val="0600" w:firstRow="0" w:lastRow="0" w:firstColumn="0" w:lastColumn="0" w:noHBand="1" w:noVBand="1"/>
      </w:tblPr>
      <w:tblGrid>
        <w:gridCol w:w="13829"/>
      </w:tblGrid>
      <w:tr w:rsidR="00CB0809" w14:paraId="17D4B4BA" w14:textId="77777777" w:rsidTr="008E0332">
        <w:trPr>
          <w:trHeight w:val="7797"/>
        </w:trPr>
        <w:tc>
          <w:tcPr>
            <w:tcW w:w="13829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603" w:type="dxa"/>
              <w:tblLook w:val="04A0" w:firstRow="1" w:lastRow="0" w:firstColumn="1" w:lastColumn="0" w:noHBand="0" w:noVBand="1"/>
            </w:tblPr>
            <w:tblGrid>
              <w:gridCol w:w="4534"/>
              <w:gridCol w:w="4534"/>
              <w:gridCol w:w="4535"/>
            </w:tblGrid>
            <w:tr w:rsidR="008E0332" w:rsidRPr="00662F36" w14:paraId="3E7C0296" w14:textId="77777777" w:rsidTr="008E0332">
              <w:trPr>
                <w:trHeight w:val="558"/>
              </w:trPr>
              <w:tc>
                <w:tcPr>
                  <w:tcW w:w="4534" w:type="dxa"/>
                </w:tcPr>
                <w:p w14:paraId="2B9C155F" w14:textId="77777777" w:rsidR="008E0332" w:rsidRPr="00863129" w:rsidRDefault="008E0332" w:rsidP="00B35B82">
                  <w:pPr>
                    <w:rPr>
                      <w:b/>
                    </w:rPr>
                  </w:pPr>
                  <w:r w:rsidRPr="00863129">
                    <w:rPr>
                      <w:b/>
                    </w:rPr>
                    <w:t>Pupil:</w:t>
                  </w:r>
                </w:p>
              </w:tc>
              <w:tc>
                <w:tcPr>
                  <w:tcW w:w="4534" w:type="dxa"/>
                </w:tcPr>
                <w:p w14:paraId="1DEC9D47" w14:textId="77777777" w:rsidR="008E0332" w:rsidRPr="00863129" w:rsidRDefault="008E0332" w:rsidP="00B35B82">
                  <w:pPr>
                    <w:rPr>
                      <w:b/>
                    </w:rPr>
                  </w:pPr>
                  <w:r w:rsidRPr="00863129">
                    <w:rPr>
                      <w:b/>
                    </w:rPr>
                    <w:t>School:</w:t>
                  </w:r>
                </w:p>
              </w:tc>
              <w:tc>
                <w:tcPr>
                  <w:tcW w:w="4535" w:type="dxa"/>
                </w:tcPr>
                <w:p w14:paraId="195A7660" w14:textId="77777777" w:rsidR="008E0332" w:rsidRPr="00863129" w:rsidRDefault="008E0332" w:rsidP="00B35B82">
                  <w:pPr>
                    <w:rPr>
                      <w:b/>
                    </w:rPr>
                  </w:pPr>
                  <w:r w:rsidRPr="00863129">
                    <w:rPr>
                      <w:b/>
                    </w:rPr>
                    <w:t>Previous school:</w:t>
                  </w:r>
                </w:p>
              </w:tc>
            </w:tr>
            <w:tr w:rsidR="008E0332" w:rsidRPr="00662F36" w14:paraId="7011AA66" w14:textId="77777777" w:rsidTr="008E0332">
              <w:trPr>
                <w:trHeight w:val="3104"/>
              </w:trPr>
              <w:tc>
                <w:tcPr>
                  <w:tcW w:w="4534" w:type="dxa"/>
                </w:tcPr>
                <w:p w14:paraId="367C19CC" w14:textId="77777777" w:rsidR="008E0332" w:rsidRPr="00863129" w:rsidRDefault="008E0332" w:rsidP="00B35B82">
                  <w:r w:rsidRPr="00863129">
                    <w:rPr>
                      <w:b/>
                    </w:rPr>
                    <w:t xml:space="preserve">Reading: </w:t>
                  </w:r>
                  <w:r w:rsidR="00B40CD5" w:rsidRPr="00863129">
                    <w:rPr>
                      <w:i/>
                      <w:sz w:val="16"/>
                    </w:rPr>
                    <w:t>e.g. reading unfamiliar</w:t>
                  </w:r>
                  <w:r w:rsidRPr="00863129">
                    <w:rPr>
                      <w:i/>
                      <w:sz w:val="16"/>
                    </w:rPr>
                    <w:t xml:space="preserve"> words, recognising sight vocabulary, letter/sound difficulties, fluency – expression and recognition of punctuation. Does your child enjoy reading? Do they understand what they have read?</w:t>
                  </w:r>
                  <w:r w:rsidR="00B40CD5" w:rsidRPr="00863129">
                    <w:rPr>
                      <w:i/>
                      <w:sz w:val="16"/>
                    </w:rPr>
                    <w:t xml:space="preserve"> Does your child skip words or lines when reading?</w:t>
                  </w:r>
                </w:p>
              </w:tc>
              <w:tc>
                <w:tcPr>
                  <w:tcW w:w="4534" w:type="dxa"/>
                </w:tcPr>
                <w:p w14:paraId="51F670C3" w14:textId="77777777" w:rsidR="008E0332" w:rsidRPr="00863129" w:rsidRDefault="008E0332" w:rsidP="00A1156F">
                  <w:pPr>
                    <w:rPr>
                      <w:i/>
                      <w:sz w:val="16"/>
                    </w:rPr>
                  </w:pPr>
                  <w:r w:rsidRPr="00863129">
                    <w:rPr>
                      <w:b/>
                    </w:rPr>
                    <w:t xml:space="preserve">Spelling: </w:t>
                  </w:r>
                  <w:r w:rsidRPr="00863129">
                    <w:rPr>
                      <w:i/>
                      <w:sz w:val="16"/>
                    </w:rPr>
                    <w:t>e.g. recognising and remembering spelling patterns,</w:t>
                  </w:r>
                  <w:r w:rsidR="002A55C5" w:rsidRPr="00863129">
                    <w:rPr>
                      <w:i/>
                      <w:sz w:val="16"/>
                    </w:rPr>
                    <w:t xml:space="preserve"> spelling of common sight words… C</w:t>
                  </w:r>
                  <w:r w:rsidR="00B40CD5" w:rsidRPr="00863129">
                    <w:rPr>
                      <w:i/>
                      <w:sz w:val="16"/>
                    </w:rPr>
                    <w:t>an your child recall known spellings? Does your child find it easy to learn new spellings?</w:t>
                  </w:r>
                </w:p>
                <w:p w14:paraId="1676DA49" w14:textId="77777777" w:rsidR="008E0332" w:rsidRPr="00863129" w:rsidRDefault="008E0332" w:rsidP="000C0DB9"/>
              </w:tc>
              <w:tc>
                <w:tcPr>
                  <w:tcW w:w="4535" w:type="dxa"/>
                </w:tcPr>
                <w:p w14:paraId="68A0EC9F" w14:textId="77777777" w:rsidR="008E0332" w:rsidRPr="00863129" w:rsidRDefault="008E0332" w:rsidP="00A1156F">
                  <w:pPr>
                    <w:rPr>
                      <w:i/>
                      <w:sz w:val="20"/>
                    </w:rPr>
                  </w:pPr>
                  <w:r w:rsidRPr="00863129">
                    <w:rPr>
                      <w:b/>
                    </w:rPr>
                    <w:t xml:space="preserve">Writing </w:t>
                  </w:r>
                  <w:proofErr w:type="gramStart"/>
                  <w:r w:rsidRPr="00863129">
                    <w:rPr>
                      <w:i/>
                      <w:sz w:val="16"/>
                    </w:rPr>
                    <w:t>e.g.</w:t>
                  </w:r>
                  <w:proofErr w:type="gramEnd"/>
                  <w:r w:rsidRPr="00863129">
                    <w:rPr>
                      <w:i/>
                      <w:sz w:val="16"/>
                    </w:rPr>
                    <w:t xml:space="preserve"> do they enjoy it? Does it take them longer than average to produce a piece of work/homework? Are letters correctly formed? Is it legible?</w:t>
                  </w:r>
                  <w:r w:rsidR="00B40CD5" w:rsidRPr="00863129">
                    <w:rPr>
                      <w:i/>
                      <w:sz w:val="16"/>
                    </w:rPr>
                    <w:t xml:space="preserve"> </w:t>
                  </w:r>
                  <w:r w:rsidR="002A55C5" w:rsidRPr="00863129">
                    <w:rPr>
                      <w:i/>
                      <w:sz w:val="16"/>
                    </w:rPr>
                    <w:t>Does your child’s writing reflect their verbal (spoken) ability?</w:t>
                  </w:r>
                </w:p>
                <w:p w14:paraId="00A28242" w14:textId="77777777" w:rsidR="008E0332" w:rsidRPr="00863129" w:rsidRDefault="008E0332" w:rsidP="00A1156F"/>
                <w:p w14:paraId="756BC011" w14:textId="77777777" w:rsidR="008E0332" w:rsidRPr="00863129" w:rsidRDefault="008E0332" w:rsidP="00B35B82"/>
                <w:p w14:paraId="7418EFE8" w14:textId="77777777" w:rsidR="008E0332" w:rsidRPr="00863129" w:rsidRDefault="008E0332" w:rsidP="00B35B82"/>
                <w:p w14:paraId="0DA54138" w14:textId="77777777" w:rsidR="008E0332" w:rsidRDefault="008E0332" w:rsidP="00B35B82"/>
                <w:p w14:paraId="7BB87FF4" w14:textId="230B9023" w:rsidR="00562587" w:rsidRPr="00863129" w:rsidRDefault="00562587" w:rsidP="00B35B82"/>
              </w:tc>
            </w:tr>
            <w:tr w:rsidR="008E0332" w:rsidRPr="00662F36" w14:paraId="0880B73A" w14:textId="77777777" w:rsidTr="008E0332">
              <w:trPr>
                <w:trHeight w:val="3211"/>
              </w:trPr>
              <w:tc>
                <w:tcPr>
                  <w:tcW w:w="4534" w:type="dxa"/>
                </w:tcPr>
                <w:p w14:paraId="70C30782" w14:textId="77777777" w:rsidR="008E0332" w:rsidRPr="00863129" w:rsidRDefault="008E0332" w:rsidP="002A55C5">
                  <w:r w:rsidRPr="00863129">
                    <w:rPr>
                      <w:b/>
                    </w:rPr>
                    <w:t xml:space="preserve">Motor Coordination </w:t>
                  </w:r>
                  <w:r w:rsidRPr="00863129">
                    <w:rPr>
                      <w:i/>
                      <w:sz w:val="16"/>
                    </w:rPr>
                    <w:t xml:space="preserve">e.g. </w:t>
                  </w:r>
                  <w:r w:rsidR="002A55C5" w:rsidRPr="00863129">
                    <w:rPr>
                      <w:i/>
                      <w:sz w:val="16"/>
                    </w:rPr>
                    <w:t>b</w:t>
                  </w:r>
                  <w:r w:rsidRPr="00863129">
                    <w:rPr>
                      <w:i/>
                      <w:sz w:val="16"/>
                    </w:rPr>
                    <w:t>alance, ball skills, scissor skills, riding a bike, using a knife and fork</w:t>
                  </w:r>
                  <w:r w:rsidR="002A55C5" w:rsidRPr="00863129">
                    <w:rPr>
                      <w:i/>
                      <w:sz w:val="16"/>
                    </w:rPr>
                    <w:t>, dressing/undressing. Does your child regularly fall over/bump into things? Does your child have difficulty correctly identifying left and right? Does your child struggle with jigsaw puzzles, threading activities, Lego construction etc.?</w:t>
                  </w:r>
                </w:p>
              </w:tc>
              <w:tc>
                <w:tcPr>
                  <w:tcW w:w="4534" w:type="dxa"/>
                </w:tcPr>
                <w:p w14:paraId="0503FB32" w14:textId="77777777" w:rsidR="008E0332" w:rsidRPr="00863129" w:rsidRDefault="008E0332" w:rsidP="008E0332">
                  <w:pPr>
                    <w:rPr>
                      <w:i/>
                      <w:sz w:val="16"/>
                    </w:rPr>
                  </w:pPr>
                  <w:r w:rsidRPr="00863129">
                    <w:rPr>
                      <w:b/>
                    </w:rPr>
                    <w:t xml:space="preserve">Language: </w:t>
                  </w:r>
                  <w:r w:rsidR="00FE3072" w:rsidRPr="00863129">
                    <w:rPr>
                      <w:i/>
                      <w:sz w:val="16"/>
                    </w:rPr>
                    <w:t>D</w:t>
                  </w:r>
                  <w:r w:rsidRPr="00863129">
                    <w:rPr>
                      <w:i/>
                      <w:sz w:val="16"/>
                    </w:rPr>
                    <w:t>oes your child use and understand a range of vocabulary? Is your child easily understood or do they have difficulties with pronunciation? Can t</w:t>
                  </w:r>
                  <w:r w:rsidR="002A55C5" w:rsidRPr="00863129">
                    <w:rPr>
                      <w:i/>
                      <w:sz w:val="16"/>
                    </w:rPr>
                    <w:t>hey articulate ideas clearly? Can</w:t>
                  </w:r>
                  <w:r w:rsidRPr="00863129">
                    <w:rPr>
                      <w:i/>
                      <w:sz w:val="16"/>
                    </w:rPr>
                    <w:t xml:space="preserve"> they understand</w:t>
                  </w:r>
                  <w:r w:rsidR="002A55C5" w:rsidRPr="00863129">
                    <w:rPr>
                      <w:i/>
                      <w:sz w:val="16"/>
                    </w:rPr>
                    <w:t xml:space="preserve"> and follow/recall</w:t>
                  </w:r>
                  <w:r w:rsidRPr="00863129">
                    <w:rPr>
                      <w:i/>
                      <w:sz w:val="16"/>
                    </w:rPr>
                    <w:t xml:space="preserve"> instructions?</w:t>
                  </w:r>
                  <w:r w:rsidR="00FE3072" w:rsidRPr="00863129">
                    <w:rPr>
                      <w:i/>
                      <w:sz w:val="16"/>
                    </w:rPr>
                    <w:t xml:space="preserve"> Can they keep up with conversations with their peers? Do they initiate conversations with others?</w:t>
                  </w:r>
                </w:p>
                <w:p w14:paraId="04C84F1C" w14:textId="77777777" w:rsidR="00FE3072" w:rsidRPr="00863129" w:rsidRDefault="00FE3072" w:rsidP="008E0332"/>
              </w:tc>
              <w:tc>
                <w:tcPr>
                  <w:tcW w:w="4535" w:type="dxa"/>
                </w:tcPr>
                <w:p w14:paraId="138FA384" w14:textId="77777777" w:rsidR="008E0332" w:rsidRPr="00863129" w:rsidRDefault="008E0332" w:rsidP="008E0332">
                  <w:pPr>
                    <w:rPr>
                      <w:i/>
                    </w:rPr>
                  </w:pPr>
                  <w:r w:rsidRPr="00863129">
                    <w:rPr>
                      <w:b/>
                    </w:rPr>
                    <w:t xml:space="preserve">Other areas of concern </w:t>
                  </w:r>
                  <w:r w:rsidRPr="00863129">
                    <w:rPr>
                      <w:i/>
                      <w:sz w:val="16"/>
                    </w:rPr>
                    <w:t>e.g. organisational skills, social, emotional and mental health, memory</w:t>
                  </w:r>
                  <w:r w:rsidR="00FE3072" w:rsidRPr="00863129">
                    <w:rPr>
                      <w:i/>
                      <w:sz w:val="16"/>
                    </w:rPr>
                    <w:t>, anxiety</w:t>
                  </w:r>
                </w:p>
              </w:tc>
            </w:tr>
          </w:tbl>
          <w:p w14:paraId="4D01EF5B" w14:textId="09D43996" w:rsidR="00B35B82" w:rsidRDefault="00B35B82" w:rsidP="00020D91">
            <w:pPr>
              <w:rPr>
                <w:b/>
              </w:rPr>
            </w:pPr>
          </w:p>
          <w:p w14:paraId="659BD0AC" w14:textId="77777777" w:rsidR="00020D91" w:rsidRDefault="00020D91" w:rsidP="00020D91">
            <w:pPr>
              <w:rPr>
                <w:b/>
              </w:rPr>
            </w:pPr>
          </w:p>
          <w:p w14:paraId="5E48543E" w14:textId="77777777" w:rsidR="0060005F" w:rsidRPr="001E6AA9" w:rsidRDefault="0060005F" w:rsidP="008E0332">
            <w:pPr>
              <w:rPr>
                <w:b/>
              </w:rPr>
            </w:pPr>
          </w:p>
        </w:tc>
      </w:tr>
    </w:tbl>
    <w:p w14:paraId="5626141E" w14:textId="2DB1F10E" w:rsidR="005F2879" w:rsidRPr="000C0DB9" w:rsidRDefault="005F2879" w:rsidP="000C0DB9">
      <w:pPr>
        <w:tabs>
          <w:tab w:val="left" w:pos="2660"/>
        </w:tabs>
        <w:rPr>
          <w:b/>
          <w:color w:val="FF0000"/>
          <w:sz w:val="18"/>
          <w:szCs w:val="18"/>
          <w:lang w:val="en-US"/>
        </w:rPr>
      </w:pPr>
    </w:p>
    <w:sectPr w:rsidR="005F2879" w:rsidRPr="000C0DB9" w:rsidSect="00B35B82">
      <w:headerReference w:type="default" r:id="rId11"/>
      <w:footerReference w:type="default" r:id="rId12"/>
      <w:footerReference w:type="first" r:id="rId13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98FF" w14:textId="77777777" w:rsidR="00024041" w:rsidRDefault="00024041">
      <w:pPr>
        <w:spacing w:after="0" w:line="240" w:lineRule="auto"/>
      </w:pPr>
      <w:r>
        <w:separator/>
      </w:r>
    </w:p>
    <w:p w14:paraId="158231C6" w14:textId="77777777" w:rsidR="00024041" w:rsidRDefault="00024041"/>
  </w:endnote>
  <w:endnote w:type="continuationSeparator" w:id="0">
    <w:p w14:paraId="585031CA" w14:textId="77777777" w:rsidR="00024041" w:rsidRDefault="00024041">
      <w:pPr>
        <w:spacing w:after="0" w:line="240" w:lineRule="auto"/>
      </w:pPr>
      <w:r>
        <w:continuationSeparator/>
      </w:r>
    </w:p>
    <w:p w14:paraId="1793088C" w14:textId="77777777" w:rsidR="00024041" w:rsidRDefault="00024041"/>
  </w:endnote>
  <w:endnote w:type="continuationNotice" w:id="1">
    <w:p w14:paraId="0015754D" w14:textId="77777777" w:rsidR="00024041" w:rsidRDefault="00024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4CFA" w14:textId="36808EC6" w:rsidR="00705863" w:rsidRDefault="00705863" w:rsidP="00B35B82">
    <w:pPr>
      <w:pStyle w:val="Footer"/>
      <w:ind w:left="0"/>
      <w:jc w:val="left"/>
    </w:pPr>
  </w:p>
  <w:p w14:paraId="6BDCE371" w14:textId="77777777" w:rsidR="00705863" w:rsidRDefault="0070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421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023D" w14:textId="77777777" w:rsidR="00024041" w:rsidRDefault="00024041">
      <w:pPr>
        <w:spacing w:after="0" w:line="240" w:lineRule="auto"/>
      </w:pPr>
      <w:r>
        <w:separator/>
      </w:r>
    </w:p>
    <w:p w14:paraId="7BA39F0B" w14:textId="77777777" w:rsidR="00024041" w:rsidRDefault="00024041"/>
  </w:footnote>
  <w:footnote w:type="continuationSeparator" w:id="0">
    <w:p w14:paraId="1EA0475C" w14:textId="77777777" w:rsidR="00024041" w:rsidRDefault="00024041">
      <w:pPr>
        <w:spacing w:after="0" w:line="240" w:lineRule="auto"/>
      </w:pPr>
      <w:r>
        <w:continuationSeparator/>
      </w:r>
    </w:p>
    <w:p w14:paraId="05DE5FF4" w14:textId="77777777" w:rsidR="00024041" w:rsidRDefault="00024041"/>
  </w:footnote>
  <w:footnote w:type="continuationNotice" w:id="1">
    <w:p w14:paraId="7554955C" w14:textId="77777777" w:rsidR="00024041" w:rsidRDefault="00024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A2BA" w14:textId="4CACA394" w:rsidR="00F66D3B" w:rsidRPr="00F66D3B" w:rsidRDefault="00F66D3B" w:rsidP="00F66D3B">
    <w:pPr>
      <w:spacing w:after="300" w:line="276" w:lineRule="auto"/>
      <w:rPr>
        <w:rFonts w:ascii="Times New Roman" w:hAnsi="Times New Roman" w:cs="Times New Roman"/>
        <w:b/>
        <w:bCs/>
        <w:color w:val="00B050"/>
        <w:sz w:val="55"/>
        <w:szCs w:val="55"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7543F" wp14:editId="323454E2">
              <wp:simplePos x="0" y="0"/>
              <wp:positionH relativeFrom="column">
                <wp:posOffset>6153150</wp:posOffset>
              </wp:positionH>
              <wp:positionV relativeFrom="paragraph">
                <wp:posOffset>-228600</wp:posOffset>
              </wp:positionV>
              <wp:extent cx="2733040" cy="1168842"/>
              <wp:effectExtent l="0" t="0" r="10160" b="1270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3040" cy="1168842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99129" w14:textId="1EAC9DBF" w:rsidR="00662F36" w:rsidRPr="00562587" w:rsidRDefault="00562587" w:rsidP="00B35B82">
                          <w:pPr>
                            <w:spacing w:after="0"/>
                            <w:jc w:val="center"/>
                            <w:rPr>
                              <w:bCs/>
                              <w:iCs/>
                              <w:sz w:val="28"/>
                            </w:rPr>
                          </w:pPr>
                          <w:r w:rsidRPr="00562587">
                            <w:rPr>
                              <w:bCs/>
                              <w:iCs/>
                              <w:sz w:val="28"/>
                            </w:rPr>
                            <w:t>Short Learning Assessment</w:t>
                          </w:r>
                        </w:p>
                        <w:p w14:paraId="0302CDFB" w14:textId="77777777" w:rsidR="008E0332" w:rsidRPr="00562587" w:rsidRDefault="005825F4" w:rsidP="008E0332">
                          <w:pPr>
                            <w:spacing w:after="0"/>
                            <w:jc w:val="center"/>
                            <w:rPr>
                              <w:bCs/>
                              <w:iCs/>
                              <w:sz w:val="28"/>
                            </w:rPr>
                          </w:pPr>
                          <w:r w:rsidRPr="00562587">
                            <w:rPr>
                              <w:bCs/>
                              <w:iCs/>
                              <w:sz w:val="28"/>
                            </w:rPr>
                            <w:t xml:space="preserve">Parent </w:t>
                          </w:r>
                          <w:r w:rsidR="00ED755C" w:rsidRPr="00562587">
                            <w:rPr>
                              <w:bCs/>
                              <w:iCs/>
                              <w:sz w:val="28"/>
                            </w:rPr>
                            <w:t xml:space="preserve">Carer </w:t>
                          </w:r>
                          <w:r w:rsidR="00662F36" w:rsidRPr="00562587">
                            <w:rPr>
                              <w:bCs/>
                              <w:iCs/>
                              <w:sz w:val="28"/>
                            </w:rPr>
                            <w:t>Form</w:t>
                          </w:r>
                        </w:p>
                        <w:p w14:paraId="1DA4C1DF" w14:textId="77777777" w:rsidR="008E0332" w:rsidRPr="00562587" w:rsidRDefault="008E0332" w:rsidP="008E0332">
                          <w:pPr>
                            <w:spacing w:after="0"/>
                            <w:rPr>
                              <w:bCs/>
                              <w:iCs/>
                              <w:color w:val="000000" w:themeColor="text1"/>
                              <w:sz w:val="20"/>
                            </w:rPr>
                          </w:pPr>
                          <w:r w:rsidRPr="00562587">
                            <w:rPr>
                              <w:bCs/>
                              <w:iCs/>
                              <w:color w:val="000000" w:themeColor="text1"/>
                              <w:sz w:val="20"/>
                            </w:rPr>
                            <w:t>Name of person completing form:</w:t>
                          </w:r>
                        </w:p>
                        <w:p w14:paraId="54AE3785" w14:textId="77777777" w:rsidR="008E0332" w:rsidRPr="00562587" w:rsidRDefault="008E0332" w:rsidP="008E0332">
                          <w:pPr>
                            <w:spacing w:after="0"/>
                            <w:rPr>
                              <w:bCs/>
                              <w:iCs/>
                              <w:color w:val="000000" w:themeColor="text1"/>
                              <w:sz w:val="20"/>
                            </w:rPr>
                          </w:pPr>
                          <w:r w:rsidRPr="00562587">
                            <w:rPr>
                              <w:bCs/>
                              <w:iCs/>
                              <w:color w:val="000000" w:themeColor="text1"/>
                              <w:sz w:val="20"/>
                            </w:rPr>
                            <w:t>Relationship to pupil:</w:t>
                          </w:r>
                        </w:p>
                        <w:p w14:paraId="3A94B9F1" w14:textId="77777777" w:rsidR="008E0332" w:rsidRPr="00562587" w:rsidRDefault="008E0332" w:rsidP="008E0332">
                          <w:pPr>
                            <w:spacing w:after="0"/>
                            <w:rPr>
                              <w:bCs/>
                              <w:iCs/>
                              <w:color w:val="000000" w:themeColor="text1"/>
                              <w:sz w:val="28"/>
                            </w:rPr>
                          </w:pPr>
                          <w:r w:rsidRPr="00562587">
                            <w:rPr>
                              <w:bCs/>
                              <w:iCs/>
                              <w:color w:val="000000" w:themeColor="text1"/>
                              <w:sz w:val="20"/>
                            </w:rPr>
                            <w:t>Date</w:t>
                          </w:r>
                          <w:r w:rsidRPr="00562587">
                            <w:rPr>
                              <w:bCs/>
                              <w:iCs/>
                              <w:color w:val="000000" w:themeColor="text1"/>
                              <w:sz w:val="2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7543F" id="Rectangle 4" o:spid="_x0000_s1026" style="position:absolute;margin-left:484.5pt;margin-top:-18pt;width:215.2pt;height: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" fillcolor="white [3201]" strokecolor="#10a48e [3206]" strokeweight="2pt">
              <v:path arrowok="t"/>
              <v:textbox>
                <w:txbxContent>
                  <w:p w14:paraId="6DB99129" w14:textId="1EAC9DBF" w:rsidR="00662F36" w:rsidRPr="00562587" w:rsidRDefault="00562587" w:rsidP="00B35B82">
                    <w:pPr>
                      <w:spacing w:after="0"/>
                      <w:jc w:val="center"/>
                      <w:rPr>
                        <w:bCs/>
                        <w:iCs/>
                        <w:sz w:val="28"/>
                      </w:rPr>
                    </w:pPr>
                    <w:r w:rsidRPr="00562587">
                      <w:rPr>
                        <w:bCs/>
                        <w:iCs/>
                        <w:sz w:val="28"/>
                      </w:rPr>
                      <w:t>Short Learning Assessment</w:t>
                    </w:r>
                  </w:p>
                  <w:p w14:paraId="0302CDFB" w14:textId="77777777" w:rsidR="008E0332" w:rsidRPr="00562587" w:rsidRDefault="005825F4" w:rsidP="008E0332">
                    <w:pPr>
                      <w:spacing w:after="0"/>
                      <w:jc w:val="center"/>
                      <w:rPr>
                        <w:bCs/>
                        <w:iCs/>
                        <w:sz w:val="28"/>
                      </w:rPr>
                    </w:pPr>
                    <w:r w:rsidRPr="00562587">
                      <w:rPr>
                        <w:bCs/>
                        <w:iCs/>
                        <w:sz w:val="28"/>
                      </w:rPr>
                      <w:t xml:space="preserve">Parent </w:t>
                    </w:r>
                    <w:r w:rsidR="00ED755C" w:rsidRPr="00562587">
                      <w:rPr>
                        <w:bCs/>
                        <w:iCs/>
                        <w:sz w:val="28"/>
                      </w:rPr>
                      <w:t xml:space="preserve">Carer </w:t>
                    </w:r>
                    <w:r w:rsidR="00662F36" w:rsidRPr="00562587">
                      <w:rPr>
                        <w:bCs/>
                        <w:iCs/>
                        <w:sz w:val="28"/>
                      </w:rPr>
                      <w:t>Form</w:t>
                    </w:r>
                  </w:p>
                  <w:p w14:paraId="1DA4C1DF" w14:textId="77777777" w:rsidR="008E0332" w:rsidRPr="00562587" w:rsidRDefault="008E0332" w:rsidP="008E0332">
                    <w:pPr>
                      <w:spacing w:after="0"/>
                      <w:rPr>
                        <w:bCs/>
                        <w:iCs/>
                        <w:color w:val="000000" w:themeColor="text1"/>
                        <w:sz w:val="20"/>
                      </w:rPr>
                    </w:pPr>
                    <w:r w:rsidRPr="00562587">
                      <w:rPr>
                        <w:bCs/>
                        <w:iCs/>
                        <w:color w:val="000000" w:themeColor="text1"/>
                        <w:sz w:val="20"/>
                      </w:rPr>
                      <w:t>Name of person completing form:</w:t>
                    </w:r>
                  </w:p>
                  <w:p w14:paraId="54AE3785" w14:textId="77777777" w:rsidR="008E0332" w:rsidRPr="00562587" w:rsidRDefault="008E0332" w:rsidP="008E0332">
                    <w:pPr>
                      <w:spacing w:after="0"/>
                      <w:rPr>
                        <w:bCs/>
                        <w:iCs/>
                        <w:color w:val="000000" w:themeColor="text1"/>
                        <w:sz w:val="20"/>
                      </w:rPr>
                    </w:pPr>
                    <w:r w:rsidRPr="00562587">
                      <w:rPr>
                        <w:bCs/>
                        <w:iCs/>
                        <w:color w:val="000000" w:themeColor="text1"/>
                        <w:sz w:val="20"/>
                      </w:rPr>
                      <w:t>Relationship to pupil:</w:t>
                    </w:r>
                  </w:p>
                  <w:p w14:paraId="3A94B9F1" w14:textId="77777777" w:rsidR="008E0332" w:rsidRPr="00562587" w:rsidRDefault="008E0332" w:rsidP="008E0332">
                    <w:pPr>
                      <w:spacing w:after="0"/>
                      <w:rPr>
                        <w:bCs/>
                        <w:iCs/>
                        <w:color w:val="000000" w:themeColor="text1"/>
                        <w:sz w:val="28"/>
                      </w:rPr>
                    </w:pPr>
                    <w:r w:rsidRPr="00562587">
                      <w:rPr>
                        <w:bCs/>
                        <w:iCs/>
                        <w:color w:val="000000" w:themeColor="text1"/>
                        <w:sz w:val="20"/>
                      </w:rPr>
                      <w:t>Date</w:t>
                    </w:r>
                    <w:r w:rsidRPr="00562587">
                      <w:rPr>
                        <w:bCs/>
                        <w:iCs/>
                        <w:color w:val="000000" w:themeColor="text1"/>
                        <w:sz w:val="28"/>
                      </w:rPr>
                      <w:t>:</w:t>
                    </w:r>
                  </w:p>
                </w:txbxContent>
              </v:textbox>
            </v:rect>
          </w:pict>
        </mc:Fallback>
      </mc:AlternateContent>
    </w:r>
    <w:r w:rsidRPr="00F66D3B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2" behindDoc="1" locked="0" layoutInCell="1" allowOverlap="1" wp14:anchorId="0C13A3F9" wp14:editId="7262FC5E">
          <wp:simplePos x="0" y="0"/>
          <wp:positionH relativeFrom="column">
            <wp:posOffset>5217160</wp:posOffset>
          </wp:positionH>
          <wp:positionV relativeFrom="paragraph">
            <wp:posOffset>-50800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D3B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58241" behindDoc="1" locked="0" layoutInCell="1" allowOverlap="1" wp14:anchorId="00283928" wp14:editId="45F0C55E">
          <wp:simplePos x="0" y="0"/>
          <wp:positionH relativeFrom="margin">
            <wp:posOffset>558800</wp:posOffset>
          </wp:positionH>
          <wp:positionV relativeFrom="paragraph">
            <wp:posOffset>349250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D3B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F18D2F9" wp14:editId="466259E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FAC7695" id="Group 2" o:spid="_x0000_s1026" style="position:absolute;margin-left:0;margin-top:0;width:143.3pt;height:134pt;rotation:180;z-index:251675648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bCs/>
        <w:sz w:val="55"/>
        <w:szCs w:val="55"/>
        <w:lang w:val="en-US"/>
      </w:rPr>
      <w:t xml:space="preserve">  </w:t>
    </w:r>
    <w:r w:rsidRPr="00F66D3B">
      <w:rPr>
        <w:rFonts w:ascii="Times New Roman" w:hAnsi="Times New Roman" w:cs="Times New Roman"/>
        <w:bCs/>
        <w:sz w:val="55"/>
        <w:szCs w:val="55"/>
        <w:lang w:val="en-US"/>
      </w:rPr>
      <w:t xml:space="preserve">    SEND Services for </w:t>
    </w:r>
    <w:r w:rsidRPr="00F66D3B">
      <w:rPr>
        <w:rFonts w:ascii="Times New Roman" w:hAnsi="Times New Roman" w:cs="Times New Roman"/>
        <w:bCs/>
        <w:i/>
        <w:sz w:val="55"/>
        <w:szCs w:val="55"/>
        <w:lang w:val="en-US"/>
      </w:rPr>
      <w:t>your</w:t>
    </w:r>
    <w:r w:rsidRPr="00F66D3B">
      <w:rPr>
        <w:rFonts w:ascii="Times New Roman" w:hAnsi="Times New Roman" w:cs="Times New Roman"/>
        <w:bCs/>
        <w:sz w:val="55"/>
        <w:szCs w:val="55"/>
        <w:lang w:val="en-US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3MDQzMjAzM7EAMpV0lIJTi4sz8/NACgxrAe7O8pksAAAA"/>
  </w:docVars>
  <w:rsids>
    <w:rsidRoot w:val="00FE75C6"/>
    <w:rsid w:val="00007014"/>
    <w:rsid w:val="000115CE"/>
    <w:rsid w:val="00020D91"/>
    <w:rsid w:val="00024041"/>
    <w:rsid w:val="000627AC"/>
    <w:rsid w:val="000828F4"/>
    <w:rsid w:val="000947D1"/>
    <w:rsid w:val="000B0BD4"/>
    <w:rsid w:val="000C0DB9"/>
    <w:rsid w:val="000F51EC"/>
    <w:rsid w:val="000F7122"/>
    <w:rsid w:val="00192FE5"/>
    <w:rsid w:val="001B4EEF"/>
    <w:rsid w:val="001B689C"/>
    <w:rsid w:val="001C0897"/>
    <w:rsid w:val="001E6AA9"/>
    <w:rsid w:val="00200635"/>
    <w:rsid w:val="002107C0"/>
    <w:rsid w:val="00224A56"/>
    <w:rsid w:val="002275FB"/>
    <w:rsid w:val="002357D2"/>
    <w:rsid w:val="00254E0D"/>
    <w:rsid w:val="002A55C5"/>
    <w:rsid w:val="002C0244"/>
    <w:rsid w:val="002E69E8"/>
    <w:rsid w:val="00364B94"/>
    <w:rsid w:val="0038000D"/>
    <w:rsid w:val="00385ACF"/>
    <w:rsid w:val="003D74B9"/>
    <w:rsid w:val="003F79ED"/>
    <w:rsid w:val="00430AD0"/>
    <w:rsid w:val="00441102"/>
    <w:rsid w:val="00477474"/>
    <w:rsid w:val="00480B7F"/>
    <w:rsid w:val="004A1893"/>
    <w:rsid w:val="004C4A44"/>
    <w:rsid w:val="005125BB"/>
    <w:rsid w:val="005264AB"/>
    <w:rsid w:val="00537F9C"/>
    <w:rsid w:val="00562587"/>
    <w:rsid w:val="00572222"/>
    <w:rsid w:val="005825F4"/>
    <w:rsid w:val="005D0DCE"/>
    <w:rsid w:val="005D3DA6"/>
    <w:rsid w:val="005F2879"/>
    <w:rsid w:val="0060005F"/>
    <w:rsid w:val="006118B0"/>
    <w:rsid w:val="00645873"/>
    <w:rsid w:val="00662F36"/>
    <w:rsid w:val="006E5EEB"/>
    <w:rsid w:val="006E72AD"/>
    <w:rsid w:val="00705863"/>
    <w:rsid w:val="00705DB4"/>
    <w:rsid w:val="00744EA9"/>
    <w:rsid w:val="00752FC4"/>
    <w:rsid w:val="00757E9C"/>
    <w:rsid w:val="00793997"/>
    <w:rsid w:val="007A2461"/>
    <w:rsid w:val="007B4C91"/>
    <w:rsid w:val="007C762C"/>
    <w:rsid w:val="007D70F7"/>
    <w:rsid w:val="007D7D09"/>
    <w:rsid w:val="00830C5F"/>
    <w:rsid w:val="00834A33"/>
    <w:rsid w:val="008365CC"/>
    <w:rsid w:val="00863129"/>
    <w:rsid w:val="00896EE1"/>
    <w:rsid w:val="008B2FDA"/>
    <w:rsid w:val="008C1482"/>
    <w:rsid w:val="008C2A5B"/>
    <w:rsid w:val="008D0AA7"/>
    <w:rsid w:val="008D4A0E"/>
    <w:rsid w:val="008E0332"/>
    <w:rsid w:val="00912A0A"/>
    <w:rsid w:val="009468D3"/>
    <w:rsid w:val="00977D29"/>
    <w:rsid w:val="009844A7"/>
    <w:rsid w:val="009F4CB2"/>
    <w:rsid w:val="00A1156F"/>
    <w:rsid w:val="00A11F8C"/>
    <w:rsid w:val="00A17117"/>
    <w:rsid w:val="00A763AE"/>
    <w:rsid w:val="00B35B82"/>
    <w:rsid w:val="00B40CD5"/>
    <w:rsid w:val="00B60F46"/>
    <w:rsid w:val="00B63133"/>
    <w:rsid w:val="00B73976"/>
    <w:rsid w:val="00BA071C"/>
    <w:rsid w:val="00BA552E"/>
    <w:rsid w:val="00BB2424"/>
    <w:rsid w:val="00BC0F0A"/>
    <w:rsid w:val="00BD157A"/>
    <w:rsid w:val="00C11980"/>
    <w:rsid w:val="00C27B8D"/>
    <w:rsid w:val="00C40B3F"/>
    <w:rsid w:val="00C4245F"/>
    <w:rsid w:val="00C67905"/>
    <w:rsid w:val="00CB0809"/>
    <w:rsid w:val="00CF4773"/>
    <w:rsid w:val="00D04123"/>
    <w:rsid w:val="00D06525"/>
    <w:rsid w:val="00D13306"/>
    <w:rsid w:val="00D149F1"/>
    <w:rsid w:val="00D36106"/>
    <w:rsid w:val="00D544E2"/>
    <w:rsid w:val="00DC04C8"/>
    <w:rsid w:val="00DC7840"/>
    <w:rsid w:val="00DD49D5"/>
    <w:rsid w:val="00E30D20"/>
    <w:rsid w:val="00E37173"/>
    <w:rsid w:val="00E55670"/>
    <w:rsid w:val="00E6693F"/>
    <w:rsid w:val="00EB5A74"/>
    <w:rsid w:val="00EB64EC"/>
    <w:rsid w:val="00ED755C"/>
    <w:rsid w:val="00F211C9"/>
    <w:rsid w:val="00F35AE4"/>
    <w:rsid w:val="00F66D3B"/>
    <w:rsid w:val="00F71D73"/>
    <w:rsid w:val="00F763B1"/>
    <w:rsid w:val="00F940A8"/>
    <w:rsid w:val="00FA402E"/>
    <w:rsid w:val="00FB49C2"/>
    <w:rsid w:val="00FC3C52"/>
    <w:rsid w:val="00FD76F3"/>
    <w:rsid w:val="00FE3072"/>
    <w:rsid w:val="00FE6F6C"/>
    <w:rsid w:val="00FE75C6"/>
    <w:rsid w:val="71F1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AF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99341-689a-43e2-864c-0aa5b083d9d6" xsi:nil="true"/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F0A2C0-E4D5-40AD-87BF-4F559015C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0E693-B59D-4E92-8815-42AE95CA1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36499341-689a-43e2-864c-0aa5b083d9d6"/>
    <ds:schemaRef ds:uri="4b13e9d0-a5ec-4f3a-afb4-53382bdd5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2025-06-30T18:57:00Z</dcterms:created>
  <dcterms:modified xsi:type="dcterms:W3CDTF">2025-07-09T14:31:00Z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GrammarlyDocumentId">
    <vt:lpwstr>5d7ba807-0097-437d-a214-e5ff6e4df96f</vt:lpwstr>
  </property>
  <property fmtid="{D5CDD505-2E9C-101B-9397-08002B2CF9AE}" pid="4" name="MediaServiceImageTags">
    <vt:lpwstr/>
  </property>
</Properties>
</file>