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E8E3" w14:textId="15F9F9A6" w:rsidR="00003014" w:rsidRPr="0044202D" w:rsidRDefault="00E26CB1" w:rsidP="0044202D">
      <w:pPr>
        <w:widowControl w:val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E1045" wp14:editId="65DF5264">
                <wp:simplePos x="0" y="0"/>
                <wp:positionH relativeFrom="margin">
                  <wp:posOffset>809625</wp:posOffset>
                </wp:positionH>
                <wp:positionV relativeFrom="paragraph">
                  <wp:posOffset>-109220</wp:posOffset>
                </wp:positionV>
                <wp:extent cx="4619625" cy="390525"/>
                <wp:effectExtent l="19050" t="1905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6F77C9" w14:textId="00577638" w:rsidR="00E26CB1" w:rsidRPr="0037368D" w:rsidRDefault="00E26CB1" w:rsidP="0037368D">
                            <w:pPr>
                              <w:spacing w:after="0"/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37368D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SpLD in Maths and Dyscalculia</w:t>
                            </w:r>
                            <w:r w:rsidR="0037368D" w:rsidRPr="0037368D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37368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School Questionnaire</w:t>
                            </w:r>
                          </w:p>
                          <w:p w14:paraId="095300B0" w14:textId="77777777" w:rsidR="00E26CB1" w:rsidRDefault="00E26CB1" w:rsidP="00E26CB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E1045" id="Rectangle 3" o:spid="_x0000_s1026" style="position:absolute;left:0;text-align:left;margin-left:63.75pt;margin-top:-8.6pt;width:363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7TNAIAAHMEAAAOAAAAZHJzL2Uyb0RvYy54bWysVNtu2zAMfR+wfxD0vtjOrY0RpyhSZBjQ&#10;rcXafYAiy7EwWdQkJXb29aNkJ0ubt2F+EESRPDy8eXnXNYochHUSdEGzUUqJ0BxKqXcF/fG6+XRL&#10;ifNMl0yBFgU9CkfvVh8/LFuTizHUoEphCYJol7emoLX3Jk8Sx2vRMDcCIzQqK7AN8yjaXVJa1iJ6&#10;o5Jxms6TFmxpLHDhHL4+9Eq6ivhVJbh/qionPFEFRW4+njae23AmqyXLd5aZWvKBBvsHFg2TGoOe&#10;oR6YZ2Rv5RVUI7kFB5UfcWgSqCrJRcwBs8nSd9m81MyImAsWx5lzmdz/g+XfDs+WyLKgE0o0a7BF&#10;37FoTO+UIJNQnta4HK1ezLMNCTrzCPynIxrWNVqJe2uhrQUrkVQW7JM3DkFw6Eq27VcoEZ3tPcRK&#10;dZVtAiDWgHSxIcdzQ0TnCcfH6TxbzMczSjjqJot0hvcQguUnb2Od/yygIeFSUIvcIzo7PDrfm55M&#10;IntQstxIpaJwdGtlyYHhbOBIldBSopjz+FjQTfyGaO7STWnSFnR8O7uZxVBvlO4K8xWTucBN43eN&#10;izkpHViJOLUD+1P5+jb4btsNHdlCecSqWugnGjfQP+FRKUBuXElDSQ329/u3YIfDgxpKWpz6grpf&#10;e2YFEvyisYOLbDoNaxKF6exmjIK91GwvNUxzhCoo5tdf175frb2xcldjpCxWSMM9dr2SsSEhpZ79&#10;MCs42bGlwxaG1bmUo9Xff8XqDwAAAP//AwBQSwMEFAAGAAgAAAAhANPAnlTfAAAACgEAAA8AAABk&#10;cnMvZG93bnJldi54bWxMj9FOg0AQRd9N/IfNmPjWLqVAG2RpjEbjiyZt/YAtOwLKzhJ2C/TvHZ/q&#10;482c3Dm32M22EyMOvnWkYLWMQCBVzrRUK/g8viy2IHzQZHTnCBVc0MOuvL0pdG7cRHscD6EWXEI+&#10;1wqaEPpcSl81aLVfuh6Jb19usDpwHGppBj1xue1kHEWZtLol/tDoHp8arH4OZ6vgfXbfz8k++0im&#10;t6McL9mrWdtYqfu7+fEBRMA5XGH402d1KNnp5M5kvOg4x5uUUQWL1SYGwcQ2TXndSUGSrEGWhfw/&#10;ofwFAAD//wMAUEsBAi0AFAAGAAgAAAAhALaDOJL+AAAA4QEAABMAAAAAAAAAAAAAAAAAAAAAAFtD&#10;b250ZW50X1R5cGVzXS54bWxQSwECLQAUAAYACAAAACEAOP0h/9YAAACUAQAACwAAAAAAAAAAAAAA&#10;AAAvAQAAX3JlbHMvLnJlbHNQSwECLQAUAAYACAAAACEAAPO+0zQCAABzBAAADgAAAAAAAAAAAAAA&#10;AAAuAgAAZHJzL2Uyb0RvYy54bWxQSwECLQAUAAYACAAAACEA08CeVN8AAAAKAQAADwAAAAAAAAAA&#10;AAAAAACOBAAAZHJzL2Rvd25yZXYueG1sUEsFBgAAAAAEAAQA8wAAAJoFAAAAAA==&#10;" fillcolor="window" strokecolor="windowText" strokeweight="2.25pt">
                <v:textbox>
                  <w:txbxContent>
                    <w:p w14:paraId="026F77C9" w14:textId="00577638" w:rsidR="00E26CB1" w:rsidRPr="0037368D" w:rsidRDefault="00E26CB1" w:rsidP="0037368D">
                      <w:pPr>
                        <w:spacing w:after="0"/>
                        <w:ind w:left="364" w:hanging="168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37368D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SpLD in Maths and Dyscalculia</w:t>
                      </w:r>
                      <w:r w:rsidR="0037368D" w:rsidRPr="0037368D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37368D">
                        <w:rPr>
                          <w:rFonts w:cstheme="minorHAnsi"/>
                          <w:sz w:val="28"/>
                          <w:szCs w:val="28"/>
                        </w:rPr>
                        <w:t>School Questionnaire</w:t>
                      </w:r>
                    </w:p>
                    <w:p w14:paraId="095300B0" w14:textId="77777777" w:rsidR="00E26CB1" w:rsidRDefault="00E26CB1" w:rsidP="00E26CB1">
                      <w:pPr>
                        <w:ind w:left="364" w:hanging="168"/>
                        <w:jc w:val="center"/>
                        <w:rPr>
                          <w:rFonts w:ascii="Arial Rounded MT Bold" w:hAnsi="Arial Rounded MT Bold"/>
                          <w:i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725" w:type="dxa"/>
        <w:tblInd w:w="-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5"/>
        <w:gridCol w:w="759"/>
        <w:gridCol w:w="737"/>
        <w:gridCol w:w="737"/>
        <w:gridCol w:w="737"/>
      </w:tblGrid>
      <w:tr w:rsidR="00B64A8B" w:rsidRPr="009A61A9" w14:paraId="64DCC7DA" w14:textId="77777777" w:rsidTr="00007FC0">
        <w:trPr>
          <w:cantSplit/>
          <w:trHeight w:val="119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1E96" w14:textId="76FE546E" w:rsidR="00B64A8B" w:rsidRPr="00A2349F" w:rsidRDefault="00B64A8B" w:rsidP="00F703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How do you feel about mathematics?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36F3D54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Never</w:t>
            </w:r>
            <w:r>
              <w:rPr>
                <w:rFonts w:asciiTheme="minorHAnsi" w:hAnsiTheme="minorHAnsi" w:cstheme="minorHAnsi"/>
                <w:b/>
              </w:rPr>
              <w:t xml:space="preserve"> 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D909B61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Sometimes</w:t>
            </w:r>
            <w:r>
              <w:rPr>
                <w:rFonts w:asciiTheme="minorHAnsi" w:hAnsiTheme="minorHAnsi" w:cstheme="minorHAnsi"/>
                <w:b/>
              </w:rPr>
              <w:t xml:space="preserve"> (2)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A5A63D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Often</w:t>
            </w:r>
            <w:r>
              <w:rPr>
                <w:rFonts w:asciiTheme="minorHAnsi" w:hAnsiTheme="minorHAnsi" w:cstheme="minorHAnsi"/>
                <w:b/>
              </w:rPr>
              <w:t xml:space="preserve"> (3)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E74F6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Always</w:t>
            </w:r>
            <w:r>
              <w:rPr>
                <w:rFonts w:asciiTheme="minorHAnsi" w:hAnsiTheme="minorHAnsi" w:cstheme="minorHAnsi"/>
                <w:b/>
              </w:rPr>
              <w:t xml:space="preserve"> (4)</w:t>
            </w:r>
          </w:p>
        </w:tc>
      </w:tr>
      <w:tr w:rsidR="00E72457" w:rsidRPr="009A61A9" w14:paraId="1F1ECEF3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D5F5" w14:textId="77777777" w:rsidR="00E72457" w:rsidRPr="0044202D" w:rsidRDefault="00E115D1" w:rsidP="00E115D1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enjoy my maths lessons.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D0B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364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3C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B3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6081AA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5F566" w14:textId="1CF8A940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like playing with numbers and exploring patterns.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41F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860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AD5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786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91ECE3A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2297E" w14:textId="7DFBFBBF" w:rsidR="00E72457" w:rsidRPr="0044202D" w:rsidRDefault="00D844E7" w:rsidP="00D844E7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carrying out mental arithmetic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978C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A85C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846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1E22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B2B377E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A52AD" w14:textId="7A4699CC" w:rsidR="00E72457" w:rsidRPr="0044202D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having to take a written mathematics test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74E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119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A1A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53D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4A02550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CA9F3" w14:textId="77777777" w:rsidR="00E72457" w:rsidRPr="0044202D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mathematics homework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AC8F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EF9F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8265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628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2833A0BC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5337" w14:textId="77777777" w:rsidR="00B64A8B" w:rsidRPr="0044202D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l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ooking at the marks you got for homework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470F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01BC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69BB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FC01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E028383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A1520" w14:textId="4F21D7A8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like maths when we carry out investigations.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5BB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702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344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8D95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11368AF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387E" w14:textId="77777777" w:rsidR="00E72457" w:rsidRPr="0044202D" w:rsidRDefault="00E72457" w:rsidP="00A2349F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get up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tight when I have to do maths.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1602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3B92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18A5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C29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41D34E2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3C65D" w14:textId="77777777" w:rsidR="00E72457" w:rsidRPr="0044202D" w:rsidRDefault="004660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When a lesson involves maths, my helps support me.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92F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A60A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94F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9E9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60E5A86B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2A708" w14:textId="4A008E9B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If I get a sum </w:t>
            </w:r>
            <w:r w:rsidR="0044202D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wrong,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want to know why.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AB2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01C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575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280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0C657BE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B0CF3" w14:textId="73A78B95" w:rsidR="00E72457" w:rsidRPr="0044202D" w:rsidRDefault="00C810EE" w:rsidP="00C810EE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always try my best, </w:t>
            </w:r>
            <w:r w:rsidR="00E72457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even when it is difficult.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BEB0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3BC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DD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9EE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9134BA6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0DA9C" w14:textId="1C9CDA19" w:rsidR="00E72457" w:rsidRPr="0044202D" w:rsidRDefault="00C810EE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am worry </w:t>
            </w:r>
            <w:r w:rsidR="00E72457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about getting the answer wrong.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4A3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2A7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4C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54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ED19C68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49EB23" w14:textId="2CDB6879" w:rsidR="00E72457" w:rsidRPr="0044202D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k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nowing that the next lesson will be a mathematics lesson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4A4B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225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6B8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06B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6BC756A0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A1A46" w14:textId="5B858FE8" w:rsidR="00E115D1" w:rsidRPr="0044202D" w:rsidRDefault="00007FC0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a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nswering questions 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 mathematics classes make you </w:t>
            </w:r>
            <w:proofErr w:type="gramStart"/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</w:t>
            </w:r>
            <w:proofErr w:type="gram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B6C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2DA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5A0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B00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15D1" w:rsidRPr="009A61A9" w14:paraId="52DDA7FC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3BC6" w14:textId="1E4B9EA0" w:rsidR="00E115D1" w:rsidRPr="0044202D" w:rsidRDefault="00007FC0" w:rsidP="00E115D1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o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pening a ma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thematics book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FA50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B1AB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C875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1A74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1BFE966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25234" w14:textId="77777777" w:rsidR="00E72457" w:rsidRPr="0044202D" w:rsidRDefault="004660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like explaining procedures or </w:t>
            </w:r>
            <w:r w:rsidR="00E72457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answers to others.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5EB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5A94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81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1D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15FCF38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9DE26" w14:textId="77777777" w:rsidR="00E72457" w:rsidRPr="0044202D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h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aving to work out answers to mathematics questions quickly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2774" w14:textId="59D99489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6A3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174B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804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03A88C4A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8B7D" w14:textId="77777777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Maths is my least favourite lesson.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DC8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0D23" w14:textId="46FBA8B5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47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A1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3E16F9D9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AABC0" w14:textId="77777777" w:rsidR="00E72457" w:rsidRPr="0044202D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f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ollowing your teacher’s explanation of new mathematics topic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DFC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DF63" w14:textId="26B410E2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A9BD" w14:textId="68E30C13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A27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1486A71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BC118" w14:textId="77777777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Being shown different ways of solving a problem is confusing.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5F3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260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BAC" w14:textId="2C5204F9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AE9D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DCEA887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84DBC" w14:textId="77777777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Having counting materials available in maths lessons is really helpful</w:t>
            </w:r>
            <w:r w:rsidR="0094760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1996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65B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B9C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26DD" w14:textId="7FDDDE13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9E32E2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41E61" w14:textId="77777777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sometimes try to find ways of avoiding doing maths</w:t>
            </w:r>
            <w:r w:rsidR="0094760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592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05A2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026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848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58BCF5B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D4E81" w14:textId="77777777" w:rsidR="00E72457" w:rsidRPr="0044202D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Preparing for 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maths test makes me anxious.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6C47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A93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C9D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510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7C47F92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8E8648" w14:textId="77777777" w:rsidR="00E72457" w:rsidRDefault="00007FC0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hearing your score on a mathematics t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est</w:t>
            </w:r>
            <w:r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make you anxious?</w:t>
            </w:r>
            <w:r w:rsidR="00B64A8B" w:rsidRPr="004420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*</w:t>
            </w:r>
          </w:p>
          <w:p w14:paraId="6868A2F1" w14:textId="77777777" w:rsidR="00393AE1" w:rsidRDefault="00393AE1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9ECC38" w14:textId="11C25CA3" w:rsidR="00393AE1" w:rsidRPr="0044202D" w:rsidRDefault="00393AE1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6B5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D122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7B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74F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E8E8386" w14:textId="77777777" w:rsidTr="00007FC0">
        <w:trPr>
          <w:trHeight w:val="118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D017" w14:textId="77777777" w:rsidR="00B64A8B" w:rsidRPr="00B64A8B" w:rsidRDefault="00B64A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61EA35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Never</w:t>
            </w:r>
            <w:r>
              <w:rPr>
                <w:rFonts w:asciiTheme="minorHAnsi" w:hAnsiTheme="minorHAnsi" w:cstheme="minorHAnsi"/>
                <w:b/>
              </w:rPr>
              <w:t xml:space="preserve"> 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62C3A6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Sometimes</w:t>
            </w:r>
            <w:r>
              <w:rPr>
                <w:rFonts w:asciiTheme="minorHAnsi" w:hAnsiTheme="minorHAnsi" w:cstheme="minorHAnsi"/>
                <w:b/>
              </w:rPr>
              <w:t xml:space="preserve"> (2)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F8B3B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Often</w:t>
            </w:r>
            <w:r>
              <w:rPr>
                <w:rFonts w:asciiTheme="minorHAnsi" w:hAnsiTheme="minorHAnsi" w:cstheme="minorHAnsi"/>
                <w:b/>
              </w:rPr>
              <w:t xml:space="preserve"> (3)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122E8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Always</w:t>
            </w:r>
            <w:r>
              <w:rPr>
                <w:rFonts w:asciiTheme="minorHAnsi" w:hAnsiTheme="minorHAnsi" w:cstheme="minorHAnsi"/>
                <w:b/>
              </w:rPr>
              <w:t xml:space="preserve"> (4)</w:t>
            </w:r>
          </w:p>
        </w:tc>
      </w:tr>
      <w:tr w:rsidR="009464E3" w:rsidRPr="009A61A9" w14:paraId="51E13BB8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66CE" w14:textId="77777777" w:rsidR="009464E3" w:rsidRPr="0044202D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Do </w:t>
            </w:r>
            <w:r w:rsidR="00B64A8B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word problems</w:t>
            </w: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make you anxious?</w:t>
            </w:r>
            <w:r w:rsidR="00B64A8B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9D04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746C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487E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1452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430FC54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E8F2" w14:textId="77777777" w:rsidR="00B64A8B" w:rsidRPr="0044202D" w:rsidRDefault="00B64A8B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</w:t>
            </w:r>
            <w:r w:rsidR="00007FC0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 </w:t>
            </w:r>
            <w:r w:rsidR="00F8413A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long multiplication</w:t>
            </w: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questions without a calculator</w:t>
            </w:r>
            <w:r w:rsidR="00007FC0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make you anxious?</w:t>
            </w: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635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72E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B1E8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F9F5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348C6B9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F190" w14:textId="77777777" w:rsidR="00B64A8B" w:rsidRPr="0044202D" w:rsidRDefault="00007FC0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 long division questions without a calculator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135A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4F11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242F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CCD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5C349FD1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86E5" w14:textId="77777777" w:rsidR="00F8413A" w:rsidRPr="0044202D" w:rsidRDefault="00F8413A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 long division questions with a calculator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B0F2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FEC5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90A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1C4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456F338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EE76" w14:textId="77777777" w:rsidR="00B64A8B" w:rsidRPr="0044202D" w:rsidRDefault="00F8413A" w:rsidP="00F8413A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Does showing your mathematics report make you anxious?</w:t>
            </w:r>
            <w:r w:rsidR="00B64A8B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276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1135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C49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BB3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719A7A10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7FF1" w14:textId="77777777" w:rsidR="00B64A8B" w:rsidRPr="0044202D" w:rsidRDefault="00F8413A" w:rsidP="005477D3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Does w</w:t>
            </w:r>
            <w:r w:rsidR="00B64A8B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orking out money when you go shopping</w:t>
            </w: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make you anxious?</w:t>
            </w:r>
            <w:r w:rsidR="00B64A8B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F6C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DD6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9F5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0F3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4B48F17" w14:textId="77777777" w:rsidTr="0044202D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AF06" w14:textId="77777777" w:rsidR="00B64A8B" w:rsidRPr="0044202D" w:rsidRDefault="00F8413A" w:rsidP="00F8413A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Does learning the hard times tables make you anxious?</w:t>
            </w:r>
            <w:r w:rsidR="00B64A8B" w:rsidRPr="004420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52B7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3901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C563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41A0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5089C15D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117E" w14:textId="77777777" w:rsidR="00B64A8B" w:rsidRPr="00B64A8B" w:rsidRDefault="00B64A8B" w:rsidP="00C810EE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find solving algebra problems easy.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C1BB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3D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6BE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56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CBB480C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F5E9" w14:textId="77777777" w:rsidR="00B64A8B" w:rsidRPr="00B64A8B" w:rsidRDefault="00B64A8B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can read an analogue clock, and am always on time.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BF6A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2232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A616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69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776D534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AD62" w14:textId="77777777" w:rsidR="00B64A8B" w:rsidRPr="00B64A8B" w:rsidRDefault="00B64A8B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My work is well organised and neatly presented.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44D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EDCF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E1C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FB7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3A04A30E" w14:textId="77777777" w:rsidTr="00E00C5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D792" w14:textId="77777777" w:rsidR="00F8413A" w:rsidRPr="00E00C50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00C5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Does revising for a mathematics test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F844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4F34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332B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B1B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6697ABB0" w14:textId="77777777" w:rsidTr="00E00C5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274D" w14:textId="77777777" w:rsidR="00F8413A" w:rsidRPr="00E00C50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00C5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Does taking an end-of-term mathematics test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9F4C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BF6C9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3E23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7245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6B2DCB7F" w14:textId="77777777" w:rsidTr="00E00C5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26AFB" w14:textId="77777777" w:rsidR="00B64A8B" w:rsidRPr="00E00C50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00C5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Do fraction questions make you anxious? </w:t>
            </w:r>
            <w:r w:rsidR="00B64A8B" w:rsidRPr="00E00C5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1C8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AF8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90C2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48D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77AAED35" w14:textId="77777777" w:rsidTr="00E00C5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C936" w14:textId="77777777" w:rsidR="00B64A8B" w:rsidRPr="00B64A8B" w:rsidRDefault="00B64A8B" w:rsidP="00EF0EA3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often forget mathematics procedures or formulas.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030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A273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ED5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15F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44E7" w:rsidRPr="009A61A9" w14:paraId="1683302F" w14:textId="77777777" w:rsidTr="00E00C5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F39A" w14:textId="77777777" w:rsidR="00D844E7" w:rsidRPr="00F8413A" w:rsidRDefault="00D844E7" w:rsidP="00D844E7">
            <w:pPr>
              <w:pStyle w:val="TTTableText"/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Total the scores with asterisks.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4F2A" w14:textId="77777777" w:rsidR="00D844E7" w:rsidRPr="00F8413A" w:rsidRDefault="00D844E7" w:rsidP="009834D6">
            <w:pPr>
              <w:pStyle w:val="TTTableTex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A73E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DD14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13CA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44E7" w:rsidRPr="009A61A9" w14:paraId="15C9BE28" w14:textId="77777777" w:rsidTr="00E00C5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4208" w14:textId="77777777" w:rsidR="00D844E7" w:rsidRPr="00F8413A" w:rsidRDefault="00D844E7" w:rsidP="00D844E7">
            <w:pPr>
              <w:pStyle w:val="TTTableText"/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Overall total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0745" w14:textId="77777777" w:rsidR="00D844E7" w:rsidRPr="00F8413A" w:rsidRDefault="00D844E7" w:rsidP="009834D6">
            <w:pPr>
              <w:pStyle w:val="TTTable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13A">
              <w:rPr>
                <w:sz w:val="18"/>
                <w:szCs w:val="18"/>
              </w:rPr>
              <w:t>/80</w:t>
            </w:r>
          </w:p>
        </w:tc>
      </w:tr>
    </w:tbl>
    <w:p w14:paraId="7790C112" w14:textId="77777777" w:rsidR="0073464B" w:rsidRDefault="0073464B" w:rsidP="004917CE">
      <w:pPr>
        <w:widowControl w:val="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834D6" w14:paraId="01148D4B" w14:textId="77777777" w:rsidTr="00F8413A">
        <w:tc>
          <w:tcPr>
            <w:tcW w:w="10774" w:type="dxa"/>
          </w:tcPr>
          <w:p w14:paraId="074BC6C1" w14:textId="77777777" w:rsidR="009834D6" w:rsidRPr="00E00C50" w:rsidRDefault="005477D3" w:rsidP="00275E0A">
            <w:pPr>
              <w:widowControl w:val="0"/>
              <w:jc w:val="both"/>
              <w:rPr>
                <w:sz w:val="20"/>
                <w:szCs w:val="20"/>
              </w:rPr>
            </w:pPr>
            <w:r w:rsidRPr="00E00C50">
              <w:rPr>
                <w:sz w:val="20"/>
                <w:szCs w:val="20"/>
              </w:rPr>
              <w:t>What aspects of maths do you find easy?</w:t>
            </w:r>
          </w:p>
        </w:tc>
      </w:tr>
      <w:tr w:rsidR="009834D6" w14:paraId="390F8BDF" w14:textId="77777777" w:rsidTr="00F8413A">
        <w:tc>
          <w:tcPr>
            <w:tcW w:w="10774" w:type="dxa"/>
          </w:tcPr>
          <w:p w14:paraId="0C7D2C0C" w14:textId="77777777" w:rsidR="00275E0A" w:rsidRPr="00E00C50" w:rsidRDefault="00275E0A" w:rsidP="004917CE">
            <w:pPr>
              <w:widowControl w:val="0"/>
              <w:jc w:val="both"/>
              <w:rPr>
                <w:sz w:val="20"/>
                <w:szCs w:val="20"/>
              </w:rPr>
            </w:pPr>
            <w:r w:rsidRPr="00E00C50">
              <w:rPr>
                <w:sz w:val="20"/>
                <w:szCs w:val="20"/>
              </w:rPr>
              <w:t xml:space="preserve">  </w:t>
            </w:r>
          </w:p>
        </w:tc>
      </w:tr>
      <w:tr w:rsidR="009834D6" w14:paraId="54A9869C" w14:textId="77777777" w:rsidTr="00F8413A">
        <w:tc>
          <w:tcPr>
            <w:tcW w:w="10774" w:type="dxa"/>
          </w:tcPr>
          <w:p w14:paraId="2475C23E" w14:textId="77777777" w:rsidR="009834D6" w:rsidRPr="00E00C50" w:rsidRDefault="005477D3" w:rsidP="004917CE">
            <w:pPr>
              <w:widowControl w:val="0"/>
              <w:jc w:val="both"/>
              <w:rPr>
                <w:sz w:val="20"/>
                <w:szCs w:val="20"/>
              </w:rPr>
            </w:pPr>
            <w:r w:rsidRPr="00E00C50">
              <w:rPr>
                <w:sz w:val="20"/>
                <w:szCs w:val="20"/>
              </w:rPr>
              <w:t>What aspects of maths do you find hard?</w:t>
            </w:r>
          </w:p>
        </w:tc>
      </w:tr>
      <w:tr w:rsidR="009834D6" w14:paraId="741E6D8D" w14:textId="77777777" w:rsidTr="00F8413A">
        <w:tc>
          <w:tcPr>
            <w:tcW w:w="10774" w:type="dxa"/>
          </w:tcPr>
          <w:p w14:paraId="069DF075" w14:textId="77777777" w:rsidR="005477D3" w:rsidRPr="00E00C50" w:rsidRDefault="005477D3" w:rsidP="004917C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7D3" w14:paraId="7A7B53B9" w14:textId="77777777" w:rsidTr="00F8413A">
        <w:tc>
          <w:tcPr>
            <w:tcW w:w="10774" w:type="dxa"/>
          </w:tcPr>
          <w:p w14:paraId="4E5DAB24" w14:textId="77777777" w:rsidR="005477D3" w:rsidRPr="00E00C50" w:rsidRDefault="005477D3" w:rsidP="004917CE">
            <w:pPr>
              <w:widowControl w:val="0"/>
              <w:jc w:val="both"/>
              <w:rPr>
                <w:sz w:val="20"/>
                <w:szCs w:val="20"/>
              </w:rPr>
            </w:pPr>
            <w:r w:rsidRPr="00E00C50">
              <w:rPr>
                <w:sz w:val="20"/>
                <w:szCs w:val="20"/>
              </w:rPr>
              <w:t>What would you like to get better at in maths?</w:t>
            </w:r>
          </w:p>
        </w:tc>
      </w:tr>
      <w:tr w:rsidR="005477D3" w14:paraId="28F48868" w14:textId="77777777" w:rsidTr="00F8413A">
        <w:tc>
          <w:tcPr>
            <w:tcW w:w="10774" w:type="dxa"/>
          </w:tcPr>
          <w:p w14:paraId="6847E3A1" w14:textId="77777777" w:rsidR="005477D3" w:rsidRPr="00E00C50" w:rsidRDefault="005477D3" w:rsidP="004917C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7D3" w14:paraId="53CFF226" w14:textId="77777777" w:rsidTr="00F8413A">
        <w:tc>
          <w:tcPr>
            <w:tcW w:w="10774" w:type="dxa"/>
          </w:tcPr>
          <w:p w14:paraId="4821CD5B" w14:textId="77777777" w:rsidR="005477D3" w:rsidRPr="00E00C50" w:rsidRDefault="005477D3" w:rsidP="004917CE">
            <w:pPr>
              <w:widowControl w:val="0"/>
              <w:jc w:val="both"/>
              <w:rPr>
                <w:sz w:val="20"/>
                <w:szCs w:val="20"/>
              </w:rPr>
            </w:pPr>
            <w:r w:rsidRPr="00E00C50">
              <w:rPr>
                <w:sz w:val="20"/>
                <w:szCs w:val="20"/>
              </w:rPr>
              <w:t>What could adults do to help you in the future?</w:t>
            </w:r>
          </w:p>
        </w:tc>
      </w:tr>
      <w:tr w:rsidR="005477D3" w14:paraId="1780BDEE" w14:textId="77777777" w:rsidTr="00F8413A">
        <w:tc>
          <w:tcPr>
            <w:tcW w:w="10774" w:type="dxa"/>
          </w:tcPr>
          <w:p w14:paraId="6B8990B1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42B5D4A" w14:textId="77777777" w:rsidR="00051219" w:rsidRDefault="00051219" w:rsidP="00051219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2789926B" w14:textId="25D55505" w:rsidR="00051219" w:rsidRPr="00051219" w:rsidRDefault="00051219" w:rsidP="00051219">
      <w:pPr>
        <w:widowControl w:val="0"/>
        <w:jc w:val="both"/>
        <w:rPr>
          <w:b/>
          <w:bCs/>
          <w:sz w:val="16"/>
          <w:szCs w:val="16"/>
        </w:rPr>
      </w:pPr>
      <w:r w:rsidRPr="00051219">
        <w:rPr>
          <w:b/>
          <w:bCs/>
          <w:sz w:val="16"/>
          <w:szCs w:val="16"/>
        </w:rPr>
        <w:t>Reference:</w:t>
      </w:r>
    </w:p>
    <w:p w14:paraId="41030F07" w14:textId="777ADD20" w:rsidR="009834D6" w:rsidRDefault="00051219" w:rsidP="00051219">
      <w:pPr>
        <w:widowControl w:val="0"/>
        <w:jc w:val="both"/>
        <w:rPr>
          <w:sz w:val="16"/>
          <w:szCs w:val="16"/>
        </w:rPr>
      </w:pPr>
      <w:r w:rsidRPr="00051219">
        <w:rPr>
          <w:sz w:val="16"/>
          <w:szCs w:val="16"/>
        </w:rPr>
        <w:t>Chinn, S (2020). More Trouble with Maths: A Complete Manual to Identifying and Diagnosing Mathematical Difficulties. Oxfordshire: Routledge.</w:t>
      </w:r>
    </w:p>
    <w:p w14:paraId="55C06154" w14:textId="748A39E2" w:rsidR="00E26CB1" w:rsidRPr="00051219" w:rsidRDefault="00E26CB1" w:rsidP="00051219">
      <w:pPr>
        <w:widowControl w:val="0"/>
        <w:jc w:val="both"/>
        <w:rPr>
          <w:sz w:val="16"/>
          <w:szCs w:val="16"/>
        </w:rPr>
      </w:pPr>
    </w:p>
    <w:sectPr w:rsidR="00E26CB1" w:rsidRPr="00051219" w:rsidSect="00844950">
      <w:footerReference w:type="default" r:id="rId11"/>
      <w:headerReference w:type="first" r:id="rId12"/>
      <w:footerReference w:type="first" r:id="rId13"/>
      <w:pgSz w:w="11907" w:h="16840" w:code="9"/>
      <w:pgMar w:top="1440" w:right="1469" w:bottom="1418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5E21" w14:textId="77777777" w:rsidR="00BA665E" w:rsidRDefault="00BA665E">
      <w:pPr>
        <w:spacing w:after="0" w:line="240" w:lineRule="auto"/>
      </w:pPr>
      <w:r>
        <w:separator/>
      </w:r>
    </w:p>
    <w:p w14:paraId="0A3AEB50" w14:textId="77777777" w:rsidR="00BA665E" w:rsidRDefault="00BA665E"/>
  </w:endnote>
  <w:endnote w:type="continuationSeparator" w:id="0">
    <w:p w14:paraId="79E3F3D6" w14:textId="77777777" w:rsidR="00BA665E" w:rsidRDefault="00BA665E">
      <w:pPr>
        <w:spacing w:after="0" w:line="240" w:lineRule="auto"/>
      </w:pPr>
      <w:r>
        <w:continuationSeparator/>
      </w:r>
    </w:p>
    <w:p w14:paraId="390E531A" w14:textId="77777777" w:rsidR="00BA665E" w:rsidRDefault="00BA6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40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DA756" w14:textId="7DF273A5" w:rsidR="00A4229C" w:rsidRDefault="00A422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97618" w14:textId="77777777" w:rsidR="00A4229C" w:rsidRDefault="00A4229C" w:rsidP="005F487B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0CD9" w14:textId="77777777" w:rsidR="00A4229C" w:rsidRDefault="00A4229C">
    <w:pPr>
      <w:pStyle w:val="Footer"/>
    </w:pPr>
  </w:p>
  <w:p w14:paraId="4C699BF3" w14:textId="77777777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1C24" w14:textId="77777777" w:rsidR="00BA665E" w:rsidRDefault="00BA665E">
      <w:pPr>
        <w:spacing w:after="0" w:line="240" w:lineRule="auto"/>
      </w:pPr>
      <w:r>
        <w:separator/>
      </w:r>
    </w:p>
    <w:p w14:paraId="1B984994" w14:textId="77777777" w:rsidR="00BA665E" w:rsidRDefault="00BA665E"/>
  </w:footnote>
  <w:footnote w:type="continuationSeparator" w:id="0">
    <w:p w14:paraId="335EFB6E" w14:textId="77777777" w:rsidR="00BA665E" w:rsidRDefault="00BA665E">
      <w:pPr>
        <w:spacing w:after="0" w:line="240" w:lineRule="auto"/>
      </w:pPr>
      <w:r>
        <w:continuationSeparator/>
      </w:r>
    </w:p>
    <w:p w14:paraId="5DE06720" w14:textId="77777777" w:rsidR="00BA665E" w:rsidRDefault="00BA6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C23" w14:textId="22C801EA" w:rsidR="00B12AE4" w:rsidRPr="00B12AE4" w:rsidRDefault="00B12AE4" w:rsidP="00B12AE4">
    <w:pPr>
      <w:spacing w:after="300" w:line="276" w:lineRule="auto"/>
      <w:jc w:val="center"/>
      <w:rPr>
        <w:rFonts w:ascii="Times New Roman" w:hAnsi="Times New Roman" w:cs="Times New Roman"/>
        <w:b/>
        <w:bCs/>
        <w:color w:val="00B050"/>
        <w:sz w:val="55"/>
        <w:szCs w:val="55"/>
        <w:lang w:val="en-US"/>
      </w:rPr>
    </w:pPr>
    <w:r w:rsidRPr="00B12AE4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6CBD2C1" wp14:editId="2B107F97">
          <wp:simplePos x="0" y="0"/>
          <wp:positionH relativeFrom="column">
            <wp:posOffset>5661660</wp:posOffset>
          </wp:positionH>
          <wp:positionV relativeFrom="paragraph">
            <wp:posOffset>-82550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AE4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57A9B8F" wp14:editId="4160CE23">
          <wp:simplePos x="0" y="0"/>
          <wp:positionH relativeFrom="margin">
            <wp:posOffset>996950</wp:posOffset>
          </wp:positionH>
          <wp:positionV relativeFrom="paragraph">
            <wp:posOffset>342900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AE4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235924" wp14:editId="3FE83B5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A13B2" id="Group 2" o:spid="_x0000_s1026" style="position:absolute;margin-left:0;margin-top:0;width:143.3pt;height:134pt;rotation:180;z-index:25166131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IR4ieTbAAAABQEAAA8AAABkcnMvZG93bnJldi54bWxMj0FLw0AQhe+C/2EZwZvd&#10;GG0IMZtSBLEnwbbgdZudZtNmZ8Puto3/3tGLvQxveMN739SLyQ3ijCH2nhQ8zjIQSK03PXUKtpu3&#10;hxJETJqMHjyhgm+MsGhub2pdGX+hTzyvUyc4hGKlFdiUxkrK2Fp0Os78iMTe3genE6+hkyboC4e7&#10;QeZZVkine+IGq0d8tdge1yenwDzHpy2uVsuQfxw2837+brv9l1L3d9PyBUTCKf0fwy8+o0PDTDt/&#10;IhPFoIAfSX+TvbwsChA7FkWZgWxqeU3f/AAAAP//AwBQSwECLQAUAAYACAAAACEAtoM4kv4AAADh&#10;AQAAEwAAAAAAAAAAAAAAAAAAAAAAW0NvbnRlbnRfVHlwZXNdLnhtbFBLAQItABQABgAIAAAAIQA4&#10;/SH/1gAAAJQBAAALAAAAAAAAAAAAAAAAAC8BAABfcmVscy8ucmVsc1BLAQItABQABgAIAAAAIQB5&#10;QJ6hGgoAAMg3AAAOAAAAAAAAAAAAAAAAAC4CAABkcnMvZTJvRG9jLnhtbFBLAQItABQABgAIAAAA&#10;IQCEeInk2wAAAAUBAAAPAAAAAAAAAAAAAAAAAHQMAABkcnMvZG93bnJldi54bWxQSwUGAAAAAAQA&#10;BADzAAAAfA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B12AE4">
      <w:rPr>
        <w:rFonts w:ascii="Times New Roman" w:hAnsi="Times New Roman" w:cs="Times New Roman"/>
        <w:bCs/>
        <w:sz w:val="55"/>
        <w:szCs w:val="55"/>
        <w:lang w:val="en-US"/>
      </w:rPr>
      <w:t xml:space="preserve">    SEND Services for </w:t>
    </w:r>
    <w:r w:rsidRPr="00B12AE4">
      <w:rPr>
        <w:rFonts w:ascii="Times New Roman" w:hAnsi="Times New Roman" w:cs="Times New Roman"/>
        <w:bCs/>
        <w:i/>
        <w:sz w:val="55"/>
        <w:szCs w:val="55"/>
        <w:lang w:val="en-US"/>
      </w:rPr>
      <w:t>your</w:t>
    </w:r>
    <w:r w:rsidRPr="00B12AE4">
      <w:rPr>
        <w:rFonts w:ascii="Times New Roman" w:hAnsi="Times New Roman" w:cs="Times New Roman"/>
        <w:bCs/>
        <w:sz w:val="55"/>
        <w:szCs w:val="55"/>
        <w:lang w:val="en-US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7C4821"/>
    <w:multiLevelType w:val="hybridMultilevel"/>
    <w:tmpl w:val="E50CC2F8"/>
    <w:lvl w:ilvl="0" w:tplc="75662B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6"/>
  </w:num>
  <w:num w:numId="21">
    <w:abstractNumId w:val="43"/>
  </w:num>
  <w:num w:numId="22">
    <w:abstractNumId w:val="47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2"/>
  </w:num>
  <w:num w:numId="31">
    <w:abstractNumId w:val="48"/>
  </w:num>
  <w:num w:numId="32">
    <w:abstractNumId w:val="15"/>
  </w:num>
  <w:num w:numId="33">
    <w:abstractNumId w:val="44"/>
  </w:num>
  <w:num w:numId="34">
    <w:abstractNumId w:val="41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5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mwqAUAV1HBwSwAAAA="/>
  </w:docVars>
  <w:rsids>
    <w:rsidRoot w:val="00FE75C6"/>
    <w:rsid w:val="00003014"/>
    <w:rsid w:val="00007FC0"/>
    <w:rsid w:val="000115CE"/>
    <w:rsid w:val="0002197A"/>
    <w:rsid w:val="00027F0D"/>
    <w:rsid w:val="00051219"/>
    <w:rsid w:val="00071976"/>
    <w:rsid w:val="000828F4"/>
    <w:rsid w:val="000947D1"/>
    <w:rsid w:val="0009596E"/>
    <w:rsid w:val="000B0BD4"/>
    <w:rsid w:val="000B32C9"/>
    <w:rsid w:val="000B396E"/>
    <w:rsid w:val="000C4929"/>
    <w:rsid w:val="000F2A40"/>
    <w:rsid w:val="000F51EC"/>
    <w:rsid w:val="000F6D00"/>
    <w:rsid w:val="000F7122"/>
    <w:rsid w:val="00110422"/>
    <w:rsid w:val="00115909"/>
    <w:rsid w:val="0013537B"/>
    <w:rsid w:val="00192FE5"/>
    <w:rsid w:val="001A2E8E"/>
    <w:rsid w:val="001B4EEF"/>
    <w:rsid w:val="001B689C"/>
    <w:rsid w:val="001D32A2"/>
    <w:rsid w:val="001D5059"/>
    <w:rsid w:val="001F6325"/>
    <w:rsid w:val="00200635"/>
    <w:rsid w:val="00211A91"/>
    <w:rsid w:val="00234A23"/>
    <w:rsid w:val="002357D2"/>
    <w:rsid w:val="00240998"/>
    <w:rsid w:val="00254E0D"/>
    <w:rsid w:val="00275E0A"/>
    <w:rsid w:val="002A69C6"/>
    <w:rsid w:val="002B6020"/>
    <w:rsid w:val="002C0988"/>
    <w:rsid w:val="002D1804"/>
    <w:rsid w:val="002F10AD"/>
    <w:rsid w:val="003173DF"/>
    <w:rsid w:val="0032073B"/>
    <w:rsid w:val="003317F5"/>
    <w:rsid w:val="00341484"/>
    <w:rsid w:val="0035401E"/>
    <w:rsid w:val="003542B5"/>
    <w:rsid w:val="003626E9"/>
    <w:rsid w:val="0037368D"/>
    <w:rsid w:val="0038000D"/>
    <w:rsid w:val="00383725"/>
    <w:rsid w:val="00385ACF"/>
    <w:rsid w:val="00390A88"/>
    <w:rsid w:val="00393AE1"/>
    <w:rsid w:val="003D74B9"/>
    <w:rsid w:val="003F64E3"/>
    <w:rsid w:val="00401455"/>
    <w:rsid w:val="0042404C"/>
    <w:rsid w:val="00437CDC"/>
    <w:rsid w:val="0044202D"/>
    <w:rsid w:val="004433B4"/>
    <w:rsid w:val="00464D4F"/>
    <w:rsid w:val="0046608B"/>
    <w:rsid w:val="00473095"/>
    <w:rsid w:val="00477474"/>
    <w:rsid w:val="00480B7F"/>
    <w:rsid w:val="00486F44"/>
    <w:rsid w:val="00487371"/>
    <w:rsid w:val="004917CE"/>
    <w:rsid w:val="004A1893"/>
    <w:rsid w:val="004C4A44"/>
    <w:rsid w:val="004C4F15"/>
    <w:rsid w:val="004C5277"/>
    <w:rsid w:val="004D6AAB"/>
    <w:rsid w:val="004F36DB"/>
    <w:rsid w:val="004F4F6A"/>
    <w:rsid w:val="005110D0"/>
    <w:rsid w:val="005125BB"/>
    <w:rsid w:val="00520BC9"/>
    <w:rsid w:val="005264AB"/>
    <w:rsid w:val="00537F9C"/>
    <w:rsid w:val="005477D3"/>
    <w:rsid w:val="00550DA6"/>
    <w:rsid w:val="00572222"/>
    <w:rsid w:val="00576814"/>
    <w:rsid w:val="00580BD8"/>
    <w:rsid w:val="005D3DA6"/>
    <w:rsid w:val="005E1DF4"/>
    <w:rsid w:val="005F254D"/>
    <w:rsid w:val="005F487B"/>
    <w:rsid w:val="0060554C"/>
    <w:rsid w:val="00634AF7"/>
    <w:rsid w:val="00635B2E"/>
    <w:rsid w:val="00663CA4"/>
    <w:rsid w:val="00697CCA"/>
    <w:rsid w:val="006A0544"/>
    <w:rsid w:val="006A6231"/>
    <w:rsid w:val="006B0880"/>
    <w:rsid w:val="006D49E5"/>
    <w:rsid w:val="0073464B"/>
    <w:rsid w:val="00744EA9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E09"/>
    <w:rsid w:val="00814ADC"/>
    <w:rsid w:val="008216EA"/>
    <w:rsid w:val="00830C5F"/>
    <w:rsid w:val="00834A33"/>
    <w:rsid w:val="00837A0F"/>
    <w:rsid w:val="00844950"/>
    <w:rsid w:val="00865A4B"/>
    <w:rsid w:val="008818CC"/>
    <w:rsid w:val="00896EE1"/>
    <w:rsid w:val="008A7B24"/>
    <w:rsid w:val="008B72F3"/>
    <w:rsid w:val="008C1482"/>
    <w:rsid w:val="008C2A5B"/>
    <w:rsid w:val="008D0AA7"/>
    <w:rsid w:val="008E4253"/>
    <w:rsid w:val="008F637A"/>
    <w:rsid w:val="00912A0A"/>
    <w:rsid w:val="00917500"/>
    <w:rsid w:val="00931B31"/>
    <w:rsid w:val="00940F8A"/>
    <w:rsid w:val="009464E3"/>
    <w:rsid w:val="009468D3"/>
    <w:rsid w:val="0094760B"/>
    <w:rsid w:val="00956722"/>
    <w:rsid w:val="009748F5"/>
    <w:rsid w:val="009834D6"/>
    <w:rsid w:val="009844A7"/>
    <w:rsid w:val="009C1C73"/>
    <w:rsid w:val="009D57EA"/>
    <w:rsid w:val="009F4CB2"/>
    <w:rsid w:val="009F5166"/>
    <w:rsid w:val="00A11F8C"/>
    <w:rsid w:val="00A17117"/>
    <w:rsid w:val="00A17D68"/>
    <w:rsid w:val="00A20B8D"/>
    <w:rsid w:val="00A2349F"/>
    <w:rsid w:val="00A40CFA"/>
    <w:rsid w:val="00A411F6"/>
    <w:rsid w:val="00A4229C"/>
    <w:rsid w:val="00A763AE"/>
    <w:rsid w:val="00AA5480"/>
    <w:rsid w:val="00AB5523"/>
    <w:rsid w:val="00AC0321"/>
    <w:rsid w:val="00AD70A7"/>
    <w:rsid w:val="00AF2E75"/>
    <w:rsid w:val="00B12AE4"/>
    <w:rsid w:val="00B21CAD"/>
    <w:rsid w:val="00B32E32"/>
    <w:rsid w:val="00B33C1E"/>
    <w:rsid w:val="00B63133"/>
    <w:rsid w:val="00B64A8B"/>
    <w:rsid w:val="00B86EF7"/>
    <w:rsid w:val="00B973B5"/>
    <w:rsid w:val="00BA552E"/>
    <w:rsid w:val="00BA665E"/>
    <w:rsid w:val="00BC0F0A"/>
    <w:rsid w:val="00BC0FE8"/>
    <w:rsid w:val="00BC21BD"/>
    <w:rsid w:val="00BD1BB0"/>
    <w:rsid w:val="00BF0397"/>
    <w:rsid w:val="00C05E37"/>
    <w:rsid w:val="00C11980"/>
    <w:rsid w:val="00C13A78"/>
    <w:rsid w:val="00C303E9"/>
    <w:rsid w:val="00C40B3F"/>
    <w:rsid w:val="00C66F25"/>
    <w:rsid w:val="00C810EE"/>
    <w:rsid w:val="00C82692"/>
    <w:rsid w:val="00C91F5B"/>
    <w:rsid w:val="00CB0809"/>
    <w:rsid w:val="00CC5821"/>
    <w:rsid w:val="00CD2670"/>
    <w:rsid w:val="00CE1A49"/>
    <w:rsid w:val="00CF4773"/>
    <w:rsid w:val="00D04123"/>
    <w:rsid w:val="00D06525"/>
    <w:rsid w:val="00D13306"/>
    <w:rsid w:val="00D14683"/>
    <w:rsid w:val="00D149F1"/>
    <w:rsid w:val="00D36106"/>
    <w:rsid w:val="00D41A5B"/>
    <w:rsid w:val="00D41A85"/>
    <w:rsid w:val="00D47FE7"/>
    <w:rsid w:val="00D544E2"/>
    <w:rsid w:val="00D626DB"/>
    <w:rsid w:val="00D6642F"/>
    <w:rsid w:val="00D71FFE"/>
    <w:rsid w:val="00D844E7"/>
    <w:rsid w:val="00DB0DC3"/>
    <w:rsid w:val="00DC04C8"/>
    <w:rsid w:val="00DC7840"/>
    <w:rsid w:val="00DC7CD4"/>
    <w:rsid w:val="00DD49D5"/>
    <w:rsid w:val="00E00C50"/>
    <w:rsid w:val="00E040BA"/>
    <w:rsid w:val="00E115D1"/>
    <w:rsid w:val="00E26CB1"/>
    <w:rsid w:val="00E30D20"/>
    <w:rsid w:val="00E37173"/>
    <w:rsid w:val="00E55670"/>
    <w:rsid w:val="00E6693F"/>
    <w:rsid w:val="00E72457"/>
    <w:rsid w:val="00E807B4"/>
    <w:rsid w:val="00E91BDA"/>
    <w:rsid w:val="00EB5A74"/>
    <w:rsid w:val="00EB64EC"/>
    <w:rsid w:val="00EF0EA3"/>
    <w:rsid w:val="00EF138C"/>
    <w:rsid w:val="00F43861"/>
    <w:rsid w:val="00F443E9"/>
    <w:rsid w:val="00F703B6"/>
    <w:rsid w:val="00F709F4"/>
    <w:rsid w:val="00F71D73"/>
    <w:rsid w:val="00F763B1"/>
    <w:rsid w:val="00F8413A"/>
    <w:rsid w:val="00FA402E"/>
    <w:rsid w:val="00FB49C2"/>
    <w:rsid w:val="00FC2209"/>
    <w:rsid w:val="00FE75C6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26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9834D6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2.xml><?xml version="1.0" encoding="utf-8"?>
<ds:datastoreItem xmlns:ds="http://schemas.openxmlformats.org/officeDocument/2006/customXml" ds:itemID="{0AF5ABC4-9AA2-4F8A-B62A-33AA301CD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ECE17-0018-4495-BA5C-5423A2CD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2022-03-30T07:14:00Z</dcterms:created>
  <dcterms:modified xsi:type="dcterms:W3CDTF">2025-07-09T15:23:00Z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MediaServiceImageTags">
    <vt:lpwstr/>
  </property>
</Properties>
</file>