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5C34D9" w14:textId="46CDFD40" w:rsidR="00781309" w:rsidRDefault="00781309" w:rsidP="00996EFE">
      <w:bookmarkStart w:id="0" w:name="_GoBack"/>
      <w:bookmarkEnd w:id="0"/>
      <w:r w:rsidRPr="00781309">
        <w:rPr>
          <w:noProof/>
          <w:lang w:val="en-GB" w:eastAsia="en-GB"/>
        </w:rPr>
        <w:drawing>
          <wp:anchor distT="0" distB="0" distL="114300" distR="114300" simplePos="0" relativeHeight="251659264" behindDoc="0" locked="0" layoutInCell="1" allowOverlap="1" wp14:anchorId="6361C049" wp14:editId="36CE7A10">
            <wp:simplePos x="0" y="0"/>
            <wp:positionH relativeFrom="page">
              <wp:posOffset>2617839</wp:posOffset>
            </wp:positionH>
            <wp:positionV relativeFrom="paragraph">
              <wp:posOffset>-789039</wp:posOffset>
            </wp:positionV>
            <wp:extent cx="4660879" cy="899652"/>
            <wp:effectExtent l="0" t="0" r="6985" b="0"/>
            <wp:wrapNone/>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660336" cy="902534"/>
                    </a:xfrm>
                    <a:prstGeom prst="rect">
                      <a:avLst/>
                    </a:prstGeom>
                  </pic:spPr>
                </pic:pic>
              </a:graphicData>
            </a:graphic>
          </wp:anchor>
        </w:drawing>
      </w:r>
    </w:p>
    <w:p w14:paraId="776418DC" w14:textId="419C195D" w:rsidR="00781309" w:rsidRDefault="007C4C6D" w:rsidP="00781309">
      <w:r>
        <w:rPr>
          <w:rFonts w:ascii="Times New Roman" w:hAnsi="Times New Roman" w:cs="Times New Roman"/>
          <w:noProof/>
          <w:sz w:val="24"/>
          <w:szCs w:val="24"/>
          <w:lang w:val="en-GB" w:eastAsia="en-GB"/>
        </w:rPr>
        <mc:AlternateContent>
          <mc:Choice Requires="wps">
            <w:drawing>
              <wp:anchor distT="36576" distB="36576" distL="36576" distR="36576" simplePos="0" relativeHeight="251661312" behindDoc="0" locked="0" layoutInCell="1" allowOverlap="1" wp14:anchorId="4EB99E7D" wp14:editId="3CEE3C2C">
                <wp:simplePos x="0" y="0"/>
                <wp:positionH relativeFrom="column">
                  <wp:posOffset>1262063</wp:posOffset>
                </wp:positionH>
                <wp:positionV relativeFrom="paragraph">
                  <wp:posOffset>3810</wp:posOffset>
                </wp:positionV>
                <wp:extent cx="3419475" cy="581025"/>
                <wp:effectExtent l="0" t="0" r="9525" b="9525"/>
                <wp:wrapNone/>
                <wp:docPr id="15" name="Rounded 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9475" cy="581025"/>
                        </a:xfrm>
                        <a:prstGeom prst="roundRect">
                          <a:avLst>
                            <a:gd name="adj" fmla="val 16667"/>
                          </a:avLst>
                        </a:prstGeom>
                        <a:solidFill>
                          <a:srgbClr val="215868"/>
                        </a:solidFill>
                        <a:ln>
                          <a:noFill/>
                        </a:ln>
                        <a:effectLst/>
                        <a:extLst>
                          <a:ext uri="{91240B29-F687-4F45-9708-019B960494DF}">
                            <a14:hiddenLine xmlns:a14="http://schemas.microsoft.com/office/drawing/2010/main" w="9525" algn="in">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rgbClr val="FFC000"/>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7605B88" id="Rounded Rectangle 15" o:spid="_x0000_s1026" style="position:absolute;margin-left:99.4pt;margin-top:.3pt;width:269.25pt;height:45.75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" fillcolor="#215868" stroked="f" strokecolor="black [0]" insetpen="t">
                <v:shadow color="#ffc000"/>
                <v:textbox inset="2.88pt,2.88pt,2.88pt,2.88pt"/>
              </v:roundrect>
            </w:pict>
          </mc:Fallback>
        </mc:AlternateContent>
      </w:r>
      <w:r w:rsidR="00374591">
        <w:rPr>
          <w:rFonts w:ascii="Times New Roman" w:hAnsi="Times New Roman" w:cs="Times New Roman"/>
          <w:noProof/>
          <w:sz w:val="24"/>
          <w:szCs w:val="24"/>
          <w:lang w:val="en-GB" w:eastAsia="en-GB"/>
        </w:rPr>
        <mc:AlternateContent>
          <mc:Choice Requires="wps">
            <w:drawing>
              <wp:anchor distT="36576" distB="36576" distL="36576" distR="36576" simplePos="0" relativeHeight="251662336" behindDoc="0" locked="0" layoutInCell="1" allowOverlap="1" wp14:anchorId="4201F734" wp14:editId="675E4637">
                <wp:simplePos x="0" y="0"/>
                <wp:positionH relativeFrom="margin">
                  <wp:align>center</wp:align>
                </wp:positionH>
                <wp:positionV relativeFrom="paragraph">
                  <wp:posOffset>79692</wp:posOffset>
                </wp:positionV>
                <wp:extent cx="3253018" cy="515771"/>
                <wp:effectExtent l="0" t="0" r="508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3018" cy="51577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0755EE7" w14:textId="1364E050" w:rsidR="00374591" w:rsidRDefault="00374591" w:rsidP="00E96307">
                            <w:pPr>
                              <w:widowControl w:val="0"/>
                              <w:jc w:val="center"/>
                              <w:rPr>
                                <w:rFonts w:ascii="Tahoma" w:hAnsi="Tahoma" w:cs="Tahoma"/>
                                <w:b/>
                                <w:bCs/>
                                <w:color w:val="FFFFFF"/>
                                <w:sz w:val="40"/>
                                <w:szCs w:val="40"/>
                              </w:rPr>
                            </w:pPr>
                            <w:r>
                              <w:rPr>
                                <w:rFonts w:ascii="Tahoma" w:hAnsi="Tahoma" w:cs="Tahoma"/>
                                <w:b/>
                                <w:bCs/>
                                <w:color w:val="FFFFFF"/>
                                <w:sz w:val="40"/>
                                <w:szCs w:val="40"/>
                              </w:rPr>
                              <w:t>Careers Advisory Team</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01F734" id="_x0000_t202" coordsize="21600,21600" o:spt="202" path="m,l,21600r21600,l21600,xe">
                <v:stroke joinstyle="miter"/>
                <v:path gradientshapeok="t" o:connecttype="rect"/>
              </v:shapetype>
              <v:shape id="Text Box 14" o:spid="_x0000_s1026" type="#_x0000_t202" style="position:absolute;margin-left:0;margin-top:6.25pt;width:256.15pt;height:40.6pt;z-index:251662336;visibility:visible;mso-wrap-style:square;mso-width-percent:0;mso-height-percent:0;mso-wrap-distance-left:2.88pt;mso-wrap-distance-top:2.88pt;mso-wrap-distance-right:2.88pt;mso-wrap-distance-bottom:2.88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" filled="f" stroked="f" strokecolor="black [0]" insetpen="t">
                <v:textbox inset="2.88pt,2.88pt,2.88pt,2.88pt">
                  <w:txbxContent>
                    <w:p w14:paraId="60755EE7" w14:textId="1364E050" w:rsidR="00374591" w:rsidRDefault="00374591" w:rsidP="00E96307">
                      <w:pPr>
                        <w:widowControl w:val="0"/>
                        <w:jc w:val="center"/>
                        <w:rPr>
                          <w:rFonts w:ascii="Tahoma" w:hAnsi="Tahoma" w:cs="Tahoma"/>
                          <w:b/>
                          <w:bCs/>
                          <w:color w:val="FFFFFF"/>
                          <w:sz w:val="40"/>
                          <w:szCs w:val="40"/>
                        </w:rPr>
                      </w:pPr>
                      <w:r>
                        <w:rPr>
                          <w:rFonts w:ascii="Tahoma" w:hAnsi="Tahoma" w:cs="Tahoma"/>
                          <w:b/>
                          <w:bCs/>
                          <w:color w:val="FFFFFF"/>
                          <w:sz w:val="40"/>
                          <w:szCs w:val="40"/>
                        </w:rPr>
                        <w:t>Careers Advisory Team</w:t>
                      </w:r>
                    </w:p>
                  </w:txbxContent>
                </v:textbox>
                <w10:wrap anchorx="margin"/>
              </v:shape>
            </w:pict>
          </mc:Fallback>
        </mc:AlternateContent>
      </w:r>
    </w:p>
    <w:p w14:paraId="561A9A52" w14:textId="77777777" w:rsidR="00A737A6" w:rsidRDefault="00A737A6" w:rsidP="00781309"/>
    <w:tbl>
      <w:tblPr>
        <w:tblStyle w:val="TableGrid"/>
        <w:tblW w:w="0" w:type="auto"/>
        <w:tblLook w:val="04A0" w:firstRow="1" w:lastRow="0" w:firstColumn="1" w:lastColumn="0" w:noHBand="0" w:noVBand="1"/>
      </w:tblPr>
      <w:tblGrid>
        <w:gridCol w:w="1993"/>
        <w:gridCol w:w="1379"/>
        <w:gridCol w:w="804"/>
        <w:gridCol w:w="357"/>
        <w:gridCol w:w="32"/>
        <w:gridCol w:w="391"/>
        <w:gridCol w:w="65"/>
        <w:gridCol w:w="133"/>
        <w:gridCol w:w="789"/>
        <w:gridCol w:w="799"/>
        <w:gridCol w:w="300"/>
        <w:gridCol w:w="469"/>
        <w:gridCol w:w="818"/>
        <w:gridCol w:w="1021"/>
      </w:tblGrid>
      <w:tr w:rsidR="00781309" w14:paraId="48EC8138" w14:textId="77777777" w:rsidTr="008F04A1">
        <w:tc>
          <w:tcPr>
            <w:tcW w:w="1993" w:type="dxa"/>
          </w:tcPr>
          <w:sdt>
            <w:sdtPr>
              <w:id w:val="1362937285"/>
              <w:placeholder>
                <w:docPart w:val="DefaultPlaceholder_-1854013440"/>
              </w:placeholder>
            </w:sdtPr>
            <w:sdtEndPr/>
            <w:sdtContent>
              <w:sdt>
                <w:sdtPr>
                  <w:id w:val="-2118437791"/>
                  <w:placeholder>
                    <w:docPart w:val="DefaultPlaceholder_-1854013440"/>
                  </w:placeholder>
                </w:sdtPr>
                <w:sdtEndPr/>
                <w:sdtContent>
                  <w:sdt>
                    <w:sdtPr>
                      <w:id w:val="-1373226105"/>
                      <w:placeholder>
                        <w:docPart w:val="DefaultPlaceholder_-1854013440"/>
                      </w:placeholder>
                    </w:sdtPr>
                    <w:sdtEndPr/>
                    <w:sdtContent>
                      <w:sdt>
                        <w:sdtPr>
                          <w:id w:val="-332380054"/>
                          <w:placeholder>
                            <w:docPart w:val="DefaultPlaceholder_-1854013440"/>
                          </w:placeholder>
                        </w:sdtPr>
                        <w:sdtEndPr/>
                        <w:sdtContent>
                          <w:p w14:paraId="559F12EE" w14:textId="77777777" w:rsidR="00781309" w:rsidRDefault="00781309" w:rsidP="00146806">
                            <w:r>
                              <w:t>Pupil Surname</w:t>
                            </w:r>
                          </w:p>
                        </w:sdtContent>
                      </w:sdt>
                    </w:sdtContent>
                  </w:sdt>
                </w:sdtContent>
              </w:sdt>
            </w:sdtContent>
          </w:sdt>
        </w:tc>
        <w:tc>
          <w:tcPr>
            <w:tcW w:w="7357" w:type="dxa"/>
            <w:gridSpan w:val="13"/>
          </w:tcPr>
          <w:p w14:paraId="52A617D1" w14:textId="77777777" w:rsidR="00146806" w:rsidRDefault="00146806" w:rsidP="00146806"/>
        </w:tc>
      </w:tr>
      <w:tr w:rsidR="00781309" w14:paraId="183FE5F6" w14:textId="77777777" w:rsidTr="007D738A">
        <w:tc>
          <w:tcPr>
            <w:tcW w:w="1993" w:type="dxa"/>
          </w:tcPr>
          <w:p w14:paraId="34262872" w14:textId="77777777" w:rsidR="00781309" w:rsidRDefault="00781309" w:rsidP="00146806">
            <w:r>
              <w:t>Pupil Forename (s)</w:t>
            </w:r>
          </w:p>
        </w:tc>
        <w:tc>
          <w:tcPr>
            <w:tcW w:w="3950" w:type="dxa"/>
            <w:gridSpan w:val="8"/>
          </w:tcPr>
          <w:p w14:paraId="36EA74DB" w14:textId="77777777" w:rsidR="00781309" w:rsidRDefault="00781309" w:rsidP="00146806"/>
        </w:tc>
        <w:tc>
          <w:tcPr>
            <w:tcW w:w="1099" w:type="dxa"/>
            <w:gridSpan w:val="2"/>
          </w:tcPr>
          <w:p w14:paraId="5B91CE6C" w14:textId="77777777" w:rsidR="00781309" w:rsidRDefault="00781309" w:rsidP="00146806">
            <w:r>
              <w:t>Sex</w:t>
            </w:r>
          </w:p>
        </w:tc>
        <w:tc>
          <w:tcPr>
            <w:tcW w:w="2308" w:type="dxa"/>
            <w:gridSpan w:val="3"/>
          </w:tcPr>
          <w:p w14:paraId="03A8EF69" w14:textId="77777777" w:rsidR="00781309" w:rsidRDefault="000B70CA" w:rsidP="00146806">
            <w:r w:rsidRPr="00A737A6">
              <w:rPr>
                <w:sz w:val="32"/>
              </w:rPr>
              <w:t>□</w:t>
            </w:r>
            <w:r w:rsidR="00781309">
              <w:t xml:space="preserve"> </w:t>
            </w:r>
            <w:proofErr w:type="gramStart"/>
            <w:r w:rsidR="00781309">
              <w:t xml:space="preserve">Female  </w:t>
            </w:r>
            <w:r w:rsidRPr="00A737A6">
              <w:rPr>
                <w:sz w:val="32"/>
              </w:rPr>
              <w:t>□</w:t>
            </w:r>
            <w:proofErr w:type="gramEnd"/>
            <w:r w:rsidR="00781309">
              <w:t xml:space="preserve"> Male</w:t>
            </w:r>
          </w:p>
          <w:p w14:paraId="02F55163" w14:textId="77777777" w:rsidR="00781309" w:rsidRDefault="000B70CA" w:rsidP="00146806">
            <w:r w:rsidRPr="00A737A6">
              <w:rPr>
                <w:sz w:val="32"/>
              </w:rPr>
              <w:t>□</w:t>
            </w:r>
            <w:r w:rsidR="00A737A6">
              <w:t xml:space="preserve"> </w:t>
            </w:r>
            <w:r w:rsidR="00781309">
              <w:t>Non-Binary Gender</w:t>
            </w:r>
          </w:p>
        </w:tc>
      </w:tr>
      <w:tr w:rsidR="00781309" w14:paraId="36E5E4DF" w14:textId="77777777" w:rsidTr="007D738A">
        <w:tc>
          <w:tcPr>
            <w:tcW w:w="1993" w:type="dxa"/>
            <w:tcBorders>
              <w:bottom w:val="single" w:sz="18" w:space="0" w:color="auto"/>
            </w:tcBorders>
          </w:tcPr>
          <w:p w14:paraId="6665BB2D" w14:textId="77777777" w:rsidR="00781309" w:rsidRDefault="00A737A6" w:rsidP="00146806">
            <w:r>
              <w:t xml:space="preserve"> </w:t>
            </w:r>
            <w:r w:rsidR="00781309">
              <w:t>Date of Birth</w:t>
            </w:r>
          </w:p>
        </w:tc>
        <w:tc>
          <w:tcPr>
            <w:tcW w:w="2183" w:type="dxa"/>
            <w:gridSpan w:val="2"/>
            <w:tcBorders>
              <w:bottom w:val="single" w:sz="18" w:space="0" w:color="auto"/>
            </w:tcBorders>
          </w:tcPr>
          <w:p w14:paraId="67CA8FA7" w14:textId="77777777" w:rsidR="00781309" w:rsidRDefault="00781309" w:rsidP="00146806"/>
        </w:tc>
        <w:tc>
          <w:tcPr>
            <w:tcW w:w="978" w:type="dxa"/>
            <w:gridSpan w:val="5"/>
            <w:tcBorders>
              <w:bottom w:val="single" w:sz="18" w:space="0" w:color="auto"/>
            </w:tcBorders>
          </w:tcPr>
          <w:p w14:paraId="60F5DF7E" w14:textId="77777777" w:rsidR="00781309" w:rsidRDefault="00781309" w:rsidP="00146806">
            <w:r>
              <w:t>NC Year</w:t>
            </w:r>
          </w:p>
        </w:tc>
        <w:tc>
          <w:tcPr>
            <w:tcW w:w="789" w:type="dxa"/>
            <w:tcBorders>
              <w:bottom w:val="single" w:sz="18" w:space="0" w:color="auto"/>
            </w:tcBorders>
          </w:tcPr>
          <w:p w14:paraId="538BDF35" w14:textId="77777777" w:rsidR="00781309" w:rsidRDefault="00781309" w:rsidP="00146806"/>
        </w:tc>
        <w:tc>
          <w:tcPr>
            <w:tcW w:w="1099" w:type="dxa"/>
            <w:gridSpan w:val="2"/>
            <w:tcBorders>
              <w:bottom w:val="single" w:sz="18" w:space="0" w:color="auto"/>
            </w:tcBorders>
          </w:tcPr>
          <w:p w14:paraId="37FEC673" w14:textId="19FF8F55" w:rsidR="00781309" w:rsidRDefault="00781309" w:rsidP="00146806"/>
        </w:tc>
        <w:tc>
          <w:tcPr>
            <w:tcW w:w="2308" w:type="dxa"/>
            <w:gridSpan w:val="3"/>
            <w:tcBorders>
              <w:bottom w:val="single" w:sz="18" w:space="0" w:color="auto"/>
            </w:tcBorders>
          </w:tcPr>
          <w:p w14:paraId="44100D95" w14:textId="77777777" w:rsidR="00781309" w:rsidRDefault="00781309" w:rsidP="00146806"/>
        </w:tc>
      </w:tr>
      <w:tr w:rsidR="00252375" w14:paraId="272BB8C5" w14:textId="77777777" w:rsidTr="007D738A">
        <w:tc>
          <w:tcPr>
            <w:tcW w:w="1993" w:type="dxa"/>
            <w:tcBorders>
              <w:top w:val="single" w:sz="18" w:space="0" w:color="auto"/>
            </w:tcBorders>
          </w:tcPr>
          <w:p w14:paraId="2C8A0D63" w14:textId="77777777" w:rsidR="00252375" w:rsidRDefault="00252375" w:rsidP="00146806">
            <w:r>
              <w:t>Parent(s)/</w:t>
            </w:r>
            <w:proofErr w:type="spellStart"/>
            <w:r>
              <w:t>Carer</w:t>
            </w:r>
            <w:proofErr w:type="spellEnd"/>
            <w:r>
              <w:t>(s)</w:t>
            </w:r>
          </w:p>
        </w:tc>
        <w:tc>
          <w:tcPr>
            <w:tcW w:w="7357" w:type="dxa"/>
            <w:gridSpan w:val="13"/>
            <w:tcBorders>
              <w:top w:val="single" w:sz="18" w:space="0" w:color="auto"/>
            </w:tcBorders>
          </w:tcPr>
          <w:p w14:paraId="473068A7" w14:textId="77777777" w:rsidR="00252375" w:rsidRDefault="00252375" w:rsidP="00146806"/>
        </w:tc>
      </w:tr>
      <w:tr w:rsidR="000B475C" w14:paraId="7C831223" w14:textId="77777777" w:rsidTr="007D738A">
        <w:tc>
          <w:tcPr>
            <w:tcW w:w="1993" w:type="dxa"/>
          </w:tcPr>
          <w:p w14:paraId="535C18D5" w14:textId="77777777" w:rsidR="000B475C" w:rsidRDefault="000B475C" w:rsidP="00146806">
            <w:r>
              <w:t>Address</w:t>
            </w:r>
          </w:p>
        </w:tc>
        <w:tc>
          <w:tcPr>
            <w:tcW w:w="7357" w:type="dxa"/>
            <w:gridSpan w:val="13"/>
          </w:tcPr>
          <w:p w14:paraId="0F319739" w14:textId="77777777" w:rsidR="000B475C" w:rsidRDefault="000B475C" w:rsidP="00146806"/>
        </w:tc>
      </w:tr>
      <w:tr w:rsidR="000B475C" w14:paraId="7020FE75" w14:textId="77777777" w:rsidTr="007D738A">
        <w:tc>
          <w:tcPr>
            <w:tcW w:w="1993" w:type="dxa"/>
          </w:tcPr>
          <w:p w14:paraId="4B5BBDE7" w14:textId="77777777" w:rsidR="000B475C" w:rsidRDefault="000B475C" w:rsidP="00146806">
            <w:r>
              <w:t>Telephone</w:t>
            </w:r>
          </w:p>
        </w:tc>
        <w:tc>
          <w:tcPr>
            <w:tcW w:w="7357" w:type="dxa"/>
            <w:gridSpan w:val="13"/>
          </w:tcPr>
          <w:p w14:paraId="1991240E" w14:textId="77777777" w:rsidR="000B475C" w:rsidRDefault="000B475C" w:rsidP="00146806"/>
        </w:tc>
      </w:tr>
      <w:tr w:rsidR="00871CDF" w14:paraId="30E5FF30" w14:textId="77777777" w:rsidTr="007D738A">
        <w:tc>
          <w:tcPr>
            <w:tcW w:w="1993" w:type="dxa"/>
          </w:tcPr>
          <w:p w14:paraId="3CCEB262" w14:textId="77777777" w:rsidR="00871CDF" w:rsidRDefault="00871CDF" w:rsidP="00146806">
            <w:r>
              <w:t>Email:</w:t>
            </w:r>
          </w:p>
        </w:tc>
        <w:tc>
          <w:tcPr>
            <w:tcW w:w="7357" w:type="dxa"/>
            <w:gridSpan w:val="13"/>
          </w:tcPr>
          <w:p w14:paraId="609E3862" w14:textId="77777777" w:rsidR="00871CDF" w:rsidRDefault="00871CDF" w:rsidP="00146806"/>
        </w:tc>
      </w:tr>
      <w:tr w:rsidR="000B475C" w14:paraId="5D443230" w14:textId="77777777" w:rsidTr="007D738A">
        <w:tc>
          <w:tcPr>
            <w:tcW w:w="9350" w:type="dxa"/>
            <w:gridSpan w:val="14"/>
          </w:tcPr>
          <w:p w14:paraId="027BAA62" w14:textId="77777777" w:rsidR="000B475C" w:rsidRPr="000B475C" w:rsidRDefault="000B475C" w:rsidP="00146806">
            <w:r>
              <w:t xml:space="preserve">If </w:t>
            </w:r>
            <w:r>
              <w:rPr>
                <w:u w:val="single"/>
              </w:rPr>
              <w:t>parents live separately</w:t>
            </w:r>
            <w:r>
              <w:t>, please provide contact details for both parents if different to the above</w:t>
            </w:r>
          </w:p>
        </w:tc>
      </w:tr>
      <w:tr w:rsidR="000B475C" w14:paraId="2992E0C6" w14:textId="77777777" w:rsidTr="007D738A">
        <w:tc>
          <w:tcPr>
            <w:tcW w:w="1993" w:type="dxa"/>
          </w:tcPr>
          <w:p w14:paraId="1C464B4F" w14:textId="77777777" w:rsidR="000B475C" w:rsidRDefault="000B475C" w:rsidP="008636E6">
            <w:r>
              <w:t>Parent(s)/</w:t>
            </w:r>
            <w:proofErr w:type="spellStart"/>
            <w:r>
              <w:t>Carer</w:t>
            </w:r>
            <w:proofErr w:type="spellEnd"/>
            <w:r>
              <w:t>(s)</w:t>
            </w:r>
          </w:p>
        </w:tc>
        <w:tc>
          <w:tcPr>
            <w:tcW w:w="7357" w:type="dxa"/>
            <w:gridSpan w:val="13"/>
          </w:tcPr>
          <w:p w14:paraId="4FC3E772" w14:textId="77777777" w:rsidR="000B475C" w:rsidRDefault="000B475C" w:rsidP="008636E6"/>
        </w:tc>
      </w:tr>
      <w:tr w:rsidR="000B475C" w14:paraId="6F108883" w14:textId="77777777" w:rsidTr="007D738A">
        <w:tc>
          <w:tcPr>
            <w:tcW w:w="1993" w:type="dxa"/>
          </w:tcPr>
          <w:p w14:paraId="02C5D60A" w14:textId="77777777" w:rsidR="000B475C" w:rsidRDefault="000B475C" w:rsidP="008636E6">
            <w:r>
              <w:t>Address</w:t>
            </w:r>
          </w:p>
        </w:tc>
        <w:tc>
          <w:tcPr>
            <w:tcW w:w="7357" w:type="dxa"/>
            <w:gridSpan w:val="13"/>
          </w:tcPr>
          <w:p w14:paraId="7AB0E365" w14:textId="77777777" w:rsidR="000B475C" w:rsidRDefault="000B475C" w:rsidP="008636E6"/>
        </w:tc>
      </w:tr>
      <w:tr w:rsidR="000B475C" w14:paraId="4EC55256" w14:textId="77777777" w:rsidTr="007D738A">
        <w:tc>
          <w:tcPr>
            <w:tcW w:w="1993" w:type="dxa"/>
            <w:tcBorders>
              <w:bottom w:val="single" w:sz="18" w:space="0" w:color="auto"/>
            </w:tcBorders>
          </w:tcPr>
          <w:p w14:paraId="6851ECDE" w14:textId="77777777" w:rsidR="000B475C" w:rsidRDefault="000B475C" w:rsidP="008636E6">
            <w:r>
              <w:t>Telephone</w:t>
            </w:r>
          </w:p>
        </w:tc>
        <w:tc>
          <w:tcPr>
            <w:tcW w:w="7357" w:type="dxa"/>
            <w:gridSpan w:val="13"/>
            <w:tcBorders>
              <w:bottom w:val="single" w:sz="18" w:space="0" w:color="auto"/>
            </w:tcBorders>
          </w:tcPr>
          <w:p w14:paraId="29F8F46A" w14:textId="77777777" w:rsidR="000B475C" w:rsidRDefault="000B475C" w:rsidP="008636E6"/>
        </w:tc>
      </w:tr>
      <w:tr w:rsidR="000B475C" w14:paraId="73151C30" w14:textId="77777777" w:rsidTr="007D738A">
        <w:tc>
          <w:tcPr>
            <w:tcW w:w="1993" w:type="dxa"/>
            <w:tcBorders>
              <w:bottom w:val="single" w:sz="18" w:space="0" w:color="auto"/>
            </w:tcBorders>
          </w:tcPr>
          <w:p w14:paraId="02F48031" w14:textId="77777777" w:rsidR="000B475C" w:rsidRDefault="000B475C" w:rsidP="008636E6">
            <w:r>
              <w:t>Who has parental responsibility?</w:t>
            </w:r>
          </w:p>
        </w:tc>
        <w:tc>
          <w:tcPr>
            <w:tcW w:w="2963" w:type="dxa"/>
            <w:gridSpan w:val="5"/>
            <w:tcBorders>
              <w:bottom w:val="single" w:sz="18" w:space="0" w:color="auto"/>
            </w:tcBorders>
          </w:tcPr>
          <w:p w14:paraId="78E68E32" w14:textId="77777777" w:rsidR="000B475C" w:rsidRDefault="000B475C" w:rsidP="008636E6"/>
        </w:tc>
        <w:tc>
          <w:tcPr>
            <w:tcW w:w="2555" w:type="dxa"/>
            <w:gridSpan w:val="6"/>
            <w:tcBorders>
              <w:bottom w:val="single" w:sz="18" w:space="0" w:color="auto"/>
            </w:tcBorders>
          </w:tcPr>
          <w:p w14:paraId="3FEA0F6C" w14:textId="77777777" w:rsidR="000B475C" w:rsidRDefault="000B475C" w:rsidP="008636E6">
            <w:r>
              <w:t>Is pupil in LAC system</w:t>
            </w:r>
          </w:p>
        </w:tc>
        <w:tc>
          <w:tcPr>
            <w:tcW w:w="1839" w:type="dxa"/>
            <w:gridSpan w:val="2"/>
            <w:tcBorders>
              <w:bottom w:val="single" w:sz="18" w:space="0" w:color="auto"/>
            </w:tcBorders>
          </w:tcPr>
          <w:p w14:paraId="115E8B5D" w14:textId="77777777" w:rsidR="000B475C" w:rsidRDefault="000B70CA" w:rsidP="008636E6">
            <w:r w:rsidRPr="00A737A6">
              <w:rPr>
                <w:sz w:val="32"/>
              </w:rPr>
              <w:t>□</w:t>
            </w:r>
            <w:r w:rsidR="000B475C">
              <w:t xml:space="preserve"> Yes  </w:t>
            </w:r>
            <w:r w:rsidRPr="00A737A6">
              <w:rPr>
                <w:sz w:val="32"/>
              </w:rPr>
              <w:t>□</w:t>
            </w:r>
            <w:r w:rsidR="000B475C">
              <w:t xml:space="preserve"> No</w:t>
            </w:r>
          </w:p>
        </w:tc>
      </w:tr>
      <w:tr w:rsidR="000B475C" w14:paraId="6E71BE5A" w14:textId="77777777" w:rsidTr="007D738A">
        <w:tc>
          <w:tcPr>
            <w:tcW w:w="1993" w:type="dxa"/>
            <w:tcBorders>
              <w:top w:val="single" w:sz="18" w:space="0" w:color="auto"/>
              <w:bottom w:val="single" w:sz="2" w:space="0" w:color="auto"/>
            </w:tcBorders>
          </w:tcPr>
          <w:p w14:paraId="0BE7607E" w14:textId="77777777" w:rsidR="000B475C" w:rsidRDefault="000B475C" w:rsidP="008636E6">
            <w:r>
              <w:t>School</w:t>
            </w:r>
          </w:p>
        </w:tc>
        <w:tc>
          <w:tcPr>
            <w:tcW w:w="7357" w:type="dxa"/>
            <w:gridSpan w:val="13"/>
            <w:tcBorders>
              <w:top w:val="single" w:sz="18" w:space="0" w:color="auto"/>
              <w:bottom w:val="single" w:sz="2" w:space="0" w:color="auto"/>
            </w:tcBorders>
          </w:tcPr>
          <w:p w14:paraId="466D6969" w14:textId="77777777" w:rsidR="000B475C" w:rsidRDefault="000B475C" w:rsidP="008636E6"/>
        </w:tc>
      </w:tr>
      <w:tr w:rsidR="000B475C" w14:paraId="225E01EA" w14:textId="77777777" w:rsidTr="007D738A">
        <w:tc>
          <w:tcPr>
            <w:tcW w:w="1993" w:type="dxa"/>
            <w:tcBorders>
              <w:top w:val="single" w:sz="2" w:space="0" w:color="auto"/>
              <w:bottom w:val="single" w:sz="2" w:space="0" w:color="auto"/>
            </w:tcBorders>
          </w:tcPr>
          <w:p w14:paraId="1CA08167" w14:textId="77777777" w:rsidR="000B475C" w:rsidRDefault="000B475C" w:rsidP="008636E6">
            <w:r>
              <w:t>School Postcode</w:t>
            </w:r>
          </w:p>
        </w:tc>
        <w:tc>
          <w:tcPr>
            <w:tcW w:w="1379" w:type="dxa"/>
            <w:tcBorders>
              <w:top w:val="single" w:sz="2" w:space="0" w:color="auto"/>
              <w:bottom w:val="single" w:sz="2" w:space="0" w:color="auto"/>
            </w:tcBorders>
          </w:tcPr>
          <w:p w14:paraId="549105E3" w14:textId="77777777" w:rsidR="000B475C" w:rsidRDefault="000B475C" w:rsidP="008636E6"/>
          <w:p w14:paraId="5A9BBB84" w14:textId="77777777" w:rsidR="000B475C" w:rsidRDefault="000B475C" w:rsidP="008636E6"/>
        </w:tc>
        <w:tc>
          <w:tcPr>
            <w:tcW w:w="1649" w:type="dxa"/>
            <w:gridSpan w:val="5"/>
            <w:tcBorders>
              <w:top w:val="single" w:sz="2" w:space="0" w:color="auto"/>
              <w:bottom w:val="single" w:sz="2" w:space="0" w:color="auto"/>
            </w:tcBorders>
          </w:tcPr>
          <w:p w14:paraId="23759FEE" w14:textId="77777777" w:rsidR="000B475C" w:rsidRDefault="000B475C" w:rsidP="008636E6">
            <w:r>
              <w:t>School Telephone</w:t>
            </w:r>
          </w:p>
        </w:tc>
        <w:tc>
          <w:tcPr>
            <w:tcW w:w="1721" w:type="dxa"/>
            <w:gridSpan w:val="3"/>
            <w:tcBorders>
              <w:top w:val="single" w:sz="2" w:space="0" w:color="auto"/>
              <w:bottom w:val="single" w:sz="2" w:space="0" w:color="auto"/>
            </w:tcBorders>
          </w:tcPr>
          <w:p w14:paraId="7285334B" w14:textId="77777777" w:rsidR="000B475C" w:rsidRDefault="000B475C" w:rsidP="008636E6"/>
        </w:tc>
        <w:tc>
          <w:tcPr>
            <w:tcW w:w="1587" w:type="dxa"/>
            <w:gridSpan w:val="3"/>
            <w:tcBorders>
              <w:top w:val="single" w:sz="2" w:space="0" w:color="auto"/>
              <w:bottom w:val="single" w:sz="2" w:space="0" w:color="auto"/>
            </w:tcBorders>
          </w:tcPr>
          <w:p w14:paraId="7B0DA92C" w14:textId="77777777" w:rsidR="000B475C" w:rsidRDefault="000B475C" w:rsidP="008636E6">
            <w:r>
              <w:t>Attendance in Previous Term (%)</w:t>
            </w:r>
          </w:p>
        </w:tc>
        <w:tc>
          <w:tcPr>
            <w:tcW w:w="1021" w:type="dxa"/>
            <w:tcBorders>
              <w:top w:val="single" w:sz="2" w:space="0" w:color="auto"/>
              <w:bottom w:val="single" w:sz="2" w:space="0" w:color="auto"/>
            </w:tcBorders>
          </w:tcPr>
          <w:p w14:paraId="561FF099" w14:textId="77777777" w:rsidR="000B475C" w:rsidRDefault="000B475C" w:rsidP="008636E6"/>
        </w:tc>
      </w:tr>
      <w:tr w:rsidR="000B475C" w14:paraId="370F4D19" w14:textId="77777777" w:rsidTr="007D738A">
        <w:tc>
          <w:tcPr>
            <w:tcW w:w="1993" w:type="dxa"/>
            <w:tcBorders>
              <w:top w:val="single" w:sz="2" w:space="0" w:color="auto"/>
              <w:bottom w:val="single" w:sz="2" w:space="0" w:color="auto"/>
            </w:tcBorders>
          </w:tcPr>
          <w:p w14:paraId="0B7C29CE" w14:textId="77777777" w:rsidR="000B475C" w:rsidRDefault="000B475C" w:rsidP="008636E6">
            <w:r>
              <w:t>SENCo Email</w:t>
            </w:r>
          </w:p>
        </w:tc>
        <w:tc>
          <w:tcPr>
            <w:tcW w:w="7357" w:type="dxa"/>
            <w:gridSpan w:val="13"/>
            <w:tcBorders>
              <w:top w:val="single" w:sz="2" w:space="0" w:color="auto"/>
              <w:bottom w:val="single" w:sz="2" w:space="0" w:color="auto"/>
            </w:tcBorders>
          </w:tcPr>
          <w:p w14:paraId="355C755D" w14:textId="77777777" w:rsidR="000B475C" w:rsidRDefault="000B475C" w:rsidP="008636E6"/>
        </w:tc>
      </w:tr>
      <w:tr w:rsidR="000B475C" w14:paraId="3F402B0B" w14:textId="77777777" w:rsidTr="007D738A">
        <w:tc>
          <w:tcPr>
            <w:tcW w:w="1993" w:type="dxa"/>
            <w:tcBorders>
              <w:top w:val="single" w:sz="2" w:space="0" w:color="auto"/>
              <w:bottom w:val="single" w:sz="18" w:space="0" w:color="auto"/>
            </w:tcBorders>
          </w:tcPr>
          <w:p w14:paraId="610D8987" w14:textId="77777777" w:rsidR="000B475C" w:rsidRDefault="000B475C" w:rsidP="008636E6">
            <w:r>
              <w:t>SENCo</w:t>
            </w:r>
          </w:p>
        </w:tc>
        <w:tc>
          <w:tcPr>
            <w:tcW w:w="2540" w:type="dxa"/>
            <w:gridSpan w:val="3"/>
            <w:tcBorders>
              <w:top w:val="single" w:sz="2" w:space="0" w:color="auto"/>
              <w:bottom w:val="single" w:sz="18" w:space="0" w:color="auto"/>
            </w:tcBorders>
          </w:tcPr>
          <w:p w14:paraId="5F61EAE4" w14:textId="77777777" w:rsidR="000B475C" w:rsidRDefault="000B475C" w:rsidP="008636E6"/>
        </w:tc>
        <w:tc>
          <w:tcPr>
            <w:tcW w:w="2509" w:type="dxa"/>
            <w:gridSpan w:val="7"/>
            <w:tcBorders>
              <w:top w:val="single" w:sz="2" w:space="0" w:color="auto"/>
              <w:bottom w:val="single" w:sz="18" w:space="0" w:color="auto"/>
            </w:tcBorders>
          </w:tcPr>
          <w:p w14:paraId="4A7D076B" w14:textId="77777777" w:rsidR="000B475C" w:rsidRDefault="000B475C" w:rsidP="008636E6">
            <w:r>
              <w:t>Class Teacher/Form Tutor</w:t>
            </w:r>
          </w:p>
        </w:tc>
        <w:tc>
          <w:tcPr>
            <w:tcW w:w="2308" w:type="dxa"/>
            <w:gridSpan w:val="3"/>
            <w:tcBorders>
              <w:top w:val="single" w:sz="2" w:space="0" w:color="auto"/>
              <w:bottom w:val="single" w:sz="18" w:space="0" w:color="auto"/>
            </w:tcBorders>
          </w:tcPr>
          <w:p w14:paraId="39925E80" w14:textId="77777777" w:rsidR="000B475C" w:rsidRDefault="000B475C" w:rsidP="008636E6"/>
        </w:tc>
      </w:tr>
      <w:tr w:rsidR="008F04A1" w14:paraId="6B395260" w14:textId="77777777" w:rsidTr="007D738A">
        <w:tc>
          <w:tcPr>
            <w:tcW w:w="1993" w:type="dxa"/>
            <w:tcBorders>
              <w:top w:val="single" w:sz="2" w:space="0" w:color="auto"/>
              <w:bottom w:val="single" w:sz="18" w:space="0" w:color="auto"/>
            </w:tcBorders>
          </w:tcPr>
          <w:p w14:paraId="1BC016F8" w14:textId="77777777" w:rsidR="008F04A1" w:rsidRDefault="008F04A1" w:rsidP="008636E6">
            <w:r>
              <w:t>Previous school(s) attended:</w:t>
            </w:r>
          </w:p>
        </w:tc>
        <w:tc>
          <w:tcPr>
            <w:tcW w:w="7357" w:type="dxa"/>
            <w:gridSpan w:val="13"/>
            <w:tcBorders>
              <w:top w:val="single" w:sz="2" w:space="0" w:color="auto"/>
              <w:bottom w:val="single" w:sz="18" w:space="0" w:color="auto"/>
            </w:tcBorders>
          </w:tcPr>
          <w:p w14:paraId="333DF6FF" w14:textId="77777777" w:rsidR="008F04A1" w:rsidRDefault="008F04A1" w:rsidP="008636E6"/>
        </w:tc>
      </w:tr>
      <w:tr w:rsidR="006E2BE2" w14:paraId="21799160" w14:textId="77777777" w:rsidTr="008F04A1">
        <w:tc>
          <w:tcPr>
            <w:tcW w:w="9350" w:type="dxa"/>
            <w:gridSpan w:val="14"/>
            <w:tcBorders>
              <w:top w:val="single" w:sz="18" w:space="0" w:color="auto"/>
              <w:bottom w:val="single" w:sz="2" w:space="0" w:color="auto"/>
            </w:tcBorders>
          </w:tcPr>
          <w:p w14:paraId="111A207E" w14:textId="77777777" w:rsidR="006E2BE2" w:rsidRDefault="006E2BE2" w:rsidP="008636E6">
            <w:r w:rsidRPr="006E2BE2">
              <w:rPr>
                <w:b/>
              </w:rPr>
              <w:t>Are there any medical conditions</w:t>
            </w:r>
            <w:r>
              <w:t xml:space="preserve">? E.g. epilepsy, cerebral palsy etc.    </w:t>
            </w:r>
            <w:proofErr w:type="gramStart"/>
            <w:r w:rsidR="000B70CA" w:rsidRPr="00A737A6">
              <w:rPr>
                <w:sz w:val="32"/>
              </w:rPr>
              <w:t>□</w:t>
            </w:r>
            <w:r>
              <w:t xml:space="preserve">  Yes</w:t>
            </w:r>
            <w:proofErr w:type="gramEnd"/>
            <w:r>
              <w:t xml:space="preserve">    </w:t>
            </w:r>
            <w:r w:rsidR="000B70CA" w:rsidRPr="00A737A6">
              <w:rPr>
                <w:sz w:val="32"/>
              </w:rPr>
              <w:t>□</w:t>
            </w:r>
            <w:r>
              <w:t xml:space="preserve"> No</w:t>
            </w:r>
          </w:p>
          <w:p w14:paraId="7A2DD827" w14:textId="310E234F" w:rsidR="00B84AB0" w:rsidRDefault="006E2BE2" w:rsidP="008636E6">
            <w:r>
              <w:t xml:space="preserve">If yes, please give details: </w:t>
            </w:r>
          </w:p>
          <w:p w14:paraId="066D6572" w14:textId="61994B9E" w:rsidR="00075E1D" w:rsidRDefault="00075E1D" w:rsidP="008636E6"/>
          <w:p w14:paraId="50F6CE07" w14:textId="77777777" w:rsidR="00075E1D" w:rsidRDefault="00075E1D" w:rsidP="008636E6"/>
          <w:p w14:paraId="4BCA511F" w14:textId="77777777" w:rsidR="008F04A1" w:rsidRDefault="008F04A1" w:rsidP="008636E6"/>
          <w:p w14:paraId="2B96DCF8" w14:textId="77777777" w:rsidR="00D3159D" w:rsidRDefault="00D3159D" w:rsidP="008636E6"/>
          <w:p w14:paraId="55A7CD3D" w14:textId="77777777" w:rsidR="006E2BE2" w:rsidRDefault="006E2BE2" w:rsidP="008636E6"/>
        </w:tc>
      </w:tr>
      <w:tr w:rsidR="00D3159D" w14:paraId="50879795" w14:textId="77777777" w:rsidTr="008F04A1">
        <w:tc>
          <w:tcPr>
            <w:tcW w:w="9350" w:type="dxa"/>
            <w:gridSpan w:val="14"/>
            <w:tcBorders>
              <w:top w:val="single" w:sz="2" w:space="0" w:color="auto"/>
              <w:bottom w:val="single" w:sz="2" w:space="0" w:color="auto"/>
            </w:tcBorders>
          </w:tcPr>
          <w:p w14:paraId="4FCADF26" w14:textId="77777777" w:rsidR="00D3159D" w:rsidRPr="00D3159D" w:rsidRDefault="00D3159D" w:rsidP="00D3159D">
            <w:pPr>
              <w:pStyle w:val="PlainText"/>
              <w:rPr>
                <w:rFonts w:asciiTheme="minorHAnsi" w:hAnsiTheme="minorHAnsi" w:cstheme="minorHAnsi"/>
                <w:b/>
                <w:szCs w:val="22"/>
              </w:rPr>
            </w:pPr>
            <w:r w:rsidRPr="00D3159D">
              <w:rPr>
                <w:rFonts w:asciiTheme="minorHAnsi" w:hAnsiTheme="minorHAnsi" w:cstheme="minorHAnsi"/>
                <w:b/>
                <w:szCs w:val="22"/>
              </w:rPr>
              <w:t>Diagnoses (please select all that apply):</w:t>
            </w:r>
          </w:p>
          <w:p w14:paraId="34DF9563" w14:textId="77777777" w:rsidR="00D3159D" w:rsidRDefault="00D3159D" w:rsidP="00D3159D">
            <w:pPr>
              <w:rPr>
                <w:rFonts w:cstheme="minorHAnsi"/>
              </w:rPr>
            </w:pPr>
            <w:r w:rsidRPr="00A737A6">
              <w:rPr>
                <w:sz w:val="32"/>
              </w:rPr>
              <w:t>□</w:t>
            </w:r>
            <w:r>
              <w:rPr>
                <w:sz w:val="32"/>
              </w:rPr>
              <w:t xml:space="preserve"> </w:t>
            </w:r>
            <w:r w:rsidRPr="00D3159D">
              <w:rPr>
                <w:rFonts w:cstheme="minorHAnsi"/>
              </w:rPr>
              <w:t>None</w:t>
            </w:r>
            <w:r>
              <w:rPr>
                <w:rFonts w:cstheme="minorHAnsi"/>
              </w:rPr>
              <w:t xml:space="preserve">   </w:t>
            </w:r>
            <w:r w:rsidRPr="00A737A6">
              <w:rPr>
                <w:sz w:val="32"/>
              </w:rPr>
              <w:t>□</w:t>
            </w:r>
            <w:r>
              <w:rPr>
                <w:sz w:val="32"/>
              </w:rPr>
              <w:t xml:space="preserve"> </w:t>
            </w:r>
            <w:r>
              <w:rPr>
                <w:rFonts w:cstheme="minorHAnsi"/>
              </w:rPr>
              <w:t xml:space="preserve">Dyslexia   </w:t>
            </w:r>
            <w:r w:rsidRPr="00A737A6">
              <w:rPr>
                <w:sz w:val="32"/>
              </w:rPr>
              <w:t>□</w:t>
            </w:r>
            <w:r>
              <w:rPr>
                <w:sz w:val="32"/>
              </w:rPr>
              <w:t xml:space="preserve"> </w:t>
            </w:r>
            <w:r>
              <w:rPr>
                <w:rFonts w:cstheme="minorHAnsi"/>
              </w:rPr>
              <w:t xml:space="preserve">Dyscalculia   </w:t>
            </w:r>
            <w:r w:rsidRPr="00A737A6">
              <w:rPr>
                <w:sz w:val="32"/>
              </w:rPr>
              <w:t>□</w:t>
            </w:r>
            <w:r>
              <w:rPr>
                <w:sz w:val="32"/>
              </w:rPr>
              <w:t xml:space="preserve"> </w:t>
            </w:r>
            <w:r>
              <w:rPr>
                <w:rFonts w:cstheme="minorHAnsi"/>
              </w:rPr>
              <w:t xml:space="preserve">Dyspraxia   </w:t>
            </w:r>
            <w:r w:rsidRPr="00A737A6">
              <w:rPr>
                <w:sz w:val="32"/>
              </w:rPr>
              <w:t>□</w:t>
            </w:r>
            <w:r>
              <w:rPr>
                <w:sz w:val="32"/>
              </w:rPr>
              <w:t xml:space="preserve"> </w:t>
            </w:r>
            <w:r>
              <w:rPr>
                <w:rFonts w:cstheme="minorHAnsi"/>
              </w:rPr>
              <w:t xml:space="preserve">ASD   </w:t>
            </w:r>
            <w:r w:rsidRPr="00A737A6">
              <w:rPr>
                <w:sz w:val="32"/>
              </w:rPr>
              <w:t>□</w:t>
            </w:r>
            <w:r>
              <w:rPr>
                <w:sz w:val="32"/>
              </w:rPr>
              <w:t xml:space="preserve"> </w:t>
            </w:r>
            <w:r w:rsidRPr="00D3159D">
              <w:rPr>
                <w:rFonts w:cstheme="minorHAnsi"/>
              </w:rPr>
              <w:t>ADHD</w:t>
            </w:r>
            <w:r>
              <w:rPr>
                <w:rFonts w:cstheme="minorHAnsi"/>
              </w:rPr>
              <w:t xml:space="preserve">   </w:t>
            </w:r>
          </w:p>
          <w:p w14:paraId="0072D5FA" w14:textId="77777777" w:rsidR="00D3159D" w:rsidRPr="006E2BE2" w:rsidRDefault="00D3159D" w:rsidP="00D3159D">
            <w:pPr>
              <w:rPr>
                <w:b/>
              </w:rPr>
            </w:pPr>
            <w:r w:rsidRPr="00A737A6">
              <w:rPr>
                <w:sz w:val="32"/>
              </w:rPr>
              <w:t>□</w:t>
            </w:r>
            <w:r>
              <w:rPr>
                <w:sz w:val="32"/>
              </w:rPr>
              <w:t xml:space="preserve"> </w:t>
            </w:r>
            <w:r w:rsidRPr="00D3159D">
              <w:rPr>
                <w:rFonts w:cstheme="minorHAnsi"/>
              </w:rPr>
              <w:t>Other (p</w:t>
            </w:r>
            <w:r>
              <w:rPr>
                <w:rFonts w:cstheme="minorHAnsi"/>
              </w:rPr>
              <w:t>lease specify):</w:t>
            </w:r>
          </w:p>
        </w:tc>
      </w:tr>
      <w:tr w:rsidR="00B84AB0" w14:paraId="424D1E0C" w14:textId="77777777" w:rsidTr="008F04A1">
        <w:tc>
          <w:tcPr>
            <w:tcW w:w="9350" w:type="dxa"/>
            <w:gridSpan w:val="14"/>
            <w:tcBorders>
              <w:top w:val="single" w:sz="2" w:space="0" w:color="auto"/>
              <w:bottom w:val="single" w:sz="2" w:space="0" w:color="auto"/>
            </w:tcBorders>
          </w:tcPr>
          <w:p w14:paraId="7CCF1F12" w14:textId="3A3D7E50" w:rsidR="00B84AB0" w:rsidRDefault="00C41822" w:rsidP="00D3159D">
            <w:pPr>
              <w:pStyle w:val="PlainText"/>
              <w:rPr>
                <w:rFonts w:asciiTheme="minorHAnsi" w:hAnsiTheme="minorHAnsi" w:cstheme="minorHAnsi"/>
                <w:b/>
                <w:szCs w:val="22"/>
              </w:rPr>
            </w:pPr>
            <w:r>
              <w:rPr>
                <w:rFonts w:asciiTheme="minorHAnsi" w:hAnsiTheme="minorHAnsi" w:cstheme="minorHAnsi"/>
                <w:b/>
                <w:szCs w:val="22"/>
              </w:rPr>
              <w:lastRenderedPageBreak/>
              <w:t>Reasons for referral:</w:t>
            </w:r>
          </w:p>
          <w:p w14:paraId="30E7E914" w14:textId="77777777" w:rsidR="00B84AB0" w:rsidRDefault="00B84AB0" w:rsidP="00D3159D">
            <w:pPr>
              <w:pStyle w:val="PlainText"/>
              <w:rPr>
                <w:rFonts w:asciiTheme="minorHAnsi" w:hAnsiTheme="minorHAnsi" w:cstheme="minorHAnsi"/>
                <w:b/>
                <w:szCs w:val="22"/>
              </w:rPr>
            </w:pPr>
          </w:p>
          <w:p w14:paraId="4BE581B3" w14:textId="77777777" w:rsidR="00B84AB0" w:rsidRDefault="00B84AB0" w:rsidP="00D3159D">
            <w:pPr>
              <w:pStyle w:val="PlainText"/>
              <w:rPr>
                <w:rFonts w:asciiTheme="minorHAnsi" w:hAnsiTheme="minorHAnsi" w:cstheme="minorHAnsi"/>
                <w:b/>
                <w:szCs w:val="22"/>
              </w:rPr>
            </w:pPr>
          </w:p>
          <w:p w14:paraId="3EAD9D46" w14:textId="77777777" w:rsidR="00B84AB0" w:rsidRDefault="00B84AB0" w:rsidP="00D3159D">
            <w:pPr>
              <w:pStyle w:val="PlainText"/>
              <w:rPr>
                <w:rFonts w:asciiTheme="minorHAnsi" w:hAnsiTheme="minorHAnsi" w:cstheme="minorHAnsi"/>
                <w:b/>
                <w:szCs w:val="22"/>
              </w:rPr>
            </w:pPr>
          </w:p>
          <w:p w14:paraId="257759D4" w14:textId="77777777" w:rsidR="00654433" w:rsidRDefault="00654433" w:rsidP="00D3159D">
            <w:pPr>
              <w:pStyle w:val="PlainText"/>
              <w:rPr>
                <w:rFonts w:asciiTheme="minorHAnsi" w:hAnsiTheme="minorHAnsi" w:cstheme="minorHAnsi"/>
                <w:b/>
                <w:szCs w:val="22"/>
              </w:rPr>
            </w:pPr>
          </w:p>
          <w:p w14:paraId="6EBDD3DC" w14:textId="77777777" w:rsidR="00654433" w:rsidRDefault="00654433" w:rsidP="00D3159D">
            <w:pPr>
              <w:pStyle w:val="PlainText"/>
              <w:rPr>
                <w:rFonts w:asciiTheme="minorHAnsi" w:hAnsiTheme="minorHAnsi" w:cstheme="minorHAnsi"/>
                <w:b/>
                <w:szCs w:val="22"/>
              </w:rPr>
            </w:pPr>
          </w:p>
          <w:p w14:paraId="03758175" w14:textId="77777777" w:rsidR="00654433" w:rsidRDefault="00654433" w:rsidP="00D3159D">
            <w:pPr>
              <w:pStyle w:val="PlainText"/>
              <w:rPr>
                <w:rFonts w:asciiTheme="minorHAnsi" w:hAnsiTheme="minorHAnsi" w:cstheme="minorHAnsi"/>
                <w:b/>
                <w:szCs w:val="22"/>
              </w:rPr>
            </w:pPr>
          </w:p>
          <w:p w14:paraId="4DF41396" w14:textId="77777777" w:rsidR="00B84AB0" w:rsidRDefault="00B84AB0" w:rsidP="00D3159D">
            <w:pPr>
              <w:pStyle w:val="PlainText"/>
              <w:rPr>
                <w:rFonts w:asciiTheme="minorHAnsi" w:hAnsiTheme="minorHAnsi" w:cstheme="minorHAnsi"/>
                <w:b/>
                <w:szCs w:val="22"/>
              </w:rPr>
            </w:pPr>
          </w:p>
          <w:p w14:paraId="27A0302B" w14:textId="77777777" w:rsidR="00B84AB0" w:rsidRDefault="00B84AB0" w:rsidP="00D3159D">
            <w:pPr>
              <w:pStyle w:val="PlainText"/>
              <w:rPr>
                <w:rFonts w:asciiTheme="minorHAnsi" w:hAnsiTheme="minorHAnsi" w:cstheme="minorHAnsi"/>
                <w:b/>
                <w:szCs w:val="22"/>
              </w:rPr>
            </w:pPr>
          </w:p>
          <w:p w14:paraId="4764B0D2" w14:textId="77777777" w:rsidR="00B84AB0" w:rsidRDefault="00B84AB0" w:rsidP="00D3159D">
            <w:pPr>
              <w:pStyle w:val="PlainText"/>
              <w:rPr>
                <w:rFonts w:asciiTheme="minorHAnsi" w:hAnsiTheme="minorHAnsi" w:cstheme="minorHAnsi"/>
                <w:b/>
                <w:szCs w:val="22"/>
              </w:rPr>
            </w:pPr>
          </w:p>
          <w:p w14:paraId="7CE041E6" w14:textId="77777777" w:rsidR="00B84AB0" w:rsidRPr="00D3159D" w:rsidRDefault="00B84AB0" w:rsidP="00D3159D">
            <w:pPr>
              <w:pStyle w:val="PlainText"/>
              <w:rPr>
                <w:rFonts w:asciiTheme="minorHAnsi" w:hAnsiTheme="minorHAnsi" w:cstheme="minorHAnsi"/>
                <w:b/>
                <w:szCs w:val="22"/>
              </w:rPr>
            </w:pPr>
          </w:p>
        </w:tc>
      </w:tr>
      <w:tr w:rsidR="006E2BE2" w14:paraId="4FFEC43E" w14:textId="77777777" w:rsidTr="008F04A1">
        <w:tc>
          <w:tcPr>
            <w:tcW w:w="9350" w:type="dxa"/>
            <w:gridSpan w:val="14"/>
            <w:tcBorders>
              <w:top w:val="single" w:sz="2" w:space="0" w:color="auto"/>
              <w:bottom w:val="single" w:sz="2" w:space="0" w:color="auto"/>
            </w:tcBorders>
          </w:tcPr>
          <w:p w14:paraId="23869830" w14:textId="74A22849" w:rsidR="006E2BE2" w:rsidRDefault="00C41822" w:rsidP="006E2BE2">
            <w:r>
              <w:t>Numeracy / Literacy working at levels / predicted grades:</w:t>
            </w:r>
          </w:p>
          <w:p w14:paraId="7D893D81" w14:textId="77777777" w:rsidR="00A737A6" w:rsidRDefault="00A737A6" w:rsidP="006E2BE2"/>
          <w:p w14:paraId="1509766D" w14:textId="77777777" w:rsidR="006E2BE2" w:rsidRDefault="006E2BE2" w:rsidP="006E2BE2"/>
          <w:p w14:paraId="2710F11E" w14:textId="77777777" w:rsidR="006E2BE2" w:rsidRPr="006E2BE2" w:rsidRDefault="006E2BE2" w:rsidP="006E2BE2"/>
        </w:tc>
      </w:tr>
      <w:tr w:rsidR="006E2BE2" w14:paraId="64F2709C" w14:textId="77777777" w:rsidTr="008F04A1">
        <w:tc>
          <w:tcPr>
            <w:tcW w:w="9350" w:type="dxa"/>
            <w:gridSpan w:val="14"/>
            <w:tcBorders>
              <w:top w:val="single" w:sz="2" w:space="0" w:color="auto"/>
              <w:bottom w:val="single" w:sz="2" w:space="0" w:color="auto"/>
            </w:tcBorders>
          </w:tcPr>
          <w:p w14:paraId="60C68205" w14:textId="77777777" w:rsidR="006E2BE2" w:rsidRPr="006E2BE2" w:rsidRDefault="006E2BE2" w:rsidP="006E2BE2">
            <w:pPr>
              <w:rPr>
                <w:b/>
              </w:rPr>
            </w:pPr>
            <w:r w:rsidRPr="006E2BE2">
              <w:rPr>
                <w:b/>
              </w:rPr>
              <w:t>Please indicate the pupil’s status regarding the SEN Code of Practice:</w:t>
            </w:r>
          </w:p>
          <w:p w14:paraId="3A76F23A" w14:textId="77777777" w:rsidR="006E2BE2" w:rsidRDefault="006E2BE2" w:rsidP="006E2BE2"/>
          <w:p w14:paraId="003770F1" w14:textId="77777777" w:rsidR="006E2BE2" w:rsidRPr="006E2BE2" w:rsidRDefault="000B70CA" w:rsidP="006E2BE2">
            <w:proofErr w:type="gramStart"/>
            <w:r w:rsidRPr="00A737A6">
              <w:rPr>
                <w:sz w:val="32"/>
              </w:rPr>
              <w:t>□</w:t>
            </w:r>
            <w:r w:rsidR="006E2BE2">
              <w:t xml:space="preserve">  </w:t>
            </w:r>
            <w:r w:rsidR="006E2BE2" w:rsidRPr="006E2BE2">
              <w:t>Does</w:t>
            </w:r>
            <w:proofErr w:type="gramEnd"/>
            <w:r w:rsidR="006E2BE2" w:rsidRPr="006E2BE2">
              <w:t xml:space="preserve"> not have SEN</w:t>
            </w:r>
            <w:r w:rsidR="006E2BE2">
              <w:t xml:space="preserve">  </w:t>
            </w:r>
            <w:r w:rsidRPr="00A737A6">
              <w:rPr>
                <w:sz w:val="32"/>
              </w:rPr>
              <w:t>□</w:t>
            </w:r>
            <w:r>
              <w:rPr>
                <w:sz w:val="32"/>
              </w:rPr>
              <w:t xml:space="preserve"> </w:t>
            </w:r>
            <w:r w:rsidR="006E2BE2">
              <w:t xml:space="preserve">SEN Graduated Response   </w:t>
            </w:r>
            <w:r w:rsidRPr="00A737A6">
              <w:rPr>
                <w:sz w:val="32"/>
              </w:rPr>
              <w:t>□</w:t>
            </w:r>
            <w:r w:rsidR="006E2BE2">
              <w:t xml:space="preserve"> Integrated Assessment requested   </w:t>
            </w:r>
            <w:r w:rsidRPr="00A737A6">
              <w:rPr>
                <w:sz w:val="32"/>
              </w:rPr>
              <w:t>□</w:t>
            </w:r>
            <w:r>
              <w:rPr>
                <w:sz w:val="32"/>
              </w:rPr>
              <w:t xml:space="preserve"> </w:t>
            </w:r>
            <w:r w:rsidR="006E2BE2">
              <w:t>EHCP</w:t>
            </w:r>
            <w:r w:rsidR="006E2BE2">
              <w:rPr>
                <w:b/>
              </w:rPr>
              <w:t xml:space="preserve"> </w:t>
            </w:r>
          </w:p>
          <w:p w14:paraId="69F4872B" w14:textId="77777777" w:rsidR="006E2BE2" w:rsidRDefault="006E2BE2" w:rsidP="006E2BE2"/>
        </w:tc>
      </w:tr>
      <w:tr w:rsidR="00972945" w14:paraId="218FDDAE" w14:textId="77777777" w:rsidTr="008F04A1">
        <w:tc>
          <w:tcPr>
            <w:tcW w:w="9350" w:type="dxa"/>
            <w:gridSpan w:val="14"/>
            <w:tcBorders>
              <w:top w:val="single" w:sz="2" w:space="0" w:color="auto"/>
              <w:bottom w:val="single" w:sz="2" w:space="0" w:color="auto"/>
            </w:tcBorders>
          </w:tcPr>
          <w:p w14:paraId="43D6FFCA" w14:textId="77777777" w:rsidR="00972945" w:rsidRDefault="00972945" w:rsidP="006E2BE2">
            <w:pPr>
              <w:rPr>
                <w:b/>
              </w:rPr>
            </w:pPr>
            <w:r>
              <w:rPr>
                <w:b/>
              </w:rPr>
              <w:t>Are you in the process of applying for an EHCP?</w:t>
            </w:r>
          </w:p>
          <w:p w14:paraId="24DF8A6E" w14:textId="77777777" w:rsidR="00972945" w:rsidRDefault="00972945" w:rsidP="006E2BE2">
            <w:r w:rsidRPr="00A737A6">
              <w:rPr>
                <w:sz w:val="32"/>
              </w:rPr>
              <w:t>□</w:t>
            </w:r>
            <w:r>
              <w:rPr>
                <w:sz w:val="32"/>
              </w:rPr>
              <w:t xml:space="preserve"> </w:t>
            </w:r>
            <w:r w:rsidRPr="00972945">
              <w:t xml:space="preserve">Yes </w:t>
            </w:r>
            <w:r>
              <w:rPr>
                <w:sz w:val="32"/>
              </w:rPr>
              <w:t xml:space="preserve">  </w:t>
            </w:r>
            <w:r w:rsidRPr="00A737A6">
              <w:rPr>
                <w:sz w:val="32"/>
              </w:rPr>
              <w:t>□</w:t>
            </w:r>
            <w:r>
              <w:rPr>
                <w:sz w:val="32"/>
              </w:rPr>
              <w:t xml:space="preserve"> </w:t>
            </w:r>
            <w:r w:rsidRPr="00972945">
              <w:t>No</w:t>
            </w:r>
          </w:p>
          <w:p w14:paraId="2A1FD089" w14:textId="4455A674" w:rsidR="00C41822" w:rsidRPr="00972945" w:rsidRDefault="00C41822" w:rsidP="006E2BE2"/>
        </w:tc>
      </w:tr>
      <w:tr w:rsidR="006E2BE2" w14:paraId="404ADF8C" w14:textId="77777777" w:rsidTr="008F04A1">
        <w:tc>
          <w:tcPr>
            <w:tcW w:w="9350" w:type="dxa"/>
            <w:gridSpan w:val="14"/>
            <w:tcBorders>
              <w:top w:val="single" w:sz="2" w:space="0" w:color="auto"/>
              <w:bottom w:val="single" w:sz="2" w:space="0" w:color="auto"/>
            </w:tcBorders>
          </w:tcPr>
          <w:p w14:paraId="2F736571" w14:textId="77777777" w:rsidR="00867213" w:rsidRDefault="00867213" w:rsidP="00A737A6">
            <w:pPr>
              <w:rPr>
                <w:i/>
              </w:rPr>
            </w:pPr>
            <w:r>
              <w:rPr>
                <w:i/>
              </w:rPr>
              <w:t>If yes, which professionals are involved?</w:t>
            </w:r>
            <w:r w:rsidR="00FE39F7">
              <w:rPr>
                <w:i/>
              </w:rPr>
              <w:t xml:space="preserve"> </w:t>
            </w:r>
          </w:p>
          <w:p w14:paraId="79077DB5" w14:textId="77777777" w:rsidR="00D3159D" w:rsidRDefault="00D3159D" w:rsidP="00A737A6">
            <w:pPr>
              <w:rPr>
                <w:i/>
              </w:rPr>
            </w:pPr>
          </w:p>
          <w:p w14:paraId="2F6E8AE8" w14:textId="77777777" w:rsidR="00D3159D" w:rsidRDefault="00D3159D" w:rsidP="00A737A6">
            <w:pPr>
              <w:rPr>
                <w:b/>
                <w:i/>
              </w:rPr>
            </w:pPr>
          </w:p>
          <w:p w14:paraId="3ED3AD63" w14:textId="77777777" w:rsidR="00B84AB0" w:rsidRDefault="00B84AB0" w:rsidP="00A737A6">
            <w:pPr>
              <w:rPr>
                <w:b/>
                <w:i/>
              </w:rPr>
            </w:pPr>
          </w:p>
          <w:p w14:paraId="59AF9744" w14:textId="77777777" w:rsidR="00B84AB0" w:rsidRPr="00867213" w:rsidRDefault="00B84AB0" w:rsidP="00A737A6">
            <w:pPr>
              <w:rPr>
                <w:b/>
                <w:i/>
              </w:rPr>
            </w:pPr>
          </w:p>
        </w:tc>
      </w:tr>
      <w:tr w:rsidR="007C4C6D" w14:paraId="3CFC04AF" w14:textId="77777777" w:rsidTr="00F94204">
        <w:tc>
          <w:tcPr>
            <w:tcW w:w="9350" w:type="dxa"/>
            <w:gridSpan w:val="14"/>
            <w:tcBorders>
              <w:top w:val="single" w:sz="2" w:space="0" w:color="auto"/>
              <w:bottom w:val="single" w:sz="2" w:space="0" w:color="auto"/>
            </w:tcBorders>
          </w:tcPr>
          <w:p w14:paraId="0B07956C" w14:textId="79F31BB5" w:rsidR="007C4C6D" w:rsidRPr="000037EC" w:rsidRDefault="007C4C6D" w:rsidP="007C4C6D">
            <w:pPr>
              <w:jc w:val="center"/>
              <w:rPr>
                <w:b/>
              </w:rPr>
            </w:pPr>
            <w:r w:rsidRPr="00B15006">
              <w:rPr>
                <w:i/>
              </w:rPr>
              <w:t xml:space="preserve">In </w:t>
            </w:r>
            <w:r w:rsidRPr="00B15006">
              <w:rPr>
                <w:b/>
                <w:i/>
              </w:rPr>
              <w:t>all</w:t>
            </w:r>
            <w:r w:rsidRPr="00B15006">
              <w:rPr>
                <w:i/>
              </w:rPr>
              <w:t xml:space="preserve"> cases, parental consent must be obtained </w:t>
            </w:r>
            <w:r w:rsidRPr="00B15006">
              <w:rPr>
                <w:b/>
                <w:i/>
              </w:rPr>
              <w:t>prior</w:t>
            </w:r>
            <w:r w:rsidRPr="00B15006">
              <w:rPr>
                <w:i/>
              </w:rPr>
              <w:t xml:space="preserve"> to CSSS involvement. It is the commissioning school’s responsibility to obtain this. Please ensure that this has been done before returning this form. Please see our GDPR privacy statement regarding data protection. Photographs may be used as part of the assessment and these will be stored securely in line with GDPR regulations. Reports will be shared, as required, with other appropriate specialists within the CSSS support portfolio (e.g. SALT).</w:t>
            </w:r>
          </w:p>
        </w:tc>
      </w:tr>
      <w:tr w:rsidR="007C4C6D" w14:paraId="6F735771" w14:textId="77777777" w:rsidTr="00F94204">
        <w:tc>
          <w:tcPr>
            <w:tcW w:w="9350" w:type="dxa"/>
            <w:gridSpan w:val="14"/>
            <w:tcBorders>
              <w:top w:val="single" w:sz="2" w:space="0" w:color="auto"/>
              <w:bottom w:val="single" w:sz="2" w:space="0" w:color="auto"/>
            </w:tcBorders>
          </w:tcPr>
          <w:p w14:paraId="0B44F4E3" w14:textId="43961583" w:rsidR="007C4C6D" w:rsidRDefault="007C4C6D" w:rsidP="007C4C6D">
            <w:pPr>
              <w:jc w:val="center"/>
            </w:pPr>
            <w:r w:rsidRPr="000037EC">
              <w:rPr>
                <w:b/>
              </w:rPr>
              <w:t xml:space="preserve">By signing below, you are confirming </w:t>
            </w:r>
            <w:r>
              <w:rPr>
                <w:b/>
              </w:rPr>
              <w:t>that parents/</w:t>
            </w:r>
            <w:proofErr w:type="spellStart"/>
            <w:r w:rsidRPr="000037EC">
              <w:rPr>
                <w:b/>
              </w:rPr>
              <w:t>carers</w:t>
            </w:r>
            <w:proofErr w:type="spellEnd"/>
            <w:r w:rsidRPr="000037EC">
              <w:rPr>
                <w:b/>
              </w:rPr>
              <w:t xml:space="preserve"> have consented to CSSS involvement</w:t>
            </w:r>
          </w:p>
        </w:tc>
      </w:tr>
      <w:tr w:rsidR="007C4C6D" w14:paraId="240EB909" w14:textId="77777777" w:rsidTr="007D738A">
        <w:tc>
          <w:tcPr>
            <w:tcW w:w="4565" w:type="dxa"/>
            <w:gridSpan w:val="5"/>
            <w:tcBorders>
              <w:top w:val="single" w:sz="2" w:space="0" w:color="auto"/>
              <w:bottom w:val="single" w:sz="2" w:space="0" w:color="auto"/>
            </w:tcBorders>
          </w:tcPr>
          <w:p w14:paraId="149E5BAE" w14:textId="3A94C6B4" w:rsidR="007C4C6D" w:rsidRDefault="007C4C6D" w:rsidP="007C4C6D">
            <w:r>
              <w:t>Signature of person commissioning support:</w:t>
            </w:r>
          </w:p>
        </w:tc>
        <w:tc>
          <w:tcPr>
            <w:tcW w:w="4785" w:type="dxa"/>
            <w:gridSpan w:val="9"/>
            <w:tcBorders>
              <w:top w:val="single" w:sz="2" w:space="0" w:color="auto"/>
              <w:bottom w:val="single" w:sz="2" w:space="0" w:color="auto"/>
            </w:tcBorders>
          </w:tcPr>
          <w:p w14:paraId="7897CD24" w14:textId="77777777" w:rsidR="007C4C6D" w:rsidRDefault="007C4C6D" w:rsidP="007C4C6D">
            <w:r>
              <w:t>Position:</w:t>
            </w:r>
          </w:p>
          <w:p w14:paraId="72A5D18A" w14:textId="77777777" w:rsidR="007C4C6D" w:rsidRDefault="007C4C6D" w:rsidP="007C4C6D"/>
          <w:p w14:paraId="341BA827" w14:textId="77777777" w:rsidR="007C4C6D" w:rsidRDefault="007C4C6D" w:rsidP="007C4C6D"/>
        </w:tc>
      </w:tr>
      <w:tr w:rsidR="007C4C6D" w14:paraId="51C23B12" w14:textId="77777777" w:rsidTr="007D738A">
        <w:tc>
          <w:tcPr>
            <w:tcW w:w="4565" w:type="dxa"/>
            <w:gridSpan w:val="5"/>
            <w:tcBorders>
              <w:top w:val="single" w:sz="2" w:space="0" w:color="auto"/>
              <w:bottom w:val="single" w:sz="2" w:space="0" w:color="auto"/>
            </w:tcBorders>
          </w:tcPr>
          <w:p w14:paraId="63DD5214" w14:textId="5423C9F0" w:rsidR="007C4C6D" w:rsidRDefault="007C4C6D" w:rsidP="007C4C6D">
            <w:r>
              <w:t>Name (in capitals):</w:t>
            </w:r>
          </w:p>
        </w:tc>
        <w:tc>
          <w:tcPr>
            <w:tcW w:w="4785" w:type="dxa"/>
            <w:gridSpan w:val="9"/>
            <w:tcBorders>
              <w:top w:val="single" w:sz="2" w:space="0" w:color="auto"/>
              <w:bottom w:val="single" w:sz="2" w:space="0" w:color="auto"/>
            </w:tcBorders>
          </w:tcPr>
          <w:p w14:paraId="7C06DA4B" w14:textId="77777777" w:rsidR="007C4C6D" w:rsidRDefault="007C4C6D" w:rsidP="007C4C6D">
            <w:r>
              <w:t xml:space="preserve">Date: </w:t>
            </w:r>
          </w:p>
          <w:p w14:paraId="2DF174D8" w14:textId="77777777" w:rsidR="007C4C6D" w:rsidRDefault="007C4C6D" w:rsidP="007C4C6D"/>
          <w:p w14:paraId="18460889" w14:textId="77777777" w:rsidR="007C4C6D" w:rsidRDefault="007C4C6D" w:rsidP="007C4C6D"/>
        </w:tc>
      </w:tr>
      <w:tr w:rsidR="007C4C6D" w14:paraId="553E60FD" w14:textId="77777777" w:rsidTr="009360E5">
        <w:tc>
          <w:tcPr>
            <w:tcW w:w="9350" w:type="dxa"/>
            <w:gridSpan w:val="14"/>
            <w:tcBorders>
              <w:top w:val="single" w:sz="2" w:space="0" w:color="auto"/>
              <w:bottom w:val="single" w:sz="2" w:space="0" w:color="auto"/>
            </w:tcBorders>
          </w:tcPr>
          <w:p w14:paraId="458332BD" w14:textId="151957ED" w:rsidR="007C4C6D" w:rsidRDefault="007C4C6D" w:rsidP="007D738A">
            <w:r w:rsidRPr="00BD210D">
              <w:rPr>
                <w:b/>
                <w:bCs/>
                <w:i/>
                <w:color w:val="118F79" w:themeColor="accent4" w:themeShade="BF"/>
                <w:sz w:val="20"/>
                <w:szCs w:val="16"/>
              </w:rPr>
              <w:t>We regret that we</w:t>
            </w:r>
            <w:r w:rsidRPr="00BD210D">
              <w:rPr>
                <w:b/>
                <w:bCs/>
                <w:i/>
                <w:color w:val="118F79" w:themeColor="accent4" w:themeShade="BF"/>
                <w:szCs w:val="16"/>
              </w:rPr>
              <w:t xml:space="preserve"> </w:t>
            </w:r>
            <w:r w:rsidRPr="00BD210D">
              <w:rPr>
                <w:b/>
                <w:bCs/>
                <w:i/>
                <w:color w:val="118F79" w:themeColor="accent4" w:themeShade="BF"/>
                <w:sz w:val="20"/>
                <w:szCs w:val="16"/>
                <w:u w:val="single"/>
              </w:rPr>
              <w:t>cannot</w:t>
            </w:r>
            <w:r w:rsidRPr="00BD210D">
              <w:rPr>
                <w:b/>
                <w:bCs/>
                <w:i/>
                <w:color w:val="118F79" w:themeColor="accent4" w:themeShade="BF"/>
                <w:szCs w:val="16"/>
              </w:rPr>
              <w:t xml:space="preserve"> </w:t>
            </w:r>
            <w:r w:rsidRPr="00BD210D">
              <w:rPr>
                <w:b/>
                <w:bCs/>
                <w:i/>
                <w:color w:val="118F79" w:themeColor="accent4" w:themeShade="BF"/>
                <w:sz w:val="20"/>
                <w:szCs w:val="16"/>
              </w:rPr>
              <w:t>accept typed signatures. Digital signatures or scanned electronic copies</w:t>
            </w:r>
            <w:r w:rsidRPr="00BD210D">
              <w:rPr>
                <w:b/>
                <w:i/>
                <w:color w:val="118F79" w:themeColor="accent4" w:themeShade="BF"/>
                <w:sz w:val="20"/>
                <w:szCs w:val="16"/>
              </w:rPr>
              <w:t xml:space="preserve"> are suitable.</w:t>
            </w:r>
          </w:p>
        </w:tc>
      </w:tr>
      <w:tr w:rsidR="007C4C6D" w14:paraId="5E5D3025" w14:textId="77777777" w:rsidTr="00701F07">
        <w:tc>
          <w:tcPr>
            <w:tcW w:w="9350" w:type="dxa"/>
            <w:gridSpan w:val="14"/>
            <w:tcBorders>
              <w:top w:val="single" w:sz="2" w:space="0" w:color="auto"/>
              <w:bottom w:val="single" w:sz="2" w:space="0" w:color="auto"/>
            </w:tcBorders>
          </w:tcPr>
          <w:p w14:paraId="1143EC22" w14:textId="77777777" w:rsidR="007C4C6D" w:rsidRDefault="007C4C6D" w:rsidP="007C4C6D">
            <w:r>
              <w:t>We regret that we cannot accept typed signatures. Digital signatures or scanned electronic copies are suitable.</w:t>
            </w:r>
          </w:p>
          <w:p w14:paraId="0EADFAE6" w14:textId="77777777" w:rsidR="007C4C6D" w:rsidRDefault="007C4C6D" w:rsidP="007C4C6D">
            <w:pPr>
              <w:rPr>
                <w:b/>
                <w:bCs/>
                <w:i/>
                <w:sz w:val="20"/>
                <w:szCs w:val="16"/>
              </w:rPr>
            </w:pPr>
            <w:r>
              <w:rPr>
                <w:b/>
                <w:bCs/>
                <w:i/>
                <w:sz w:val="20"/>
                <w:szCs w:val="16"/>
              </w:rPr>
              <w:lastRenderedPageBreak/>
              <w:t>Please return completed referral forms via:</w:t>
            </w:r>
          </w:p>
          <w:p w14:paraId="437EF191" w14:textId="77777777" w:rsidR="007C4C6D" w:rsidRDefault="007C4C6D" w:rsidP="007C4C6D">
            <w:pPr>
              <w:rPr>
                <w:b/>
                <w:bCs/>
                <w:i/>
                <w:sz w:val="20"/>
                <w:szCs w:val="16"/>
              </w:rPr>
            </w:pPr>
          </w:p>
          <w:p w14:paraId="7806215D" w14:textId="77777777" w:rsidR="007C4C6D" w:rsidRDefault="007C4C6D" w:rsidP="007C4C6D">
            <w:pPr>
              <w:rPr>
                <w:b/>
                <w:bCs/>
                <w:i/>
                <w:sz w:val="20"/>
                <w:szCs w:val="16"/>
              </w:rPr>
            </w:pPr>
            <w:r w:rsidRPr="00867213">
              <w:rPr>
                <w:bCs/>
                <w:sz w:val="20"/>
                <w:szCs w:val="16"/>
              </w:rPr>
              <w:t xml:space="preserve"> </w:t>
            </w:r>
            <w:r w:rsidRPr="00D6320F">
              <w:rPr>
                <w:b/>
                <w:bCs/>
                <w:sz w:val="20"/>
                <w:szCs w:val="16"/>
              </w:rPr>
              <w:t>Worcestershire County Council Children’s Services Portal</w:t>
            </w:r>
            <w:r w:rsidRPr="00867213">
              <w:rPr>
                <w:bCs/>
                <w:sz w:val="20"/>
                <w:szCs w:val="16"/>
              </w:rPr>
              <w:t xml:space="preserve"> – select named individual – TERESA HAMILTON</w:t>
            </w:r>
          </w:p>
          <w:p w14:paraId="1E3AD6E3" w14:textId="77777777" w:rsidR="007C4C6D" w:rsidRPr="00D6320F" w:rsidRDefault="007C4C6D" w:rsidP="007C4C6D">
            <w:pPr>
              <w:rPr>
                <w:b/>
                <w:bCs/>
                <w:i/>
                <w:sz w:val="20"/>
                <w:szCs w:val="16"/>
                <w:u w:val="single"/>
              </w:rPr>
            </w:pPr>
            <w:r w:rsidRPr="00D6320F">
              <w:rPr>
                <w:b/>
                <w:bCs/>
                <w:i/>
                <w:sz w:val="20"/>
                <w:szCs w:val="16"/>
                <w:u w:val="single"/>
              </w:rPr>
              <w:t>OR</w:t>
            </w:r>
          </w:p>
          <w:p w14:paraId="52527DBB" w14:textId="77777777" w:rsidR="007C4C6D" w:rsidRDefault="007C4C6D" w:rsidP="007C4C6D">
            <w:pPr>
              <w:rPr>
                <w:bCs/>
                <w:i/>
                <w:sz w:val="20"/>
                <w:szCs w:val="16"/>
              </w:rPr>
            </w:pPr>
            <w:r w:rsidRPr="00D6320F">
              <w:rPr>
                <w:b/>
                <w:bCs/>
                <w:i/>
                <w:sz w:val="20"/>
                <w:szCs w:val="16"/>
              </w:rPr>
              <w:t>EGRESS</w:t>
            </w:r>
            <w:r>
              <w:rPr>
                <w:b/>
                <w:bCs/>
                <w:i/>
                <w:sz w:val="20"/>
                <w:szCs w:val="16"/>
              </w:rPr>
              <w:t xml:space="preserve"> – </w:t>
            </w:r>
            <w:hyperlink r:id="rId12" w:history="1">
              <w:r w:rsidRPr="006D6AC4">
                <w:rPr>
                  <w:rStyle w:val="Hyperlink"/>
                  <w:bCs/>
                  <w:i/>
                  <w:sz w:val="20"/>
                  <w:szCs w:val="16"/>
                </w:rPr>
                <w:t>schoolsupportservices@chadsgrove.worcs.sch.uk</w:t>
              </w:r>
            </w:hyperlink>
          </w:p>
          <w:p w14:paraId="2B3654BA" w14:textId="227FB50F" w:rsidR="007C4C6D" w:rsidRDefault="007C4C6D" w:rsidP="007C4C6D"/>
        </w:tc>
      </w:tr>
      <w:tr w:rsidR="007C4C6D" w14:paraId="36550EFF" w14:textId="77777777" w:rsidTr="00701F07">
        <w:tc>
          <w:tcPr>
            <w:tcW w:w="9350" w:type="dxa"/>
            <w:gridSpan w:val="14"/>
            <w:tcBorders>
              <w:top w:val="single" w:sz="2" w:space="0" w:color="auto"/>
              <w:bottom w:val="single" w:sz="2" w:space="0" w:color="auto"/>
            </w:tcBorders>
          </w:tcPr>
          <w:p w14:paraId="6793E694" w14:textId="77777777" w:rsidR="007C4C6D" w:rsidRPr="00B029FD" w:rsidRDefault="007C4C6D" w:rsidP="007C4C6D">
            <w:pPr>
              <w:widowControl w:val="0"/>
              <w:rPr>
                <w:b/>
                <w:sz w:val="20"/>
                <w:szCs w:val="20"/>
              </w:rPr>
            </w:pPr>
            <w:proofErr w:type="spellStart"/>
            <w:r w:rsidRPr="00B029FD">
              <w:rPr>
                <w:b/>
                <w:sz w:val="20"/>
                <w:szCs w:val="20"/>
              </w:rPr>
              <w:lastRenderedPageBreak/>
              <w:t>Chadsgrove</w:t>
            </w:r>
            <w:proofErr w:type="spellEnd"/>
            <w:r w:rsidRPr="00B029FD">
              <w:rPr>
                <w:b/>
                <w:sz w:val="20"/>
                <w:szCs w:val="20"/>
              </w:rPr>
              <w:t xml:space="preserve"> School Support Services</w:t>
            </w:r>
          </w:p>
          <w:p w14:paraId="3001A531" w14:textId="77777777" w:rsidR="007C4C6D" w:rsidRPr="00B029FD" w:rsidRDefault="007C4C6D" w:rsidP="007C4C6D">
            <w:pPr>
              <w:widowControl w:val="0"/>
              <w:rPr>
                <w:sz w:val="20"/>
                <w:szCs w:val="20"/>
              </w:rPr>
            </w:pPr>
            <w:r w:rsidRPr="00B029FD">
              <w:rPr>
                <w:sz w:val="20"/>
                <w:szCs w:val="20"/>
              </w:rPr>
              <w:t>Meadow Road</w:t>
            </w:r>
          </w:p>
          <w:p w14:paraId="4A2B1215" w14:textId="77777777" w:rsidR="007C4C6D" w:rsidRPr="00B029FD" w:rsidRDefault="007C4C6D" w:rsidP="007C4C6D">
            <w:pPr>
              <w:widowControl w:val="0"/>
              <w:rPr>
                <w:sz w:val="20"/>
                <w:szCs w:val="20"/>
              </w:rPr>
            </w:pPr>
            <w:proofErr w:type="spellStart"/>
            <w:r w:rsidRPr="00B029FD">
              <w:rPr>
                <w:sz w:val="20"/>
                <w:szCs w:val="20"/>
              </w:rPr>
              <w:t>Catshill</w:t>
            </w:r>
            <w:proofErr w:type="spellEnd"/>
            <w:r w:rsidRPr="00B029FD">
              <w:rPr>
                <w:sz w:val="20"/>
                <w:szCs w:val="20"/>
              </w:rPr>
              <w:t>, Bromsgrove</w:t>
            </w:r>
          </w:p>
          <w:p w14:paraId="71617BD4" w14:textId="77777777" w:rsidR="007C4C6D" w:rsidRPr="00B029FD" w:rsidRDefault="007C4C6D" w:rsidP="007C4C6D">
            <w:pPr>
              <w:widowControl w:val="0"/>
              <w:rPr>
                <w:sz w:val="20"/>
                <w:szCs w:val="20"/>
              </w:rPr>
            </w:pPr>
            <w:r w:rsidRPr="00B029FD">
              <w:rPr>
                <w:sz w:val="20"/>
                <w:szCs w:val="20"/>
              </w:rPr>
              <w:t>Worcestershire, B61 0JL</w:t>
            </w:r>
          </w:p>
          <w:p w14:paraId="43D869CE" w14:textId="77777777" w:rsidR="007C4C6D" w:rsidRPr="00B029FD" w:rsidRDefault="007C4C6D" w:rsidP="007C4C6D">
            <w:pPr>
              <w:widowControl w:val="0"/>
              <w:rPr>
                <w:b/>
                <w:bCs/>
                <w:sz w:val="20"/>
                <w:szCs w:val="20"/>
              </w:rPr>
            </w:pPr>
            <w:r w:rsidRPr="00B029FD">
              <w:rPr>
                <w:b/>
                <w:bCs/>
                <w:color w:val="006666"/>
                <w:sz w:val="20"/>
                <w:szCs w:val="20"/>
              </w:rPr>
              <w:t>Tel:</w:t>
            </w:r>
            <w:r w:rsidRPr="00B029FD">
              <w:rPr>
                <w:b/>
                <w:bCs/>
                <w:sz w:val="20"/>
                <w:szCs w:val="20"/>
              </w:rPr>
              <w:t xml:space="preserve"> </w:t>
            </w:r>
            <w:r w:rsidRPr="00B029FD">
              <w:rPr>
                <w:sz w:val="20"/>
                <w:szCs w:val="20"/>
              </w:rPr>
              <w:t>01527 871511 (option 2)</w:t>
            </w:r>
          </w:p>
          <w:p w14:paraId="605FCBFE" w14:textId="77777777" w:rsidR="007C4C6D" w:rsidRPr="00B029FD" w:rsidRDefault="007C4C6D" w:rsidP="007C4C6D">
            <w:pPr>
              <w:widowControl w:val="0"/>
              <w:rPr>
                <w:b/>
                <w:bCs/>
                <w:color w:val="000000" w:themeColor="text1"/>
                <w:sz w:val="20"/>
                <w:szCs w:val="20"/>
              </w:rPr>
            </w:pPr>
            <w:r w:rsidRPr="00B029FD">
              <w:rPr>
                <w:b/>
                <w:bCs/>
                <w:color w:val="006666"/>
                <w:sz w:val="20"/>
                <w:szCs w:val="20"/>
              </w:rPr>
              <w:t>Email:</w:t>
            </w:r>
            <w:r w:rsidRPr="00B029FD">
              <w:rPr>
                <w:b/>
                <w:bCs/>
                <w:sz w:val="20"/>
                <w:szCs w:val="20"/>
              </w:rPr>
              <w:t xml:space="preserve">  </w:t>
            </w:r>
            <w:hyperlink r:id="rId13" w:history="1">
              <w:r w:rsidRPr="00B029FD">
                <w:rPr>
                  <w:rStyle w:val="Hyperlink"/>
                  <w:color w:val="000000" w:themeColor="text1"/>
                  <w:sz w:val="20"/>
                  <w:szCs w:val="20"/>
                </w:rPr>
                <w:t>schoolsupportservices@chadsgrove.worcs.sch.uk</w:t>
              </w:r>
            </w:hyperlink>
          </w:p>
          <w:p w14:paraId="5621A60A" w14:textId="77777777" w:rsidR="007C4C6D" w:rsidRDefault="007C4C6D" w:rsidP="007C4C6D">
            <w:pPr>
              <w:widowControl w:val="0"/>
              <w:rPr>
                <w:b/>
                <w:bCs/>
                <w:sz w:val="20"/>
                <w:szCs w:val="20"/>
              </w:rPr>
            </w:pPr>
            <w:r w:rsidRPr="00B029FD">
              <w:rPr>
                <w:b/>
                <w:bCs/>
                <w:color w:val="006666"/>
                <w:sz w:val="20"/>
                <w:szCs w:val="20"/>
              </w:rPr>
              <w:t xml:space="preserve">Website:  </w:t>
            </w:r>
            <w:hyperlink r:id="rId14" w:history="1">
              <w:r w:rsidRPr="00B029FD">
                <w:rPr>
                  <w:rStyle w:val="Hyperlink"/>
                  <w:color w:val="000000"/>
                  <w:sz w:val="20"/>
                  <w:szCs w:val="20"/>
                </w:rPr>
                <w:t>https://www.chadsgroveschool.org.uk</w:t>
              </w:r>
            </w:hyperlink>
          </w:p>
          <w:p w14:paraId="5FE3843D" w14:textId="63EBB482" w:rsidR="007C4C6D" w:rsidRDefault="007C4C6D" w:rsidP="007C4C6D">
            <w:r>
              <w:rPr>
                <w:b/>
                <w:bCs/>
                <w:noProof/>
                <w:sz w:val="20"/>
                <w:szCs w:val="20"/>
                <w:lang w:val="en-GB" w:eastAsia="en-GB"/>
              </w:rPr>
              <w:drawing>
                <wp:inline distT="0" distB="0" distL="0" distR="0" wp14:anchorId="6478C820" wp14:editId="08A258DB">
                  <wp:extent cx="258417" cy="26265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5043" cy="269387"/>
                          </a:xfrm>
                          <a:prstGeom prst="rect">
                            <a:avLst/>
                          </a:prstGeom>
                          <a:noFill/>
                        </pic:spPr>
                      </pic:pic>
                    </a:graphicData>
                  </a:graphic>
                </wp:inline>
              </w:drawing>
            </w:r>
            <w:r w:rsidRPr="00B029FD">
              <w:rPr>
                <w:b/>
                <w:bCs/>
                <w:sz w:val="20"/>
                <w:szCs w:val="20"/>
              </w:rPr>
              <w:t xml:space="preserve">   </w:t>
            </w:r>
            <w:r w:rsidRPr="00B029FD">
              <w:rPr>
                <w:sz w:val="20"/>
                <w:szCs w:val="20"/>
              </w:rPr>
              <w:t>@</w:t>
            </w:r>
            <w:proofErr w:type="spellStart"/>
            <w:r w:rsidRPr="00B029FD">
              <w:rPr>
                <w:sz w:val="20"/>
                <w:szCs w:val="20"/>
              </w:rPr>
              <w:t>chadsupportteam</w:t>
            </w:r>
            <w:proofErr w:type="spellEnd"/>
          </w:p>
        </w:tc>
      </w:tr>
    </w:tbl>
    <w:p w14:paraId="6EF65F90" w14:textId="77777777" w:rsidR="00781309" w:rsidRPr="00781309" w:rsidRDefault="00781309" w:rsidP="00781309"/>
    <w:sectPr w:rsidR="00781309" w:rsidRPr="00781309" w:rsidSect="00197300">
      <w:headerReference w:type="default" r:id="rId16"/>
      <w:footerReference w:type="default" r:id="rId17"/>
      <w:headerReference w:type="first" r:id="rId18"/>
      <w:footerReference w:type="first" r:id="rId19"/>
      <w:pgSz w:w="12240" w:h="15840" w:code="1"/>
      <w:pgMar w:top="1440" w:right="1440" w:bottom="2520" w:left="1440" w:header="720" w:footer="86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B526A2" w14:textId="77777777" w:rsidR="00F75E4A" w:rsidRDefault="00F75E4A">
      <w:pPr>
        <w:spacing w:after="0" w:line="240" w:lineRule="auto"/>
      </w:pPr>
      <w:r>
        <w:separator/>
      </w:r>
    </w:p>
    <w:p w14:paraId="1897F776" w14:textId="77777777" w:rsidR="00F75E4A" w:rsidRDefault="00F75E4A"/>
  </w:endnote>
  <w:endnote w:type="continuationSeparator" w:id="0">
    <w:p w14:paraId="4195080E" w14:textId="77777777" w:rsidR="00F75E4A" w:rsidRDefault="00F75E4A">
      <w:pPr>
        <w:spacing w:after="0" w:line="240" w:lineRule="auto"/>
      </w:pPr>
      <w:r>
        <w:continuationSeparator/>
      </w:r>
    </w:p>
    <w:p w14:paraId="0D62D4C9" w14:textId="77777777" w:rsidR="00F75E4A" w:rsidRDefault="00F75E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7026799"/>
      <w:docPartObj>
        <w:docPartGallery w:val="Page Numbers (Bottom of Page)"/>
        <w:docPartUnique/>
      </w:docPartObj>
    </w:sdtPr>
    <w:sdtEndPr>
      <w:rPr>
        <w:noProof/>
      </w:rPr>
    </w:sdtEndPr>
    <w:sdtContent>
      <w:p w14:paraId="25A5F169" w14:textId="1D1FB6A6" w:rsidR="00CE4329" w:rsidRDefault="002B434C">
        <w:pPr>
          <w:pStyle w:val="Footer"/>
        </w:pPr>
        <w:r>
          <w:rPr>
            <w:noProof/>
            <w:lang w:val="en-GB" w:eastAsia="en-GB"/>
          </w:rPr>
          <mc:AlternateContent>
            <mc:Choice Requires="wps">
              <w:drawing>
                <wp:anchor distT="0" distB="0" distL="114300" distR="114300" simplePos="0" relativeHeight="251665408" behindDoc="0" locked="0" layoutInCell="1" allowOverlap="1" wp14:anchorId="2B26114E" wp14:editId="6E72A8F0">
                  <wp:simplePos x="0" y="0"/>
                  <wp:positionH relativeFrom="column">
                    <wp:posOffset>-909320</wp:posOffset>
                  </wp:positionH>
                  <wp:positionV relativeFrom="paragraph">
                    <wp:posOffset>-566420</wp:posOffset>
                  </wp:positionV>
                  <wp:extent cx="7917180" cy="1624965"/>
                  <wp:effectExtent l="0" t="0" r="0" b="0"/>
                  <wp:wrapNone/>
                  <wp:docPr id="9"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7917180" cy="1624965"/>
                          </a:xfrm>
                          <a:custGeom>
                            <a:avLst/>
                            <a:gdLst>
                              <a:gd name="T0" fmla="*/ 0 w 872"/>
                              <a:gd name="T1" fmla="*/ 0 h 453"/>
                              <a:gd name="T2" fmla="*/ 0 w 872"/>
                              <a:gd name="T3" fmla="*/ 1624770 h 453"/>
                              <a:gd name="T4" fmla="*/ 778347 w 872"/>
                              <a:gd name="T5" fmla="*/ 1111874 h 453"/>
                              <a:gd name="T6" fmla="*/ 966224 w 872"/>
                              <a:gd name="T7" fmla="*/ 1018620 h 453"/>
                              <a:gd name="T8" fmla="*/ 1189887 w 872"/>
                              <a:gd name="T9" fmla="*/ 925366 h 453"/>
                              <a:gd name="T10" fmla="*/ 5197927 w 872"/>
                              <a:gd name="T11" fmla="*/ 258242 h 453"/>
                              <a:gd name="T12" fmla="*/ 7801364 w 872"/>
                              <a:gd name="T13" fmla="*/ 258242 h 453"/>
                              <a:gd name="T14" fmla="*/ 7801364 w 872"/>
                              <a:gd name="T15" fmla="*/ 0 h 453"/>
                              <a:gd name="T16" fmla="*/ 0 w 872"/>
                              <a:gd name="T17" fmla="*/ 0 h 45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872" h="453">
                                <a:moveTo>
                                  <a:pt x="0" y="0"/>
                                </a:moveTo>
                                <a:cubicBezTo>
                                  <a:pt x="0" y="453"/>
                                  <a:pt x="0" y="453"/>
                                  <a:pt x="0" y="453"/>
                                </a:cubicBezTo>
                                <a:cubicBezTo>
                                  <a:pt x="23" y="401"/>
                                  <a:pt x="52" y="353"/>
                                  <a:pt x="87" y="310"/>
                                </a:cubicBezTo>
                                <a:cubicBezTo>
                                  <a:pt x="94" y="301"/>
                                  <a:pt x="101" y="293"/>
                                  <a:pt x="108" y="284"/>
                                </a:cubicBezTo>
                                <a:cubicBezTo>
                                  <a:pt x="116" y="275"/>
                                  <a:pt x="125" y="266"/>
                                  <a:pt x="133" y="258"/>
                                </a:cubicBezTo>
                                <a:cubicBezTo>
                                  <a:pt x="248" y="143"/>
                                  <a:pt x="406" y="72"/>
                                  <a:pt x="581" y="72"/>
                                </a:cubicBezTo>
                                <a:cubicBezTo>
                                  <a:pt x="872" y="72"/>
                                  <a:pt x="872" y="72"/>
                                  <a:pt x="872" y="72"/>
                                </a:cubicBezTo>
                                <a:cubicBezTo>
                                  <a:pt x="872" y="0"/>
                                  <a:pt x="872" y="0"/>
                                  <a:pt x="872" y="0"/>
                                </a:cubicBezTo>
                                <a:lnTo>
                                  <a:pt x="0" y="0"/>
                                </a:lnTo>
                                <a:close/>
                              </a:path>
                            </a:pathLst>
                          </a:custGeom>
                          <a:solidFill>
                            <a:schemeClr val="accent4">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1C929015" id="Freeform 6" o:spid="_x0000_s1026" style="position:absolute;margin-left:-71.6pt;margin-top:-44.6pt;width:623.4pt;height:127.95pt;rotation:18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72,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" path="m,c,453,,453,,453,23,401,52,353,87,310v7,-9,14,-17,21,-26c116,275,125,266,133,258,248,143,406,72,581,72v291,,291,,291,c872,,872,,872,l,xe" fillcolor="#118f79 [2407]" stroked="f">
                  <v:path arrowok="t" o:connecttype="custom" o:connectlocs="0,0;0,2147483646;2147483646,2147483646;2147483646,2147483646;2147483646,2147483646;2147483646,926344838;2147483646,926344838;2147483646,0;0,0" o:connectangles="0,0,0,0,0,0,0,0,0"/>
                </v:shape>
              </w:pict>
            </mc:Fallback>
          </mc:AlternateContent>
        </w:r>
        <w:r w:rsidR="00CD1FBE">
          <w:fldChar w:fldCharType="begin"/>
        </w:r>
        <w:r w:rsidR="00CE4329">
          <w:instrText xml:space="preserve"> PAGE   \* MERGEFORMAT </w:instrText>
        </w:r>
        <w:r w:rsidR="00CD1FBE">
          <w:fldChar w:fldCharType="separate"/>
        </w:r>
        <w:r w:rsidR="00E96307">
          <w:rPr>
            <w:noProof/>
          </w:rPr>
          <w:t>3</w:t>
        </w:r>
        <w:r w:rsidR="00CD1FBE">
          <w:rPr>
            <w:noProof/>
          </w:rPr>
          <w:fldChar w:fldCharType="end"/>
        </w:r>
      </w:p>
    </w:sdtContent>
  </w:sdt>
  <w:p w14:paraId="6A2B1425" w14:textId="77777777" w:rsidR="00E00491" w:rsidRDefault="00E004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8AF60" w14:textId="77777777" w:rsidR="00752FC4" w:rsidRDefault="002B434C" w:rsidP="00BD210D">
    <w:pPr>
      <w:pStyle w:val="Footer"/>
    </w:pPr>
    <w:r>
      <w:rPr>
        <w:noProof/>
        <w:lang w:val="en-GB" w:eastAsia="en-GB"/>
      </w:rPr>
      <mc:AlternateContent>
        <mc:Choice Requires="wps">
          <w:drawing>
            <wp:anchor distT="0" distB="0" distL="114300" distR="114300" simplePos="0" relativeHeight="251666432" behindDoc="0" locked="0" layoutInCell="1" allowOverlap="1" wp14:anchorId="3172BD76" wp14:editId="19DB2BA4">
              <wp:simplePos x="0" y="0"/>
              <wp:positionH relativeFrom="column">
                <wp:posOffset>-913765</wp:posOffset>
              </wp:positionH>
              <wp:positionV relativeFrom="paragraph">
                <wp:posOffset>-746760</wp:posOffset>
              </wp:positionV>
              <wp:extent cx="8090535" cy="1639570"/>
              <wp:effectExtent l="0" t="0" r="0" b="0"/>
              <wp:wrapNone/>
              <wp:docPr id="2"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8090535" cy="1639570"/>
                      </a:xfrm>
                      <a:custGeom>
                        <a:avLst/>
                        <a:gdLst>
                          <a:gd name="T0" fmla="*/ 0 w 872"/>
                          <a:gd name="T1" fmla="*/ 0 h 453"/>
                          <a:gd name="T2" fmla="*/ 0 w 872"/>
                          <a:gd name="T3" fmla="*/ 1624770 h 453"/>
                          <a:gd name="T4" fmla="*/ 778347 w 872"/>
                          <a:gd name="T5" fmla="*/ 1111874 h 453"/>
                          <a:gd name="T6" fmla="*/ 966224 w 872"/>
                          <a:gd name="T7" fmla="*/ 1018620 h 453"/>
                          <a:gd name="T8" fmla="*/ 1189887 w 872"/>
                          <a:gd name="T9" fmla="*/ 925366 h 453"/>
                          <a:gd name="T10" fmla="*/ 5197927 w 872"/>
                          <a:gd name="T11" fmla="*/ 258242 h 453"/>
                          <a:gd name="T12" fmla="*/ 7801364 w 872"/>
                          <a:gd name="T13" fmla="*/ 258242 h 453"/>
                          <a:gd name="T14" fmla="*/ 7801364 w 872"/>
                          <a:gd name="T15" fmla="*/ 0 h 453"/>
                          <a:gd name="T16" fmla="*/ 0 w 872"/>
                          <a:gd name="T17" fmla="*/ 0 h 45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872" h="453">
                            <a:moveTo>
                              <a:pt x="0" y="0"/>
                            </a:moveTo>
                            <a:cubicBezTo>
                              <a:pt x="0" y="453"/>
                              <a:pt x="0" y="453"/>
                              <a:pt x="0" y="453"/>
                            </a:cubicBezTo>
                            <a:cubicBezTo>
                              <a:pt x="23" y="401"/>
                              <a:pt x="52" y="353"/>
                              <a:pt x="87" y="310"/>
                            </a:cubicBezTo>
                            <a:cubicBezTo>
                              <a:pt x="94" y="301"/>
                              <a:pt x="101" y="293"/>
                              <a:pt x="108" y="284"/>
                            </a:cubicBezTo>
                            <a:cubicBezTo>
                              <a:pt x="116" y="275"/>
                              <a:pt x="125" y="266"/>
                              <a:pt x="133" y="258"/>
                            </a:cubicBezTo>
                            <a:cubicBezTo>
                              <a:pt x="248" y="143"/>
                              <a:pt x="406" y="72"/>
                              <a:pt x="581" y="72"/>
                            </a:cubicBezTo>
                            <a:cubicBezTo>
                              <a:pt x="872" y="72"/>
                              <a:pt x="872" y="72"/>
                              <a:pt x="872" y="72"/>
                            </a:cubicBezTo>
                            <a:cubicBezTo>
                              <a:pt x="872" y="0"/>
                              <a:pt x="872" y="0"/>
                              <a:pt x="872" y="0"/>
                            </a:cubicBezTo>
                            <a:lnTo>
                              <a:pt x="0" y="0"/>
                            </a:lnTo>
                            <a:close/>
                          </a:path>
                        </a:pathLst>
                      </a:custGeom>
                      <a:solidFill>
                        <a:schemeClr val="accent4">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31A7EDFC" id="Freeform 17" o:spid="_x0000_s1026" style="position:absolute;margin-left:-71.95pt;margin-top:-58.8pt;width:637.05pt;height:129.1pt;rotation:18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72,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" path="m,c,453,,453,,453,23,401,52,353,87,310v7,-9,14,-17,21,-26c116,275,125,266,133,258,248,143,406,72,581,72v291,,291,,291,c872,,872,,872,l,xe" fillcolor="#118f79 [2407]" stroked="f">
              <v:path arrowok="t" o:connecttype="custom" o:connectlocs="0,0;0,2147483646;2147483646,2147483646;2147483646,2147483646;2147483646,2147483646;2147483646,934670720;2147483646,934670720;2147483646,0;0,0" o:connectangles="0,0,0,0,0,0,0,0,0"/>
            </v:shape>
          </w:pict>
        </mc:Fallback>
      </mc:AlternateContent>
    </w:r>
    <w:r w:rsidR="00BD210D">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ABAB8E" w14:textId="77777777" w:rsidR="00F75E4A" w:rsidRDefault="00F75E4A">
      <w:pPr>
        <w:spacing w:after="0" w:line="240" w:lineRule="auto"/>
      </w:pPr>
      <w:r>
        <w:separator/>
      </w:r>
    </w:p>
    <w:p w14:paraId="48E11BA3" w14:textId="77777777" w:rsidR="00F75E4A" w:rsidRDefault="00F75E4A"/>
  </w:footnote>
  <w:footnote w:type="continuationSeparator" w:id="0">
    <w:p w14:paraId="0C868325" w14:textId="77777777" w:rsidR="00F75E4A" w:rsidRDefault="00F75E4A">
      <w:pPr>
        <w:spacing w:after="0" w:line="240" w:lineRule="auto"/>
      </w:pPr>
      <w:r>
        <w:continuationSeparator/>
      </w:r>
    </w:p>
    <w:p w14:paraId="1F61D253" w14:textId="77777777" w:rsidR="00F75E4A" w:rsidRDefault="00F75E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C9E80C" w14:textId="77777777" w:rsidR="001B4EEF" w:rsidRDefault="001B4EEF" w:rsidP="001B4EEF">
    <w:pPr>
      <w:pStyle w:val="Header"/>
    </w:pPr>
  </w:p>
  <w:p w14:paraId="5ED80DE4" w14:textId="77777777" w:rsidR="001B4EEF" w:rsidRDefault="001B4E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52A62" w14:textId="77777777" w:rsidR="00197300" w:rsidRDefault="002B434C">
    <w:pPr>
      <w:pStyle w:val="Header"/>
    </w:pPr>
    <w:r>
      <w:rPr>
        <w:noProof/>
        <w:lang w:val="en-GB" w:eastAsia="en-GB"/>
      </w:rPr>
      <mc:AlternateContent>
        <mc:Choice Requires="wps">
          <w:drawing>
            <wp:anchor distT="0" distB="0" distL="114300" distR="114300" simplePos="0" relativeHeight="251664384" behindDoc="0" locked="0" layoutInCell="1" allowOverlap="1" wp14:anchorId="3FC7E397" wp14:editId="727300FA">
              <wp:simplePos x="0" y="0"/>
              <wp:positionH relativeFrom="column">
                <wp:posOffset>-975360</wp:posOffset>
              </wp:positionH>
              <wp:positionV relativeFrom="paragraph">
                <wp:posOffset>267970</wp:posOffset>
              </wp:positionV>
              <wp:extent cx="1695450" cy="1644650"/>
              <wp:effectExtent l="0" t="0" r="0" b="0"/>
              <wp:wrapNone/>
              <wp:docPr id="8"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1695450" cy="1644650"/>
                      </a:xfrm>
                      <a:custGeom>
                        <a:avLst/>
                        <a:gdLst>
                          <a:gd name="T0" fmla="*/ 96145 w 194"/>
                          <a:gd name="T1" fmla="*/ 1412099 h 212"/>
                          <a:gd name="T2" fmla="*/ 1686915 w 194"/>
                          <a:gd name="T3" fmla="*/ 0 h 212"/>
                          <a:gd name="T4" fmla="*/ 1695655 w 194"/>
                          <a:gd name="T5" fmla="*/ 0 h 212"/>
                          <a:gd name="T6" fmla="*/ 1695655 w 194"/>
                          <a:gd name="T7" fmla="*/ 232763 h 212"/>
                          <a:gd name="T8" fmla="*/ 1695655 w 194"/>
                          <a:gd name="T9" fmla="*/ 256040 h 212"/>
                          <a:gd name="T10" fmla="*/ 1660693 w 194"/>
                          <a:gd name="T11" fmla="*/ 302593 h 212"/>
                          <a:gd name="T12" fmla="*/ 279696 w 194"/>
                          <a:gd name="T13" fmla="*/ 1528480 h 212"/>
                          <a:gd name="T14" fmla="*/ 244734 w 194"/>
                          <a:gd name="T15" fmla="*/ 1559515 h 212"/>
                          <a:gd name="T16" fmla="*/ 96145 w 194"/>
                          <a:gd name="T17" fmla="*/ 1412099 h 212"/>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94" h="212">
                            <a:moveTo>
                              <a:pt x="11" y="182"/>
                            </a:moveTo>
                            <a:cubicBezTo>
                              <a:pt x="193" y="0"/>
                              <a:pt x="193" y="0"/>
                              <a:pt x="193" y="0"/>
                            </a:cubicBezTo>
                            <a:cubicBezTo>
                              <a:pt x="194" y="0"/>
                              <a:pt x="194" y="0"/>
                              <a:pt x="194" y="0"/>
                            </a:cubicBezTo>
                            <a:cubicBezTo>
                              <a:pt x="194" y="30"/>
                              <a:pt x="194" y="30"/>
                              <a:pt x="194" y="30"/>
                            </a:cubicBezTo>
                            <a:cubicBezTo>
                              <a:pt x="194" y="31"/>
                              <a:pt x="194" y="32"/>
                              <a:pt x="194" y="33"/>
                            </a:cubicBezTo>
                            <a:cubicBezTo>
                              <a:pt x="193" y="35"/>
                              <a:pt x="192" y="37"/>
                              <a:pt x="190" y="39"/>
                            </a:cubicBezTo>
                            <a:cubicBezTo>
                              <a:pt x="32" y="197"/>
                              <a:pt x="32" y="197"/>
                              <a:pt x="32" y="197"/>
                            </a:cubicBezTo>
                            <a:cubicBezTo>
                              <a:pt x="31" y="199"/>
                              <a:pt x="30" y="200"/>
                              <a:pt x="28" y="201"/>
                            </a:cubicBezTo>
                            <a:cubicBezTo>
                              <a:pt x="16" y="212"/>
                              <a:pt x="0" y="194"/>
                              <a:pt x="11" y="182"/>
                            </a:cubicBezTo>
                            <a:close/>
                          </a:path>
                        </a:pathLst>
                      </a:custGeom>
                      <a:solidFill>
                        <a:schemeClr val="accent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199EDC4F" id="Freeform 14" o:spid="_x0000_s1026" style="position:absolute;margin-left:-76.8pt;margin-top:21.1pt;width:133.5pt;height:129.5pt;rotation:18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4,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" path="m11,182c193,,193,,193,v1,,1,,1,c194,30,194,30,194,30v,1,,2,,3c193,35,192,37,190,39,32,197,32,197,32,197v-1,2,-2,3,-4,4c16,212,,194,11,182xe" fillcolor="#c3ea1f [3204]" stroked="f">
              <v:path arrowok="t" o:connecttype="custom" o:connectlocs="840252785,2147483646;2147483646,0;2147483646,0;2147483646,1805724849;2147483646,1986302764;2147483646,2147483646;2147483646,2147483646;2138836393,2147483646;840252785,2147483646" o:connectangles="0,0,0,0,0,0,0,0,0"/>
            </v:shape>
          </w:pict>
        </mc:Fallback>
      </mc:AlternateContent>
    </w:r>
    <w:r>
      <w:rPr>
        <w:noProof/>
        <w:lang w:val="en-GB" w:eastAsia="en-GB"/>
      </w:rPr>
      <mc:AlternateContent>
        <mc:Choice Requires="wps">
          <w:drawing>
            <wp:anchor distT="0" distB="0" distL="114300" distR="114300" simplePos="0" relativeHeight="251663360" behindDoc="0" locked="0" layoutInCell="1" allowOverlap="1" wp14:anchorId="40F970F4" wp14:editId="3C6F1D7A">
              <wp:simplePos x="0" y="0"/>
              <wp:positionH relativeFrom="column">
                <wp:posOffset>-971550</wp:posOffset>
              </wp:positionH>
              <wp:positionV relativeFrom="paragraph">
                <wp:posOffset>-441325</wp:posOffset>
              </wp:positionV>
              <wp:extent cx="2605405" cy="2515235"/>
              <wp:effectExtent l="0" t="0" r="0" b="0"/>
              <wp:wrapNone/>
              <wp:docPr id="7" name="Freeform: Shape 29" descr="Footer shapes in bottom right corner of documen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2605405" cy="2515235"/>
                      </a:xfrm>
                      <a:custGeom>
                        <a:avLst/>
                        <a:gdLst>
                          <a:gd name="T0" fmla="*/ 2591733 w 2605691"/>
                          <a:gd name="T1" fmla="*/ 0 h 2515287"/>
                          <a:gd name="T2" fmla="*/ 2605691 w 2605691"/>
                          <a:gd name="T3" fmla="*/ 0 h 2515287"/>
                          <a:gd name="T4" fmla="*/ 2605691 w 2605691"/>
                          <a:gd name="T5" fmla="*/ 373697 h 2515287"/>
                          <a:gd name="T6" fmla="*/ 2605691 w 2605691"/>
                          <a:gd name="T7" fmla="*/ 411067 h 2515287"/>
                          <a:gd name="T8" fmla="*/ 2549860 w 2605691"/>
                          <a:gd name="T9" fmla="*/ 485806 h 2515287"/>
                          <a:gd name="T10" fmla="*/ 344535 w 2605691"/>
                          <a:gd name="T11" fmla="*/ 2453944 h 2515287"/>
                          <a:gd name="T12" fmla="*/ 288704 w 2605691"/>
                          <a:gd name="T13" fmla="*/ 2503770 h 2515287"/>
                          <a:gd name="T14" fmla="*/ 271639 w 2605691"/>
                          <a:gd name="T15" fmla="*/ 2515287 h 2515287"/>
                          <a:gd name="T16" fmla="*/ 81037 w 2605691"/>
                          <a:gd name="T17" fmla="*/ 2515287 h 2515287"/>
                          <a:gd name="T18" fmla="*/ 49678 w 2605691"/>
                          <a:gd name="T19" fmla="*/ 2492870 h 2515287"/>
                          <a:gd name="T20" fmla="*/ 51423 w 2605691"/>
                          <a:gd name="T21" fmla="*/ 2267095 h 2515287"/>
                          <a:gd name="T22" fmla="*/ 2591733 w 2605691"/>
                          <a:gd name="T23" fmla="*/ 0 h 2515287"/>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2605691" h="2515287">
                            <a:moveTo>
                              <a:pt x="2591733" y="0"/>
                            </a:moveTo>
                            <a:cubicBezTo>
                              <a:pt x="2605691" y="0"/>
                              <a:pt x="2605691" y="0"/>
                              <a:pt x="2605691" y="0"/>
                            </a:cubicBezTo>
                            <a:cubicBezTo>
                              <a:pt x="2605691" y="373697"/>
                              <a:pt x="2605691" y="373697"/>
                              <a:pt x="2605691" y="373697"/>
                            </a:cubicBezTo>
                            <a:cubicBezTo>
                              <a:pt x="2605691" y="386154"/>
                              <a:pt x="2605691" y="398610"/>
                              <a:pt x="2605691" y="411067"/>
                            </a:cubicBezTo>
                            <a:cubicBezTo>
                              <a:pt x="2591733" y="435980"/>
                              <a:pt x="2577776" y="460893"/>
                              <a:pt x="2549860" y="485806"/>
                            </a:cubicBezTo>
                            <a:cubicBezTo>
                              <a:pt x="344535" y="2453944"/>
                              <a:pt x="344535" y="2453944"/>
                              <a:pt x="344535" y="2453944"/>
                            </a:cubicBezTo>
                            <a:cubicBezTo>
                              <a:pt x="330578" y="2478857"/>
                              <a:pt x="316620" y="2491313"/>
                              <a:pt x="288704" y="2503770"/>
                            </a:cubicBezTo>
                            <a:lnTo>
                              <a:pt x="271639" y="2515287"/>
                            </a:lnTo>
                            <a:lnTo>
                              <a:pt x="81037" y="2515287"/>
                            </a:lnTo>
                            <a:lnTo>
                              <a:pt x="49678" y="2492870"/>
                            </a:lnTo>
                            <a:cubicBezTo>
                              <a:pt x="-7898" y="2435259"/>
                              <a:pt x="-25345" y="2341834"/>
                              <a:pt x="51423" y="2267095"/>
                            </a:cubicBezTo>
                            <a:cubicBezTo>
                              <a:pt x="2591733" y="0"/>
                              <a:pt x="2591733" y="0"/>
                              <a:pt x="2591733" y="0"/>
                            </a:cubicBezTo>
                            <a:close/>
                          </a:path>
                        </a:pathLst>
                      </a:custGeom>
                      <a:solidFill>
                        <a:schemeClr val="accent4">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7D3432E6" id="Freeform: Shape 29" o:spid="_x0000_s1026" alt="Footer shapes in bottom right corner of document" style="position:absolute;margin-left:-76.5pt;margin-top:-34.75pt;width:205.15pt;height:198.05pt;rotation:18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605691,2515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" path="m2591733,v13958,,13958,,13958,c2605691,373697,2605691,373697,2605691,373697v,12457,,24913,,37370c2591733,435980,2577776,460893,2549860,485806,344535,2453944,344535,2453944,344535,2453944v-13957,24913,-27915,37369,-55831,49826l271639,2515287r-190602,l49678,2492870v-57576,-57611,-75023,-151036,1745,-225775c2591733,,2591733,,2591733,xe" fillcolor="#118f79 [2407]" stroked="f">
              <v:path arrowok="t" o:connecttype="custom" o:connectlocs="2591449,0;2605405,0;2605405,373689;2605405,411059;2549580,485796;344497,2453893;288672,2503718;271609,2515235;81028,2515235;49673,2492818;51417,2267048;2591449,0" o:connectangles="0,0,0,0,0,0,0,0,0,0,0,0"/>
            </v:shape>
          </w:pict>
        </mc:Fallback>
      </mc:AlternateContent>
    </w:r>
    <w:r>
      <w:rPr>
        <w:noProof/>
        <w:lang w:val="en-GB" w:eastAsia="en-GB"/>
      </w:rPr>
      <mc:AlternateContent>
        <mc:Choice Requires="wps">
          <w:drawing>
            <wp:anchor distT="0" distB="0" distL="114300" distR="114300" simplePos="0" relativeHeight="251662336" behindDoc="0" locked="0" layoutInCell="1" allowOverlap="1" wp14:anchorId="0DCAAD30" wp14:editId="3362B213">
              <wp:simplePos x="0" y="0"/>
              <wp:positionH relativeFrom="column">
                <wp:posOffset>-968375</wp:posOffset>
              </wp:positionH>
              <wp:positionV relativeFrom="paragraph">
                <wp:posOffset>-303530</wp:posOffset>
              </wp:positionV>
              <wp:extent cx="1678940" cy="1644650"/>
              <wp:effectExtent l="0" t="0" r="0" b="0"/>
              <wp:wrapNone/>
              <wp:docPr id="6"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1678940" cy="1644650"/>
                      </a:xfrm>
                      <a:custGeom>
                        <a:avLst/>
                        <a:gdLst>
                          <a:gd name="T0" fmla="*/ 95230 w 194"/>
                          <a:gd name="T1" fmla="*/ 1412099 h 212"/>
                          <a:gd name="T2" fmla="*/ 1670857 w 194"/>
                          <a:gd name="T3" fmla="*/ 0 h 212"/>
                          <a:gd name="T4" fmla="*/ 1679514 w 194"/>
                          <a:gd name="T5" fmla="*/ 0 h 212"/>
                          <a:gd name="T6" fmla="*/ 1679514 w 194"/>
                          <a:gd name="T7" fmla="*/ 232763 h 212"/>
                          <a:gd name="T8" fmla="*/ 1679514 w 194"/>
                          <a:gd name="T9" fmla="*/ 256040 h 212"/>
                          <a:gd name="T10" fmla="*/ 1644885 w 194"/>
                          <a:gd name="T11" fmla="*/ 302593 h 212"/>
                          <a:gd name="T12" fmla="*/ 277033 w 194"/>
                          <a:gd name="T13" fmla="*/ 1528480 h 212"/>
                          <a:gd name="T14" fmla="*/ 242404 w 194"/>
                          <a:gd name="T15" fmla="*/ 1559515 h 212"/>
                          <a:gd name="T16" fmla="*/ 95230 w 194"/>
                          <a:gd name="T17" fmla="*/ 1412099 h 212"/>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94" h="212">
                            <a:moveTo>
                              <a:pt x="11" y="182"/>
                            </a:moveTo>
                            <a:cubicBezTo>
                              <a:pt x="193" y="0"/>
                              <a:pt x="193" y="0"/>
                              <a:pt x="193" y="0"/>
                            </a:cubicBezTo>
                            <a:cubicBezTo>
                              <a:pt x="194" y="0"/>
                              <a:pt x="194" y="0"/>
                              <a:pt x="194" y="0"/>
                            </a:cubicBezTo>
                            <a:cubicBezTo>
                              <a:pt x="194" y="30"/>
                              <a:pt x="194" y="30"/>
                              <a:pt x="194" y="30"/>
                            </a:cubicBezTo>
                            <a:cubicBezTo>
                              <a:pt x="194" y="31"/>
                              <a:pt x="194" y="32"/>
                              <a:pt x="194" y="33"/>
                            </a:cubicBezTo>
                            <a:cubicBezTo>
                              <a:pt x="193" y="35"/>
                              <a:pt x="192" y="37"/>
                              <a:pt x="190" y="39"/>
                            </a:cubicBezTo>
                            <a:cubicBezTo>
                              <a:pt x="32" y="197"/>
                              <a:pt x="32" y="197"/>
                              <a:pt x="32" y="197"/>
                            </a:cubicBezTo>
                            <a:cubicBezTo>
                              <a:pt x="31" y="199"/>
                              <a:pt x="30" y="200"/>
                              <a:pt x="28" y="201"/>
                            </a:cubicBezTo>
                            <a:cubicBezTo>
                              <a:pt x="16" y="212"/>
                              <a:pt x="0" y="194"/>
                              <a:pt x="11" y="182"/>
                            </a:cubicBezTo>
                            <a:close/>
                          </a:path>
                        </a:pathLst>
                      </a:custGeom>
                      <a:solidFill>
                        <a:schemeClr val="accent4">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565DA3B0" id="Freeform 8" o:spid="_x0000_s1026" style="position:absolute;margin-left:-76.25pt;margin-top:-23.9pt;width:132.2pt;height:129.5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4,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" path="m11,182c193,,193,,193,v1,,1,,1,c194,30,194,30,194,30v,1,,2,,3c193,35,192,37,190,39,32,197,32,197,32,197v-1,2,-2,3,-4,4c16,212,,194,11,182xe" fillcolor="#17c0a3 [3207]" stroked="f">
              <v:path arrowok="t" o:connecttype="custom" o:connectlocs="824151836,2147483646;2147483646,0;2147483646,0;2147483646,1805724849;2147483646,1986302764;2147483646,2147483646;2147483646,2147483646;2097844184,2147483646;824151836,2147483646" o:connectangles="0,0,0,0,0,0,0,0,0"/>
            </v:shape>
          </w:pict>
        </mc:Fallback>
      </mc:AlternateContent>
    </w:r>
    <w:r>
      <w:rPr>
        <w:noProof/>
        <w:lang w:val="en-GB" w:eastAsia="en-GB"/>
      </w:rPr>
      <mc:AlternateContent>
        <mc:Choice Requires="wps">
          <w:drawing>
            <wp:anchor distT="0" distB="0" distL="114300" distR="114300" simplePos="0" relativeHeight="251661312" behindDoc="0" locked="0" layoutInCell="1" allowOverlap="1" wp14:anchorId="6C56601C" wp14:editId="48B210E0">
              <wp:simplePos x="0" y="0"/>
              <wp:positionH relativeFrom="column">
                <wp:posOffset>-966470</wp:posOffset>
              </wp:positionH>
              <wp:positionV relativeFrom="paragraph">
                <wp:posOffset>-447675</wp:posOffset>
              </wp:positionV>
              <wp:extent cx="1991995" cy="1776095"/>
              <wp:effectExtent l="0" t="0" r="0" b="0"/>
              <wp:wrapNone/>
              <wp:docPr id="5" name="Freeform: 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1991995" cy="1776095"/>
                      </a:xfrm>
                      <a:custGeom>
                        <a:avLst/>
                        <a:gdLst>
                          <a:gd name="T0" fmla="*/ 1991837 w 1991837"/>
                          <a:gd name="T1" fmla="*/ 0 h 1776225"/>
                          <a:gd name="T2" fmla="*/ 1991837 w 1991837"/>
                          <a:gd name="T3" fmla="*/ 238843 h 1776225"/>
                          <a:gd name="T4" fmla="*/ 1991837 w 1991837"/>
                          <a:gd name="T5" fmla="*/ 829191 h 1776225"/>
                          <a:gd name="T6" fmla="*/ 925407 w 1991837"/>
                          <a:gd name="T7" fmla="*/ 1776225 h 1776225"/>
                          <a:gd name="T8" fmla="*/ 0 w 1991837"/>
                          <a:gd name="T9" fmla="*/ 1776225 h 177622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991837" h="1776225">
                            <a:moveTo>
                              <a:pt x="1991837" y="0"/>
                            </a:moveTo>
                            <a:lnTo>
                              <a:pt x="1991837" y="238843"/>
                            </a:lnTo>
                            <a:lnTo>
                              <a:pt x="1991837" y="829191"/>
                            </a:lnTo>
                            <a:lnTo>
                              <a:pt x="925407" y="1776225"/>
                            </a:lnTo>
                            <a:lnTo>
                              <a:pt x="0" y="1776225"/>
                            </a:lnTo>
                            <a:lnTo>
                              <a:pt x="1991837" y="0"/>
                            </a:lnTo>
                            <a:close/>
                          </a:path>
                        </a:pathLst>
                      </a:custGeom>
                      <a:solidFill>
                        <a:schemeClr val="accent3">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40DD3850" id="Freeform: Shape 30" o:spid="_x0000_s1026" style="position:absolute;margin-left:-76.1pt;margin-top:-35.25pt;width:156.85pt;height:139.8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91837,1776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" path="m1991837,r,238843l1991837,829191,925407,1776225,,1776225,1991837,xe" fillcolor="#10a48e [3206]" stroked="f">
              <v:path arrowok="t" o:connecttype="custom" o:connectlocs="1991995,0;1991995,238826;1991995,829130;925480,1776095;0,1776095" o:connectangles="0,0,0,0,0"/>
            </v:shape>
          </w:pict>
        </mc:Fallback>
      </mc:AlternateContent>
    </w:r>
    <w:r>
      <w:rPr>
        <w:noProof/>
        <w:lang w:val="en-GB" w:eastAsia="en-GB"/>
      </w:rPr>
      <mc:AlternateContent>
        <mc:Choice Requires="wps">
          <w:drawing>
            <wp:anchor distT="0" distB="0" distL="114300" distR="114300" simplePos="0" relativeHeight="251660288" behindDoc="0" locked="0" layoutInCell="1" allowOverlap="1" wp14:anchorId="723E4135" wp14:editId="5958744E">
              <wp:simplePos x="0" y="0"/>
              <wp:positionH relativeFrom="column">
                <wp:posOffset>-969645</wp:posOffset>
              </wp:positionH>
              <wp:positionV relativeFrom="paragraph">
                <wp:posOffset>-447040</wp:posOffset>
              </wp:positionV>
              <wp:extent cx="1069975" cy="949960"/>
              <wp:effectExtent l="0" t="0" r="0" b="0"/>
              <wp:wrapNone/>
              <wp:docPr id="3" name="Freeform: 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1069975" cy="949960"/>
                      </a:xfrm>
                      <a:custGeom>
                        <a:avLst/>
                        <a:gdLst>
                          <a:gd name="T0" fmla="*/ 1070039 w 1070039"/>
                          <a:gd name="T1" fmla="*/ 0 h 950237"/>
                          <a:gd name="T2" fmla="*/ 1070039 w 1070039"/>
                          <a:gd name="T3" fmla="*/ 950237 h 950237"/>
                          <a:gd name="T4" fmla="*/ 0 w 1070039"/>
                          <a:gd name="T5" fmla="*/ 950237 h 950237"/>
                          <a:gd name="T6" fmla="*/ 0 60000 65536"/>
                          <a:gd name="T7" fmla="*/ 0 60000 65536"/>
                          <a:gd name="T8" fmla="*/ 0 60000 65536"/>
                        </a:gdLst>
                        <a:ahLst/>
                        <a:cxnLst>
                          <a:cxn ang="T6">
                            <a:pos x="T0" y="T1"/>
                          </a:cxn>
                          <a:cxn ang="T7">
                            <a:pos x="T2" y="T3"/>
                          </a:cxn>
                          <a:cxn ang="T8">
                            <a:pos x="T4" y="T5"/>
                          </a:cxn>
                        </a:cxnLst>
                        <a:rect l="0" t="0" r="r" b="b"/>
                        <a:pathLst>
                          <a:path w="1070039" h="950237">
                            <a:moveTo>
                              <a:pt x="1070039" y="0"/>
                            </a:moveTo>
                            <a:lnTo>
                              <a:pt x="1070039" y="950237"/>
                            </a:lnTo>
                            <a:lnTo>
                              <a:pt x="0" y="950237"/>
                            </a:lnTo>
                            <a:lnTo>
                              <a:pt x="1070039" y="0"/>
                            </a:lnTo>
                            <a:close/>
                          </a:path>
                        </a:pathLst>
                      </a:custGeom>
                      <a:solidFill>
                        <a:schemeClr val="accent2">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24DA004D" id="Freeform: Shape 31" o:spid="_x0000_s1026" style="position:absolute;margin-left:-76.35pt;margin-top:-35.2pt;width:84.25pt;height:74.8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70039,950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" path="m1070039,r,950237l,950237,1070039,xe" fillcolor="#9dcb08 [3205]" stroked="f">
              <v:path arrowok="t" o:connecttype="custom" o:connectlocs="1069975,0;1069975,949960;0,949960" o:connectangles="0,0,0"/>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FE6878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5A8399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772052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25AE87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79C6BA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842311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58570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E3A97E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6686F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1A2A02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C744F3"/>
    <w:multiLevelType w:val="hybridMultilevel"/>
    <w:tmpl w:val="C3622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ocumentProtection w:edit="forms" w:formatting="1"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75C6"/>
    <w:rsid w:val="000115CE"/>
    <w:rsid w:val="0001168F"/>
    <w:rsid w:val="00055333"/>
    <w:rsid w:val="00075E1D"/>
    <w:rsid w:val="000828F4"/>
    <w:rsid w:val="000947D1"/>
    <w:rsid w:val="000A6CD4"/>
    <w:rsid w:val="000B0BD4"/>
    <w:rsid w:val="000B475C"/>
    <w:rsid w:val="000B70CA"/>
    <w:rsid w:val="000C13B2"/>
    <w:rsid w:val="000E65A3"/>
    <w:rsid w:val="000F4916"/>
    <w:rsid w:val="000F51EC"/>
    <w:rsid w:val="000F7122"/>
    <w:rsid w:val="00103CD6"/>
    <w:rsid w:val="00146806"/>
    <w:rsid w:val="00192FE5"/>
    <w:rsid w:val="00197300"/>
    <w:rsid w:val="001B4EEF"/>
    <w:rsid w:val="001B689C"/>
    <w:rsid w:val="00200635"/>
    <w:rsid w:val="00204E37"/>
    <w:rsid w:val="00231C43"/>
    <w:rsid w:val="002357D2"/>
    <w:rsid w:val="00252375"/>
    <w:rsid w:val="00254E0D"/>
    <w:rsid w:val="002B434C"/>
    <w:rsid w:val="002B6E8A"/>
    <w:rsid w:val="00374591"/>
    <w:rsid w:val="00374F35"/>
    <w:rsid w:val="0038000D"/>
    <w:rsid w:val="00385ACF"/>
    <w:rsid w:val="003D74B9"/>
    <w:rsid w:val="00477474"/>
    <w:rsid w:val="00480B7F"/>
    <w:rsid w:val="004A1893"/>
    <w:rsid w:val="004C4A44"/>
    <w:rsid w:val="005024A1"/>
    <w:rsid w:val="005125BB"/>
    <w:rsid w:val="005264AB"/>
    <w:rsid w:val="00534B54"/>
    <w:rsid w:val="00537F9C"/>
    <w:rsid w:val="00572222"/>
    <w:rsid w:val="005D3DA6"/>
    <w:rsid w:val="00612C9E"/>
    <w:rsid w:val="00621356"/>
    <w:rsid w:val="00654433"/>
    <w:rsid w:val="006B268D"/>
    <w:rsid w:val="006D5E14"/>
    <w:rsid w:val="006E2BE2"/>
    <w:rsid w:val="00702880"/>
    <w:rsid w:val="00704505"/>
    <w:rsid w:val="00733CC9"/>
    <w:rsid w:val="00744EA9"/>
    <w:rsid w:val="00752FC4"/>
    <w:rsid w:val="00757E9C"/>
    <w:rsid w:val="00781309"/>
    <w:rsid w:val="0079353A"/>
    <w:rsid w:val="0079697F"/>
    <w:rsid w:val="007A74EE"/>
    <w:rsid w:val="007B4C91"/>
    <w:rsid w:val="007C4C6D"/>
    <w:rsid w:val="007D70F7"/>
    <w:rsid w:val="007D738A"/>
    <w:rsid w:val="007E2A8A"/>
    <w:rsid w:val="0083026C"/>
    <w:rsid w:val="00830C5F"/>
    <w:rsid w:val="008311DF"/>
    <w:rsid w:val="00834A33"/>
    <w:rsid w:val="00867213"/>
    <w:rsid w:val="00871CDF"/>
    <w:rsid w:val="00896EE1"/>
    <w:rsid w:val="008C1482"/>
    <w:rsid w:val="008C2A5B"/>
    <w:rsid w:val="008D0AA7"/>
    <w:rsid w:val="008E55CE"/>
    <w:rsid w:val="008F04A1"/>
    <w:rsid w:val="00912A0A"/>
    <w:rsid w:val="009468D3"/>
    <w:rsid w:val="00954CFE"/>
    <w:rsid w:val="00972945"/>
    <w:rsid w:val="009844A7"/>
    <w:rsid w:val="00996EFE"/>
    <w:rsid w:val="009F4CB2"/>
    <w:rsid w:val="00A11F8C"/>
    <w:rsid w:val="00A17117"/>
    <w:rsid w:val="00A737A6"/>
    <w:rsid w:val="00A763AE"/>
    <w:rsid w:val="00A821E9"/>
    <w:rsid w:val="00AD6C81"/>
    <w:rsid w:val="00AE01C5"/>
    <w:rsid w:val="00AF249A"/>
    <w:rsid w:val="00AF472B"/>
    <w:rsid w:val="00B001FA"/>
    <w:rsid w:val="00B0106B"/>
    <w:rsid w:val="00B029FD"/>
    <w:rsid w:val="00B63133"/>
    <w:rsid w:val="00B84AB0"/>
    <w:rsid w:val="00B94657"/>
    <w:rsid w:val="00BA552E"/>
    <w:rsid w:val="00BB2A08"/>
    <w:rsid w:val="00BC0F0A"/>
    <w:rsid w:val="00BD210D"/>
    <w:rsid w:val="00C11980"/>
    <w:rsid w:val="00C40B3F"/>
    <w:rsid w:val="00C41822"/>
    <w:rsid w:val="00C50202"/>
    <w:rsid w:val="00C522D9"/>
    <w:rsid w:val="00C92582"/>
    <w:rsid w:val="00CA671C"/>
    <w:rsid w:val="00CB0809"/>
    <w:rsid w:val="00CB6464"/>
    <w:rsid w:val="00CC6F85"/>
    <w:rsid w:val="00CD1FBE"/>
    <w:rsid w:val="00CE4329"/>
    <w:rsid w:val="00CF4773"/>
    <w:rsid w:val="00CF485B"/>
    <w:rsid w:val="00D04123"/>
    <w:rsid w:val="00D06525"/>
    <w:rsid w:val="00D13306"/>
    <w:rsid w:val="00D149F1"/>
    <w:rsid w:val="00D3159D"/>
    <w:rsid w:val="00D36106"/>
    <w:rsid w:val="00D45D15"/>
    <w:rsid w:val="00D544E2"/>
    <w:rsid w:val="00DC04C8"/>
    <w:rsid w:val="00DC7840"/>
    <w:rsid w:val="00DD49D5"/>
    <w:rsid w:val="00E00491"/>
    <w:rsid w:val="00E2031A"/>
    <w:rsid w:val="00E30D20"/>
    <w:rsid w:val="00E37173"/>
    <w:rsid w:val="00E41E6E"/>
    <w:rsid w:val="00E55670"/>
    <w:rsid w:val="00E6693F"/>
    <w:rsid w:val="00E96307"/>
    <w:rsid w:val="00EB5A74"/>
    <w:rsid w:val="00EB64EC"/>
    <w:rsid w:val="00EC6723"/>
    <w:rsid w:val="00EE5B23"/>
    <w:rsid w:val="00F71D73"/>
    <w:rsid w:val="00F75E4A"/>
    <w:rsid w:val="00F763B1"/>
    <w:rsid w:val="00F76CB6"/>
    <w:rsid w:val="00FA402E"/>
    <w:rsid w:val="00FB49C2"/>
    <w:rsid w:val="00FE39F7"/>
    <w:rsid w:val="00FE7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593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212832" w:themeColor="text2" w:themeShade="BF"/>
        <w:sz w:val="22"/>
        <w:szCs w:val="22"/>
        <w:lang w:val="en-US" w:eastAsia="en-US" w:bidi="ar-SA"/>
      </w:rPr>
    </w:rPrDefault>
    <w:pPrDefault>
      <w:pPr>
        <w:spacing w:after="300" w:line="276" w:lineRule="auto"/>
      </w:pPr>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5670"/>
    <w:rPr>
      <w:color w:val="auto"/>
    </w:rPr>
  </w:style>
  <w:style w:type="paragraph" w:styleId="Heading1">
    <w:name w:val="heading 1"/>
    <w:basedOn w:val="Normal"/>
    <w:next w:val="Normal"/>
    <w:link w:val="Heading1Char"/>
    <w:uiPriority w:val="9"/>
    <w:semiHidden/>
    <w:rsid w:val="000F51EC"/>
    <w:pPr>
      <w:keepNext/>
      <w:keepLines/>
      <w:spacing w:before="480" w:after="0"/>
      <w:outlineLvl w:val="0"/>
    </w:pPr>
    <w:rPr>
      <w:rFonts w:asciiTheme="majorHAnsi" w:eastAsiaTheme="majorEastAsia" w:hAnsiTheme="majorHAnsi" w:cstheme="majorBidi"/>
      <w:b/>
      <w:bCs/>
      <w:color w:val="4E6504" w:themeColor="accent2" w:themeShade="80"/>
      <w:sz w:val="28"/>
      <w:szCs w:val="28"/>
    </w:rPr>
  </w:style>
  <w:style w:type="paragraph" w:styleId="Heading2">
    <w:name w:val="heading 2"/>
    <w:basedOn w:val="Normal"/>
    <w:next w:val="Normal"/>
    <w:link w:val="Heading2Char"/>
    <w:uiPriority w:val="9"/>
    <w:semiHidden/>
    <w:rsid w:val="00EC6723"/>
    <w:pPr>
      <w:keepNext/>
      <w:keepLines/>
      <w:spacing w:before="200" w:after="0"/>
      <w:outlineLvl w:val="1"/>
    </w:pPr>
    <w:rPr>
      <w:rFonts w:asciiTheme="majorHAnsi" w:eastAsiaTheme="majorEastAsia" w:hAnsiTheme="majorHAnsi" w:cstheme="majorBidi"/>
      <w:b/>
      <w:bCs/>
      <w:color w:val="262626" w:themeColor="text1" w:themeTint="D9"/>
      <w:sz w:val="26"/>
      <w:szCs w:val="26"/>
    </w:rPr>
  </w:style>
  <w:style w:type="paragraph" w:styleId="Heading3">
    <w:name w:val="heading 3"/>
    <w:basedOn w:val="Normal"/>
    <w:next w:val="Normal"/>
    <w:link w:val="Heading3Char"/>
    <w:uiPriority w:val="9"/>
    <w:semiHidden/>
    <w:unhideWhenUsed/>
    <w:qFormat/>
    <w:rsid w:val="00572222"/>
    <w:pPr>
      <w:keepNext/>
      <w:keepLines/>
      <w:spacing w:before="40" w:after="0"/>
      <w:outlineLvl w:val="2"/>
    </w:pPr>
    <w:rPr>
      <w:rFonts w:asciiTheme="majorHAnsi" w:eastAsiaTheme="majorEastAsia" w:hAnsiTheme="majorHAnsi" w:cstheme="majorBidi"/>
      <w:color w:val="63780B" w:themeColor="accent1" w:themeShade="7F"/>
      <w:sz w:val="24"/>
      <w:szCs w:val="24"/>
    </w:rPr>
  </w:style>
  <w:style w:type="paragraph" w:styleId="Heading4">
    <w:name w:val="heading 4"/>
    <w:basedOn w:val="Normal"/>
    <w:next w:val="Normal"/>
    <w:link w:val="Heading4Char"/>
    <w:uiPriority w:val="9"/>
    <w:semiHidden/>
    <w:unhideWhenUsed/>
    <w:qFormat/>
    <w:rsid w:val="00572222"/>
    <w:pPr>
      <w:keepNext/>
      <w:keepLines/>
      <w:spacing w:before="40" w:after="0"/>
      <w:outlineLvl w:val="3"/>
    </w:pPr>
    <w:rPr>
      <w:rFonts w:asciiTheme="majorHAnsi" w:eastAsiaTheme="majorEastAsia" w:hAnsiTheme="majorHAnsi" w:cstheme="majorBidi"/>
      <w:i/>
      <w:iCs/>
      <w:color w:val="95B511" w:themeColor="accent1" w:themeShade="BF"/>
    </w:rPr>
  </w:style>
  <w:style w:type="paragraph" w:styleId="Heading5">
    <w:name w:val="heading 5"/>
    <w:basedOn w:val="Normal"/>
    <w:next w:val="Normal"/>
    <w:link w:val="Heading5Char"/>
    <w:uiPriority w:val="9"/>
    <w:semiHidden/>
    <w:unhideWhenUsed/>
    <w:qFormat/>
    <w:rsid w:val="00572222"/>
    <w:pPr>
      <w:keepNext/>
      <w:keepLines/>
      <w:spacing w:before="40" w:after="0"/>
      <w:outlineLvl w:val="4"/>
    </w:pPr>
    <w:rPr>
      <w:rFonts w:asciiTheme="majorHAnsi" w:eastAsiaTheme="majorEastAsia" w:hAnsiTheme="majorHAnsi" w:cstheme="majorBidi"/>
      <w:color w:val="95B511" w:themeColor="accent1" w:themeShade="BF"/>
    </w:rPr>
  </w:style>
  <w:style w:type="paragraph" w:styleId="Heading6">
    <w:name w:val="heading 6"/>
    <w:basedOn w:val="Normal"/>
    <w:next w:val="Normal"/>
    <w:link w:val="Heading6Char"/>
    <w:uiPriority w:val="9"/>
    <w:semiHidden/>
    <w:unhideWhenUsed/>
    <w:qFormat/>
    <w:rsid w:val="00572222"/>
    <w:pPr>
      <w:keepNext/>
      <w:keepLines/>
      <w:spacing w:before="40" w:after="0"/>
      <w:outlineLvl w:val="5"/>
    </w:pPr>
    <w:rPr>
      <w:rFonts w:asciiTheme="majorHAnsi" w:eastAsiaTheme="majorEastAsia" w:hAnsiTheme="majorHAnsi" w:cstheme="majorBidi"/>
      <w:color w:val="63780B" w:themeColor="accent1" w:themeShade="7F"/>
    </w:rPr>
  </w:style>
  <w:style w:type="paragraph" w:styleId="Heading7">
    <w:name w:val="heading 7"/>
    <w:basedOn w:val="Normal"/>
    <w:next w:val="Normal"/>
    <w:link w:val="Heading7Char"/>
    <w:uiPriority w:val="9"/>
    <w:semiHidden/>
    <w:unhideWhenUsed/>
    <w:qFormat/>
    <w:rsid w:val="00572222"/>
    <w:pPr>
      <w:keepNext/>
      <w:keepLines/>
      <w:spacing w:before="40" w:after="0"/>
      <w:outlineLvl w:val="6"/>
    </w:pPr>
    <w:rPr>
      <w:rFonts w:asciiTheme="majorHAnsi" w:eastAsiaTheme="majorEastAsia" w:hAnsiTheme="majorHAnsi" w:cstheme="majorBidi"/>
      <w:i/>
      <w:iCs/>
      <w:color w:val="63780B" w:themeColor="accent1" w:themeShade="7F"/>
    </w:rPr>
  </w:style>
  <w:style w:type="paragraph" w:styleId="Heading8">
    <w:name w:val="heading 8"/>
    <w:basedOn w:val="Normal"/>
    <w:next w:val="Normal"/>
    <w:link w:val="Heading8Char"/>
    <w:uiPriority w:val="9"/>
    <w:semiHidden/>
    <w:unhideWhenUsed/>
    <w:qFormat/>
    <w:rsid w:val="00572222"/>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572222"/>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63133"/>
    <w:pPr>
      <w:spacing w:after="0" w:line="240" w:lineRule="auto"/>
    </w:pPr>
  </w:style>
  <w:style w:type="character" w:customStyle="1" w:styleId="HeaderChar">
    <w:name w:val="Header Char"/>
    <w:basedOn w:val="DefaultParagraphFont"/>
    <w:link w:val="Header"/>
    <w:uiPriority w:val="99"/>
    <w:rsid w:val="00254E0D"/>
    <w:rPr>
      <w:color w:val="auto"/>
    </w:rPr>
  </w:style>
  <w:style w:type="paragraph" w:styleId="Footer">
    <w:name w:val="footer"/>
    <w:basedOn w:val="Normal"/>
    <w:link w:val="FooterChar"/>
    <w:uiPriority w:val="99"/>
    <w:rsid w:val="00BC0F0A"/>
    <w:pPr>
      <w:spacing w:after="0" w:line="240" w:lineRule="auto"/>
      <w:ind w:left="-720" w:right="-720"/>
      <w:jc w:val="center"/>
    </w:pPr>
    <w:rPr>
      <w:rFonts w:asciiTheme="majorHAnsi" w:hAnsiTheme="majorHAnsi"/>
      <w:color w:val="4E6504" w:themeColor="accent2" w:themeShade="80"/>
    </w:rPr>
  </w:style>
  <w:style w:type="character" w:customStyle="1" w:styleId="FooterChar">
    <w:name w:val="Footer Char"/>
    <w:basedOn w:val="DefaultParagraphFont"/>
    <w:link w:val="Footer"/>
    <w:uiPriority w:val="99"/>
    <w:rsid w:val="00254E0D"/>
    <w:rPr>
      <w:rFonts w:asciiTheme="majorHAnsi" w:hAnsiTheme="majorHAnsi"/>
      <w:color w:val="4E6504" w:themeColor="accent2" w:themeShade="80"/>
    </w:rPr>
  </w:style>
  <w:style w:type="character" w:styleId="PlaceholderText">
    <w:name w:val="Placeholder Text"/>
    <w:basedOn w:val="DefaultParagraphFont"/>
    <w:uiPriority w:val="99"/>
    <w:semiHidden/>
    <w:rsid w:val="00912A0A"/>
    <w:rPr>
      <w:color w:val="033B32" w:themeColor="accent5" w:themeShade="BF"/>
      <w:sz w:val="22"/>
    </w:rPr>
  </w:style>
  <w:style w:type="paragraph" w:customStyle="1" w:styleId="ContactInfo">
    <w:name w:val="Contact Info"/>
    <w:basedOn w:val="Normal"/>
    <w:uiPriority w:val="3"/>
    <w:qFormat/>
    <w:rsid w:val="00CB0809"/>
    <w:pPr>
      <w:spacing w:after="0"/>
      <w:jc w:val="right"/>
    </w:pPr>
    <w:rPr>
      <w:szCs w:val="18"/>
    </w:rPr>
  </w:style>
  <w:style w:type="paragraph" w:styleId="Date">
    <w:name w:val="Date"/>
    <w:basedOn w:val="Normal"/>
    <w:next w:val="Salutation"/>
    <w:link w:val="DateChar"/>
    <w:uiPriority w:val="4"/>
    <w:unhideWhenUsed/>
    <w:qFormat/>
    <w:rsid w:val="00EC6723"/>
    <w:pPr>
      <w:spacing w:before="720" w:after="960"/>
    </w:pPr>
  </w:style>
  <w:style w:type="character" w:customStyle="1" w:styleId="DateChar">
    <w:name w:val="Date Char"/>
    <w:basedOn w:val="DefaultParagraphFont"/>
    <w:link w:val="Date"/>
    <w:uiPriority w:val="4"/>
    <w:rsid w:val="00752FC4"/>
  </w:style>
  <w:style w:type="paragraph" w:styleId="Closing">
    <w:name w:val="Closing"/>
    <w:basedOn w:val="Normal"/>
    <w:next w:val="Signature"/>
    <w:link w:val="ClosingChar"/>
    <w:uiPriority w:val="6"/>
    <w:unhideWhenUsed/>
    <w:qFormat/>
    <w:rsid w:val="00254E0D"/>
    <w:pPr>
      <w:spacing w:after="960" w:line="240" w:lineRule="auto"/>
    </w:pPr>
  </w:style>
  <w:style w:type="character" w:customStyle="1" w:styleId="ClosingChar">
    <w:name w:val="Closing Char"/>
    <w:basedOn w:val="DefaultParagraphFont"/>
    <w:link w:val="Closing"/>
    <w:uiPriority w:val="6"/>
    <w:rsid w:val="00254E0D"/>
    <w:rPr>
      <w:color w:val="auto"/>
    </w:rPr>
  </w:style>
  <w:style w:type="character" w:customStyle="1" w:styleId="Heading1Char">
    <w:name w:val="Heading 1 Char"/>
    <w:basedOn w:val="DefaultParagraphFont"/>
    <w:link w:val="Heading1"/>
    <w:uiPriority w:val="9"/>
    <w:semiHidden/>
    <w:rsid w:val="00254E0D"/>
    <w:rPr>
      <w:rFonts w:asciiTheme="majorHAnsi" w:eastAsiaTheme="majorEastAsia" w:hAnsiTheme="majorHAnsi" w:cstheme="majorBidi"/>
      <w:b/>
      <w:bCs/>
      <w:color w:val="4E6504" w:themeColor="accent2" w:themeShade="80"/>
      <w:sz w:val="28"/>
      <w:szCs w:val="28"/>
    </w:rPr>
  </w:style>
  <w:style w:type="character" w:customStyle="1" w:styleId="Heading2Char">
    <w:name w:val="Heading 2 Char"/>
    <w:basedOn w:val="DefaultParagraphFont"/>
    <w:link w:val="Heading2"/>
    <w:uiPriority w:val="9"/>
    <w:semiHidden/>
    <w:rsid w:val="00254E0D"/>
    <w:rPr>
      <w:rFonts w:asciiTheme="majorHAnsi" w:eastAsiaTheme="majorEastAsia" w:hAnsiTheme="majorHAnsi" w:cstheme="majorBidi"/>
      <w:b/>
      <w:bCs/>
      <w:color w:val="262626" w:themeColor="text1" w:themeTint="D9"/>
      <w:sz w:val="26"/>
      <w:szCs w:val="26"/>
    </w:rPr>
  </w:style>
  <w:style w:type="table" w:styleId="TableGrid">
    <w:name w:val="Table Grid"/>
    <w:basedOn w:val="TableNormal"/>
    <w:uiPriority w:val="59"/>
    <w:rsid w:val="005125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72222"/>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572222"/>
    <w:rPr>
      <w:rFonts w:ascii="Segoe UI" w:hAnsi="Segoe UI" w:cs="Segoe UI"/>
      <w:kern w:val="16"/>
      <w:sz w:val="22"/>
      <w:szCs w:val="18"/>
    </w:rPr>
  </w:style>
  <w:style w:type="paragraph" w:styleId="Bibliography">
    <w:name w:val="Bibliography"/>
    <w:basedOn w:val="Normal"/>
    <w:next w:val="Normal"/>
    <w:uiPriority w:val="37"/>
    <w:semiHidden/>
    <w:unhideWhenUsed/>
    <w:rsid w:val="00572222"/>
  </w:style>
  <w:style w:type="paragraph" w:styleId="BlockText">
    <w:name w:val="Block Text"/>
    <w:basedOn w:val="Normal"/>
    <w:uiPriority w:val="99"/>
    <w:semiHidden/>
    <w:unhideWhenUsed/>
    <w:rsid w:val="000F51EC"/>
    <w:pPr>
      <w:pBdr>
        <w:top w:val="single" w:sz="2" w:space="10" w:color="C3EA1F" w:themeColor="accent1" w:frame="1"/>
        <w:left w:val="single" w:sz="2" w:space="10" w:color="C3EA1F" w:themeColor="accent1" w:frame="1"/>
        <w:bottom w:val="single" w:sz="2" w:space="10" w:color="C3EA1F" w:themeColor="accent1" w:frame="1"/>
        <w:right w:val="single" w:sz="2" w:space="10" w:color="C3EA1F" w:themeColor="accent1" w:frame="1"/>
      </w:pBdr>
      <w:ind w:left="1152" w:right="1152"/>
    </w:pPr>
    <w:rPr>
      <w:rFonts w:eastAsiaTheme="minorEastAsia"/>
      <w:i/>
      <w:iCs/>
      <w:color w:val="95B511" w:themeColor="accent1" w:themeShade="BF"/>
    </w:rPr>
  </w:style>
  <w:style w:type="paragraph" w:styleId="BodyText">
    <w:name w:val="Body Text"/>
    <w:basedOn w:val="Normal"/>
    <w:link w:val="BodyTextChar"/>
    <w:uiPriority w:val="99"/>
    <w:semiHidden/>
    <w:unhideWhenUsed/>
    <w:rsid w:val="00572222"/>
    <w:pPr>
      <w:spacing w:after="120"/>
    </w:pPr>
  </w:style>
  <w:style w:type="character" w:customStyle="1" w:styleId="BodyTextChar">
    <w:name w:val="Body Text Char"/>
    <w:basedOn w:val="DefaultParagraphFont"/>
    <w:link w:val="BodyText"/>
    <w:uiPriority w:val="99"/>
    <w:semiHidden/>
    <w:rsid w:val="00572222"/>
    <w:rPr>
      <w:kern w:val="16"/>
      <w:sz w:val="22"/>
    </w:rPr>
  </w:style>
  <w:style w:type="paragraph" w:styleId="BodyText2">
    <w:name w:val="Body Text 2"/>
    <w:basedOn w:val="Normal"/>
    <w:link w:val="BodyText2Char"/>
    <w:uiPriority w:val="99"/>
    <w:semiHidden/>
    <w:unhideWhenUsed/>
    <w:rsid w:val="00572222"/>
    <w:pPr>
      <w:spacing w:after="120" w:line="480" w:lineRule="auto"/>
    </w:pPr>
  </w:style>
  <w:style w:type="character" w:customStyle="1" w:styleId="BodyText2Char">
    <w:name w:val="Body Text 2 Char"/>
    <w:basedOn w:val="DefaultParagraphFont"/>
    <w:link w:val="BodyText2"/>
    <w:uiPriority w:val="99"/>
    <w:semiHidden/>
    <w:rsid w:val="00572222"/>
    <w:rPr>
      <w:kern w:val="16"/>
      <w:sz w:val="22"/>
    </w:rPr>
  </w:style>
  <w:style w:type="paragraph" w:styleId="BodyText3">
    <w:name w:val="Body Text 3"/>
    <w:basedOn w:val="Normal"/>
    <w:link w:val="BodyText3Char"/>
    <w:uiPriority w:val="99"/>
    <w:semiHidden/>
    <w:unhideWhenUsed/>
    <w:rsid w:val="00572222"/>
    <w:pPr>
      <w:spacing w:after="120"/>
    </w:pPr>
    <w:rPr>
      <w:szCs w:val="16"/>
    </w:rPr>
  </w:style>
  <w:style w:type="character" w:customStyle="1" w:styleId="BodyText3Char">
    <w:name w:val="Body Text 3 Char"/>
    <w:basedOn w:val="DefaultParagraphFont"/>
    <w:link w:val="BodyText3"/>
    <w:uiPriority w:val="99"/>
    <w:semiHidden/>
    <w:rsid w:val="00572222"/>
    <w:rPr>
      <w:kern w:val="16"/>
      <w:sz w:val="22"/>
      <w:szCs w:val="16"/>
    </w:rPr>
  </w:style>
  <w:style w:type="paragraph" w:styleId="BodyTextFirstIndent">
    <w:name w:val="Body Text First Indent"/>
    <w:basedOn w:val="BodyText"/>
    <w:link w:val="BodyTextFirstIndentChar"/>
    <w:uiPriority w:val="99"/>
    <w:semiHidden/>
    <w:unhideWhenUsed/>
    <w:rsid w:val="00572222"/>
    <w:pPr>
      <w:spacing w:after="300"/>
      <w:ind w:firstLine="360"/>
    </w:pPr>
  </w:style>
  <w:style w:type="character" w:customStyle="1" w:styleId="BodyTextFirstIndentChar">
    <w:name w:val="Body Text First Indent Char"/>
    <w:basedOn w:val="BodyTextChar"/>
    <w:link w:val="BodyTextFirstIndent"/>
    <w:uiPriority w:val="99"/>
    <w:semiHidden/>
    <w:rsid w:val="00572222"/>
    <w:rPr>
      <w:kern w:val="16"/>
      <w:sz w:val="22"/>
    </w:rPr>
  </w:style>
  <w:style w:type="paragraph" w:styleId="BodyTextIndent">
    <w:name w:val="Body Text Indent"/>
    <w:basedOn w:val="Normal"/>
    <w:link w:val="BodyTextIndentChar"/>
    <w:uiPriority w:val="99"/>
    <w:semiHidden/>
    <w:unhideWhenUsed/>
    <w:rsid w:val="00572222"/>
    <w:pPr>
      <w:spacing w:after="120"/>
      <w:ind w:left="360"/>
    </w:pPr>
  </w:style>
  <w:style w:type="character" w:customStyle="1" w:styleId="BodyTextIndentChar">
    <w:name w:val="Body Text Indent Char"/>
    <w:basedOn w:val="DefaultParagraphFont"/>
    <w:link w:val="BodyTextIndent"/>
    <w:uiPriority w:val="99"/>
    <w:semiHidden/>
    <w:rsid w:val="00572222"/>
    <w:rPr>
      <w:kern w:val="16"/>
      <w:sz w:val="22"/>
    </w:rPr>
  </w:style>
  <w:style w:type="paragraph" w:styleId="BodyTextFirstIndent2">
    <w:name w:val="Body Text First Indent 2"/>
    <w:basedOn w:val="BodyTextIndent"/>
    <w:link w:val="BodyTextFirstIndent2Char"/>
    <w:uiPriority w:val="99"/>
    <w:semiHidden/>
    <w:unhideWhenUsed/>
    <w:rsid w:val="00572222"/>
    <w:pPr>
      <w:spacing w:after="300"/>
      <w:ind w:firstLine="360"/>
    </w:pPr>
  </w:style>
  <w:style w:type="character" w:customStyle="1" w:styleId="BodyTextFirstIndent2Char">
    <w:name w:val="Body Text First Indent 2 Char"/>
    <w:basedOn w:val="BodyTextIndentChar"/>
    <w:link w:val="BodyTextFirstIndent2"/>
    <w:uiPriority w:val="99"/>
    <w:semiHidden/>
    <w:rsid w:val="00572222"/>
    <w:rPr>
      <w:kern w:val="16"/>
      <w:sz w:val="22"/>
    </w:rPr>
  </w:style>
  <w:style w:type="paragraph" w:styleId="BodyTextIndent2">
    <w:name w:val="Body Text Indent 2"/>
    <w:basedOn w:val="Normal"/>
    <w:link w:val="BodyTextIndent2Char"/>
    <w:uiPriority w:val="99"/>
    <w:semiHidden/>
    <w:unhideWhenUsed/>
    <w:rsid w:val="00572222"/>
    <w:pPr>
      <w:spacing w:after="120" w:line="480" w:lineRule="auto"/>
      <w:ind w:left="360"/>
    </w:pPr>
  </w:style>
  <w:style w:type="character" w:customStyle="1" w:styleId="BodyTextIndent2Char">
    <w:name w:val="Body Text Indent 2 Char"/>
    <w:basedOn w:val="DefaultParagraphFont"/>
    <w:link w:val="BodyTextIndent2"/>
    <w:uiPriority w:val="99"/>
    <w:semiHidden/>
    <w:rsid w:val="00572222"/>
    <w:rPr>
      <w:kern w:val="16"/>
      <w:sz w:val="22"/>
    </w:rPr>
  </w:style>
  <w:style w:type="paragraph" w:styleId="BodyTextIndent3">
    <w:name w:val="Body Text Indent 3"/>
    <w:basedOn w:val="Normal"/>
    <w:link w:val="BodyTextIndent3Char"/>
    <w:uiPriority w:val="99"/>
    <w:semiHidden/>
    <w:unhideWhenUsed/>
    <w:rsid w:val="00572222"/>
    <w:pPr>
      <w:spacing w:after="120"/>
      <w:ind w:left="360"/>
    </w:pPr>
    <w:rPr>
      <w:szCs w:val="16"/>
    </w:rPr>
  </w:style>
  <w:style w:type="character" w:customStyle="1" w:styleId="BodyTextIndent3Char">
    <w:name w:val="Body Text Indent 3 Char"/>
    <w:basedOn w:val="DefaultParagraphFont"/>
    <w:link w:val="BodyTextIndent3"/>
    <w:uiPriority w:val="99"/>
    <w:semiHidden/>
    <w:rsid w:val="00572222"/>
    <w:rPr>
      <w:kern w:val="16"/>
      <w:sz w:val="22"/>
      <w:szCs w:val="16"/>
    </w:rPr>
  </w:style>
  <w:style w:type="character" w:styleId="BookTitle">
    <w:name w:val="Book Title"/>
    <w:basedOn w:val="DefaultParagraphFont"/>
    <w:uiPriority w:val="33"/>
    <w:semiHidden/>
    <w:qFormat/>
    <w:rsid w:val="00572222"/>
    <w:rPr>
      <w:b/>
      <w:bCs/>
      <w:i/>
      <w:iCs/>
      <w:spacing w:val="5"/>
      <w:sz w:val="22"/>
    </w:rPr>
  </w:style>
  <w:style w:type="paragraph" w:styleId="Caption">
    <w:name w:val="caption"/>
    <w:basedOn w:val="Normal"/>
    <w:next w:val="Normal"/>
    <w:uiPriority w:val="35"/>
    <w:semiHidden/>
    <w:unhideWhenUsed/>
    <w:qFormat/>
    <w:rsid w:val="00572222"/>
    <w:pPr>
      <w:spacing w:after="200" w:line="240" w:lineRule="auto"/>
    </w:pPr>
    <w:rPr>
      <w:i/>
      <w:iCs/>
      <w:color w:val="2C3644" w:themeColor="text2"/>
      <w:szCs w:val="18"/>
    </w:rPr>
  </w:style>
  <w:style w:type="table" w:customStyle="1" w:styleId="ColorfulGrid1">
    <w:name w:val="Colorful Grid1"/>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3FAD2" w:themeFill="accent1" w:themeFillTint="33"/>
    </w:tcPr>
    <w:tblStylePr w:type="firstRow">
      <w:rPr>
        <w:b/>
        <w:bCs/>
      </w:rPr>
      <w:tblPr/>
      <w:tcPr>
        <w:shd w:val="clear" w:color="auto" w:fill="E7F6A5" w:themeFill="accent1" w:themeFillTint="66"/>
      </w:tcPr>
    </w:tblStylePr>
    <w:tblStylePr w:type="lastRow">
      <w:rPr>
        <w:b/>
        <w:bCs/>
        <w:color w:val="000000" w:themeColor="text1"/>
      </w:rPr>
      <w:tblPr/>
      <w:tcPr>
        <w:shd w:val="clear" w:color="auto" w:fill="E7F6A5" w:themeFill="accent1" w:themeFillTint="66"/>
      </w:tcPr>
    </w:tblStylePr>
    <w:tblStylePr w:type="firstCol">
      <w:rPr>
        <w:color w:val="FFFFFF" w:themeColor="background1"/>
      </w:rPr>
      <w:tblPr/>
      <w:tcPr>
        <w:shd w:val="clear" w:color="auto" w:fill="95B511" w:themeFill="accent1" w:themeFillShade="BF"/>
      </w:tcPr>
    </w:tblStylePr>
    <w:tblStylePr w:type="lastCol">
      <w:rPr>
        <w:color w:val="FFFFFF" w:themeColor="background1"/>
      </w:rPr>
      <w:tblPr/>
      <w:tcPr>
        <w:shd w:val="clear" w:color="auto" w:fill="95B511" w:themeFill="accent1" w:themeFillShade="BF"/>
      </w:tcPr>
    </w:tblStylePr>
    <w:tblStylePr w:type="band1Vert">
      <w:tblPr/>
      <w:tcPr>
        <w:shd w:val="clear" w:color="auto" w:fill="E1F48F" w:themeFill="accent1" w:themeFillTint="7F"/>
      </w:tcPr>
    </w:tblStylePr>
    <w:tblStylePr w:type="band1Horz">
      <w:tblPr/>
      <w:tcPr>
        <w:shd w:val="clear" w:color="auto" w:fill="E1F48F" w:themeFill="accent1" w:themeFillTint="7F"/>
      </w:tcPr>
    </w:tblStylePr>
  </w:style>
  <w:style w:type="table" w:styleId="ColorfulGrid-Accent2">
    <w:name w:val="Colorful Grid Accent 2"/>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FFCC5" w:themeFill="accent2" w:themeFillTint="33"/>
    </w:tcPr>
    <w:tblStylePr w:type="firstRow">
      <w:rPr>
        <w:b/>
        <w:bCs/>
      </w:rPr>
      <w:tblPr/>
      <w:tcPr>
        <w:shd w:val="clear" w:color="auto" w:fill="E0FA8B" w:themeFill="accent2" w:themeFillTint="66"/>
      </w:tcPr>
    </w:tblStylePr>
    <w:tblStylePr w:type="lastRow">
      <w:rPr>
        <w:b/>
        <w:bCs/>
        <w:color w:val="000000" w:themeColor="text1"/>
      </w:rPr>
      <w:tblPr/>
      <w:tcPr>
        <w:shd w:val="clear" w:color="auto" w:fill="E0FA8B" w:themeFill="accent2" w:themeFillTint="66"/>
      </w:tcPr>
    </w:tblStylePr>
    <w:tblStylePr w:type="firstCol">
      <w:rPr>
        <w:color w:val="FFFFFF" w:themeColor="background1"/>
      </w:rPr>
      <w:tblPr/>
      <w:tcPr>
        <w:shd w:val="clear" w:color="auto" w:fill="749706" w:themeFill="accent2" w:themeFillShade="BF"/>
      </w:tcPr>
    </w:tblStylePr>
    <w:tblStylePr w:type="lastCol">
      <w:rPr>
        <w:color w:val="FFFFFF" w:themeColor="background1"/>
      </w:rPr>
      <w:tblPr/>
      <w:tcPr>
        <w:shd w:val="clear" w:color="auto" w:fill="749706" w:themeFill="accent2" w:themeFillShade="BF"/>
      </w:tcPr>
    </w:tblStylePr>
    <w:tblStylePr w:type="band1Vert">
      <w:tblPr/>
      <w:tcPr>
        <w:shd w:val="clear" w:color="auto" w:fill="D8F96F" w:themeFill="accent2" w:themeFillTint="7F"/>
      </w:tcPr>
    </w:tblStylePr>
    <w:tblStylePr w:type="band1Horz">
      <w:tblPr/>
      <w:tcPr>
        <w:shd w:val="clear" w:color="auto" w:fill="D8F96F" w:themeFill="accent2" w:themeFillTint="7F"/>
      </w:tcPr>
    </w:tblStylePr>
  </w:style>
  <w:style w:type="table" w:styleId="ColorfulGrid-Accent3">
    <w:name w:val="Colorful Grid Accent 3"/>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2F9F1" w:themeFill="accent3" w:themeFillTint="33"/>
    </w:tcPr>
    <w:tblStylePr w:type="firstRow">
      <w:rPr>
        <w:b/>
        <w:bCs/>
      </w:rPr>
      <w:tblPr/>
      <w:tcPr>
        <w:shd w:val="clear" w:color="auto" w:fill="86F3E3" w:themeFill="accent3" w:themeFillTint="66"/>
      </w:tcPr>
    </w:tblStylePr>
    <w:tblStylePr w:type="lastRow">
      <w:rPr>
        <w:b/>
        <w:bCs/>
        <w:color w:val="000000" w:themeColor="text1"/>
      </w:rPr>
      <w:tblPr/>
      <w:tcPr>
        <w:shd w:val="clear" w:color="auto" w:fill="86F3E3" w:themeFill="accent3" w:themeFillTint="66"/>
      </w:tcPr>
    </w:tblStylePr>
    <w:tblStylePr w:type="firstCol">
      <w:rPr>
        <w:color w:val="FFFFFF" w:themeColor="background1"/>
      </w:rPr>
      <w:tblPr/>
      <w:tcPr>
        <w:shd w:val="clear" w:color="auto" w:fill="0C7A6A" w:themeFill="accent3" w:themeFillShade="BF"/>
      </w:tcPr>
    </w:tblStylePr>
    <w:tblStylePr w:type="lastCol">
      <w:rPr>
        <w:color w:val="FFFFFF" w:themeColor="background1"/>
      </w:rPr>
      <w:tblPr/>
      <w:tcPr>
        <w:shd w:val="clear" w:color="auto" w:fill="0C7A6A" w:themeFill="accent3" w:themeFillShade="BF"/>
      </w:tcPr>
    </w:tblStylePr>
    <w:tblStylePr w:type="band1Vert">
      <w:tblPr/>
      <w:tcPr>
        <w:shd w:val="clear" w:color="auto" w:fill="68F0DC" w:themeFill="accent3" w:themeFillTint="7F"/>
      </w:tcPr>
    </w:tblStylePr>
    <w:tblStylePr w:type="band1Horz">
      <w:tblPr/>
      <w:tcPr>
        <w:shd w:val="clear" w:color="auto" w:fill="68F0DC" w:themeFill="accent3" w:themeFillTint="7F"/>
      </w:tcPr>
    </w:tblStylePr>
  </w:style>
  <w:style w:type="table" w:styleId="ColorfulGrid-Accent4">
    <w:name w:val="Colorful Grid Accent 4"/>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F8F0" w:themeFill="accent4" w:themeFillTint="33"/>
    </w:tcPr>
    <w:tblStylePr w:type="firstRow">
      <w:rPr>
        <w:b/>
        <w:bCs/>
      </w:rPr>
      <w:tblPr/>
      <w:tcPr>
        <w:shd w:val="clear" w:color="auto" w:fill="95F2E2" w:themeFill="accent4" w:themeFillTint="66"/>
      </w:tcPr>
    </w:tblStylePr>
    <w:tblStylePr w:type="lastRow">
      <w:rPr>
        <w:b/>
        <w:bCs/>
        <w:color w:val="000000" w:themeColor="text1"/>
      </w:rPr>
      <w:tblPr/>
      <w:tcPr>
        <w:shd w:val="clear" w:color="auto" w:fill="95F2E2" w:themeFill="accent4" w:themeFillTint="66"/>
      </w:tcPr>
    </w:tblStylePr>
    <w:tblStylePr w:type="firstCol">
      <w:rPr>
        <w:color w:val="FFFFFF" w:themeColor="background1"/>
      </w:rPr>
      <w:tblPr/>
      <w:tcPr>
        <w:shd w:val="clear" w:color="auto" w:fill="118F79" w:themeFill="accent4" w:themeFillShade="BF"/>
      </w:tcPr>
    </w:tblStylePr>
    <w:tblStylePr w:type="lastCol">
      <w:rPr>
        <w:color w:val="FFFFFF" w:themeColor="background1"/>
      </w:rPr>
      <w:tblPr/>
      <w:tcPr>
        <w:shd w:val="clear" w:color="auto" w:fill="118F79" w:themeFill="accent4" w:themeFillShade="BF"/>
      </w:tcPr>
    </w:tblStylePr>
    <w:tblStylePr w:type="band1Vert">
      <w:tblPr/>
      <w:tcPr>
        <w:shd w:val="clear" w:color="auto" w:fill="7BEFDB" w:themeFill="accent4" w:themeFillTint="7F"/>
      </w:tcPr>
    </w:tblStylePr>
    <w:tblStylePr w:type="band1Horz">
      <w:tblPr/>
      <w:tcPr>
        <w:shd w:val="clear" w:color="auto" w:fill="7BEFDB" w:themeFill="accent4" w:themeFillTint="7F"/>
      </w:tcPr>
    </w:tblStylePr>
  </w:style>
  <w:style w:type="table" w:styleId="ColorfulGrid-Accent5">
    <w:name w:val="Colorful Grid Accent 5"/>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ADFBEF" w:themeFill="accent5" w:themeFillTint="33"/>
    </w:tcPr>
    <w:tblStylePr w:type="firstRow">
      <w:rPr>
        <w:b/>
        <w:bCs/>
      </w:rPr>
      <w:tblPr/>
      <w:tcPr>
        <w:shd w:val="clear" w:color="auto" w:fill="5CF6DF" w:themeFill="accent5" w:themeFillTint="66"/>
      </w:tcPr>
    </w:tblStylePr>
    <w:tblStylePr w:type="lastRow">
      <w:rPr>
        <w:b/>
        <w:bCs/>
        <w:color w:val="000000" w:themeColor="text1"/>
      </w:rPr>
      <w:tblPr/>
      <w:tcPr>
        <w:shd w:val="clear" w:color="auto" w:fill="5CF6DF" w:themeFill="accent5" w:themeFillTint="66"/>
      </w:tcPr>
    </w:tblStylePr>
    <w:tblStylePr w:type="firstCol">
      <w:rPr>
        <w:color w:val="FFFFFF" w:themeColor="background1"/>
      </w:rPr>
      <w:tblPr/>
      <w:tcPr>
        <w:shd w:val="clear" w:color="auto" w:fill="033B32" w:themeFill="accent5" w:themeFillShade="BF"/>
      </w:tcPr>
    </w:tblStylePr>
    <w:tblStylePr w:type="lastCol">
      <w:rPr>
        <w:color w:val="FFFFFF" w:themeColor="background1"/>
      </w:rPr>
      <w:tblPr/>
      <w:tcPr>
        <w:shd w:val="clear" w:color="auto" w:fill="033B32" w:themeFill="accent5" w:themeFillShade="BF"/>
      </w:tcPr>
    </w:tblStylePr>
    <w:tblStylePr w:type="band1Vert">
      <w:tblPr/>
      <w:tcPr>
        <w:shd w:val="clear" w:color="auto" w:fill="34F4D8" w:themeFill="accent5" w:themeFillTint="7F"/>
      </w:tcPr>
    </w:tblStylePr>
    <w:tblStylePr w:type="band1Horz">
      <w:tblPr/>
      <w:tcPr>
        <w:shd w:val="clear" w:color="auto" w:fill="34F4D8" w:themeFill="accent5" w:themeFillTint="7F"/>
      </w:tcPr>
    </w:tblStylePr>
  </w:style>
  <w:style w:type="table" w:styleId="ColorfulGrid-Accent6">
    <w:name w:val="Colorful Grid Accent 6"/>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ED5DF" w:themeFill="accent6" w:themeFillTint="33"/>
    </w:tcPr>
    <w:tblStylePr w:type="firstRow">
      <w:rPr>
        <w:b/>
        <w:bCs/>
      </w:rPr>
      <w:tblPr/>
      <w:tcPr>
        <w:shd w:val="clear" w:color="auto" w:fill="9EACC0" w:themeFill="accent6" w:themeFillTint="66"/>
      </w:tcPr>
    </w:tblStylePr>
    <w:tblStylePr w:type="lastRow">
      <w:rPr>
        <w:b/>
        <w:bCs/>
        <w:color w:val="000000" w:themeColor="text1"/>
      </w:rPr>
      <w:tblPr/>
      <w:tcPr>
        <w:shd w:val="clear" w:color="auto" w:fill="9EACC0" w:themeFill="accent6" w:themeFillTint="66"/>
      </w:tcPr>
    </w:tblStylePr>
    <w:tblStylePr w:type="firstCol">
      <w:rPr>
        <w:color w:val="FFFFFF" w:themeColor="background1"/>
      </w:rPr>
      <w:tblPr/>
      <w:tcPr>
        <w:shd w:val="clear" w:color="auto" w:fill="212832" w:themeFill="accent6" w:themeFillShade="BF"/>
      </w:tcPr>
    </w:tblStylePr>
    <w:tblStylePr w:type="lastCol">
      <w:rPr>
        <w:color w:val="FFFFFF" w:themeColor="background1"/>
      </w:rPr>
      <w:tblPr/>
      <w:tcPr>
        <w:shd w:val="clear" w:color="auto" w:fill="212832" w:themeFill="accent6" w:themeFillShade="BF"/>
      </w:tcPr>
    </w:tblStylePr>
    <w:tblStylePr w:type="band1Vert">
      <w:tblPr/>
      <w:tcPr>
        <w:shd w:val="clear" w:color="auto" w:fill="8698B1" w:themeFill="accent6" w:themeFillTint="7F"/>
      </w:tcPr>
    </w:tblStylePr>
    <w:tblStylePr w:type="band1Horz">
      <w:tblPr/>
      <w:tcPr>
        <w:shd w:val="clear" w:color="auto" w:fill="8698B1" w:themeFill="accent6" w:themeFillTint="7F"/>
      </w:tcPr>
    </w:tblStylePr>
  </w:style>
  <w:style w:type="table" w:customStyle="1" w:styleId="ColorfulList1">
    <w:name w:val="Colorful List1"/>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CA206" w:themeFill="accent2" w:themeFillShade="CC"/>
      </w:tcPr>
    </w:tblStylePr>
    <w:tblStylePr w:type="lastRow">
      <w:rPr>
        <w:b/>
        <w:bCs/>
        <w:color w:val="7CA20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9FDE8" w:themeFill="accent1" w:themeFillTint="19"/>
    </w:tcPr>
    <w:tblStylePr w:type="firstRow">
      <w:rPr>
        <w:b/>
        <w:bCs/>
        <w:color w:val="FFFFFF" w:themeColor="background1"/>
      </w:rPr>
      <w:tblPr/>
      <w:tcPr>
        <w:tcBorders>
          <w:bottom w:val="single" w:sz="12" w:space="0" w:color="FFFFFF" w:themeColor="background1"/>
        </w:tcBorders>
        <w:shd w:val="clear" w:color="auto" w:fill="7CA206" w:themeFill="accent2" w:themeFillShade="CC"/>
      </w:tcPr>
    </w:tblStylePr>
    <w:tblStylePr w:type="lastRow">
      <w:rPr>
        <w:b/>
        <w:bCs/>
        <w:color w:val="7CA20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9C7" w:themeFill="accent1" w:themeFillTint="3F"/>
      </w:tcPr>
    </w:tblStylePr>
    <w:tblStylePr w:type="band1Horz">
      <w:tblPr/>
      <w:tcPr>
        <w:shd w:val="clear" w:color="auto" w:fill="F3FAD2" w:themeFill="accent1" w:themeFillTint="33"/>
      </w:tcPr>
    </w:tblStylePr>
  </w:style>
  <w:style w:type="table" w:styleId="ColorfulList-Accent2">
    <w:name w:val="Colorful List Accent 2"/>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7FEE2" w:themeFill="accent2" w:themeFillTint="19"/>
    </w:tcPr>
    <w:tblStylePr w:type="firstRow">
      <w:rPr>
        <w:b/>
        <w:bCs/>
        <w:color w:val="FFFFFF" w:themeColor="background1"/>
      </w:rPr>
      <w:tblPr/>
      <w:tcPr>
        <w:tcBorders>
          <w:bottom w:val="single" w:sz="12" w:space="0" w:color="FFFFFF" w:themeColor="background1"/>
        </w:tcBorders>
        <w:shd w:val="clear" w:color="auto" w:fill="7CA206" w:themeFill="accent2" w:themeFillShade="CC"/>
      </w:tcPr>
    </w:tblStylePr>
    <w:tblStylePr w:type="lastRow">
      <w:rPr>
        <w:b/>
        <w:bCs/>
        <w:color w:val="7CA20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FCB7" w:themeFill="accent2" w:themeFillTint="3F"/>
      </w:tcPr>
    </w:tblStylePr>
    <w:tblStylePr w:type="band1Horz">
      <w:tblPr/>
      <w:tcPr>
        <w:shd w:val="clear" w:color="auto" w:fill="EFFCC5" w:themeFill="accent2" w:themeFillTint="33"/>
      </w:tcPr>
    </w:tblStylePr>
  </w:style>
  <w:style w:type="table" w:styleId="ColorfulList-Accent3">
    <w:name w:val="Colorful List Accent 3"/>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E1FCF8" w:themeFill="accent3" w:themeFillTint="19"/>
    </w:tcPr>
    <w:tblStylePr w:type="firstRow">
      <w:rPr>
        <w:b/>
        <w:bCs/>
        <w:color w:val="FFFFFF" w:themeColor="background1"/>
      </w:rPr>
      <w:tblPr/>
      <w:tcPr>
        <w:tcBorders>
          <w:bottom w:val="single" w:sz="12" w:space="0" w:color="FFFFFF" w:themeColor="background1"/>
        </w:tcBorders>
        <w:shd w:val="clear" w:color="auto" w:fill="129982" w:themeFill="accent4" w:themeFillShade="CC"/>
      </w:tcPr>
    </w:tblStylePr>
    <w:tblStylePr w:type="lastRow">
      <w:rPr>
        <w:b/>
        <w:bCs/>
        <w:color w:val="1299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4F7ED" w:themeFill="accent3" w:themeFillTint="3F"/>
      </w:tcPr>
    </w:tblStylePr>
    <w:tblStylePr w:type="band1Horz">
      <w:tblPr/>
      <w:tcPr>
        <w:shd w:val="clear" w:color="auto" w:fill="C2F9F1" w:themeFill="accent3" w:themeFillTint="33"/>
      </w:tcPr>
    </w:tblStylePr>
  </w:style>
  <w:style w:type="table" w:styleId="ColorfulList-Accent4">
    <w:name w:val="Colorful List Accent 4"/>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E5FCF8" w:themeFill="accent4" w:themeFillTint="19"/>
    </w:tcPr>
    <w:tblStylePr w:type="firstRow">
      <w:rPr>
        <w:b/>
        <w:bCs/>
        <w:color w:val="FFFFFF" w:themeColor="background1"/>
      </w:rPr>
      <w:tblPr/>
      <w:tcPr>
        <w:tcBorders>
          <w:bottom w:val="single" w:sz="12" w:space="0" w:color="FFFFFF" w:themeColor="background1"/>
        </w:tcBorders>
        <w:shd w:val="clear" w:color="auto" w:fill="0C8371" w:themeFill="accent3" w:themeFillShade="CC"/>
      </w:tcPr>
    </w:tblStylePr>
    <w:tblStylePr w:type="lastRow">
      <w:rPr>
        <w:b/>
        <w:bCs/>
        <w:color w:val="0C8371"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F7ED" w:themeFill="accent4" w:themeFillTint="3F"/>
      </w:tcPr>
    </w:tblStylePr>
    <w:tblStylePr w:type="band1Horz">
      <w:tblPr/>
      <w:tcPr>
        <w:shd w:val="clear" w:color="auto" w:fill="CAF8F0" w:themeFill="accent4" w:themeFillTint="33"/>
      </w:tcPr>
    </w:tblStylePr>
  </w:style>
  <w:style w:type="table" w:styleId="ColorfulList-Accent5">
    <w:name w:val="Colorful List Accent 5"/>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D7FDF7" w:themeFill="accent5" w:themeFillTint="19"/>
    </w:tcPr>
    <w:tblStylePr w:type="firstRow">
      <w:rPr>
        <w:b/>
        <w:bCs/>
        <w:color w:val="FFFFFF" w:themeColor="background1"/>
      </w:rPr>
      <w:tblPr/>
      <w:tcPr>
        <w:tcBorders>
          <w:bottom w:val="single" w:sz="12" w:space="0" w:color="FFFFFF" w:themeColor="background1"/>
        </w:tcBorders>
        <w:shd w:val="clear" w:color="auto" w:fill="232B36" w:themeFill="accent6" w:themeFillShade="CC"/>
      </w:tcPr>
    </w:tblStylePr>
    <w:tblStylePr w:type="lastRow">
      <w:rPr>
        <w:b/>
        <w:bCs/>
        <w:color w:val="232B36"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AFAEB" w:themeFill="accent5" w:themeFillTint="3F"/>
      </w:tcPr>
    </w:tblStylePr>
    <w:tblStylePr w:type="band1Horz">
      <w:tblPr/>
      <w:tcPr>
        <w:shd w:val="clear" w:color="auto" w:fill="ADFBEF" w:themeFill="accent5" w:themeFillTint="33"/>
      </w:tcPr>
    </w:tblStylePr>
  </w:style>
  <w:style w:type="table" w:styleId="ColorfulList-Accent6">
    <w:name w:val="Colorful List Accent 6"/>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E7EAEF" w:themeFill="accent6" w:themeFillTint="19"/>
    </w:tcPr>
    <w:tblStylePr w:type="firstRow">
      <w:rPr>
        <w:b/>
        <w:bCs/>
        <w:color w:val="FFFFFF" w:themeColor="background1"/>
      </w:rPr>
      <w:tblPr/>
      <w:tcPr>
        <w:tcBorders>
          <w:bottom w:val="single" w:sz="12" w:space="0" w:color="FFFFFF" w:themeColor="background1"/>
        </w:tcBorders>
        <w:shd w:val="clear" w:color="auto" w:fill="033F36" w:themeFill="accent5" w:themeFillShade="CC"/>
      </w:tcPr>
    </w:tblStylePr>
    <w:tblStylePr w:type="lastRow">
      <w:rPr>
        <w:b/>
        <w:bCs/>
        <w:color w:val="033F3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3CCD8" w:themeFill="accent6" w:themeFillTint="3F"/>
      </w:tcPr>
    </w:tblStylePr>
    <w:tblStylePr w:type="band1Horz">
      <w:tblPr/>
      <w:tcPr>
        <w:shd w:val="clear" w:color="auto" w:fill="CED5DF" w:themeFill="accent6" w:themeFillTint="33"/>
      </w:tcPr>
    </w:tblStylePr>
  </w:style>
  <w:style w:type="table" w:customStyle="1" w:styleId="ColorfulShading1">
    <w:name w:val="Colorful Shading1"/>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9DCB08"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9DCB0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9DCB08" w:themeColor="accent2"/>
        <w:left w:val="single" w:sz="4" w:space="0" w:color="C3EA1F" w:themeColor="accent1"/>
        <w:bottom w:val="single" w:sz="4" w:space="0" w:color="C3EA1F" w:themeColor="accent1"/>
        <w:right w:val="single" w:sz="4" w:space="0" w:color="C3EA1F" w:themeColor="accent1"/>
        <w:insideH w:val="single" w:sz="4" w:space="0" w:color="FFFFFF" w:themeColor="background1"/>
        <w:insideV w:val="single" w:sz="4" w:space="0" w:color="FFFFFF" w:themeColor="background1"/>
      </w:tblBorders>
    </w:tblPr>
    <w:tcPr>
      <w:shd w:val="clear" w:color="auto" w:fill="F9FDE8" w:themeFill="accent1" w:themeFillTint="19"/>
    </w:tcPr>
    <w:tblStylePr w:type="firstRow">
      <w:rPr>
        <w:b/>
        <w:bCs/>
      </w:rPr>
      <w:tblPr/>
      <w:tcPr>
        <w:tcBorders>
          <w:top w:val="nil"/>
          <w:left w:val="nil"/>
          <w:bottom w:val="single" w:sz="24" w:space="0" w:color="9DCB0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8910D" w:themeFill="accent1" w:themeFillShade="99"/>
      </w:tcPr>
    </w:tblStylePr>
    <w:tblStylePr w:type="firstCol">
      <w:rPr>
        <w:color w:val="FFFFFF" w:themeColor="background1"/>
      </w:rPr>
      <w:tblPr/>
      <w:tcPr>
        <w:tcBorders>
          <w:top w:val="nil"/>
          <w:left w:val="nil"/>
          <w:bottom w:val="nil"/>
          <w:right w:val="nil"/>
          <w:insideH w:val="single" w:sz="4" w:space="0" w:color="78910D" w:themeColor="accent1" w:themeShade="99"/>
          <w:insideV w:val="nil"/>
        </w:tcBorders>
        <w:shd w:val="clear" w:color="auto" w:fill="78910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78910D" w:themeFill="accent1" w:themeFillShade="99"/>
      </w:tcPr>
    </w:tblStylePr>
    <w:tblStylePr w:type="band1Vert">
      <w:tblPr/>
      <w:tcPr>
        <w:shd w:val="clear" w:color="auto" w:fill="E7F6A5" w:themeFill="accent1" w:themeFillTint="66"/>
      </w:tcPr>
    </w:tblStylePr>
    <w:tblStylePr w:type="band1Horz">
      <w:tblPr/>
      <w:tcPr>
        <w:shd w:val="clear" w:color="auto" w:fill="E1F48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9DCB08" w:themeColor="accent2"/>
        <w:left w:val="single" w:sz="4" w:space="0" w:color="9DCB08" w:themeColor="accent2"/>
        <w:bottom w:val="single" w:sz="4" w:space="0" w:color="9DCB08" w:themeColor="accent2"/>
        <w:right w:val="single" w:sz="4" w:space="0" w:color="9DCB08" w:themeColor="accent2"/>
        <w:insideH w:val="single" w:sz="4" w:space="0" w:color="FFFFFF" w:themeColor="background1"/>
        <w:insideV w:val="single" w:sz="4" w:space="0" w:color="FFFFFF" w:themeColor="background1"/>
      </w:tblBorders>
    </w:tblPr>
    <w:tcPr>
      <w:shd w:val="clear" w:color="auto" w:fill="F7FEE2" w:themeFill="accent2" w:themeFillTint="19"/>
    </w:tcPr>
    <w:tblStylePr w:type="firstRow">
      <w:rPr>
        <w:b/>
        <w:bCs/>
      </w:rPr>
      <w:tblPr/>
      <w:tcPr>
        <w:tcBorders>
          <w:top w:val="nil"/>
          <w:left w:val="nil"/>
          <w:bottom w:val="single" w:sz="24" w:space="0" w:color="9DCB0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D7904" w:themeFill="accent2" w:themeFillShade="99"/>
      </w:tcPr>
    </w:tblStylePr>
    <w:tblStylePr w:type="firstCol">
      <w:rPr>
        <w:color w:val="FFFFFF" w:themeColor="background1"/>
      </w:rPr>
      <w:tblPr/>
      <w:tcPr>
        <w:tcBorders>
          <w:top w:val="nil"/>
          <w:left w:val="nil"/>
          <w:bottom w:val="nil"/>
          <w:right w:val="nil"/>
          <w:insideH w:val="single" w:sz="4" w:space="0" w:color="5D7904" w:themeColor="accent2" w:themeShade="99"/>
          <w:insideV w:val="nil"/>
        </w:tcBorders>
        <w:shd w:val="clear" w:color="auto" w:fill="5D7904"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D7904" w:themeFill="accent2" w:themeFillShade="99"/>
      </w:tcPr>
    </w:tblStylePr>
    <w:tblStylePr w:type="band1Vert">
      <w:tblPr/>
      <w:tcPr>
        <w:shd w:val="clear" w:color="auto" w:fill="E0FA8B" w:themeFill="accent2" w:themeFillTint="66"/>
      </w:tcPr>
    </w:tblStylePr>
    <w:tblStylePr w:type="band1Horz">
      <w:tblPr/>
      <w:tcPr>
        <w:shd w:val="clear" w:color="auto" w:fill="D8F96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17C0A3" w:themeColor="accent4"/>
        <w:left w:val="single" w:sz="4" w:space="0" w:color="10A48E" w:themeColor="accent3"/>
        <w:bottom w:val="single" w:sz="4" w:space="0" w:color="10A48E" w:themeColor="accent3"/>
        <w:right w:val="single" w:sz="4" w:space="0" w:color="10A48E" w:themeColor="accent3"/>
        <w:insideH w:val="single" w:sz="4" w:space="0" w:color="FFFFFF" w:themeColor="background1"/>
        <w:insideV w:val="single" w:sz="4" w:space="0" w:color="FFFFFF" w:themeColor="background1"/>
      </w:tblBorders>
    </w:tblPr>
    <w:tcPr>
      <w:shd w:val="clear" w:color="auto" w:fill="E1FCF8" w:themeFill="accent3" w:themeFillTint="19"/>
    </w:tcPr>
    <w:tblStylePr w:type="firstRow">
      <w:rPr>
        <w:b/>
        <w:bCs/>
      </w:rPr>
      <w:tblPr/>
      <w:tcPr>
        <w:tcBorders>
          <w:top w:val="nil"/>
          <w:left w:val="nil"/>
          <w:bottom w:val="single" w:sz="24" w:space="0" w:color="17C0A3"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6255" w:themeFill="accent3" w:themeFillShade="99"/>
      </w:tcPr>
    </w:tblStylePr>
    <w:tblStylePr w:type="firstCol">
      <w:rPr>
        <w:color w:val="FFFFFF" w:themeColor="background1"/>
      </w:rPr>
      <w:tblPr/>
      <w:tcPr>
        <w:tcBorders>
          <w:top w:val="nil"/>
          <w:left w:val="nil"/>
          <w:bottom w:val="nil"/>
          <w:right w:val="nil"/>
          <w:insideH w:val="single" w:sz="4" w:space="0" w:color="096255" w:themeColor="accent3" w:themeShade="99"/>
          <w:insideV w:val="nil"/>
        </w:tcBorders>
        <w:shd w:val="clear" w:color="auto" w:fill="09625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96255" w:themeFill="accent3" w:themeFillShade="99"/>
      </w:tcPr>
    </w:tblStylePr>
    <w:tblStylePr w:type="band1Vert">
      <w:tblPr/>
      <w:tcPr>
        <w:shd w:val="clear" w:color="auto" w:fill="86F3E3" w:themeFill="accent3" w:themeFillTint="66"/>
      </w:tcPr>
    </w:tblStylePr>
    <w:tblStylePr w:type="band1Horz">
      <w:tblPr/>
      <w:tcPr>
        <w:shd w:val="clear" w:color="auto" w:fill="68F0DC" w:themeFill="accent3" w:themeFillTint="7F"/>
      </w:tcPr>
    </w:tblStylePr>
  </w:style>
  <w:style w:type="table" w:styleId="ColorfulShading-Accent4">
    <w:name w:val="Colorful Shading Accent 4"/>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10A48E" w:themeColor="accent3"/>
        <w:left w:val="single" w:sz="4" w:space="0" w:color="17C0A3" w:themeColor="accent4"/>
        <w:bottom w:val="single" w:sz="4" w:space="0" w:color="17C0A3" w:themeColor="accent4"/>
        <w:right w:val="single" w:sz="4" w:space="0" w:color="17C0A3" w:themeColor="accent4"/>
        <w:insideH w:val="single" w:sz="4" w:space="0" w:color="FFFFFF" w:themeColor="background1"/>
        <w:insideV w:val="single" w:sz="4" w:space="0" w:color="FFFFFF" w:themeColor="background1"/>
      </w:tblBorders>
    </w:tblPr>
    <w:tcPr>
      <w:shd w:val="clear" w:color="auto" w:fill="E5FCF8" w:themeFill="accent4" w:themeFillTint="19"/>
    </w:tcPr>
    <w:tblStylePr w:type="firstRow">
      <w:rPr>
        <w:b/>
        <w:bCs/>
      </w:rPr>
      <w:tblPr/>
      <w:tcPr>
        <w:tcBorders>
          <w:top w:val="nil"/>
          <w:left w:val="nil"/>
          <w:bottom w:val="single" w:sz="24" w:space="0" w:color="10A48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7361" w:themeFill="accent4" w:themeFillShade="99"/>
      </w:tcPr>
    </w:tblStylePr>
    <w:tblStylePr w:type="firstCol">
      <w:rPr>
        <w:color w:val="FFFFFF" w:themeColor="background1"/>
      </w:rPr>
      <w:tblPr/>
      <w:tcPr>
        <w:tcBorders>
          <w:top w:val="nil"/>
          <w:left w:val="nil"/>
          <w:bottom w:val="nil"/>
          <w:right w:val="nil"/>
          <w:insideH w:val="single" w:sz="4" w:space="0" w:color="0D7361" w:themeColor="accent4" w:themeShade="99"/>
          <w:insideV w:val="nil"/>
        </w:tcBorders>
        <w:shd w:val="clear" w:color="auto" w:fill="0D7361"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D7361" w:themeFill="accent4" w:themeFillShade="99"/>
      </w:tcPr>
    </w:tblStylePr>
    <w:tblStylePr w:type="band1Vert">
      <w:tblPr/>
      <w:tcPr>
        <w:shd w:val="clear" w:color="auto" w:fill="95F2E2" w:themeFill="accent4" w:themeFillTint="66"/>
      </w:tcPr>
    </w:tblStylePr>
    <w:tblStylePr w:type="band1Horz">
      <w:tblPr/>
      <w:tcPr>
        <w:shd w:val="clear" w:color="auto" w:fill="7BEFDB"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2C3644" w:themeColor="accent6"/>
        <w:left w:val="single" w:sz="4" w:space="0" w:color="044F44" w:themeColor="accent5"/>
        <w:bottom w:val="single" w:sz="4" w:space="0" w:color="044F44" w:themeColor="accent5"/>
        <w:right w:val="single" w:sz="4" w:space="0" w:color="044F44" w:themeColor="accent5"/>
        <w:insideH w:val="single" w:sz="4" w:space="0" w:color="FFFFFF" w:themeColor="background1"/>
        <w:insideV w:val="single" w:sz="4" w:space="0" w:color="FFFFFF" w:themeColor="background1"/>
      </w:tblBorders>
    </w:tblPr>
    <w:tcPr>
      <w:shd w:val="clear" w:color="auto" w:fill="D7FDF7" w:themeFill="accent5" w:themeFillTint="19"/>
    </w:tcPr>
    <w:tblStylePr w:type="firstRow">
      <w:rPr>
        <w:b/>
        <w:bCs/>
      </w:rPr>
      <w:tblPr/>
      <w:tcPr>
        <w:tcBorders>
          <w:top w:val="nil"/>
          <w:left w:val="nil"/>
          <w:bottom w:val="single" w:sz="24" w:space="0" w:color="2C3644"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22F28" w:themeFill="accent5" w:themeFillShade="99"/>
      </w:tcPr>
    </w:tblStylePr>
    <w:tblStylePr w:type="firstCol">
      <w:rPr>
        <w:color w:val="FFFFFF" w:themeColor="background1"/>
      </w:rPr>
      <w:tblPr/>
      <w:tcPr>
        <w:tcBorders>
          <w:top w:val="nil"/>
          <w:left w:val="nil"/>
          <w:bottom w:val="nil"/>
          <w:right w:val="nil"/>
          <w:insideH w:val="single" w:sz="4" w:space="0" w:color="022F28" w:themeColor="accent5" w:themeShade="99"/>
          <w:insideV w:val="nil"/>
        </w:tcBorders>
        <w:shd w:val="clear" w:color="auto" w:fill="022F2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22F28" w:themeFill="accent5" w:themeFillShade="99"/>
      </w:tcPr>
    </w:tblStylePr>
    <w:tblStylePr w:type="band1Vert">
      <w:tblPr/>
      <w:tcPr>
        <w:shd w:val="clear" w:color="auto" w:fill="5CF6DF" w:themeFill="accent5" w:themeFillTint="66"/>
      </w:tcPr>
    </w:tblStylePr>
    <w:tblStylePr w:type="band1Horz">
      <w:tblPr/>
      <w:tcPr>
        <w:shd w:val="clear" w:color="auto" w:fill="34F4D8"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044F44" w:themeColor="accent5"/>
        <w:left w:val="single" w:sz="4" w:space="0" w:color="2C3644" w:themeColor="accent6"/>
        <w:bottom w:val="single" w:sz="4" w:space="0" w:color="2C3644" w:themeColor="accent6"/>
        <w:right w:val="single" w:sz="4" w:space="0" w:color="2C3644" w:themeColor="accent6"/>
        <w:insideH w:val="single" w:sz="4" w:space="0" w:color="FFFFFF" w:themeColor="background1"/>
        <w:insideV w:val="single" w:sz="4" w:space="0" w:color="FFFFFF" w:themeColor="background1"/>
      </w:tblBorders>
    </w:tblPr>
    <w:tcPr>
      <w:shd w:val="clear" w:color="auto" w:fill="E7EAEF" w:themeFill="accent6" w:themeFillTint="19"/>
    </w:tcPr>
    <w:tblStylePr w:type="firstRow">
      <w:rPr>
        <w:b/>
        <w:bCs/>
      </w:rPr>
      <w:tblPr/>
      <w:tcPr>
        <w:tcBorders>
          <w:top w:val="nil"/>
          <w:left w:val="nil"/>
          <w:bottom w:val="single" w:sz="24" w:space="0" w:color="044F4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A2028" w:themeFill="accent6" w:themeFillShade="99"/>
      </w:tcPr>
    </w:tblStylePr>
    <w:tblStylePr w:type="firstCol">
      <w:rPr>
        <w:color w:val="FFFFFF" w:themeColor="background1"/>
      </w:rPr>
      <w:tblPr/>
      <w:tcPr>
        <w:tcBorders>
          <w:top w:val="nil"/>
          <w:left w:val="nil"/>
          <w:bottom w:val="nil"/>
          <w:right w:val="nil"/>
          <w:insideH w:val="single" w:sz="4" w:space="0" w:color="1A2028" w:themeColor="accent6" w:themeShade="99"/>
          <w:insideV w:val="nil"/>
        </w:tcBorders>
        <w:shd w:val="clear" w:color="auto" w:fill="1A202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A2028" w:themeFill="accent6" w:themeFillShade="99"/>
      </w:tcPr>
    </w:tblStylePr>
    <w:tblStylePr w:type="band1Vert">
      <w:tblPr/>
      <w:tcPr>
        <w:shd w:val="clear" w:color="auto" w:fill="9EACC0" w:themeFill="accent6" w:themeFillTint="66"/>
      </w:tcPr>
    </w:tblStylePr>
    <w:tblStylePr w:type="band1Horz">
      <w:tblPr/>
      <w:tcPr>
        <w:shd w:val="clear" w:color="auto" w:fill="8698B1"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572222"/>
    <w:rPr>
      <w:sz w:val="22"/>
      <w:szCs w:val="16"/>
    </w:rPr>
  </w:style>
  <w:style w:type="paragraph" w:styleId="CommentText">
    <w:name w:val="annotation text"/>
    <w:basedOn w:val="Normal"/>
    <w:link w:val="CommentTextChar"/>
    <w:uiPriority w:val="99"/>
    <w:semiHidden/>
    <w:unhideWhenUsed/>
    <w:rsid w:val="00572222"/>
    <w:pPr>
      <w:spacing w:line="240" w:lineRule="auto"/>
    </w:pPr>
  </w:style>
  <w:style w:type="character" w:customStyle="1" w:styleId="CommentTextChar">
    <w:name w:val="Comment Text Char"/>
    <w:basedOn w:val="DefaultParagraphFont"/>
    <w:link w:val="CommentText"/>
    <w:uiPriority w:val="99"/>
    <w:semiHidden/>
    <w:rsid w:val="00572222"/>
    <w:rPr>
      <w:kern w:val="16"/>
      <w:sz w:val="22"/>
    </w:rPr>
  </w:style>
  <w:style w:type="paragraph" w:styleId="CommentSubject">
    <w:name w:val="annotation subject"/>
    <w:basedOn w:val="CommentText"/>
    <w:next w:val="CommentText"/>
    <w:link w:val="CommentSubjectChar"/>
    <w:uiPriority w:val="99"/>
    <w:semiHidden/>
    <w:unhideWhenUsed/>
    <w:rsid w:val="00572222"/>
    <w:rPr>
      <w:b/>
      <w:bCs/>
    </w:rPr>
  </w:style>
  <w:style w:type="character" w:customStyle="1" w:styleId="CommentSubjectChar">
    <w:name w:val="Comment Subject Char"/>
    <w:basedOn w:val="CommentTextChar"/>
    <w:link w:val="CommentSubject"/>
    <w:uiPriority w:val="99"/>
    <w:semiHidden/>
    <w:rsid w:val="00572222"/>
    <w:rPr>
      <w:b/>
      <w:bCs/>
      <w:kern w:val="16"/>
      <w:sz w:val="22"/>
    </w:rPr>
  </w:style>
  <w:style w:type="table" w:customStyle="1" w:styleId="DarkList1">
    <w:name w:val="Dark List1"/>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C3EA1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3780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95B51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95B511" w:themeFill="accent1" w:themeFillShade="BF"/>
      </w:tcPr>
    </w:tblStylePr>
    <w:tblStylePr w:type="band1Vert">
      <w:tblPr/>
      <w:tcPr>
        <w:tcBorders>
          <w:top w:val="nil"/>
          <w:left w:val="nil"/>
          <w:bottom w:val="nil"/>
          <w:right w:val="nil"/>
          <w:insideH w:val="nil"/>
          <w:insideV w:val="nil"/>
        </w:tcBorders>
        <w:shd w:val="clear" w:color="auto" w:fill="95B511" w:themeFill="accent1" w:themeFillShade="BF"/>
      </w:tcPr>
    </w:tblStylePr>
    <w:tblStylePr w:type="band1Horz">
      <w:tblPr/>
      <w:tcPr>
        <w:tcBorders>
          <w:top w:val="nil"/>
          <w:left w:val="nil"/>
          <w:bottom w:val="nil"/>
          <w:right w:val="nil"/>
          <w:insideH w:val="nil"/>
          <w:insideV w:val="nil"/>
        </w:tcBorders>
        <w:shd w:val="clear" w:color="auto" w:fill="95B511" w:themeFill="accent1" w:themeFillShade="BF"/>
      </w:tcPr>
    </w:tblStylePr>
  </w:style>
  <w:style w:type="table" w:styleId="DarkList-Accent2">
    <w:name w:val="Dark List Accent 2"/>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9DCB08"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D640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74970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749706" w:themeFill="accent2" w:themeFillShade="BF"/>
      </w:tcPr>
    </w:tblStylePr>
    <w:tblStylePr w:type="band1Vert">
      <w:tblPr/>
      <w:tcPr>
        <w:tcBorders>
          <w:top w:val="nil"/>
          <w:left w:val="nil"/>
          <w:bottom w:val="nil"/>
          <w:right w:val="nil"/>
          <w:insideH w:val="nil"/>
          <w:insideV w:val="nil"/>
        </w:tcBorders>
        <w:shd w:val="clear" w:color="auto" w:fill="749706" w:themeFill="accent2" w:themeFillShade="BF"/>
      </w:tcPr>
    </w:tblStylePr>
    <w:tblStylePr w:type="band1Horz">
      <w:tblPr/>
      <w:tcPr>
        <w:tcBorders>
          <w:top w:val="nil"/>
          <w:left w:val="nil"/>
          <w:bottom w:val="nil"/>
          <w:right w:val="nil"/>
          <w:insideH w:val="nil"/>
          <w:insideV w:val="nil"/>
        </w:tcBorders>
        <w:shd w:val="clear" w:color="auto" w:fill="749706" w:themeFill="accent2" w:themeFillShade="BF"/>
      </w:tcPr>
    </w:tblStylePr>
  </w:style>
  <w:style w:type="table" w:styleId="DarkList-Accent3">
    <w:name w:val="Dark List Accent 3"/>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10A48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8514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C7A6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C7A6A" w:themeFill="accent3" w:themeFillShade="BF"/>
      </w:tcPr>
    </w:tblStylePr>
    <w:tblStylePr w:type="band1Vert">
      <w:tblPr/>
      <w:tcPr>
        <w:tcBorders>
          <w:top w:val="nil"/>
          <w:left w:val="nil"/>
          <w:bottom w:val="nil"/>
          <w:right w:val="nil"/>
          <w:insideH w:val="nil"/>
          <w:insideV w:val="nil"/>
        </w:tcBorders>
        <w:shd w:val="clear" w:color="auto" w:fill="0C7A6A" w:themeFill="accent3" w:themeFillShade="BF"/>
      </w:tcPr>
    </w:tblStylePr>
    <w:tblStylePr w:type="band1Horz">
      <w:tblPr/>
      <w:tcPr>
        <w:tcBorders>
          <w:top w:val="nil"/>
          <w:left w:val="nil"/>
          <w:bottom w:val="nil"/>
          <w:right w:val="nil"/>
          <w:insideH w:val="nil"/>
          <w:insideV w:val="nil"/>
        </w:tcBorders>
        <w:shd w:val="clear" w:color="auto" w:fill="0C7A6A" w:themeFill="accent3" w:themeFillShade="BF"/>
      </w:tcPr>
    </w:tblStylePr>
  </w:style>
  <w:style w:type="table" w:styleId="DarkList-Accent4">
    <w:name w:val="Dark List Accent 4"/>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17C0A3"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F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18F7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18F79" w:themeFill="accent4" w:themeFillShade="BF"/>
      </w:tcPr>
    </w:tblStylePr>
    <w:tblStylePr w:type="band1Vert">
      <w:tblPr/>
      <w:tcPr>
        <w:tcBorders>
          <w:top w:val="nil"/>
          <w:left w:val="nil"/>
          <w:bottom w:val="nil"/>
          <w:right w:val="nil"/>
          <w:insideH w:val="nil"/>
          <w:insideV w:val="nil"/>
        </w:tcBorders>
        <w:shd w:val="clear" w:color="auto" w:fill="118F79" w:themeFill="accent4" w:themeFillShade="BF"/>
      </w:tcPr>
    </w:tblStylePr>
    <w:tblStylePr w:type="band1Horz">
      <w:tblPr/>
      <w:tcPr>
        <w:tcBorders>
          <w:top w:val="nil"/>
          <w:left w:val="nil"/>
          <w:bottom w:val="nil"/>
          <w:right w:val="nil"/>
          <w:insideH w:val="nil"/>
          <w:insideV w:val="nil"/>
        </w:tcBorders>
        <w:shd w:val="clear" w:color="auto" w:fill="118F79" w:themeFill="accent4" w:themeFillShade="BF"/>
      </w:tcPr>
    </w:tblStylePr>
  </w:style>
  <w:style w:type="table" w:styleId="DarkList-Accent5">
    <w:name w:val="Dark List Accent 5"/>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044F4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2272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33B32"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33B32" w:themeFill="accent5" w:themeFillShade="BF"/>
      </w:tcPr>
    </w:tblStylePr>
    <w:tblStylePr w:type="band1Vert">
      <w:tblPr/>
      <w:tcPr>
        <w:tcBorders>
          <w:top w:val="nil"/>
          <w:left w:val="nil"/>
          <w:bottom w:val="nil"/>
          <w:right w:val="nil"/>
          <w:insideH w:val="nil"/>
          <w:insideV w:val="nil"/>
        </w:tcBorders>
        <w:shd w:val="clear" w:color="auto" w:fill="033B32" w:themeFill="accent5" w:themeFillShade="BF"/>
      </w:tcPr>
    </w:tblStylePr>
    <w:tblStylePr w:type="band1Horz">
      <w:tblPr/>
      <w:tcPr>
        <w:tcBorders>
          <w:top w:val="nil"/>
          <w:left w:val="nil"/>
          <w:bottom w:val="nil"/>
          <w:right w:val="nil"/>
          <w:insideH w:val="nil"/>
          <w:insideV w:val="nil"/>
        </w:tcBorders>
        <w:shd w:val="clear" w:color="auto" w:fill="033B32" w:themeFill="accent5" w:themeFillShade="BF"/>
      </w:tcPr>
    </w:tblStylePr>
  </w:style>
  <w:style w:type="table" w:styleId="DarkList-Accent6">
    <w:name w:val="Dark List Accent 6"/>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2C3644"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61A2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1283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12832" w:themeFill="accent6" w:themeFillShade="BF"/>
      </w:tcPr>
    </w:tblStylePr>
    <w:tblStylePr w:type="band1Vert">
      <w:tblPr/>
      <w:tcPr>
        <w:tcBorders>
          <w:top w:val="nil"/>
          <w:left w:val="nil"/>
          <w:bottom w:val="nil"/>
          <w:right w:val="nil"/>
          <w:insideH w:val="nil"/>
          <w:insideV w:val="nil"/>
        </w:tcBorders>
        <w:shd w:val="clear" w:color="auto" w:fill="212832" w:themeFill="accent6" w:themeFillShade="BF"/>
      </w:tcPr>
    </w:tblStylePr>
    <w:tblStylePr w:type="band1Horz">
      <w:tblPr/>
      <w:tcPr>
        <w:tcBorders>
          <w:top w:val="nil"/>
          <w:left w:val="nil"/>
          <w:bottom w:val="nil"/>
          <w:right w:val="nil"/>
          <w:insideH w:val="nil"/>
          <w:insideV w:val="nil"/>
        </w:tcBorders>
        <w:shd w:val="clear" w:color="auto" w:fill="212832" w:themeFill="accent6" w:themeFillShade="BF"/>
      </w:tcPr>
    </w:tblStylePr>
  </w:style>
  <w:style w:type="paragraph" w:styleId="DocumentMap">
    <w:name w:val="Document Map"/>
    <w:basedOn w:val="Normal"/>
    <w:link w:val="DocumentMapChar"/>
    <w:uiPriority w:val="99"/>
    <w:semiHidden/>
    <w:unhideWhenUsed/>
    <w:rsid w:val="00572222"/>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572222"/>
    <w:rPr>
      <w:rFonts w:ascii="Segoe UI" w:hAnsi="Segoe UI" w:cs="Segoe UI"/>
      <w:kern w:val="16"/>
      <w:sz w:val="22"/>
      <w:szCs w:val="16"/>
    </w:rPr>
  </w:style>
  <w:style w:type="paragraph" w:styleId="E-mailSignature">
    <w:name w:val="E-mail Signature"/>
    <w:basedOn w:val="Normal"/>
    <w:link w:val="E-mailSignatureChar"/>
    <w:uiPriority w:val="99"/>
    <w:semiHidden/>
    <w:unhideWhenUsed/>
    <w:rsid w:val="00572222"/>
    <w:pPr>
      <w:spacing w:after="0" w:line="240" w:lineRule="auto"/>
    </w:pPr>
  </w:style>
  <w:style w:type="character" w:customStyle="1" w:styleId="E-mailSignatureChar">
    <w:name w:val="E-mail Signature Char"/>
    <w:basedOn w:val="DefaultParagraphFont"/>
    <w:link w:val="E-mailSignature"/>
    <w:uiPriority w:val="99"/>
    <w:semiHidden/>
    <w:rsid w:val="00572222"/>
    <w:rPr>
      <w:kern w:val="16"/>
      <w:sz w:val="22"/>
    </w:rPr>
  </w:style>
  <w:style w:type="character" w:styleId="Emphasis">
    <w:name w:val="Emphasis"/>
    <w:basedOn w:val="DefaultParagraphFont"/>
    <w:uiPriority w:val="20"/>
    <w:semiHidden/>
    <w:qFormat/>
    <w:rsid w:val="00572222"/>
    <w:rPr>
      <w:i/>
      <w:iCs/>
      <w:sz w:val="22"/>
    </w:rPr>
  </w:style>
  <w:style w:type="character" w:styleId="EndnoteReference">
    <w:name w:val="endnote reference"/>
    <w:basedOn w:val="DefaultParagraphFont"/>
    <w:uiPriority w:val="99"/>
    <w:semiHidden/>
    <w:unhideWhenUsed/>
    <w:rsid w:val="00572222"/>
    <w:rPr>
      <w:sz w:val="22"/>
      <w:vertAlign w:val="superscript"/>
    </w:rPr>
  </w:style>
  <w:style w:type="paragraph" w:styleId="EndnoteText">
    <w:name w:val="endnote text"/>
    <w:basedOn w:val="Normal"/>
    <w:link w:val="EndnoteTextChar"/>
    <w:uiPriority w:val="99"/>
    <w:semiHidden/>
    <w:unhideWhenUsed/>
    <w:rsid w:val="00572222"/>
    <w:pPr>
      <w:spacing w:after="0" w:line="240" w:lineRule="auto"/>
    </w:pPr>
  </w:style>
  <w:style w:type="character" w:customStyle="1" w:styleId="EndnoteTextChar">
    <w:name w:val="Endnote Text Char"/>
    <w:basedOn w:val="DefaultParagraphFont"/>
    <w:link w:val="EndnoteText"/>
    <w:uiPriority w:val="99"/>
    <w:semiHidden/>
    <w:rsid w:val="00572222"/>
    <w:rPr>
      <w:kern w:val="16"/>
      <w:sz w:val="22"/>
    </w:rPr>
  </w:style>
  <w:style w:type="paragraph" w:styleId="EnvelopeAddress">
    <w:name w:val="envelope address"/>
    <w:basedOn w:val="Normal"/>
    <w:uiPriority w:val="99"/>
    <w:semiHidden/>
    <w:unhideWhenUsed/>
    <w:rsid w:val="00572222"/>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72222"/>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0F51EC"/>
    <w:rPr>
      <w:color w:val="4E6504" w:themeColor="accent2" w:themeShade="80"/>
      <w:sz w:val="22"/>
      <w:u w:val="single"/>
    </w:rPr>
  </w:style>
  <w:style w:type="character" w:styleId="FootnoteReference">
    <w:name w:val="footnote reference"/>
    <w:basedOn w:val="DefaultParagraphFont"/>
    <w:uiPriority w:val="99"/>
    <w:semiHidden/>
    <w:unhideWhenUsed/>
    <w:rsid w:val="00572222"/>
    <w:rPr>
      <w:sz w:val="22"/>
      <w:vertAlign w:val="superscript"/>
    </w:rPr>
  </w:style>
  <w:style w:type="paragraph" w:styleId="FootnoteText">
    <w:name w:val="footnote text"/>
    <w:basedOn w:val="Normal"/>
    <w:link w:val="FootnoteTextChar"/>
    <w:uiPriority w:val="99"/>
    <w:semiHidden/>
    <w:unhideWhenUsed/>
    <w:rsid w:val="00572222"/>
    <w:pPr>
      <w:spacing w:after="0" w:line="240" w:lineRule="auto"/>
    </w:pPr>
  </w:style>
  <w:style w:type="character" w:customStyle="1" w:styleId="FootnoteTextChar">
    <w:name w:val="Footnote Text Char"/>
    <w:basedOn w:val="DefaultParagraphFont"/>
    <w:link w:val="FootnoteText"/>
    <w:uiPriority w:val="99"/>
    <w:semiHidden/>
    <w:rsid w:val="00572222"/>
    <w:rPr>
      <w:kern w:val="16"/>
      <w:sz w:val="22"/>
    </w:rPr>
  </w:style>
  <w:style w:type="table" w:customStyle="1" w:styleId="GridTable1Light1">
    <w:name w:val="Grid Table 1 Light1"/>
    <w:basedOn w:val="TableNormal"/>
    <w:uiPriority w:val="46"/>
    <w:rsid w:val="0057222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572222"/>
    <w:pPr>
      <w:spacing w:after="0" w:line="240" w:lineRule="auto"/>
    </w:pPr>
    <w:tblPr>
      <w:tblStyleRowBandSize w:val="1"/>
      <w:tblStyleColBandSize w:val="1"/>
      <w:tblBorders>
        <w:top w:val="single" w:sz="4" w:space="0" w:color="E7F6A5" w:themeColor="accent1" w:themeTint="66"/>
        <w:left w:val="single" w:sz="4" w:space="0" w:color="E7F6A5" w:themeColor="accent1" w:themeTint="66"/>
        <w:bottom w:val="single" w:sz="4" w:space="0" w:color="E7F6A5" w:themeColor="accent1" w:themeTint="66"/>
        <w:right w:val="single" w:sz="4" w:space="0" w:color="E7F6A5" w:themeColor="accent1" w:themeTint="66"/>
        <w:insideH w:val="single" w:sz="4" w:space="0" w:color="E7F6A5" w:themeColor="accent1" w:themeTint="66"/>
        <w:insideV w:val="single" w:sz="4" w:space="0" w:color="E7F6A5" w:themeColor="accent1" w:themeTint="66"/>
      </w:tblBorders>
    </w:tblPr>
    <w:tblStylePr w:type="firstRow">
      <w:rPr>
        <w:b/>
        <w:bCs/>
      </w:rPr>
      <w:tblPr/>
      <w:tcPr>
        <w:tcBorders>
          <w:bottom w:val="single" w:sz="12" w:space="0" w:color="DBF278" w:themeColor="accent1" w:themeTint="99"/>
        </w:tcBorders>
      </w:tcPr>
    </w:tblStylePr>
    <w:tblStylePr w:type="lastRow">
      <w:rPr>
        <w:b/>
        <w:bCs/>
      </w:rPr>
      <w:tblPr/>
      <w:tcPr>
        <w:tcBorders>
          <w:top w:val="double" w:sz="2" w:space="0" w:color="DBF278"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572222"/>
    <w:pPr>
      <w:spacing w:after="0" w:line="240" w:lineRule="auto"/>
    </w:pPr>
    <w:tblPr>
      <w:tblStyleRowBandSize w:val="1"/>
      <w:tblStyleColBandSize w:val="1"/>
      <w:tblBorders>
        <w:top w:val="single" w:sz="4" w:space="0" w:color="E0FA8B" w:themeColor="accent2" w:themeTint="66"/>
        <w:left w:val="single" w:sz="4" w:space="0" w:color="E0FA8B" w:themeColor="accent2" w:themeTint="66"/>
        <w:bottom w:val="single" w:sz="4" w:space="0" w:color="E0FA8B" w:themeColor="accent2" w:themeTint="66"/>
        <w:right w:val="single" w:sz="4" w:space="0" w:color="E0FA8B" w:themeColor="accent2" w:themeTint="66"/>
        <w:insideH w:val="single" w:sz="4" w:space="0" w:color="E0FA8B" w:themeColor="accent2" w:themeTint="66"/>
        <w:insideV w:val="single" w:sz="4" w:space="0" w:color="E0FA8B" w:themeColor="accent2" w:themeTint="66"/>
      </w:tblBorders>
    </w:tblPr>
    <w:tblStylePr w:type="firstRow">
      <w:rPr>
        <w:b/>
        <w:bCs/>
      </w:rPr>
      <w:tblPr/>
      <w:tcPr>
        <w:tcBorders>
          <w:bottom w:val="single" w:sz="12" w:space="0" w:color="D0F852" w:themeColor="accent2" w:themeTint="99"/>
        </w:tcBorders>
      </w:tcPr>
    </w:tblStylePr>
    <w:tblStylePr w:type="lastRow">
      <w:rPr>
        <w:b/>
        <w:bCs/>
      </w:rPr>
      <w:tblPr/>
      <w:tcPr>
        <w:tcBorders>
          <w:top w:val="double" w:sz="2" w:space="0" w:color="D0F852"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572222"/>
    <w:pPr>
      <w:spacing w:after="0" w:line="240" w:lineRule="auto"/>
    </w:pPr>
    <w:tblPr>
      <w:tblStyleRowBandSize w:val="1"/>
      <w:tblStyleColBandSize w:val="1"/>
      <w:tblBorders>
        <w:top w:val="single" w:sz="4" w:space="0" w:color="86F3E3" w:themeColor="accent3" w:themeTint="66"/>
        <w:left w:val="single" w:sz="4" w:space="0" w:color="86F3E3" w:themeColor="accent3" w:themeTint="66"/>
        <w:bottom w:val="single" w:sz="4" w:space="0" w:color="86F3E3" w:themeColor="accent3" w:themeTint="66"/>
        <w:right w:val="single" w:sz="4" w:space="0" w:color="86F3E3" w:themeColor="accent3" w:themeTint="66"/>
        <w:insideH w:val="single" w:sz="4" w:space="0" w:color="86F3E3" w:themeColor="accent3" w:themeTint="66"/>
        <w:insideV w:val="single" w:sz="4" w:space="0" w:color="86F3E3" w:themeColor="accent3" w:themeTint="66"/>
      </w:tblBorders>
    </w:tblPr>
    <w:tblStylePr w:type="firstRow">
      <w:rPr>
        <w:b/>
        <w:bCs/>
      </w:rPr>
      <w:tblPr/>
      <w:tcPr>
        <w:tcBorders>
          <w:bottom w:val="single" w:sz="12" w:space="0" w:color="4AEDD5" w:themeColor="accent3" w:themeTint="99"/>
        </w:tcBorders>
      </w:tcPr>
    </w:tblStylePr>
    <w:tblStylePr w:type="lastRow">
      <w:rPr>
        <w:b/>
        <w:bCs/>
      </w:rPr>
      <w:tblPr/>
      <w:tcPr>
        <w:tcBorders>
          <w:top w:val="double" w:sz="2" w:space="0" w:color="4AEDD5"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572222"/>
    <w:pPr>
      <w:spacing w:after="0" w:line="240" w:lineRule="auto"/>
    </w:pPr>
    <w:tblPr>
      <w:tblStyleRowBandSize w:val="1"/>
      <w:tblStyleColBandSize w:val="1"/>
      <w:tblBorders>
        <w:top w:val="single" w:sz="4" w:space="0" w:color="95F2E2" w:themeColor="accent4" w:themeTint="66"/>
        <w:left w:val="single" w:sz="4" w:space="0" w:color="95F2E2" w:themeColor="accent4" w:themeTint="66"/>
        <w:bottom w:val="single" w:sz="4" w:space="0" w:color="95F2E2" w:themeColor="accent4" w:themeTint="66"/>
        <w:right w:val="single" w:sz="4" w:space="0" w:color="95F2E2" w:themeColor="accent4" w:themeTint="66"/>
        <w:insideH w:val="single" w:sz="4" w:space="0" w:color="95F2E2" w:themeColor="accent4" w:themeTint="66"/>
        <w:insideV w:val="single" w:sz="4" w:space="0" w:color="95F2E2" w:themeColor="accent4" w:themeTint="66"/>
      </w:tblBorders>
    </w:tblPr>
    <w:tblStylePr w:type="firstRow">
      <w:rPr>
        <w:b/>
        <w:bCs/>
      </w:rPr>
      <w:tblPr/>
      <w:tcPr>
        <w:tcBorders>
          <w:bottom w:val="single" w:sz="12" w:space="0" w:color="60ECD4" w:themeColor="accent4" w:themeTint="99"/>
        </w:tcBorders>
      </w:tcPr>
    </w:tblStylePr>
    <w:tblStylePr w:type="lastRow">
      <w:rPr>
        <w:b/>
        <w:bCs/>
      </w:rPr>
      <w:tblPr/>
      <w:tcPr>
        <w:tcBorders>
          <w:top w:val="double" w:sz="2" w:space="0" w:color="60ECD4"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572222"/>
    <w:pPr>
      <w:spacing w:after="0" w:line="240" w:lineRule="auto"/>
    </w:pPr>
    <w:tblPr>
      <w:tblStyleRowBandSize w:val="1"/>
      <w:tblStyleColBandSize w:val="1"/>
      <w:tblBorders>
        <w:top w:val="single" w:sz="4" w:space="0" w:color="5CF6DF" w:themeColor="accent5" w:themeTint="66"/>
        <w:left w:val="single" w:sz="4" w:space="0" w:color="5CF6DF" w:themeColor="accent5" w:themeTint="66"/>
        <w:bottom w:val="single" w:sz="4" w:space="0" w:color="5CF6DF" w:themeColor="accent5" w:themeTint="66"/>
        <w:right w:val="single" w:sz="4" w:space="0" w:color="5CF6DF" w:themeColor="accent5" w:themeTint="66"/>
        <w:insideH w:val="single" w:sz="4" w:space="0" w:color="5CF6DF" w:themeColor="accent5" w:themeTint="66"/>
        <w:insideV w:val="single" w:sz="4" w:space="0" w:color="5CF6DF" w:themeColor="accent5" w:themeTint="66"/>
      </w:tblBorders>
    </w:tblPr>
    <w:tblStylePr w:type="firstRow">
      <w:rPr>
        <w:b/>
        <w:bCs/>
      </w:rPr>
      <w:tblPr/>
      <w:tcPr>
        <w:tcBorders>
          <w:bottom w:val="single" w:sz="12" w:space="0" w:color="0CF1CF" w:themeColor="accent5" w:themeTint="99"/>
        </w:tcBorders>
      </w:tcPr>
    </w:tblStylePr>
    <w:tblStylePr w:type="lastRow">
      <w:rPr>
        <w:b/>
        <w:bCs/>
      </w:rPr>
      <w:tblPr/>
      <w:tcPr>
        <w:tcBorders>
          <w:top w:val="double" w:sz="2" w:space="0" w:color="0CF1CF"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572222"/>
    <w:pPr>
      <w:spacing w:after="0" w:line="240" w:lineRule="auto"/>
    </w:pPr>
    <w:tblPr>
      <w:tblStyleRowBandSize w:val="1"/>
      <w:tblStyleColBandSize w:val="1"/>
      <w:tblBorders>
        <w:top w:val="single" w:sz="4" w:space="0" w:color="9EACC0" w:themeColor="accent6" w:themeTint="66"/>
        <w:left w:val="single" w:sz="4" w:space="0" w:color="9EACC0" w:themeColor="accent6" w:themeTint="66"/>
        <w:bottom w:val="single" w:sz="4" w:space="0" w:color="9EACC0" w:themeColor="accent6" w:themeTint="66"/>
        <w:right w:val="single" w:sz="4" w:space="0" w:color="9EACC0" w:themeColor="accent6" w:themeTint="66"/>
        <w:insideH w:val="single" w:sz="4" w:space="0" w:color="9EACC0" w:themeColor="accent6" w:themeTint="66"/>
        <w:insideV w:val="single" w:sz="4" w:space="0" w:color="9EACC0" w:themeColor="accent6" w:themeTint="66"/>
      </w:tblBorders>
    </w:tblPr>
    <w:tblStylePr w:type="firstRow">
      <w:rPr>
        <w:b/>
        <w:bCs/>
      </w:rPr>
      <w:tblPr/>
      <w:tcPr>
        <w:tcBorders>
          <w:bottom w:val="single" w:sz="12" w:space="0" w:color="6D83A1" w:themeColor="accent6" w:themeTint="99"/>
        </w:tcBorders>
      </w:tcPr>
    </w:tblStylePr>
    <w:tblStylePr w:type="lastRow">
      <w:rPr>
        <w:b/>
        <w:bCs/>
      </w:rPr>
      <w:tblPr/>
      <w:tcPr>
        <w:tcBorders>
          <w:top w:val="double" w:sz="2" w:space="0" w:color="6D83A1"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57222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572222"/>
    <w:pPr>
      <w:spacing w:after="0" w:line="240" w:lineRule="auto"/>
    </w:pPr>
    <w:tblPr>
      <w:tblStyleRowBandSize w:val="1"/>
      <w:tblStyleColBandSize w:val="1"/>
      <w:tblBorders>
        <w:top w:val="single" w:sz="2" w:space="0" w:color="DBF278" w:themeColor="accent1" w:themeTint="99"/>
        <w:bottom w:val="single" w:sz="2" w:space="0" w:color="DBF278" w:themeColor="accent1" w:themeTint="99"/>
        <w:insideH w:val="single" w:sz="2" w:space="0" w:color="DBF278" w:themeColor="accent1" w:themeTint="99"/>
        <w:insideV w:val="single" w:sz="2" w:space="0" w:color="DBF278" w:themeColor="accent1" w:themeTint="99"/>
      </w:tblBorders>
    </w:tblPr>
    <w:tblStylePr w:type="firstRow">
      <w:rPr>
        <w:b/>
        <w:bCs/>
      </w:rPr>
      <w:tblPr/>
      <w:tcPr>
        <w:tcBorders>
          <w:top w:val="nil"/>
          <w:bottom w:val="single" w:sz="12" w:space="0" w:color="DBF278" w:themeColor="accent1" w:themeTint="99"/>
          <w:insideH w:val="nil"/>
          <w:insideV w:val="nil"/>
        </w:tcBorders>
        <w:shd w:val="clear" w:color="auto" w:fill="FFFFFF" w:themeFill="background1"/>
      </w:tcPr>
    </w:tblStylePr>
    <w:tblStylePr w:type="lastRow">
      <w:rPr>
        <w:b/>
        <w:bCs/>
      </w:rPr>
      <w:tblPr/>
      <w:tcPr>
        <w:tcBorders>
          <w:top w:val="double" w:sz="2" w:space="0" w:color="DBF278"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customStyle="1" w:styleId="GridTable2-Accent21">
    <w:name w:val="Grid Table 2 - Accent 21"/>
    <w:basedOn w:val="TableNormal"/>
    <w:uiPriority w:val="47"/>
    <w:rsid w:val="00572222"/>
    <w:pPr>
      <w:spacing w:after="0" w:line="240" w:lineRule="auto"/>
    </w:pPr>
    <w:tblPr>
      <w:tblStyleRowBandSize w:val="1"/>
      <w:tblStyleColBandSize w:val="1"/>
      <w:tblBorders>
        <w:top w:val="single" w:sz="2" w:space="0" w:color="D0F852" w:themeColor="accent2" w:themeTint="99"/>
        <w:bottom w:val="single" w:sz="2" w:space="0" w:color="D0F852" w:themeColor="accent2" w:themeTint="99"/>
        <w:insideH w:val="single" w:sz="2" w:space="0" w:color="D0F852" w:themeColor="accent2" w:themeTint="99"/>
        <w:insideV w:val="single" w:sz="2" w:space="0" w:color="D0F852" w:themeColor="accent2" w:themeTint="99"/>
      </w:tblBorders>
    </w:tblPr>
    <w:tblStylePr w:type="firstRow">
      <w:rPr>
        <w:b/>
        <w:bCs/>
      </w:rPr>
      <w:tblPr/>
      <w:tcPr>
        <w:tcBorders>
          <w:top w:val="nil"/>
          <w:bottom w:val="single" w:sz="12" w:space="0" w:color="D0F852" w:themeColor="accent2" w:themeTint="99"/>
          <w:insideH w:val="nil"/>
          <w:insideV w:val="nil"/>
        </w:tcBorders>
        <w:shd w:val="clear" w:color="auto" w:fill="FFFFFF" w:themeFill="background1"/>
      </w:tcPr>
    </w:tblStylePr>
    <w:tblStylePr w:type="lastRow">
      <w:rPr>
        <w:b/>
        <w:bCs/>
      </w:rPr>
      <w:tblPr/>
      <w:tcPr>
        <w:tcBorders>
          <w:top w:val="double" w:sz="2" w:space="0" w:color="D0F852"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customStyle="1" w:styleId="GridTable2-Accent31">
    <w:name w:val="Grid Table 2 - Accent 31"/>
    <w:basedOn w:val="TableNormal"/>
    <w:uiPriority w:val="47"/>
    <w:rsid w:val="00572222"/>
    <w:pPr>
      <w:spacing w:after="0" w:line="240" w:lineRule="auto"/>
    </w:pPr>
    <w:tblPr>
      <w:tblStyleRowBandSize w:val="1"/>
      <w:tblStyleColBandSize w:val="1"/>
      <w:tblBorders>
        <w:top w:val="single" w:sz="2" w:space="0" w:color="4AEDD5" w:themeColor="accent3" w:themeTint="99"/>
        <w:bottom w:val="single" w:sz="2" w:space="0" w:color="4AEDD5" w:themeColor="accent3" w:themeTint="99"/>
        <w:insideH w:val="single" w:sz="2" w:space="0" w:color="4AEDD5" w:themeColor="accent3" w:themeTint="99"/>
        <w:insideV w:val="single" w:sz="2" w:space="0" w:color="4AEDD5" w:themeColor="accent3" w:themeTint="99"/>
      </w:tblBorders>
    </w:tblPr>
    <w:tblStylePr w:type="firstRow">
      <w:rPr>
        <w:b/>
        <w:bCs/>
      </w:rPr>
      <w:tblPr/>
      <w:tcPr>
        <w:tcBorders>
          <w:top w:val="nil"/>
          <w:bottom w:val="single" w:sz="12" w:space="0" w:color="4AEDD5" w:themeColor="accent3" w:themeTint="99"/>
          <w:insideH w:val="nil"/>
          <w:insideV w:val="nil"/>
        </w:tcBorders>
        <w:shd w:val="clear" w:color="auto" w:fill="FFFFFF" w:themeFill="background1"/>
      </w:tcPr>
    </w:tblStylePr>
    <w:tblStylePr w:type="lastRow">
      <w:rPr>
        <w:b/>
        <w:bCs/>
      </w:rPr>
      <w:tblPr/>
      <w:tcPr>
        <w:tcBorders>
          <w:top w:val="double" w:sz="2" w:space="0" w:color="4AEDD5"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customStyle="1" w:styleId="GridTable2-Accent41">
    <w:name w:val="Grid Table 2 - Accent 41"/>
    <w:basedOn w:val="TableNormal"/>
    <w:uiPriority w:val="47"/>
    <w:rsid w:val="00572222"/>
    <w:pPr>
      <w:spacing w:after="0" w:line="240" w:lineRule="auto"/>
    </w:pPr>
    <w:tblPr>
      <w:tblStyleRowBandSize w:val="1"/>
      <w:tblStyleColBandSize w:val="1"/>
      <w:tblBorders>
        <w:top w:val="single" w:sz="2" w:space="0" w:color="60ECD4" w:themeColor="accent4" w:themeTint="99"/>
        <w:bottom w:val="single" w:sz="2" w:space="0" w:color="60ECD4" w:themeColor="accent4" w:themeTint="99"/>
        <w:insideH w:val="single" w:sz="2" w:space="0" w:color="60ECD4" w:themeColor="accent4" w:themeTint="99"/>
        <w:insideV w:val="single" w:sz="2" w:space="0" w:color="60ECD4" w:themeColor="accent4" w:themeTint="99"/>
      </w:tblBorders>
    </w:tblPr>
    <w:tblStylePr w:type="firstRow">
      <w:rPr>
        <w:b/>
        <w:bCs/>
      </w:rPr>
      <w:tblPr/>
      <w:tcPr>
        <w:tcBorders>
          <w:top w:val="nil"/>
          <w:bottom w:val="single" w:sz="12" w:space="0" w:color="60ECD4" w:themeColor="accent4" w:themeTint="99"/>
          <w:insideH w:val="nil"/>
          <w:insideV w:val="nil"/>
        </w:tcBorders>
        <w:shd w:val="clear" w:color="auto" w:fill="FFFFFF" w:themeFill="background1"/>
      </w:tcPr>
    </w:tblStylePr>
    <w:tblStylePr w:type="lastRow">
      <w:rPr>
        <w:b/>
        <w:bCs/>
      </w:rPr>
      <w:tblPr/>
      <w:tcPr>
        <w:tcBorders>
          <w:top w:val="double" w:sz="2" w:space="0" w:color="60ECD4"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customStyle="1" w:styleId="GridTable2-Accent51">
    <w:name w:val="Grid Table 2 - Accent 51"/>
    <w:basedOn w:val="TableNormal"/>
    <w:uiPriority w:val="47"/>
    <w:rsid w:val="00572222"/>
    <w:pPr>
      <w:spacing w:after="0" w:line="240" w:lineRule="auto"/>
    </w:pPr>
    <w:tblPr>
      <w:tblStyleRowBandSize w:val="1"/>
      <w:tblStyleColBandSize w:val="1"/>
      <w:tblBorders>
        <w:top w:val="single" w:sz="2" w:space="0" w:color="0CF1CF" w:themeColor="accent5" w:themeTint="99"/>
        <w:bottom w:val="single" w:sz="2" w:space="0" w:color="0CF1CF" w:themeColor="accent5" w:themeTint="99"/>
        <w:insideH w:val="single" w:sz="2" w:space="0" w:color="0CF1CF" w:themeColor="accent5" w:themeTint="99"/>
        <w:insideV w:val="single" w:sz="2" w:space="0" w:color="0CF1CF" w:themeColor="accent5" w:themeTint="99"/>
      </w:tblBorders>
    </w:tblPr>
    <w:tblStylePr w:type="firstRow">
      <w:rPr>
        <w:b/>
        <w:bCs/>
      </w:rPr>
      <w:tblPr/>
      <w:tcPr>
        <w:tcBorders>
          <w:top w:val="nil"/>
          <w:bottom w:val="single" w:sz="12" w:space="0" w:color="0CF1CF" w:themeColor="accent5" w:themeTint="99"/>
          <w:insideH w:val="nil"/>
          <w:insideV w:val="nil"/>
        </w:tcBorders>
        <w:shd w:val="clear" w:color="auto" w:fill="FFFFFF" w:themeFill="background1"/>
      </w:tcPr>
    </w:tblStylePr>
    <w:tblStylePr w:type="lastRow">
      <w:rPr>
        <w:b/>
        <w:bCs/>
      </w:rPr>
      <w:tblPr/>
      <w:tcPr>
        <w:tcBorders>
          <w:top w:val="double" w:sz="2" w:space="0" w:color="0CF1C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customStyle="1" w:styleId="GridTable2-Accent61">
    <w:name w:val="Grid Table 2 - Accent 61"/>
    <w:basedOn w:val="TableNormal"/>
    <w:uiPriority w:val="47"/>
    <w:rsid w:val="00572222"/>
    <w:pPr>
      <w:spacing w:after="0" w:line="240" w:lineRule="auto"/>
    </w:pPr>
    <w:tblPr>
      <w:tblStyleRowBandSize w:val="1"/>
      <w:tblStyleColBandSize w:val="1"/>
      <w:tblBorders>
        <w:top w:val="single" w:sz="2" w:space="0" w:color="6D83A1" w:themeColor="accent6" w:themeTint="99"/>
        <w:bottom w:val="single" w:sz="2" w:space="0" w:color="6D83A1" w:themeColor="accent6" w:themeTint="99"/>
        <w:insideH w:val="single" w:sz="2" w:space="0" w:color="6D83A1" w:themeColor="accent6" w:themeTint="99"/>
        <w:insideV w:val="single" w:sz="2" w:space="0" w:color="6D83A1" w:themeColor="accent6" w:themeTint="99"/>
      </w:tblBorders>
    </w:tblPr>
    <w:tblStylePr w:type="firstRow">
      <w:rPr>
        <w:b/>
        <w:bCs/>
      </w:rPr>
      <w:tblPr/>
      <w:tcPr>
        <w:tcBorders>
          <w:top w:val="nil"/>
          <w:bottom w:val="single" w:sz="12" w:space="0" w:color="6D83A1" w:themeColor="accent6" w:themeTint="99"/>
          <w:insideH w:val="nil"/>
          <w:insideV w:val="nil"/>
        </w:tcBorders>
        <w:shd w:val="clear" w:color="auto" w:fill="FFFFFF" w:themeFill="background1"/>
      </w:tcPr>
    </w:tblStylePr>
    <w:tblStylePr w:type="lastRow">
      <w:rPr>
        <w:b/>
        <w:bCs/>
      </w:rPr>
      <w:tblPr/>
      <w:tcPr>
        <w:tcBorders>
          <w:top w:val="double" w:sz="2" w:space="0" w:color="6D83A1"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customStyle="1" w:styleId="GridTable31">
    <w:name w:val="Grid Table 31"/>
    <w:basedOn w:val="TableNormal"/>
    <w:uiPriority w:val="48"/>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rsid w:val="00572222"/>
    <w:pPr>
      <w:spacing w:after="0" w:line="240" w:lineRule="auto"/>
    </w:pPr>
    <w:tblPr>
      <w:tblStyleRowBandSize w:val="1"/>
      <w:tblStyleColBandSize w:val="1"/>
      <w:tblBorders>
        <w:top w:val="single" w:sz="4" w:space="0" w:color="DBF278" w:themeColor="accent1" w:themeTint="99"/>
        <w:left w:val="single" w:sz="4" w:space="0" w:color="DBF278" w:themeColor="accent1" w:themeTint="99"/>
        <w:bottom w:val="single" w:sz="4" w:space="0" w:color="DBF278" w:themeColor="accent1" w:themeTint="99"/>
        <w:right w:val="single" w:sz="4" w:space="0" w:color="DBF278" w:themeColor="accent1" w:themeTint="99"/>
        <w:insideH w:val="single" w:sz="4" w:space="0" w:color="DBF278" w:themeColor="accent1" w:themeTint="99"/>
        <w:insideV w:val="single" w:sz="4" w:space="0" w:color="DBF27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AD2" w:themeFill="accent1" w:themeFillTint="33"/>
      </w:tcPr>
    </w:tblStylePr>
    <w:tblStylePr w:type="band1Horz">
      <w:tblPr/>
      <w:tcPr>
        <w:shd w:val="clear" w:color="auto" w:fill="F3FAD2" w:themeFill="accent1" w:themeFillTint="33"/>
      </w:tcPr>
    </w:tblStylePr>
    <w:tblStylePr w:type="neCell">
      <w:tblPr/>
      <w:tcPr>
        <w:tcBorders>
          <w:bottom w:val="single" w:sz="4" w:space="0" w:color="DBF278" w:themeColor="accent1" w:themeTint="99"/>
        </w:tcBorders>
      </w:tcPr>
    </w:tblStylePr>
    <w:tblStylePr w:type="nwCell">
      <w:tblPr/>
      <w:tcPr>
        <w:tcBorders>
          <w:bottom w:val="single" w:sz="4" w:space="0" w:color="DBF278" w:themeColor="accent1" w:themeTint="99"/>
        </w:tcBorders>
      </w:tcPr>
    </w:tblStylePr>
    <w:tblStylePr w:type="seCell">
      <w:tblPr/>
      <w:tcPr>
        <w:tcBorders>
          <w:top w:val="single" w:sz="4" w:space="0" w:color="DBF278" w:themeColor="accent1" w:themeTint="99"/>
        </w:tcBorders>
      </w:tcPr>
    </w:tblStylePr>
    <w:tblStylePr w:type="swCell">
      <w:tblPr/>
      <w:tcPr>
        <w:tcBorders>
          <w:top w:val="single" w:sz="4" w:space="0" w:color="DBF278" w:themeColor="accent1" w:themeTint="99"/>
        </w:tcBorders>
      </w:tcPr>
    </w:tblStylePr>
  </w:style>
  <w:style w:type="table" w:customStyle="1" w:styleId="GridTable3-Accent21">
    <w:name w:val="Grid Table 3 - Accent 21"/>
    <w:basedOn w:val="TableNormal"/>
    <w:uiPriority w:val="48"/>
    <w:rsid w:val="00572222"/>
    <w:pPr>
      <w:spacing w:after="0" w:line="240" w:lineRule="auto"/>
    </w:pPr>
    <w:tblPr>
      <w:tblStyleRowBandSize w:val="1"/>
      <w:tblStyleColBandSize w:val="1"/>
      <w:tblBorders>
        <w:top w:val="single" w:sz="4" w:space="0" w:color="D0F852" w:themeColor="accent2" w:themeTint="99"/>
        <w:left w:val="single" w:sz="4" w:space="0" w:color="D0F852" w:themeColor="accent2" w:themeTint="99"/>
        <w:bottom w:val="single" w:sz="4" w:space="0" w:color="D0F852" w:themeColor="accent2" w:themeTint="99"/>
        <w:right w:val="single" w:sz="4" w:space="0" w:color="D0F852" w:themeColor="accent2" w:themeTint="99"/>
        <w:insideH w:val="single" w:sz="4" w:space="0" w:color="D0F852" w:themeColor="accent2" w:themeTint="99"/>
        <w:insideV w:val="single" w:sz="4" w:space="0" w:color="D0F852"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FCC5" w:themeFill="accent2" w:themeFillTint="33"/>
      </w:tcPr>
    </w:tblStylePr>
    <w:tblStylePr w:type="band1Horz">
      <w:tblPr/>
      <w:tcPr>
        <w:shd w:val="clear" w:color="auto" w:fill="EFFCC5" w:themeFill="accent2" w:themeFillTint="33"/>
      </w:tcPr>
    </w:tblStylePr>
    <w:tblStylePr w:type="neCell">
      <w:tblPr/>
      <w:tcPr>
        <w:tcBorders>
          <w:bottom w:val="single" w:sz="4" w:space="0" w:color="D0F852" w:themeColor="accent2" w:themeTint="99"/>
        </w:tcBorders>
      </w:tcPr>
    </w:tblStylePr>
    <w:tblStylePr w:type="nwCell">
      <w:tblPr/>
      <w:tcPr>
        <w:tcBorders>
          <w:bottom w:val="single" w:sz="4" w:space="0" w:color="D0F852" w:themeColor="accent2" w:themeTint="99"/>
        </w:tcBorders>
      </w:tcPr>
    </w:tblStylePr>
    <w:tblStylePr w:type="seCell">
      <w:tblPr/>
      <w:tcPr>
        <w:tcBorders>
          <w:top w:val="single" w:sz="4" w:space="0" w:color="D0F852" w:themeColor="accent2" w:themeTint="99"/>
        </w:tcBorders>
      </w:tcPr>
    </w:tblStylePr>
    <w:tblStylePr w:type="swCell">
      <w:tblPr/>
      <w:tcPr>
        <w:tcBorders>
          <w:top w:val="single" w:sz="4" w:space="0" w:color="D0F852" w:themeColor="accent2" w:themeTint="99"/>
        </w:tcBorders>
      </w:tcPr>
    </w:tblStylePr>
  </w:style>
  <w:style w:type="table" w:customStyle="1" w:styleId="GridTable3-Accent31">
    <w:name w:val="Grid Table 3 - Accent 31"/>
    <w:basedOn w:val="TableNormal"/>
    <w:uiPriority w:val="48"/>
    <w:rsid w:val="00572222"/>
    <w:pPr>
      <w:spacing w:after="0" w:line="240" w:lineRule="auto"/>
    </w:pPr>
    <w:tblPr>
      <w:tblStyleRowBandSize w:val="1"/>
      <w:tblStyleColBandSize w:val="1"/>
      <w:tblBorders>
        <w:top w:val="single" w:sz="4" w:space="0" w:color="4AEDD5" w:themeColor="accent3" w:themeTint="99"/>
        <w:left w:val="single" w:sz="4" w:space="0" w:color="4AEDD5" w:themeColor="accent3" w:themeTint="99"/>
        <w:bottom w:val="single" w:sz="4" w:space="0" w:color="4AEDD5" w:themeColor="accent3" w:themeTint="99"/>
        <w:right w:val="single" w:sz="4" w:space="0" w:color="4AEDD5" w:themeColor="accent3" w:themeTint="99"/>
        <w:insideH w:val="single" w:sz="4" w:space="0" w:color="4AEDD5" w:themeColor="accent3" w:themeTint="99"/>
        <w:insideV w:val="single" w:sz="4" w:space="0" w:color="4AEDD5"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9F1" w:themeFill="accent3" w:themeFillTint="33"/>
      </w:tcPr>
    </w:tblStylePr>
    <w:tblStylePr w:type="band1Horz">
      <w:tblPr/>
      <w:tcPr>
        <w:shd w:val="clear" w:color="auto" w:fill="C2F9F1" w:themeFill="accent3" w:themeFillTint="33"/>
      </w:tcPr>
    </w:tblStylePr>
    <w:tblStylePr w:type="neCell">
      <w:tblPr/>
      <w:tcPr>
        <w:tcBorders>
          <w:bottom w:val="single" w:sz="4" w:space="0" w:color="4AEDD5" w:themeColor="accent3" w:themeTint="99"/>
        </w:tcBorders>
      </w:tcPr>
    </w:tblStylePr>
    <w:tblStylePr w:type="nwCell">
      <w:tblPr/>
      <w:tcPr>
        <w:tcBorders>
          <w:bottom w:val="single" w:sz="4" w:space="0" w:color="4AEDD5" w:themeColor="accent3" w:themeTint="99"/>
        </w:tcBorders>
      </w:tcPr>
    </w:tblStylePr>
    <w:tblStylePr w:type="seCell">
      <w:tblPr/>
      <w:tcPr>
        <w:tcBorders>
          <w:top w:val="single" w:sz="4" w:space="0" w:color="4AEDD5" w:themeColor="accent3" w:themeTint="99"/>
        </w:tcBorders>
      </w:tcPr>
    </w:tblStylePr>
    <w:tblStylePr w:type="swCell">
      <w:tblPr/>
      <w:tcPr>
        <w:tcBorders>
          <w:top w:val="single" w:sz="4" w:space="0" w:color="4AEDD5" w:themeColor="accent3" w:themeTint="99"/>
        </w:tcBorders>
      </w:tcPr>
    </w:tblStylePr>
  </w:style>
  <w:style w:type="table" w:customStyle="1" w:styleId="GridTable3-Accent41">
    <w:name w:val="Grid Table 3 - Accent 41"/>
    <w:basedOn w:val="TableNormal"/>
    <w:uiPriority w:val="48"/>
    <w:rsid w:val="00572222"/>
    <w:pPr>
      <w:spacing w:after="0" w:line="240" w:lineRule="auto"/>
    </w:pPr>
    <w:tblPr>
      <w:tblStyleRowBandSize w:val="1"/>
      <w:tblStyleColBandSize w:val="1"/>
      <w:tblBorders>
        <w:top w:val="single" w:sz="4" w:space="0" w:color="60ECD4" w:themeColor="accent4" w:themeTint="99"/>
        <w:left w:val="single" w:sz="4" w:space="0" w:color="60ECD4" w:themeColor="accent4" w:themeTint="99"/>
        <w:bottom w:val="single" w:sz="4" w:space="0" w:color="60ECD4" w:themeColor="accent4" w:themeTint="99"/>
        <w:right w:val="single" w:sz="4" w:space="0" w:color="60ECD4" w:themeColor="accent4" w:themeTint="99"/>
        <w:insideH w:val="single" w:sz="4" w:space="0" w:color="60ECD4" w:themeColor="accent4" w:themeTint="99"/>
        <w:insideV w:val="single" w:sz="4" w:space="0" w:color="60ECD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F8F0" w:themeFill="accent4" w:themeFillTint="33"/>
      </w:tcPr>
    </w:tblStylePr>
    <w:tblStylePr w:type="band1Horz">
      <w:tblPr/>
      <w:tcPr>
        <w:shd w:val="clear" w:color="auto" w:fill="CAF8F0" w:themeFill="accent4" w:themeFillTint="33"/>
      </w:tcPr>
    </w:tblStylePr>
    <w:tblStylePr w:type="neCell">
      <w:tblPr/>
      <w:tcPr>
        <w:tcBorders>
          <w:bottom w:val="single" w:sz="4" w:space="0" w:color="60ECD4" w:themeColor="accent4" w:themeTint="99"/>
        </w:tcBorders>
      </w:tcPr>
    </w:tblStylePr>
    <w:tblStylePr w:type="nwCell">
      <w:tblPr/>
      <w:tcPr>
        <w:tcBorders>
          <w:bottom w:val="single" w:sz="4" w:space="0" w:color="60ECD4" w:themeColor="accent4" w:themeTint="99"/>
        </w:tcBorders>
      </w:tcPr>
    </w:tblStylePr>
    <w:tblStylePr w:type="seCell">
      <w:tblPr/>
      <w:tcPr>
        <w:tcBorders>
          <w:top w:val="single" w:sz="4" w:space="0" w:color="60ECD4" w:themeColor="accent4" w:themeTint="99"/>
        </w:tcBorders>
      </w:tcPr>
    </w:tblStylePr>
    <w:tblStylePr w:type="swCell">
      <w:tblPr/>
      <w:tcPr>
        <w:tcBorders>
          <w:top w:val="single" w:sz="4" w:space="0" w:color="60ECD4" w:themeColor="accent4" w:themeTint="99"/>
        </w:tcBorders>
      </w:tcPr>
    </w:tblStylePr>
  </w:style>
  <w:style w:type="table" w:customStyle="1" w:styleId="GridTable3-Accent51">
    <w:name w:val="Grid Table 3 - Accent 51"/>
    <w:basedOn w:val="TableNormal"/>
    <w:uiPriority w:val="48"/>
    <w:rsid w:val="00572222"/>
    <w:pPr>
      <w:spacing w:after="0" w:line="240" w:lineRule="auto"/>
    </w:pPr>
    <w:tblPr>
      <w:tblStyleRowBandSize w:val="1"/>
      <w:tblStyleColBandSize w:val="1"/>
      <w:tblBorders>
        <w:top w:val="single" w:sz="4" w:space="0" w:color="0CF1CF" w:themeColor="accent5" w:themeTint="99"/>
        <w:left w:val="single" w:sz="4" w:space="0" w:color="0CF1CF" w:themeColor="accent5" w:themeTint="99"/>
        <w:bottom w:val="single" w:sz="4" w:space="0" w:color="0CF1CF" w:themeColor="accent5" w:themeTint="99"/>
        <w:right w:val="single" w:sz="4" w:space="0" w:color="0CF1CF" w:themeColor="accent5" w:themeTint="99"/>
        <w:insideH w:val="single" w:sz="4" w:space="0" w:color="0CF1CF" w:themeColor="accent5" w:themeTint="99"/>
        <w:insideV w:val="single" w:sz="4" w:space="0" w:color="0CF1C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FBEF" w:themeFill="accent5" w:themeFillTint="33"/>
      </w:tcPr>
    </w:tblStylePr>
    <w:tblStylePr w:type="band1Horz">
      <w:tblPr/>
      <w:tcPr>
        <w:shd w:val="clear" w:color="auto" w:fill="ADFBEF" w:themeFill="accent5" w:themeFillTint="33"/>
      </w:tcPr>
    </w:tblStylePr>
    <w:tblStylePr w:type="neCell">
      <w:tblPr/>
      <w:tcPr>
        <w:tcBorders>
          <w:bottom w:val="single" w:sz="4" w:space="0" w:color="0CF1CF" w:themeColor="accent5" w:themeTint="99"/>
        </w:tcBorders>
      </w:tcPr>
    </w:tblStylePr>
    <w:tblStylePr w:type="nwCell">
      <w:tblPr/>
      <w:tcPr>
        <w:tcBorders>
          <w:bottom w:val="single" w:sz="4" w:space="0" w:color="0CF1CF" w:themeColor="accent5" w:themeTint="99"/>
        </w:tcBorders>
      </w:tcPr>
    </w:tblStylePr>
    <w:tblStylePr w:type="seCell">
      <w:tblPr/>
      <w:tcPr>
        <w:tcBorders>
          <w:top w:val="single" w:sz="4" w:space="0" w:color="0CF1CF" w:themeColor="accent5" w:themeTint="99"/>
        </w:tcBorders>
      </w:tcPr>
    </w:tblStylePr>
    <w:tblStylePr w:type="swCell">
      <w:tblPr/>
      <w:tcPr>
        <w:tcBorders>
          <w:top w:val="single" w:sz="4" w:space="0" w:color="0CF1CF" w:themeColor="accent5" w:themeTint="99"/>
        </w:tcBorders>
      </w:tcPr>
    </w:tblStylePr>
  </w:style>
  <w:style w:type="table" w:customStyle="1" w:styleId="GridTable3-Accent61">
    <w:name w:val="Grid Table 3 - Accent 61"/>
    <w:basedOn w:val="TableNormal"/>
    <w:uiPriority w:val="48"/>
    <w:rsid w:val="00572222"/>
    <w:pPr>
      <w:spacing w:after="0" w:line="240" w:lineRule="auto"/>
    </w:pPr>
    <w:tblPr>
      <w:tblStyleRowBandSize w:val="1"/>
      <w:tblStyleColBandSize w:val="1"/>
      <w:tblBorders>
        <w:top w:val="single" w:sz="4" w:space="0" w:color="6D83A1" w:themeColor="accent6" w:themeTint="99"/>
        <w:left w:val="single" w:sz="4" w:space="0" w:color="6D83A1" w:themeColor="accent6" w:themeTint="99"/>
        <w:bottom w:val="single" w:sz="4" w:space="0" w:color="6D83A1" w:themeColor="accent6" w:themeTint="99"/>
        <w:right w:val="single" w:sz="4" w:space="0" w:color="6D83A1" w:themeColor="accent6" w:themeTint="99"/>
        <w:insideH w:val="single" w:sz="4" w:space="0" w:color="6D83A1" w:themeColor="accent6" w:themeTint="99"/>
        <w:insideV w:val="single" w:sz="4" w:space="0" w:color="6D83A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D5DF" w:themeFill="accent6" w:themeFillTint="33"/>
      </w:tcPr>
    </w:tblStylePr>
    <w:tblStylePr w:type="band1Horz">
      <w:tblPr/>
      <w:tcPr>
        <w:shd w:val="clear" w:color="auto" w:fill="CED5DF" w:themeFill="accent6" w:themeFillTint="33"/>
      </w:tcPr>
    </w:tblStylePr>
    <w:tblStylePr w:type="neCell">
      <w:tblPr/>
      <w:tcPr>
        <w:tcBorders>
          <w:bottom w:val="single" w:sz="4" w:space="0" w:color="6D83A1" w:themeColor="accent6" w:themeTint="99"/>
        </w:tcBorders>
      </w:tcPr>
    </w:tblStylePr>
    <w:tblStylePr w:type="nwCell">
      <w:tblPr/>
      <w:tcPr>
        <w:tcBorders>
          <w:bottom w:val="single" w:sz="4" w:space="0" w:color="6D83A1" w:themeColor="accent6" w:themeTint="99"/>
        </w:tcBorders>
      </w:tcPr>
    </w:tblStylePr>
    <w:tblStylePr w:type="seCell">
      <w:tblPr/>
      <w:tcPr>
        <w:tcBorders>
          <w:top w:val="single" w:sz="4" w:space="0" w:color="6D83A1" w:themeColor="accent6" w:themeTint="99"/>
        </w:tcBorders>
      </w:tcPr>
    </w:tblStylePr>
    <w:tblStylePr w:type="swCell">
      <w:tblPr/>
      <w:tcPr>
        <w:tcBorders>
          <w:top w:val="single" w:sz="4" w:space="0" w:color="6D83A1" w:themeColor="accent6" w:themeTint="99"/>
        </w:tcBorders>
      </w:tcPr>
    </w:tblStylePr>
  </w:style>
  <w:style w:type="table" w:customStyle="1" w:styleId="GridTable41">
    <w:name w:val="Grid Table 41"/>
    <w:basedOn w:val="TableNormal"/>
    <w:uiPriority w:val="49"/>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572222"/>
    <w:pPr>
      <w:spacing w:after="0" w:line="240" w:lineRule="auto"/>
    </w:pPr>
    <w:tblPr>
      <w:tblStyleRowBandSize w:val="1"/>
      <w:tblStyleColBandSize w:val="1"/>
      <w:tblBorders>
        <w:top w:val="single" w:sz="4" w:space="0" w:color="DBF278" w:themeColor="accent1" w:themeTint="99"/>
        <w:left w:val="single" w:sz="4" w:space="0" w:color="DBF278" w:themeColor="accent1" w:themeTint="99"/>
        <w:bottom w:val="single" w:sz="4" w:space="0" w:color="DBF278" w:themeColor="accent1" w:themeTint="99"/>
        <w:right w:val="single" w:sz="4" w:space="0" w:color="DBF278" w:themeColor="accent1" w:themeTint="99"/>
        <w:insideH w:val="single" w:sz="4" w:space="0" w:color="DBF278" w:themeColor="accent1" w:themeTint="99"/>
        <w:insideV w:val="single" w:sz="4" w:space="0" w:color="DBF278" w:themeColor="accent1" w:themeTint="99"/>
      </w:tblBorders>
    </w:tblPr>
    <w:tblStylePr w:type="firstRow">
      <w:rPr>
        <w:b/>
        <w:bCs/>
        <w:color w:val="FFFFFF" w:themeColor="background1"/>
      </w:rPr>
      <w:tblPr/>
      <w:tcPr>
        <w:tcBorders>
          <w:top w:val="single" w:sz="4" w:space="0" w:color="C3EA1F" w:themeColor="accent1"/>
          <w:left w:val="single" w:sz="4" w:space="0" w:color="C3EA1F" w:themeColor="accent1"/>
          <w:bottom w:val="single" w:sz="4" w:space="0" w:color="C3EA1F" w:themeColor="accent1"/>
          <w:right w:val="single" w:sz="4" w:space="0" w:color="C3EA1F" w:themeColor="accent1"/>
          <w:insideH w:val="nil"/>
          <w:insideV w:val="nil"/>
        </w:tcBorders>
        <w:shd w:val="clear" w:color="auto" w:fill="C3EA1F" w:themeFill="accent1"/>
      </w:tcPr>
    </w:tblStylePr>
    <w:tblStylePr w:type="lastRow">
      <w:rPr>
        <w:b/>
        <w:bCs/>
      </w:rPr>
      <w:tblPr/>
      <w:tcPr>
        <w:tcBorders>
          <w:top w:val="double" w:sz="4" w:space="0" w:color="C3EA1F" w:themeColor="accent1"/>
        </w:tcBorders>
      </w:tc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customStyle="1" w:styleId="GridTable4-Accent21">
    <w:name w:val="Grid Table 4 - Accent 21"/>
    <w:basedOn w:val="TableNormal"/>
    <w:uiPriority w:val="49"/>
    <w:rsid w:val="00572222"/>
    <w:pPr>
      <w:spacing w:after="0" w:line="240" w:lineRule="auto"/>
    </w:pPr>
    <w:tblPr>
      <w:tblStyleRowBandSize w:val="1"/>
      <w:tblStyleColBandSize w:val="1"/>
      <w:tblBorders>
        <w:top w:val="single" w:sz="4" w:space="0" w:color="D0F852" w:themeColor="accent2" w:themeTint="99"/>
        <w:left w:val="single" w:sz="4" w:space="0" w:color="D0F852" w:themeColor="accent2" w:themeTint="99"/>
        <w:bottom w:val="single" w:sz="4" w:space="0" w:color="D0F852" w:themeColor="accent2" w:themeTint="99"/>
        <w:right w:val="single" w:sz="4" w:space="0" w:color="D0F852" w:themeColor="accent2" w:themeTint="99"/>
        <w:insideH w:val="single" w:sz="4" w:space="0" w:color="D0F852" w:themeColor="accent2" w:themeTint="99"/>
        <w:insideV w:val="single" w:sz="4" w:space="0" w:color="D0F852" w:themeColor="accent2" w:themeTint="99"/>
      </w:tblBorders>
    </w:tblPr>
    <w:tblStylePr w:type="firstRow">
      <w:rPr>
        <w:b/>
        <w:bCs/>
        <w:color w:val="FFFFFF" w:themeColor="background1"/>
      </w:rPr>
      <w:tblPr/>
      <w:tcPr>
        <w:tcBorders>
          <w:top w:val="single" w:sz="4" w:space="0" w:color="9DCB08" w:themeColor="accent2"/>
          <w:left w:val="single" w:sz="4" w:space="0" w:color="9DCB08" w:themeColor="accent2"/>
          <w:bottom w:val="single" w:sz="4" w:space="0" w:color="9DCB08" w:themeColor="accent2"/>
          <w:right w:val="single" w:sz="4" w:space="0" w:color="9DCB08" w:themeColor="accent2"/>
          <w:insideH w:val="nil"/>
          <w:insideV w:val="nil"/>
        </w:tcBorders>
        <w:shd w:val="clear" w:color="auto" w:fill="9DCB08" w:themeFill="accent2"/>
      </w:tcPr>
    </w:tblStylePr>
    <w:tblStylePr w:type="lastRow">
      <w:rPr>
        <w:b/>
        <w:bCs/>
      </w:rPr>
      <w:tblPr/>
      <w:tcPr>
        <w:tcBorders>
          <w:top w:val="double" w:sz="4" w:space="0" w:color="9DCB08" w:themeColor="accent2"/>
        </w:tcBorders>
      </w:tc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customStyle="1" w:styleId="GridTable4-Accent31">
    <w:name w:val="Grid Table 4 - Accent 31"/>
    <w:basedOn w:val="TableNormal"/>
    <w:uiPriority w:val="49"/>
    <w:rsid w:val="00572222"/>
    <w:pPr>
      <w:spacing w:after="0" w:line="240" w:lineRule="auto"/>
    </w:pPr>
    <w:tblPr>
      <w:tblStyleRowBandSize w:val="1"/>
      <w:tblStyleColBandSize w:val="1"/>
      <w:tblBorders>
        <w:top w:val="single" w:sz="4" w:space="0" w:color="4AEDD5" w:themeColor="accent3" w:themeTint="99"/>
        <w:left w:val="single" w:sz="4" w:space="0" w:color="4AEDD5" w:themeColor="accent3" w:themeTint="99"/>
        <w:bottom w:val="single" w:sz="4" w:space="0" w:color="4AEDD5" w:themeColor="accent3" w:themeTint="99"/>
        <w:right w:val="single" w:sz="4" w:space="0" w:color="4AEDD5" w:themeColor="accent3" w:themeTint="99"/>
        <w:insideH w:val="single" w:sz="4" w:space="0" w:color="4AEDD5" w:themeColor="accent3" w:themeTint="99"/>
        <w:insideV w:val="single" w:sz="4" w:space="0" w:color="4AEDD5" w:themeColor="accent3" w:themeTint="99"/>
      </w:tblBorders>
    </w:tblPr>
    <w:tblStylePr w:type="firstRow">
      <w:rPr>
        <w:b/>
        <w:bCs/>
        <w:color w:val="FFFFFF" w:themeColor="background1"/>
      </w:rPr>
      <w:tblPr/>
      <w:tcPr>
        <w:tcBorders>
          <w:top w:val="single" w:sz="4" w:space="0" w:color="10A48E" w:themeColor="accent3"/>
          <w:left w:val="single" w:sz="4" w:space="0" w:color="10A48E" w:themeColor="accent3"/>
          <w:bottom w:val="single" w:sz="4" w:space="0" w:color="10A48E" w:themeColor="accent3"/>
          <w:right w:val="single" w:sz="4" w:space="0" w:color="10A48E" w:themeColor="accent3"/>
          <w:insideH w:val="nil"/>
          <w:insideV w:val="nil"/>
        </w:tcBorders>
        <w:shd w:val="clear" w:color="auto" w:fill="10A48E" w:themeFill="accent3"/>
      </w:tcPr>
    </w:tblStylePr>
    <w:tblStylePr w:type="lastRow">
      <w:rPr>
        <w:b/>
        <w:bCs/>
      </w:rPr>
      <w:tblPr/>
      <w:tcPr>
        <w:tcBorders>
          <w:top w:val="double" w:sz="4" w:space="0" w:color="10A48E" w:themeColor="accent3"/>
        </w:tcBorders>
      </w:tc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customStyle="1" w:styleId="GridTable4-Accent41">
    <w:name w:val="Grid Table 4 - Accent 41"/>
    <w:basedOn w:val="TableNormal"/>
    <w:uiPriority w:val="49"/>
    <w:rsid w:val="00572222"/>
    <w:pPr>
      <w:spacing w:after="0" w:line="240" w:lineRule="auto"/>
    </w:pPr>
    <w:tblPr>
      <w:tblStyleRowBandSize w:val="1"/>
      <w:tblStyleColBandSize w:val="1"/>
      <w:tblBorders>
        <w:top w:val="single" w:sz="4" w:space="0" w:color="60ECD4" w:themeColor="accent4" w:themeTint="99"/>
        <w:left w:val="single" w:sz="4" w:space="0" w:color="60ECD4" w:themeColor="accent4" w:themeTint="99"/>
        <w:bottom w:val="single" w:sz="4" w:space="0" w:color="60ECD4" w:themeColor="accent4" w:themeTint="99"/>
        <w:right w:val="single" w:sz="4" w:space="0" w:color="60ECD4" w:themeColor="accent4" w:themeTint="99"/>
        <w:insideH w:val="single" w:sz="4" w:space="0" w:color="60ECD4" w:themeColor="accent4" w:themeTint="99"/>
        <w:insideV w:val="single" w:sz="4" w:space="0" w:color="60ECD4" w:themeColor="accent4" w:themeTint="99"/>
      </w:tblBorders>
    </w:tblPr>
    <w:tblStylePr w:type="firstRow">
      <w:rPr>
        <w:b/>
        <w:bCs/>
        <w:color w:val="FFFFFF" w:themeColor="background1"/>
      </w:rPr>
      <w:tblPr/>
      <w:tcPr>
        <w:tcBorders>
          <w:top w:val="single" w:sz="4" w:space="0" w:color="17C0A3" w:themeColor="accent4"/>
          <w:left w:val="single" w:sz="4" w:space="0" w:color="17C0A3" w:themeColor="accent4"/>
          <w:bottom w:val="single" w:sz="4" w:space="0" w:color="17C0A3" w:themeColor="accent4"/>
          <w:right w:val="single" w:sz="4" w:space="0" w:color="17C0A3" w:themeColor="accent4"/>
          <w:insideH w:val="nil"/>
          <w:insideV w:val="nil"/>
        </w:tcBorders>
        <w:shd w:val="clear" w:color="auto" w:fill="17C0A3" w:themeFill="accent4"/>
      </w:tcPr>
    </w:tblStylePr>
    <w:tblStylePr w:type="lastRow">
      <w:rPr>
        <w:b/>
        <w:bCs/>
      </w:rPr>
      <w:tblPr/>
      <w:tcPr>
        <w:tcBorders>
          <w:top w:val="double" w:sz="4" w:space="0" w:color="17C0A3" w:themeColor="accent4"/>
        </w:tcBorders>
      </w:tc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customStyle="1" w:styleId="GridTable4-Accent51">
    <w:name w:val="Grid Table 4 - Accent 51"/>
    <w:basedOn w:val="TableNormal"/>
    <w:uiPriority w:val="49"/>
    <w:rsid w:val="00572222"/>
    <w:pPr>
      <w:spacing w:after="0" w:line="240" w:lineRule="auto"/>
    </w:pPr>
    <w:tblPr>
      <w:tblStyleRowBandSize w:val="1"/>
      <w:tblStyleColBandSize w:val="1"/>
      <w:tblBorders>
        <w:top w:val="single" w:sz="4" w:space="0" w:color="0CF1CF" w:themeColor="accent5" w:themeTint="99"/>
        <w:left w:val="single" w:sz="4" w:space="0" w:color="0CF1CF" w:themeColor="accent5" w:themeTint="99"/>
        <w:bottom w:val="single" w:sz="4" w:space="0" w:color="0CF1CF" w:themeColor="accent5" w:themeTint="99"/>
        <w:right w:val="single" w:sz="4" w:space="0" w:color="0CF1CF" w:themeColor="accent5" w:themeTint="99"/>
        <w:insideH w:val="single" w:sz="4" w:space="0" w:color="0CF1CF" w:themeColor="accent5" w:themeTint="99"/>
        <w:insideV w:val="single" w:sz="4" w:space="0" w:color="0CF1CF" w:themeColor="accent5" w:themeTint="99"/>
      </w:tblBorders>
    </w:tblPr>
    <w:tblStylePr w:type="firstRow">
      <w:rPr>
        <w:b/>
        <w:bCs/>
        <w:color w:val="FFFFFF" w:themeColor="background1"/>
      </w:rPr>
      <w:tblPr/>
      <w:tcPr>
        <w:tcBorders>
          <w:top w:val="single" w:sz="4" w:space="0" w:color="044F44" w:themeColor="accent5"/>
          <w:left w:val="single" w:sz="4" w:space="0" w:color="044F44" w:themeColor="accent5"/>
          <w:bottom w:val="single" w:sz="4" w:space="0" w:color="044F44" w:themeColor="accent5"/>
          <w:right w:val="single" w:sz="4" w:space="0" w:color="044F44" w:themeColor="accent5"/>
          <w:insideH w:val="nil"/>
          <w:insideV w:val="nil"/>
        </w:tcBorders>
        <w:shd w:val="clear" w:color="auto" w:fill="044F44" w:themeFill="accent5"/>
      </w:tcPr>
    </w:tblStylePr>
    <w:tblStylePr w:type="lastRow">
      <w:rPr>
        <w:b/>
        <w:bCs/>
      </w:rPr>
      <w:tblPr/>
      <w:tcPr>
        <w:tcBorders>
          <w:top w:val="double" w:sz="4" w:space="0" w:color="044F44" w:themeColor="accent5"/>
        </w:tcBorders>
      </w:tc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customStyle="1" w:styleId="GridTable4-Accent61">
    <w:name w:val="Grid Table 4 - Accent 61"/>
    <w:basedOn w:val="TableNormal"/>
    <w:uiPriority w:val="49"/>
    <w:rsid w:val="00572222"/>
    <w:pPr>
      <w:spacing w:after="0" w:line="240" w:lineRule="auto"/>
    </w:pPr>
    <w:tblPr>
      <w:tblStyleRowBandSize w:val="1"/>
      <w:tblStyleColBandSize w:val="1"/>
      <w:tblBorders>
        <w:top w:val="single" w:sz="4" w:space="0" w:color="6D83A1" w:themeColor="accent6" w:themeTint="99"/>
        <w:left w:val="single" w:sz="4" w:space="0" w:color="6D83A1" w:themeColor="accent6" w:themeTint="99"/>
        <w:bottom w:val="single" w:sz="4" w:space="0" w:color="6D83A1" w:themeColor="accent6" w:themeTint="99"/>
        <w:right w:val="single" w:sz="4" w:space="0" w:color="6D83A1" w:themeColor="accent6" w:themeTint="99"/>
        <w:insideH w:val="single" w:sz="4" w:space="0" w:color="6D83A1" w:themeColor="accent6" w:themeTint="99"/>
        <w:insideV w:val="single" w:sz="4" w:space="0" w:color="6D83A1" w:themeColor="accent6" w:themeTint="99"/>
      </w:tblBorders>
    </w:tblPr>
    <w:tblStylePr w:type="firstRow">
      <w:rPr>
        <w:b/>
        <w:bCs/>
        <w:color w:val="FFFFFF" w:themeColor="background1"/>
      </w:rPr>
      <w:tblPr/>
      <w:tcPr>
        <w:tcBorders>
          <w:top w:val="single" w:sz="4" w:space="0" w:color="2C3644" w:themeColor="accent6"/>
          <w:left w:val="single" w:sz="4" w:space="0" w:color="2C3644" w:themeColor="accent6"/>
          <w:bottom w:val="single" w:sz="4" w:space="0" w:color="2C3644" w:themeColor="accent6"/>
          <w:right w:val="single" w:sz="4" w:space="0" w:color="2C3644" w:themeColor="accent6"/>
          <w:insideH w:val="nil"/>
          <w:insideV w:val="nil"/>
        </w:tcBorders>
        <w:shd w:val="clear" w:color="auto" w:fill="2C3644" w:themeFill="accent6"/>
      </w:tcPr>
    </w:tblStylePr>
    <w:tblStylePr w:type="lastRow">
      <w:rPr>
        <w:b/>
        <w:bCs/>
      </w:rPr>
      <w:tblPr/>
      <w:tcPr>
        <w:tcBorders>
          <w:top w:val="double" w:sz="4" w:space="0" w:color="2C3644" w:themeColor="accent6"/>
        </w:tcBorders>
      </w:tc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customStyle="1" w:styleId="GridTable5Dark1">
    <w:name w:val="Grid Table 5 Dark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AD2"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EA1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EA1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EA1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EA1F" w:themeFill="accent1"/>
      </w:tcPr>
    </w:tblStylePr>
    <w:tblStylePr w:type="band1Vert">
      <w:tblPr/>
      <w:tcPr>
        <w:shd w:val="clear" w:color="auto" w:fill="E7F6A5" w:themeFill="accent1" w:themeFillTint="66"/>
      </w:tcPr>
    </w:tblStylePr>
    <w:tblStylePr w:type="band1Horz">
      <w:tblPr/>
      <w:tcPr>
        <w:shd w:val="clear" w:color="auto" w:fill="E7F6A5" w:themeFill="accent1" w:themeFillTint="66"/>
      </w:tcPr>
    </w:tblStylePr>
  </w:style>
  <w:style w:type="table" w:customStyle="1" w:styleId="GridTable5Dark-Accent21">
    <w:name w:val="Grid Table 5 Dark - Accent 2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FCC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DCB08"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DCB08"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DCB08"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DCB08" w:themeFill="accent2"/>
      </w:tcPr>
    </w:tblStylePr>
    <w:tblStylePr w:type="band1Vert">
      <w:tblPr/>
      <w:tcPr>
        <w:shd w:val="clear" w:color="auto" w:fill="E0FA8B" w:themeFill="accent2" w:themeFillTint="66"/>
      </w:tcPr>
    </w:tblStylePr>
    <w:tblStylePr w:type="band1Horz">
      <w:tblPr/>
      <w:tcPr>
        <w:shd w:val="clear" w:color="auto" w:fill="E0FA8B" w:themeFill="accent2" w:themeFillTint="66"/>
      </w:tcPr>
    </w:tblStylePr>
  </w:style>
  <w:style w:type="table" w:customStyle="1" w:styleId="GridTable5Dark-Accent31">
    <w:name w:val="Grid Table 5 Dark - Accent 3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F9F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0A48E"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0A48E"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0A48E"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0A48E" w:themeFill="accent3"/>
      </w:tcPr>
    </w:tblStylePr>
    <w:tblStylePr w:type="band1Vert">
      <w:tblPr/>
      <w:tcPr>
        <w:shd w:val="clear" w:color="auto" w:fill="86F3E3" w:themeFill="accent3" w:themeFillTint="66"/>
      </w:tcPr>
    </w:tblStylePr>
    <w:tblStylePr w:type="band1Horz">
      <w:tblPr/>
      <w:tcPr>
        <w:shd w:val="clear" w:color="auto" w:fill="86F3E3" w:themeFill="accent3" w:themeFillTint="66"/>
      </w:tcPr>
    </w:tblStylePr>
  </w:style>
  <w:style w:type="table" w:customStyle="1" w:styleId="GridTable5Dark-Accent41">
    <w:name w:val="Grid Table 5 Dark - Accent 4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AF8F0"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C0A3"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C0A3"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C0A3"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C0A3" w:themeFill="accent4"/>
      </w:tcPr>
    </w:tblStylePr>
    <w:tblStylePr w:type="band1Vert">
      <w:tblPr/>
      <w:tcPr>
        <w:shd w:val="clear" w:color="auto" w:fill="95F2E2" w:themeFill="accent4" w:themeFillTint="66"/>
      </w:tcPr>
    </w:tblStylePr>
    <w:tblStylePr w:type="band1Horz">
      <w:tblPr/>
      <w:tcPr>
        <w:shd w:val="clear" w:color="auto" w:fill="95F2E2" w:themeFill="accent4" w:themeFillTint="66"/>
      </w:tcPr>
    </w:tblStylePr>
  </w:style>
  <w:style w:type="table" w:customStyle="1" w:styleId="GridTable5Dark-Accent51">
    <w:name w:val="Grid Table 5 Dark - Accent 5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DFBE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44F4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44F4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44F4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44F44" w:themeFill="accent5"/>
      </w:tcPr>
    </w:tblStylePr>
    <w:tblStylePr w:type="band1Vert">
      <w:tblPr/>
      <w:tcPr>
        <w:shd w:val="clear" w:color="auto" w:fill="5CF6DF" w:themeFill="accent5" w:themeFillTint="66"/>
      </w:tcPr>
    </w:tblStylePr>
    <w:tblStylePr w:type="band1Horz">
      <w:tblPr/>
      <w:tcPr>
        <w:shd w:val="clear" w:color="auto" w:fill="5CF6DF" w:themeFill="accent5" w:themeFillTint="66"/>
      </w:tcPr>
    </w:tblStylePr>
  </w:style>
  <w:style w:type="table" w:customStyle="1" w:styleId="GridTable5Dark-Accent61">
    <w:name w:val="Grid Table 5 Dark - Accent 6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ED5D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C3644"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C3644"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C3644"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C3644" w:themeFill="accent6"/>
      </w:tcPr>
    </w:tblStylePr>
    <w:tblStylePr w:type="band1Vert">
      <w:tblPr/>
      <w:tcPr>
        <w:shd w:val="clear" w:color="auto" w:fill="9EACC0" w:themeFill="accent6" w:themeFillTint="66"/>
      </w:tcPr>
    </w:tblStylePr>
    <w:tblStylePr w:type="band1Horz">
      <w:tblPr/>
      <w:tcPr>
        <w:shd w:val="clear" w:color="auto" w:fill="9EACC0" w:themeFill="accent6" w:themeFillTint="66"/>
      </w:tcPr>
    </w:tblStylePr>
  </w:style>
  <w:style w:type="table" w:customStyle="1" w:styleId="GridTable6Colorful1">
    <w:name w:val="Grid Table 6 Colorful1"/>
    <w:basedOn w:val="TableNormal"/>
    <w:uiPriority w:val="51"/>
    <w:rsid w:val="0057222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rsid w:val="00572222"/>
    <w:pPr>
      <w:spacing w:after="0" w:line="240" w:lineRule="auto"/>
    </w:pPr>
    <w:rPr>
      <w:color w:val="95B511" w:themeColor="accent1" w:themeShade="BF"/>
    </w:rPr>
    <w:tblPr>
      <w:tblStyleRowBandSize w:val="1"/>
      <w:tblStyleColBandSize w:val="1"/>
      <w:tblBorders>
        <w:top w:val="single" w:sz="4" w:space="0" w:color="DBF278" w:themeColor="accent1" w:themeTint="99"/>
        <w:left w:val="single" w:sz="4" w:space="0" w:color="DBF278" w:themeColor="accent1" w:themeTint="99"/>
        <w:bottom w:val="single" w:sz="4" w:space="0" w:color="DBF278" w:themeColor="accent1" w:themeTint="99"/>
        <w:right w:val="single" w:sz="4" w:space="0" w:color="DBF278" w:themeColor="accent1" w:themeTint="99"/>
        <w:insideH w:val="single" w:sz="4" w:space="0" w:color="DBF278" w:themeColor="accent1" w:themeTint="99"/>
        <w:insideV w:val="single" w:sz="4" w:space="0" w:color="DBF278" w:themeColor="accent1" w:themeTint="99"/>
      </w:tblBorders>
    </w:tblPr>
    <w:tblStylePr w:type="firstRow">
      <w:rPr>
        <w:b/>
        <w:bCs/>
      </w:rPr>
      <w:tblPr/>
      <w:tcPr>
        <w:tcBorders>
          <w:bottom w:val="single" w:sz="12" w:space="0" w:color="DBF278" w:themeColor="accent1" w:themeTint="99"/>
        </w:tcBorders>
      </w:tcPr>
    </w:tblStylePr>
    <w:tblStylePr w:type="lastRow">
      <w:rPr>
        <w:b/>
        <w:bCs/>
      </w:rPr>
      <w:tblPr/>
      <w:tcPr>
        <w:tcBorders>
          <w:top w:val="double" w:sz="4" w:space="0" w:color="DBF278" w:themeColor="accent1" w:themeTint="99"/>
        </w:tcBorders>
      </w:tc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customStyle="1" w:styleId="GridTable6Colorful-Accent21">
    <w:name w:val="Grid Table 6 Colorful - Accent 21"/>
    <w:basedOn w:val="TableNormal"/>
    <w:uiPriority w:val="51"/>
    <w:rsid w:val="00572222"/>
    <w:pPr>
      <w:spacing w:after="0" w:line="240" w:lineRule="auto"/>
    </w:pPr>
    <w:rPr>
      <w:color w:val="749706" w:themeColor="accent2" w:themeShade="BF"/>
    </w:rPr>
    <w:tblPr>
      <w:tblStyleRowBandSize w:val="1"/>
      <w:tblStyleColBandSize w:val="1"/>
      <w:tblBorders>
        <w:top w:val="single" w:sz="4" w:space="0" w:color="D0F852" w:themeColor="accent2" w:themeTint="99"/>
        <w:left w:val="single" w:sz="4" w:space="0" w:color="D0F852" w:themeColor="accent2" w:themeTint="99"/>
        <w:bottom w:val="single" w:sz="4" w:space="0" w:color="D0F852" w:themeColor="accent2" w:themeTint="99"/>
        <w:right w:val="single" w:sz="4" w:space="0" w:color="D0F852" w:themeColor="accent2" w:themeTint="99"/>
        <w:insideH w:val="single" w:sz="4" w:space="0" w:color="D0F852" w:themeColor="accent2" w:themeTint="99"/>
        <w:insideV w:val="single" w:sz="4" w:space="0" w:color="D0F852" w:themeColor="accent2" w:themeTint="99"/>
      </w:tblBorders>
    </w:tblPr>
    <w:tblStylePr w:type="firstRow">
      <w:rPr>
        <w:b/>
        <w:bCs/>
      </w:rPr>
      <w:tblPr/>
      <w:tcPr>
        <w:tcBorders>
          <w:bottom w:val="single" w:sz="12" w:space="0" w:color="D0F852" w:themeColor="accent2" w:themeTint="99"/>
        </w:tcBorders>
      </w:tcPr>
    </w:tblStylePr>
    <w:tblStylePr w:type="lastRow">
      <w:rPr>
        <w:b/>
        <w:bCs/>
      </w:rPr>
      <w:tblPr/>
      <w:tcPr>
        <w:tcBorders>
          <w:top w:val="double" w:sz="4" w:space="0" w:color="D0F852" w:themeColor="accent2" w:themeTint="99"/>
        </w:tcBorders>
      </w:tc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customStyle="1" w:styleId="GridTable6Colorful-Accent31">
    <w:name w:val="Grid Table 6 Colorful - Accent 31"/>
    <w:basedOn w:val="TableNormal"/>
    <w:uiPriority w:val="51"/>
    <w:rsid w:val="00572222"/>
    <w:pPr>
      <w:spacing w:after="0" w:line="240" w:lineRule="auto"/>
    </w:pPr>
    <w:rPr>
      <w:color w:val="0C7A6A" w:themeColor="accent3" w:themeShade="BF"/>
    </w:rPr>
    <w:tblPr>
      <w:tblStyleRowBandSize w:val="1"/>
      <w:tblStyleColBandSize w:val="1"/>
      <w:tblBorders>
        <w:top w:val="single" w:sz="4" w:space="0" w:color="4AEDD5" w:themeColor="accent3" w:themeTint="99"/>
        <w:left w:val="single" w:sz="4" w:space="0" w:color="4AEDD5" w:themeColor="accent3" w:themeTint="99"/>
        <w:bottom w:val="single" w:sz="4" w:space="0" w:color="4AEDD5" w:themeColor="accent3" w:themeTint="99"/>
        <w:right w:val="single" w:sz="4" w:space="0" w:color="4AEDD5" w:themeColor="accent3" w:themeTint="99"/>
        <w:insideH w:val="single" w:sz="4" w:space="0" w:color="4AEDD5" w:themeColor="accent3" w:themeTint="99"/>
        <w:insideV w:val="single" w:sz="4" w:space="0" w:color="4AEDD5" w:themeColor="accent3" w:themeTint="99"/>
      </w:tblBorders>
    </w:tblPr>
    <w:tblStylePr w:type="firstRow">
      <w:rPr>
        <w:b/>
        <w:bCs/>
      </w:rPr>
      <w:tblPr/>
      <w:tcPr>
        <w:tcBorders>
          <w:bottom w:val="single" w:sz="12" w:space="0" w:color="4AEDD5" w:themeColor="accent3" w:themeTint="99"/>
        </w:tcBorders>
      </w:tcPr>
    </w:tblStylePr>
    <w:tblStylePr w:type="lastRow">
      <w:rPr>
        <w:b/>
        <w:bCs/>
      </w:rPr>
      <w:tblPr/>
      <w:tcPr>
        <w:tcBorders>
          <w:top w:val="double" w:sz="4" w:space="0" w:color="4AEDD5" w:themeColor="accent3" w:themeTint="99"/>
        </w:tcBorders>
      </w:tc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customStyle="1" w:styleId="GridTable6Colorful-Accent41">
    <w:name w:val="Grid Table 6 Colorful - Accent 41"/>
    <w:basedOn w:val="TableNormal"/>
    <w:uiPriority w:val="51"/>
    <w:rsid w:val="00572222"/>
    <w:pPr>
      <w:spacing w:after="0" w:line="240" w:lineRule="auto"/>
    </w:pPr>
    <w:rPr>
      <w:color w:val="118F79" w:themeColor="accent4" w:themeShade="BF"/>
    </w:rPr>
    <w:tblPr>
      <w:tblStyleRowBandSize w:val="1"/>
      <w:tblStyleColBandSize w:val="1"/>
      <w:tblBorders>
        <w:top w:val="single" w:sz="4" w:space="0" w:color="60ECD4" w:themeColor="accent4" w:themeTint="99"/>
        <w:left w:val="single" w:sz="4" w:space="0" w:color="60ECD4" w:themeColor="accent4" w:themeTint="99"/>
        <w:bottom w:val="single" w:sz="4" w:space="0" w:color="60ECD4" w:themeColor="accent4" w:themeTint="99"/>
        <w:right w:val="single" w:sz="4" w:space="0" w:color="60ECD4" w:themeColor="accent4" w:themeTint="99"/>
        <w:insideH w:val="single" w:sz="4" w:space="0" w:color="60ECD4" w:themeColor="accent4" w:themeTint="99"/>
        <w:insideV w:val="single" w:sz="4" w:space="0" w:color="60ECD4" w:themeColor="accent4" w:themeTint="99"/>
      </w:tblBorders>
    </w:tblPr>
    <w:tblStylePr w:type="firstRow">
      <w:rPr>
        <w:b/>
        <w:bCs/>
      </w:rPr>
      <w:tblPr/>
      <w:tcPr>
        <w:tcBorders>
          <w:bottom w:val="single" w:sz="12" w:space="0" w:color="60ECD4" w:themeColor="accent4" w:themeTint="99"/>
        </w:tcBorders>
      </w:tcPr>
    </w:tblStylePr>
    <w:tblStylePr w:type="lastRow">
      <w:rPr>
        <w:b/>
        <w:bCs/>
      </w:rPr>
      <w:tblPr/>
      <w:tcPr>
        <w:tcBorders>
          <w:top w:val="double" w:sz="4" w:space="0" w:color="60ECD4" w:themeColor="accent4" w:themeTint="99"/>
        </w:tcBorders>
      </w:tc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customStyle="1" w:styleId="GridTable6Colorful-Accent51">
    <w:name w:val="Grid Table 6 Colorful - Accent 51"/>
    <w:basedOn w:val="TableNormal"/>
    <w:uiPriority w:val="51"/>
    <w:rsid w:val="00572222"/>
    <w:pPr>
      <w:spacing w:after="0" w:line="240" w:lineRule="auto"/>
    </w:pPr>
    <w:rPr>
      <w:color w:val="033B32" w:themeColor="accent5" w:themeShade="BF"/>
    </w:rPr>
    <w:tblPr>
      <w:tblStyleRowBandSize w:val="1"/>
      <w:tblStyleColBandSize w:val="1"/>
      <w:tblBorders>
        <w:top w:val="single" w:sz="4" w:space="0" w:color="0CF1CF" w:themeColor="accent5" w:themeTint="99"/>
        <w:left w:val="single" w:sz="4" w:space="0" w:color="0CF1CF" w:themeColor="accent5" w:themeTint="99"/>
        <w:bottom w:val="single" w:sz="4" w:space="0" w:color="0CF1CF" w:themeColor="accent5" w:themeTint="99"/>
        <w:right w:val="single" w:sz="4" w:space="0" w:color="0CF1CF" w:themeColor="accent5" w:themeTint="99"/>
        <w:insideH w:val="single" w:sz="4" w:space="0" w:color="0CF1CF" w:themeColor="accent5" w:themeTint="99"/>
        <w:insideV w:val="single" w:sz="4" w:space="0" w:color="0CF1CF" w:themeColor="accent5" w:themeTint="99"/>
      </w:tblBorders>
    </w:tblPr>
    <w:tblStylePr w:type="firstRow">
      <w:rPr>
        <w:b/>
        <w:bCs/>
      </w:rPr>
      <w:tblPr/>
      <w:tcPr>
        <w:tcBorders>
          <w:bottom w:val="single" w:sz="12" w:space="0" w:color="0CF1CF" w:themeColor="accent5" w:themeTint="99"/>
        </w:tcBorders>
      </w:tcPr>
    </w:tblStylePr>
    <w:tblStylePr w:type="lastRow">
      <w:rPr>
        <w:b/>
        <w:bCs/>
      </w:rPr>
      <w:tblPr/>
      <w:tcPr>
        <w:tcBorders>
          <w:top w:val="double" w:sz="4" w:space="0" w:color="0CF1CF" w:themeColor="accent5" w:themeTint="99"/>
        </w:tcBorders>
      </w:tc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customStyle="1" w:styleId="GridTable6Colorful-Accent61">
    <w:name w:val="Grid Table 6 Colorful - Accent 61"/>
    <w:basedOn w:val="TableNormal"/>
    <w:uiPriority w:val="51"/>
    <w:rsid w:val="00572222"/>
    <w:pPr>
      <w:spacing w:after="0" w:line="240" w:lineRule="auto"/>
    </w:pPr>
    <w:rPr>
      <w:color w:val="212832" w:themeColor="accent6" w:themeShade="BF"/>
    </w:rPr>
    <w:tblPr>
      <w:tblStyleRowBandSize w:val="1"/>
      <w:tblStyleColBandSize w:val="1"/>
      <w:tblBorders>
        <w:top w:val="single" w:sz="4" w:space="0" w:color="6D83A1" w:themeColor="accent6" w:themeTint="99"/>
        <w:left w:val="single" w:sz="4" w:space="0" w:color="6D83A1" w:themeColor="accent6" w:themeTint="99"/>
        <w:bottom w:val="single" w:sz="4" w:space="0" w:color="6D83A1" w:themeColor="accent6" w:themeTint="99"/>
        <w:right w:val="single" w:sz="4" w:space="0" w:color="6D83A1" w:themeColor="accent6" w:themeTint="99"/>
        <w:insideH w:val="single" w:sz="4" w:space="0" w:color="6D83A1" w:themeColor="accent6" w:themeTint="99"/>
        <w:insideV w:val="single" w:sz="4" w:space="0" w:color="6D83A1" w:themeColor="accent6" w:themeTint="99"/>
      </w:tblBorders>
    </w:tblPr>
    <w:tblStylePr w:type="firstRow">
      <w:rPr>
        <w:b/>
        <w:bCs/>
      </w:rPr>
      <w:tblPr/>
      <w:tcPr>
        <w:tcBorders>
          <w:bottom w:val="single" w:sz="12" w:space="0" w:color="6D83A1" w:themeColor="accent6" w:themeTint="99"/>
        </w:tcBorders>
      </w:tcPr>
    </w:tblStylePr>
    <w:tblStylePr w:type="lastRow">
      <w:rPr>
        <w:b/>
        <w:bCs/>
      </w:rPr>
      <w:tblPr/>
      <w:tcPr>
        <w:tcBorders>
          <w:top w:val="double" w:sz="4" w:space="0" w:color="6D83A1" w:themeColor="accent6" w:themeTint="99"/>
        </w:tcBorders>
      </w:tc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customStyle="1" w:styleId="GridTable7Colorful1">
    <w:name w:val="Grid Table 7 Colorful1"/>
    <w:basedOn w:val="TableNormal"/>
    <w:uiPriority w:val="52"/>
    <w:rsid w:val="0057222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rsid w:val="00572222"/>
    <w:pPr>
      <w:spacing w:after="0" w:line="240" w:lineRule="auto"/>
    </w:pPr>
    <w:rPr>
      <w:color w:val="95B511" w:themeColor="accent1" w:themeShade="BF"/>
    </w:rPr>
    <w:tblPr>
      <w:tblStyleRowBandSize w:val="1"/>
      <w:tblStyleColBandSize w:val="1"/>
      <w:tblBorders>
        <w:top w:val="single" w:sz="4" w:space="0" w:color="DBF278" w:themeColor="accent1" w:themeTint="99"/>
        <w:left w:val="single" w:sz="4" w:space="0" w:color="DBF278" w:themeColor="accent1" w:themeTint="99"/>
        <w:bottom w:val="single" w:sz="4" w:space="0" w:color="DBF278" w:themeColor="accent1" w:themeTint="99"/>
        <w:right w:val="single" w:sz="4" w:space="0" w:color="DBF278" w:themeColor="accent1" w:themeTint="99"/>
        <w:insideH w:val="single" w:sz="4" w:space="0" w:color="DBF278" w:themeColor="accent1" w:themeTint="99"/>
        <w:insideV w:val="single" w:sz="4" w:space="0" w:color="DBF27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AD2" w:themeFill="accent1" w:themeFillTint="33"/>
      </w:tcPr>
    </w:tblStylePr>
    <w:tblStylePr w:type="band1Horz">
      <w:tblPr/>
      <w:tcPr>
        <w:shd w:val="clear" w:color="auto" w:fill="F3FAD2" w:themeFill="accent1" w:themeFillTint="33"/>
      </w:tcPr>
    </w:tblStylePr>
    <w:tblStylePr w:type="neCell">
      <w:tblPr/>
      <w:tcPr>
        <w:tcBorders>
          <w:bottom w:val="single" w:sz="4" w:space="0" w:color="DBF278" w:themeColor="accent1" w:themeTint="99"/>
        </w:tcBorders>
      </w:tcPr>
    </w:tblStylePr>
    <w:tblStylePr w:type="nwCell">
      <w:tblPr/>
      <w:tcPr>
        <w:tcBorders>
          <w:bottom w:val="single" w:sz="4" w:space="0" w:color="DBF278" w:themeColor="accent1" w:themeTint="99"/>
        </w:tcBorders>
      </w:tcPr>
    </w:tblStylePr>
    <w:tblStylePr w:type="seCell">
      <w:tblPr/>
      <w:tcPr>
        <w:tcBorders>
          <w:top w:val="single" w:sz="4" w:space="0" w:color="DBF278" w:themeColor="accent1" w:themeTint="99"/>
        </w:tcBorders>
      </w:tcPr>
    </w:tblStylePr>
    <w:tblStylePr w:type="swCell">
      <w:tblPr/>
      <w:tcPr>
        <w:tcBorders>
          <w:top w:val="single" w:sz="4" w:space="0" w:color="DBF278" w:themeColor="accent1" w:themeTint="99"/>
        </w:tcBorders>
      </w:tcPr>
    </w:tblStylePr>
  </w:style>
  <w:style w:type="table" w:customStyle="1" w:styleId="GridTable7Colorful-Accent21">
    <w:name w:val="Grid Table 7 Colorful - Accent 21"/>
    <w:basedOn w:val="TableNormal"/>
    <w:uiPriority w:val="52"/>
    <w:rsid w:val="00572222"/>
    <w:pPr>
      <w:spacing w:after="0" w:line="240" w:lineRule="auto"/>
    </w:pPr>
    <w:rPr>
      <w:color w:val="749706" w:themeColor="accent2" w:themeShade="BF"/>
    </w:rPr>
    <w:tblPr>
      <w:tblStyleRowBandSize w:val="1"/>
      <w:tblStyleColBandSize w:val="1"/>
      <w:tblBorders>
        <w:top w:val="single" w:sz="4" w:space="0" w:color="D0F852" w:themeColor="accent2" w:themeTint="99"/>
        <w:left w:val="single" w:sz="4" w:space="0" w:color="D0F852" w:themeColor="accent2" w:themeTint="99"/>
        <w:bottom w:val="single" w:sz="4" w:space="0" w:color="D0F852" w:themeColor="accent2" w:themeTint="99"/>
        <w:right w:val="single" w:sz="4" w:space="0" w:color="D0F852" w:themeColor="accent2" w:themeTint="99"/>
        <w:insideH w:val="single" w:sz="4" w:space="0" w:color="D0F852" w:themeColor="accent2" w:themeTint="99"/>
        <w:insideV w:val="single" w:sz="4" w:space="0" w:color="D0F852"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FCC5" w:themeFill="accent2" w:themeFillTint="33"/>
      </w:tcPr>
    </w:tblStylePr>
    <w:tblStylePr w:type="band1Horz">
      <w:tblPr/>
      <w:tcPr>
        <w:shd w:val="clear" w:color="auto" w:fill="EFFCC5" w:themeFill="accent2" w:themeFillTint="33"/>
      </w:tcPr>
    </w:tblStylePr>
    <w:tblStylePr w:type="neCell">
      <w:tblPr/>
      <w:tcPr>
        <w:tcBorders>
          <w:bottom w:val="single" w:sz="4" w:space="0" w:color="D0F852" w:themeColor="accent2" w:themeTint="99"/>
        </w:tcBorders>
      </w:tcPr>
    </w:tblStylePr>
    <w:tblStylePr w:type="nwCell">
      <w:tblPr/>
      <w:tcPr>
        <w:tcBorders>
          <w:bottom w:val="single" w:sz="4" w:space="0" w:color="D0F852" w:themeColor="accent2" w:themeTint="99"/>
        </w:tcBorders>
      </w:tcPr>
    </w:tblStylePr>
    <w:tblStylePr w:type="seCell">
      <w:tblPr/>
      <w:tcPr>
        <w:tcBorders>
          <w:top w:val="single" w:sz="4" w:space="0" w:color="D0F852" w:themeColor="accent2" w:themeTint="99"/>
        </w:tcBorders>
      </w:tcPr>
    </w:tblStylePr>
    <w:tblStylePr w:type="swCell">
      <w:tblPr/>
      <w:tcPr>
        <w:tcBorders>
          <w:top w:val="single" w:sz="4" w:space="0" w:color="D0F852" w:themeColor="accent2" w:themeTint="99"/>
        </w:tcBorders>
      </w:tcPr>
    </w:tblStylePr>
  </w:style>
  <w:style w:type="table" w:customStyle="1" w:styleId="GridTable7Colorful-Accent31">
    <w:name w:val="Grid Table 7 Colorful - Accent 31"/>
    <w:basedOn w:val="TableNormal"/>
    <w:uiPriority w:val="52"/>
    <w:rsid w:val="00572222"/>
    <w:pPr>
      <w:spacing w:after="0" w:line="240" w:lineRule="auto"/>
    </w:pPr>
    <w:rPr>
      <w:color w:val="0C7A6A" w:themeColor="accent3" w:themeShade="BF"/>
    </w:rPr>
    <w:tblPr>
      <w:tblStyleRowBandSize w:val="1"/>
      <w:tblStyleColBandSize w:val="1"/>
      <w:tblBorders>
        <w:top w:val="single" w:sz="4" w:space="0" w:color="4AEDD5" w:themeColor="accent3" w:themeTint="99"/>
        <w:left w:val="single" w:sz="4" w:space="0" w:color="4AEDD5" w:themeColor="accent3" w:themeTint="99"/>
        <w:bottom w:val="single" w:sz="4" w:space="0" w:color="4AEDD5" w:themeColor="accent3" w:themeTint="99"/>
        <w:right w:val="single" w:sz="4" w:space="0" w:color="4AEDD5" w:themeColor="accent3" w:themeTint="99"/>
        <w:insideH w:val="single" w:sz="4" w:space="0" w:color="4AEDD5" w:themeColor="accent3" w:themeTint="99"/>
        <w:insideV w:val="single" w:sz="4" w:space="0" w:color="4AEDD5"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9F1" w:themeFill="accent3" w:themeFillTint="33"/>
      </w:tcPr>
    </w:tblStylePr>
    <w:tblStylePr w:type="band1Horz">
      <w:tblPr/>
      <w:tcPr>
        <w:shd w:val="clear" w:color="auto" w:fill="C2F9F1" w:themeFill="accent3" w:themeFillTint="33"/>
      </w:tcPr>
    </w:tblStylePr>
    <w:tblStylePr w:type="neCell">
      <w:tblPr/>
      <w:tcPr>
        <w:tcBorders>
          <w:bottom w:val="single" w:sz="4" w:space="0" w:color="4AEDD5" w:themeColor="accent3" w:themeTint="99"/>
        </w:tcBorders>
      </w:tcPr>
    </w:tblStylePr>
    <w:tblStylePr w:type="nwCell">
      <w:tblPr/>
      <w:tcPr>
        <w:tcBorders>
          <w:bottom w:val="single" w:sz="4" w:space="0" w:color="4AEDD5" w:themeColor="accent3" w:themeTint="99"/>
        </w:tcBorders>
      </w:tcPr>
    </w:tblStylePr>
    <w:tblStylePr w:type="seCell">
      <w:tblPr/>
      <w:tcPr>
        <w:tcBorders>
          <w:top w:val="single" w:sz="4" w:space="0" w:color="4AEDD5" w:themeColor="accent3" w:themeTint="99"/>
        </w:tcBorders>
      </w:tcPr>
    </w:tblStylePr>
    <w:tblStylePr w:type="swCell">
      <w:tblPr/>
      <w:tcPr>
        <w:tcBorders>
          <w:top w:val="single" w:sz="4" w:space="0" w:color="4AEDD5" w:themeColor="accent3" w:themeTint="99"/>
        </w:tcBorders>
      </w:tcPr>
    </w:tblStylePr>
  </w:style>
  <w:style w:type="table" w:customStyle="1" w:styleId="GridTable7Colorful-Accent41">
    <w:name w:val="Grid Table 7 Colorful - Accent 41"/>
    <w:basedOn w:val="TableNormal"/>
    <w:uiPriority w:val="52"/>
    <w:rsid w:val="00572222"/>
    <w:pPr>
      <w:spacing w:after="0" w:line="240" w:lineRule="auto"/>
    </w:pPr>
    <w:rPr>
      <w:color w:val="118F79" w:themeColor="accent4" w:themeShade="BF"/>
    </w:rPr>
    <w:tblPr>
      <w:tblStyleRowBandSize w:val="1"/>
      <w:tblStyleColBandSize w:val="1"/>
      <w:tblBorders>
        <w:top w:val="single" w:sz="4" w:space="0" w:color="60ECD4" w:themeColor="accent4" w:themeTint="99"/>
        <w:left w:val="single" w:sz="4" w:space="0" w:color="60ECD4" w:themeColor="accent4" w:themeTint="99"/>
        <w:bottom w:val="single" w:sz="4" w:space="0" w:color="60ECD4" w:themeColor="accent4" w:themeTint="99"/>
        <w:right w:val="single" w:sz="4" w:space="0" w:color="60ECD4" w:themeColor="accent4" w:themeTint="99"/>
        <w:insideH w:val="single" w:sz="4" w:space="0" w:color="60ECD4" w:themeColor="accent4" w:themeTint="99"/>
        <w:insideV w:val="single" w:sz="4" w:space="0" w:color="60ECD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F8F0" w:themeFill="accent4" w:themeFillTint="33"/>
      </w:tcPr>
    </w:tblStylePr>
    <w:tblStylePr w:type="band1Horz">
      <w:tblPr/>
      <w:tcPr>
        <w:shd w:val="clear" w:color="auto" w:fill="CAF8F0" w:themeFill="accent4" w:themeFillTint="33"/>
      </w:tcPr>
    </w:tblStylePr>
    <w:tblStylePr w:type="neCell">
      <w:tblPr/>
      <w:tcPr>
        <w:tcBorders>
          <w:bottom w:val="single" w:sz="4" w:space="0" w:color="60ECD4" w:themeColor="accent4" w:themeTint="99"/>
        </w:tcBorders>
      </w:tcPr>
    </w:tblStylePr>
    <w:tblStylePr w:type="nwCell">
      <w:tblPr/>
      <w:tcPr>
        <w:tcBorders>
          <w:bottom w:val="single" w:sz="4" w:space="0" w:color="60ECD4" w:themeColor="accent4" w:themeTint="99"/>
        </w:tcBorders>
      </w:tcPr>
    </w:tblStylePr>
    <w:tblStylePr w:type="seCell">
      <w:tblPr/>
      <w:tcPr>
        <w:tcBorders>
          <w:top w:val="single" w:sz="4" w:space="0" w:color="60ECD4" w:themeColor="accent4" w:themeTint="99"/>
        </w:tcBorders>
      </w:tcPr>
    </w:tblStylePr>
    <w:tblStylePr w:type="swCell">
      <w:tblPr/>
      <w:tcPr>
        <w:tcBorders>
          <w:top w:val="single" w:sz="4" w:space="0" w:color="60ECD4" w:themeColor="accent4" w:themeTint="99"/>
        </w:tcBorders>
      </w:tcPr>
    </w:tblStylePr>
  </w:style>
  <w:style w:type="table" w:customStyle="1" w:styleId="GridTable7Colorful-Accent51">
    <w:name w:val="Grid Table 7 Colorful - Accent 51"/>
    <w:basedOn w:val="TableNormal"/>
    <w:uiPriority w:val="52"/>
    <w:rsid w:val="00572222"/>
    <w:pPr>
      <w:spacing w:after="0" w:line="240" w:lineRule="auto"/>
    </w:pPr>
    <w:rPr>
      <w:color w:val="033B32" w:themeColor="accent5" w:themeShade="BF"/>
    </w:rPr>
    <w:tblPr>
      <w:tblStyleRowBandSize w:val="1"/>
      <w:tblStyleColBandSize w:val="1"/>
      <w:tblBorders>
        <w:top w:val="single" w:sz="4" w:space="0" w:color="0CF1CF" w:themeColor="accent5" w:themeTint="99"/>
        <w:left w:val="single" w:sz="4" w:space="0" w:color="0CF1CF" w:themeColor="accent5" w:themeTint="99"/>
        <w:bottom w:val="single" w:sz="4" w:space="0" w:color="0CF1CF" w:themeColor="accent5" w:themeTint="99"/>
        <w:right w:val="single" w:sz="4" w:space="0" w:color="0CF1CF" w:themeColor="accent5" w:themeTint="99"/>
        <w:insideH w:val="single" w:sz="4" w:space="0" w:color="0CF1CF" w:themeColor="accent5" w:themeTint="99"/>
        <w:insideV w:val="single" w:sz="4" w:space="0" w:color="0CF1C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FBEF" w:themeFill="accent5" w:themeFillTint="33"/>
      </w:tcPr>
    </w:tblStylePr>
    <w:tblStylePr w:type="band1Horz">
      <w:tblPr/>
      <w:tcPr>
        <w:shd w:val="clear" w:color="auto" w:fill="ADFBEF" w:themeFill="accent5" w:themeFillTint="33"/>
      </w:tcPr>
    </w:tblStylePr>
    <w:tblStylePr w:type="neCell">
      <w:tblPr/>
      <w:tcPr>
        <w:tcBorders>
          <w:bottom w:val="single" w:sz="4" w:space="0" w:color="0CF1CF" w:themeColor="accent5" w:themeTint="99"/>
        </w:tcBorders>
      </w:tcPr>
    </w:tblStylePr>
    <w:tblStylePr w:type="nwCell">
      <w:tblPr/>
      <w:tcPr>
        <w:tcBorders>
          <w:bottom w:val="single" w:sz="4" w:space="0" w:color="0CF1CF" w:themeColor="accent5" w:themeTint="99"/>
        </w:tcBorders>
      </w:tcPr>
    </w:tblStylePr>
    <w:tblStylePr w:type="seCell">
      <w:tblPr/>
      <w:tcPr>
        <w:tcBorders>
          <w:top w:val="single" w:sz="4" w:space="0" w:color="0CF1CF" w:themeColor="accent5" w:themeTint="99"/>
        </w:tcBorders>
      </w:tcPr>
    </w:tblStylePr>
    <w:tblStylePr w:type="swCell">
      <w:tblPr/>
      <w:tcPr>
        <w:tcBorders>
          <w:top w:val="single" w:sz="4" w:space="0" w:color="0CF1CF" w:themeColor="accent5" w:themeTint="99"/>
        </w:tcBorders>
      </w:tcPr>
    </w:tblStylePr>
  </w:style>
  <w:style w:type="table" w:customStyle="1" w:styleId="GridTable7Colorful-Accent61">
    <w:name w:val="Grid Table 7 Colorful - Accent 61"/>
    <w:basedOn w:val="TableNormal"/>
    <w:uiPriority w:val="52"/>
    <w:rsid w:val="00572222"/>
    <w:pPr>
      <w:spacing w:after="0" w:line="240" w:lineRule="auto"/>
    </w:pPr>
    <w:rPr>
      <w:color w:val="212832" w:themeColor="accent6" w:themeShade="BF"/>
    </w:rPr>
    <w:tblPr>
      <w:tblStyleRowBandSize w:val="1"/>
      <w:tblStyleColBandSize w:val="1"/>
      <w:tblBorders>
        <w:top w:val="single" w:sz="4" w:space="0" w:color="6D83A1" w:themeColor="accent6" w:themeTint="99"/>
        <w:left w:val="single" w:sz="4" w:space="0" w:color="6D83A1" w:themeColor="accent6" w:themeTint="99"/>
        <w:bottom w:val="single" w:sz="4" w:space="0" w:color="6D83A1" w:themeColor="accent6" w:themeTint="99"/>
        <w:right w:val="single" w:sz="4" w:space="0" w:color="6D83A1" w:themeColor="accent6" w:themeTint="99"/>
        <w:insideH w:val="single" w:sz="4" w:space="0" w:color="6D83A1" w:themeColor="accent6" w:themeTint="99"/>
        <w:insideV w:val="single" w:sz="4" w:space="0" w:color="6D83A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D5DF" w:themeFill="accent6" w:themeFillTint="33"/>
      </w:tcPr>
    </w:tblStylePr>
    <w:tblStylePr w:type="band1Horz">
      <w:tblPr/>
      <w:tcPr>
        <w:shd w:val="clear" w:color="auto" w:fill="CED5DF" w:themeFill="accent6" w:themeFillTint="33"/>
      </w:tcPr>
    </w:tblStylePr>
    <w:tblStylePr w:type="neCell">
      <w:tblPr/>
      <w:tcPr>
        <w:tcBorders>
          <w:bottom w:val="single" w:sz="4" w:space="0" w:color="6D83A1" w:themeColor="accent6" w:themeTint="99"/>
        </w:tcBorders>
      </w:tcPr>
    </w:tblStylePr>
    <w:tblStylePr w:type="nwCell">
      <w:tblPr/>
      <w:tcPr>
        <w:tcBorders>
          <w:bottom w:val="single" w:sz="4" w:space="0" w:color="6D83A1" w:themeColor="accent6" w:themeTint="99"/>
        </w:tcBorders>
      </w:tcPr>
    </w:tblStylePr>
    <w:tblStylePr w:type="seCell">
      <w:tblPr/>
      <w:tcPr>
        <w:tcBorders>
          <w:top w:val="single" w:sz="4" w:space="0" w:color="6D83A1" w:themeColor="accent6" w:themeTint="99"/>
        </w:tcBorders>
      </w:tcPr>
    </w:tblStylePr>
    <w:tblStylePr w:type="swCell">
      <w:tblPr/>
      <w:tcPr>
        <w:tcBorders>
          <w:top w:val="single" w:sz="4" w:space="0" w:color="6D83A1" w:themeColor="accent6" w:themeTint="99"/>
        </w:tcBorders>
      </w:tcPr>
    </w:tblStylePr>
  </w:style>
  <w:style w:type="character" w:customStyle="1" w:styleId="Heading3Char">
    <w:name w:val="Heading 3 Char"/>
    <w:basedOn w:val="DefaultParagraphFont"/>
    <w:link w:val="Heading3"/>
    <w:uiPriority w:val="9"/>
    <w:semiHidden/>
    <w:rsid w:val="00572222"/>
    <w:rPr>
      <w:rFonts w:asciiTheme="majorHAnsi" w:eastAsiaTheme="majorEastAsia" w:hAnsiTheme="majorHAnsi" w:cstheme="majorBidi"/>
      <w:color w:val="63780B" w:themeColor="accent1" w:themeShade="7F"/>
      <w:kern w:val="16"/>
      <w:sz w:val="24"/>
      <w:szCs w:val="24"/>
    </w:rPr>
  </w:style>
  <w:style w:type="character" w:customStyle="1" w:styleId="Heading4Char">
    <w:name w:val="Heading 4 Char"/>
    <w:basedOn w:val="DefaultParagraphFont"/>
    <w:link w:val="Heading4"/>
    <w:uiPriority w:val="9"/>
    <w:semiHidden/>
    <w:rsid w:val="00572222"/>
    <w:rPr>
      <w:rFonts w:asciiTheme="majorHAnsi" w:eastAsiaTheme="majorEastAsia" w:hAnsiTheme="majorHAnsi" w:cstheme="majorBidi"/>
      <w:i/>
      <w:iCs/>
      <w:color w:val="95B511" w:themeColor="accent1" w:themeShade="BF"/>
      <w:kern w:val="16"/>
      <w:sz w:val="22"/>
    </w:rPr>
  </w:style>
  <w:style w:type="character" w:customStyle="1" w:styleId="Heading5Char">
    <w:name w:val="Heading 5 Char"/>
    <w:basedOn w:val="DefaultParagraphFont"/>
    <w:link w:val="Heading5"/>
    <w:uiPriority w:val="9"/>
    <w:semiHidden/>
    <w:rsid w:val="00572222"/>
    <w:rPr>
      <w:rFonts w:asciiTheme="majorHAnsi" w:eastAsiaTheme="majorEastAsia" w:hAnsiTheme="majorHAnsi" w:cstheme="majorBidi"/>
      <w:color w:val="95B511" w:themeColor="accent1" w:themeShade="BF"/>
      <w:kern w:val="16"/>
      <w:sz w:val="22"/>
    </w:rPr>
  </w:style>
  <w:style w:type="character" w:customStyle="1" w:styleId="Heading6Char">
    <w:name w:val="Heading 6 Char"/>
    <w:basedOn w:val="DefaultParagraphFont"/>
    <w:link w:val="Heading6"/>
    <w:uiPriority w:val="9"/>
    <w:semiHidden/>
    <w:rsid w:val="00572222"/>
    <w:rPr>
      <w:rFonts w:asciiTheme="majorHAnsi" w:eastAsiaTheme="majorEastAsia" w:hAnsiTheme="majorHAnsi" w:cstheme="majorBidi"/>
      <w:color w:val="63780B" w:themeColor="accent1" w:themeShade="7F"/>
      <w:kern w:val="16"/>
      <w:sz w:val="22"/>
    </w:rPr>
  </w:style>
  <w:style w:type="character" w:customStyle="1" w:styleId="Heading7Char">
    <w:name w:val="Heading 7 Char"/>
    <w:basedOn w:val="DefaultParagraphFont"/>
    <w:link w:val="Heading7"/>
    <w:uiPriority w:val="9"/>
    <w:semiHidden/>
    <w:rsid w:val="00572222"/>
    <w:rPr>
      <w:rFonts w:asciiTheme="majorHAnsi" w:eastAsiaTheme="majorEastAsia" w:hAnsiTheme="majorHAnsi" w:cstheme="majorBidi"/>
      <w:i/>
      <w:iCs/>
      <w:color w:val="63780B" w:themeColor="accent1" w:themeShade="7F"/>
      <w:kern w:val="16"/>
      <w:sz w:val="22"/>
    </w:rPr>
  </w:style>
  <w:style w:type="character" w:customStyle="1" w:styleId="Heading8Char">
    <w:name w:val="Heading 8 Char"/>
    <w:basedOn w:val="DefaultParagraphFont"/>
    <w:link w:val="Heading8"/>
    <w:uiPriority w:val="9"/>
    <w:semiHidden/>
    <w:rsid w:val="00572222"/>
    <w:rPr>
      <w:rFonts w:asciiTheme="majorHAnsi" w:eastAsiaTheme="majorEastAsia" w:hAnsiTheme="majorHAnsi" w:cstheme="majorBidi"/>
      <w:color w:val="272727" w:themeColor="text1" w:themeTint="D8"/>
      <w:kern w:val="16"/>
      <w:sz w:val="22"/>
      <w:szCs w:val="21"/>
    </w:rPr>
  </w:style>
  <w:style w:type="character" w:customStyle="1" w:styleId="Heading9Char">
    <w:name w:val="Heading 9 Char"/>
    <w:basedOn w:val="DefaultParagraphFont"/>
    <w:link w:val="Heading9"/>
    <w:uiPriority w:val="9"/>
    <w:semiHidden/>
    <w:rsid w:val="00572222"/>
    <w:rPr>
      <w:rFonts w:asciiTheme="majorHAnsi" w:eastAsiaTheme="majorEastAsia" w:hAnsiTheme="majorHAnsi" w:cstheme="majorBidi"/>
      <w:i/>
      <w:iCs/>
      <w:color w:val="272727" w:themeColor="text1" w:themeTint="D8"/>
      <w:kern w:val="16"/>
      <w:sz w:val="22"/>
      <w:szCs w:val="21"/>
    </w:rPr>
  </w:style>
  <w:style w:type="character" w:styleId="HTMLAcronym">
    <w:name w:val="HTML Acronym"/>
    <w:basedOn w:val="DefaultParagraphFont"/>
    <w:uiPriority w:val="99"/>
    <w:semiHidden/>
    <w:unhideWhenUsed/>
    <w:rsid w:val="00572222"/>
    <w:rPr>
      <w:sz w:val="22"/>
    </w:rPr>
  </w:style>
  <w:style w:type="paragraph" w:styleId="HTMLAddress">
    <w:name w:val="HTML Address"/>
    <w:basedOn w:val="Normal"/>
    <w:link w:val="HTMLAddressChar"/>
    <w:uiPriority w:val="99"/>
    <w:semiHidden/>
    <w:unhideWhenUsed/>
    <w:rsid w:val="00572222"/>
    <w:pPr>
      <w:spacing w:after="0" w:line="240" w:lineRule="auto"/>
    </w:pPr>
    <w:rPr>
      <w:i/>
      <w:iCs/>
    </w:rPr>
  </w:style>
  <w:style w:type="character" w:customStyle="1" w:styleId="HTMLAddressChar">
    <w:name w:val="HTML Address Char"/>
    <w:basedOn w:val="DefaultParagraphFont"/>
    <w:link w:val="HTMLAddress"/>
    <w:uiPriority w:val="99"/>
    <w:semiHidden/>
    <w:rsid w:val="00572222"/>
    <w:rPr>
      <w:i/>
      <w:iCs/>
      <w:kern w:val="16"/>
      <w:sz w:val="22"/>
    </w:rPr>
  </w:style>
  <w:style w:type="character" w:styleId="HTMLCite">
    <w:name w:val="HTML Cite"/>
    <w:basedOn w:val="DefaultParagraphFont"/>
    <w:uiPriority w:val="99"/>
    <w:semiHidden/>
    <w:unhideWhenUsed/>
    <w:rsid w:val="00572222"/>
    <w:rPr>
      <w:i/>
      <w:iCs/>
      <w:sz w:val="22"/>
    </w:rPr>
  </w:style>
  <w:style w:type="character" w:styleId="HTMLCode">
    <w:name w:val="HTML Code"/>
    <w:basedOn w:val="DefaultParagraphFont"/>
    <w:uiPriority w:val="99"/>
    <w:semiHidden/>
    <w:unhideWhenUsed/>
    <w:rsid w:val="00572222"/>
    <w:rPr>
      <w:rFonts w:ascii="Consolas" w:hAnsi="Consolas"/>
      <w:sz w:val="22"/>
      <w:szCs w:val="20"/>
    </w:rPr>
  </w:style>
  <w:style w:type="character" w:styleId="HTMLDefinition">
    <w:name w:val="HTML Definition"/>
    <w:basedOn w:val="DefaultParagraphFont"/>
    <w:uiPriority w:val="99"/>
    <w:semiHidden/>
    <w:unhideWhenUsed/>
    <w:rsid w:val="00572222"/>
    <w:rPr>
      <w:i/>
      <w:iCs/>
      <w:sz w:val="22"/>
    </w:rPr>
  </w:style>
  <w:style w:type="character" w:styleId="HTMLKeyboard">
    <w:name w:val="HTML Keyboard"/>
    <w:basedOn w:val="DefaultParagraphFont"/>
    <w:uiPriority w:val="99"/>
    <w:semiHidden/>
    <w:unhideWhenUsed/>
    <w:rsid w:val="00572222"/>
    <w:rPr>
      <w:rFonts w:ascii="Consolas" w:hAnsi="Consolas"/>
      <w:sz w:val="22"/>
      <w:szCs w:val="20"/>
    </w:rPr>
  </w:style>
  <w:style w:type="paragraph" w:styleId="HTMLPreformatted">
    <w:name w:val="HTML Preformatted"/>
    <w:basedOn w:val="Normal"/>
    <w:link w:val="HTMLPreformattedChar"/>
    <w:uiPriority w:val="99"/>
    <w:semiHidden/>
    <w:unhideWhenUsed/>
    <w:rsid w:val="00572222"/>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572222"/>
    <w:rPr>
      <w:rFonts w:ascii="Consolas" w:hAnsi="Consolas"/>
      <w:kern w:val="16"/>
      <w:sz w:val="22"/>
    </w:rPr>
  </w:style>
  <w:style w:type="character" w:styleId="HTMLSample">
    <w:name w:val="HTML Sample"/>
    <w:basedOn w:val="DefaultParagraphFont"/>
    <w:uiPriority w:val="99"/>
    <w:semiHidden/>
    <w:unhideWhenUsed/>
    <w:rsid w:val="00572222"/>
    <w:rPr>
      <w:rFonts w:ascii="Consolas" w:hAnsi="Consolas"/>
      <w:sz w:val="24"/>
      <w:szCs w:val="24"/>
    </w:rPr>
  </w:style>
  <w:style w:type="character" w:styleId="HTMLTypewriter">
    <w:name w:val="HTML Typewriter"/>
    <w:basedOn w:val="DefaultParagraphFont"/>
    <w:uiPriority w:val="99"/>
    <w:semiHidden/>
    <w:unhideWhenUsed/>
    <w:rsid w:val="00572222"/>
    <w:rPr>
      <w:rFonts w:ascii="Consolas" w:hAnsi="Consolas"/>
      <w:sz w:val="22"/>
      <w:szCs w:val="20"/>
    </w:rPr>
  </w:style>
  <w:style w:type="character" w:styleId="HTMLVariable">
    <w:name w:val="HTML Variable"/>
    <w:basedOn w:val="DefaultParagraphFont"/>
    <w:uiPriority w:val="99"/>
    <w:semiHidden/>
    <w:unhideWhenUsed/>
    <w:rsid w:val="00572222"/>
    <w:rPr>
      <w:i/>
      <w:iCs/>
      <w:sz w:val="22"/>
    </w:rPr>
  </w:style>
  <w:style w:type="character" w:styleId="Hyperlink">
    <w:name w:val="Hyperlink"/>
    <w:basedOn w:val="DefaultParagraphFont"/>
    <w:uiPriority w:val="99"/>
    <w:unhideWhenUsed/>
    <w:rsid w:val="000F51EC"/>
    <w:rPr>
      <w:color w:val="0B6051" w:themeColor="accent4" w:themeShade="80"/>
      <w:sz w:val="22"/>
      <w:u w:val="single"/>
    </w:rPr>
  </w:style>
  <w:style w:type="paragraph" w:styleId="Index1">
    <w:name w:val="index 1"/>
    <w:basedOn w:val="Normal"/>
    <w:next w:val="Normal"/>
    <w:autoRedefine/>
    <w:uiPriority w:val="99"/>
    <w:semiHidden/>
    <w:unhideWhenUsed/>
    <w:rsid w:val="00572222"/>
    <w:pPr>
      <w:spacing w:after="0" w:line="240" w:lineRule="auto"/>
      <w:ind w:left="200" w:hanging="200"/>
    </w:pPr>
  </w:style>
  <w:style w:type="paragraph" w:styleId="Index2">
    <w:name w:val="index 2"/>
    <w:basedOn w:val="Normal"/>
    <w:next w:val="Normal"/>
    <w:autoRedefine/>
    <w:uiPriority w:val="99"/>
    <w:semiHidden/>
    <w:unhideWhenUsed/>
    <w:rsid w:val="00572222"/>
    <w:pPr>
      <w:spacing w:after="0" w:line="240" w:lineRule="auto"/>
      <w:ind w:left="400" w:hanging="200"/>
    </w:pPr>
  </w:style>
  <w:style w:type="paragraph" w:styleId="Index3">
    <w:name w:val="index 3"/>
    <w:basedOn w:val="Normal"/>
    <w:next w:val="Normal"/>
    <w:autoRedefine/>
    <w:uiPriority w:val="99"/>
    <w:semiHidden/>
    <w:unhideWhenUsed/>
    <w:rsid w:val="00572222"/>
    <w:pPr>
      <w:spacing w:after="0" w:line="240" w:lineRule="auto"/>
      <w:ind w:left="600" w:hanging="200"/>
    </w:pPr>
  </w:style>
  <w:style w:type="paragraph" w:styleId="Index4">
    <w:name w:val="index 4"/>
    <w:basedOn w:val="Normal"/>
    <w:next w:val="Normal"/>
    <w:autoRedefine/>
    <w:uiPriority w:val="99"/>
    <w:semiHidden/>
    <w:unhideWhenUsed/>
    <w:rsid w:val="00572222"/>
    <w:pPr>
      <w:spacing w:after="0" w:line="240" w:lineRule="auto"/>
      <w:ind w:left="800" w:hanging="200"/>
    </w:pPr>
  </w:style>
  <w:style w:type="paragraph" w:styleId="Index5">
    <w:name w:val="index 5"/>
    <w:basedOn w:val="Normal"/>
    <w:next w:val="Normal"/>
    <w:autoRedefine/>
    <w:uiPriority w:val="99"/>
    <w:semiHidden/>
    <w:unhideWhenUsed/>
    <w:rsid w:val="00572222"/>
    <w:pPr>
      <w:spacing w:after="0" w:line="240" w:lineRule="auto"/>
      <w:ind w:left="1000" w:hanging="200"/>
    </w:pPr>
  </w:style>
  <w:style w:type="paragraph" w:styleId="Index6">
    <w:name w:val="index 6"/>
    <w:basedOn w:val="Normal"/>
    <w:next w:val="Normal"/>
    <w:autoRedefine/>
    <w:uiPriority w:val="99"/>
    <w:semiHidden/>
    <w:unhideWhenUsed/>
    <w:rsid w:val="00572222"/>
    <w:pPr>
      <w:spacing w:after="0" w:line="240" w:lineRule="auto"/>
      <w:ind w:left="1200" w:hanging="200"/>
    </w:pPr>
  </w:style>
  <w:style w:type="paragraph" w:styleId="Index7">
    <w:name w:val="index 7"/>
    <w:basedOn w:val="Normal"/>
    <w:next w:val="Normal"/>
    <w:autoRedefine/>
    <w:uiPriority w:val="99"/>
    <w:semiHidden/>
    <w:unhideWhenUsed/>
    <w:rsid w:val="00572222"/>
    <w:pPr>
      <w:spacing w:after="0" w:line="240" w:lineRule="auto"/>
      <w:ind w:left="1400" w:hanging="200"/>
    </w:pPr>
  </w:style>
  <w:style w:type="paragraph" w:styleId="Index8">
    <w:name w:val="index 8"/>
    <w:basedOn w:val="Normal"/>
    <w:next w:val="Normal"/>
    <w:autoRedefine/>
    <w:uiPriority w:val="99"/>
    <w:semiHidden/>
    <w:unhideWhenUsed/>
    <w:rsid w:val="00572222"/>
    <w:pPr>
      <w:spacing w:after="0" w:line="240" w:lineRule="auto"/>
      <w:ind w:left="1600" w:hanging="200"/>
    </w:pPr>
  </w:style>
  <w:style w:type="paragraph" w:styleId="Index9">
    <w:name w:val="index 9"/>
    <w:basedOn w:val="Normal"/>
    <w:next w:val="Normal"/>
    <w:autoRedefine/>
    <w:uiPriority w:val="99"/>
    <w:semiHidden/>
    <w:unhideWhenUsed/>
    <w:rsid w:val="00572222"/>
    <w:pPr>
      <w:spacing w:after="0" w:line="240" w:lineRule="auto"/>
      <w:ind w:left="1800" w:hanging="200"/>
    </w:pPr>
  </w:style>
  <w:style w:type="paragraph" w:styleId="IndexHeading">
    <w:name w:val="index heading"/>
    <w:basedOn w:val="Normal"/>
    <w:next w:val="Index1"/>
    <w:uiPriority w:val="99"/>
    <w:semiHidden/>
    <w:unhideWhenUsed/>
    <w:rsid w:val="00572222"/>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0F51EC"/>
    <w:rPr>
      <w:i/>
      <w:iCs/>
      <w:color w:val="95B511" w:themeColor="accent1" w:themeShade="BF"/>
      <w:sz w:val="22"/>
    </w:rPr>
  </w:style>
  <w:style w:type="paragraph" w:styleId="IntenseQuote">
    <w:name w:val="Intense Quote"/>
    <w:basedOn w:val="Normal"/>
    <w:next w:val="Normal"/>
    <w:link w:val="IntenseQuoteChar"/>
    <w:uiPriority w:val="30"/>
    <w:semiHidden/>
    <w:qFormat/>
    <w:rsid w:val="000F51EC"/>
    <w:pPr>
      <w:pBdr>
        <w:top w:val="single" w:sz="4" w:space="10" w:color="C3EA1F" w:themeColor="accent1"/>
        <w:bottom w:val="single" w:sz="4" w:space="10" w:color="C3EA1F" w:themeColor="accent1"/>
      </w:pBdr>
      <w:spacing w:before="360" w:after="360"/>
      <w:ind w:left="864" w:right="864"/>
      <w:jc w:val="center"/>
    </w:pPr>
    <w:rPr>
      <w:i/>
      <w:iCs/>
      <w:color w:val="95B511" w:themeColor="accent1" w:themeShade="BF"/>
    </w:rPr>
  </w:style>
  <w:style w:type="character" w:customStyle="1" w:styleId="IntenseQuoteChar">
    <w:name w:val="Intense Quote Char"/>
    <w:basedOn w:val="DefaultParagraphFont"/>
    <w:link w:val="IntenseQuote"/>
    <w:uiPriority w:val="30"/>
    <w:semiHidden/>
    <w:rsid w:val="000F51EC"/>
    <w:rPr>
      <w:i/>
      <w:iCs/>
      <w:color w:val="95B511" w:themeColor="accent1" w:themeShade="BF"/>
    </w:rPr>
  </w:style>
  <w:style w:type="character" w:styleId="IntenseReference">
    <w:name w:val="Intense Reference"/>
    <w:basedOn w:val="DefaultParagraphFont"/>
    <w:uiPriority w:val="32"/>
    <w:semiHidden/>
    <w:qFormat/>
    <w:rsid w:val="000F51EC"/>
    <w:rPr>
      <w:b/>
      <w:bCs/>
      <w:caps w:val="0"/>
      <w:smallCaps/>
      <w:color w:val="95B511" w:themeColor="accent1" w:themeShade="BF"/>
      <w:spacing w:val="5"/>
      <w:sz w:val="22"/>
    </w:rPr>
  </w:style>
  <w:style w:type="table" w:customStyle="1" w:styleId="LightGrid1">
    <w:name w:val="Light Grid1"/>
    <w:basedOn w:val="TableNormal"/>
    <w:uiPriority w:val="62"/>
    <w:semiHidden/>
    <w:unhideWhenUsed/>
    <w:rsid w:val="0057222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Accent11">
    <w:name w:val="Light Grid - Accent 11"/>
    <w:basedOn w:val="TableNormal"/>
    <w:uiPriority w:val="62"/>
    <w:semiHidden/>
    <w:unhideWhenUsed/>
    <w:rsid w:val="00572222"/>
    <w:pPr>
      <w:spacing w:after="0" w:line="240" w:lineRule="auto"/>
    </w:pPr>
    <w:tblPr>
      <w:tblStyleRowBandSize w:val="1"/>
      <w:tblStyleColBandSize w:val="1"/>
      <w:tblBorders>
        <w:top w:val="single" w:sz="8" w:space="0" w:color="C3EA1F" w:themeColor="accent1"/>
        <w:left w:val="single" w:sz="8" w:space="0" w:color="C3EA1F" w:themeColor="accent1"/>
        <w:bottom w:val="single" w:sz="8" w:space="0" w:color="C3EA1F" w:themeColor="accent1"/>
        <w:right w:val="single" w:sz="8" w:space="0" w:color="C3EA1F" w:themeColor="accent1"/>
        <w:insideH w:val="single" w:sz="8" w:space="0" w:color="C3EA1F" w:themeColor="accent1"/>
        <w:insideV w:val="single" w:sz="8" w:space="0" w:color="C3EA1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EA1F" w:themeColor="accent1"/>
          <w:left w:val="single" w:sz="8" w:space="0" w:color="C3EA1F" w:themeColor="accent1"/>
          <w:bottom w:val="single" w:sz="18" w:space="0" w:color="C3EA1F" w:themeColor="accent1"/>
          <w:right w:val="single" w:sz="8" w:space="0" w:color="C3EA1F" w:themeColor="accent1"/>
          <w:insideH w:val="nil"/>
          <w:insideV w:val="single" w:sz="8" w:space="0" w:color="C3EA1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EA1F" w:themeColor="accent1"/>
          <w:left w:val="single" w:sz="8" w:space="0" w:color="C3EA1F" w:themeColor="accent1"/>
          <w:bottom w:val="single" w:sz="8" w:space="0" w:color="C3EA1F" w:themeColor="accent1"/>
          <w:right w:val="single" w:sz="8" w:space="0" w:color="C3EA1F" w:themeColor="accent1"/>
          <w:insideH w:val="nil"/>
          <w:insideV w:val="single" w:sz="8" w:space="0" w:color="C3EA1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EA1F" w:themeColor="accent1"/>
          <w:left w:val="single" w:sz="8" w:space="0" w:color="C3EA1F" w:themeColor="accent1"/>
          <w:bottom w:val="single" w:sz="8" w:space="0" w:color="C3EA1F" w:themeColor="accent1"/>
          <w:right w:val="single" w:sz="8" w:space="0" w:color="C3EA1F" w:themeColor="accent1"/>
        </w:tcBorders>
      </w:tcPr>
    </w:tblStylePr>
    <w:tblStylePr w:type="band1Vert">
      <w:tblPr/>
      <w:tcPr>
        <w:tcBorders>
          <w:top w:val="single" w:sz="8" w:space="0" w:color="C3EA1F" w:themeColor="accent1"/>
          <w:left w:val="single" w:sz="8" w:space="0" w:color="C3EA1F" w:themeColor="accent1"/>
          <w:bottom w:val="single" w:sz="8" w:space="0" w:color="C3EA1F" w:themeColor="accent1"/>
          <w:right w:val="single" w:sz="8" w:space="0" w:color="C3EA1F" w:themeColor="accent1"/>
        </w:tcBorders>
        <w:shd w:val="clear" w:color="auto" w:fill="F0F9C7" w:themeFill="accent1" w:themeFillTint="3F"/>
      </w:tcPr>
    </w:tblStylePr>
    <w:tblStylePr w:type="band1Horz">
      <w:tblPr/>
      <w:tcPr>
        <w:tcBorders>
          <w:top w:val="single" w:sz="8" w:space="0" w:color="C3EA1F" w:themeColor="accent1"/>
          <w:left w:val="single" w:sz="8" w:space="0" w:color="C3EA1F" w:themeColor="accent1"/>
          <w:bottom w:val="single" w:sz="8" w:space="0" w:color="C3EA1F" w:themeColor="accent1"/>
          <w:right w:val="single" w:sz="8" w:space="0" w:color="C3EA1F" w:themeColor="accent1"/>
          <w:insideV w:val="single" w:sz="8" w:space="0" w:color="C3EA1F" w:themeColor="accent1"/>
        </w:tcBorders>
        <w:shd w:val="clear" w:color="auto" w:fill="F0F9C7" w:themeFill="accent1" w:themeFillTint="3F"/>
      </w:tcPr>
    </w:tblStylePr>
    <w:tblStylePr w:type="band2Horz">
      <w:tblPr/>
      <w:tcPr>
        <w:tcBorders>
          <w:top w:val="single" w:sz="8" w:space="0" w:color="C3EA1F" w:themeColor="accent1"/>
          <w:left w:val="single" w:sz="8" w:space="0" w:color="C3EA1F" w:themeColor="accent1"/>
          <w:bottom w:val="single" w:sz="8" w:space="0" w:color="C3EA1F" w:themeColor="accent1"/>
          <w:right w:val="single" w:sz="8" w:space="0" w:color="C3EA1F" w:themeColor="accent1"/>
          <w:insideV w:val="single" w:sz="8" w:space="0" w:color="C3EA1F" w:themeColor="accent1"/>
        </w:tcBorders>
      </w:tcPr>
    </w:tblStylePr>
  </w:style>
  <w:style w:type="table" w:styleId="LightGrid-Accent2">
    <w:name w:val="Light Grid Accent 2"/>
    <w:basedOn w:val="TableNormal"/>
    <w:uiPriority w:val="62"/>
    <w:semiHidden/>
    <w:unhideWhenUsed/>
    <w:rsid w:val="00572222"/>
    <w:pPr>
      <w:spacing w:after="0" w:line="240" w:lineRule="auto"/>
    </w:pPr>
    <w:tblPr>
      <w:tblStyleRowBandSize w:val="1"/>
      <w:tblStyleColBandSize w:val="1"/>
      <w:tblBorders>
        <w:top w:val="single" w:sz="8" w:space="0" w:color="9DCB08" w:themeColor="accent2"/>
        <w:left w:val="single" w:sz="8" w:space="0" w:color="9DCB08" w:themeColor="accent2"/>
        <w:bottom w:val="single" w:sz="8" w:space="0" w:color="9DCB08" w:themeColor="accent2"/>
        <w:right w:val="single" w:sz="8" w:space="0" w:color="9DCB08" w:themeColor="accent2"/>
        <w:insideH w:val="single" w:sz="8" w:space="0" w:color="9DCB08" w:themeColor="accent2"/>
        <w:insideV w:val="single" w:sz="8" w:space="0" w:color="9DCB08"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DCB08" w:themeColor="accent2"/>
          <w:left w:val="single" w:sz="8" w:space="0" w:color="9DCB08" w:themeColor="accent2"/>
          <w:bottom w:val="single" w:sz="18" w:space="0" w:color="9DCB08" w:themeColor="accent2"/>
          <w:right w:val="single" w:sz="8" w:space="0" w:color="9DCB08" w:themeColor="accent2"/>
          <w:insideH w:val="nil"/>
          <w:insideV w:val="single" w:sz="8" w:space="0" w:color="9DCB08"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DCB08" w:themeColor="accent2"/>
          <w:left w:val="single" w:sz="8" w:space="0" w:color="9DCB08" w:themeColor="accent2"/>
          <w:bottom w:val="single" w:sz="8" w:space="0" w:color="9DCB08" w:themeColor="accent2"/>
          <w:right w:val="single" w:sz="8" w:space="0" w:color="9DCB08" w:themeColor="accent2"/>
          <w:insideH w:val="nil"/>
          <w:insideV w:val="single" w:sz="8" w:space="0" w:color="9DCB08"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DCB08" w:themeColor="accent2"/>
          <w:left w:val="single" w:sz="8" w:space="0" w:color="9DCB08" w:themeColor="accent2"/>
          <w:bottom w:val="single" w:sz="8" w:space="0" w:color="9DCB08" w:themeColor="accent2"/>
          <w:right w:val="single" w:sz="8" w:space="0" w:color="9DCB08" w:themeColor="accent2"/>
        </w:tcBorders>
      </w:tcPr>
    </w:tblStylePr>
    <w:tblStylePr w:type="band1Vert">
      <w:tblPr/>
      <w:tcPr>
        <w:tcBorders>
          <w:top w:val="single" w:sz="8" w:space="0" w:color="9DCB08" w:themeColor="accent2"/>
          <w:left w:val="single" w:sz="8" w:space="0" w:color="9DCB08" w:themeColor="accent2"/>
          <w:bottom w:val="single" w:sz="8" w:space="0" w:color="9DCB08" w:themeColor="accent2"/>
          <w:right w:val="single" w:sz="8" w:space="0" w:color="9DCB08" w:themeColor="accent2"/>
        </w:tcBorders>
        <w:shd w:val="clear" w:color="auto" w:fill="EBFCB7" w:themeFill="accent2" w:themeFillTint="3F"/>
      </w:tcPr>
    </w:tblStylePr>
    <w:tblStylePr w:type="band1Horz">
      <w:tblPr/>
      <w:tcPr>
        <w:tcBorders>
          <w:top w:val="single" w:sz="8" w:space="0" w:color="9DCB08" w:themeColor="accent2"/>
          <w:left w:val="single" w:sz="8" w:space="0" w:color="9DCB08" w:themeColor="accent2"/>
          <w:bottom w:val="single" w:sz="8" w:space="0" w:color="9DCB08" w:themeColor="accent2"/>
          <w:right w:val="single" w:sz="8" w:space="0" w:color="9DCB08" w:themeColor="accent2"/>
          <w:insideV w:val="single" w:sz="8" w:space="0" w:color="9DCB08" w:themeColor="accent2"/>
        </w:tcBorders>
        <w:shd w:val="clear" w:color="auto" w:fill="EBFCB7" w:themeFill="accent2" w:themeFillTint="3F"/>
      </w:tcPr>
    </w:tblStylePr>
    <w:tblStylePr w:type="band2Horz">
      <w:tblPr/>
      <w:tcPr>
        <w:tcBorders>
          <w:top w:val="single" w:sz="8" w:space="0" w:color="9DCB08" w:themeColor="accent2"/>
          <w:left w:val="single" w:sz="8" w:space="0" w:color="9DCB08" w:themeColor="accent2"/>
          <w:bottom w:val="single" w:sz="8" w:space="0" w:color="9DCB08" w:themeColor="accent2"/>
          <w:right w:val="single" w:sz="8" w:space="0" w:color="9DCB08" w:themeColor="accent2"/>
          <w:insideV w:val="single" w:sz="8" w:space="0" w:color="9DCB08" w:themeColor="accent2"/>
        </w:tcBorders>
      </w:tcPr>
    </w:tblStylePr>
  </w:style>
  <w:style w:type="table" w:styleId="LightGrid-Accent3">
    <w:name w:val="Light Grid Accent 3"/>
    <w:basedOn w:val="TableNormal"/>
    <w:uiPriority w:val="62"/>
    <w:semiHidden/>
    <w:unhideWhenUsed/>
    <w:rsid w:val="00572222"/>
    <w:pPr>
      <w:spacing w:after="0" w:line="240" w:lineRule="auto"/>
    </w:pPr>
    <w:tblPr>
      <w:tblStyleRowBandSize w:val="1"/>
      <w:tblStyleColBandSize w:val="1"/>
      <w:tblBorders>
        <w:top w:val="single" w:sz="8" w:space="0" w:color="10A48E" w:themeColor="accent3"/>
        <w:left w:val="single" w:sz="8" w:space="0" w:color="10A48E" w:themeColor="accent3"/>
        <w:bottom w:val="single" w:sz="8" w:space="0" w:color="10A48E" w:themeColor="accent3"/>
        <w:right w:val="single" w:sz="8" w:space="0" w:color="10A48E" w:themeColor="accent3"/>
        <w:insideH w:val="single" w:sz="8" w:space="0" w:color="10A48E" w:themeColor="accent3"/>
        <w:insideV w:val="single" w:sz="8" w:space="0" w:color="10A48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0A48E" w:themeColor="accent3"/>
          <w:left w:val="single" w:sz="8" w:space="0" w:color="10A48E" w:themeColor="accent3"/>
          <w:bottom w:val="single" w:sz="18" w:space="0" w:color="10A48E" w:themeColor="accent3"/>
          <w:right w:val="single" w:sz="8" w:space="0" w:color="10A48E" w:themeColor="accent3"/>
          <w:insideH w:val="nil"/>
          <w:insideV w:val="single" w:sz="8" w:space="0" w:color="10A48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0A48E" w:themeColor="accent3"/>
          <w:left w:val="single" w:sz="8" w:space="0" w:color="10A48E" w:themeColor="accent3"/>
          <w:bottom w:val="single" w:sz="8" w:space="0" w:color="10A48E" w:themeColor="accent3"/>
          <w:right w:val="single" w:sz="8" w:space="0" w:color="10A48E" w:themeColor="accent3"/>
          <w:insideH w:val="nil"/>
          <w:insideV w:val="single" w:sz="8" w:space="0" w:color="10A48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0A48E" w:themeColor="accent3"/>
          <w:left w:val="single" w:sz="8" w:space="0" w:color="10A48E" w:themeColor="accent3"/>
          <w:bottom w:val="single" w:sz="8" w:space="0" w:color="10A48E" w:themeColor="accent3"/>
          <w:right w:val="single" w:sz="8" w:space="0" w:color="10A48E" w:themeColor="accent3"/>
        </w:tcBorders>
      </w:tcPr>
    </w:tblStylePr>
    <w:tblStylePr w:type="band1Vert">
      <w:tblPr/>
      <w:tcPr>
        <w:tcBorders>
          <w:top w:val="single" w:sz="8" w:space="0" w:color="10A48E" w:themeColor="accent3"/>
          <w:left w:val="single" w:sz="8" w:space="0" w:color="10A48E" w:themeColor="accent3"/>
          <w:bottom w:val="single" w:sz="8" w:space="0" w:color="10A48E" w:themeColor="accent3"/>
          <w:right w:val="single" w:sz="8" w:space="0" w:color="10A48E" w:themeColor="accent3"/>
        </w:tcBorders>
        <w:shd w:val="clear" w:color="auto" w:fill="B4F7ED" w:themeFill="accent3" w:themeFillTint="3F"/>
      </w:tcPr>
    </w:tblStylePr>
    <w:tblStylePr w:type="band1Horz">
      <w:tblPr/>
      <w:tcPr>
        <w:tcBorders>
          <w:top w:val="single" w:sz="8" w:space="0" w:color="10A48E" w:themeColor="accent3"/>
          <w:left w:val="single" w:sz="8" w:space="0" w:color="10A48E" w:themeColor="accent3"/>
          <w:bottom w:val="single" w:sz="8" w:space="0" w:color="10A48E" w:themeColor="accent3"/>
          <w:right w:val="single" w:sz="8" w:space="0" w:color="10A48E" w:themeColor="accent3"/>
          <w:insideV w:val="single" w:sz="8" w:space="0" w:color="10A48E" w:themeColor="accent3"/>
        </w:tcBorders>
        <w:shd w:val="clear" w:color="auto" w:fill="B4F7ED" w:themeFill="accent3" w:themeFillTint="3F"/>
      </w:tcPr>
    </w:tblStylePr>
    <w:tblStylePr w:type="band2Horz">
      <w:tblPr/>
      <w:tcPr>
        <w:tcBorders>
          <w:top w:val="single" w:sz="8" w:space="0" w:color="10A48E" w:themeColor="accent3"/>
          <w:left w:val="single" w:sz="8" w:space="0" w:color="10A48E" w:themeColor="accent3"/>
          <w:bottom w:val="single" w:sz="8" w:space="0" w:color="10A48E" w:themeColor="accent3"/>
          <w:right w:val="single" w:sz="8" w:space="0" w:color="10A48E" w:themeColor="accent3"/>
          <w:insideV w:val="single" w:sz="8" w:space="0" w:color="10A48E" w:themeColor="accent3"/>
        </w:tcBorders>
      </w:tcPr>
    </w:tblStylePr>
  </w:style>
  <w:style w:type="table" w:styleId="LightGrid-Accent4">
    <w:name w:val="Light Grid Accent 4"/>
    <w:basedOn w:val="TableNormal"/>
    <w:uiPriority w:val="62"/>
    <w:semiHidden/>
    <w:unhideWhenUsed/>
    <w:rsid w:val="00572222"/>
    <w:pPr>
      <w:spacing w:after="0" w:line="240" w:lineRule="auto"/>
    </w:pPr>
    <w:tblPr>
      <w:tblStyleRowBandSize w:val="1"/>
      <w:tblStyleColBandSize w:val="1"/>
      <w:tblBorders>
        <w:top w:val="single" w:sz="8" w:space="0" w:color="17C0A3" w:themeColor="accent4"/>
        <w:left w:val="single" w:sz="8" w:space="0" w:color="17C0A3" w:themeColor="accent4"/>
        <w:bottom w:val="single" w:sz="8" w:space="0" w:color="17C0A3" w:themeColor="accent4"/>
        <w:right w:val="single" w:sz="8" w:space="0" w:color="17C0A3" w:themeColor="accent4"/>
        <w:insideH w:val="single" w:sz="8" w:space="0" w:color="17C0A3" w:themeColor="accent4"/>
        <w:insideV w:val="single" w:sz="8" w:space="0" w:color="17C0A3"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C0A3" w:themeColor="accent4"/>
          <w:left w:val="single" w:sz="8" w:space="0" w:color="17C0A3" w:themeColor="accent4"/>
          <w:bottom w:val="single" w:sz="18" w:space="0" w:color="17C0A3" w:themeColor="accent4"/>
          <w:right w:val="single" w:sz="8" w:space="0" w:color="17C0A3" w:themeColor="accent4"/>
          <w:insideH w:val="nil"/>
          <w:insideV w:val="single" w:sz="8" w:space="0" w:color="17C0A3"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C0A3" w:themeColor="accent4"/>
          <w:left w:val="single" w:sz="8" w:space="0" w:color="17C0A3" w:themeColor="accent4"/>
          <w:bottom w:val="single" w:sz="8" w:space="0" w:color="17C0A3" w:themeColor="accent4"/>
          <w:right w:val="single" w:sz="8" w:space="0" w:color="17C0A3" w:themeColor="accent4"/>
          <w:insideH w:val="nil"/>
          <w:insideV w:val="single" w:sz="8" w:space="0" w:color="17C0A3"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C0A3" w:themeColor="accent4"/>
          <w:left w:val="single" w:sz="8" w:space="0" w:color="17C0A3" w:themeColor="accent4"/>
          <w:bottom w:val="single" w:sz="8" w:space="0" w:color="17C0A3" w:themeColor="accent4"/>
          <w:right w:val="single" w:sz="8" w:space="0" w:color="17C0A3" w:themeColor="accent4"/>
        </w:tcBorders>
      </w:tcPr>
    </w:tblStylePr>
    <w:tblStylePr w:type="band1Vert">
      <w:tblPr/>
      <w:tcPr>
        <w:tcBorders>
          <w:top w:val="single" w:sz="8" w:space="0" w:color="17C0A3" w:themeColor="accent4"/>
          <w:left w:val="single" w:sz="8" w:space="0" w:color="17C0A3" w:themeColor="accent4"/>
          <w:bottom w:val="single" w:sz="8" w:space="0" w:color="17C0A3" w:themeColor="accent4"/>
          <w:right w:val="single" w:sz="8" w:space="0" w:color="17C0A3" w:themeColor="accent4"/>
        </w:tcBorders>
        <w:shd w:val="clear" w:color="auto" w:fill="BDF7ED" w:themeFill="accent4" w:themeFillTint="3F"/>
      </w:tcPr>
    </w:tblStylePr>
    <w:tblStylePr w:type="band1Horz">
      <w:tblPr/>
      <w:tcPr>
        <w:tcBorders>
          <w:top w:val="single" w:sz="8" w:space="0" w:color="17C0A3" w:themeColor="accent4"/>
          <w:left w:val="single" w:sz="8" w:space="0" w:color="17C0A3" w:themeColor="accent4"/>
          <w:bottom w:val="single" w:sz="8" w:space="0" w:color="17C0A3" w:themeColor="accent4"/>
          <w:right w:val="single" w:sz="8" w:space="0" w:color="17C0A3" w:themeColor="accent4"/>
          <w:insideV w:val="single" w:sz="8" w:space="0" w:color="17C0A3" w:themeColor="accent4"/>
        </w:tcBorders>
        <w:shd w:val="clear" w:color="auto" w:fill="BDF7ED" w:themeFill="accent4" w:themeFillTint="3F"/>
      </w:tcPr>
    </w:tblStylePr>
    <w:tblStylePr w:type="band2Horz">
      <w:tblPr/>
      <w:tcPr>
        <w:tcBorders>
          <w:top w:val="single" w:sz="8" w:space="0" w:color="17C0A3" w:themeColor="accent4"/>
          <w:left w:val="single" w:sz="8" w:space="0" w:color="17C0A3" w:themeColor="accent4"/>
          <w:bottom w:val="single" w:sz="8" w:space="0" w:color="17C0A3" w:themeColor="accent4"/>
          <w:right w:val="single" w:sz="8" w:space="0" w:color="17C0A3" w:themeColor="accent4"/>
          <w:insideV w:val="single" w:sz="8" w:space="0" w:color="17C0A3" w:themeColor="accent4"/>
        </w:tcBorders>
      </w:tcPr>
    </w:tblStylePr>
  </w:style>
  <w:style w:type="table" w:styleId="LightGrid-Accent5">
    <w:name w:val="Light Grid Accent 5"/>
    <w:basedOn w:val="TableNormal"/>
    <w:uiPriority w:val="62"/>
    <w:semiHidden/>
    <w:unhideWhenUsed/>
    <w:rsid w:val="00572222"/>
    <w:pPr>
      <w:spacing w:after="0" w:line="240" w:lineRule="auto"/>
    </w:pPr>
    <w:tblPr>
      <w:tblStyleRowBandSize w:val="1"/>
      <w:tblStyleColBandSize w:val="1"/>
      <w:tblBorders>
        <w:top w:val="single" w:sz="8" w:space="0" w:color="044F44" w:themeColor="accent5"/>
        <w:left w:val="single" w:sz="8" w:space="0" w:color="044F44" w:themeColor="accent5"/>
        <w:bottom w:val="single" w:sz="8" w:space="0" w:color="044F44" w:themeColor="accent5"/>
        <w:right w:val="single" w:sz="8" w:space="0" w:color="044F44" w:themeColor="accent5"/>
        <w:insideH w:val="single" w:sz="8" w:space="0" w:color="044F44" w:themeColor="accent5"/>
        <w:insideV w:val="single" w:sz="8" w:space="0" w:color="044F4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44F44" w:themeColor="accent5"/>
          <w:left w:val="single" w:sz="8" w:space="0" w:color="044F44" w:themeColor="accent5"/>
          <w:bottom w:val="single" w:sz="18" w:space="0" w:color="044F44" w:themeColor="accent5"/>
          <w:right w:val="single" w:sz="8" w:space="0" w:color="044F44" w:themeColor="accent5"/>
          <w:insideH w:val="nil"/>
          <w:insideV w:val="single" w:sz="8" w:space="0" w:color="044F4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44F44" w:themeColor="accent5"/>
          <w:left w:val="single" w:sz="8" w:space="0" w:color="044F44" w:themeColor="accent5"/>
          <w:bottom w:val="single" w:sz="8" w:space="0" w:color="044F44" w:themeColor="accent5"/>
          <w:right w:val="single" w:sz="8" w:space="0" w:color="044F44" w:themeColor="accent5"/>
          <w:insideH w:val="nil"/>
          <w:insideV w:val="single" w:sz="8" w:space="0" w:color="044F4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44F44" w:themeColor="accent5"/>
          <w:left w:val="single" w:sz="8" w:space="0" w:color="044F44" w:themeColor="accent5"/>
          <w:bottom w:val="single" w:sz="8" w:space="0" w:color="044F44" w:themeColor="accent5"/>
          <w:right w:val="single" w:sz="8" w:space="0" w:color="044F44" w:themeColor="accent5"/>
        </w:tcBorders>
      </w:tcPr>
    </w:tblStylePr>
    <w:tblStylePr w:type="band1Vert">
      <w:tblPr/>
      <w:tcPr>
        <w:tcBorders>
          <w:top w:val="single" w:sz="8" w:space="0" w:color="044F44" w:themeColor="accent5"/>
          <w:left w:val="single" w:sz="8" w:space="0" w:color="044F44" w:themeColor="accent5"/>
          <w:bottom w:val="single" w:sz="8" w:space="0" w:color="044F44" w:themeColor="accent5"/>
          <w:right w:val="single" w:sz="8" w:space="0" w:color="044F44" w:themeColor="accent5"/>
        </w:tcBorders>
        <w:shd w:val="clear" w:color="auto" w:fill="9AFAEB" w:themeFill="accent5" w:themeFillTint="3F"/>
      </w:tcPr>
    </w:tblStylePr>
    <w:tblStylePr w:type="band1Horz">
      <w:tblPr/>
      <w:tcPr>
        <w:tcBorders>
          <w:top w:val="single" w:sz="8" w:space="0" w:color="044F44" w:themeColor="accent5"/>
          <w:left w:val="single" w:sz="8" w:space="0" w:color="044F44" w:themeColor="accent5"/>
          <w:bottom w:val="single" w:sz="8" w:space="0" w:color="044F44" w:themeColor="accent5"/>
          <w:right w:val="single" w:sz="8" w:space="0" w:color="044F44" w:themeColor="accent5"/>
          <w:insideV w:val="single" w:sz="8" w:space="0" w:color="044F44" w:themeColor="accent5"/>
        </w:tcBorders>
        <w:shd w:val="clear" w:color="auto" w:fill="9AFAEB" w:themeFill="accent5" w:themeFillTint="3F"/>
      </w:tcPr>
    </w:tblStylePr>
    <w:tblStylePr w:type="band2Horz">
      <w:tblPr/>
      <w:tcPr>
        <w:tcBorders>
          <w:top w:val="single" w:sz="8" w:space="0" w:color="044F44" w:themeColor="accent5"/>
          <w:left w:val="single" w:sz="8" w:space="0" w:color="044F44" w:themeColor="accent5"/>
          <w:bottom w:val="single" w:sz="8" w:space="0" w:color="044F44" w:themeColor="accent5"/>
          <w:right w:val="single" w:sz="8" w:space="0" w:color="044F44" w:themeColor="accent5"/>
          <w:insideV w:val="single" w:sz="8" w:space="0" w:color="044F44" w:themeColor="accent5"/>
        </w:tcBorders>
      </w:tcPr>
    </w:tblStylePr>
  </w:style>
  <w:style w:type="table" w:styleId="LightGrid-Accent6">
    <w:name w:val="Light Grid Accent 6"/>
    <w:basedOn w:val="TableNormal"/>
    <w:uiPriority w:val="62"/>
    <w:semiHidden/>
    <w:unhideWhenUsed/>
    <w:rsid w:val="00572222"/>
    <w:pPr>
      <w:spacing w:after="0" w:line="240" w:lineRule="auto"/>
    </w:pPr>
    <w:tblPr>
      <w:tblStyleRowBandSize w:val="1"/>
      <w:tblStyleColBandSize w:val="1"/>
      <w:tblBorders>
        <w:top w:val="single" w:sz="8" w:space="0" w:color="2C3644" w:themeColor="accent6"/>
        <w:left w:val="single" w:sz="8" w:space="0" w:color="2C3644" w:themeColor="accent6"/>
        <w:bottom w:val="single" w:sz="8" w:space="0" w:color="2C3644" w:themeColor="accent6"/>
        <w:right w:val="single" w:sz="8" w:space="0" w:color="2C3644" w:themeColor="accent6"/>
        <w:insideH w:val="single" w:sz="8" w:space="0" w:color="2C3644" w:themeColor="accent6"/>
        <w:insideV w:val="single" w:sz="8" w:space="0" w:color="2C364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C3644" w:themeColor="accent6"/>
          <w:left w:val="single" w:sz="8" w:space="0" w:color="2C3644" w:themeColor="accent6"/>
          <w:bottom w:val="single" w:sz="18" w:space="0" w:color="2C3644" w:themeColor="accent6"/>
          <w:right w:val="single" w:sz="8" w:space="0" w:color="2C3644" w:themeColor="accent6"/>
          <w:insideH w:val="nil"/>
          <w:insideV w:val="single" w:sz="8" w:space="0" w:color="2C364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C3644" w:themeColor="accent6"/>
          <w:left w:val="single" w:sz="8" w:space="0" w:color="2C3644" w:themeColor="accent6"/>
          <w:bottom w:val="single" w:sz="8" w:space="0" w:color="2C3644" w:themeColor="accent6"/>
          <w:right w:val="single" w:sz="8" w:space="0" w:color="2C3644" w:themeColor="accent6"/>
          <w:insideH w:val="nil"/>
          <w:insideV w:val="single" w:sz="8" w:space="0" w:color="2C364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C3644" w:themeColor="accent6"/>
          <w:left w:val="single" w:sz="8" w:space="0" w:color="2C3644" w:themeColor="accent6"/>
          <w:bottom w:val="single" w:sz="8" w:space="0" w:color="2C3644" w:themeColor="accent6"/>
          <w:right w:val="single" w:sz="8" w:space="0" w:color="2C3644" w:themeColor="accent6"/>
        </w:tcBorders>
      </w:tcPr>
    </w:tblStylePr>
    <w:tblStylePr w:type="band1Vert">
      <w:tblPr/>
      <w:tcPr>
        <w:tcBorders>
          <w:top w:val="single" w:sz="8" w:space="0" w:color="2C3644" w:themeColor="accent6"/>
          <w:left w:val="single" w:sz="8" w:space="0" w:color="2C3644" w:themeColor="accent6"/>
          <w:bottom w:val="single" w:sz="8" w:space="0" w:color="2C3644" w:themeColor="accent6"/>
          <w:right w:val="single" w:sz="8" w:space="0" w:color="2C3644" w:themeColor="accent6"/>
        </w:tcBorders>
        <w:shd w:val="clear" w:color="auto" w:fill="C3CCD8" w:themeFill="accent6" w:themeFillTint="3F"/>
      </w:tcPr>
    </w:tblStylePr>
    <w:tblStylePr w:type="band1Horz">
      <w:tblPr/>
      <w:tcPr>
        <w:tcBorders>
          <w:top w:val="single" w:sz="8" w:space="0" w:color="2C3644" w:themeColor="accent6"/>
          <w:left w:val="single" w:sz="8" w:space="0" w:color="2C3644" w:themeColor="accent6"/>
          <w:bottom w:val="single" w:sz="8" w:space="0" w:color="2C3644" w:themeColor="accent6"/>
          <w:right w:val="single" w:sz="8" w:space="0" w:color="2C3644" w:themeColor="accent6"/>
          <w:insideV w:val="single" w:sz="8" w:space="0" w:color="2C3644" w:themeColor="accent6"/>
        </w:tcBorders>
        <w:shd w:val="clear" w:color="auto" w:fill="C3CCD8" w:themeFill="accent6" w:themeFillTint="3F"/>
      </w:tcPr>
    </w:tblStylePr>
    <w:tblStylePr w:type="band2Horz">
      <w:tblPr/>
      <w:tcPr>
        <w:tcBorders>
          <w:top w:val="single" w:sz="8" w:space="0" w:color="2C3644" w:themeColor="accent6"/>
          <w:left w:val="single" w:sz="8" w:space="0" w:color="2C3644" w:themeColor="accent6"/>
          <w:bottom w:val="single" w:sz="8" w:space="0" w:color="2C3644" w:themeColor="accent6"/>
          <w:right w:val="single" w:sz="8" w:space="0" w:color="2C3644" w:themeColor="accent6"/>
          <w:insideV w:val="single" w:sz="8" w:space="0" w:color="2C3644" w:themeColor="accent6"/>
        </w:tcBorders>
      </w:tcPr>
    </w:tblStylePr>
  </w:style>
  <w:style w:type="table" w:customStyle="1" w:styleId="LightList1">
    <w:name w:val="Light List1"/>
    <w:basedOn w:val="TableNormal"/>
    <w:uiPriority w:val="61"/>
    <w:semiHidden/>
    <w:unhideWhenUsed/>
    <w:rsid w:val="0057222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1">
    <w:name w:val="Light List - Accent 11"/>
    <w:basedOn w:val="TableNormal"/>
    <w:uiPriority w:val="61"/>
    <w:semiHidden/>
    <w:unhideWhenUsed/>
    <w:rsid w:val="00572222"/>
    <w:pPr>
      <w:spacing w:after="0" w:line="240" w:lineRule="auto"/>
    </w:pPr>
    <w:tblPr>
      <w:tblStyleRowBandSize w:val="1"/>
      <w:tblStyleColBandSize w:val="1"/>
      <w:tblBorders>
        <w:top w:val="single" w:sz="8" w:space="0" w:color="C3EA1F" w:themeColor="accent1"/>
        <w:left w:val="single" w:sz="8" w:space="0" w:color="C3EA1F" w:themeColor="accent1"/>
        <w:bottom w:val="single" w:sz="8" w:space="0" w:color="C3EA1F" w:themeColor="accent1"/>
        <w:right w:val="single" w:sz="8" w:space="0" w:color="C3EA1F" w:themeColor="accent1"/>
      </w:tblBorders>
    </w:tblPr>
    <w:tblStylePr w:type="firstRow">
      <w:pPr>
        <w:spacing w:before="0" w:after="0" w:line="240" w:lineRule="auto"/>
      </w:pPr>
      <w:rPr>
        <w:b/>
        <w:bCs/>
        <w:color w:val="FFFFFF" w:themeColor="background1"/>
      </w:rPr>
      <w:tblPr/>
      <w:tcPr>
        <w:shd w:val="clear" w:color="auto" w:fill="C3EA1F" w:themeFill="accent1"/>
      </w:tcPr>
    </w:tblStylePr>
    <w:tblStylePr w:type="lastRow">
      <w:pPr>
        <w:spacing w:before="0" w:after="0" w:line="240" w:lineRule="auto"/>
      </w:pPr>
      <w:rPr>
        <w:b/>
        <w:bCs/>
      </w:rPr>
      <w:tblPr/>
      <w:tcPr>
        <w:tcBorders>
          <w:top w:val="double" w:sz="6" w:space="0" w:color="C3EA1F" w:themeColor="accent1"/>
          <w:left w:val="single" w:sz="8" w:space="0" w:color="C3EA1F" w:themeColor="accent1"/>
          <w:bottom w:val="single" w:sz="8" w:space="0" w:color="C3EA1F" w:themeColor="accent1"/>
          <w:right w:val="single" w:sz="8" w:space="0" w:color="C3EA1F" w:themeColor="accent1"/>
        </w:tcBorders>
      </w:tcPr>
    </w:tblStylePr>
    <w:tblStylePr w:type="firstCol">
      <w:rPr>
        <w:b/>
        <w:bCs/>
      </w:rPr>
    </w:tblStylePr>
    <w:tblStylePr w:type="lastCol">
      <w:rPr>
        <w:b/>
        <w:bCs/>
      </w:rPr>
    </w:tblStylePr>
    <w:tblStylePr w:type="band1Vert">
      <w:tblPr/>
      <w:tcPr>
        <w:tcBorders>
          <w:top w:val="single" w:sz="8" w:space="0" w:color="C3EA1F" w:themeColor="accent1"/>
          <w:left w:val="single" w:sz="8" w:space="0" w:color="C3EA1F" w:themeColor="accent1"/>
          <w:bottom w:val="single" w:sz="8" w:space="0" w:color="C3EA1F" w:themeColor="accent1"/>
          <w:right w:val="single" w:sz="8" w:space="0" w:color="C3EA1F" w:themeColor="accent1"/>
        </w:tcBorders>
      </w:tcPr>
    </w:tblStylePr>
    <w:tblStylePr w:type="band1Horz">
      <w:tblPr/>
      <w:tcPr>
        <w:tcBorders>
          <w:top w:val="single" w:sz="8" w:space="0" w:color="C3EA1F" w:themeColor="accent1"/>
          <w:left w:val="single" w:sz="8" w:space="0" w:color="C3EA1F" w:themeColor="accent1"/>
          <w:bottom w:val="single" w:sz="8" w:space="0" w:color="C3EA1F" w:themeColor="accent1"/>
          <w:right w:val="single" w:sz="8" w:space="0" w:color="C3EA1F" w:themeColor="accent1"/>
        </w:tcBorders>
      </w:tcPr>
    </w:tblStylePr>
  </w:style>
  <w:style w:type="table" w:styleId="LightList-Accent2">
    <w:name w:val="Light List Accent 2"/>
    <w:basedOn w:val="TableNormal"/>
    <w:uiPriority w:val="61"/>
    <w:semiHidden/>
    <w:unhideWhenUsed/>
    <w:rsid w:val="00572222"/>
    <w:pPr>
      <w:spacing w:after="0" w:line="240" w:lineRule="auto"/>
    </w:pPr>
    <w:tblPr>
      <w:tblStyleRowBandSize w:val="1"/>
      <w:tblStyleColBandSize w:val="1"/>
      <w:tblBorders>
        <w:top w:val="single" w:sz="8" w:space="0" w:color="9DCB08" w:themeColor="accent2"/>
        <w:left w:val="single" w:sz="8" w:space="0" w:color="9DCB08" w:themeColor="accent2"/>
        <w:bottom w:val="single" w:sz="8" w:space="0" w:color="9DCB08" w:themeColor="accent2"/>
        <w:right w:val="single" w:sz="8" w:space="0" w:color="9DCB08" w:themeColor="accent2"/>
      </w:tblBorders>
    </w:tblPr>
    <w:tblStylePr w:type="firstRow">
      <w:pPr>
        <w:spacing w:before="0" w:after="0" w:line="240" w:lineRule="auto"/>
      </w:pPr>
      <w:rPr>
        <w:b/>
        <w:bCs/>
        <w:color w:val="FFFFFF" w:themeColor="background1"/>
      </w:rPr>
      <w:tblPr/>
      <w:tcPr>
        <w:shd w:val="clear" w:color="auto" w:fill="9DCB08" w:themeFill="accent2"/>
      </w:tcPr>
    </w:tblStylePr>
    <w:tblStylePr w:type="lastRow">
      <w:pPr>
        <w:spacing w:before="0" w:after="0" w:line="240" w:lineRule="auto"/>
      </w:pPr>
      <w:rPr>
        <w:b/>
        <w:bCs/>
      </w:rPr>
      <w:tblPr/>
      <w:tcPr>
        <w:tcBorders>
          <w:top w:val="double" w:sz="6" w:space="0" w:color="9DCB08" w:themeColor="accent2"/>
          <w:left w:val="single" w:sz="8" w:space="0" w:color="9DCB08" w:themeColor="accent2"/>
          <w:bottom w:val="single" w:sz="8" w:space="0" w:color="9DCB08" w:themeColor="accent2"/>
          <w:right w:val="single" w:sz="8" w:space="0" w:color="9DCB08" w:themeColor="accent2"/>
        </w:tcBorders>
      </w:tcPr>
    </w:tblStylePr>
    <w:tblStylePr w:type="firstCol">
      <w:rPr>
        <w:b/>
        <w:bCs/>
      </w:rPr>
    </w:tblStylePr>
    <w:tblStylePr w:type="lastCol">
      <w:rPr>
        <w:b/>
        <w:bCs/>
      </w:rPr>
    </w:tblStylePr>
    <w:tblStylePr w:type="band1Vert">
      <w:tblPr/>
      <w:tcPr>
        <w:tcBorders>
          <w:top w:val="single" w:sz="8" w:space="0" w:color="9DCB08" w:themeColor="accent2"/>
          <w:left w:val="single" w:sz="8" w:space="0" w:color="9DCB08" w:themeColor="accent2"/>
          <w:bottom w:val="single" w:sz="8" w:space="0" w:color="9DCB08" w:themeColor="accent2"/>
          <w:right w:val="single" w:sz="8" w:space="0" w:color="9DCB08" w:themeColor="accent2"/>
        </w:tcBorders>
      </w:tcPr>
    </w:tblStylePr>
    <w:tblStylePr w:type="band1Horz">
      <w:tblPr/>
      <w:tcPr>
        <w:tcBorders>
          <w:top w:val="single" w:sz="8" w:space="0" w:color="9DCB08" w:themeColor="accent2"/>
          <w:left w:val="single" w:sz="8" w:space="0" w:color="9DCB08" w:themeColor="accent2"/>
          <w:bottom w:val="single" w:sz="8" w:space="0" w:color="9DCB08" w:themeColor="accent2"/>
          <w:right w:val="single" w:sz="8" w:space="0" w:color="9DCB08" w:themeColor="accent2"/>
        </w:tcBorders>
      </w:tcPr>
    </w:tblStylePr>
  </w:style>
  <w:style w:type="table" w:styleId="LightList-Accent3">
    <w:name w:val="Light List Accent 3"/>
    <w:basedOn w:val="TableNormal"/>
    <w:uiPriority w:val="61"/>
    <w:semiHidden/>
    <w:unhideWhenUsed/>
    <w:rsid w:val="00572222"/>
    <w:pPr>
      <w:spacing w:after="0" w:line="240" w:lineRule="auto"/>
    </w:pPr>
    <w:tblPr>
      <w:tblStyleRowBandSize w:val="1"/>
      <w:tblStyleColBandSize w:val="1"/>
      <w:tblBorders>
        <w:top w:val="single" w:sz="8" w:space="0" w:color="10A48E" w:themeColor="accent3"/>
        <w:left w:val="single" w:sz="8" w:space="0" w:color="10A48E" w:themeColor="accent3"/>
        <w:bottom w:val="single" w:sz="8" w:space="0" w:color="10A48E" w:themeColor="accent3"/>
        <w:right w:val="single" w:sz="8" w:space="0" w:color="10A48E" w:themeColor="accent3"/>
      </w:tblBorders>
    </w:tblPr>
    <w:tblStylePr w:type="firstRow">
      <w:pPr>
        <w:spacing w:before="0" w:after="0" w:line="240" w:lineRule="auto"/>
      </w:pPr>
      <w:rPr>
        <w:b/>
        <w:bCs/>
        <w:color w:val="FFFFFF" w:themeColor="background1"/>
      </w:rPr>
      <w:tblPr/>
      <w:tcPr>
        <w:shd w:val="clear" w:color="auto" w:fill="10A48E" w:themeFill="accent3"/>
      </w:tcPr>
    </w:tblStylePr>
    <w:tblStylePr w:type="lastRow">
      <w:pPr>
        <w:spacing w:before="0" w:after="0" w:line="240" w:lineRule="auto"/>
      </w:pPr>
      <w:rPr>
        <w:b/>
        <w:bCs/>
      </w:rPr>
      <w:tblPr/>
      <w:tcPr>
        <w:tcBorders>
          <w:top w:val="double" w:sz="6" w:space="0" w:color="10A48E" w:themeColor="accent3"/>
          <w:left w:val="single" w:sz="8" w:space="0" w:color="10A48E" w:themeColor="accent3"/>
          <w:bottom w:val="single" w:sz="8" w:space="0" w:color="10A48E" w:themeColor="accent3"/>
          <w:right w:val="single" w:sz="8" w:space="0" w:color="10A48E" w:themeColor="accent3"/>
        </w:tcBorders>
      </w:tcPr>
    </w:tblStylePr>
    <w:tblStylePr w:type="firstCol">
      <w:rPr>
        <w:b/>
        <w:bCs/>
      </w:rPr>
    </w:tblStylePr>
    <w:tblStylePr w:type="lastCol">
      <w:rPr>
        <w:b/>
        <w:bCs/>
      </w:rPr>
    </w:tblStylePr>
    <w:tblStylePr w:type="band1Vert">
      <w:tblPr/>
      <w:tcPr>
        <w:tcBorders>
          <w:top w:val="single" w:sz="8" w:space="0" w:color="10A48E" w:themeColor="accent3"/>
          <w:left w:val="single" w:sz="8" w:space="0" w:color="10A48E" w:themeColor="accent3"/>
          <w:bottom w:val="single" w:sz="8" w:space="0" w:color="10A48E" w:themeColor="accent3"/>
          <w:right w:val="single" w:sz="8" w:space="0" w:color="10A48E" w:themeColor="accent3"/>
        </w:tcBorders>
      </w:tcPr>
    </w:tblStylePr>
    <w:tblStylePr w:type="band1Horz">
      <w:tblPr/>
      <w:tcPr>
        <w:tcBorders>
          <w:top w:val="single" w:sz="8" w:space="0" w:color="10A48E" w:themeColor="accent3"/>
          <w:left w:val="single" w:sz="8" w:space="0" w:color="10A48E" w:themeColor="accent3"/>
          <w:bottom w:val="single" w:sz="8" w:space="0" w:color="10A48E" w:themeColor="accent3"/>
          <w:right w:val="single" w:sz="8" w:space="0" w:color="10A48E" w:themeColor="accent3"/>
        </w:tcBorders>
      </w:tcPr>
    </w:tblStylePr>
  </w:style>
  <w:style w:type="table" w:styleId="LightList-Accent4">
    <w:name w:val="Light List Accent 4"/>
    <w:basedOn w:val="TableNormal"/>
    <w:uiPriority w:val="61"/>
    <w:semiHidden/>
    <w:unhideWhenUsed/>
    <w:rsid w:val="00572222"/>
    <w:pPr>
      <w:spacing w:after="0" w:line="240" w:lineRule="auto"/>
    </w:pPr>
    <w:tblPr>
      <w:tblStyleRowBandSize w:val="1"/>
      <w:tblStyleColBandSize w:val="1"/>
      <w:tblBorders>
        <w:top w:val="single" w:sz="8" w:space="0" w:color="17C0A3" w:themeColor="accent4"/>
        <w:left w:val="single" w:sz="8" w:space="0" w:color="17C0A3" w:themeColor="accent4"/>
        <w:bottom w:val="single" w:sz="8" w:space="0" w:color="17C0A3" w:themeColor="accent4"/>
        <w:right w:val="single" w:sz="8" w:space="0" w:color="17C0A3" w:themeColor="accent4"/>
      </w:tblBorders>
    </w:tblPr>
    <w:tblStylePr w:type="firstRow">
      <w:pPr>
        <w:spacing w:before="0" w:after="0" w:line="240" w:lineRule="auto"/>
      </w:pPr>
      <w:rPr>
        <w:b/>
        <w:bCs/>
        <w:color w:val="FFFFFF" w:themeColor="background1"/>
      </w:rPr>
      <w:tblPr/>
      <w:tcPr>
        <w:shd w:val="clear" w:color="auto" w:fill="17C0A3" w:themeFill="accent4"/>
      </w:tcPr>
    </w:tblStylePr>
    <w:tblStylePr w:type="lastRow">
      <w:pPr>
        <w:spacing w:before="0" w:after="0" w:line="240" w:lineRule="auto"/>
      </w:pPr>
      <w:rPr>
        <w:b/>
        <w:bCs/>
      </w:rPr>
      <w:tblPr/>
      <w:tcPr>
        <w:tcBorders>
          <w:top w:val="double" w:sz="6" w:space="0" w:color="17C0A3" w:themeColor="accent4"/>
          <w:left w:val="single" w:sz="8" w:space="0" w:color="17C0A3" w:themeColor="accent4"/>
          <w:bottom w:val="single" w:sz="8" w:space="0" w:color="17C0A3" w:themeColor="accent4"/>
          <w:right w:val="single" w:sz="8" w:space="0" w:color="17C0A3" w:themeColor="accent4"/>
        </w:tcBorders>
      </w:tcPr>
    </w:tblStylePr>
    <w:tblStylePr w:type="firstCol">
      <w:rPr>
        <w:b/>
        <w:bCs/>
      </w:rPr>
    </w:tblStylePr>
    <w:tblStylePr w:type="lastCol">
      <w:rPr>
        <w:b/>
        <w:bCs/>
      </w:rPr>
    </w:tblStylePr>
    <w:tblStylePr w:type="band1Vert">
      <w:tblPr/>
      <w:tcPr>
        <w:tcBorders>
          <w:top w:val="single" w:sz="8" w:space="0" w:color="17C0A3" w:themeColor="accent4"/>
          <w:left w:val="single" w:sz="8" w:space="0" w:color="17C0A3" w:themeColor="accent4"/>
          <w:bottom w:val="single" w:sz="8" w:space="0" w:color="17C0A3" w:themeColor="accent4"/>
          <w:right w:val="single" w:sz="8" w:space="0" w:color="17C0A3" w:themeColor="accent4"/>
        </w:tcBorders>
      </w:tcPr>
    </w:tblStylePr>
    <w:tblStylePr w:type="band1Horz">
      <w:tblPr/>
      <w:tcPr>
        <w:tcBorders>
          <w:top w:val="single" w:sz="8" w:space="0" w:color="17C0A3" w:themeColor="accent4"/>
          <w:left w:val="single" w:sz="8" w:space="0" w:color="17C0A3" w:themeColor="accent4"/>
          <w:bottom w:val="single" w:sz="8" w:space="0" w:color="17C0A3" w:themeColor="accent4"/>
          <w:right w:val="single" w:sz="8" w:space="0" w:color="17C0A3" w:themeColor="accent4"/>
        </w:tcBorders>
      </w:tcPr>
    </w:tblStylePr>
  </w:style>
  <w:style w:type="table" w:styleId="LightList-Accent5">
    <w:name w:val="Light List Accent 5"/>
    <w:basedOn w:val="TableNormal"/>
    <w:uiPriority w:val="61"/>
    <w:semiHidden/>
    <w:unhideWhenUsed/>
    <w:rsid w:val="00572222"/>
    <w:pPr>
      <w:spacing w:after="0" w:line="240" w:lineRule="auto"/>
    </w:pPr>
    <w:tblPr>
      <w:tblStyleRowBandSize w:val="1"/>
      <w:tblStyleColBandSize w:val="1"/>
      <w:tblBorders>
        <w:top w:val="single" w:sz="8" w:space="0" w:color="044F44" w:themeColor="accent5"/>
        <w:left w:val="single" w:sz="8" w:space="0" w:color="044F44" w:themeColor="accent5"/>
        <w:bottom w:val="single" w:sz="8" w:space="0" w:color="044F44" w:themeColor="accent5"/>
        <w:right w:val="single" w:sz="8" w:space="0" w:color="044F44" w:themeColor="accent5"/>
      </w:tblBorders>
    </w:tblPr>
    <w:tblStylePr w:type="firstRow">
      <w:pPr>
        <w:spacing w:before="0" w:after="0" w:line="240" w:lineRule="auto"/>
      </w:pPr>
      <w:rPr>
        <w:b/>
        <w:bCs/>
        <w:color w:val="FFFFFF" w:themeColor="background1"/>
      </w:rPr>
      <w:tblPr/>
      <w:tcPr>
        <w:shd w:val="clear" w:color="auto" w:fill="044F44" w:themeFill="accent5"/>
      </w:tcPr>
    </w:tblStylePr>
    <w:tblStylePr w:type="lastRow">
      <w:pPr>
        <w:spacing w:before="0" w:after="0" w:line="240" w:lineRule="auto"/>
      </w:pPr>
      <w:rPr>
        <w:b/>
        <w:bCs/>
      </w:rPr>
      <w:tblPr/>
      <w:tcPr>
        <w:tcBorders>
          <w:top w:val="double" w:sz="6" w:space="0" w:color="044F44" w:themeColor="accent5"/>
          <w:left w:val="single" w:sz="8" w:space="0" w:color="044F44" w:themeColor="accent5"/>
          <w:bottom w:val="single" w:sz="8" w:space="0" w:color="044F44" w:themeColor="accent5"/>
          <w:right w:val="single" w:sz="8" w:space="0" w:color="044F44" w:themeColor="accent5"/>
        </w:tcBorders>
      </w:tcPr>
    </w:tblStylePr>
    <w:tblStylePr w:type="firstCol">
      <w:rPr>
        <w:b/>
        <w:bCs/>
      </w:rPr>
    </w:tblStylePr>
    <w:tblStylePr w:type="lastCol">
      <w:rPr>
        <w:b/>
        <w:bCs/>
      </w:rPr>
    </w:tblStylePr>
    <w:tblStylePr w:type="band1Vert">
      <w:tblPr/>
      <w:tcPr>
        <w:tcBorders>
          <w:top w:val="single" w:sz="8" w:space="0" w:color="044F44" w:themeColor="accent5"/>
          <w:left w:val="single" w:sz="8" w:space="0" w:color="044F44" w:themeColor="accent5"/>
          <w:bottom w:val="single" w:sz="8" w:space="0" w:color="044F44" w:themeColor="accent5"/>
          <w:right w:val="single" w:sz="8" w:space="0" w:color="044F44" w:themeColor="accent5"/>
        </w:tcBorders>
      </w:tcPr>
    </w:tblStylePr>
    <w:tblStylePr w:type="band1Horz">
      <w:tblPr/>
      <w:tcPr>
        <w:tcBorders>
          <w:top w:val="single" w:sz="8" w:space="0" w:color="044F44" w:themeColor="accent5"/>
          <w:left w:val="single" w:sz="8" w:space="0" w:color="044F44" w:themeColor="accent5"/>
          <w:bottom w:val="single" w:sz="8" w:space="0" w:color="044F44" w:themeColor="accent5"/>
          <w:right w:val="single" w:sz="8" w:space="0" w:color="044F44" w:themeColor="accent5"/>
        </w:tcBorders>
      </w:tcPr>
    </w:tblStylePr>
  </w:style>
  <w:style w:type="table" w:styleId="LightList-Accent6">
    <w:name w:val="Light List Accent 6"/>
    <w:basedOn w:val="TableNormal"/>
    <w:uiPriority w:val="61"/>
    <w:semiHidden/>
    <w:unhideWhenUsed/>
    <w:rsid w:val="00572222"/>
    <w:pPr>
      <w:spacing w:after="0" w:line="240" w:lineRule="auto"/>
    </w:pPr>
    <w:tblPr>
      <w:tblStyleRowBandSize w:val="1"/>
      <w:tblStyleColBandSize w:val="1"/>
      <w:tblBorders>
        <w:top w:val="single" w:sz="8" w:space="0" w:color="2C3644" w:themeColor="accent6"/>
        <w:left w:val="single" w:sz="8" w:space="0" w:color="2C3644" w:themeColor="accent6"/>
        <w:bottom w:val="single" w:sz="8" w:space="0" w:color="2C3644" w:themeColor="accent6"/>
        <w:right w:val="single" w:sz="8" w:space="0" w:color="2C3644" w:themeColor="accent6"/>
      </w:tblBorders>
    </w:tblPr>
    <w:tblStylePr w:type="firstRow">
      <w:pPr>
        <w:spacing w:before="0" w:after="0" w:line="240" w:lineRule="auto"/>
      </w:pPr>
      <w:rPr>
        <w:b/>
        <w:bCs/>
        <w:color w:val="FFFFFF" w:themeColor="background1"/>
      </w:rPr>
      <w:tblPr/>
      <w:tcPr>
        <w:shd w:val="clear" w:color="auto" w:fill="2C3644" w:themeFill="accent6"/>
      </w:tcPr>
    </w:tblStylePr>
    <w:tblStylePr w:type="lastRow">
      <w:pPr>
        <w:spacing w:before="0" w:after="0" w:line="240" w:lineRule="auto"/>
      </w:pPr>
      <w:rPr>
        <w:b/>
        <w:bCs/>
      </w:rPr>
      <w:tblPr/>
      <w:tcPr>
        <w:tcBorders>
          <w:top w:val="double" w:sz="6" w:space="0" w:color="2C3644" w:themeColor="accent6"/>
          <w:left w:val="single" w:sz="8" w:space="0" w:color="2C3644" w:themeColor="accent6"/>
          <w:bottom w:val="single" w:sz="8" w:space="0" w:color="2C3644" w:themeColor="accent6"/>
          <w:right w:val="single" w:sz="8" w:space="0" w:color="2C3644" w:themeColor="accent6"/>
        </w:tcBorders>
      </w:tcPr>
    </w:tblStylePr>
    <w:tblStylePr w:type="firstCol">
      <w:rPr>
        <w:b/>
        <w:bCs/>
      </w:rPr>
    </w:tblStylePr>
    <w:tblStylePr w:type="lastCol">
      <w:rPr>
        <w:b/>
        <w:bCs/>
      </w:rPr>
    </w:tblStylePr>
    <w:tblStylePr w:type="band1Vert">
      <w:tblPr/>
      <w:tcPr>
        <w:tcBorders>
          <w:top w:val="single" w:sz="8" w:space="0" w:color="2C3644" w:themeColor="accent6"/>
          <w:left w:val="single" w:sz="8" w:space="0" w:color="2C3644" w:themeColor="accent6"/>
          <w:bottom w:val="single" w:sz="8" w:space="0" w:color="2C3644" w:themeColor="accent6"/>
          <w:right w:val="single" w:sz="8" w:space="0" w:color="2C3644" w:themeColor="accent6"/>
        </w:tcBorders>
      </w:tcPr>
    </w:tblStylePr>
    <w:tblStylePr w:type="band1Horz">
      <w:tblPr/>
      <w:tcPr>
        <w:tcBorders>
          <w:top w:val="single" w:sz="8" w:space="0" w:color="2C3644" w:themeColor="accent6"/>
          <w:left w:val="single" w:sz="8" w:space="0" w:color="2C3644" w:themeColor="accent6"/>
          <w:bottom w:val="single" w:sz="8" w:space="0" w:color="2C3644" w:themeColor="accent6"/>
          <w:right w:val="single" w:sz="8" w:space="0" w:color="2C3644" w:themeColor="accent6"/>
        </w:tcBorders>
      </w:tcPr>
    </w:tblStylePr>
  </w:style>
  <w:style w:type="table" w:customStyle="1" w:styleId="LightShading1">
    <w:name w:val="Light Shading1"/>
    <w:basedOn w:val="TableNormal"/>
    <w:uiPriority w:val="60"/>
    <w:semiHidden/>
    <w:unhideWhenUsed/>
    <w:rsid w:val="0057222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semiHidden/>
    <w:unhideWhenUsed/>
    <w:rsid w:val="00572222"/>
    <w:pPr>
      <w:spacing w:after="0" w:line="240" w:lineRule="auto"/>
    </w:pPr>
    <w:rPr>
      <w:color w:val="95B511" w:themeColor="accent1" w:themeShade="BF"/>
    </w:rPr>
    <w:tblPr>
      <w:tblStyleRowBandSize w:val="1"/>
      <w:tblStyleColBandSize w:val="1"/>
      <w:tblBorders>
        <w:top w:val="single" w:sz="8" w:space="0" w:color="C3EA1F" w:themeColor="accent1"/>
        <w:bottom w:val="single" w:sz="8" w:space="0" w:color="C3EA1F" w:themeColor="accent1"/>
      </w:tblBorders>
    </w:tblPr>
    <w:tblStylePr w:type="firstRow">
      <w:pPr>
        <w:spacing w:before="0" w:after="0" w:line="240" w:lineRule="auto"/>
      </w:pPr>
      <w:rPr>
        <w:b/>
        <w:bCs/>
      </w:rPr>
      <w:tblPr/>
      <w:tcPr>
        <w:tcBorders>
          <w:top w:val="single" w:sz="8" w:space="0" w:color="C3EA1F" w:themeColor="accent1"/>
          <w:left w:val="nil"/>
          <w:bottom w:val="single" w:sz="8" w:space="0" w:color="C3EA1F" w:themeColor="accent1"/>
          <w:right w:val="nil"/>
          <w:insideH w:val="nil"/>
          <w:insideV w:val="nil"/>
        </w:tcBorders>
      </w:tcPr>
    </w:tblStylePr>
    <w:tblStylePr w:type="lastRow">
      <w:pPr>
        <w:spacing w:before="0" w:after="0" w:line="240" w:lineRule="auto"/>
      </w:pPr>
      <w:rPr>
        <w:b/>
        <w:bCs/>
      </w:rPr>
      <w:tblPr/>
      <w:tcPr>
        <w:tcBorders>
          <w:top w:val="single" w:sz="8" w:space="0" w:color="C3EA1F" w:themeColor="accent1"/>
          <w:left w:val="nil"/>
          <w:bottom w:val="single" w:sz="8" w:space="0" w:color="C3EA1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9C7" w:themeFill="accent1" w:themeFillTint="3F"/>
      </w:tcPr>
    </w:tblStylePr>
    <w:tblStylePr w:type="band1Horz">
      <w:tblPr/>
      <w:tcPr>
        <w:tcBorders>
          <w:left w:val="nil"/>
          <w:right w:val="nil"/>
          <w:insideH w:val="nil"/>
          <w:insideV w:val="nil"/>
        </w:tcBorders>
        <w:shd w:val="clear" w:color="auto" w:fill="F0F9C7" w:themeFill="accent1" w:themeFillTint="3F"/>
      </w:tcPr>
    </w:tblStylePr>
  </w:style>
  <w:style w:type="table" w:styleId="LightShading-Accent2">
    <w:name w:val="Light Shading Accent 2"/>
    <w:basedOn w:val="TableNormal"/>
    <w:uiPriority w:val="60"/>
    <w:semiHidden/>
    <w:unhideWhenUsed/>
    <w:rsid w:val="00572222"/>
    <w:pPr>
      <w:spacing w:after="0" w:line="240" w:lineRule="auto"/>
    </w:pPr>
    <w:rPr>
      <w:color w:val="749706" w:themeColor="accent2" w:themeShade="BF"/>
    </w:rPr>
    <w:tblPr>
      <w:tblStyleRowBandSize w:val="1"/>
      <w:tblStyleColBandSize w:val="1"/>
      <w:tblBorders>
        <w:top w:val="single" w:sz="8" w:space="0" w:color="9DCB08" w:themeColor="accent2"/>
        <w:bottom w:val="single" w:sz="8" w:space="0" w:color="9DCB08" w:themeColor="accent2"/>
      </w:tblBorders>
    </w:tblPr>
    <w:tblStylePr w:type="firstRow">
      <w:pPr>
        <w:spacing w:before="0" w:after="0" w:line="240" w:lineRule="auto"/>
      </w:pPr>
      <w:rPr>
        <w:b/>
        <w:bCs/>
      </w:rPr>
      <w:tblPr/>
      <w:tcPr>
        <w:tcBorders>
          <w:top w:val="single" w:sz="8" w:space="0" w:color="9DCB08" w:themeColor="accent2"/>
          <w:left w:val="nil"/>
          <w:bottom w:val="single" w:sz="8" w:space="0" w:color="9DCB08" w:themeColor="accent2"/>
          <w:right w:val="nil"/>
          <w:insideH w:val="nil"/>
          <w:insideV w:val="nil"/>
        </w:tcBorders>
      </w:tcPr>
    </w:tblStylePr>
    <w:tblStylePr w:type="lastRow">
      <w:pPr>
        <w:spacing w:before="0" w:after="0" w:line="240" w:lineRule="auto"/>
      </w:pPr>
      <w:rPr>
        <w:b/>
        <w:bCs/>
      </w:rPr>
      <w:tblPr/>
      <w:tcPr>
        <w:tcBorders>
          <w:top w:val="single" w:sz="8" w:space="0" w:color="9DCB08" w:themeColor="accent2"/>
          <w:left w:val="nil"/>
          <w:bottom w:val="single" w:sz="8" w:space="0" w:color="9DCB08"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FCB7" w:themeFill="accent2" w:themeFillTint="3F"/>
      </w:tcPr>
    </w:tblStylePr>
    <w:tblStylePr w:type="band1Horz">
      <w:tblPr/>
      <w:tcPr>
        <w:tcBorders>
          <w:left w:val="nil"/>
          <w:right w:val="nil"/>
          <w:insideH w:val="nil"/>
          <w:insideV w:val="nil"/>
        </w:tcBorders>
        <w:shd w:val="clear" w:color="auto" w:fill="EBFCB7" w:themeFill="accent2" w:themeFillTint="3F"/>
      </w:tcPr>
    </w:tblStylePr>
  </w:style>
  <w:style w:type="table" w:styleId="LightShading-Accent3">
    <w:name w:val="Light Shading Accent 3"/>
    <w:basedOn w:val="TableNormal"/>
    <w:uiPriority w:val="60"/>
    <w:semiHidden/>
    <w:unhideWhenUsed/>
    <w:rsid w:val="00572222"/>
    <w:pPr>
      <w:spacing w:after="0" w:line="240" w:lineRule="auto"/>
    </w:pPr>
    <w:rPr>
      <w:color w:val="0C7A6A" w:themeColor="accent3" w:themeShade="BF"/>
    </w:rPr>
    <w:tblPr>
      <w:tblStyleRowBandSize w:val="1"/>
      <w:tblStyleColBandSize w:val="1"/>
      <w:tblBorders>
        <w:top w:val="single" w:sz="8" w:space="0" w:color="10A48E" w:themeColor="accent3"/>
        <w:bottom w:val="single" w:sz="8" w:space="0" w:color="10A48E" w:themeColor="accent3"/>
      </w:tblBorders>
    </w:tblPr>
    <w:tblStylePr w:type="firstRow">
      <w:pPr>
        <w:spacing w:before="0" w:after="0" w:line="240" w:lineRule="auto"/>
      </w:pPr>
      <w:rPr>
        <w:b/>
        <w:bCs/>
      </w:rPr>
      <w:tblPr/>
      <w:tcPr>
        <w:tcBorders>
          <w:top w:val="single" w:sz="8" w:space="0" w:color="10A48E" w:themeColor="accent3"/>
          <w:left w:val="nil"/>
          <w:bottom w:val="single" w:sz="8" w:space="0" w:color="10A48E" w:themeColor="accent3"/>
          <w:right w:val="nil"/>
          <w:insideH w:val="nil"/>
          <w:insideV w:val="nil"/>
        </w:tcBorders>
      </w:tcPr>
    </w:tblStylePr>
    <w:tblStylePr w:type="lastRow">
      <w:pPr>
        <w:spacing w:before="0" w:after="0" w:line="240" w:lineRule="auto"/>
      </w:pPr>
      <w:rPr>
        <w:b/>
        <w:bCs/>
      </w:rPr>
      <w:tblPr/>
      <w:tcPr>
        <w:tcBorders>
          <w:top w:val="single" w:sz="8" w:space="0" w:color="10A48E" w:themeColor="accent3"/>
          <w:left w:val="nil"/>
          <w:bottom w:val="single" w:sz="8" w:space="0" w:color="10A48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F7ED" w:themeFill="accent3" w:themeFillTint="3F"/>
      </w:tcPr>
    </w:tblStylePr>
    <w:tblStylePr w:type="band1Horz">
      <w:tblPr/>
      <w:tcPr>
        <w:tcBorders>
          <w:left w:val="nil"/>
          <w:right w:val="nil"/>
          <w:insideH w:val="nil"/>
          <w:insideV w:val="nil"/>
        </w:tcBorders>
        <w:shd w:val="clear" w:color="auto" w:fill="B4F7ED" w:themeFill="accent3" w:themeFillTint="3F"/>
      </w:tcPr>
    </w:tblStylePr>
  </w:style>
  <w:style w:type="table" w:styleId="LightShading-Accent4">
    <w:name w:val="Light Shading Accent 4"/>
    <w:basedOn w:val="TableNormal"/>
    <w:uiPriority w:val="60"/>
    <w:semiHidden/>
    <w:unhideWhenUsed/>
    <w:rsid w:val="00572222"/>
    <w:pPr>
      <w:spacing w:after="0" w:line="240" w:lineRule="auto"/>
    </w:pPr>
    <w:rPr>
      <w:color w:val="118F79" w:themeColor="accent4" w:themeShade="BF"/>
    </w:rPr>
    <w:tblPr>
      <w:tblStyleRowBandSize w:val="1"/>
      <w:tblStyleColBandSize w:val="1"/>
      <w:tblBorders>
        <w:top w:val="single" w:sz="8" w:space="0" w:color="17C0A3" w:themeColor="accent4"/>
        <w:bottom w:val="single" w:sz="8" w:space="0" w:color="17C0A3" w:themeColor="accent4"/>
      </w:tblBorders>
    </w:tblPr>
    <w:tblStylePr w:type="firstRow">
      <w:pPr>
        <w:spacing w:before="0" w:after="0" w:line="240" w:lineRule="auto"/>
      </w:pPr>
      <w:rPr>
        <w:b/>
        <w:bCs/>
      </w:rPr>
      <w:tblPr/>
      <w:tcPr>
        <w:tcBorders>
          <w:top w:val="single" w:sz="8" w:space="0" w:color="17C0A3" w:themeColor="accent4"/>
          <w:left w:val="nil"/>
          <w:bottom w:val="single" w:sz="8" w:space="0" w:color="17C0A3" w:themeColor="accent4"/>
          <w:right w:val="nil"/>
          <w:insideH w:val="nil"/>
          <w:insideV w:val="nil"/>
        </w:tcBorders>
      </w:tcPr>
    </w:tblStylePr>
    <w:tblStylePr w:type="lastRow">
      <w:pPr>
        <w:spacing w:before="0" w:after="0" w:line="240" w:lineRule="auto"/>
      </w:pPr>
      <w:rPr>
        <w:b/>
        <w:bCs/>
      </w:rPr>
      <w:tblPr/>
      <w:tcPr>
        <w:tcBorders>
          <w:top w:val="single" w:sz="8" w:space="0" w:color="17C0A3" w:themeColor="accent4"/>
          <w:left w:val="nil"/>
          <w:bottom w:val="single" w:sz="8" w:space="0" w:color="17C0A3"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F7ED" w:themeFill="accent4" w:themeFillTint="3F"/>
      </w:tcPr>
    </w:tblStylePr>
    <w:tblStylePr w:type="band1Horz">
      <w:tblPr/>
      <w:tcPr>
        <w:tcBorders>
          <w:left w:val="nil"/>
          <w:right w:val="nil"/>
          <w:insideH w:val="nil"/>
          <w:insideV w:val="nil"/>
        </w:tcBorders>
        <w:shd w:val="clear" w:color="auto" w:fill="BDF7ED" w:themeFill="accent4" w:themeFillTint="3F"/>
      </w:tcPr>
    </w:tblStylePr>
  </w:style>
  <w:style w:type="table" w:styleId="LightShading-Accent5">
    <w:name w:val="Light Shading Accent 5"/>
    <w:basedOn w:val="TableNormal"/>
    <w:uiPriority w:val="60"/>
    <w:semiHidden/>
    <w:unhideWhenUsed/>
    <w:rsid w:val="00572222"/>
    <w:pPr>
      <w:spacing w:after="0" w:line="240" w:lineRule="auto"/>
    </w:pPr>
    <w:rPr>
      <w:color w:val="033B32" w:themeColor="accent5" w:themeShade="BF"/>
    </w:rPr>
    <w:tblPr>
      <w:tblStyleRowBandSize w:val="1"/>
      <w:tblStyleColBandSize w:val="1"/>
      <w:tblBorders>
        <w:top w:val="single" w:sz="8" w:space="0" w:color="044F44" w:themeColor="accent5"/>
        <w:bottom w:val="single" w:sz="8" w:space="0" w:color="044F44" w:themeColor="accent5"/>
      </w:tblBorders>
    </w:tblPr>
    <w:tblStylePr w:type="firstRow">
      <w:pPr>
        <w:spacing w:before="0" w:after="0" w:line="240" w:lineRule="auto"/>
      </w:pPr>
      <w:rPr>
        <w:b/>
        <w:bCs/>
      </w:rPr>
      <w:tblPr/>
      <w:tcPr>
        <w:tcBorders>
          <w:top w:val="single" w:sz="8" w:space="0" w:color="044F44" w:themeColor="accent5"/>
          <w:left w:val="nil"/>
          <w:bottom w:val="single" w:sz="8" w:space="0" w:color="044F44" w:themeColor="accent5"/>
          <w:right w:val="nil"/>
          <w:insideH w:val="nil"/>
          <w:insideV w:val="nil"/>
        </w:tcBorders>
      </w:tcPr>
    </w:tblStylePr>
    <w:tblStylePr w:type="lastRow">
      <w:pPr>
        <w:spacing w:before="0" w:after="0" w:line="240" w:lineRule="auto"/>
      </w:pPr>
      <w:rPr>
        <w:b/>
        <w:bCs/>
      </w:rPr>
      <w:tblPr/>
      <w:tcPr>
        <w:tcBorders>
          <w:top w:val="single" w:sz="8" w:space="0" w:color="044F44" w:themeColor="accent5"/>
          <w:left w:val="nil"/>
          <w:bottom w:val="single" w:sz="8" w:space="0" w:color="044F4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AFAEB" w:themeFill="accent5" w:themeFillTint="3F"/>
      </w:tcPr>
    </w:tblStylePr>
    <w:tblStylePr w:type="band1Horz">
      <w:tblPr/>
      <w:tcPr>
        <w:tcBorders>
          <w:left w:val="nil"/>
          <w:right w:val="nil"/>
          <w:insideH w:val="nil"/>
          <w:insideV w:val="nil"/>
        </w:tcBorders>
        <w:shd w:val="clear" w:color="auto" w:fill="9AFAEB" w:themeFill="accent5" w:themeFillTint="3F"/>
      </w:tcPr>
    </w:tblStylePr>
  </w:style>
  <w:style w:type="table" w:styleId="LightShading-Accent6">
    <w:name w:val="Light Shading Accent 6"/>
    <w:basedOn w:val="TableNormal"/>
    <w:uiPriority w:val="60"/>
    <w:semiHidden/>
    <w:unhideWhenUsed/>
    <w:rsid w:val="00572222"/>
    <w:pPr>
      <w:spacing w:after="0" w:line="240" w:lineRule="auto"/>
    </w:pPr>
    <w:rPr>
      <w:color w:val="212832" w:themeColor="accent6" w:themeShade="BF"/>
    </w:rPr>
    <w:tblPr>
      <w:tblStyleRowBandSize w:val="1"/>
      <w:tblStyleColBandSize w:val="1"/>
      <w:tblBorders>
        <w:top w:val="single" w:sz="8" w:space="0" w:color="2C3644" w:themeColor="accent6"/>
        <w:bottom w:val="single" w:sz="8" w:space="0" w:color="2C3644" w:themeColor="accent6"/>
      </w:tblBorders>
    </w:tblPr>
    <w:tblStylePr w:type="firstRow">
      <w:pPr>
        <w:spacing w:before="0" w:after="0" w:line="240" w:lineRule="auto"/>
      </w:pPr>
      <w:rPr>
        <w:b/>
        <w:bCs/>
      </w:rPr>
      <w:tblPr/>
      <w:tcPr>
        <w:tcBorders>
          <w:top w:val="single" w:sz="8" w:space="0" w:color="2C3644" w:themeColor="accent6"/>
          <w:left w:val="nil"/>
          <w:bottom w:val="single" w:sz="8" w:space="0" w:color="2C3644" w:themeColor="accent6"/>
          <w:right w:val="nil"/>
          <w:insideH w:val="nil"/>
          <w:insideV w:val="nil"/>
        </w:tcBorders>
      </w:tcPr>
    </w:tblStylePr>
    <w:tblStylePr w:type="lastRow">
      <w:pPr>
        <w:spacing w:before="0" w:after="0" w:line="240" w:lineRule="auto"/>
      </w:pPr>
      <w:rPr>
        <w:b/>
        <w:bCs/>
      </w:rPr>
      <w:tblPr/>
      <w:tcPr>
        <w:tcBorders>
          <w:top w:val="single" w:sz="8" w:space="0" w:color="2C3644" w:themeColor="accent6"/>
          <w:left w:val="nil"/>
          <w:bottom w:val="single" w:sz="8" w:space="0" w:color="2C364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3CCD8" w:themeFill="accent6" w:themeFillTint="3F"/>
      </w:tcPr>
    </w:tblStylePr>
    <w:tblStylePr w:type="band1Horz">
      <w:tblPr/>
      <w:tcPr>
        <w:tcBorders>
          <w:left w:val="nil"/>
          <w:right w:val="nil"/>
          <w:insideH w:val="nil"/>
          <w:insideV w:val="nil"/>
        </w:tcBorders>
        <w:shd w:val="clear" w:color="auto" w:fill="C3CCD8" w:themeFill="accent6" w:themeFillTint="3F"/>
      </w:tcPr>
    </w:tblStylePr>
  </w:style>
  <w:style w:type="character" w:styleId="LineNumber">
    <w:name w:val="line number"/>
    <w:basedOn w:val="DefaultParagraphFont"/>
    <w:uiPriority w:val="99"/>
    <w:semiHidden/>
    <w:unhideWhenUsed/>
    <w:rsid w:val="00572222"/>
    <w:rPr>
      <w:sz w:val="22"/>
    </w:rPr>
  </w:style>
  <w:style w:type="paragraph" w:styleId="List">
    <w:name w:val="List"/>
    <w:basedOn w:val="Normal"/>
    <w:uiPriority w:val="99"/>
    <w:semiHidden/>
    <w:unhideWhenUsed/>
    <w:rsid w:val="00572222"/>
    <w:pPr>
      <w:ind w:left="360" w:hanging="360"/>
      <w:contextualSpacing/>
    </w:pPr>
  </w:style>
  <w:style w:type="paragraph" w:styleId="List2">
    <w:name w:val="List 2"/>
    <w:basedOn w:val="Normal"/>
    <w:uiPriority w:val="99"/>
    <w:semiHidden/>
    <w:unhideWhenUsed/>
    <w:rsid w:val="00572222"/>
    <w:pPr>
      <w:ind w:left="720" w:hanging="360"/>
      <w:contextualSpacing/>
    </w:pPr>
  </w:style>
  <w:style w:type="paragraph" w:styleId="List3">
    <w:name w:val="List 3"/>
    <w:basedOn w:val="Normal"/>
    <w:uiPriority w:val="99"/>
    <w:semiHidden/>
    <w:unhideWhenUsed/>
    <w:rsid w:val="00572222"/>
    <w:pPr>
      <w:ind w:left="1080" w:hanging="360"/>
      <w:contextualSpacing/>
    </w:pPr>
  </w:style>
  <w:style w:type="paragraph" w:styleId="List4">
    <w:name w:val="List 4"/>
    <w:basedOn w:val="Normal"/>
    <w:uiPriority w:val="99"/>
    <w:semiHidden/>
    <w:unhideWhenUsed/>
    <w:rsid w:val="00572222"/>
    <w:pPr>
      <w:ind w:left="1440" w:hanging="360"/>
      <w:contextualSpacing/>
    </w:pPr>
  </w:style>
  <w:style w:type="paragraph" w:styleId="List5">
    <w:name w:val="List 5"/>
    <w:basedOn w:val="Normal"/>
    <w:uiPriority w:val="99"/>
    <w:semiHidden/>
    <w:unhideWhenUsed/>
    <w:rsid w:val="00572222"/>
    <w:pPr>
      <w:ind w:left="1800" w:hanging="360"/>
      <w:contextualSpacing/>
    </w:pPr>
  </w:style>
  <w:style w:type="paragraph" w:styleId="ListBullet">
    <w:name w:val="List Bullet"/>
    <w:basedOn w:val="Normal"/>
    <w:uiPriority w:val="99"/>
    <w:semiHidden/>
    <w:unhideWhenUsed/>
    <w:rsid w:val="00572222"/>
    <w:pPr>
      <w:numPr>
        <w:numId w:val="1"/>
      </w:numPr>
      <w:contextualSpacing/>
    </w:pPr>
  </w:style>
  <w:style w:type="paragraph" w:styleId="ListBullet2">
    <w:name w:val="List Bullet 2"/>
    <w:basedOn w:val="Normal"/>
    <w:uiPriority w:val="99"/>
    <w:semiHidden/>
    <w:unhideWhenUsed/>
    <w:rsid w:val="00572222"/>
    <w:pPr>
      <w:numPr>
        <w:numId w:val="2"/>
      </w:numPr>
      <w:contextualSpacing/>
    </w:pPr>
  </w:style>
  <w:style w:type="paragraph" w:styleId="ListBullet3">
    <w:name w:val="List Bullet 3"/>
    <w:basedOn w:val="Normal"/>
    <w:uiPriority w:val="99"/>
    <w:semiHidden/>
    <w:unhideWhenUsed/>
    <w:rsid w:val="00572222"/>
    <w:pPr>
      <w:numPr>
        <w:numId w:val="3"/>
      </w:numPr>
      <w:contextualSpacing/>
    </w:pPr>
  </w:style>
  <w:style w:type="paragraph" w:styleId="ListBullet4">
    <w:name w:val="List Bullet 4"/>
    <w:basedOn w:val="Normal"/>
    <w:uiPriority w:val="99"/>
    <w:semiHidden/>
    <w:unhideWhenUsed/>
    <w:rsid w:val="00572222"/>
    <w:pPr>
      <w:numPr>
        <w:numId w:val="4"/>
      </w:numPr>
      <w:contextualSpacing/>
    </w:pPr>
  </w:style>
  <w:style w:type="paragraph" w:styleId="ListBullet5">
    <w:name w:val="List Bullet 5"/>
    <w:basedOn w:val="Normal"/>
    <w:uiPriority w:val="99"/>
    <w:semiHidden/>
    <w:unhideWhenUsed/>
    <w:rsid w:val="00572222"/>
    <w:pPr>
      <w:numPr>
        <w:numId w:val="5"/>
      </w:numPr>
      <w:contextualSpacing/>
    </w:pPr>
  </w:style>
  <w:style w:type="paragraph" w:styleId="ListContinue">
    <w:name w:val="List Continue"/>
    <w:basedOn w:val="Normal"/>
    <w:uiPriority w:val="99"/>
    <w:semiHidden/>
    <w:unhideWhenUsed/>
    <w:rsid w:val="00572222"/>
    <w:pPr>
      <w:spacing w:after="120"/>
      <w:ind w:left="360"/>
      <w:contextualSpacing/>
    </w:pPr>
  </w:style>
  <w:style w:type="paragraph" w:styleId="ListContinue2">
    <w:name w:val="List Continue 2"/>
    <w:basedOn w:val="Normal"/>
    <w:uiPriority w:val="99"/>
    <w:semiHidden/>
    <w:unhideWhenUsed/>
    <w:rsid w:val="00572222"/>
    <w:pPr>
      <w:spacing w:after="120"/>
      <w:ind w:left="720"/>
      <w:contextualSpacing/>
    </w:pPr>
  </w:style>
  <w:style w:type="paragraph" w:styleId="ListContinue3">
    <w:name w:val="List Continue 3"/>
    <w:basedOn w:val="Normal"/>
    <w:uiPriority w:val="99"/>
    <w:semiHidden/>
    <w:unhideWhenUsed/>
    <w:rsid w:val="00572222"/>
    <w:pPr>
      <w:spacing w:after="120"/>
      <w:ind w:left="1080"/>
      <w:contextualSpacing/>
    </w:pPr>
  </w:style>
  <w:style w:type="paragraph" w:styleId="ListContinue4">
    <w:name w:val="List Continue 4"/>
    <w:basedOn w:val="Normal"/>
    <w:uiPriority w:val="99"/>
    <w:semiHidden/>
    <w:unhideWhenUsed/>
    <w:rsid w:val="00572222"/>
    <w:pPr>
      <w:spacing w:after="120"/>
      <w:ind w:left="1440"/>
      <w:contextualSpacing/>
    </w:pPr>
  </w:style>
  <w:style w:type="paragraph" w:styleId="ListContinue5">
    <w:name w:val="List Continue 5"/>
    <w:basedOn w:val="Normal"/>
    <w:uiPriority w:val="99"/>
    <w:semiHidden/>
    <w:unhideWhenUsed/>
    <w:rsid w:val="00572222"/>
    <w:pPr>
      <w:spacing w:after="120"/>
      <w:ind w:left="1800"/>
      <w:contextualSpacing/>
    </w:pPr>
  </w:style>
  <w:style w:type="paragraph" w:styleId="ListNumber">
    <w:name w:val="List Number"/>
    <w:basedOn w:val="Normal"/>
    <w:uiPriority w:val="99"/>
    <w:semiHidden/>
    <w:unhideWhenUsed/>
    <w:rsid w:val="00572222"/>
    <w:pPr>
      <w:numPr>
        <w:numId w:val="6"/>
      </w:numPr>
      <w:contextualSpacing/>
    </w:pPr>
  </w:style>
  <w:style w:type="paragraph" w:styleId="ListNumber2">
    <w:name w:val="List Number 2"/>
    <w:basedOn w:val="Normal"/>
    <w:uiPriority w:val="99"/>
    <w:semiHidden/>
    <w:unhideWhenUsed/>
    <w:rsid w:val="00572222"/>
    <w:pPr>
      <w:numPr>
        <w:numId w:val="7"/>
      </w:numPr>
      <w:contextualSpacing/>
    </w:pPr>
  </w:style>
  <w:style w:type="paragraph" w:styleId="ListNumber3">
    <w:name w:val="List Number 3"/>
    <w:basedOn w:val="Normal"/>
    <w:uiPriority w:val="99"/>
    <w:semiHidden/>
    <w:unhideWhenUsed/>
    <w:rsid w:val="00572222"/>
    <w:pPr>
      <w:numPr>
        <w:numId w:val="8"/>
      </w:numPr>
      <w:contextualSpacing/>
    </w:pPr>
  </w:style>
  <w:style w:type="paragraph" w:styleId="ListNumber4">
    <w:name w:val="List Number 4"/>
    <w:basedOn w:val="Normal"/>
    <w:uiPriority w:val="99"/>
    <w:semiHidden/>
    <w:unhideWhenUsed/>
    <w:rsid w:val="00572222"/>
    <w:pPr>
      <w:numPr>
        <w:numId w:val="9"/>
      </w:numPr>
      <w:contextualSpacing/>
    </w:pPr>
  </w:style>
  <w:style w:type="paragraph" w:styleId="ListNumber5">
    <w:name w:val="List Number 5"/>
    <w:basedOn w:val="Normal"/>
    <w:uiPriority w:val="99"/>
    <w:semiHidden/>
    <w:unhideWhenUsed/>
    <w:rsid w:val="00572222"/>
    <w:pPr>
      <w:numPr>
        <w:numId w:val="10"/>
      </w:numPr>
      <w:contextualSpacing/>
    </w:pPr>
  </w:style>
  <w:style w:type="paragraph" w:styleId="ListParagraph">
    <w:name w:val="List Paragraph"/>
    <w:basedOn w:val="Normal"/>
    <w:uiPriority w:val="34"/>
    <w:qFormat/>
    <w:rsid w:val="00572222"/>
    <w:pPr>
      <w:ind w:left="720"/>
      <w:contextualSpacing/>
    </w:pPr>
  </w:style>
  <w:style w:type="table" w:customStyle="1" w:styleId="ListTable1Light1">
    <w:name w:val="List Table 1 Light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DBF278" w:themeColor="accent1" w:themeTint="99"/>
        </w:tcBorders>
      </w:tcPr>
    </w:tblStylePr>
    <w:tblStylePr w:type="lastRow">
      <w:rPr>
        <w:b/>
        <w:bCs/>
      </w:rPr>
      <w:tblPr/>
      <w:tcPr>
        <w:tcBorders>
          <w:top w:val="single" w:sz="4" w:space="0" w:color="DBF278" w:themeColor="accent1" w:themeTint="99"/>
        </w:tcBorders>
      </w:tc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customStyle="1" w:styleId="ListTable1Light-Accent21">
    <w:name w:val="List Table 1 Light - Accent 2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D0F852" w:themeColor="accent2" w:themeTint="99"/>
        </w:tcBorders>
      </w:tcPr>
    </w:tblStylePr>
    <w:tblStylePr w:type="lastRow">
      <w:rPr>
        <w:b/>
        <w:bCs/>
      </w:rPr>
      <w:tblPr/>
      <w:tcPr>
        <w:tcBorders>
          <w:top w:val="single" w:sz="4" w:space="0" w:color="D0F852" w:themeColor="accent2" w:themeTint="99"/>
        </w:tcBorders>
      </w:tc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customStyle="1" w:styleId="ListTable1Light-Accent31">
    <w:name w:val="List Table 1 Light - Accent 3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4AEDD5" w:themeColor="accent3" w:themeTint="99"/>
        </w:tcBorders>
      </w:tcPr>
    </w:tblStylePr>
    <w:tblStylePr w:type="lastRow">
      <w:rPr>
        <w:b/>
        <w:bCs/>
      </w:rPr>
      <w:tblPr/>
      <w:tcPr>
        <w:tcBorders>
          <w:top w:val="single" w:sz="4" w:space="0" w:color="4AEDD5" w:themeColor="accent3" w:themeTint="99"/>
        </w:tcBorders>
      </w:tc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customStyle="1" w:styleId="ListTable1Light-Accent41">
    <w:name w:val="List Table 1 Light - Accent 4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60ECD4" w:themeColor="accent4" w:themeTint="99"/>
        </w:tcBorders>
      </w:tcPr>
    </w:tblStylePr>
    <w:tblStylePr w:type="lastRow">
      <w:rPr>
        <w:b/>
        <w:bCs/>
      </w:rPr>
      <w:tblPr/>
      <w:tcPr>
        <w:tcBorders>
          <w:top w:val="single" w:sz="4" w:space="0" w:color="60ECD4" w:themeColor="accent4" w:themeTint="99"/>
        </w:tcBorders>
      </w:tc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customStyle="1" w:styleId="ListTable1Light-Accent51">
    <w:name w:val="List Table 1 Light - Accent 5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0CF1CF" w:themeColor="accent5" w:themeTint="99"/>
        </w:tcBorders>
      </w:tcPr>
    </w:tblStylePr>
    <w:tblStylePr w:type="lastRow">
      <w:rPr>
        <w:b/>
        <w:bCs/>
      </w:rPr>
      <w:tblPr/>
      <w:tcPr>
        <w:tcBorders>
          <w:top w:val="single" w:sz="4" w:space="0" w:color="0CF1CF" w:themeColor="accent5" w:themeTint="99"/>
        </w:tcBorders>
      </w:tc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customStyle="1" w:styleId="ListTable1Light-Accent61">
    <w:name w:val="List Table 1 Light - Accent 6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6D83A1" w:themeColor="accent6" w:themeTint="99"/>
        </w:tcBorders>
      </w:tcPr>
    </w:tblStylePr>
    <w:tblStylePr w:type="lastRow">
      <w:rPr>
        <w:b/>
        <w:bCs/>
      </w:rPr>
      <w:tblPr/>
      <w:tcPr>
        <w:tcBorders>
          <w:top w:val="single" w:sz="4" w:space="0" w:color="6D83A1" w:themeColor="accent6" w:themeTint="99"/>
        </w:tcBorders>
      </w:tc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customStyle="1" w:styleId="ListTable21">
    <w:name w:val="List Table 21"/>
    <w:basedOn w:val="TableNormal"/>
    <w:uiPriority w:val="47"/>
    <w:rsid w:val="00572222"/>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rsid w:val="00572222"/>
    <w:pPr>
      <w:spacing w:after="0" w:line="240" w:lineRule="auto"/>
    </w:pPr>
    <w:tblPr>
      <w:tblStyleRowBandSize w:val="1"/>
      <w:tblStyleColBandSize w:val="1"/>
      <w:tblBorders>
        <w:top w:val="single" w:sz="4" w:space="0" w:color="DBF278" w:themeColor="accent1" w:themeTint="99"/>
        <w:bottom w:val="single" w:sz="4" w:space="0" w:color="DBF278" w:themeColor="accent1" w:themeTint="99"/>
        <w:insideH w:val="single" w:sz="4" w:space="0" w:color="DBF278"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customStyle="1" w:styleId="ListTable2-Accent21">
    <w:name w:val="List Table 2 - Accent 21"/>
    <w:basedOn w:val="TableNormal"/>
    <w:uiPriority w:val="47"/>
    <w:rsid w:val="00572222"/>
    <w:pPr>
      <w:spacing w:after="0" w:line="240" w:lineRule="auto"/>
    </w:pPr>
    <w:tblPr>
      <w:tblStyleRowBandSize w:val="1"/>
      <w:tblStyleColBandSize w:val="1"/>
      <w:tblBorders>
        <w:top w:val="single" w:sz="4" w:space="0" w:color="D0F852" w:themeColor="accent2" w:themeTint="99"/>
        <w:bottom w:val="single" w:sz="4" w:space="0" w:color="D0F852" w:themeColor="accent2" w:themeTint="99"/>
        <w:insideH w:val="single" w:sz="4" w:space="0" w:color="D0F852"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customStyle="1" w:styleId="ListTable2-Accent31">
    <w:name w:val="List Table 2 - Accent 31"/>
    <w:basedOn w:val="TableNormal"/>
    <w:uiPriority w:val="47"/>
    <w:rsid w:val="00572222"/>
    <w:pPr>
      <w:spacing w:after="0" w:line="240" w:lineRule="auto"/>
    </w:pPr>
    <w:tblPr>
      <w:tblStyleRowBandSize w:val="1"/>
      <w:tblStyleColBandSize w:val="1"/>
      <w:tblBorders>
        <w:top w:val="single" w:sz="4" w:space="0" w:color="4AEDD5" w:themeColor="accent3" w:themeTint="99"/>
        <w:bottom w:val="single" w:sz="4" w:space="0" w:color="4AEDD5" w:themeColor="accent3" w:themeTint="99"/>
        <w:insideH w:val="single" w:sz="4" w:space="0" w:color="4AEDD5"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customStyle="1" w:styleId="ListTable2-Accent41">
    <w:name w:val="List Table 2 - Accent 41"/>
    <w:basedOn w:val="TableNormal"/>
    <w:uiPriority w:val="47"/>
    <w:rsid w:val="00572222"/>
    <w:pPr>
      <w:spacing w:after="0" w:line="240" w:lineRule="auto"/>
    </w:pPr>
    <w:tblPr>
      <w:tblStyleRowBandSize w:val="1"/>
      <w:tblStyleColBandSize w:val="1"/>
      <w:tblBorders>
        <w:top w:val="single" w:sz="4" w:space="0" w:color="60ECD4" w:themeColor="accent4" w:themeTint="99"/>
        <w:bottom w:val="single" w:sz="4" w:space="0" w:color="60ECD4" w:themeColor="accent4" w:themeTint="99"/>
        <w:insideH w:val="single" w:sz="4" w:space="0" w:color="60ECD4"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customStyle="1" w:styleId="ListTable2-Accent51">
    <w:name w:val="List Table 2 - Accent 51"/>
    <w:basedOn w:val="TableNormal"/>
    <w:uiPriority w:val="47"/>
    <w:rsid w:val="00572222"/>
    <w:pPr>
      <w:spacing w:after="0" w:line="240" w:lineRule="auto"/>
    </w:pPr>
    <w:tblPr>
      <w:tblStyleRowBandSize w:val="1"/>
      <w:tblStyleColBandSize w:val="1"/>
      <w:tblBorders>
        <w:top w:val="single" w:sz="4" w:space="0" w:color="0CF1CF" w:themeColor="accent5" w:themeTint="99"/>
        <w:bottom w:val="single" w:sz="4" w:space="0" w:color="0CF1CF" w:themeColor="accent5" w:themeTint="99"/>
        <w:insideH w:val="single" w:sz="4" w:space="0" w:color="0CF1C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customStyle="1" w:styleId="ListTable2-Accent61">
    <w:name w:val="List Table 2 - Accent 61"/>
    <w:basedOn w:val="TableNormal"/>
    <w:uiPriority w:val="47"/>
    <w:rsid w:val="00572222"/>
    <w:pPr>
      <w:spacing w:after="0" w:line="240" w:lineRule="auto"/>
    </w:pPr>
    <w:tblPr>
      <w:tblStyleRowBandSize w:val="1"/>
      <w:tblStyleColBandSize w:val="1"/>
      <w:tblBorders>
        <w:top w:val="single" w:sz="4" w:space="0" w:color="6D83A1" w:themeColor="accent6" w:themeTint="99"/>
        <w:bottom w:val="single" w:sz="4" w:space="0" w:color="6D83A1" w:themeColor="accent6" w:themeTint="99"/>
        <w:insideH w:val="single" w:sz="4" w:space="0" w:color="6D83A1"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customStyle="1" w:styleId="ListTable31">
    <w:name w:val="List Table 31"/>
    <w:basedOn w:val="TableNormal"/>
    <w:uiPriority w:val="48"/>
    <w:rsid w:val="0057222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rsid w:val="00572222"/>
    <w:pPr>
      <w:spacing w:after="0" w:line="240" w:lineRule="auto"/>
    </w:pPr>
    <w:tblPr>
      <w:tblStyleRowBandSize w:val="1"/>
      <w:tblStyleColBandSize w:val="1"/>
      <w:tblBorders>
        <w:top w:val="single" w:sz="4" w:space="0" w:color="C3EA1F" w:themeColor="accent1"/>
        <w:left w:val="single" w:sz="4" w:space="0" w:color="C3EA1F" w:themeColor="accent1"/>
        <w:bottom w:val="single" w:sz="4" w:space="0" w:color="C3EA1F" w:themeColor="accent1"/>
        <w:right w:val="single" w:sz="4" w:space="0" w:color="C3EA1F" w:themeColor="accent1"/>
      </w:tblBorders>
    </w:tblPr>
    <w:tblStylePr w:type="firstRow">
      <w:rPr>
        <w:b/>
        <w:bCs/>
        <w:color w:val="FFFFFF" w:themeColor="background1"/>
      </w:rPr>
      <w:tblPr/>
      <w:tcPr>
        <w:shd w:val="clear" w:color="auto" w:fill="C3EA1F" w:themeFill="accent1"/>
      </w:tcPr>
    </w:tblStylePr>
    <w:tblStylePr w:type="lastRow">
      <w:rPr>
        <w:b/>
        <w:bCs/>
      </w:rPr>
      <w:tblPr/>
      <w:tcPr>
        <w:tcBorders>
          <w:top w:val="double" w:sz="4" w:space="0" w:color="C3EA1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EA1F" w:themeColor="accent1"/>
          <w:right w:val="single" w:sz="4" w:space="0" w:color="C3EA1F" w:themeColor="accent1"/>
        </w:tcBorders>
      </w:tcPr>
    </w:tblStylePr>
    <w:tblStylePr w:type="band1Horz">
      <w:tblPr/>
      <w:tcPr>
        <w:tcBorders>
          <w:top w:val="single" w:sz="4" w:space="0" w:color="C3EA1F" w:themeColor="accent1"/>
          <w:bottom w:val="single" w:sz="4" w:space="0" w:color="C3EA1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EA1F" w:themeColor="accent1"/>
          <w:left w:val="nil"/>
        </w:tcBorders>
      </w:tcPr>
    </w:tblStylePr>
    <w:tblStylePr w:type="swCell">
      <w:tblPr/>
      <w:tcPr>
        <w:tcBorders>
          <w:top w:val="double" w:sz="4" w:space="0" w:color="C3EA1F" w:themeColor="accent1"/>
          <w:right w:val="nil"/>
        </w:tcBorders>
      </w:tcPr>
    </w:tblStylePr>
  </w:style>
  <w:style w:type="table" w:customStyle="1" w:styleId="ListTable3-Accent21">
    <w:name w:val="List Table 3 - Accent 21"/>
    <w:basedOn w:val="TableNormal"/>
    <w:uiPriority w:val="48"/>
    <w:rsid w:val="00572222"/>
    <w:pPr>
      <w:spacing w:after="0" w:line="240" w:lineRule="auto"/>
    </w:pPr>
    <w:tblPr>
      <w:tblStyleRowBandSize w:val="1"/>
      <w:tblStyleColBandSize w:val="1"/>
      <w:tblBorders>
        <w:top w:val="single" w:sz="4" w:space="0" w:color="9DCB08" w:themeColor="accent2"/>
        <w:left w:val="single" w:sz="4" w:space="0" w:color="9DCB08" w:themeColor="accent2"/>
        <w:bottom w:val="single" w:sz="4" w:space="0" w:color="9DCB08" w:themeColor="accent2"/>
        <w:right w:val="single" w:sz="4" w:space="0" w:color="9DCB08" w:themeColor="accent2"/>
      </w:tblBorders>
    </w:tblPr>
    <w:tblStylePr w:type="firstRow">
      <w:rPr>
        <w:b/>
        <w:bCs/>
        <w:color w:val="FFFFFF" w:themeColor="background1"/>
      </w:rPr>
      <w:tblPr/>
      <w:tcPr>
        <w:shd w:val="clear" w:color="auto" w:fill="9DCB08" w:themeFill="accent2"/>
      </w:tcPr>
    </w:tblStylePr>
    <w:tblStylePr w:type="lastRow">
      <w:rPr>
        <w:b/>
        <w:bCs/>
      </w:rPr>
      <w:tblPr/>
      <w:tcPr>
        <w:tcBorders>
          <w:top w:val="double" w:sz="4" w:space="0" w:color="9DCB08"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DCB08" w:themeColor="accent2"/>
          <w:right w:val="single" w:sz="4" w:space="0" w:color="9DCB08" w:themeColor="accent2"/>
        </w:tcBorders>
      </w:tcPr>
    </w:tblStylePr>
    <w:tblStylePr w:type="band1Horz">
      <w:tblPr/>
      <w:tcPr>
        <w:tcBorders>
          <w:top w:val="single" w:sz="4" w:space="0" w:color="9DCB08" w:themeColor="accent2"/>
          <w:bottom w:val="single" w:sz="4" w:space="0" w:color="9DCB08"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DCB08" w:themeColor="accent2"/>
          <w:left w:val="nil"/>
        </w:tcBorders>
      </w:tcPr>
    </w:tblStylePr>
    <w:tblStylePr w:type="swCell">
      <w:tblPr/>
      <w:tcPr>
        <w:tcBorders>
          <w:top w:val="double" w:sz="4" w:space="0" w:color="9DCB08" w:themeColor="accent2"/>
          <w:right w:val="nil"/>
        </w:tcBorders>
      </w:tcPr>
    </w:tblStylePr>
  </w:style>
  <w:style w:type="table" w:customStyle="1" w:styleId="ListTable3-Accent31">
    <w:name w:val="List Table 3 - Accent 31"/>
    <w:basedOn w:val="TableNormal"/>
    <w:uiPriority w:val="48"/>
    <w:rsid w:val="00572222"/>
    <w:pPr>
      <w:spacing w:after="0" w:line="240" w:lineRule="auto"/>
    </w:pPr>
    <w:tblPr>
      <w:tblStyleRowBandSize w:val="1"/>
      <w:tblStyleColBandSize w:val="1"/>
      <w:tblBorders>
        <w:top w:val="single" w:sz="4" w:space="0" w:color="10A48E" w:themeColor="accent3"/>
        <w:left w:val="single" w:sz="4" w:space="0" w:color="10A48E" w:themeColor="accent3"/>
        <w:bottom w:val="single" w:sz="4" w:space="0" w:color="10A48E" w:themeColor="accent3"/>
        <w:right w:val="single" w:sz="4" w:space="0" w:color="10A48E" w:themeColor="accent3"/>
      </w:tblBorders>
    </w:tblPr>
    <w:tblStylePr w:type="firstRow">
      <w:rPr>
        <w:b/>
        <w:bCs/>
        <w:color w:val="FFFFFF" w:themeColor="background1"/>
      </w:rPr>
      <w:tblPr/>
      <w:tcPr>
        <w:shd w:val="clear" w:color="auto" w:fill="10A48E" w:themeFill="accent3"/>
      </w:tcPr>
    </w:tblStylePr>
    <w:tblStylePr w:type="lastRow">
      <w:rPr>
        <w:b/>
        <w:bCs/>
      </w:rPr>
      <w:tblPr/>
      <w:tcPr>
        <w:tcBorders>
          <w:top w:val="double" w:sz="4" w:space="0" w:color="10A48E"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0A48E" w:themeColor="accent3"/>
          <w:right w:val="single" w:sz="4" w:space="0" w:color="10A48E" w:themeColor="accent3"/>
        </w:tcBorders>
      </w:tcPr>
    </w:tblStylePr>
    <w:tblStylePr w:type="band1Horz">
      <w:tblPr/>
      <w:tcPr>
        <w:tcBorders>
          <w:top w:val="single" w:sz="4" w:space="0" w:color="10A48E" w:themeColor="accent3"/>
          <w:bottom w:val="single" w:sz="4" w:space="0" w:color="10A48E"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0A48E" w:themeColor="accent3"/>
          <w:left w:val="nil"/>
        </w:tcBorders>
      </w:tcPr>
    </w:tblStylePr>
    <w:tblStylePr w:type="swCell">
      <w:tblPr/>
      <w:tcPr>
        <w:tcBorders>
          <w:top w:val="double" w:sz="4" w:space="0" w:color="10A48E" w:themeColor="accent3"/>
          <w:right w:val="nil"/>
        </w:tcBorders>
      </w:tcPr>
    </w:tblStylePr>
  </w:style>
  <w:style w:type="table" w:customStyle="1" w:styleId="ListTable3-Accent41">
    <w:name w:val="List Table 3 - Accent 41"/>
    <w:basedOn w:val="TableNormal"/>
    <w:uiPriority w:val="48"/>
    <w:rsid w:val="00572222"/>
    <w:pPr>
      <w:spacing w:after="0" w:line="240" w:lineRule="auto"/>
    </w:pPr>
    <w:tblPr>
      <w:tblStyleRowBandSize w:val="1"/>
      <w:tblStyleColBandSize w:val="1"/>
      <w:tblBorders>
        <w:top w:val="single" w:sz="4" w:space="0" w:color="17C0A3" w:themeColor="accent4"/>
        <w:left w:val="single" w:sz="4" w:space="0" w:color="17C0A3" w:themeColor="accent4"/>
        <w:bottom w:val="single" w:sz="4" w:space="0" w:color="17C0A3" w:themeColor="accent4"/>
        <w:right w:val="single" w:sz="4" w:space="0" w:color="17C0A3" w:themeColor="accent4"/>
      </w:tblBorders>
    </w:tblPr>
    <w:tblStylePr w:type="firstRow">
      <w:rPr>
        <w:b/>
        <w:bCs/>
        <w:color w:val="FFFFFF" w:themeColor="background1"/>
      </w:rPr>
      <w:tblPr/>
      <w:tcPr>
        <w:shd w:val="clear" w:color="auto" w:fill="17C0A3" w:themeFill="accent4"/>
      </w:tcPr>
    </w:tblStylePr>
    <w:tblStylePr w:type="lastRow">
      <w:rPr>
        <w:b/>
        <w:bCs/>
      </w:rPr>
      <w:tblPr/>
      <w:tcPr>
        <w:tcBorders>
          <w:top w:val="double" w:sz="4" w:space="0" w:color="17C0A3"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C0A3" w:themeColor="accent4"/>
          <w:right w:val="single" w:sz="4" w:space="0" w:color="17C0A3" w:themeColor="accent4"/>
        </w:tcBorders>
      </w:tcPr>
    </w:tblStylePr>
    <w:tblStylePr w:type="band1Horz">
      <w:tblPr/>
      <w:tcPr>
        <w:tcBorders>
          <w:top w:val="single" w:sz="4" w:space="0" w:color="17C0A3" w:themeColor="accent4"/>
          <w:bottom w:val="single" w:sz="4" w:space="0" w:color="17C0A3"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C0A3" w:themeColor="accent4"/>
          <w:left w:val="nil"/>
        </w:tcBorders>
      </w:tcPr>
    </w:tblStylePr>
    <w:tblStylePr w:type="swCell">
      <w:tblPr/>
      <w:tcPr>
        <w:tcBorders>
          <w:top w:val="double" w:sz="4" w:space="0" w:color="17C0A3" w:themeColor="accent4"/>
          <w:right w:val="nil"/>
        </w:tcBorders>
      </w:tcPr>
    </w:tblStylePr>
  </w:style>
  <w:style w:type="table" w:customStyle="1" w:styleId="ListTable3-Accent51">
    <w:name w:val="List Table 3 - Accent 51"/>
    <w:basedOn w:val="TableNormal"/>
    <w:uiPriority w:val="48"/>
    <w:rsid w:val="00572222"/>
    <w:pPr>
      <w:spacing w:after="0" w:line="240" w:lineRule="auto"/>
    </w:pPr>
    <w:tblPr>
      <w:tblStyleRowBandSize w:val="1"/>
      <w:tblStyleColBandSize w:val="1"/>
      <w:tblBorders>
        <w:top w:val="single" w:sz="4" w:space="0" w:color="044F44" w:themeColor="accent5"/>
        <w:left w:val="single" w:sz="4" w:space="0" w:color="044F44" w:themeColor="accent5"/>
        <w:bottom w:val="single" w:sz="4" w:space="0" w:color="044F44" w:themeColor="accent5"/>
        <w:right w:val="single" w:sz="4" w:space="0" w:color="044F44" w:themeColor="accent5"/>
      </w:tblBorders>
    </w:tblPr>
    <w:tblStylePr w:type="firstRow">
      <w:rPr>
        <w:b/>
        <w:bCs/>
        <w:color w:val="FFFFFF" w:themeColor="background1"/>
      </w:rPr>
      <w:tblPr/>
      <w:tcPr>
        <w:shd w:val="clear" w:color="auto" w:fill="044F44" w:themeFill="accent5"/>
      </w:tcPr>
    </w:tblStylePr>
    <w:tblStylePr w:type="lastRow">
      <w:rPr>
        <w:b/>
        <w:bCs/>
      </w:rPr>
      <w:tblPr/>
      <w:tcPr>
        <w:tcBorders>
          <w:top w:val="double" w:sz="4" w:space="0" w:color="044F4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44F44" w:themeColor="accent5"/>
          <w:right w:val="single" w:sz="4" w:space="0" w:color="044F44" w:themeColor="accent5"/>
        </w:tcBorders>
      </w:tcPr>
    </w:tblStylePr>
    <w:tblStylePr w:type="band1Horz">
      <w:tblPr/>
      <w:tcPr>
        <w:tcBorders>
          <w:top w:val="single" w:sz="4" w:space="0" w:color="044F44" w:themeColor="accent5"/>
          <w:bottom w:val="single" w:sz="4" w:space="0" w:color="044F4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44F44" w:themeColor="accent5"/>
          <w:left w:val="nil"/>
        </w:tcBorders>
      </w:tcPr>
    </w:tblStylePr>
    <w:tblStylePr w:type="swCell">
      <w:tblPr/>
      <w:tcPr>
        <w:tcBorders>
          <w:top w:val="double" w:sz="4" w:space="0" w:color="044F44" w:themeColor="accent5"/>
          <w:right w:val="nil"/>
        </w:tcBorders>
      </w:tcPr>
    </w:tblStylePr>
  </w:style>
  <w:style w:type="table" w:customStyle="1" w:styleId="ListTable3-Accent61">
    <w:name w:val="List Table 3 - Accent 61"/>
    <w:basedOn w:val="TableNormal"/>
    <w:uiPriority w:val="48"/>
    <w:rsid w:val="00572222"/>
    <w:pPr>
      <w:spacing w:after="0" w:line="240" w:lineRule="auto"/>
    </w:pPr>
    <w:tblPr>
      <w:tblStyleRowBandSize w:val="1"/>
      <w:tblStyleColBandSize w:val="1"/>
      <w:tblBorders>
        <w:top w:val="single" w:sz="4" w:space="0" w:color="2C3644" w:themeColor="accent6"/>
        <w:left w:val="single" w:sz="4" w:space="0" w:color="2C3644" w:themeColor="accent6"/>
        <w:bottom w:val="single" w:sz="4" w:space="0" w:color="2C3644" w:themeColor="accent6"/>
        <w:right w:val="single" w:sz="4" w:space="0" w:color="2C3644" w:themeColor="accent6"/>
      </w:tblBorders>
    </w:tblPr>
    <w:tblStylePr w:type="firstRow">
      <w:rPr>
        <w:b/>
        <w:bCs/>
        <w:color w:val="FFFFFF" w:themeColor="background1"/>
      </w:rPr>
      <w:tblPr/>
      <w:tcPr>
        <w:shd w:val="clear" w:color="auto" w:fill="2C3644" w:themeFill="accent6"/>
      </w:tcPr>
    </w:tblStylePr>
    <w:tblStylePr w:type="lastRow">
      <w:rPr>
        <w:b/>
        <w:bCs/>
      </w:rPr>
      <w:tblPr/>
      <w:tcPr>
        <w:tcBorders>
          <w:top w:val="double" w:sz="4" w:space="0" w:color="2C3644"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C3644" w:themeColor="accent6"/>
          <w:right w:val="single" w:sz="4" w:space="0" w:color="2C3644" w:themeColor="accent6"/>
        </w:tcBorders>
      </w:tcPr>
    </w:tblStylePr>
    <w:tblStylePr w:type="band1Horz">
      <w:tblPr/>
      <w:tcPr>
        <w:tcBorders>
          <w:top w:val="single" w:sz="4" w:space="0" w:color="2C3644" w:themeColor="accent6"/>
          <w:bottom w:val="single" w:sz="4" w:space="0" w:color="2C3644"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C3644" w:themeColor="accent6"/>
          <w:left w:val="nil"/>
        </w:tcBorders>
      </w:tcPr>
    </w:tblStylePr>
    <w:tblStylePr w:type="swCell">
      <w:tblPr/>
      <w:tcPr>
        <w:tcBorders>
          <w:top w:val="double" w:sz="4" w:space="0" w:color="2C3644" w:themeColor="accent6"/>
          <w:right w:val="nil"/>
        </w:tcBorders>
      </w:tcPr>
    </w:tblStylePr>
  </w:style>
  <w:style w:type="table" w:customStyle="1" w:styleId="ListTable41">
    <w:name w:val="List Table 41"/>
    <w:basedOn w:val="TableNormal"/>
    <w:uiPriority w:val="49"/>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rsid w:val="00572222"/>
    <w:pPr>
      <w:spacing w:after="0" w:line="240" w:lineRule="auto"/>
    </w:pPr>
    <w:tblPr>
      <w:tblStyleRowBandSize w:val="1"/>
      <w:tblStyleColBandSize w:val="1"/>
      <w:tblBorders>
        <w:top w:val="single" w:sz="4" w:space="0" w:color="DBF278" w:themeColor="accent1" w:themeTint="99"/>
        <w:left w:val="single" w:sz="4" w:space="0" w:color="DBF278" w:themeColor="accent1" w:themeTint="99"/>
        <w:bottom w:val="single" w:sz="4" w:space="0" w:color="DBF278" w:themeColor="accent1" w:themeTint="99"/>
        <w:right w:val="single" w:sz="4" w:space="0" w:color="DBF278" w:themeColor="accent1" w:themeTint="99"/>
        <w:insideH w:val="single" w:sz="4" w:space="0" w:color="DBF278" w:themeColor="accent1" w:themeTint="99"/>
      </w:tblBorders>
    </w:tblPr>
    <w:tblStylePr w:type="firstRow">
      <w:rPr>
        <w:b/>
        <w:bCs/>
        <w:color w:val="FFFFFF" w:themeColor="background1"/>
      </w:rPr>
      <w:tblPr/>
      <w:tcPr>
        <w:tcBorders>
          <w:top w:val="single" w:sz="4" w:space="0" w:color="C3EA1F" w:themeColor="accent1"/>
          <w:left w:val="single" w:sz="4" w:space="0" w:color="C3EA1F" w:themeColor="accent1"/>
          <w:bottom w:val="single" w:sz="4" w:space="0" w:color="C3EA1F" w:themeColor="accent1"/>
          <w:right w:val="single" w:sz="4" w:space="0" w:color="C3EA1F" w:themeColor="accent1"/>
          <w:insideH w:val="nil"/>
        </w:tcBorders>
        <w:shd w:val="clear" w:color="auto" w:fill="C3EA1F" w:themeFill="accent1"/>
      </w:tcPr>
    </w:tblStylePr>
    <w:tblStylePr w:type="lastRow">
      <w:rPr>
        <w:b/>
        <w:bCs/>
      </w:rPr>
      <w:tblPr/>
      <w:tcPr>
        <w:tcBorders>
          <w:top w:val="double" w:sz="4" w:space="0" w:color="DBF278" w:themeColor="accent1" w:themeTint="99"/>
        </w:tcBorders>
      </w:tc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customStyle="1" w:styleId="ListTable4-Accent21">
    <w:name w:val="List Table 4 - Accent 21"/>
    <w:basedOn w:val="TableNormal"/>
    <w:uiPriority w:val="49"/>
    <w:rsid w:val="00572222"/>
    <w:pPr>
      <w:spacing w:after="0" w:line="240" w:lineRule="auto"/>
    </w:pPr>
    <w:tblPr>
      <w:tblStyleRowBandSize w:val="1"/>
      <w:tblStyleColBandSize w:val="1"/>
      <w:tblBorders>
        <w:top w:val="single" w:sz="4" w:space="0" w:color="D0F852" w:themeColor="accent2" w:themeTint="99"/>
        <w:left w:val="single" w:sz="4" w:space="0" w:color="D0F852" w:themeColor="accent2" w:themeTint="99"/>
        <w:bottom w:val="single" w:sz="4" w:space="0" w:color="D0F852" w:themeColor="accent2" w:themeTint="99"/>
        <w:right w:val="single" w:sz="4" w:space="0" w:color="D0F852" w:themeColor="accent2" w:themeTint="99"/>
        <w:insideH w:val="single" w:sz="4" w:space="0" w:color="D0F852" w:themeColor="accent2" w:themeTint="99"/>
      </w:tblBorders>
    </w:tblPr>
    <w:tblStylePr w:type="firstRow">
      <w:rPr>
        <w:b/>
        <w:bCs/>
        <w:color w:val="FFFFFF" w:themeColor="background1"/>
      </w:rPr>
      <w:tblPr/>
      <w:tcPr>
        <w:tcBorders>
          <w:top w:val="single" w:sz="4" w:space="0" w:color="9DCB08" w:themeColor="accent2"/>
          <w:left w:val="single" w:sz="4" w:space="0" w:color="9DCB08" w:themeColor="accent2"/>
          <w:bottom w:val="single" w:sz="4" w:space="0" w:color="9DCB08" w:themeColor="accent2"/>
          <w:right w:val="single" w:sz="4" w:space="0" w:color="9DCB08" w:themeColor="accent2"/>
          <w:insideH w:val="nil"/>
        </w:tcBorders>
        <w:shd w:val="clear" w:color="auto" w:fill="9DCB08" w:themeFill="accent2"/>
      </w:tcPr>
    </w:tblStylePr>
    <w:tblStylePr w:type="lastRow">
      <w:rPr>
        <w:b/>
        <w:bCs/>
      </w:rPr>
      <w:tblPr/>
      <w:tcPr>
        <w:tcBorders>
          <w:top w:val="double" w:sz="4" w:space="0" w:color="D0F852" w:themeColor="accent2" w:themeTint="99"/>
        </w:tcBorders>
      </w:tc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customStyle="1" w:styleId="ListTable4-Accent31">
    <w:name w:val="List Table 4 - Accent 31"/>
    <w:basedOn w:val="TableNormal"/>
    <w:uiPriority w:val="49"/>
    <w:rsid w:val="00572222"/>
    <w:pPr>
      <w:spacing w:after="0" w:line="240" w:lineRule="auto"/>
    </w:pPr>
    <w:tblPr>
      <w:tblStyleRowBandSize w:val="1"/>
      <w:tblStyleColBandSize w:val="1"/>
      <w:tblBorders>
        <w:top w:val="single" w:sz="4" w:space="0" w:color="4AEDD5" w:themeColor="accent3" w:themeTint="99"/>
        <w:left w:val="single" w:sz="4" w:space="0" w:color="4AEDD5" w:themeColor="accent3" w:themeTint="99"/>
        <w:bottom w:val="single" w:sz="4" w:space="0" w:color="4AEDD5" w:themeColor="accent3" w:themeTint="99"/>
        <w:right w:val="single" w:sz="4" w:space="0" w:color="4AEDD5" w:themeColor="accent3" w:themeTint="99"/>
        <w:insideH w:val="single" w:sz="4" w:space="0" w:color="4AEDD5" w:themeColor="accent3" w:themeTint="99"/>
      </w:tblBorders>
    </w:tblPr>
    <w:tblStylePr w:type="firstRow">
      <w:rPr>
        <w:b/>
        <w:bCs/>
        <w:color w:val="FFFFFF" w:themeColor="background1"/>
      </w:rPr>
      <w:tblPr/>
      <w:tcPr>
        <w:tcBorders>
          <w:top w:val="single" w:sz="4" w:space="0" w:color="10A48E" w:themeColor="accent3"/>
          <w:left w:val="single" w:sz="4" w:space="0" w:color="10A48E" w:themeColor="accent3"/>
          <w:bottom w:val="single" w:sz="4" w:space="0" w:color="10A48E" w:themeColor="accent3"/>
          <w:right w:val="single" w:sz="4" w:space="0" w:color="10A48E" w:themeColor="accent3"/>
          <w:insideH w:val="nil"/>
        </w:tcBorders>
        <w:shd w:val="clear" w:color="auto" w:fill="10A48E" w:themeFill="accent3"/>
      </w:tcPr>
    </w:tblStylePr>
    <w:tblStylePr w:type="lastRow">
      <w:rPr>
        <w:b/>
        <w:bCs/>
      </w:rPr>
      <w:tblPr/>
      <w:tcPr>
        <w:tcBorders>
          <w:top w:val="double" w:sz="4" w:space="0" w:color="4AEDD5" w:themeColor="accent3" w:themeTint="99"/>
        </w:tcBorders>
      </w:tc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customStyle="1" w:styleId="ListTable4-Accent41">
    <w:name w:val="List Table 4 - Accent 41"/>
    <w:basedOn w:val="TableNormal"/>
    <w:uiPriority w:val="49"/>
    <w:rsid w:val="00572222"/>
    <w:pPr>
      <w:spacing w:after="0" w:line="240" w:lineRule="auto"/>
    </w:pPr>
    <w:tblPr>
      <w:tblStyleRowBandSize w:val="1"/>
      <w:tblStyleColBandSize w:val="1"/>
      <w:tblBorders>
        <w:top w:val="single" w:sz="4" w:space="0" w:color="60ECD4" w:themeColor="accent4" w:themeTint="99"/>
        <w:left w:val="single" w:sz="4" w:space="0" w:color="60ECD4" w:themeColor="accent4" w:themeTint="99"/>
        <w:bottom w:val="single" w:sz="4" w:space="0" w:color="60ECD4" w:themeColor="accent4" w:themeTint="99"/>
        <w:right w:val="single" w:sz="4" w:space="0" w:color="60ECD4" w:themeColor="accent4" w:themeTint="99"/>
        <w:insideH w:val="single" w:sz="4" w:space="0" w:color="60ECD4" w:themeColor="accent4" w:themeTint="99"/>
      </w:tblBorders>
    </w:tblPr>
    <w:tblStylePr w:type="firstRow">
      <w:rPr>
        <w:b/>
        <w:bCs/>
        <w:color w:val="FFFFFF" w:themeColor="background1"/>
      </w:rPr>
      <w:tblPr/>
      <w:tcPr>
        <w:tcBorders>
          <w:top w:val="single" w:sz="4" w:space="0" w:color="17C0A3" w:themeColor="accent4"/>
          <w:left w:val="single" w:sz="4" w:space="0" w:color="17C0A3" w:themeColor="accent4"/>
          <w:bottom w:val="single" w:sz="4" w:space="0" w:color="17C0A3" w:themeColor="accent4"/>
          <w:right w:val="single" w:sz="4" w:space="0" w:color="17C0A3" w:themeColor="accent4"/>
          <w:insideH w:val="nil"/>
        </w:tcBorders>
        <w:shd w:val="clear" w:color="auto" w:fill="17C0A3" w:themeFill="accent4"/>
      </w:tcPr>
    </w:tblStylePr>
    <w:tblStylePr w:type="lastRow">
      <w:rPr>
        <w:b/>
        <w:bCs/>
      </w:rPr>
      <w:tblPr/>
      <w:tcPr>
        <w:tcBorders>
          <w:top w:val="double" w:sz="4" w:space="0" w:color="60ECD4" w:themeColor="accent4" w:themeTint="99"/>
        </w:tcBorders>
      </w:tc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customStyle="1" w:styleId="ListTable4-Accent51">
    <w:name w:val="List Table 4 - Accent 51"/>
    <w:basedOn w:val="TableNormal"/>
    <w:uiPriority w:val="49"/>
    <w:rsid w:val="00572222"/>
    <w:pPr>
      <w:spacing w:after="0" w:line="240" w:lineRule="auto"/>
    </w:pPr>
    <w:tblPr>
      <w:tblStyleRowBandSize w:val="1"/>
      <w:tblStyleColBandSize w:val="1"/>
      <w:tblBorders>
        <w:top w:val="single" w:sz="4" w:space="0" w:color="0CF1CF" w:themeColor="accent5" w:themeTint="99"/>
        <w:left w:val="single" w:sz="4" w:space="0" w:color="0CF1CF" w:themeColor="accent5" w:themeTint="99"/>
        <w:bottom w:val="single" w:sz="4" w:space="0" w:color="0CF1CF" w:themeColor="accent5" w:themeTint="99"/>
        <w:right w:val="single" w:sz="4" w:space="0" w:color="0CF1CF" w:themeColor="accent5" w:themeTint="99"/>
        <w:insideH w:val="single" w:sz="4" w:space="0" w:color="0CF1CF" w:themeColor="accent5" w:themeTint="99"/>
      </w:tblBorders>
    </w:tblPr>
    <w:tblStylePr w:type="firstRow">
      <w:rPr>
        <w:b/>
        <w:bCs/>
        <w:color w:val="FFFFFF" w:themeColor="background1"/>
      </w:rPr>
      <w:tblPr/>
      <w:tcPr>
        <w:tcBorders>
          <w:top w:val="single" w:sz="4" w:space="0" w:color="044F44" w:themeColor="accent5"/>
          <w:left w:val="single" w:sz="4" w:space="0" w:color="044F44" w:themeColor="accent5"/>
          <w:bottom w:val="single" w:sz="4" w:space="0" w:color="044F44" w:themeColor="accent5"/>
          <w:right w:val="single" w:sz="4" w:space="0" w:color="044F44" w:themeColor="accent5"/>
          <w:insideH w:val="nil"/>
        </w:tcBorders>
        <w:shd w:val="clear" w:color="auto" w:fill="044F44" w:themeFill="accent5"/>
      </w:tcPr>
    </w:tblStylePr>
    <w:tblStylePr w:type="lastRow">
      <w:rPr>
        <w:b/>
        <w:bCs/>
      </w:rPr>
      <w:tblPr/>
      <w:tcPr>
        <w:tcBorders>
          <w:top w:val="double" w:sz="4" w:space="0" w:color="0CF1CF" w:themeColor="accent5" w:themeTint="99"/>
        </w:tcBorders>
      </w:tc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customStyle="1" w:styleId="ListTable4-Accent61">
    <w:name w:val="List Table 4 - Accent 61"/>
    <w:basedOn w:val="TableNormal"/>
    <w:uiPriority w:val="49"/>
    <w:rsid w:val="00572222"/>
    <w:pPr>
      <w:spacing w:after="0" w:line="240" w:lineRule="auto"/>
    </w:pPr>
    <w:tblPr>
      <w:tblStyleRowBandSize w:val="1"/>
      <w:tblStyleColBandSize w:val="1"/>
      <w:tblBorders>
        <w:top w:val="single" w:sz="4" w:space="0" w:color="6D83A1" w:themeColor="accent6" w:themeTint="99"/>
        <w:left w:val="single" w:sz="4" w:space="0" w:color="6D83A1" w:themeColor="accent6" w:themeTint="99"/>
        <w:bottom w:val="single" w:sz="4" w:space="0" w:color="6D83A1" w:themeColor="accent6" w:themeTint="99"/>
        <w:right w:val="single" w:sz="4" w:space="0" w:color="6D83A1" w:themeColor="accent6" w:themeTint="99"/>
        <w:insideH w:val="single" w:sz="4" w:space="0" w:color="6D83A1" w:themeColor="accent6" w:themeTint="99"/>
      </w:tblBorders>
    </w:tblPr>
    <w:tblStylePr w:type="firstRow">
      <w:rPr>
        <w:b/>
        <w:bCs/>
        <w:color w:val="FFFFFF" w:themeColor="background1"/>
      </w:rPr>
      <w:tblPr/>
      <w:tcPr>
        <w:tcBorders>
          <w:top w:val="single" w:sz="4" w:space="0" w:color="2C3644" w:themeColor="accent6"/>
          <w:left w:val="single" w:sz="4" w:space="0" w:color="2C3644" w:themeColor="accent6"/>
          <w:bottom w:val="single" w:sz="4" w:space="0" w:color="2C3644" w:themeColor="accent6"/>
          <w:right w:val="single" w:sz="4" w:space="0" w:color="2C3644" w:themeColor="accent6"/>
          <w:insideH w:val="nil"/>
        </w:tcBorders>
        <w:shd w:val="clear" w:color="auto" w:fill="2C3644" w:themeFill="accent6"/>
      </w:tcPr>
    </w:tblStylePr>
    <w:tblStylePr w:type="lastRow">
      <w:rPr>
        <w:b/>
        <w:bCs/>
      </w:rPr>
      <w:tblPr/>
      <w:tcPr>
        <w:tcBorders>
          <w:top w:val="double" w:sz="4" w:space="0" w:color="6D83A1" w:themeColor="accent6" w:themeTint="99"/>
        </w:tcBorders>
      </w:tc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customStyle="1" w:styleId="ListTable5Dark1">
    <w:name w:val="List Table 5 Dark1"/>
    <w:basedOn w:val="TableNormal"/>
    <w:uiPriority w:val="50"/>
    <w:rsid w:val="00572222"/>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572222"/>
    <w:pPr>
      <w:spacing w:after="0" w:line="240" w:lineRule="auto"/>
    </w:pPr>
    <w:rPr>
      <w:color w:val="FFFFFF" w:themeColor="background1"/>
    </w:rPr>
    <w:tblPr>
      <w:tblStyleRowBandSize w:val="1"/>
      <w:tblStyleColBandSize w:val="1"/>
      <w:tblBorders>
        <w:top w:val="single" w:sz="24" w:space="0" w:color="C3EA1F" w:themeColor="accent1"/>
        <w:left w:val="single" w:sz="24" w:space="0" w:color="C3EA1F" w:themeColor="accent1"/>
        <w:bottom w:val="single" w:sz="24" w:space="0" w:color="C3EA1F" w:themeColor="accent1"/>
        <w:right w:val="single" w:sz="24" w:space="0" w:color="C3EA1F" w:themeColor="accent1"/>
      </w:tblBorders>
    </w:tblPr>
    <w:tcPr>
      <w:shd w:val="clear" w:color="auto" w:fill="C3EA1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572222"/>
    <w:pPr>
      <w:spacing w:after="0" w:line="240" w:lineRule="auto"/>
    </w:pPr>
    <w:rPr>
      <w:color w:val="FFFFFF" w:themeColor="background1"/>
    </w:rPr>
    <w:tblPr>
      <w:tblStyleRowBandSize w:val="1"/>
      <w:tblStyleColBandSize w:val="1"/>
      <w:tblBorders>
        <w:top w:val="single" w:sz="24" w:space="0" w:color="9DCB08" w:themeColor="accent2"/>
        <w:left w:val="single" w:sz="24" w:space="0" w:color="9DCB08" w:themeColor="accent2"/>
        <w:bottom w:val="single" w:sz="24" w:space="0" w:color="9DCB08" w:themeColor="accent2"/>
        <w:right w:val="single" w:sz="24" w:space="0" w:color="9DCB08" w:themeColor="accent2"/>
      </w:tblBorders>
    </w:tblPr>
    <w:tcPr>
      <w:shd w:val="clear" w:color="auto" w:fill="9DCB08"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572222"/>
    <w:pPr>
      <w:spacing w:after="0" w:line="240" w:lineRule="auto"/>
    </w:pPr>
    <w:rPr>
      <w:color w:val="FFFFFF" w:themeColor="background1"/>
    </w:rPr>
    <w:tblPr>
      <w:tblStyleRowBandSize w:val="1"/>
      <w:tblStyleColBandSize w:val="1"/>
      <w:tblBorders>
        <w:top w:val="single" w:sz="24" w:space="0" w:color="10A48E" w:themeColor="accent3"/>
        <w:left w:val="single" w:sz="24" w:space="0" w:color="10A48E" w:themeColor="accent3"/>
        <w:bottom w:val="single" w:sz="24" w:space="0" w:color="10A48E" w:themeColor="accent3"/>
        <w:right w:val="single" w:sz="24" w:space="0" w:color="10A48E" w:themeColor="accent3"/>
      </w:tblBorders>
    </w:tblPr>
    <w:tcPr>
      <w:shd w:val="clear" w:color="auto" w:fill="10A48E"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572222"/>
    <w:pPr>
      <w:spacing w:after="0" w:line="240" w:lineRule="auto"/>
    </w:pPr>
    <w:rPr>
      <w:color w:val="FFFFFF" w:themeColor="background1"/>
    </w:rPr>
    <w:tblPr>
      <w:tblStyleRowBandSize w:val="1"/>
      <w:tblStyleColBandSize w:val="1"/>
      <w:tblBorders>
        <w:top w:val="single" w:sz="24" w:space="0" w:color="17C0A3" w:themeColor="accent4"/>
        <w:left w:val="single" w:sz="24" w:space="0" w:color="17C0A3" w:themeColor="accent4"/>
        <w:bottom w:val="single" w:sz="24" w:space="0" w:color="17C0A3" w:themeColor="accent4"/>
        <w:right w:val="single" w:sz="24" w:space="0" w:color="17C0A3" w:themeColor="accent4"/>
      </w:tblBorders>
    </w:tblPr>
    <w:tcPr>
      <w:shd w:val="clear" w:color="auto" w:fill="17C0A3"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572222"/>
    <w:pPr>
      <w:spacing w:after="0" w:line="240" w:lineRule="auto"/>
    </w:pPr>
    <w:rPr>
      <w:color w:val="FFFFFF" w:themeColor="background1"/>
    </w:rPr>
    <w:tblPr>
      <w:tblStyleRowBandSize w:val="1"/>
      <w:tblStyleColBandSize w:val="1"/>
      <w:tblBorders>
        <w:top w:val="single" w:sz="24" w:space="0" w:color="044F44" w:themeColor="accent5"/>
        <w:left w:val="single" w:sz="24" w:space="0" w:color="044F44" w:themeColor="accent5"/>
        <w:bottom w:val="single" w:sz="24" w:space="0" w:color="044F44" w:themeColor="accent5"/>
        <w:right w:val="single" w:sz="24" w:space="0" w:color="044F44" w:themeColor="accent5"/>
      </w:tblBorders>
    </w:tblPr>
    <w:tcPr>
      <w:shd w:val="clear" w:color="auto" w:fill="044F4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572222"/>
    <w:pPr>
      <w:spacing w:after="0" w:line="240" w:lineRule="auto"/>
    </w:pPr>
    <w:rPr>
      <w:color w:val="FFFFFF" w:themeColor="background1"/>
    </w:rPr>
    <w:tblPr>
      <w:tblStyleRowBandSize w:val="1"/>
      <w:tblStyleColBandSize w:val="1"/>
      <w:tblBorders>
        <w:top w:val="single" w:sz="24" w:space="0" w:color="2C3644" w:themeColor="accent6"/>
        <w:left w:val="single" w:sz="24" w:space="0" w:color="2C3644" w:themeColor="accent6"/>
        <w:bottom w:val="single" w:sz="24" w:space="0" w:color="2C3644" w:themeColor="accent6"/>
        <w:right w:val="single" w:sz="24" w:space="0" w:color="2C3644" w:themeColor="accent6"/>
      </w:tblBorders>
    </w:tblPr>
    <w:tcPr>
      <w:shd w:val="clear" w:color="auto" w:fill="2C3644"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572222"/>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rsid w:val="00572222"/>
    <w:pPr>
      <w:spacing w:after="0" w:line="240" w:lineRule="auto"/>
    </w:pPr>
    <w:rPr>
      <w:color w:val="95B511" w:themeColor="accent1" w:themeShade="BF"/>
    </w:rPr>
    <w:tblPr>
      <w:tblStyleRowBandSize w:val="1"/>
      <w:tblStyleColBandSize w:val="1"/>
      <w:tblBorders>
        <w:top w:val="single" w:sz="4" w:space="0" w:color="C3EA1F" w:themeColor="accent1"/>
        <w:bottom w:val="single" w:sz="4" w:space="0" w:color="C3EA1F" w:themeColor="accent1"/>
      </w:tblBorders>
    </w:tblPr>
    <w:tblStylePr w:type="firstRow">
      <w:rPr>
        <w:b/>
        <w:bCs/>
      </w:rPr>
      <w:tblPr/>
      <w:tcPr>
        <w:tcBorders>
          <w:bottom w:val="single" w:sz="4" w:space="0" w:color="C3EA1F" w:themeColor="accent1"/>
        </w:tcBorders>
      </w:tcPr>
    </w:tblStylePr>
    <w:tblStylePr w:type="lastRow">
      <w:rPr>
        <w:b/>
        <w:bCs/>
      </w:rPr>
      <w:tblPr/>
      <w:tcPr>
        <w:tcBorders>
          <w:top w:val="double" w:sz="4" w:space="0" w:color="C3EA1F" w:themeColor="accent1"/>
        </w:tcBorders>
      </w:tc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customStyle="1" w:styleId="ListTable6Colorful-Accent21">
    <w:name w:val="List Table 6 Colorful - Accent 21"/>
    <w:basedOn w:val="TableNormal"/>
    <w:uiPriority w:val="51"/>
    <w:rsid w:val="00572222"/>
    <w:pPr>
      <w:spacing w:after="0" w:line="240" w:lineRule="auto"/>
    </w:pPr>
    <w:rPr>
      <w:color w:val="749706" w:themeColor="accent2" w:themeShade="BF"/>
    </w:rPr>
    <w:tblPr>
      <w:tblStyleRowBandSize w:val="1"/>
      <w:tblStyleColBandSize w:val="1"/>
      <w:tblBorders>
        <w:top w:val="single" w:sz="4" w:space="0" w:color="9DCB08" w:themeColor="accent2"/>
        <w:bottom w:val="single" w:sz="4" w:space="0" w:color="9DCB08" w:themeColor="accent2"/>
      </w:tblBorders>
    </w:tblPr>
    <w:tblStylePr w:type="firstRow">
      <w:rPr>
        <w:b/>
        <w:bCs/>
      </w:rPr>
      <w:tblPr/>
      <w:tcPr>
        <w:tcBorders>
          <w:bottom w:val="single" w:sz="4" w:space="0" w:color="9DCB08" w:themeColor="accent2"/>
        </w:tcBorders>
      </w:tcPr>
    </w:tblStylePr>
    <w:tblStylePr w:type="lastRow">
      <w:rPr>
        <w:b/>
        <w:bCs/>
      </w:rPr>
      <w:tblPr/>
      <w:tcPr>
        <w:tcBorders>
          <w:top w:val="double" w:sz="4" w:space="0" w:color="9DCB08" w:themeColor="accent2"/>
        </w:tcBorders>
      </w:tc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customStyle="1" w:styleId="ListTable6Colorful-Accent31">
    <w:name w:val="List Table 6 Colorful - Accent 31"/>
    <w:basedOn w:val="TableNormal"/>
    <w:uiPriority w:val="51"/>
    <w:rsid w:val="00572222"/>
    <w:pPr>
      <w:spacing w:after="0" w:line="240" w:lineRule="auto"/>
    </w:pPr>
    <w:rPr>
      <w:color w:val="0C7A6A" w:themeColor="accent3" w:themeShade="BF"/>
    </w:rPr>
    <w:tblPr>
      <w:tblStyleRowBandSize w:val="1"/>
      <w:tblStyleColBandSize w:val="1"/>
      <w:tblBorders>
        <w:top w:val="single" w:sz="4" w:space="0" w:color="10A48E" w:themeColor="accent3"/>
        <w:bottom w:val="single" w:sz="4" w:space="0" w:color="10A48E" w:themeColor="accent3"/>
      </w:tblBorders>
    </w:tblPr>
    <w:tblStylePr w:type="firstRow">
      <w:rPr>
        <w:b/>
        <w:bCs/>
      </w:rPr>
      <w:tblPr/>
      <w:tcPr>
        <w:tcBorders>
          <w:bottom w:val="single" w:sz="4" w:space="0" w:color="10A48E" w:themeColor="accent3"/>
        </w:tcBorders>
      </w:tcPr>
    </w:tblStylePr>
    <w:tblStylePr w:type="lastRow">
      <w:rPr>
        <w:b/>
        <w:bCs/>
      </w:rPr>
      <w:tblPr/>
      <w:tcPr>
        <w:tcBorders>
          <w:top w:val="double" w:sz="4" w:space="0" w:color="10A48E" w:themeColor="accent3"/>
        </w:tcBorders>
      </w:tc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customStyle="1" w:styleId="ListTable6Colorful-Accent41">
    <w:name w:val="List Table 6 Colorful - Accent 41"/>
    <w:basedOn w:val="TableNormal"/>
    <w:uiPriority w:val="51"/>
    <w:rsid w:val="00572222"/>
    <w:pPr>
      <w:spacing w:after="0" w:line="240" w:lineRule="auto"/>
    </w:pPr>
    <w:rPr>
      <w:color w:val="118F79" w:themeColor="accent4" w:themeShade="BF"/>
    </w:rPr>
    <w:tblPr>
      <w:tblStyleRowBandSize w:val="1"/>
      <w:tblStyleColBandSize w:val="1"/>
      <w:tblBorders>
        <w:top w:val="single" w:sz="4" w:space="0" w:color="17C0A3" w:themeColor="accent4"/>
        <w:bottom w:val="single" w:sz="4" w:space="0" w:color="17C0A3" w:themeColor="accent4"/>
      </w:tblBorders>
    </w:tblPr>
    <w:tblStylePr w:type="firstRow">
      <w:rPr>
        <w:b/>
        <w:bCs/>
      </w:rPr>
      <w:tblPr/>
      <w:tcPr>
        <w:tcBorders>
          <w:bottom w:val="single" w:sz="4" w:space="0" w:color="17C0A3" w:themeColor="accent4"/>
        </w:tcBorders>
      </w:tcPr>
    </w:tblStylePr>
    <w:tblStylePr w:type="lastRow">
      <w:rPr>
        <w:b/>
        <w:bCs/>
      </w:rPr>
      <w:tblPr/>
      <w:tcPr>
        <w:tcBorders>
          <w:top w:val="double" w:sz="4" w:space="0" w:color="17C0A3" w:themeColor="accent4"/>
        </w:tcBorders>
      </w:tc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customStyle="1" w:styleId="ListTable6Colorful-Accent51">
    <w:name w:val="List Table 6 Colorful - Accent 51"/>
    <w:basedOn w:val="TableNormal"/>
    <w:uiPriority w:val="51"/>
    <w:rsid w:val="00572222"/>
    <w:pPr>
      <w:spacing w:after="0" w:line="240" w:lineRule="auto"/>
    </w:pPr>
    <w:rPr>
      <w:color w:val="033B32" w:themeColor="accent5" w:themeShade="BF"/>
    </w:rPr>
    <w:tblPr>
      <w:tblStyleRowBandSize w:val="1"/>
      <w:tblStyleColBandSize w:val="1"/>
      <w:tblBorders>
        <w:top w:val="single" w:sz="4" w:space="0" w:color="044F44" w:themeColor="accent5"/>
        <w:bottom w:val="single" w:sz="4" w:space="0" w:color="044F44" w:themeColor="accent5"/>
      </w:tblBorders>
    </w:tblPr>
    <w:tblStylePr w:type="firstRow">
      <w:rPr>
        <w:b/>
        <w:bCs/>
      </w:rPr>
      <w:tblPr/>
      <w:tcPr>
        <w:tcBorders>
          <w:bottom w:val="single" w:sz="4" w:space="0" w:color="044F44" w:themeColor="accent5"/>
        </w:tcBorders>
      </w:tcPr>
    </w:tblStylePr>
    <w:tblStylePr w:type="lastRow">
      <w:rPr>
        <w:b/>
        <w:bCs/>
      </w:rPr>
      <w:tblPr/>
      <w:tcPr>
        <w:tcBorders>
          <w:top w:val="double" w:sz="4" w:space="0" w:color="044F44" w:themeColor="accent5"/>
        </w:tcBorders>
      </w:tc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customStyle="1" w:styleId="ListTable6Colorful-Accent61">
    <w:name w:val="List Table 6 Colorful - Accent 61"/>
    <w:basedOn w:val="TableNormal"/>
    <w:uiPriority w:val="51"/>
    <w:rsid w:val="00572222"/>
    <w:pPr>
      <w:spacing w:after="0" w:line="240" w:lineRule="auto"/>
    </w:pPr>
    <w:rPr>
      <w:color w:val="212832" w:themeColor="accent6" w:themeShade="BF"/>
    </w:rPr>
    <w:tblPr>
      <w:tblStyleRowBandSize w:val="1"/>
      <w:tblStyleColBandSize w:val="1"/>
      <w:tblBorders>
        <w:top w:val="single" w:sz="4" w:space="0" w:color="2C3644" w:themeColor="accent6"/>
        <w:bottom w:val="single" w:sz="4" w:space="0" w:color="2C3644" w:themeColor="accent6"/>
      </w:tblBorders>
    </w:tblPr>
    <w:tblStylePr w:type="firstRow">
      <w:rPr>
        <w:b/>
        <w:bCs/>
      </w:rPr>
      <w:tblPr/>
      <w:tcPr>
        <w:tcBorders>
          <w:bottom w:val="single" w:sz="4" w:space="0" w:color="2C3644" w:themeColor="accent6"/>
        </w:tcBorders>
      </w:tcPr>
    </w:tblStylePr>
    <w:tblStylePr w:type="lastRow">
      <w:rPr>
        <w:b/>
        <w:bCs/>
      </w:rPr>
      <w:tblPr/>
      <w:tcPr>
        <w:tcBorders>
          <w:top w:val="double" w:sz="4" w:space="0" w:color="2C3644" w:themeColor="accent6"/>
        </w:tcBorders>
      </w:tc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customStyle="1" w:styleId="ListTable7Colorful1">
    <w:name w:val="List Table 7 Colorful1"/>
    <w:basedOn w:val="TableNormal"/>
    <w:uiPriority w:val="52"/>
    <w:rsid w:val="00572222"/>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572222"/>
    <w:pPr>
      <w:spacing w:after="0" w:line="240" w:lineRule="auto"/>
    </w:pPr>
    <w:rPr>
      <w:color w:val="95B51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EA1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EA1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EA1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EA1F" w:themeColor="accent1"/>
        </w:tcBorders>
        <w:shd w:val="clear" w:color="auto" w:fill="FFFFFF" w:themeFill="background1"/>
      </w:tcPr>
    </w:tblStylePr>
    <w:tblStylePr w:type="band1Vert">
      <w:tblPr/>
      <w:tcPr>
        <w:shd w:val="clear" w:color="auto" w:fill="F3FAD2" w:themeFill="accent1" w:themeFillTint="33"/>
      </w:tcPr>
    </w:tblStylePr>
    <w:tblStylePr w:type="band1Horz">
      <w:tblPr/>
      <w:tcPr>
        <w:shd w:val="clear" w:color="auto" w:fill="F3FAD2"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572222"/>
    <w:pPr>
      <w:spacing w:after="0" w:line="240" w:lineRule="auto"/>
    </w:pPr>
    <w:rPr>
      <w:color w:val="74970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DCB08"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DCB08"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DCB08"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DCB08" w:themeColor="accent2"/>
        </w:tcBorders>
        <w:shd w:val="clear" w:color="auto" w:fill="FFFFFF" w:themeFill="background1"/>
      </w:tcPr>
    </w:tblStylePr>
    <w:tblStylePr w:type="band1Vert">
      <w:tblPr/>
      <w:tcPr>
        <w:shd w:val="clear" w:color="auto" w:fill="EFFCC5" w:themeFill="accent2" w:themeFillTint="33"/>
      </w:tcPr>
    </w:tblStylePr>
    <w:tblStylePr w:type="band1Horz">
      <w:tblPr/>
      <w:tcPr>
        <w:shd w:val="clear" w:color="auto" w:fill="EFFCC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572222"/>
    <w:pPr>
      <w:spacing w:after="0" w:line="240" w:lineRule="auto"/>
    </w:pPr>
    <w:rPr>
      <w:color w:val="0C7A6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0A48E"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0A48E"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0A48E"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0A48E" w:themeColor="accent3"/>
        </w:tcBorders>
        <w:shd w:val="clear" w:color="auto" w:fill="FFFFFF" w:themeFill="background1"/>
      </w:tcPr>
    </w:tblStylePr>
    <w:tblStylePr w:type="band1Vert">
      <w:tblPr/>
      <w:tcPr>
        <w:shd w:val="clear" w:color="auto" w:fill="C2F9F1" w:themeFill="accent3" w:themeFillTint="33"/>
      </w:tcPr>
    </w:tblStylePr>
    <w:tblStylePr w:type="band1Horz">
      <w:tblPr/>
      <w:tcPr>
        <w:shd w:val="clear" w:color="auto" w:fill="C2F9F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572222"/>
    <w:pPr>
      <w:spacing w:after="0" w:line="240" w:lineRule="auto"/>
    </w:pPr>
    <w:rPr>
      <w:color w:val="118F79"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C0A3"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C0A3"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C0A3"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C0A3" w:themeColor="accent4"/>
        </w:tcBorders>
        <w:shd w:val="clear" w:color="auto" w:fill="FFFFFF" w:themeFill="background1"/>
      </w:tcPr>
    </w:tblStylePr>
    <w:tblStylePr w:type="band1Vert">
      <w:tblPr/>
      <w:tcPr>
        <w:shd w:val="clear" w:color="auto" w:fill="CAF8F0" w:themeFill="accent4" w:themeFillTint="33"/>
      </w:tcPr>
    </w:tblStylePr>
    <w:tblStylePr w:type="band1Horz">
      <w:tblPr/>
      <w:tcPr>
        <w:shd w:val="clear" w:color="auto" w:fill="CAF8F0"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572222"/>
    <w:pPr>
      <w:spacing w:after="0" w:line="240" w:lineRule="auto"/>
    </w:pPr>
    <w:rPr>
      <w:color w:val="033B32"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44F4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44F4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44F4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44F44" w:themeColor="accent5"/>
        </w:tcBorders>
        <w:shd w:val="clear" w:color="auto" w:fill="FFFFFF" w:themeFill="background1"/>
      </w:tcPr>
    </w:tblStylePr>
    <w:tblStylePr w:type="band1Vert">
      <w:tblPr/>
      <w:tcPr>
        <w:shd w:val="clear" w:color="auto" w:fill="ADFBEF" w:themeFill="accent5" w:themeFillTint="33"/>
      </w:tcPr>
    </w:tblStylePr>
    <w:tblStylePr w:type="band1Horz">
      <w:tblPr/>
      <w:tcPr>
        <w:shd w:val="clear" w:color="auto" w:fill="ADFBE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572222"/>
    <w:pPr>
      <w:spacing w:after="0" w:line="240" w:lineRule="auto"/>
    </w:pPr>
    <w:rPr>
      <w:color w:val="21283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C3644"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C3644"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C3644"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C3644" w:themeColor="accent6"/>
        </w:tcBorders>
        <w:shd w:val="clear" w:color="auto" w:fill="FFFFFF" w:themeFill="background1"/>
      </w:tcPr>
    </w:tblStylePr>
    <w:tblStylePr w:type="band1Vert">
      <w:tblPr/>
      <w:tcPr>
        <w:shd w:val="clear" w:color="auto" w:fill="CED5DF" w:themeFill="accent6" w:themeFillTint="33"/>
      </w:tcPr>
    </w:tblStylePr>
    <w:tblStylePr w:type="band1Horz">
      <w:tblPr/>
      <w:tcPr>
        <w:shd w:val="clear" w:color="auto" w:fill="CED5D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7222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16"/>
    </w:rPr>
  </w:style>
  <w:style w:type="character" w:customStyle="1" w:styleId="MacroTextChar">
    <w:name w:val="Macro Text Char"/>
    <w:basedOn w:val="DefaultParagraphFont"/>
    <w:link w:val="MacroText"/>
    <w:uiPriority w:val="99"/>
    <w:semiHidden/>
    <w:rsid w:val="00572222"/>
    <w:rPr>
      <w:rFonts w:ascii="Consolas" w:hAnsi="Consolas"/>
      <w:kern w:val="16"/>
      <w:sz w:val="22"/>
    </w:rPr>
  </w:style>
  <w:style w:type="table" w:customStyle="1" w:styleId="MediumGrid11">
    <w:name w:val="Medium Grid 11"/>
    <w:basedOn w:val="TableNormal"/>
    <w:uiPriority w:val="67"/>
    <w:semiHidden/>
    <w:unhideWhenUsed/>
    <w:rsid w:val="0057222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2222"/>
    <w:pPr>
      <w:spacing w:after="0" w:line="240" w:lineRule="auto"/>
    </w:pPr>
    <w:tblPr>
      <w:tblStyleRowBandSize w:val="1"/>
      <w:tblStyleColBandSize w:val="1"/>
      <w:tblBorders>
        <w:top w:val="single" w:sz="8" w:space="0" w:color="D2EF57" w:themeColor="accent1" w:themeTint="BF"/>
        <w:left w:val="single" w:sz="8" w:space="0" w:color="D2EF57" w:themeColor="accent1" w:themeTint="BF"/>
        <w:bottom w:val="single" w:sz="8" w:space="0" w:color="D2EF57" w:themeColor="accent1" w:themeTint="BF"/>
        <w:right w:val="single" w:sz="8" w:space="0" w:color="D2EF57" w:themeColor="accent1" w:themeTint="BF"/>
        <w:insideH w:val="single" w:sz="8" w:space="0" w:color="D2EF57" w:themeColor="accent1" w:themeTint="BF"/>
        <w:insideV w:val="single" w:sz="8" w:space="0" w:color="D2EF57" w:themeColor="accent1" w:themeTint="BF"/>
      </w:tblBorders>
    </w:tblPr>
    <w:tcPr>
      <w:shd w:val="clear" w:color="auto" w:fill="F0F9C7" w:themeFill="accent1" w:themeFillTint="3F"/>
    </w:tcPr>
    <w:tblStylePr w:type="firstRow">
      <w:rPr>
        <w:b/>
        <w:bCs/>
      </w:rPr>
    </w:tblStylePr>
    <w:tblStylePr w:type="lastRow">
      <w:rPr>
        <w:b/>
        <w:bCs/>
      </w:rPr>
      <w:tblPr/>
      <w:tcPr>
        <w:tcBorders>
          <w:top w:val="single" w:sz="18" w:space="0" w:color="D2EF57" w:themeColor="accent1" w:themeTint="BF"/>
        </w:tcBorders>
      </w:tcPr>
    </w:tblStylePr>
    <w:tblStylePr w:type="firstCol">
      <w:rPr>
        <w:b/>
        <w:bCs/>
      </w:rPr>
    </w:tblStylePr>
    <w:tblStylePr w:type="lastCol">
      <w:rPr>
        <w:b/>
        <w:bCs/>
      </w:rPr>
    </w:tblStylePr>
    <w:tblStylePr w:type="band1Vert">
      <w:tblPr/>
      <w:tcPr>
        <w:shd w:val="clear" w:color="auto" w:fill="E1F48F" w:themeFill="accent1" w:themeFillTint="7F"/>
      </w:tcPr>
    </w:tblStylePr>
    <w:tblStylePr w:type="band1Horz">
      <w:tblPr/>
      <w:tcPr>
        <w:shd w:val="clear" w:color="auto" w:fill="E1F48F" w:themeFill="accent1" w:themeFillTint="7F"/>
      </w:tcPr>
    </w:tblStylePr>
  </w:style>
  <w:style w:type="table" w:styleId="MediumGrid1-Accent2">
    <w:name w:val="Medium Grid 1 Accent 2"/>
    <w:basedOn w:val="TableNormal"/>
    <w:uiPriority w:val="67"/>
    <w:semiHidden/>
    <w:unhideWhenUsed/>
    <w:rsid w:val="00572222"/>
    <w:pPr>
      <w:spacing w:after="0" w:line="240" w:lineRule="auto"/>
    </w:pPr>
    <w:tblPr>
      <w:tblStyleRowBandSize w:val="1"/>
      <w:tblStyleColBandSize w:val="1"/>
      <w:tblBorders>
        <w:top w:val="single" w:sz="8" w:space="0" w:color="C4F627" w:themeColor="accent2" w:themeTint="BF"/>
        <w:left w:val="single" w:sz="8" w:space="0" w:color="C4F627" w:themeColor="accent2" w:themeTint="BF"/>
        <w:bottom w:val="single" w:sz="8" w:space="0" w:color="C4F627" w:themeColor="accent2" w:themeTint="BF"/>
        <w:right w:val="single" w:sz="8" w:space="0" w:color="C4F627" w:themeColor="accent2" w:themeTint="BF"/>
        <w:insideH w:val="single" w:sz="8" w:space="0" w:color="C4F627" w:themeColor="accent2" w:themeTint="BF"/>
        <w:insideV w:val="single" w:sz="8" w:space="0" w:color="C4F627" w:themeColor="accent2" w:themeTint="BF"/>
      </w:tblBorders>
    </w:tblPr>
    <w:tcPr>
      <w:shd w:val="clear" w:color="auto" w:fill="EBFCB7" w:themeFill="accent2" w:themeFillTint="3F"/>
    </w:tcPr>
    <w:tblStylePr w:type="firstRow">
      <w:rPr>
        <w:b/>
        <w:bCs/>
      </w:rPr>
    </w:tblStylePr>
    <w:tblStylePr w:type="lastRow">
      <w:rPr>
        <w:b/>
        <w:bCs/>
      </w:rPr>
      <w:tblPr/>
      <w:tcPr>
        <w:tcBorders>
          <w:top w:val="single" w:sz="18" w:space="0" w:color="C4F627" w:themeColor="accent2" w:themeTint="BF"/>
        </w:tcBorders>
      </w:tcPr>
    </w:tblStylePr>
    <w:tblStylePr w:type="firstCol">
      <w:rPr>
        <w:b/>
        <w:bCs/>
      </w:rPr>
    </w:tblStylePr>
    <w:tblStylePr w:type="lastCol">
      <w:rPr>
        <w:b/>
        <w:bCs/>
      </w:rPr>
    </w:tblStylePr>
    <w:tblStylePr w:type="band1Vert">
      <w:tblPr/>
      <w:tcPr>
        <w:shd w:val="clear" w:color="auto" w:fill="D8F96F" w:themeFill="accent2" w:themeFillTint="7F"/>
      </w:tcPr>
    </w:tblStylePr>
    <w:tblStylePr w:type="band1Horz">
      <w:tblPr/>
      <w:tcPr>
        <w:shd w:val="clear" w:color="auto" w:fill="D8F96F" w:themeFill="accent2" w:themeFillTint="7F"/>
      </w:tcPr>
    </w:tblStylePr>
  </w:style>
  <w:style w:type="table" w:styleId="MediumGrid1-Accent3">
    <w:name w:val="Medium Grid 1 Accent 3"/>
    <w:basedOn w:val="TableNormal"/>
    <w:uiPriority w:val="67"/>
    <w:semiHidden/>
    <w:unhideWhenUsed/>
    <w:rsid w:val="00572222"/>
    <w:pPr>
      <w:spacing w:after="0" w:line="240" w:lineRule="auto"/>
    </w:pPr>
    <w:tblPr>
      <w:tblStyleRowBandSize w:val="1"/>
      <w:tblStyleColBandSize w:val="1"/>
      <w:tblBorders>
        <w:top w:val="single" w:sz="8" w:space="0" w:color="1DE9CA" w:themeColor="accent3" w:themeTint="BF"/>
        <w:left w:val="single" w:sz="8" w:space="0" w:color="1DE9CA" w:themeColor="accent3" w:themeTint="BF"/>
        <w:bottom w:val="single" w:sz="8" w:space="0" w:color="1DE9CA" w:themeColor="accent3" w:themeTint="BF"/>
        <w:right w:val="single" w:sz="8" w:space="0" w:color="1DE9CA" w:themeColor="accent3" w:themeTint="BF"/>
        <w:insideH w:val="single" w:sz="8" w:space="0" w:color="1DE9CA" w:themeColor="accent3" w:themeTint="BF"/>
        <w:insideV w:val="single" w:sz="8" w:space="0" w:color="1DE9CA" w:themeColor="accent3" w:themeTint="BF"/>
      </w:tblBorders>
    </w:tblPr>
    <w:tcPr>
      <w:shd w:val="clear" w:color="auto" w:fill="B4F7ED" w:themeFill="accent3" w:themeFillTint="3F"/>
    </w:tcPr>
    <w:tblStylePr w:type="firstRow">
      <w:rPr>
        <w:b/>
        <w:bCs/>
      </w:rPr>
    </w:tblStylePr>
    <w:tblStylePr w:type="lastRow">
      <w:rPr>
        <w:b/>
        <w:bCs/>
      </w:rPr>
      <w:tblPr/>
      <w:tcPr>
        <w:tcBorders>
          <w:top w:val="single" w:sz="18" w:space="0" w:color="1DE9CA" w:themeColor="accent3" w:themeTint="BF"/>
        </w:tcBorders>
      </w:tcPr>
    </w:tblStylePr>
    <w:tblStylePr w:type="firstCol">
      <w:rPr>
        <w:b/>
        <w:bCs/>
      </w:rPr>
    </w:tblStylePr>
    <w:tblStylePr w:type="lastCol">
      <w:rPr>
        <w:b/>
        <w:bCs/>
      </w:rPr>
    </w:tblStylePr>
    <w:tblStylePr w:type="band1Vert">
      <w:tblPr/>
      <w:tcPr>
        <w:shd w:val="clear" w:color="auto" w:fill="68F0DC" w:themeFill="accent3" w:themeFillTint="7F"/>
      </w:tcPr>
    </w:tblStylePr>
    <w:tblStylePr w:type="band1Horz">
      <w:tblPr/>
      <w:tcPr>
        <w:shd w:val="clear" w:color="auto" w:fill="68F0DC" w:themeFill="accent3" w:themeFillTint="7F"/>
      </w:tcPr>
    </w:tblStylePr>
  </w:style>
  <w:style w:type="table" w:styleId="MediumGrid1-Accent4">
    <w:name w:val="Medium Grid 1 Accent 4"/>
    <w:basedOn w:val="TableNormal"/>
    <w:uiPriority w:val="67"/>
    <w:semiHidden/>
    <w:unhideWhenUsed/>
    <w:rsid w:val="00572222"/>
    <w:pPr>
      <w:spacing w:after="0" w:line="240" w:lineRule="auto"/>
    </w:pPr>
    <w:tblPr>
      <w:tblStyleRowBandSize w:val="1"/>
      <w:tblStyleColBandSize w:val="1"/>
      <w:tblBorders>
        <w:top w:val="single" w:sz="8" w:space="0" w:color="39E7C9" w:themeColor="accent4" w:themeTint="BF"/>
        <w:left w:val="single" w:sz="8" w:space="0" w:color="39E7C9" w:themeColor="accent4" w:themeTint="BF"/>
        <w:bottom w:val="single" w:sz="8" w:space="0" w:color="39E7C9" w:themeColor="accent4" w:themeTint="BF"/>
        <w:right w:val="single" w:sz="8" w:space="0" w:color="39E7C9" w:themeColor="accent4" w:themeTint="BF"/>
        <w:insideH w:val="single" w:sz="8" w:space="0" w:color="39E7C9" w:themeColor="accent4" w:themeTint="BF"/>
        <w:insideV w:val="single" w:sz="8" w:space="0" w:color="39E7C9" w:themeColor="accent4" w:themeTint="BF"/>
      </w:tblBorders>
    </w:tblPr>
    <w:tcPr>
      <w:shd w:val="clear" w:color="auto" w:fill="BDF7ED" w:themeFill="accent4" w:themeFillTint="3F"/>
    </w:tcPr>
    <w:tblStylePr w:type="firstRow">
      <w:rPr>
        <w:b/>
        <w:bCs/>
      </w:rPr>
    </w:tblStylePr>
    <w:tblStylePr w:type="lastRow">
      <w:rPr>
        <w:b/>
        <w:bCs/>
      </w:rPr>
      <w:tblPr/>
      <w:tcPr>
        <w:tcBorders>
          <w:top w:val="single" w:sz="18" w:space="0" w:color="39E7C9" w:themeColor="accent4" w:themeTint="BF"/>
        </w:tcBorders>
      </w:tcPr>
    </w:tblStylePr>
    <w:tblStylePr w:type="firstCol">
      <w:rPr>
        <w:b/>
        <w:bCs/>
      </w:rPr>
    </w:tblStylePr>
    <w:tblStylePr w:type="lastCol">
      <w:rPr>
        <w:b/>
        <w:bCs/>
      </w:rPr>
    </w:tblStylePr>
    <w:tblStylePr w:type="band1Vert">
      <w:tblPr/>
      <w:tcPr>
        <w:shd w:val="clear" w:color="auto" w:fill="7BEFDB" w:themeFill="accent4" w:themeFillTint="7F"/>
      </w:tcPr>
    </w:tblStylePr>
    <w:tblStylePr w:type="band1Horz">
      <w:tblPr/>
      <w:tcPr>
        <w:shd w:val="clear" w:color="auto" w:fill="7BEFDB" w:themeFill="accent4" w:themeFillTint="7F"/>
      </w:tcPr>
    </w:tblStylePr>
  </w:style>
  <w:style w:type="table" w:styleId="MediumGrid1-Accent5">
    <w:name w:val="Medium Grid 1 Accent 5"/>
    <w:basedOn w:val="TableNormal"/>
    <w:uiPriority w:val="67"/>
    <w:semiHidden/>
    <w:unhideWhenUsed/>
    <w:rsid w:val="00572222"/>
    <w:pPr>
      <w:spacing w:after="0" w:line="240" w:lineRule="auto"/>
    </w:pPr>
    <w:tblPr>
      <w:tblStyleRowBandSize w:val="1"/>
      <w:tblStyleColBandSize w:val="1"/>
      <w:tblBorders>
        <w:top w:val="single" w:sz="8" w:space="0" w:color="09B49B" w:themeColor="accent5" w:themeTint="BF"/>
        <w:left w:val="single" w:sz="8" w:space="0" w:color="09B49B" w:themeColor="accent5" w:themeTint="BF"/>
        <w:bottom w:val="single" w:sz="8" w:space="0" w:color="09B49B" w:themeColor="accent5" w:themeTint="BF"/>
        <w:right w:val="single" w:sz="8" w:space="0" w:color="09B49B" w:themeColor="accent5" w:themeTint="BF"/>
        <w:insideH w:val="single" w:sz="8" w:space="0" w:color="09B49B" w:themeColor="accent5" w:themeTint="BF"/>
        <w:insideV w:val="single" w:sz="8" w:space="0" w:color="09B49B" w:themeColor="accent5" w:themeTint="BF"/>
      </w:tblBorders>
    </w:tblPr>
    <w:tcPr>
      <w:shd w:val="clear" w:color="auto" w:fill="9AFAEB" w:themeFill="accent5" w:themeFillTint="3F"/>
    </w:tcPr>
    <w:tblStylePr w:type="firstRow">
      <w:rPr>
        <w:b/>
        <w:bCs/>
      </w:rPr>
    </w:tblStylePr>
    <w:tblStylePr w:type="lastRow">
      <w:rPr>
        <w:b/>
        <w:bCs/>
      </w:rPr>
      <w:tblPr/>
      <w:tcPr>
        <w:tcBorders>
          <w:top w:val="single" w:sz="18" w:space="0" w:color="09B49B" w:themeColor="accent5" w:themeTint="BF"/>
        </w:tcBorders>
      </w:tcPr>
    </w:tblStylePr>
    <w:tblStylePr w:type="firstCol">
      <w:rPr>
        <w:b/>
        <w:bCs/>
      </w:rPr>
    </w:tblStylePr>
    <w:tblStylePr w:type="lastCol">
      <w:rPr>
        <w:b/>
        <w:bCs/>
      </w:rPr>
    </w:tblStylePr>
    <w:tblStylePr w:type="band1Vert">
      <w:tblPr/>
      <w:tcPr>
        <w:shd w:val="clear" w:color="auto" w:fill="34F4D8" w:themeFill="accent5" w:themeFillTint="7F"/>
      </w:tcPr>
    </w:tblStylePr>
    <w:tblStylePr w:type="band1Horz">
      <w:tblPr/>
      <w:tcPr>
        <w:shd w:val="clear" w:color="auto" w:fill="34F4D8" w:themeFill="accent5" w:themeFillTint="7F"/>
      </w:tcPr>
    </w:tblStylePr>
  </w:style>
  <w:style w:type="table" w:styleId="MediumGrid1-Accent6">
    <w:name w:val="Medium Grid 1 Accent 6"/>
    <w:basedOn w:val="TableNormal"/>
    <w:uiPriority w:val="67"/>
    <w:semiHidden/>
    <w:unhideWhenUsed/>
    <w:rsid w:val="00572222"/>
    <w:pPr>
      <w:spacing w:after="0" w:line="240" w:lineRule="auto"/>
    </w:pPr>
    <w:tblPr>
      <w:tblStyleRowBandSize w:val="1"/>
      <w:tblStyleColBandSize w:val="1"/>
      <w:tblBorders>
        <w:top w:val="single" w:sz="8" w:space="0" w:color="536680" w:themeColor="accent6" w:themeTint="BF"/>
        <w:left w:val="single" w:sz="8" w:space="0" w:color="536680" w:themeColor="accent6" w:themeTint="BF"/>
        <w:bottom w:val="single" w:sz="8" w:space="0" w:color="536680" w:themeColor="accent6" w:themeTint="BF"/>
        <w:right w:val="single" w:sz="8" w:space="0" w:color="536680" w:themeColor="accent6" w:themeTint="BF"/>
        <w:insideH w:val="single" w:sz="8" w:space="0" w:color="536680" w:themeColor="accent6" w:themeTint="BF"/>
        <w:insideV w:val="single" w:sz="8" w:space="0" w:color="536680" w:themeColor="accent6" w:themeTint="BF"/>
      </w:tblBorders>
    </w:tblPr>
    <w:tcPr>
      <w:shd w:val="clear" w:color="auto" w:fill="C3CCD8" w:themeFill="accent6" w:themeFillTint="3F"/>
    </w:tcPr>
    <w:tblStylePr w:type="firstRow">
      <w:rPr>
        <w:b/>
        <w:bCs/>
      </w:rPr>
    </w:tblStylePr>
    <w:tblStylePr w:type="lastRow">
      <w:rPr>
        <w:b/>
        <w:bCs/>
      </w:rPr>
      <w:tblPr/>
      <w:tcPr>
        <w:tcBorders>
          <w:top w:val="single" w:sz="18" w:space="0" w:color="536680" w:themeColor="accent6" w:themeTint="BF"/>
        </w:tcBorders>
      </w:tcPr>
    </w:tblStylePr>
    <w:tblStylePr w:type="firstCol">
      <w:rPr>
        <w:b/>
        <w:bCs/>
      </w:rPr>
    </w:tblStylePr>
    <w:tblStylePr w:type="lastCol">
      <w:rPr>
        <w:b/>
        <w:bCs/>
      </w:rPr>
    </w:tblStylePr>
    <w:tblStylePr w:type="band1Vert">
      <w:tblPr/>
      <w:tcPr>
        <w:shd w:val="clear" w:color="auto" w:fill="8698B1" w:themeFill="accent6" w:themeFillTint="7F"/>
      </w:tcPr>
    </w:tblStylePr>
    <w:tblStylePr w:type="band1Horz">
      <w:tblPr/>
      <w:tcPr>
        <w:shd w:val="clear" w:color="auto" w:fill="8698B1" w:themeFill="accent6" w:themeFillTint="7F"/>
      </w:tcPr>
    </w:tblStylePr>
  </w:style>
  <w:style w:type="table" w:customStyle="1" w:styleId="MediumGrid21">
    <w:name w:val="Medium Grid 21"/>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3EA1F" w:themeColor="accent1"/>
        <w:left w:val="single" w:sz="8" w:space="0" w:color="C3EA1F" w:themeColor="accent1"/>
        <w:bottom w:val="single" w:sz="8" w:space="0" w:color="C3EA1F" w:themeColor="accent1"/>
        <w:right w:val="single" w:sz="8" w:space="0" w:color="C3EA1F" w:themeColor="accent1"/>
        <w:insideH w:val="single" w:sz="8" w:space="0" w:color="C3EA1F" w:themeColor="accent1"/>
        <w:insideV w:val="single" w:sz="8" w:space="0" w:color="C3EA1F" w:themeColor="accent1"/>
      </w:tblBorders>
    </w:tblPr>
    <w:tcPr>
      <w:shd w:val="clear" w:color="auto" w:fill="F0F9C7" w:themeFill="accent1" w:themeFillTint="3F"/>
    </w:tcPr>
    <w:tblStylePr w:type="firstRow">
      <w:rPr>
        <w:b/>
        <w:bCs/>
        <w:color w:val="000000" w:themeColor="text1"/>
      </w:rPr>
      <w:tblPr/>
      <w:tcPr>
        <w:shd w:val="clear" w:color="auto" w:fill="F9FDE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3FAD2" w:themeFill="accent1" w:themeFillTint="33"/>
      </w:tcPr>
    </w:tblStylePr>
    <w:tblStylePr w:type="band1Vert">
      <w:tblPr/>
      <w:tcPr>
        <w:shd w:val="clear" w:color="auto" w:fill="E1F48F" w:themeFill="accent1" w:themeFillTint="7F"/>
      </w:tcPr>
    </w:tblStylePr>
    <w:tblStylePr w:type="band1Horz">
      <w:tblPr/>
      <w:tcPr>
        <w:tcBorders>
          <w:insideH w:val="single" w:sz="6" w:space="0" w:color="C3EA1F" w:themeColor="accent1"/>
          <w:insideV w:val="single" w:sz="6" w:space="0" w:color="C3EA1F" w:themeColor="accent1"/>
        </w:tcBorders>
        <w:shd w:val="clear" w:color="auto" w:fill="E1F48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CB08" w:themeColor="accent2"/>
        <w:left w:val="single" w:sz="8" w:space="0" w:color="9DCB08" w:themeColor="accent2"/>
        <w:bottom w:val="single" w:sz="8" w:space="0" w:color="9DCB08" w:themeColor="accent2"/>
        <w:right w:val="single" w:sz="8" w:space="0" w:color="9DCB08" w:themeColor="accent2"/>
        <w:insideH w:val="single" w:sz="8" w:space="0" w:color="9DCB08" w:themeColor="accent2"/>
        <w:insideV w:val="single" w:sz="8" w:space="0" w:color="9DCB08" w:themeColor="accent2"/>
      </w:tblBorders>
    </w:tblPr>
    <w:tcPr>
      <w:shd w:val="clear" w:color="auto" w:fill="EBFCB7" w:themeFill="accent2" w:themeFillTint="3F"/>
    </w:tcPr>
    <w:tblStylePr w:type="firstRow">
      <w:rPr>
        <w:b/>
        <w:bCs/>
        <w:color w:val="000000" w:themeColor="text1"/>
      </w:rPr>
      <w:tblPr/>
      <w:tcPr>
        <w:shd w:val="clear" w:color="auto" w:fill="F7FEE2"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FCC5" w:themeFill="accent2" w:themeFillTint="33"/>
      </w:tcPr>
    </w:tblStylePr>
    <w:tblStylePr w:type="band1Vert">
      <w:tblPr/>
      <w:tcPr>
        <w:shd w:val="clear" w:color="auto" w:fill="D8F96F" w:themeFill="accent2" w:themeFillTint="7F"/>
      </w:tcPr>
    </w:tblStylePr>
    <w:tblStylePr w:type="band1Horz">
      <w:tblPr/>
      <w:tcPr>
        <w:tcBorders>
          <w:insideH w:val="single" w:sz="6" w:space="0" w:color="9DCB08" w:themeColor="accent2"/>
          <w:insideV w:val="single" w:sz="6" w:space="0" w:color="9DCB08" w:themeColor="accent2"/>
        </w:tcBorders>
        <w:shd w:val="clear" w:color="auto" w:fill="D8F96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0A48E" w:themeColor="accent3"/>
        <w:left w:val="single" w:sz="8" w:space="0" w:color="10A48E" w:themeColor="accent3"/>
        <w:bottom w:val="single" w:sz="8" w:space="0" w:color="10A48E" w:themeColor="accent3"/>
        <w:right w:val="single" w:sz="8" w:space="0" w:color="10A48E" w:themeColor="accent3"/>
        <w:insideH w:val="single" w:sz="8" w:space="0" w:color="10A48E" w:themeColor="accent3"/>
        <w:insideV w:val="single" w:sz="8" w:space="0" w:color="10A48E" w:themeColor="accent3"/>
      </w:tblBorders>
    </w:tblPr>
    <w:tcPr>
      <w:shd w:val="clear" w:color="auto" w:fill="B4F7ED" w:themeFill="accent3" w:themeFillTint="3F"/>
    </w:tcPr>
    <w:tblStylePr w:type="firstRow">
      <w:rPr>
        <w:b/>
        <w:bCs/>
        <w:color w:val="000000" w:themeColor="text1"/>
      </w:rPr>
      <w:tblPr/>
      <w:tcPr>
        <w:shd w:val="clear" w:color="auto" w:fill="E1FCF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F9F1" w:themeFill="accent3" w:themeFillTint="33"/>
      </w:tcPr>
    </w:tblStylePr>
    <w:tblStylePr w:type="band1Vert">
      <w:tblPr/>
      <w:tcPr>
        <w:shd w:val="clear" w:color="auto" w:fill="68F0DC" w:themeFill="accent3" w:themeFillTint="7F"/>
      </w:tcPr>
    </w:tblStylePr>
    <w:tblStylePr w:type="band1Horz">
      <w:tblPr/>
      <w:tcPr>
        <w:tcBorders>
          <w:insideH w:val="single" w:sz="6" w:space="0" w:color="10A48E" w:themeColor="accent3"/>
          <w:insideV w:val="single" w:sz="6" w:space="0" w:color="10A48E" w:themeColor="accent3"/>
        </w:tcBorders>
        <w:shd w:val="clear" w:color="auto" w:fill="68F0D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C0A3" w:themeColor="accent4"/>
        <w:left w:val="single" w:sz="8" w:space="0" w:color="17C0A3" w:themeColor="accent4"/>
        <w:bottom w:val="single" w:sz="8" w:space="0" w:color="17C0A3" w:themeColor="accent4"/>
        <w:right w:val="single" w:sz="8" w:space="0" w:color="17C0A3" w:themeColor="accent4"/>
        <w:insideH w:val="single" w:sz="8" w:space="0" w:color="17C0A3" w:themeColor="accent4"/>
        <w:insideV w:val="single" w:sz="8" w:space="0" w:color="17C0A3" w:themeColor="accent4"/>
      </w:tblBorders>
    </w:tblPr>
    <w:tcPr>
      <w:shd w:val="clear" w:color="auto" w:fill="BDF7ED" w:themeFill="accent4" w:themeFillTint="3F"/>
    </w:tcPr>
    <w:tblStylePr w:type="firstRow">
      <w:rPr>
        <w:b/>
        <w:bCs/>
        <w:color w:val="000000" w:themeColor="text1"/>
      </w:rPr>
      <w:tblPr/>
      <w:tcPr>
        <w:shd w:val="clear" w:color="auto" w:fill="E5FCF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F8F0" w:themeFill="accent4" w:themeFillTint="33"/>
      </w:tcPr>
    </w:tblStylePr>
    <w:tblStylePr w:type="band1Vert">
      <w:tblPr/>
      <w:tcPr>
        <w:shd w:val="clear" w:color="auto" w:fill="7BEFDB" w:themeFill="accent4" w:themeFillTint="7F"/>
      </w:tcPr>
    </w:tblStylePr>
    <w:tblStylePr w:type="band1Horz">
      <w:tblPr/>
      <w:tcPr>
        <w:tcBorders>
          <w:insideH w:val="single" w:sz="6" w:space="0" w:color="17C0A3" w:themeColor="accent4"/>
          <w:insideV w:val="single" w:sz="6" w:space="0" w:color="17C0A3" w:themeColor="accent4"/>
        </w:tcBorders>
        <w:shd w:val="clear" w:color="auto" w:fill="7BEFD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44F44" w:themeColor="accent5"/>
        <w:left w:val="single" w:sz="8" w:space="0" w:color="044F44" w:themeColor="accent5"/>
        <w:bottom w:val="single" w:sz="8" w:space="0" w:color="044F44" w:themeColor="accent5"/>
        <w:right w:val="single" w:sz="8" w:space="0" w:color="044F44" w:themeColor="accent5"/>
        <w:insideH w:val="single" w:sz="8" w:space="0" w:color="044F44" w:themeColor="accent5"/>
        <w:insideV w:val="single" w:sz="8" w:space="0" w:color="044F44" w:themeColor="accent5"/>
      </w:tblBorders>
    </w:tblPr>
    <w:tcPr>
      <w:shd w:val="clear" w:color="auto" w:fill="9AFAEB" w:themeFill="accent5" w:themeFillTint="3F"/>
    </w:tcPr>
    <w:tblStylePr w:type="firstRow">
      <w:rPr>
        <w:b/>
        <w:bCs/>
        <w:color w:val="000000" w:themeColor="text1"/>
      </w:rPr>
      <w:tblPr/>
      <w:tcPr>
        <w:shd w:val="clear" w:color="auto" w:fill="D7FDF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DFBEF" w:themeFill="accent5" w:themeFillTint="33"/>
      </w:tcPr>
    </w:tblStylePr>
    <w:tblStylePr w:type="band1Vert">
      <w:tblPr/>
      <w:tcPr>
        <w:shd w:val="clear" w:color="auto" w:fill="34F4D8" w:themeFill="accent5" w:themeFillTint="7F"/>
      </w:tcPr>
    </w:tblStylePr>
    <w:tblStylePr w:type="band1Horz">
      <w:tblPr/>
      <w:tcPr>
        <w:tcBorders>
          <w:insideH w:val="single" w:sz="6" w:space="0" w:color="044F44" w:themeColor="accent5"/>
          <w:insideV w:val="single" w:sz="6" w:space="0" w:color="044F44" w:themeColor="accent5"/>
        </w:tcBorders>
        <w:shd w:val="clear" w:color="auto" w:fill="34F4D8"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C3644" w:themeColor="accent6"/>
        <w:left w:val="single" w:sz="8" w:space="0" w:color="2C3644" w:themeColor="accent6"/>
        <w:bottom w:val="single" w:sz="8" w:space="0" w:color="2C3644" w:themeColor="accent6"/>
        <w:right w:val="single" w:sz="8" w:space="0" w:color="2C3644" w:themeColor="accent6"/>
        <w:insideH w:val="single" w:sz="8" w:space="0" w:color="2C3644" w:themeColor="accent6"/>
        <w:insideV w:val="single" w:sz="8" w:space="0" w:color="2C3644" w:themeColor="accent6"/>
      </w:tblBorders>
    </w:tblPr>
    <w:tcPr>
      <w:shd w:val="clear" w:color="auto" w:fill="C3CCD8" w:themeFill="accent6" w:themeFillTint="3F"/>
    </w:tcPr>
    <w:tblStylePr w:type="firstRow">
      <w:rPr>
        <w:b/>
        <w:bCs/>
        <w:color w:val="000000" w:themeColor="text1"/>
      </w:rPr>
      <w:tblPr/>
      <w:tcPr>
        <w:shd w:val="clear" w:color="auto" w:fill="E7EAE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ED5DF" w:themeFill="accent6" w:themeFillTint="33"/>
      </w:tcPr>
    </w:tblStylePr>
    <w:tblStylePr w:type="band1Vert">
      <w:tblPr/>
      <w:tcPr>
        <w:shd w:val="clear" w:color="auto" w:fill="8698B1" w:themeFill="accent6" w:themeFillTint="7F"/>
      </w:tcPr>
    </w:tblStylePr>
    <w:tblStylePr w:type="band1Horz">
      <w:tblPr/>
      <w:tcPr>
        <w:tcBorders>
          <w:insideH w:val="single" w:sz="6" w:space="0" w:color="2C3644" w:themeColor="accent6"/>
          <w:insideV w:val="single" w:sz="6" w:space="0" w:color="2C3644" w:themeColor="accent6"/>
        </w:tcBorders>
        <w:shd w:val="clear" w:color="auto" w:fill="8698B1" w:themeFill="accent6" w:themeFillTint="7F"/>
      </w:tcPr>
    </w:tblStylePr>
    <w:tblStylePr w:type="nwCell">
      <w:tblPr/>
      <w:tcPr>
        <w:shd w:val="clear" w:color="auto" w:fill="FFFFFF" w:themeFill="background1"/>
      </w:tcPr>
    </w:tblStylePr>
  </w:style>
  <w:style w:type="table" w:customStyle="1" w:styleId="MediumGrid31">
    <w:name w:val="Medium Grid 31"/>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9C7"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EA1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EA1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EA1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EA1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F48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F48F" w:themeFill="accent1" w:themeFillTint="7F"/>
      </w:tcPr>
    </w:tblStylePr>
  </w:style>
  <w:style w:type="table" w:styleId="MediumGrid3-Accent2">
    <w:name w:val="Medium Grid 3 Accent 2"/>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FCB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DCB08"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DCB08"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DCB08"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DCB08"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F96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F96F" w:themeFill="accent2" w:themeFillTint="7F"/>
      </w:tcPr>
    </w:tblStylePr>
  </w:style>
  <w:style w:type="table" w:styleId="MediumGrid3-Accent3">
    <w:name w:val="Medium Grid 3 Accent 3"/>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4F7E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0A48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0A48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0A48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0A48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8F0D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8F0DC" w:themeFill="accent3" w:themeFillTint="7F"/>
      </w:tcPr>
    </w:tblStylePr>
  </w:style>
  <w:style w:type="table" w:styleId="MediumGrid3-Accent4">
    <w:name w:val="Medium Grid 3 Accent 4"/>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F7ED"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C0A3"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C0A3"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C0A3"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C0A3"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EFD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EFDB" w:themeFill="accent4" w:themeFillTint="7F"/>
      </w:tcPr>
    </w:tblStylePr>
  </w:style>
  <w:style w:type="table" w:styleId="MediumGrid3-Accent5">
    <w:name w:val="Medium Grid 3 Accent 5"/>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AFAEB"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44F4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44F4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44F4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44F4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4F4D8"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4F4D8" w:themeFill="accent5" w:themeFillTint="7F"/>
      </w:tcPr>
    </w:tblStylePr>
  </w:style>
  <w:style w:type="table" w:styleId="MediumGrid3-Accent6">
    <w:name w:val="Medium Grid 3 Accent 6"/>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3CCD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C3644"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C3644"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C3644"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C3644"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698B1"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698B1" w:themeFill="accent6" w:themeFillTint="7F"/>
      </w:tcPr>
    </w:tblStylePr>
  </w:style>
  <w:style w:type="table" w:customStyle="1" w:styleId="MediumList11">
    <w:name w:val="Medium List 11"/>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2C3644"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1">
    <w:name w:val="Medium List 1 - Accent 11"/>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C3EA1F" w:themeColor="accent1"/>
        <w:bottom w:val="single" w:sz="8" w:space="0" w:color="C3EA1F" w:themeColor="accent1"/>
      </w:tblBorders>
    </w:tblPr>
    <w:tblStylePr w:type="firstRow">
      <w:rPr>
        <w:rFonts w:asciiTheme="majorHAnsi" w:eastAsiaTheme="majorEastAsia" w:hAnsiTheme="majorHAnsi" w:cstheme="majorBidi"/>
      </w:rPr>
      <w:tblPr/>
      <w:tcPr>
        <w:tcBorders>
          <w:top w:val="nil"/>
          <w:bottom w:val="single" w:sz="8" w:space="0" w:color="C3EA1F" w:themeColor="accent1"/>
        </w:tcBorders>
      </w:tcPr>
    </w:tblStylePr>
    <w:tblStylePr w:type="lastRow">
      <w:rPr>
        <w:b/>
        <w:bCs/>
        <w:color w:val="2C3644" w:themeColor="text2"/>
      </w:rPr>
      <w:tblPr/>
      <w:tcPr>
        <w:tcBorders>
          <w:top w:val="single" w:sz="8" w:space="0" w:color="C3EA1F" w:themeColor="accent1"/>
          <w:bottom w:val="single" w:sz="8" w:space="0" w:color="C3EA1F" w:themeColor="accent1"/>
        </w:tcBorders>
      </w:tcPr>
    </w:tblStylePr>
    <w:tblStylePr w:type="firstCol">
      <w:rPr>
        <w:b/>
        <w:bCs/>
      </w:rPr>
    </w:tblStylePr>
    <w:tblStylePr w:type="lastCol">
      <w:rPr>
        <w:b/>
        <w:bCs/>
      </w:rPr>
      <w:tblPr/>
      <w:tcPr>
        <w:tcBorders>
          <w:top w:val="single" w:sz="8" w:space="0" w:color="C3EA1F" w:themeColor="accent1"/>
          <w:bottom w:val="single" w:sz="8" w:space="0" w:color="C3EA1F" w:themeColor="accent1"/>
        </w:tcBorders>
      </w:tcPr>
    </w:tblStylePr>
    <w:tblStylePr w:type="band1Vert">
      <w:tblPr/>
      <w:tcPr>
        <w:shd w:val="clear" w:color="auto" w:fill="F0F9C7" w:themeFill="accent1" w:themeFillTint="3F"/>
      </w:tcPr>
    </w:tblStylePr>
    <w:tblStylePr w:type="band1Horz">
      <w:tblPr/>
      <w:tcPr>
        <w:shd w:val="clear" w:color="auto" w:fill="F0F9C7" w:themeFill="accent1" w:themeFillTint="3F"/>
      </w:tcPr>
    </w:tblStylePr>
  </w:style>
  <w:style w:type="table" w:styleId="MediumList1-Accent2">
    <w:name w:val="Medium List 1 Accent 2"/>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9DCB08" w:themeColor="accent2"/>
        <w:bottom w:val="single" w:sz="8" w:space="0" w:color="9DCB08" w:themeColor="accent2"/>
      </w:tblBorders>
    </w:tblPr>
    <w:tblStylePr w:type="firstRow">
      <w:rPr>
        <w:rFonts w:asciiTheme="majorHAnsi" w:eastAsiaTheme="majorEastAsia" w:hAnsiTheme="majorHAnsi" w:cstheme="majorBidi"/>
      </w:rPr>
      <w:tblPr/>
      <w:tcPr>
        <w:tcBorders>
          <w:top w:val="nil"/>
          <w:bottom w:val="single" w:sz="8" w:space="0" w:color="9DCB08" w:themeColor="accent2"/>
        </w:tcBorders>
      </w:tcPr>
    </w:tblStylePr>
    <w:tblStylePr w:type="lastRow">
      <w:rPr>
        <w:b/>
        <w:bCs/>
        <w:color w:val="2C3644" w:themeColor="text2"/>
      </w:rPr>
      <w:tblPr/>
      <w:tcPr>
        <w:tcBorders>
          <w:top w:val="single" w:sz="8" w:space="0" w:color="9DCB08" w:themeColor="accent2"/>
          <w:bottom w:val="single" w:sz="8" w:space="0" w:color="9DCB08" w:themeColor="accent2"/>
        </w:tcBorders>
      </w:tcPr>
    </w:tblStylePr>
    <w:tblStylePr w:type="firstCol">
      <w:rPr>
        <w:b/>
        <w:bCs/>
      </w:rPr>
    </w:tblStylePr>
    <w:tblStylePr w:type="lastCol">
      <w:rPr>
        <w:b/>
        <w:bCs/>
      </w:rPr>
      <w:tblPr/>
      <w:tcPr>
        <w:tcBorders>
          <w:top w:val="single" w:sz="8" w:space="0" w:color="9DCB08" w:themeColor="accent2"/>
          <w:bottom w:val="single" w:sz="8" w:space="0" w:color="9DCB08" w:themeColor="accent2"/>
        </w:tcBorders>
      </w:tcPr>
    </w:tblStylePr>
    <w:tblStylePr w:type="band1Vert">
      <w:tblPr/>
      <w:tcPr>
        <w:shd w:val="clear" w:color="auto" w:fill="EBFCB7" w:themeFill="accent2" w:themeFillTint="3F"/>
      </w:tcPr>
    </w:tblStylePr>
    <w:tblStylePr w:type="band1Horz">
      <w:tblPr/>
      <w:tcPr>
        <w:shd w:val="clear" w:color="auto" w:fill="EBFCB7" w:themeFill="accent2" w:themeFillTint="3F"/>
      </w:tcPr>
    </w:tblStylePr>
  </w:style>
  <w:style w:type="table" w:styleId="MediumList1-Accent3">
    <w:name w:val="Medium List 1 Accent 3"/>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10A48E" w:themeColor="accent3"/>
        <w:bottom w:val="single" w:sz="8" w:space="0" w:color="10A48E" w:themeColor="accent3"/>
      </w:tblBorders>
    </w:tblPr>
    <w:tblStylePr w:type="firstRow">
      <w:rPr>
        <w:rFonts w:asciiTheme="majorHAnsi" w:eastAsiaTheme="majorEastAsia" w:hAnsiTheme="majorHAnsi" w:cstheme="majorBidi"/>
      </w:rPr>
      <w:tblPr/>
      <w:tcPr>
        <w:tcBorders>
          <w:top w:val="nil"/>
          <w:bottom w:val="single" w:sz="8" w:space="0" w:color="10A48E" w:themeColor="accent3"/>
        </w:tcBorders>
      </w:tcPr>
    </w:tblStylePr>
    <w:tblStylePr w:type="lastRow">
      <w:rPr>
        <w:b/>
        <w:bCs/>
        <w:color w:val="2C3644" w:themeColor="text2"/>
      </w:rPr>
      <w:tblPr/>
      <w:tcPr>
        <w:tcBorders>
          <w:top w:val="single" w:sz="8" w:space="0" w:color="10A48E" w:themeColor="accent3"/>
          <w:bottom w:val="single" w:sz="8" w:space="0" w:color="10A48E" w:themeColor="accent3"/>
        </w:tcBorders>
      </w:tcPr>
    </w:tblStylePr>
    <w:tblStylePr w:type="firstCol">
      <w:rPr>
        <w:b/>
        <w:bCs/>
      </w:rPr>
    </w:tblStylePr>
    <w:tblStylePr w:type="lastCol">
      <w:rPr>
        <w:b/>
        <w:bCs/>
      </w:rPr>
      <w:tblPr/>
      <w:tcPr>
        <w:tcBorders>
          <w:top w:val="single" w:sz="8" w:space="0" w:color="10A48E" w:themeColor="accent3"/>
          <w:bottom w:val="single" w:sz="8" w:space="0" w:color="10A48E" w:themeColor="accent3"/>
        </w:tcBorders>
      </w:tcPr>
    </w:tblStylePr>
    <w:tblStylePr w:type="band1Vert">
      <w:tblPr/>
      <w:tcPr>
        <w:shd w:val="clear" w:color="auto" w:fill="B4F7ED" w:themeFill="accent3" w:themeFillTint="3F"/>
      </w:tcPr>
    </w:tblStylePr>
    <w:tblStylePr w:type="band1Horz">
      <w:tblPr/>
      <w:tcPr>
        <w:shd w:val="clear" w:color="auto" w:fill="B4F7ED" w:themeFill="accent3" w:themeFillTint="3F"/>
      </w:tcPr>
    </w:tblStylePr>
  </w:style>
  <w:style w:type="table" w:styleId="MediumList1-Accent4">
    <w:name w:val="Medium List 1 Accent 4"/>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17C0A3" w:themeColor="accent4"/>
        <w:bottom w:val="single" w:sz="8" w:space="0" w:color="17C0A3" w:themeColor="accent4"/>
      </w:tblBorders>
    </w:tblPr>
    <w:tblStylePr w:type="firstRow">
      <w:rPr>
        <w:rFonts w:asciiTheme="majorHAnsi" w:eastAsiaTheme="majorEastAsia" w:hAnsiTheme="majorHAnsi" w:cstheme="majorBidi"/>
      </w:rPr>
      <w:tblPr/>
      <w:tcPr>
        <w:tcBorders>
          <w:top w:val="nil"/>
          <w:bottom w:val="single" w:sz="8" w:space="0" w:color="17C0A3" w:themeColor="accent4"/>
        </w:tcBorders>
      </w:tcPr>
    </w:tblStylePr>
    <w:tblStylePr w:type="lastRow">
      <w:rPr>
        <w:b/>
        <w:bCs/>
        <w:color w:val="2C3644" w:themeColor="text2"/>
      </w:rPr>
      <w:tblPr/>
      <w:tcPr>
        <w:tcBorders>
          <w:top w:val="single" w:sz="8" w:space="0" w:color="17C0A3" w:themeColor="accent4"/>
          <w:bottom w:val="single" w:sz="8" w:space="0" w:color="17C0A3" w:themeColor="accent4"/>
        </w:tcBorders>
      </w:tcPr>
    </w:tblStylePr>
    <w:tblStylePr w:type="firstCol">
      <w:rPr>
        <w:b/>
        <w:bCs/>
      </w:rPr>
    </w:tblStylePr>
    <w:tblStylePr w:type="lastCol">
      <w:rPr>
        <w:b/>
        <w:bCs/>
      </w:rPr>
      <w:tblPr/>
      <w:tcPr>
        <w:tcBorders>
          <w:top w:val="single" w:sz="8" w:space="0" w:color="17C0A3" w:themeColor="accent4"/>
          <w:bottom w:val="single" w:sz="8" w:space="0" w:color="17C0A3" w:themeColor="accent4"/>
        </w:tcBorders>
      </w:tcPr>
    </w:tblStylePr>
    <w:tblStylePr w:type="band1Vert">
      <w:tblPr/>
      <w:tcPr>
        <w:shd w:val="clear" w:color="auto" w:fill="BDF7ED" w:themeFill="accent4" w:themeFillTint="3F"/>
      </w:tcPr>
    </w:tblStylePr>
    <w:tblStylePr w:type="band1Horz">
      <w:tblPr/>
      <w:tcPr>
        <w:shd w:val="clear" w:color="auto" w:fill="BDF7ED" w:themeFill="accent4" w:themeFillTint="3F"/>
      </w:tcPr>
    </w:tblStylePr>
  </w:style>
  <w:style w:type="table" w:styleId="MediumList1-Accent5">
    <w:name w:val="Medium List 1 Accent 5"/>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044F44" w:themeColor="accent5"/>
        <w:bottom w:val="single" w:sz="8" w:space="0" w:color="044F44" w:themeColor="accent5"/>
      </w:tblBorders>
    </w:tblPr>
    <w:tblStylePr w:type="firstRow">
      <w:rPr>
        <w:rFonts w:asciiTheme="majorHAnsi" w:eastAsiaTheme="majorEastAsia" w:hAnsiTheme="majorHAnsi" w:cstheme="majorBidi"/>
      </w:rPr>
      <w:tblPr/>
      <w:tcPr>
        <w:tcBorders>
          <w:top w:val="nil"/>
          <w:bottom w:val="single" w:sz="8" w:space="0" w:color="044F44" w:themeColor="accent5"/>
        </w:tcBorders>
      </w:tcPr>
    </w:tblStylePr>
    <w:tblStylePr w:type="lastRow">
      <w:rPr>
        <w:b/>
        <w:bCs/>
        <w:color w:val="2C3644" w:themeColor="text2"/>
      </w:rPr>
      <w:tblPr/>
      <w:tcPr>
        <w:tcBorders>
          <w:top w:val="single" w:sz="8" w:space="0" w:color="044F44" w:themeColor="accent5"/>
          <w:bottom w:val="single" w:sz="8" w:space="0" w:color="044F44" w:themeColor="accent5"/>
        </w:tcBorders>
      </w:tcPr>
    </w:tblStylePr>
    <w:tblStylePr w:type="firstCol">
      <w:rPr>
        <w:b/>
        <w:bCs/>
      </w:rPr>
    </w:tblStylePr>
    <w:tblStylePr w:type="lastCol">
      <w:rPr>
        <w:b/>
        <w:bCs/>
      </w:rPr>
      <w:tblPr/>
      <w:tcPr>
        <w:tcBorders>
          <w:top w:val="single" w:sz="8" w:space="0" w:color="044F44" w:themeColor="accent5"/>
          <w:bottom w:val="single" w:sz="8" w:space="0" w:color="044F44" w:themeColor="accent5"/>
        </w:tcBorders>
      </w:tcPr>
    </w:tblStylePr>
    <w:tblStylePr w:type="band1Vert">
      <w:tblPr/>
      <w:tcPr>
        <w:shd w:val="clear" w:color="auto" w:fill="9AFAEB" w:themeFill="accent5" w:themeFillTint="3F"/>
      </w:tcPr>
    </w:tblStylePr>
    <w:tblStylePr w:type="band1Horz">
      <w:tblPr/>
      <w:tcPr>
        <w:shd w:val="clear" w:color="auto" w:fill="9AFAEB" w:themeFill="accent5" w:themeFillTint="3F"/>
      </w:tcPr>
    </w:tblStylePr>
  </w:style>
  <w:style w:type="table" w:styleId="MediumList1-Accent6">
    <w:name w:val="Medium List 1 Accent 6"/>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2C3644" w:themeColor="accent6"/>
        <w:bottom w:val="single" w:sz="8" w:space="0" w:color="2C3644" w:themeColor="accent6"/>
      </w:tblBorders>
    </w:tblPr>
    <w:tblStylePr w:type="firstRow">
      <w:rPr>
        <w:rFonts w:asciiTheme="majorHAnsi" w:eastAsiaTheme="majorEastAsia" w:hAnsiTheme="majorHAnsi" w:cstheme="majorBidi"/>
      </w:rPr>
      <w:tblPr/>
      <w:tcPr>
        <w:tcBorders>
          <w:top w:val="nil"/>
          <w:bottom w:val="single" w:sz="8" w:space="0" w:color="2C3644" w:themeColor="accent6"/>
        </w:tcBorders>
      </w:tcPr>
    </w:tblStylePr>
    <w:tblStylePr w:type="lastRow">
      <w:rPr>
        <w:b/>
        <w:bCs/>
        <w:color w:val="2C3644" w:themeColor="text2"/>
      </w:rPr>
      <w:tblPr/>
      <w:tcPr>
        <w:tcBorders>
          <w:top w:val="single" w:sz="8" w:space="0" w:color="2C3644" w:themeColor="accent6"/>
          <w:bottom w:val="single" w:sz="8" w:space="0" w:color="2C3644" w:themeColor="accent6"/>
        </w:tcBorders>
      </w:tcPr>
    </w:tblStylePr>
    <w:tblStylePr w:type="firstCol">
      <w:rPr>
        <w:b/>
        <w:bCs/>
      </w:rPr>
    </w:tblStylePr>
    <w:tblStylePr w:type="lastCol">
      <w:rPr>
        <w:b/>
        <w:bCs/>
      </w:rPr>
      <w:tblPr/>
      <w:tcPr>
        <w:tcBorders>
          <w:top w:val="single" w:sz="8" w:space="0" w:color="2C3644" w:themeColor="accent6"/>
          <w:bottom w:val="single" w:sz="8" w:space="0" w:color="2C3644" w:themeColor="accent6"/>
        </w:tcBorders>
      </w:tcPr>
    </w:tblStylePr>
    <w:tblStylePr w:type="band1Vert">
      <w:tblPr/>
      <w:tcPr>
        <w:shd w:val="clear" w:color="auto" w:fill="C3CCD8" w:themeFill="accent6" w:themeFillTint="3F"/>
      </w:tcPr>
    </w:tblStylePr>
    <w:tblStylePr w:type="band1Horz">
      <w:tblPr/>
      <w:tcPr>
        <w:shd w:val="clear" w:color="auto" w:fill="C3CCD8" w:themeFill="accent6" w:themeFillTint="3F"/>
      </w:tcPr>
    </w:tblStylePr>
  </w:style>
  <w:style w:type="table" w:customStyle="1" w:styleId="MediumList21">
    <w:name w:val="Medium List 21"/>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3EA1F" w:themeColor="accent1"/>
        <w:left w:val="single" w:sz="8" w:space="0" w:color="C3EA1F" w:themeColor="accent1"/>
        <w:bottom w:val="single" w:sz="8" w:space="0" w:color="C3EA1F" w:themeColor="accent1"/>
        <w:right w:val="single" w:sz="8" w:space="0" w:color="C3EA1F" w:themeColor="accent1"/>
      </w:tblBorders>
    </w:tblPr>
    <w:tblStylePr w:type="firstRow">
      <w:rPr>
        <w:sz w:val="24"/>
        <w:szCs w:val="24"/>
      </w:rPr>
      <w:tblPr/>
      <w:tcPr>
        <w:tcBorders>
          <w:top w:val="nil"/>
          <w:left w:val="nil"/>
          <w:bottom w:val="single" w:sz="24" w:space="0" w:color="C3EA1F"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EA1F" w:themeColor="accent1"/>
          <w:insideH w:val="nil"/>
          <w:insideV w:val="nil"/>
        </w:tcBorders>
        <w:shd w:val="clear" w:color="auto" w:fill="FFFFFF" w:themeFill="background1"/>
      </w:tcPr>
    </w:tblStylePr>
    <w:tblStylePr w:type="lastCol">
      <w:tblPr/>
      <w:tcPr>
        <w:tcBorders>
          <w:top w:val="nil"/>
          <w:left w:val="single" w:sz="8" w:space="0" w:color="C3EA1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9C7" w:themeFill="accent1" w:themeFillTint="3F"/>
      </w:tcPr>
    </w:tblStylePr>
    <w:tblStylePr w:type="band1Horz">
      <w:tblPr/>
      <w:tcPr>
        <w:tcBorders>
          <w:top w:val="nil"/>
          <w:bottom w:val="nil"/>
          <w:insideH w:val="nil"/>
          <w:insideV w:val="nil"/>
        </w:tcBorders>
        <w:shd w:val="clear" w:color="auto" w:fill="F0F9C7"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CB08" w:themeColor="accent2"/>
        <w:left w:val="single" w:sz="8" w:space="0" w:color="9DCB08" w:themeColor="accent2"/>
        <w:bottom w:val="single" w:sz="8" w:space="0" w:color="9DCB08" w:themeColor="accent2"/>
        <w:right w:val="single" w:sz="8" w:space="0" w:color="9DCB08" w:themeColor="accent2"/>
      </w:tblBorders>
    </w:tblPr>
    <w:tblStylePr w:type="firstRow">
      <w:rPr>
        <w:sz w:val="24"/>
        <w:szCs w:val="24"/>
      </w:rPr>
      <w:tblPr/>
      <w:tcPr>
        <w:tcBorders>
          <w:top w:val="nil"/>
          <w:left w:val="nil"/>
          <w:bottom w:val="single" w:sz="24" w:space="0" w:color="9DCB08"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DCB08" w:themeColor="accent2"/>
          <w:insideH w:val="nil"/>
          <w:insideV w:val="nil"/>
        </w:tcBorders>
        <w:shd w:val="clear" w:color="auto" w:fill="FFFFFF" w:themeFill="background1"/>
      </w:tcPr>
    </w:tblStylePr>
    <w:tblStylePr w:type="lastCol">
      <w:tblPr/>
      <w:tcPr>
        <w:tcBorders>
          <w:top w:val="nil"/>
          <w:left w:val="single" w:sz="8" w:space="0" w:color="9DCB08"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FCB7" w:themeFill="accent2" w:themeFillTint="3F"/>
      </w:tcPr>
    </w:tblStylePr>
    <w:tblStylePr w:type="band1Horz">
      <w:tblPr/>
      <w:tcPr>
        <w:tcBorders>
          <w:top w:val="nil"/>
          <w:bottom w:val="nil"/>
          <w:insideH w:val="nil"/>
          <w:insideV w:val="nil"/>
        </w:tcBorders>
        <w:shd w:val="clear" w:color="auto" w:fill="EBFCB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0A48E" w:themeColor="accent3"/>
        <w:left w:val="single" w:sz="8" w:space="0" w:color="10A48E" w:themeColor="accent3"/>
        <w:bottom w:val="single" w:sz="8" w:space="0" w:color="10A48E" w:themeColor="accent3"/>
        <w:right w:val="single" w:sz="8" w:space="0" w:color="10A48E" w:themeColor="accent3"/>
      </w:tblBorders>
    </w:tblPr>
    <w:tblStylePr w:type="firstRow">
      <w:rPr>
        <w:sz w:val="24"/>
        <w:szCs w:val="24"/>
      </w:rPr>
      <w:tblPr/>
      <w:tcPr>
        <w:tcBorders>
          <w:top w:val="nil"/>
          <w:left w:val="nil"/>
          <w:bottom w:val="single" w:sz="24" w:space="0" w:color="10A48E"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0A48E" w:themeColor="accent3"/>
          <w:insideH w:val="nil"/>
          <w:insideV w:val="nil"/>
        </w:tcBorders>
        <w:shd w:val="clear" w:color="auto" w:fill="FFFFFF" w:themeFill="background1"/>
      </w:tcPr>
    </w:tblStylePr>
    <w:tblStylePr w:type="lastCol">
      <w:tblPr/>
      <w:tcPr>
        <w:tcBorders>
          <w:top w:val="nil"/>
          <w:left w:val="single" w:sz="8" w:space="0" w:color="10A48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F7ED" w:themeFill="accent3" w:themeFillTint="3F"/>
      </w:tcPr>
    </w:tblStylePr>
    <w:tblStylePr w:type="band1Horz">
      <w:tblPr/>
      <w:tcPr>
        <w:tcBorders>
          <w:top w:val="nil"/>
          <w:bottom w:val="nil"/>
          <w:insideH w:val="nil"/>
          <w:insideV w:val="nil"/>
        </w:tcBorders>
        <w:shd w:val="clear" w:color="auto" w:fill="B4F7E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C0A3" w:themeColor="accent4"/>
        <w:left w:val="single" w:sz="8" w:space="0" w:color="17C0A3" w:themeColor="accent4"/>
        <w:bottom w:val="single" w:sz="8" w:space="0" w:color="17C0A3" w:themeColor="accent4"/>
        <w:right w:val="single" w:sz="8" w:space="0" w:color="17C0A3" w:themeColor="accent4"/>
      </w:tblBorders>
    </w:tblPr>
    <w:tblStylePr w:type="firstRow">
      <w:rPr>
        <w:sz w:val="24"/>
        <w:szCs w:val="24"/>
      </w:rPr>
      <w:tblPr/>
      <w:tcPr>
        <w:tcBorders>
          <w:top w:val="nil"/>
          <w:left w:val="nil"/>
          <w:bottom w:val="single" w:sz="24" w:space="0" w:color="17C0A3"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C0A3" w:themeColor="accent4"/>
          <w:insideH w:val="nil"/>
          <w:insideV w:val="nil"/>
        </w:tcBorders>
        <w:shd w:val="clear" w:color="auto" w:fill="FFFFFF" w:themeFill="background1"/>
      </w:tcPr>
    </w:tblStylePr>
    <w:tblStylePr w:type="lastCol">
      <w:tblPr/>
      <w:tcPr>
        <w:tcBorders>
          <w:top w:val="nil"/>
          <w:left w:val="single" w:sz="8" w:space="0" w:color="17C0A3"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F7ED" w:themeFill="accent4" w:themeFillTint="3F"/>
      </w:tcPr>
    </w:tblStylePr>
    <w:tblStylePr w:type="band1Horz">
      <w:tblPr/>
      <w:tcPr>
        <w:tcBorders>
          <w:top w:val="nil"/>
          <w:bottom w:val="nil"/>
          <w:insideH w:val="nil"/>
          <w:insideV w:val="nil"/>
        </w:tcBorders>
        <w:shd w:val="clear" w:color="auto" w:fill="BDF7ED"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44F44" w:themeColor="accent5"/>
        <w:left w:val="single" w:sz="8" w:space="0" w:color="044F44" w:themeColor="accent5"/>
        <w:bottom w:val="single" w:sz="8" w:space="0" w:color="044F44" w:themeColor="accent5"/>
        <w:right w:val="single" w:sz="8" w:space="0" w:color="044F44" w:themeColor="accent5"/>
      </w:tblBorders>
    </w:tblPr>
    <w:tblStylePr w:type="firstRow">
      <w:rPr>
        <w:sz w:val="24"/>
        <w:szCs w:val="24"/>
      </w:rPr>
      <w:tblPr/>
      <w:tcPr>
        <w:tcBorders>
          <w:top w:val="nil"/>
          <w:left w:val="nil"/>
          <w:bottom w:val="single" w:sz="24" w:space="0" w:color="044F4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44F44" w:themeColor="accent5"/>
          <w:insideH w:val="nil"/>
          <w:insideV w:val="nil"/>
        </w:tcBorders>
        <w:shd w:val="clear" w:color="auto" w:fill="FFFFFF" w:themeFill="background1"/>
      </w:tcPr>
    </w:tblStylePr>
    <w:tblStylePr w:type="lastCol">
      <w:tblPr/>
      <w:tcPr>
        <w:tcBorders>
          <w:top w:val="nil"/>
          <w:left w:val="single" w:sz="8" w:space="0" w:color="044F4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AFAEB" w:themeFill="accent5" w:themeFillTint="3F"/>
      </w:tcPr>
    </w:tblStylePr>
    <w:tblStylePr w:type="band1Horz">
      <w:tblPr/>
      <w:tcPr>
        <w:tcBorders>
          <w:top w:val="nil"/>
          <w:bottom w:val="nil"/>
          <w:insideH w:val="nil"/>
          <w:insideV w:val="nil"/>
        </w:tcBorders>
        <w:shd w:val="clear" w:color="auto" w:fill="9AFAEB"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C3644" w:themeColor="accent6"/>
        <w:left w:val="single" w:sz="8" w:space="0" w:color="2C3644" w:themeColor="accent6"/>
        <w:bottom w:val="single" w:sz="8" w:space="0" w:color="2C3644" w:themeColor="accent6"/>
        <w:right w:val="single" w:sz="8" w:space="0" w:color="2C3644" w:themeColor="accent6"/>
      </w:tblBorders>
    </w:tblPr>
    <w:tblStylePr w:type="firstRow">
      <w:rPr>
        <w:sz w:val="24"/>
        <w:szCs w:val="24"/>
      </w:rPr>
      <w:tblPr/>
      <w:tcPr>
        <w:tcBorders>
          <w:top w:val="nil"/>
          <w:left w:val="nil"/>
          <w:bottom w:val="single" w:sz="24" w:space="0" w:color="2C3644"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C3644" w:themeColor="accent6"/>
          <w:insideH w:val="nil"/>
          <w:insideV w:val="nil"/>
        </w:tcBorders>
        <w:shd w:val="clear" w:color="auto" w:fill="FFFFFF" w:themeFill="background1"/>
      </w:tcPr>
    </w:tblStylePr>
    <w:tblStylePr w:type="lastCol">
      <w:tblPr/>
      <w:tcPr>
        <w:tcBorders>
          <w:top w:val="nil"/>
          <w:left w:val="single" w:sz="8" w:space="0" w:color="2C3644"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3CCD8" w:themeFill="accent6" w:themeFillTint="3F"/>
      </w:tcPr>
    </w:tblStylePr>
    <w:tblStylePr w:type="band1Horz">
      <w:tblPr/>
      <w:tcPr>
        <w:tcBorders>
          <w:top w:val="nil"/>
          <w:bottom w:val="nil"/>
          <w:insideH w:val="nil"/>
          <w:insideV w:val="nil"/>
        </w:tcBorders>
        <w:shd w:val="clear" w:color="auto" w:fill="C3CCD8"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1">
    <w:name w:val="Medium Shading 11"/>
    <w:basedOn w:val="TableNormal"/>
    <w:uiPriority w:val="63"/>
    <w:semiHidden/>
    <w:unhideWhenUsed/>
    <w:rsid w:val="0057222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semiHidden/>
    <w:unhideWhenUsed/>
    <w:rsid w:val="00572222"/>
    <w:pPr>
      <w:spacing w:after="0" w:line="240" w:lineRule="auto"/>
    </w:pPr>
    <w:tblPr>
      <w:tblStyleRowBandSize w:val="1"/>
      <w:tblStyleColBandSize w:val="1"/>
      <w:tblBorders>
        <w:top w:val="single" w:sz="8" w:space="0" w:color="D2EF57" w:themeColor="accent1" w:themeTint="BF"/>
        <w:left w:val="single" w:sz="8" w:space="0" w:color="D2EF57" w:themeColor="accent1" w:themeTint="BF"/>
        <w:bottom w:val="single" w:sz="8" w:space="0" w:color="D2EF57" w:themeColor="accent1" w:themeTint="BF"/>
        <w:right w:val="single" w:sz="8" w:space="0" w:color="D2EF57" w:themeColor="accent1" w:themeTint="BF"/>
        <w:insideH w:val="single" w:sz="8" w:space="0" w:color="D2EF57" w:themeColor="accent1" w:themeTint="BF"/>
      </w:tblBorders>
    </w:tblPr>
    <w:tblStylePr w:type="firstRow">
      <w:pPr>
        <w:spacing w:before="0" w:after="0" w:line="240" w:lineRule="auto"/>
      </w:pPr>
      <w:rPr>
        <w:b/>
        <w:bCs/>
        <w:color w:val="FFFFFF" w:themeColor="background1"/>
      </w:rPr>
      <w:tblPr/>
      <w:tcPr>
        <w:tcBorders>
          <w:top w:val="single" w:sz="8" w:space="0" w:color="D2EF57" w:themeColor="accent1" w:themeTint="BF"/>
          <w:left w:val="single" w:sz="8" w:space="0" w:color="D2EF57" w:themeColor="accent1" w:themeTint="BF"/>
          <w:bottom w:val="single" w:sz="8" w:space="0" w:color="D2EF57" w:themeColor="accent1" w:themeTint="BF"/>
          <w:right w:val="single" w:sz="8" w:space="0" w:color="D2EF57" w:themeColor="accent1" w:themeTint="BF"/>
          <w:insideH w:val="nil"/>
          <w:insideV w:val="nil"/>
        </w:tcBorders>
        <w:shd w:val="clear" w:color="auto" w:fill="C3EA1F" w:themeFill="accent1"/>
      </w:tcPr>
    </w:tblStylePr>
    <w:tblStylePr w:type="lastRow">
      <w:pPr>
        <w:spacing w:before="0" w:after="0" w:line="240" w:lineRule="auto"/>
      </w:pPr>
      <w:rPr>
        <w:b/>
        <w:bCs/>
      </w:rPr>
      <w:tblPr/>
      <w:tcPr>
        <w:tcBorders>
          <w:top w:val="double" w:sz="6" w:space="0" w:color="D2EF57" w:themeColor="accent1" w:themeTint="BF"/>
          <w:left w:val="single" w:sz="8" w:space="0" w:color="D2EF57" w:themeColor="accent1" w:themeTint="BF"/>
          <w:bottom w:val="single" w:sz="8" w:space="0" w:color="D2EF57" w:themeColor="accent1" w:themeTint="BF"/>
          <w:right w:val="single" w:sz="8" w:space="0" w:color="D2EF57" w:themeColor="accent1" w:themeTint="BF"/>
          <w:insideH w:val="nil"/>
          <w:insideV w:val="nil"/>
        </w:tcBorders>
      </w:tcPr>
    </w:tblStylePr>
    <w:tblStylePr w:type="firstCol">
      <w:rPr>
        <w:b/>
        <w:bCs/>
      </w:rPr>
    </w:tblStylePr>
    <w:tblStylePr w:type="lastCol">
      <w:rPr>
        <w:b/>
        <w:bCs/>
      </w:rPr>
    </w:tblStylePr>
    <w:tblStylePr w:type="band1Vert">
      <w:tblPr/>
      <w:tcPr>
        <w:shd w:val="clear" w:color="auto" w:fill="F0F9C7" w:themeFill="accent1" w:themeFillTint="3F"/>
      </w:tcPr>
    </w:tblStylePr>
    <w:tblStylePr w:type="band1Horz">
      <w:tblPr/>
      <w:tcPr>
        <w:tcBorders>
          <w:insideH w:val="nil"/>
          <w:insideV w:val="nil"/>
        </w:tcBorders>
        <w:shd w:val="clear" w:color="auto" w:fill="F0F9C7"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2222"/>
    <w:pPr>
      <w:spacing w:after="0" w:line="240" w:lineRule="auto"/>
    </w:pPr>
    <w:tblPr>
      <w:tblStyleRowBandSize w:val="1"/>
      <w:tblStyleColBandSize w:val="1"/>
      <w:tblBorders>
        <w:top w:val="single" w:sz="8" w:space="0" w:color="C4F627" w:themeColor="accent2" w:themeTint="BF"/>
        <w:left w:val="single" w:sz="8" w:space="0" w:color="C4F627" w:themeColor="accent2" w:themeTint="BF"/>
        <w:bottom w:val="single" w:sz="8" w:space="0" w:color="C4F627" w:themeColor="accent2" w:themeTint="BF"/>
        <w:right w:val="single" w:sz="8" w:space="0" w:color="C4F627" w:themeColor="accent2" w:themeTint="BF"/>
        <w:insideH w:val="single" w:sz="8" w:space="0" w:color="C4F627" w:themeColor="accent2" w:themeTint="BF"/>
      </w:tblBorders>
    </w:tblPr>
    <w:tblStylePr w:type="firstRow">
      <w:pPr>
        <w:spacing w:before="0" w:after="0" w:line="240" w:lineRule="auto"/>
      </w:pPr>
      <w:rPr>
        <w:b/>
        <w:bCs/>
        <w:color w:val="FFFFFF" w:themeColor="background1"/>
      </w:rPr>
      <w:tblPr/>
      <w:tcPr>
        <w:tcBorders>
          <w:top w:val="single" w:sz="8" w:space="0" w:color="C4F627" w:themeColor="accent2" w:themeTint="BF"/>
          <w:left w:val="single" w:sz="8" w:space="0" w:color="C4F627" w:themeColor="accent2" w:themeTint="BF"/>
          <w:bottom w:val="single" w:sz="8" w:space="0" w:color="C4F627" w:themeColor="accent2" w:themeTint="BF"/>
          <w:right w:val="single" w:sz="8" w:space="0" w:color="C4F627" w:themeColor="accent2" w:themeTint="BF"/>
          <w:insideH w:val="nil"/>
          <w:insideV w:val="nil"/>
        </w:tcBorders>
        <w:shd w:val="clear" w:color="auto" w:fill="9DCB08" w:themeFill="accent2"/>
      </w:tcPr>
    </w:tblStylePr>
    <w:tblStylePr w:type="lastRow">
      <w:pPr>
        <w:spacing w:before="0" w:after="0" w:line="240" w:lineRule="auto"/>
      </w:pPr>
      <w:rPr>
        <w:b/>
        <w:bCs/>
      </w:rPr>
      <w:tblPr/>
      <w:tcPr>
        <w:tcBorders>
          <w:top w:val="double" w:sz="6" w:space="0" w:color="C4F627" w:themeColor="accent2" w:themeTint="BF"/>
          <w:left w:val="single" w:sz="8" w:space="0" w:color="C4F627" w:themeColor="accent2" w:themeTint="BF"/>
          <w:bottom w:val="single" w:sz="8" w:space="0" w:color="C4F627" w:themeColor="accent2" w:themeTint="BF"/>
          <w:right w:val="single" w:sz="8" w:space="0" w:color="C4F627" w:themeColor="accent2" w:themeTint="BF"/>
          <w:insideH w:val="nil"/>
          <w:insideV w:val="nil"/>
        </w:tcBorders>
      </w:tcPr>
    </w:tblStylePr>
    <w:tblStylePr w:type="firstCol">
      <w:rPr>
        <w:b/>
        <w:bCs/>
      </w:rPr>
    </w:tblStylePr>
    <w:tblStylePr w:type="lastCol">
      <w:rPr>
        <w:b/>
        <w:bCs/>
      </w:rPr>
    </w:tblStylePr>
    <w:tblStylePr w:type="band1Vert">
      <w:tblPr/>
      <w:tcPr>
        <w:shd w:val="clear" w:color="auto" w:fill="EBFCB7" w:themeFill="accent2" w:themeFillTint="3F"/>
      </w:tcPr>
    </w:tblStylePr>
    <w:tblStylePr w:type="band1Horz">
      <w:tblPr/>
      <w:tcPr>
        <w:tcBorders>
          <w:insideH w:val="nil"/>
          <w:insideV w:val="nil"/>
        </w:tcBorders>
        <w:shd w:val="clear" w:color="auto" w:fill="EBFCB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2222"/>
    <w:pPr>
      <w:spacing w:after="0" w:line="240" w:lineRule="auto"/>
    </w:pPr>
    <w:tblPr>
      <w:tblStyleRowBandSize w:val="1"/>
      <w:tblStyleColBandSize w:val="1"/>
      <w:tblBorders>
        <w:top w:val="single" w:sz="8" w:space="0" w:color="1DE9CA" w:themeColor="accent3" w:themeTint="BF"/>
        <w:left w:val="single" w:sz="8" w:space="0" w:color="1DE9CA" w:themeColor="accent3" w:themeTint="BF"/>
        <w:bottom w:val="single" w:sz="8" w:space="0" w:color="1DE9CA" w:themeColor="accent3" w:themeTint="BF"/>
        <w:right w:val="single" w:sz="8" w:space="0" w:color="1DE9CA" w:themeColor="accent3" w:themeTint="BF"/>
        <w:insideH w:val="single" w:sz="8" w:space="0" w:color="1DE9CA" w:themeColor="accent3" w:themeTint="BF"/>
      </w:tblBorders>
    </w:tblPr>
    <w:tblStylePr w:type="firstRow">
      <w:pPr>
        <w:spacing w:before="0" w:after="0" w:line="240" w:lineRule="auto"/>
      </w:pPr>
      <w:rPr>
        <w:b/>
        <w:bCs/>
        <w:color w:val="FFFFFF" w:themeColor="background1"/>
      </w:rPr>
      <w:tblPr/>
      <w:tcPr>
        <w:tcBorders>
          <w:top w:val="single" w:sz="8" w:space="0" w:color="1DE9CA" w:themeColor="accent3" w:themeTint="BF"/>
          <w:left w:val="single" w:sz="8" w:space="0" w:color="1DE9CA" w:themeColor="accent3" w:themeTint="BF"/>
          <w:bottom w:val="single" w:sz="8" w:space="0" w:color="1DE9CA" w:themeColor="accent3" w:themeTint="BF"/>
          <w:right w:val="single" w:sz="8" w:space="0" w:color="1DE9CA" w:themeColor="accent3" w:themeTint="BF"/>
          <w:insideH w:val="nil"/>
          <w:insideV w:val="nil"/>
        </w:tcBorders>
        <w:shd w:val="clear" w:color="auto" w:fill="10A48E" w:themeFill="accent3"/>
      </w:tcPr>
    </w:tblStylePr>
    <w:tblStylePr w:type="lastRow">
      <w:pPr>
        <w:spacing w:before="0" w:after="0" w:line="240" w:lineRule="auto"/>
      </w:pPr>
      <w:rPr>
        <w:b/>
        <w:bCs/>
      </w:rPr>
      <w:tblPr/>
      <w:tcPr>
        <w:tcBorders>
          <w:top w:val="double" w:sz="6" w:space="0" w:color="1DE9CA" w:themeColor="accent3" w:themeTint="BF"/>
          <w:left w:val="single" w:sz="8" w:space="0" w:color="1DE9CA" w:themeColor="accent3" w:themeTint="BF"/>
          <w:bottom w:val="single" w:sz="8" w:space="0" w:color="1DE9CA" w:themeColor="accent3" w:themeTint="BF"/>
          <w:right w:val="single" w:sz="8" w:space="0" w:color="1DE9CA" w:themeColor="accent3" w:themeTint="BF"/>
          <w:insideH w:val="nil"/>
          <w:insideV w:val="nil"/>
        </w:tcBorders>
      </w:tcPr>
    </w:tblStylePr>
    <w:tblStylePr w:type="firstCol">
      <w:rPr>
        <w:b/>
        <w:bCs/>
      </w:rPr>
    </w:tblStylePr>
    <w:tblStylePr w:type="lastCol">
      <w:rPr>
        <w:b/>
        <w:bCs/>
      </w:rPr>
    </w:tblStylePr>
    <w:tblStylePr w:type="band1Vert">
      <w:tblPr/>
      <w:tcPr>
        <w:shd w:val="clear" w:color="auto" w:fill="B4F7ED" w:themeFill="accent3" w:themeFillTint="3F"/>
      </w:tcPr>
    </w:tblStylePr>
    <w:tblStylePr w:type="band1Horz">
      <w:tblPr/>
      <w:tcPr>
        <w:tcBorders>
          <w:insideH w:val="nil"/>
          <w:insideV w:val="nil"/>
        </w:tcBorders>
        <w:shd w:val="clear" w:color="auto" w:fill="B4F7E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2222"/>
    <w:pPr>
      <w:spacing w:after="0" w:line="240" w:lineRule="auto"/>
    </w:pPr>
    <w:tblPr>
      <w:tblStyleRowBandSize w:val="1"/>
      <w:tblStyleColBandSize w:val="1"/>
      <w:tblBorders>
        <w:top w:val="single" w:sz="8" w:space="0" w:color="39E7C9" w:themeColor="accent4" w:themeTint="BF"/>
        <w:left w:val="single" w:sz="8" w:space="0" w:color="39E7C9" w:themeColor="accent4" w:themeTint="BF"/>
        <w:bottom w:val="single" w:sz="8" w:space="0" w:color="39E7C9" w:themeColor="accent4" w:themeTint="BF"/>
        <w:right w:val="single" w:sz="8" w:space="0" w:color="39E7C9" w:themeColor="accent4" w:themeTint="BF"/>
        <w:insideH w:val="single" w:sz="8" w:space="0" w:color="39E7C9" w:themeColor="accent4" w:themeTint="BF"/>
      </w:tblBorders>
    </w:tblPr>
    <w:tblStylePr w:type="firstRow">
      <w:pPr>
        <w:spacing w:before="0" w:after="0" w:line="240" w:lineRule="auto"/>
      </w:pPr>
      <w:rPr>
        <w:b/>
        <w:bCs/>
        <w:color w:val="FFFFFF" w:themeColor="background1"/>
      </w:rPr>
      <w:tblPr/>
      <w:tcPr>
        <w:tcBorders>
          <w:top w:val="single" w:sz="8" w:space="0" w:color="39E7C9" w:themeColor="accent4" w:themeTint="BF"/>
          <w:left w:val="single" w:sz="8" w:space="0" w:color="39E7C9" w:themeColor="accent4" w:themeTint="BF"/>
          <w:bottom w:val="single" w:sz="8" w:space="0" w:color="39E7C9" w:themeColor="accent4" w:themeTint="BF"/>
          <w:right w:val="single" w:sz="8" w:space="0" w:color="39E7C9" w:themeColor="accent4" w:themeTint="BF"/>
          <w:insideH w:val="nil"/>
          <w:insideV w:val="nil"/>
        </w:tcBorders>
        <w:shd w:val="clear" w:color="auto" w:fill="17C0A3" w:themeFill="accent4"/>
      </w:tcPr>
    </w:tblStylePr>
    <w:tblStylePr w:type="lastRow">
      <w:pPr>
        <w:spacing w:before="0" w:after="0" w:line="240" w:lineRule="auto"/>
      </w:pPr>
      <w:rPr>
        <w:b/>
        <w:bCs/>
      </w:rPr>
      <w:tblPr/>
      <w:tcPr>
        <w:tcBorders>
          <w:top w:val="double" w:sz="6" w:space="0" w:color="39E7C9" w:themeColor="accent4" w:themeTint="BF"/>
          <w:left w:val="single" w:sz="8" w:space="0" w:color="39E7C9" w:themeColor="accent4" w:themeTint="BF"/>
          <w:bottom w:val="single" w:sz="8" w:space="0" w:color="39E7C9" w:themeColor="accent4" w:themeTint="BF"/>
          <w:right w:val="single" w:sz="8" w:space="0" w:color="39E7C9"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F7ED" w:themeFill="accent4" w:themeFillTint="3F"/>
      </w:tcPr>
    </w:tblStylePr>
    <w:tblStylePr w:type="band1Horz">
      <w:tblPr/>
      <w:tcPr>
        <w:tcBorders>
          <w:insideH w:val="nil"/>
          <w:insideV w:val="nil"/>
        </w:tcBorders>
        <w:shd w:val="clear" w:color="auto" w:fill="BDF7ED"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2222"/>
    <w:pPr>
      <w:spacing w:after="0" w:line="240" w:lineRule="auto"/>
    </w:pPr>
    <w:tblPr>
      <w:tblStyleRowBandSize w:val="1"/>
      <w:tblStyleColBandSize w:val="1"/>
      <w:tblBorders>
        <w:top w:val="single" w:sz="8" w:space="0" w:color="09B49B" w:themeColor="accent5" w:themeTint="BF"/>
        <w:left w:val="single" w:sz="8" w:space="0" w:color="09B49B" w:themeColor="accent5" w:themeTint="BF"/>
        <w:bottom w:val="single" w:sz="8" w:space="0" w:color="09B49B" w:themeColor="accent5" w:themeTint="BF"/>
        <w:right w:val="single" w:sz="8" w:space="0" w:color="09B49B" w:themeColor="accent5" w:themeTint="BF"/>
        <w:insideH w:val="single" w:sz="8" w:space="0" w:color="09B49B" w:themeColor="accent5" w:themeTint="BF"/>
      </w:tblBorders>
    </w:tblPr>
    <w:tblStylePr w:type="firstRow">
      <w:pPr>
        <w:spacing w:before="0" w:after="0" w:line="240" w:lineRule="auto"/>
      </w:pPr>
      <w:rPr>
        <w:b/>
        <w:bCs/>
        <w:color w:val="FFFFFF" w:themeColor="background1"/>
      </w:rPr>
      <w:tblPr/>
      <w:tcPr>
        <w:tcBorders>
          <w:top w:val="single" w:sz="8" w:space="0" w:color="09B49B" w:themeColor="accent5" w:themeTint="BF"/>
          <w:left w:val="single" w:sz="8" w:space="0" w:color="09B49B" w:themeColor="accent5" w:themeTint="BF"/>
          <w:bottom w:val="single" w:sz="8" w:space="0" w:color="09B49B" w:themeColor="accent5" w:themeTint="BF"/>
          <w:right w:val="single" w:sz="8" w:space="0" w:color="09B49B" w:themeColor="accent5" w:themeTint="BF"/>
          <w:insideH w:val="nil"/>
          <w:insideV w:val="nil"/>
        </w:tcBorders>
        <w:shd w:val="clear" w:color="auto" w:fill="044F44" w:themeFill="accent5"/>
      </w:tcPr>
    </w:tblStylePr>
    <w:tblStylePr w:type="lastRow">
      <w:pPr>
        <w:spacing w:before="0" w:after="0" w:line="240" w:lineRule="auto"/>
      </w:pPr>
      <w:rPr>
        <w:b/>
        <w:bCs/>
      </w:rPr>
      <w:tblPr/>
      <w:tcPr>
        <w:tcBorders>
          <w:top w:val="double" w:sz="6" w:space="0" w:color="09B49B" w:themeColor="accent5" w:themeTint="BF"/>
          <w:left w:val="single" w:sz="8" w:space="0" w:color="09B49B" w:themeColor="accent5" w:themeTint="BF"/>
          <w:bottom w:val="single" w:sz="8" w:space="0" w:color="09B49B" w:themeColor="accent5" w:themeTint="BF"/>
          <w:right w:val="single" w:sz="8" w:space="0" w:color="09B49B" w:themeColor="accent5" w:themeTint="BF"/>
          <w:insideH w:val="nil"/>
          <w:insideV w:val="nil"/>
        </w:tcBorders>
      </w:tcPr>
    </w:tblStylePr>
    <w:tblStylePr w:type="firstCol">
      <w:rPr>
        <w:b/>
        <w:bCs/>
      </w:rPr>
    </w:tblStylePr>
    <w:tblStylePr w:type="lastCol">
      <w:rPr>
        <w:b/>
        <w:bCs/>
      </w:rPr>
    </w:tblStylePr>
    <w:tblStylePr w:type="band1Vert">
      <w:tblPr/>
      <w:tcPr>
        <w:shd w:val="clear" w:color="auto" w:fill="9AFAEB" w:themeFill="accent5" w:themeFillTint="3F"/>
      </w:tcPr>
    </w:tblStylePr>
    <w:tblStylePr w:type="band1Horz">
      <w:tblPr/>
      <w:tcPr>
        <w:tcBorders>
          <w:insideH w:val="nil"/>
          <w:insideV w:val="nil"/>
        </w:tcBorders>
        <w:shd w:val="clear" w:color="auto" w:fill="9AFAEB"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2222"/>
    <w:pPr>
      <w:spacing w:after="0" w:line="240" w:lineRule="auto"/>
    </w:pPr>
    <w:tblPr>
      <w:tblStyleRowBandSize w:val="1"/>
      <w:tblStyleColBandSize w:val="1"/>
      <w:tblBorders>
        <w:top w:val="single" w:sz="8" w:space="0" w:color="536680" w:themeColor="accent6" w:themeTint="BF"/>
        <w:left w:val="single" w:sz="8" w:space="0" w:color="536680" w:themeColor="accent6" w:themeTint="BF"/>
        <w:bottom w:val="single" w:sz="8" w:space="0" w:color="536680" w:themeColor="accent6" w:themeTint="BF"/>
        <w:right w:val="single" w:sz="8" w:space="0" w:color="536680" w:themeColor="accent6" w:themeTint="BF"/>
        <w:insideH w:val="single" w:sz="8" w:space="0" w:color="536680" w:themeColor="accent6" w:themeTint="BF"/>
      </w:tblBorders>
    </w:tblPr>
    <w:tblStylePr w:type="firstRow">
      <w:pPr>
        <w:spacing w:before="0" w:after="0" w:line="240" w:lineRule="auto"/>
      </w:pPr>
      <w:rPr>
        <w:b/>
        <w:bCs/>
        <w:color w:val="FFFFFF" w:themeColor="background1"/>
      </w:rPr>
      <w:tblPr/>
      <w:tcPr>
        <w:tcBorders>
          <w:top w:val="single" w:sz="8" w:space="0" w:color="536680" w:themeColor="accent6" w:themeTint="BF"/>
          <w:left w:val="single" w:sz="8" w:space="0" w:color="536680" w:themeColor="accent6" w:themeTint="BF"/>
          <w:bottom w:val="single" w:sz="8" w:space="0" w:color="536680" w:themeColor="accent6" w:themeTint="BF"/>
          <w:right w:val="single" w:sz="8" w:space="0" w:color="536680" w:themeColor="accent6" w:themeTint="BF"/>
          <w:insideH w:val="nil"/>
          <w:insideV w:val="nil"/>
        </w:tcBorders>
        <w:shd w:val="clear" w:color="auto" w:fill="2C3644" w:themeFill="accent6"/>
      </w:tcPr>
    </w:tblStylePr>
    <w:tblStylePr w:type="lastRow">
      <w:pPr>
        <w:spacing w:before="0" w:after="0" w:line="240" w:lineRule="auto"/>
      </w:pPr>
      <w:rPr>
        <w:b/>
        <w:bCs/>
      </w:rPr>
      <w:tblPr/>
      <w:tcPr>
        <w:tcBorders>
          <w:top w:val="double" w:sz="6" w:space="0" w:color="536680" w:themeColor="accent6" w:themeTint="BF"/>
          <w:left w:val="single" w:sz="8" w:space="0" w:color="536680" w:themeColor="accent6" w:themeTint="BF"/>
          <w:bottom w:val="single" w:sz="8" w:space="0" w:color="536680" w:themeColor="accent6" w:themeTint="BF"/>
          <w:right w:val="single" w:sz="8" w:space="0" w:color="536680" w:themeColor="accent6" w:themeTint="BF"/>
          <w:insideH w:val="nil"/>
          <w:insideV w:val="nil"/>
        </w:tcBorders>
      </w:tcPr>
    </w:tblStylePr>
    <w:tblStylePr w:type="firstCol">
      <w:rPr>
        <w:b/>
        <w:bCs/>
      </w:rPr>
    </w:tblStylePr>
    <w:tblStylePr w:type="lastCol">
      <w:rPr>
        <w:b/>
        <w:bCs/>
      </w:rPr>
    </w:tblStylePr>
    <w:tblStylePr w:type="band1Vert">
      <w:tblPr/>
      <w:tcPr>
        <w:shd w:val="clear" w:color="auto" w:fill="C3CCD8" w:themeFill="accent6" w:themeFillTint="3F"/>
      </w:tcPr>
    </w:tblStylePr>
    <w:tblStylePr w:type="band1Horz">
      <w:tblPr/>
      <w:tcPr>
        <w:tcBorders>
          <w:insideH w:val="nil"/>
          <w:insideV w:val="nil"/>
        </w:tcBorders>
        <w:shd w:val="clear" w:color="auto" w:fill="C3CCD8" w:themeFill="accent6" w:themeFillTint="3F"/>
      </w:tcPr>
    </w:tblStylePr>
    <w:tblStylePr w:type="band2Horz">
      <w:tblPr/>
      <w:tcPr>
        <w:tcBorders>
          <w:insideH w:val="nil"/>
          <w:insideV w:val="nil"/>
        </w:tcBorders>
      </w:tcPr>
    </w:tblStylePr>
  </w:style>
  <w:style w:type="table" w:customStyle="1" w:styleId="MediumShading21">
    <w:name w:val="Medium Shading 21"/>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customStyle="1" w:styleId="MediumShading2-Accent11">
    <w:name w:val="Medium Shading 2 - Accent 11"/>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EA1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3EA1F" w:themeFill="accent1"/>
      </w:tcPr>
    </w:tblStylePr>
    <w:tblStylePr w:type="lastCol">
      <w:rPr>
        <w:b/>
        <w:bCs/>
        <w:color w:val="FFFFFF" w:themeColor="background1"/>
      </w:rPr>
      <w:tblPr/>
      <w:tcPr>
        <w:tcBorders>
          <w:left w:val="nil"/>
          <w:right w:val="nil"/>
          <w:insideH w:val="nil"/>
          <w:insideV w:val="nil"/>
        </w:tcBorders>
        <w:shd w:val="clear" w:color="auto" w:fill="C3EA1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DCB08"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DCB08" w:themeFill="accent2"/>
      </w:tcPr>
    </w:tblStylePr>
    <w:tblStylePr w:type="lastCol">
      <w:rPr>
        <w:b/>
        <w:bCs/>
        <w:color w:val="FFFFFF" w:themeColor="background1"/>
      </w:rPr>
      <w:tblPr/>
      <w:tcPr>
        <w:tcBorders>
          <w:left w:val="nil"/>
          <w:right w:val="nil"/>
          <w:insideH w:val="nil"/>
          <w:insideV w:val="nil"/>
        </w:tcBorders>
        <w:shd w:val="clear" w:color="auto" w:fill="9DCB08"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0A48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0A48E" w:themeFill="accent3"/>
      </w:tcPr>
    </w:tblStylePr>
    <w:tblStylePr w:type="lastCol">
      <w:rPr>
        <w:b/>
        <w:bCs/>
        <w:color w:val="FFFFFF" w:themeColor="background1"/>
      </w:rPr>
      <w:tblPr/>
      <w:tcPr>
        <w:tcBorders>
          <w:left w:val="nil"/>
          <w:right w:val="nil"/>
          <w:insideH w:val="nil"/>
          <w:insideV w:val="nil"/>
        </w:tcBorders>
        <w:shd w:val="clear" w:color="auto" w:fill="10A48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C0A3"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C0A3" w:themeFill="accent4"/>
      </w:tcPr>
    </w:tblStylePr>
    <w:tblStylePr w:type="lastCol">
      <w:rPr>
        <w:b/>
        <w:bCs/>
        <w:color w:val="FFFFFF" w:themeColor="background1"/>
      </w:rPr>
      <w:tblPr/>
      <w:tcPr>
        <w:tcBorders>
          <w:left w:val="nil"/>
          <w:right w:val="nil"/>
          <w:insideH w:val="nil"/>
          <w:insideV w:val="nil"/>
        </w:tcBorders>
        <w:shd w:val="clear" w:color="auto" w:fill="17C0A3"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44F4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44F44" w:themeFill="accent5"/>
      </w:tcPr>
    </w:tblStylePr>
    <w:tblStylePr w:type="lastCol">
      <w:rPr>
        <w:b/>
        <w:bCs/>
        <w:color w:val="FFFFFF" w:themeColor="background1"/>
      </w:rPr>
      <w:tblPr/>
      <w:tcPr>
        <w:tcBorders>
          <w:left w:val="nil"/>
          <w:right w:val="nil"/>
          <w:insideH w:val="nil"/>
          <w:insideV w:val="nil"/>
        </w:tcBorders>
        <w:shd w:val="clear" w:color="auto" w:fill="044F4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C3644"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C3644" w:themeFill="accent6"/>
      </w:tcPr>
    </w:tblStylePr>
    <w:tblStylePr w:type="lastCol">
      <w:rPr>
        <w:b/>
        <w:bCs/>
        <w:color w:val="FFFFFF" w:themeColor="background1"/>
      </w:rPr>
      <w:tblPr/>
      <w:tcPr>
        <w:tcBorders>
          <w:left w:val="nil"/>
          <w:right w:val="nil"/>
          <w:insideH w:val="nil"/>
          <w:insideV w:val="nil"/>
        </w:tcBorders>
        <w:shd w:val="clear" w:color="auto" w:fill="2C3644"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572222"/>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72222"/>
    <w:rPr>
      <w:rFonts w:asciiTheme="majorHAnsi" w:eastAsiaTheme="majorEastAsia" w:hAnsiTheme="majorHAnsi" w:cstheme="majorBidi"/>
      <w:kern w:val="16"/>
      <w:sz w:val="24"/>
      <w:szCs w:val="24"/>
      <w:shd w:val="pct20" w:color="auto" w:fill="auto"/>
    </w:rPr>
  </w:style>
  <w:style w:type="paragraph" w:styleId="NoSpacing">
    <w:name w:val="No Spacing"/>
    <w:uiPriority w:val="1"/>
    <w:semiHidden/>
    <w:unhideWhenUsed/>
    <w:qFormat/>
    <w:rsid w:val="00572222"/>
    <w:pPr>
      <w:spacing w:after="0" w:line="240" w:lineRule="auto"/>
    </w:pPr>
    <w:rPr>
      <w:kern w:val="16"/>
    </w:rPr>
  </w:style>
  <w:style w:type="paragraph" w:styleId="NormalWeb">
    <w:name w:val="Normal (Web)"/>
    <w:basedOn w:val="Normal"/>
    <w:uiPriority w:val="99"/>
    <w:semiHidden/>
    <w:unhideWhenUsed/>
    <w:rsid w:val="00572222"/>
    <w:rPr>
      <w:rFonts w:ascii="Times New Roman" w:hAnsi="Times New Roman" w:cs="Times New Roman"/>
      <w:sz w:val="24"/>
      <w:szCs w:val="24"/>
    </w:rPr>
  </w:style>
  <w:style w:type="paragraph" w:styleId="NormalIndent">
    <w:name w:val="Normal Indent"/>
    <w:basedOn w:val="Normal"/>
    <w:uiPriority w:val="99"/>
    <w:semiHidden/>
    <w:unhideWhenUsed/>
    <w:rsid w:val="00572222"/>
    <w:pPr>
      <w:ind w:left="720"/>
    </w:pPr>
  </w:style>
  <w:style w:type="paragraph" w:styleId="NoteHeading">
    <w:name w:val="Note Heading"/>
    <w:basedOn w:val="Normal"/>
    <w:next w:val="Normal"/>
    <w:link w:val="NoteHeadingChar"/>
    <w:uiPriority w:val="99"/>
    <w:semiHidden/>
    <w:unhideWhenUsed/>
    <w:rsid w:val="00572222"/>
    <w:pPr>
      <w:spacing w:after="0" w:line="240" w:lineRule="auto"/>
    </w:pPr>
  </w:style>
  <w:style w:type="character" w:customStyle="1" w:styleId="NoteHeadingChar">
    <w:name w:val="Note Heading Char"/>
    <w:basedOn w:val="DefaultParagraphFont"/>
    <w:link w:val="NoteHeading"/>
    <w:uiPriority w:val="99"/>
    <w:semiHidden/>
    <w:rsid w:val="00572222"/>
    <w:rPr>
      <w:kern w:val="16"/>
      <w:sz w:val="22"/>
    </w:rPr>
  </w:style>
  <w:style w:type="character" w:styleId="PageNumber">
    <w:name w:val="page number"/>
    <w:basedOn w:val="DefaultParagraphFont"/>
    <w:uiPriority w:val="99"/>
    <w:semiHidden/>
    <w:unhideWhenUsed/>
    <w:rsid w:val="00572222"/>
    <w:rPr>
      <w:sz w:val="22"/>
    </w:rPr>
  </w:style>
  <w:style w:type="table" w:customStyle="1" w:styleId="PlainTable11">
    <w:name w:val="Plain Table 11"/>
    <w:basedOn w:val="TableNormal"/>
    <w:uiPriority w:val="40"/>
    <w:rsid w:val="0057222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1"/>
    <w:rsid w:val="0057222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2"/>
    <w:rsid w:val="0057222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3"/>
    <w:rsid w:val="0057222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4"/>
    <w:rsid w:val="0057222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unhideWhenUsed/>
    <w:rsid w:val="00572222"/>
    <w:pPr>
      <w:spacing w:after="0" w:line="240" w:lineRule="auto"/>
    </w:pPr>
    <w:rPr>
      <w:rFonts w:ascii="Consolas" w:hAnsi="Consolas"/>
      <w:szCs w:val="21"/>
    </w:rPr>
  </w:style>
  <w:style w:type="character" w:customStyle="1" w:styleId="PlainTextChar">
    <w:name w:val="Plain Text Char"/>
    <w:basedOn w:val="DefaultParagraphFont"/>
    <w:link w:val="PlainText"/>
    <w:uiPriority w:val="99"/>
    <w:rsid w:val="00572222"/>
    <w:rPr>
      <w:rFonts w:ascii="Consolas" w:hAnsi="Consolas"/>
      <w:kern w:val="16"/>
      <w:sz w:val="22"/>
      <w:szCs w:val="21"/>
    </w:rPr>
  </w:style>
  <w:style w:type="paragraph" w:styleId="Quote">
    <w:name w:val="Quote"/>
    <w:basedOn w:val="Normal"/>
    <w:next w:val="Normal"/>
    <w:link w:val="QuoteChar"/>
    <w:uiPriority w:val="29"/>
    <w:semiHidden/>
    <w:qFormat/>
    <w:rsid w:val="0057222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572222"/>
    <w:rPr>
      <w:i/>
      <w:iCs/>
      <w:color w:val="404040" w:themeColor="text1" w:themeTint="BF"/>
      <w:kern w:val="16"/>
      <w:sz w:val="22"/>
    </w:rPr>
  </w:style>
  <w:style w:type="paragraph" w:styleId="Salutation">
    <w:name w:val="Salutation"/>
    <w:basedOn w:val="Normal"/>
    <w:next w:val="Normal"/>
    <w:link w:val="SalutationChar"/>
    <w:uiPriority w:val="5"/>
    <w:qFormat/>
    <w:rsid w:val="00572222"/>
  </w:style>
  <w:style w:type="character" w:customStyle="1" w:styleId="SalutationChar">
    <w:name w:val="Salutation Char"/>
    <w:basedOn w:val="DefaultParagraphFont"/>
    <w:link w:val="Salutation"/>
    <w:uiPriority w:val="5"/>
    <w:rsid w:val="00752FC4"/>
  </w:style>
  <w:style w:type="paragraph" w:styleId="Signature">
    <w:name w:val="Signature"/>
    <w:basedOn w:val="Normal"/>
    <w:next w:val="Normal"/>
    <w:link w:val="SignatureChar"/>
    <w:uiPriority w:val="7"/>
    <w:qFormat/>
    <w:rsid w:val="00254E0D"/>
    <w:pPr>
      <w:contextualSpacing/>
    </w:pPr>
  </w:style>
  <w:style w:type="character" w:customStyle="1" w:styleId="SignatureChar">
    <w:name w:val="Signature Char"/>
    <w:basedOn w:val="DefaultParagraphFont"/>
    <w:link w:val="Signature"/>
    <w:uiPriority w:val="7"/>
    <w:rsid w:val="00254E0D"/>
    <w:rPr>
      <w:color w:val="auto"/>
    </w:rPr>
  </w:style>
  <w:style w:type="character" w:styleId="Strong">
    <w:name w:val="Strong"/>
    <w:basedOn w:val="DefaultParagraphFont"/>
    <w:uiPriority w:val="19"/>
    <w:semiHidden/>
    <w:qFormat/>
    <w:rsid w:val="00572222"/>
    <w:rPr>
      <w:b/>
      <w:bCs/>
      <w:sz w:val="22"/>
    </w:rPr>
  </w:style>
  <w:style w:type="paragraph" w:styleId="Subtitle">
    <w:name w:val="Subtitle"/>
    <w:basedOn w:val="Normal"/>
    <w:next w:val="Normal"/>
    <w:link w:val="SubtitleChar"/>
    <w:uiPriority w:val="11"/>
    <w:semiHidden/>
    <w:unhideWhenUsed/>
    <w:qFormat/>
    <w:rsid w:val="00572222"/>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semiHidden/>
    <w:rsid w:val="00572222"/>
    <w:rPr>
      <w:rFonts w:eastAsiaTheme="minorEastAsia"/>
      <w:color w:val="5A5A5A" w:themeColor="text1" w:themeTint="A5"/>
      <w:spacing w:val="15"/>
      <w:kern w:val="16"/>
      <w:sz w:val="22"/>
      <w:szCs w:val="22"/>
    </w:rPr>
  </w:style>
  <w:style w:type="character" w:styleId="SubtleEmphasis">
    <w:name w:val="Subtle Emphasis"/>
    <w:basedOn w:val="DefaultParagraphFont"/>
    <w:uiPriority w:val="19"/>
    <w:semiHidden/>
    <w:qFormat/>
    <w:rsid w:val="00572222"/>
    <w:rPr>
      <w:i/>
      <w:iCs/>
      <w:color w:val="404040" w:themeColor="text1" w:themeTint="BF"/>
      <w:sz w:val="22"/>
    </w:rPr>
  </w:style>
  <w:style w:type="character" w:styleId="SubtleReference">
    <w:name w:val="Subtle Reference"/>
    <w:basedOn w:val="DefaultParagraphFont"/>
    <w:uiPriority w:val="31"/>
    <w:semiHidden/>
    <w:qFormat/>
    <w:rsid w:val="00572222"/>
    <w:rPr>
      <w:smallCaps/>
      <w:color w:val="5A5A5A" w:themeColor="text1" w:themeTint="A5"/>
      <w:sz w:val="22"/>
    </w:rPr>
  </w:style>
  <w:style w:type="table" w:styleId="Table3Deffects1">
    <w:name w:val="Table 3D effects 1"/>
    <w:basedOn w:val="TableNormal"/>
    <w:uiPriority w:val="99"/>
    <w:semiHidden/>
    <w:unhideWhenUsed/>
    <w:rsid w:val="00572222"/>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72222"/>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72222"/>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72222"/>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72222"/>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7222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72222"/>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7222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72222"/>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72222"/>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72222"/>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72222"/>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72222"/>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72222"/>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2222"/>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7222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72222"/>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72222"/>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72222"/>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72222"/>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72222"/>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72222"/>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5"/>
    <w:rsid w:val="0057222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7222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7222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72222"/>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72222"/>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7222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7222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72222"/>
    <w:pPr>
      <w:spacing w:after="0"/>
      <w:ind w:left="220" w:hanging="220"/>
    </w:pPr>
  </w:style>
  <w:style w:type="paragraph" w:styleId="TableofFigures">
    <w:name w:val="table of figures"/>
    <w:basedOn w:val="Normal"/>
    <w:next w:val="Normal"/>
    <w:uiPriority w:val="99"/>
    <w:semiHidden/>
    <w:unhideWhenUsed/>
    <w:rsid w:val="00572222"/>
    <w:pPr>
      <w:spacing w:after="0"/>
    </w:pPr>
  </w:style>
  <w:style w:type="table" w:styleId="TableProfessional">
    <w:name w:val="Table Professional"/>
    <w:basedOn w:val="TableNorma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72222"/>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7222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7222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7222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722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72222"/>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72222"/>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72222"/>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qFormat/>
    <w:rsid w:val="0057222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572222"/>
    <w:rPr>
      <w:rFonts w:asciiTheme="majorHAnsi" w:eastAsiaTheme="majorEastAsia" w:hAnsiTheme="majorHAnsi" w:cstheme="majorBidi"/>
      <w:color w:val="auto"/>
      <w:spacing w:val="-10"/>
      <w:kern w:val="28"/>
      <w:sz w:val="56"/>
      <w:szCs w:val="56"/>
    </w:rPr>
  </w:style>
  <w:style w:type="paragraph" w:styleId="TOAHeading">
    <w:name w:val="toa heading"/>
    <w:basedOn w:val="Normal"/>
    <w:next w:val="Normal"/>
    <w:uiPriority w:val="99"/>
    <w:semiHidden/>
    <w:unhideWhenUsed/>
    <w:rsid w:val="00572222"/>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572222"/>
    <w:pPr>
      <w:spacing w:after="100"/>
    </w:pPr>
  </w:style>
  <w:style w:type="paragraph" w:styleId="TOC2">
    <w:name w:val="toc 2"/>
    <w:basedOn w:val="Normal"/>
    <w:next w:val="Normal"/>
    <w:autoRedefine/>
    <w:uiPriority w:val="39"/>
    <w:semiHidden/>
    <w:unhideWhenUsed/>
    <w:rsid w:val="00572222"/>
    <w:pPr>
      <w:spacing w:after="100"/>
      <w:ind w:left="220"/>
    </w:pPr>
  </w:style>
  <w:style w:type="paragraph" w:styleId="TOC3">
    <w:name w:val="toc 3"/>
    <w:basedOn w:val="Normal"/>
    <w:next w:val="Normal"/>
    <w:autoRedefine/>
    <w:uiPriority w:val="39"/>
    <w:semiHidden/>
    <w:unhideWhenUsed/>
    <w:rsid w:val="00572222"/>
    <w:pPr>
      <w:spacing w:after="100"/>
      <w:ind w:left="440"/>
    </w:pPr>
  </w:style>
  <w:style w:type="paragraph" w:styleId="TOC4">
    <w:name w:val="toc 4"/>
    <w:basedOn w:val="Normal"/>
    <w:next w:val="Normal"/>
    <w:autoRedefine/>
    <w:uiPriority w:val="39"/>
    <w:semiHidden/>
    <w:unhideWhenUsed/>
    <w:rsid w:val="00572222"/>
    <w:pPr>
      <w:spacing w:after="100"/>
      <w:ind w:left="660"/>
    </w:pPr>
  </w:style>
  <w:style w:type="paragraph" w:styleId="TOC5">
    <w:name w:val="toc 5"/>
    <w:basedOn w:val="Normal"/>
    <w:next w:val="Normal"/>
    <w:autoRedefine/>
    <w:uiPriority w:val="39"/>
    <w:semiHidden/>
    <w:unhideWhenUsed/>
    <w:rsid w:val="00572222"/>
    <w:pPr>
      <w:spacing w:after="100"/>
      <w:ind w:left="880"/>
    </w:pPr>
  </w:style>
  <w:style w:type="paragraph" w:styleId="TOC6">
    <w:name w:val="toc 6"/>
    <w:basedOn w:val="Normal"/>
    <w:next w:val="Normal"/>
    <w:autoRedefine/>
    <w:uiPriority w:val="39"/>
    <w:semiHidden/>
    <w:unhideWhenUsed/>
    <w:rsid w:val="00572222"/>
    <w:pPr>
      <w:spacing w:after="100"/>
      <w:ind w:left="1100"/>
    </w:pPr>
  </w:style>
  <w:style w:type="paragraph" w:styleId="TOC7">
    <w:name w:val="toc 7"/>
    <w:basedOn w:val="Normal"/>
    <w:next w:val="Normal"/>
    <w:autoRedefine/>
    <w:uiPriority w:val="39"/>
    <w:semiHidden/>
    <w:unhideWhenUsed/>
    <w:rsid w:val="00572222"/>
    <w:pPr>
      <w:spacing w:after="100"/>
      <w:ind w:left="1320"/>
    </w:pPr>
  </w:style>
  <w:style w:type="paragraph" w:styleId="TOC8">
    <w:name w:val="toc 8"/>
    <w:basedOn w:val="Normal"/>
    <w:next w:val="Normal"/>
    <w:autoRedefine/>
    <w:uiPriority w:val="39"/>
    <w:semiHidden/>
    <w:unhideWhenUsed/>
    <w:rsid w:val="00572222"/>
    <w:pPr>
      <w:spacing w:after="100"/>
      <w:ind w:left="1540"/>
    </w:pPr>
  </w:style>
  <w:style w:type="paragraph" w:styleId="TOC9">
    <w:name w:val="toc 9"/>
    <w:basedOn w:val="Normal"/>
    <w:next w:val="Normal"/>
    <w:autoRedefine/>
    <w:uiPriority w:val="39"/>
    <w:semiHidden/>
    <w:unhideWhenUsed/>
    <w:rsid w:val="00572222"/>
    <w:pPr>
      <w:spacing w:after="100"/>
      <w:ind w:left="1760"/>
    </w:pPr>
  </w:style>
  <w:style w:type="paragraph" w:styleId="TOCHeading">
    <w:name w:val="TOC Heading"/>
    <w:basedOn w:val="Heading1"/>
    <w:next w:val="Normal"/>
    <w:uiPriority w:val="39"/>
    <w:semiHidden/>
    <w:unhideWhenUsed/>
    <w:qFormat/>
    <w:rsid w:val="00572222"/>
    <w:pPr>
      <w:spacing w:before="240"/>
      <w:outlineLvl w:val="9"/>
    </w:pPr>
    <w:rPr>
      <w:b w:val="0"/>
      <w:bCs w:val="0"/>
      <w:color w:val="95B51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4751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choolsupportservices@chadsgrove.worcs.sch.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mailto:schoolsupportservices@chadsgrove.worcs.sch.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hadsgroveschool.org.uk/web/school_support_services"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utreach\AppData\Roaming\Microsoft\Templates\Modern%20capsules%20letterhea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F34CDFD7-8751-46A2-8712-D5A3B3109A71}"/>
      </w:docPartPr>
      <w:docPartBody>
        <w:p w:rsidR="00E86E42" w:rsidRDefault="00223332">
          <w:r w:rsidRPr="00A8501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23332"/>
    <w:rsid w:val="00034A9F"/>
    <w:rsid w:val="00223332"/>
    <w:rsid w:val="0022485C"/>
    <w:rsid w:val="00575309"/>
    <w:rsid w:val="00800822"/>
    <w:rsid w:val="0090359B"/>
    <w:rsid w:val="009575E4"/>
    <w:rsid w:val="009752B2"/>
    <w:rsid w:val="00AB3478"/>
    <w:rsid w:val="00CB1E49"/>
    <w:rsid w:val="00D45035"/>
    <w:rsid w:val="00E86E42"/>
    <w:rsid w:val="00F872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34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23332"/>
    <w:rPr>
      <w:color w:val="2E74B5" w:themeColor="accent5" w:themeShade="BF"/>
      <w:sz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Personal Letterhead">
  <a:themeElements>
    <a:clrScheme name="Label LS1-05">
      <a:dk1>
        <a:sysClr val="windowText" lastClr="000000"/>
      </a:dk1>
      <a:lt1>
        <a:sysClr val="window" lastClr="FFFFFF"/>
      </a:lt1>
      <a:dk2>
        <a:srgbClr val="2C3644"/>
      </a:dk2>
      <a:lt2>
        <a:srgbClr val="FFFFFF"/>
      </a:lt2>
      <a:accent1>
        <a:srgbClr val="C3EA1F"/>
      </a:accent1>
      <a:accent2>
        <a:srgbClr val="9DCB08"/>
      </a:accent2>
      <a:accent3>
        <a:srgbClr val="10A48E"/>
      </a:accent3>
      <a:accent4>
        <a:srgbClr val="17C0A3"/>
      </a:accent4>
      <a:accent5>
        <a:srgbClr val="044F44"/>
      </a:accent5>
      <a:accent6>
        <a:srgbClr val="2C3644"/>
      </a:accent6>
      <a:hlink>
        <a:srgbClr val="10A48E"/>
      </a:hlink>
      <a:folHlink>
        <a:srgbClr val="FF0000"/>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E1B9BB-C40C-4040-AFC5-C91AA9414C7F}">
  <ds:schemaRefs>
    <ds:schemaRef ds:uri="http://schemas.microsoft.com/office/2006/documentManagement/types"/>
    <ds:schemaRef ds:uri="71af3243-3dd4-4a8d-8c0d-dd76da1f02a5"/>
    <ds:schemaRef ds:uri="16c05727-aa75-4e4a-9b5f-8a80a1165891"/>
    <ds:schemaRef ds:uri="http://purl.org/dc/terms/"/>
    <ds:schemaRef ds:uri="http://schemas.microsoft.com/office/infopath/2007/PartnerControls"/>
    <ds:schemaRef ds:uri="http://purl.org/dc/dcmitype/"/>
    <ds:schemaRef ds:uri="http://purl.org/dc/elements/1.1/"/>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E3057246-DBFF-4218-9E8A-B753C150B5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6916F2-5E6E-4C71-8D85-12CAD699EA02}">
  <ds:schemaRefs>
    <ds:schemaRef ds:uri="http://schemas.microsoft.com/sharepoint/v3/contenttype/forms"/>
  </ds:schemaRefs>
</ds:datastoreItem>
</file>

<file path=customXml/itemProps4.xml><?xml version="1.0" encoding="utf-8"?>
<ds:datastoreItem xmlns:ds="http://schemas.openxmlformats.org/officeDocument/2006/customXml" ds:itemID="{3C16266E-3898-4B07-B24F-67F41D3BA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Modern capsules letterhead</Template>
  <TotalTime>0</TotalTime>
  <Pages>3</Pages>
  <Words>411</Words>
  <Characters>2348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2021-05-20T07:46:00Z</dcterms:created>
  <dcterms:modified xsi:type="dcterms:W3CDTF">2021-05-20T07:46:00Z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