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6BCE1C5C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B7731BA">
                <wp:simplePos x="0" y="0"/>
                <wp:positionH relativeFrom="column">
                  <wp:posOffset>1377315</wp:posOffset>
                </wp:positionH>
                <wp:positionV relativeFrom="paragraph">
                  <wp:posOffset>-88900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2C18DA7" id="Rectangle 12" o:spid="_x0000_s1026" style="position:absolute;margin-left:108.45pt;margin-top:-7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6pZAIAABQ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" fillcolor="white [3201]" strokecolor="#2c3644 [3209]" strokeweight="2pt"/>
            </w:pict>
          </mc:Fallback>
        </mc:AlternateContent>
      </w:r>
      <w:r w:rsidR="00817932" w:rsidRPr="00361758">
        <w:rPr>
          <w:rFonts w:cstheme="minorHAnsi"/>
          <w:b/>
          <w:bCs/>
          <w:sz w:val="28"/>
          <w:szCs w:val="28"/>
        </w:rPr>
        <w:t>Sensory Assessment Checklist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3045"/>
        <w:gridCol w:w="3046"/>
      </w:tblGrid>
      <w:tr w:rsidR="00BA5FF4" w:rsidRPr="00361758" w14:paraId="02D080CA" w14:textId="77777777" w:rsidTr="0032555B">
        <w:trPr>
          <w:trHeight w:val="567"/>
        </w:trPr>
        <w:tc>
          <w:tcPr>
            <w:tcW w:w="4673" w:type="dxa"/>
            <w:vAlign w:val="center"/>
          </w:tcPr>
          <w:p w14:paraId="30B72105" w14:textId="0B7FCC41" w:rsidR="00BA5FF4" w:rsidRPr="00361758" w:rsidRDefault="00C74364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form </w:t>
            </w:r>
            <w:r w:rsidR="005F1AE4">
              <w:rPr>
                <w:rFonts w:cstheme="minorHAnsi"/>
              </w:rPr>
              <w:t xml:space="preserve">has been </w:t>
            </w:r>
            <w:r>
              <w:rPr>
                <w:rFonts w:cstheme="minorHAnsi"/>
              </w:rPr>
              <w:t>completed by:</w:t>
            </w:r>
          </w:p>
        </w:tc>
        <w:tc>
          <w:tcPr>
            <w:tcW w:w="3045" w:type="dxa"/>
            <w:vAlign w:val="center"/>
          </w:tcPr>
          <w:p w14:paraId="142F15A9" w14:textId="690D234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School </w:t>
            </w:r>
          </w:p>
        </w:tc>
        <w:tc>
          <w:tcPr>
            <w:tcW w:w="3046" w:type="dxa"/>
            <w:vAlign w:val="center"/>
          </w:tcPr>
          <w:p w14:paraId="7C7A81BF" w14:textId="4767925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Parents/ Carers</w:t>
            </w: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2529893A" w:rsidR="00CC2DFA" w:rsidRPr="00361758" w:rsidRDefault="009543F1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 of Student:</w:t>
            </w:r>
          </w:p>
        </w:tc>
        <w:tc>
          <w:tcPr>
            <w:tcW w:w="6091" w:type="dxa"/>
            <w:gridSpan w:val="2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2A32ED" w:rsidRPr="00361758" w14:paraId="20F737B5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F3A58B8" w14:textId="5419EAB2" w:rsidR="002A32ED" w:rsidRDefault="002A32E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</w:t>
            </w:r>
            <w:r w:rsidR="009543F1">
              <w:rPr>
                <w:rFonts w:cstheme="minorHAnsi"/>
              </w:rPr>
              <w:t>person completing this checklist:</w:t>
            </w:r>
          </w:p>
        </w:tc>
        <w:tc>
          <w:tcPr>
            <w:tcW w:w="6091" w:type="dxa"/>
            <w:gridSpan w:val="2"/>
            <w:vAlign w:val="center"/>
          </w:tcPr>
          <w:p w14:paraId="4C6A316E" w14:textId="77777777" w:rsidR="002A32ED" w:rsidRPr="00361758" w:rsidRDefault="002A32ED" w:rsidP="00F92ACA">
            <w:pPr>
              <w:rPr>
                <w:rFonts w:cstheme="minorHAnsi"/>
              </w:rPr>
            </w:pPr>
          </w:p>
        </w:tc>
      </w:tr>
      <w:tr w:rsidR="00635E48" w:rsidRPr="00361758" w14:paraId="1ADD9365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62C22F5" w14:textId="59A82CBA" w:rsidR="00635E48" w:rsidRPr="00361758" w:rsidRDefault="00635E48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  <w:r w:rsidR="00FF05EB">
              <w:rPr>
                <w:rFonts w:cstheme="minorHAnsi"/>
              </w:rPr>
              <w:t>Student</w:t>
            </w:r>
            <w:r>
              <w:rPr>
                <w:rFonts w:cstheme="minorHAnsi"/>
              </w:rPr>
              <w:t>:</w:t>
            </w:r>
          </w:p>
        </w:tc>
        <w:tc>
          <w:tcPr>
            <w:tcW w:w="6091" w:type="dxa"/>
            <w:gridSpan w:val="2"/>
            <w:vAlign w:val="center"/>
          </w:tcPr>
          <w:p w14:paraId="6645B27F" w14:textId="77777777" w:rsidR="00635E48" w:rsidRPr="00361758" w:rsidRDefault="00635E48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gridSpan w:val="2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gridSpan w:val="2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324649" w:rsidRPr="00361758" w14:paraId="120CCD9E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4137BF96" w14:textId="69F44B1C" w:rsidR="00324649" w:rsidRPr="00361758" w:rsidRDefault="00324649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School:</w:t>
            </w:r>
          </w:p>
        </w:tc>
        <w:tc>
          <w:tcPr>
            <w:tcW w:w="6091" w:type="dxa"/>
            <w:gridSpan w:val="2"/>
            <w:vAlign w:val="center"/>
          </w:tcPr>
          <w:p w14:paraId="12BDAFC5" w14:textId="77777777" w:rsidR="00324649" w:rsidRPr="00361758" w:rsidRDefault="00324649" w:rsidP="00F92ACA">
            <w:pPr>
              <w:rPr>
                <w:rFonts w:cstheme="minorHAnsi"/>
              </w:rPr>
            </w:pPr>
          </w:p>
        </w:tc>
      </w:tr>
    </w:tbl>
    <w:p w14:paraId="597336E1" w14:textId="77777777" w:rsidR="00280195" w:rsidRPr="00361758" w:rsidRDefault="00280195" w:rsidP="002879B0">
      <w:pPr>
        <w:spacing w:after="0"/>
        <w:rPr>
          <w:rFonts w:cstheme="minorHAnsi"/>
          <w:lang w:val="en-GB"/>
        </w:rPr>
      </w:pPr>
    </w:p>
    <w:p w14:paraId="68082672" w14:textId="49AE2553" w:rsidR="006B7898" w:rsidRPr="00361758" w:rsidRDefault="00F91F66" w:rsidP="00DE471A">
      <w:pPr>
        <w:spacing w:after="0"/>
        <w:rPr>
          <w:rFonts w:cstheme="minorHAnsi"/>
          <w:lang w:val="en-GB"/>
        </w:rPr>
      </w:pPr>
      <w:r w:rsidRPr="00361758">
        <w:rPr>
          <w:rFonts w:cstheme="minorHAnsi"/>
          <w:lang w:val="en-GB"/>
        </w:rPr>
        <w:t xml:space="preserve">This checklist </w:t>
      </w:r>
      <w:r w:rsidR="0063509C">
        <w:rPr>
          <w:rFonts w:cstheme="minorHAnsi"/>
          <w:lang w:val="en-GB"/>
        </w:rPr>
        <w:t>is</w:t>
      </w:r>
      <w:r w:rsidR="006B7898" w:rsidRPr="00361758">
        <w:rPr>
          <w:rFonts w:cstheme="minorHAnsi"/>
          <w:lang w:val="en-GB"/>
        </w:rPr>
        <w:t xml:space="preserve"> taken from </w:t>
      </w:r>
      <w:r w:rsidR="00313BF1" w:rsidRPr="00361758">
        <w:rPr>
          <w:rFonts w:cstheme="minorHAnsi"/>
          <w:lang w:val="en-GB"/>
        </w:rPr>
        <w:t xml:space="preserve">the AET </w:t>
      </w:r>
      <w:r w:rsidR="003E4684" w:rsidRPr="00361758">
        <w:rPr>
          <w:rFonts w:cstheme="minorHAnsi"/>
          <w:lang w:val="en-GB"/>
        </w:rPr>
        <w:t>website and is based on the sensory profile checklist from Bogdashina, 2003 and included in the IDP autism spectrum</w:t>
      </w:r>
      <w:r w:rsidR="00AB7796" w:rsidRPr="00361758">
        <w:rPr>
          <w:rFonts w:cstheme="minorHAnsi"/>
          <w:lang w:val="en-GB"/>
        </w:rPr>
        <w:t xml:space="preserve"> </w:t>
      </w:r>
    </w:p>
    <w:p w14:paraId="6C8C314B" w14:textId="77777777" w:rsidR="002879B0" w:rsidRPr="00361758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770"/>
        <w:gridCol w:w="770"/>
        <w:gridCol w:w="771"/>
      </w:tblGrid>
      <w:tr w:rsidR="00F46B13" w:rsidRPr="00361758" w14:paraId="4FE834B5" w14:textId="77777777" w:rsidTr="00133D65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873FF0" w14:textId="6537AF8F" w:rsidR="00F46B13" w:rsidRPr="00361758" w:rsidRDefault="00BF20E6" w:rsidP="00F46B13">
            <w:pPr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No.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572E1A2F" w14:textId="02479DC1" w:rsidR="00F46B13" w:rsidRPr="00361758" w:rsidRDefault="00BF20E6" w:rsidP="00F46B13">
            <w:pPr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31F626C" w14:textId="3CB03EA6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75F9EF91" w14:textId="15113991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9ACA94F" w14:textId="7FFC6320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F46B13" w:rsidRPr="00361758" w14:paraId="4B49CBA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A3AEB02" w14:textId="425CE829" w:rsidR="00F46B13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</w:t>
            </w:r>
          </w:p>
        </w:tc>
        <w:tc>
          <w:tcPr>
            <w:tcW w:w="7655" w:type="dxa"/>
            <w:vAlign w:val="center"/>
          </w:tcPr>
          <w:p w14:paraId="58325B55" w14:textId="434B1948" w:rsidR="00F46B13" w:rsidRPr="00361758" w:rsidRDefault="00AA75BE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Resists changes to familiar routines</w:t>
            </w:r>
          </w:p>
        </w:tc>
        <w:tc>
          <w:tcPr>
            <w:tcW w:w="770" w:type="dxa"/>
            <w:vAlign w:val="center"/>
          </w:tcPr>
          <w:p w14:paraId="2CB8A014" w14:textId="77777777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36D2CAB" w14:textId="3EA3CB3C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1566ABD" w14:textId="71382EED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552B5EA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7440056" w14:textId="01434B75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</w:t>
            </w:r>
          </w:p>
        </w:tc>
        <w:tc>
          <w:tcPr>
            <w:tcW w:w="7655" w:type="dxa"/>
            <w:vAlign w:val="center"/>
          </w:tcPr>
          <w:p w14:paraId="26CD936C" w14:textId="711F9FDA" w:rsidR="00DE471A" w:rsidRPr="00361758" w:rsidRDefault="00DE471A" w:rsidP="00AA75BE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recognise familiar people in unfamiliar clothes</w:t>
            </w:r>
          </w:p>
        </w:tc>
        <w:tc>
          <w:tcPr>
            <w:tcW w:w="770" w:type="dxa"/>
            <w:vAlign w:val="center"/>
          </w:tcPr>
          <w:p w14:paraId="379D683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CB38828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E7B244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4B82EAA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4725B5A" w14:textId="0DB283D3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</w:t>
            </w:r>
          </w:p>
        </w:tc>
        <w:tc>
          <w:tcPr>
            <w:tcW w:w="7655" w:type="dxa"/>
            <w:vAlign w:val="center"/>
          </w:tcPr>
          <w:p w14:paraId="322738E1" w14:textId="4A1F37FC" w:rsidR="00DE471A" w:rsidRPr="00361758" w:rsidRDefault="00DE471A" w:rsidP="00AA75BE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bright lights</w:t>
            </w:r>
          </w:p>
        </w:tc>
        <w:tc>
          <w:tcPr>
            <w:tcW w:w="770" w:type="dxa"/>
            <w:vAlign w:val="center"/>
          </w:tcPr>
          <w:p w14:paraId="25BDD786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01E39A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685866E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6228305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70D33B1" w14:textId="1477F199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</w:t>
            </w:r>
          </w:p>
        </w:tc>
        <w:tc>
          <w:tcPr>
            <w:tcW w:w="7655" w:type="dxa"/>
            <w:vAlign w:val="center"/>
          </w:tcPr>
          <w:p w14:paraId="4084C98B" w14:textId="68D9B970" w:rsidR="00DE471A" w:rsidRPr="00361758" w:rsidRDefault="00DE471A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fluorescent lights</w:t>
            </w:r>
          </w:p>
        </w:tc>
        <w:tc>
          <w:tcPr>
            <w:tcW w:w="770" w:type="dxa"/>
            <w:vAlign w:val="center"/>
          </w:tcPr>
          <w:p w14:paraId="4134B4D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E0A3954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9461F37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78E3011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DA1EFD2" w14:textId="587C458C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5</w:t>
            </w:r>
          </w:p>
        </w:tc>
        <w:tc>
          <w:tcPr>
            <w:tcW w:w="7655" w:type="dxa"/>
            <w:vAlign w:val="center"/>
          </w:tcPr>
          <w:p w14:paraId="387A11B9" w14:textId="5ACF05C1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frightened by flashes of light</w:t>
            </w:r>
          </w:p>
        </w:tc>
        <w:tc>
          <w:tcPr>
            <w:tcW w:w="770" w:type="dxa"/>
            <w:vAlign w:val="center"/>
          </w:tcPr>
          <w:p w14:paraId="3E06B628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286EF1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D8F98B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10AD84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FFE5AD8" w14:textId="3284EE94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6</w:t>
            </w:r>
          </w:p>
        </w:tc>
        <w:tc>
          <w:tcPr>
            <w:tcW w:w="7655" w:type="dxa"/>
            <w:vAlign w:val="center"/>
          </w:tcPr>
          <w:p w14:paraId="6BF002BB" w14:textId="4BD2DBAC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Puts hands over eyes or closes eyes in bright light</w:t>
            </w:r>
          </w:p>
        </w:tc>
        <w:tc>
          <w:tcPr>
            <w:tcW w:w="770" w:type="dxa"/>
            <w:vAlign w:val="center"/>
          </w:tcPr>
          <w:p w14:paraId="71A5C03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ECBB04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735A95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45A7AAE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C51726B" w14:textId="30C17656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7</w:t>
            </w:r>
          </w:p>
        </w:tc>
        <w:tc>
          <w:tcPr>
            <w:tcW w:w="7655" w:type="dxa"/>
            <w:vAlign w:val="center"/>
          </w:tcPr>
          <w:p w14:paraId="4B9F44EB" w14:textId="644B192B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attracted to lights</w:t>
            </w:r>
          </w:p>
        </w:tc>
        <w:tc>
          <w:tcPr>
            <w:tcW w:w="770" w:type="dxa"/>
            <w:vAlign w:val="center"/>
          </w:tcPr>
          <w:p w14:paraId="3823C13D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EB9212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F395612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4718945B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08C339B" w14:textId="08E5A187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8</w:t>
            </w:r>
          </w:p>
        </w:tc>
        <w:tc>
          <w:tcPr>
            <w:tcW w:w="7655" w:type="dxa"/>
            <w:vAlign w:val="center"/>
          </w:tcPr>
          <w:p w14:paraId="1DA472D7" w14:textId="43038B8C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fascinated by shiny objects and bright colours</w:t>
            </w:r>
          </w:p>
        </w:tc>
        <w:tc>
          <w:tcPr>
            <w:tcW w:w="770" w:type="dxa"/>
            <w:vAlign w:val="center"/>
          </w:tcPr>
          <w:p w14:paraId="48D6580E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1FCEE08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F44A27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393C8653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3B22CD0" w14:textId="6C727B2D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9</w:t>
            </w:r>
          </w:p>
        </w:tc>
        <w:tc>
          <w:tcPr>
            <w:tcW w:w="7655" w:type="dxa"/>
            <w:vAlign w:val="center"/>
          </w:tcPr>
          <w:p w14:paraId="056DEE39" w14:textId="7BF268AE" w:rsidR="009E5D57" w:rsidRPr="00361758" w:rsidRDefault="009E5D57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Touches the walls of rooms</w:t>
            </w:r>
          </w:p>
        </w:tc>
        <w:tc>
          <w:tcPr>
            <w:tcW w:w="770" w:type="dxa"/>
            <w:vAlign w:val="center"/>
          </w:tcPr>
          <w:p w14:paraId="6558BF32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ABCDBD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20086B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E9081C" w:rsidRPr="00361758" w14:paraId="71DDA261" w14:textId="77777777" w:rsidTr="00F10540"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CB463A" w14:textId="1A3CA7D0" w:rsidR="00E9081C" w:rsidRPr="00F10540" w:rsidRDefault="00F10540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lastRenderedPageBreak/>
              <w:t>No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39520C17" w14:textId="1071DCA8" w:rsidR="00E9081C" w:rsidRPr="00F10540" w:rsidRDefault="00F10540" w:rsidP="009E5D57">
            <w:pPr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1BA6B336" w14:textId="4FD87293" w:rsidR="00E9081C" w:rsidRPr="00F10540" w:rsidRDefault="00F10540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6535E4D3" w14:textId="2D914EBA" w:rsidR="00E9081C" w:rsidRPr="00F10540" w:rsidRDefault="00F10540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5F98540F" w14:textId="3A508E53" w:rsidR="00E9081C" w:rsidRPr="00F10540" w:rsidRDefault="00F10540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9E5D57" w:rsidRPr="00361758" w14:paraId="3FE06EB4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BEB3EFD" w14:textId="4DC39C86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10</w:t>
            </w:r>
          </w:p>
        </w:tc>
        <w:tc>
          <w:tcPr>
            <w:tcW w:w="7655" w:type="dxa"/>
            <w:vAlign w:val="center"/>
          </w:tcPr>
          <w:p w14:paraId="2093B53D" w14:textId="77777777" w:rsidR="009E5D57" w:rsidRDefault="009E5D57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Enjoys certain patterns (e.g., brickwork, stripes)</w:t>
            </w:r>
          </w:p>
          <w:p w14:paraId="5C2DF029" w14:textId="77777777" w:rsidR="00DE0E54" w:rsidRDefault="00DE0E54" w:rsidP="00DE0E54">
            <w:pPr>
              <w:rPr>
                <w:rFonts w:cstheme="minorHAnsi"/>
                <w:lang w:val="en-GB"/>
              </w:rPr>
            </w:pPr>
          </w:p>
          <w:p w14:paraId="4ADC41E2" w14:textId="4EC02A6C" w:rsidR="00DE0E54" w:rsidRPr="00DE0E54" w:rsidRDefault="00DE0E54" w:rsidP="00DE0E54">
            <w:pPr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ED849FF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A9BC61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50BC70F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BA8D49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5B5E2D5" w14:textId="35B9B72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11</w:t>
            </w:r>
          </w:p>
        </w:tc>
        <w:tc>
          <w:tcPr>
            <w:tcW w:w="7655" w:type="dxa"/>
            <w:vAlign w:val="center"/>
          </w:tcPr>
          <w:p w14:paraId="4DCBBBED" w14:textId="5A95CA6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Gets lost easily</w:t>
            </w:r>
          </w:p>
        </w:tc>
        <w:tc>
          <w:tcPr>
            <w:tcW w:w="770" w:type="dxa"/>
            <w:vAlign w:val="center"/>
          </w:tcPr>
          <w:p w14:paraId="1BF555E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DEE555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B4CC83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7C68B96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8E42BD0" w14:textId="1852A01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12</w:t>
            </w:r>
          </w:p>
        </w:tc>
        <w:tc>
          <w:tcPr>
            <w:tcW w:w="7655" w:type="dxa"/>
            <w:vAlign w:val="center"/>
          </w:tcPr>
          <w:p w14:paraId="1471C167" w14:textId="1C2A85E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a fear of heights, lifts, escalators</w:t>
            </w:r>
          </w:p>
        </w:tc>
        <w:tc>
          <w:tcPr>
            <w:tcW w:w="770" w:type="dxa"/>
            <w:vAlign w:val="center"/>
          </w:tcPr>
          <w:p w14:paraId="6B15430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9B9C06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618281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345D4E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A2DFD35" w14:textId="504839E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13</w:t>
            </w:r>
          </w:p>
        </w:tc>
        <w:tc>
          <w:tcPr>
            <w:tcW w:w="7655" w:type="dxa"/>
            <w:vAlign w:val="center"/>
          </w:tcPr>
          <w:p w14:paraId="1157A602" w14:textId="783648A4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difficulty catching balls</w:t>
            </w:r>
          </w:p>
        </w:tc>
        <w:tc>
          <w:tcPr>
            <w:tcW w:w="770" w:type="dxa"/>
            <w:vAlign w:val="center"/>
          </w:tcPr>
          <w:p w14:paraId="6A8866B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DD8E8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55399F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51227A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CD8FA0D" w14:textId="41F0E064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14</w:t>
            </w:r>
          </w:p>
        </w:tc>
        <w:tc>
          <w:tcPr>
            <w:tcW w:w="7655" w:type="dxa"/>
            <w:vAlign w:val="center"/>
          </w:tcPr>
          <w:p w14:paraId="3AFD9652" w14:textId="5213495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startled when approached by others</w:t>
            </w:r>
          </w:p>
        </w:tc>
        <w:tc>
          <w:tcPr>
            <w:tcW w:w="770" w:type="dxa"/>
            <w:vAlign w:val="center"/>
          </w:tcPr>
          <w:p w14:paraId="2D7C9A3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034DBF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6E75E1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24395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524F218" w14:textId="533FCC9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15</w:t>
            </w:r>
          </w:p>
        </w:tc>
        <w:tc>
          <w:tcPr>
            <w:tcW w:w="7655" w:type="dxa"/>
            <w:vAlign w:val="center"/>
          </w:tcPr>
          <w:p w14:paraId="25687BCE" w14:textId="629EB0E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Smells, licks, taps objects and people</w:t>
            </w:r>
          </w:p>
        </w:tc>
        <w:tc>
          <w:tcPr>
            <w:tcW w:w="770" w:type="dxa"/>
            <w:vAlign w:val="center"/>
          </w:tcPr>
          <w:p w14:paraId="346255B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B7E488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6B266F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787046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4FD590F" w14:textId="75F402E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16</w:t>
            </w:r>
          </w:p>
        </w:tc>
        <w:tc>
          <w:tcPr>
            <w:tcW w:w="7655" w:type="dxa"/>
            <w:vAlign w:val="center"/>
          </w:tcPr>
          <w:p w14:paraId="364E958D" w14:textId="588EFAC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Appears not to see certain colours</w:t>
            </w:r>
          </w:p>
        </w:tc>
        <w:tc>
          <w:tcPr>
            <w:tcW w:w="770" w:type="dxa"/>
            <w:vAlign w:val="center"/>
          </w:tcPr>
          <w:p w14:paraId="7FCC1AD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42F658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957C75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B6457E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35FD20C" w14:textId="2A127FE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17</w:t>
            </w:r>
          </w:p>
        </w:tc>
        <w:tc>
          <w:tcPr>
            <w:tcW w:w="7655" w:type="dxa"/>
            <w:vAlign w:val="center"/>
          </w:tcPr>
          <w:p w14:paraId="6E09F8E3" w14:textId="6C954AF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Uses peripheral vision when doing a task</w:t>
            </w:r>
          </w:p>
        </w:tc>
        <w:tc>
          <w:tcPr>
            <w:tcW w:w="770" w:type="dxa"/>
            <w:vAlign w:val="center"/>
          </w:tcPr>
          <w:p w14:paraId="0F9E173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EECC76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CA9DBD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220F9FB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DCF6591" w14:textId="105F6186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18</w:t>
            </w:r>
          </w:p>
        </w:tc>
        <w:tc>
          <w:tcPr>
            <w:tcW w:w="7655" w:type="dxa"/>
            <w:vAlign w:val="center"/>
          </w:tcPr>
          <w:p w14:paraId="38781F01" w14:textId="52F74A3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 it easier to listen when not looking at person</w:t>
            </w:r>
          </w:p>
        </w:tc>
        <w:tc>
          <w:tcPr>
            <w:tcW w:w="770" w:type="dxa"/>
            <w:vAlign w:val="center"/>
          </w:tcPr>
          <w:p w14:paraId="734A2D1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B0F9B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368AF0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6782F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91663DD" w14:textId="7964F31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19</w:t>
            </w:r>
          </w:p>
        </w:tc>
        <w:tc>
          <w:tcPr>
            <w:tcW w:w="7655" w:type="dxa"/>
            <w:vAlign w:val="center"/>
          </w:tcPr>
          <w:p w14:paraId="4E490FAD" w14:textId="1069AB0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Remembers routes and places extremely well</w:t>
            </w:r>
          </w:p>
        </w:tc>
        <w:tc>
          <w:tcPr>
            <w:tcW w:w="770" w:type="dxa"/>
            <w:vAlign w:val="center"/>
          </w:tcPr>
          <w:p w14:paraId="18ACDF4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B4A097A" w14:textId="575FFE55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B01F6D8" w14:textId="27322F3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EB9BC4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48A13CE" w14:textId="188BBBA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20</w:t>
            </w:r>
          </w:p>
        </w:tc>
        <w:tc>
          <w:tcPr>
            <w:tcW w:w="7655" w:type="dxa"/>
            <w:vAlign w:val="center"/>
          </w:tcPr>
          <w:p w14:paraId="0026AFF0" w14:textId="59EE5C6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Can memorise large amounts of information on certain topics</w:t>
            </w:r>
          </w:p>
        </w:tc>
        <w:tc>
          <w:tcPr>
            <w:tcW w:w="770" w:type="dxa"/>
            <w:vAlign w:val="center"/>
          </w:tcPr>
          <w:p w14:paraId="6738457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4CD66F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6F48C5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64B5AF9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E8FCA2F" w14:textId="6E1A6B9E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21</w:t>
            </w:r>
          </w:p>
        </w:tc>
        <w:tc>
          <w:tcPr>
            <w:tcW w:w="7655" w:type="dxa"/>
            <w:vAlign w:val="center"/>
          </w:tcPr>
          <w:p w14:paraId="4D4C5E84" w14:textId="6C60780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Prefers to sit at back of group or front of group</w:t>
            </w:r>
          </w:p>
        </w:tc>
        <w:tc>
          <w:tcPr>
            <w:tcW w:w="770" w:type="dxa"/>
            <w:vAlign w:val="center"/>
          </w:tcPr>
          <w:p w14:paraId="05D2C7F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4D48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9D61E0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97AA8B9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36E8113" w14:textId="2F2741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22</w:t>
            </w:r>
          </w:p>
        </w:tc>
        <w:tc>
          <w:tcPr>
            <w:tcW w:w="7655" w:type="dxa"/>
            <w:vAlign w:val="center"/>
          </w:tcPr>
          <w:p w14:paraId="015A9909" w14:textId="3986FC3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Covers ears when hears certain sounds</w:t>
            </w:r>
          </w:p>
        </w:tc>
        <w:tc>
          <w:tcPr>
            <w:tcW w:w="770" w:type="dxa"/>
            <w:vAlign w:val="center"/>
          </w:tcPr>
          <w:p w14:paraId="0BADADA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0EBF9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7CF5EF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9DE93A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FC9E505" w14:textId="16A1295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23</w:t>
            </w:r>
          </w:p>
        </w:tc>
        <w:tc>
          <w:tcPr>
            <w:tcW w:w="7655" w:type="dxa"/>
            <w:vAlign w:val="center"/>
          </w:tcPr>
          <w:p w14:paraId="0F63DC7E" w14:textId="0613D91D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Can hear sounds which others do not hear</w:t>
            </w:r>
          </w:p>
        </w:tc>
        <w:tc>
          <w:tcPr>
            <w:tcW w:w="770" w:type="dxa"/>
            <w:vAlign w:val="center"/>
          </w:tcPr>
          <w:p w14:paraId="050E81E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9B24C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2DE012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323DE42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D841A5D" w14:textId="1BECB55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24</w:t>
            </w:r>
          </w:p>
        </w:tc>
        <w:tc>
          <w:tcPr>
            <w:tcW w:w="7655" w:type="dxa"/>
            <w:vAlign w:val="center"/>
          </w:tcPr>
          <w:p w14:paraId="1FF42B38" w14:textId="344E0B8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very distressed by certain sounds</w:t>
            </w:r>
          </w:p>
        </w:tc>
        <w:tc>
          <w:tcPr>
            <w:tcW w:w="770" w:type="dxa"/>
            <w:vAlign w:val="center"/>
          </w:tcPr>
          <w:p w14:paraId="752AB71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BFE77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71EC97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9DF13C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EDE3C79" w14:textId="588917B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25</w:t>
            </w:r>
          </w:p>
        </w:tc>
        <w:tc>
          <w:tcPr>
            <w:tcW w:w="7655" w:type="dxa"/>
            <w:vAlign w:val="center"/>
          </w:tcPr>
          <w:p w14:paraId="5EC2E5C4" w14:textId="01AC5F6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Bangs objects and doors</w:t>
            </w:r>
          </w:p>
        </w:tc>
        <w:tc>
          <w:tcPr>
            <w:tcW w:w="770" w:type="dxa"/>
            <w:vAlign w:val="center"/>
          </w:tcPr>
          <w:p w14:paraId="75F57B1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5815C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EBA3DB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1A086C4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E4B1385" w14:textId="63FC5458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26</w:t>
            </w:r>
          </w:p>
        </w:tc>
        <w:tc>
          <w:tcPr>
            <w:tcW w:w="7655" w:type="dxa"/>
            <w:vAlign w:val="center"/>
          </w:tcPr>
          <w:p w14:paraId="2138C03E" w14:textId="3990EE4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attracted by sounds and noises</w:t>
            </w:r>
          </w:p>
        </w:tc>
        <w:tc>
          <w:tcPr>
            <w:tcW w:w="770" w:type="dxa"/>
            <w:vAlign w:val="center"/>
          </w:tcPr>
          <w:p w14:paraId="1933C5CB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237CA3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155BF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DC19BC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453DED4" w14:textId="4BF3038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27</w:t>
            </w:r>
          </w:p>
        </w:tc>
        <w:tc>
          <w:tcPr>
            <w:tcW w:w="7655" w:type="dxa"/>
            <w:vAlign w:val="center"/>
          </w:tcPr>
          <w:p w14:paraId="2098125B" w14:textId="024E089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like shaking hands or being hugged</w:t>
            </w:r>
          </w:p>
        </w:tc>
        <w:tc>
          <w:tcPr>
            <w:tcW w:w="770" w:type="dxa"/>
            <w:vAlign w:val="center"/>
          </w:tcPr>
          <w:p w14:paraId="0504EE6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93A818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487833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2D50ED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1887BC" w14:textId="11022E3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28</w:t>
            </w:r>
          </w:p>
        </w:tc>
        <w:tc>
          <w:tcPr>
            <w:tcW w:w="7655" w:type="dxa"/>
            <w:vAlign w:val="center"/>
          </w:tcPr>
          <w:p w14:paraId="136D2EBB" w14:textId="195E005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Likes a hug if chosen to do this</w:t>
            </w:r>
          </w:p>
        </w:tc>
        <w:tc>
          <w:tcPr>
            <w:tcW w:w="770" w:type="dxa"/>
            <w:vAlign w:val="center"/>
          </w:tcPr>
          <w:p w14:paraId="669F237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CC562F0" w14:textId="59C7F216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B1C2C1C" w14:textId="2782B77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120091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32AEF4A" w14:textId="3A44E68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29</w:t>
            </w:r>
          </w:p>
        </w:tc>
        <w:tc>
          <w:tcPr>
            <w:tcW w:w="7655" w:type="dxa"/>
            <w:vAlign w:val="center"/>
          </w:tcPr>
          <w:p w14:paraId="212AA5AE" w14:textId="75E0DF5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Only seems to hear the first words of a sentence</w:t>
            </w:r>
          </w:p>
        </w:tc>
        <w:tc>
          <w:tcPr>
            <w:tcW w:w="770" w:type="dxa"/>
            <w:vAlign w:val="center"/>
          </w:tcPr>
          <w:p w14:paraId="7C22B5B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AA306F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B4F6D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F6A548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8CE52DA" w14:textId="392B610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30</w:t>
            </w:r>
          </w:p>
        </w:tc>
        <w:tc>
          <w:tcPr>
            <w:tcW w:w="7655" w:type="dxa"/>
            <w:vAlign w:val="center"/>
          </w:tcPr>
          <w:p w14:paraId="1E4D76E6" w14:textId="340F846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Repeats exactly what others have said</w:t>
            </w:r>
          </w:p>
        </w:tc>
        <w:tc>
          <w:tcPr>
            <w:tcW w:w="770" w:type="dxa"/>
            <w:vAlign w:val="center"/>
          </w:tcPr>
          <w:p w14:paraId="1CD7193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EF2DA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CB6E48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F10540" w:rsidRPr="00361758" w14:paraId="275E454D" w14:textId="77777777" w:rsidTr="00F10540"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5ECCF23" w14:textId="50CCE520" w:rsidR="00F10540" w:rsidRPr="00F10540" w:rsidRDefault="00F10540" w:rsidP="002A32ED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lastRenderedPageBreak/>
              <w:t>No.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68D312D5" w14:textId="59EF0EE4" w:rsidR="00F10540" w:rsidRPr="00F10540" w:rsidRDefault="00F10540" w:rsidP="002A32ED">
            <w:pPr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04865A29" w14:textId="3F117E69" w:rsidR="00F10540" w:rsidRPr="00F10540" w:rsidRDefault="00F10540" w:rsidP="002A32ED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313D9623" w14:textId="22667061" w:rsidR="00F10540" w:rsidRPr="00F10540" w:rsidRDefault="00F10540" w:rsidP="002A32ED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2B57BE2" w14:textId="358B28D6" w:rsidR="00F10540" w:rsidRPr="00F10540" w:rsidRDefault="00F10540" w:rsidP="002A32ED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0540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2A32ED" w:rsidRPr="00361758" w14:paraId="67BF9AA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5C95D5C" w14:textId="2F868034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31</w:t>
            </w:r>
          </w:p>
        </w:tc>
        <w:tc>
          <w:tcPr>
            <w:tcW w:w="7655" w:type="dxa"/>
            <w:vAlign w:val="center"/>
          </w:tcPr>
          <w:p w14:paraId="290F7541" w14:textId="6BEED0D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Very good auditory memory for songs and rhymes</w:t>
            </w:r>
          </w:p>
        </w:tc>
        <w:tc>
          <w:tcPr>
            <w:tcW w:w="770" w:type="dxa"/>
            <w:vAlign w:val="center"/>
          </w:tcPr>
          <w:p w14:paraId="5112087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BDCA75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B0D493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AB056B7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057C6EA" w14:textId="1B153E4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32</w:t>
            </w:r>
          </w:p>
        </w:tc>
        <w:tc>
          <w:tcPr>
            <w:tcW w:w="7655" w:type="dxa"/>
            <w:vAlign w:val="center"/>
          </w:tcPr>
          <w:p w14:paraId="7276FE29" w14:textId="23468DD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the feel of certain fabrics and substances</w:t>
            </w:r>
          </w:p>
        </w:tc>
        <w:tc>
          <w:tcPr>
            <w:tcW w:w="770" w:type="dxa"/>
            <w:vAlign w:val="center"/>
          </w:tcPr>
          <w:p w14:paraId="5A014E2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20E1B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B814E9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6B3BDB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EBDB4FB" w14:textId="058EEA8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33</w:t>
            </w:r>
          </w:p>
        </w:tc>
        <w:tc>
          <w:tcPr>
            <w:tcW w:w="7655" w:type="dxa"/>
            <w:vAlign w:val="center"/>
          </w:tcPr>
          <w:p w14:paraId="3ED4E01E" w14:textId="5DAB8A6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Seems unaware of pain and temperature</w:t>
            </w:r>
          </w:p>
        </w:tc>
        <w:tc>
          <w:tcPr>
            <w:tcW w:w="770" w:type="dxa"/>
            <w:vAlign w:val="center"/>
          </w:tcPr>
          <w:p w14:paraId="07A6BE1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2D6132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9A9808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336700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AB12B89" w14:textId="510741E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34</w:t>
            </w:r>
          </w:p>
        </w:tc>
        <w:tc>
          <w:tcPr>
            <w:tcW w:w="7655" w:type="dxa"/>
            <w:vAlign w:val="center"/>
          </w:tcPr>
          <w:p w14:paraId="49DFE183" w14:textId="1E787771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certain foods and drinks</w:t>
            </w:r>
          </w:p>
        </w:tc>
        <w:tc>
          <w:tcPr>
            <w:tcW w:w="770" w:type="dxa"/>
            <w:vAlign w:val="center"/>
          </w:tcPr>
          <w:p w14:paraId="2CDB480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3668ABB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FE51A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B84A5B6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0DB0B4" w14:textId="0E2E140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35</w:t>
            </w:r>
          </w:p>
        </w:tc>
        <w:tc>
          <w:tcPr>
            <w:tcW w:w="7655" w:type="dxa"/>
            <w:vAlign w:val="center"/>
          </w:tcPr>
          <w:p w14:paraId="2B40E2B3" w14:textId="6540A0F7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Seeks pressure by crawling under heavy objects</w:t>
            </w:r>
          </w:p>
        </w:tc>
        <w:tc>
          <w:tcPr>
            <w:tcW w:w="770" w:type="dxa"/>
            <w:vAlign w:val="center"/>
          </w:tcPr>
          <w:p w14:paraId="7345C9C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75B1F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DCBB8F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F9055B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7AD344C" w14:textId="6B05270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36</w:t>
            </w:r>
          </w:p>
        </w:tc>
        <w:tc>
          <w:tcPr>
            <w:tcW w:w="7655" w:type="dxa"/>
            <w:vAlign w:val="center"/>
          </w:tcPr>
          <w:p w14:paraId="7ABC3633" w14:textId="7FD92747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Hugs very tightly</w:t>
            </w:r>
          </w:p>
        </w:tc>
        <w:tc>
          <w:tcPr>
            <w:tcW w:w="770" w:type="dxa"/>
            <w:vAlign w:val="center"/>
          </w:tcPr>
          <w:p w14:paraId="217846A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E3A4AF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D5A62E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FF2815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FF61A26" w14:textId="519D4B4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37</w:t>
            </w:r>
          </w:p>
        </w:tc>
        <w:tc>
          <w:tcPr>
            <w:tcW w:w="7655" w:type="dxa"/>
            <w:vAlign w:val="center"/>
          </w:tcPr>
          <w:p w14:paraId="4F562428" w14:textId="31B80A7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Enjoys feeling certain materials</w:t>
            </w:r>
          </w:p>
        </w:tc>
        <w:tc>
          <w:tcPr>
            <w:tcW w:w="770" w:type="dxa"/>
            <w:vAlign w:val="center"/>
          </w:tcPr>
          <w:p w14:paraId="36B5F23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D1A001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98289E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DA53C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0333854" w14:textId="522471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38</w:t>
            </w:r>
          </w:p>
        </w:tc>
        <w:tc>
          <w:tcPr>
            <w:tcW w:w="7655" w:type="dxa"/>
            <w:vAlign w:val="center"/>
          </w:tcPr>
          <w:p w14:paraId="3804BE17" w14:textId="4BC3C26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certain everyday smells</w:t>
            </w:r>
          </w:p>
        </w:tc>
        <w:tc>
          <w:tcPr>
            <w:tcW w:w="770" w:type="dxa"/>
            <w:vAlign w:val="center"/>
          </w:tcPr>
          <w:p w14:paraId="28FD4E7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B7604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DF6519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1B89482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F8E4A5E" w14:textId="4E3D3DE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39</w:t>
            </w:r>
          </w:p>
        </w:tc>
        <w:tc>
          <w:tcPr>
            <w:tcW w:w="7655" w:type="dxa"/>
            <w:vAlign w:val="center"/>
          </w:tcPr>
          <w:p w14:paraId="00C7D032" w14:textId="76F58AE4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Eats materials which are not edible</w:t>
            </w:r>
          </w:p>
        </w:tc>
        <w:tc>
          <w:tcPr>
            <w:tcW w:w="770" w:type="dxa"/>
            <w:vAlign w:val="center"/>
          </w:tcPr>
          <w:p w14:paraId="0C8AABB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EE9482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68184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2463DDF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012B811" w14:textId="4623504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40</w:t>
            </w:r>
          </w:p>
        </w:tc>
        <w:tc>
          <w:tcPr>
            <w:tcW w:w="7655" w:type="dxa"/>
            <w:vAlign w:val="center"/>
          </w:tcPr>
          <w:p w14:paraId="492C4C07" w14:textId="5DA6AC7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Likes to have food presented in a certain way on the plate</w:t>
            </w:r>
          </w:p>
        </w:tc>
        <w:tc>
          <w:tcPr>
            <w:tcW w:w="770" w:type="dxa"/>
            <w:vAlign w:val="center"/>
          </w:tcPr>
          <w:p w14:paraId="436D78F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9C58B9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A88279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03147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D647909" w14:textId="5EF22FE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41</w:t>
            </w:r>
          </w:p>
        </w:tc>
        <w:tc>
          <w:tcPr>
            <w:tcW w:w="7655" w:type="dxa"/>
            <w:vAlign w:val="center"/>
          </w:tcPr>
          <w:p w14:paraId="728425DC" w14:textId="334C119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crunchy or chewy food</w:t>
            </w:r>
          </w:p>
        </w:tc>
        <w:tc>
          <w:tcPr>
            <w:tcW w:w="770" w:type="dxa"/>
            <w:vAlign w:val="center"/>
          </w:tcPr>
          <w:p w14:paraId="52AD4FB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DD84E2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E3A7E1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5E1881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2CE03B" w14:textId="5EB2B8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42</w:t>
            </w:r>
          </w:p>
        </w:tc>
        <w:tc>
          <w:tcPr>
            <w:tcW w:w="7655" w:type="dxa"/>
            <w:vAlign w:val="center"/>
          </w:tcPr>
          <w:p w14:paraId="57A32D25" w14:textId="1273FCE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Quite clumsy and bumps into objects and people</w:t>
            </w:r>
          </w:p>
        </w:tc>
        <w:tc>
          <w:tcPr>
            <w:tcW w:w="770" w:type="dxa"/>
            <w:vAlign w:val="center"/>
          </w:tcPr>
          <w:p w14:paraId="2A07CBF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829AA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171CD6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7BAE6A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6A4C832" w14:textId="2C61084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43</w:t>
            </w:r>
          </w:p>
        </w:tc>
        <w:tc>
          <w:tcPr>
            <w:tcW w:w="7655" w:type="dxa"/>
            <w:vAlign w:val="center"/>
          </w:tcPr>
          <w:p w14:paraId="6AA0F3A3" w14:textId="23C4226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Finds fine motor movements hard</w:t>
            </w:r>
          </w:p>
        </w:tc>
        <w:tc>
          <w:tcPr>
            <w:tcW w:w="770" w:type="dxa"/>
            <w:vAlign w:val="center"/>
          </w:tcPr>
          <w:p w14:paraId="3BAFAD6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D9B0AB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FF652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48B0B4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BC0ECCE" w14:textId="02A0B575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44</w:t>
            </w:r>
          </w:p>
        </w:tc>
        <w:tc>
          <w:tcPr>
            <w:tcW w:w="7655" w:type="dxa"/>
            <w:vAlign w:val="center"/>
          </w:tcPr>
          <w:p w14:paraId="43497E1E" w14:textId="6C19713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difficulty running and climbing</w:t>
            </w:r>
          </w:p>
        </w:tc>
        <w:tc>
          <w:tcPr>
            <w:tcW w:w="770" w:type="dxa"/>
            <w:vAlign w:val="center"/>
          </w:tcPr>
          <w:p w14:paraId="7578123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A5FFFE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FEA249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1EE220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E8483FE" w14:textId="32601F2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45</w:t>
            </w:r>
          </w:p>
        </w:tc>
        <w:tc>
          <w:tcPr>
            <w:tcW w:w="7655" w:type="dxa"/>
            <w:vAlign w:val="center"/>
          </w:tcPr>
          <w:p w14:paraId="7CC88E72" w14:textId="3FF9441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Finds it hard to ride a bike</w:t>
            </w:r>
          </w:p>
        </w:tc>
        <w:tc>
          <w:tcPr>
            <w:tcW w:w="770" w:type="dxa"/>
            <w:vAlign w:val="center"/>
          </w:tcPr>
          <w:p w14:paraId="350DB03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92CF6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CED2D4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ED8A8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13863B6" w14:textId="3524661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46</w:t>
            </w:r>
          </w:p>
        </w:tc>
        <w:tc>
          <w:tcPr>
            <w:tcW w:w="7655" w:type="dxa"/>
            <w:vAlign w:val="center"/>
          </w:tcPr>
          <w:p w14:paraId="2B562246" w14:textId="3F8F4AB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seem to know where body is in space</w:t>
            </w:r>
          </w:p>
        </w:tc>
        <w:tc>
          <w:tcPr>
            <w:tcW w:w="770" w:type="dxa"/>
            <w:vAlign w:val="center"/>
          </w:tcPr>
          <w:p w14:paraId="226D932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0B2E9B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ABD650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647A47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A6240D5" w14:textId="29170BB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47</w:t>
            </w:r>
          </w:p>
        </w:tc>
        <w:tc>
          <w:tcPr>
            <w:tcW w:w="7655" w:type="dxa"/>
            <w:vAlign w:val="center"/>
          </w:tcPr>
          <w:p w14:paraId="365DF9F1" w14:textId="3E84A27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poor balance</w:t>
            </w:r>
          </w:p>
        </w:tc>
        <w:tc>
          <w:tcPr>
            <w:tcW w:w="770" w:type="dxa"/>
            <w:vAlign w:val="center"/>
          </w:tcPr>
          <w:p w14:paraId="4E4A6A8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7E52D3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E05241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3B1BF3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17F6132" w14:textId="6AD454CF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48</w:t>
            </w:r>
          </w:p>
        </w:tc>
        <w:tc>
          <w:tcPr>
            <w:tcW w:w="7655" w:type="dxa"/>
            <w:vAlign w:val="center"/>
          </w:tcPr>
          <w:p w14:paraId="2EC0716A" w14:textId="73A9F68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Afraid of everyday movement activities such as swings, slides trampoline</w:t>
            </w:r>
          </w:p>
        </w:tc>
        <w:tc>
          <w:tcPr>
            <w:tcW w:w="770" w:type="dxa"/>
            <w:vAlign w:val="center"/>
          </w:tcPr>
          <w:p w14:paraId="27CBB67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D23CD9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1931C4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3ECFF47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DFC6E43" w14:textId="4EBDA6C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49</w:t>
            </w:r>
          </w:p>
        </w:tc>
        <w:tc>
          <w:tcPr>
            <w:tcW w:w="7655" w:type="dxa"/>
            <w:vAlign w:val="center"/>
          </w:tcPr>
          <w:p w14:paraId="681EDD06" w14:textId="4522FD0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extremely good balance</w:t>
            </w:r>
          </w:p>
        </w:tc>
        <w:tc>
          <w:tcPr>
            <w:tcW w:w="770" w:type="dxa"/>
            <w:vAlign w:val="center"/>
          </w:tcPr>
          <w:p w14:paraId="0312237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9E788D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279563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</w:tbl>
    <w:p w14:paraId="08CE000B" w14:textId="77777777" w:rsidR="00CC2DFA" w:rsidRPr="00361758" w:rsidRDefault="00CC2DFA" w:rsidP="0036071C">
      <w:pPr>
        <w:rPr>
          <w:rFonts w:cstheme="minorHAnsi"/>
          <w:lang w:val="en-GB"/>
        </w:rPr>
      </w:pPr>
    </w:p>
    <w:sectPr w:rsidR="00CC2DFA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1A9F" w14:textId="77777777" w:rsidR="00D72E66" w:rsidRDefault="00D72E66">
      <w:pPr>
        <w:spacing w:after="0" w:line="240" w:lineRule="auto"/>
      </w:pPr>
      <w:r>
        <w:separator/>
      </w:r>
    </w:p>
    <w:p w14:paraId="29B84118" w14:textId="77777777" w:rsidR="00D72E66" w:rsidRDefault="00D72E66"/>
  </w:endnote>
  <w:endnote w:type="continuationSeparator" w:id="0">
    <w:p w14:paraId="2998B3A8" w14:textId="77777777" w:rsidR="00D72E66" w:rsidRDefault="00D72E66">
      <w:pPr>
        <w:spacing w:after="0" w:line="240" w:lineRule="auto"/>
      </w:pPr>
      <w:r>
        <w:continuationSeparator/>
      </w:r>
    </w:p>
    <w:p w14:paraId="62310806" w14:textId="77777777" w:rsidR="00D72E66" w:rsidRDefault="00D72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Content>
      <w:p w14:paraId="4A02F1C7" w14:textId="4C69064B" w:rsidR="009E5D57" w:rsidRDefault="00EA2A6C">
        <w:pPr>
          <w:pStyle w:val="Footer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0E4972D" wp14:editId="34D99881">
              <wp:simplePos x="0" y="0"/>
              <wp:positionH relativeFrom="margin">
                <wp:posOffset>-667568</wp:posOffset>
              </wp:positionH>
              <wp:positionV relativeFrom="paragraph">
                <wp:posOffset>476752</wp:posOffset>
              </wp:positionV>
              <wp:extent cx="1767205" cy="546735"/>
              <wp:effectExtent l="0" t="0" r="4445" b="5715"/>
              <wp:wrapNone/>
              <wp:docPr id="8" name="Picture 8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E5D57">
          <w:fldChar w:fldCharType="begin"/>
        </w:r>
        <w:r w:rsidR="009E5D57">
          <w:instrText>PAGE   \* MERGEFORMAT</w:instrText>
        </w:r>
        <w:r w:rsidR="009E5D57">
          <w:fldChar w:fldCharType="separate"/>
        </w:r>
        <w:r w:rsidR="009E5D57">
          <w:rPr>
            <w:lang w:val="en-GB"/>
          </w:rPr>
          <w:t>2</w:t>
        </w:r>
        <w:r w:rsidR="009E5D57">
          <w:fldChar w:fldCharType="end"/>
        </w:r>
      </w:p>
    </w:sdtContent>
  </w:sdt>
  <w:p w14:paraId="6EC70290" w14:textId="742356C4" w:rsidR="001F420D" w:rsidRDefault="00EA2A6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BEAB12" wp14:editId="41066C61">
              <wp:simplePos x="0" y="0"/>
              <wp:positionH relativeFrom="page">
                <wp:align>right</wp:align>
              </wp:positionH>
              <wp:positionV relativeFrom="margin">
                <wp:posOffset>8326435</wp:posOffset>
              </wp:positionV>
              <wp:extent cx="8918575" cy="982345"/>
              <wp:effectExtent l="0" t="0" r="0" b="8255"/>
              <wp:wrapSquare wrapText="bothSides"/>
              <wp:docPr id="10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FF9E75B" id="Freeform 17" o:spid="_x0000_s1026" style="position:absolute;margin-left:651.05pt;margin-top:655.6pt;width:702.25pt;height:77.35pt;rotation:180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" path="m,c,453,,453,,453,23,401,52,353,87,310v7,-9,14,-17,21,-26c116,275,125,266,133,258,248,143,406,72,581,72v291,,291,,291,c872,,872,,872,l,xe" fillcolor="#11907a" stroked="f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3159"/>
      <w:docPartObj>
        <w:docPartGallery w:val="Page Numbers (Bottom of Page)"/>
        <w:docPartUnique/>
      </w:docPartObj>
    </w:sdtPr>
    <w:sdtContent>
      <w:p w14:paraId="63688027" w14:textId="4BEB9289" w:rsidR="00121BCC" w:rsidRDefault="00721F35">
        <w:pPr>
          <w:pStyle w:val="Footer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2761768D" wp14:editId="58278B1B">
              <wp:simplePos x="0" y="0"/>
              <wp:positionH relativeFrom="page">
                <wp:posOffset>-74342</wp:posOffset>
              </wp:positionH>
              <wp:positionV relativeFrom="paragraph">
                <wp:posOffset>315756</wp:posOffset>
              </wp:positionV>
              <wp:extent cx="1767205" cy="546735"/>
              <wp:effectExtent l="0" t="0" r="4445" b="5715"/>
              <wp:wrapNone/>
              <wp:docPr id="9" name="Picture 9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21BCC">
          <w:fldChar w:fldCharType="begin"/>
        </w:r>
        <w:r w:rsidR="00121BCC">
          <w:instrText>PAGE   \* MERGEFORMAT</w:instrText>
        </w:r>
        <w:r w:rsidR="00121BCC">
          <w:fldChar w:fldCharType="separate"/>
        </w:r>
        <w:r w:rsidR="00121BCC">
          <w:rPr>
            <w:lang w:val="en-GB"/>
          </w:rPr>
          <w:t>2</w:t>
        </w:r>
        <w:r w:rsidR="00121BCC">
          <w:fldChar w:fldCharType="end"/>
        </w:r>
      </w:p>
    </w:sdtContent>
  </w:sdt>
  <w:p w14:paraId="4EA9CE9F" w14:textId="4606A11B" w:rsidR="00121BCC" w:rsidRDefault="00DE0E5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4D954" wp14:editId="075F6A12">
              <wp:simplePos x="0" y="0"/>
              <wp:positionH relativeFrom="page">
                <wp:align>right</wp:align>
              </wp:positionH>
              <wp:positionV relativeFrom="margin">
                <wp:posOffset>7843150</wp:posOffset>
              </wp:positionV>
              <wp:extent cx="8918575" cy="982345"/>
              <wp:effectExtent l="0" t="0" r="0" b="8255"/>
              <wp:wrapSquare wrapText="bothSides"/>
              <wp:docPr id="1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9153A58" id="Freeform 17" o:spid="_x0000_s1026" style="position:absolute;margin-left:651.05pt;margin-top:617.55pt;width:702.25pt;height:77.35pt;rotation:180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" path="m,c,453,,453,,453,23,401,52,353,87,310v7,-9,14,-17,21,-26c116,275,125,266,133,258,248,143,406,72,581,72v291,,291,,291,c872,,872,,872,l,xe" fillcolor="#11907a" stroked="f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6FE6" w14:textId="77777777" w:rsidR="00D72E66" w:rsidRDefault="00D72E66">
      <w:pPr>
        <w:spacing w:after="0" w:line="240" w:lineRule="auto"/>
      </w:pPr>
      <w:r>
        <w:separator/>
      </w:r>
    </w:p>
    <w:p w14:paraId="7B278D16" w14:textId="77777777" w:rsidR="00D72E66" w:rsidRDefault="00D72E66"/>
  </w:footnote>
  <w:footnote w:type="continuationSeparator" w:id="0">
    <w:p w14:paraId="75238D40" w14:textId="77777777" w:rsidR="00D72E66" w:rsidRDefault="00D72E66">
      <w:pPr>
        <w:spacing w:after="0" w:line="240" w:lineRule="auto"/>
      </w:pPr>
      <w:r>
        <w:continuationSeparator/>
      </w:r>
    </w:p>
    <w:p w14:paraId="6FEECA61" w14:textId="77777777" w:rsidR="00D72E66" w:rsidRDefault="00D72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CE0" w14:textId="72A7EE8F" w:rsidR="00FB21A9" w:rsidRPr="001F3FD4" w:rsidRDefault="00FB21A9" w:rsidP="00FB21A9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12595472" wp14:editId="27BA8406">
          <wp:simplePos x="0" y="0"/>
          <wp:positionH relativeFrom="margin">
            <wp:posOffset>1377950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EB35B91" wp14:editId="0A329ECA">
          <wp:simplePos x="0" y="0"/>
          <wp:positionH relativeFrom="margin">
            <wp:align>right</wp:align>
          </wp:positionH>
          <wp:positionV relativeFrom="paragraph">
            <wp:posOffset>-103617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4B2068" wp14:editId="6D7ADDF5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7A7CCC4" id="Group 1" o:spid="_x0000_s1026" style="position:absolute;margin-left:0;margin-top:.55pt;width:143.3pt;height:134pt;rotation:180;z-index:251660288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11F030AF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2780">
    <w:abstractNumId w:val="9"/>
  </w:num>
  <w:num w:numId="2" w16cid:durableId="705369098">
    <w:abstractNumId w:val="7"/>
  </w:num>
  <w:num w:numId="3" w16cid:durableId="657348006">
    <w:abstractNumId w:val="6"/>
  </w:num>
  <w:num w:numId="4" w16cid:durableId="1725828959">
    <w:abstractNumId w:val="5"/>
  </w:num>
  <w:num w:numId="5" w16cid:durableId="538515676">
    <w:abstractNumId w:val="4"/>
  </w:num>
  <w:num w:numId="6" w16cid:durableId="1685786014">
    <w:abstractNumId w:val="8"/>
  </w:num>
  <w:num w:numId="7" w16cid:durableId="470750073">
    <w:abstractNumId w:val="3"/>
  </w:num>
  <w:num w:numId="8" w16cid:durableId="1405109054">
    <w:abstractNumId w:val="2"/>
  </w:num>
  <w:num w:numId="9" w16cid:durableId="387846693">
    <w:abstractNumId w:val="1"/>
  </w:num>
  <w:num w:numId="10" w16cid:durableId="1464540070">
    <w:abstractNumId w:val="0"/>
  </w:num>
  <w:num w:numId="11" w16cid:durableId="1422291370">
    <w:abstractNumId w:val="10"/>
  </w:num>
  <w:num w:numId="12" w16cid:durableId="448285379">
    <w:abstractNumId w:val="17"/>
  </w:num>
  <w:num w:numId="13" w16cid:durableId="726075709">
    <w:abstractNumId w:val="19"/>
  </w:num>
  <w:num w:numId="14" w16cid:durableId="48696517">
    <w:abstractNumId w:val="16"/>
  </w:num>
  <w:num w:numId="15" w16cid:durableId="1242326271">
    <w:abstractNumId w:val="18"/>
  </w:num>
  <w:num w:numId="16" w16cid:durableId="1049500586">
    <w:abstractNumId w:val="22"/>
  </w:num>
  <w:num w:numId="17" w16cid:durableId="1682465933">
    <w:abstractNumId w:val="13"/>
  </w:num>
  <w:num w:numId="18" w16cid:durableId="541945664">
    <w:abstractNumId w:val="15"/>
  </w:num>
  <w:num w:numId="19" w16cid:durableId="127213397">
    <w:abstractNumId w:val="20"/>
  </w:num>
  <w:num w:numId="20" w16cid:durableId="371004378">
    <w:abstractNumId w:val="12"/>
  </w:num>
  <w:num w:numId="21" w16cid:durableId="648171208">
    <w:abstractNumId w:val="14"/>
  </w:num>
  <w:num w:numId="22" w16cid:durableId="1675566623">
    <w:abstractNumId w:val="21"/>
  </w:num>
  <w:num w:numId="23" w16cid:durableId="1965453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40EC"/>
    <w:rsid w:val="000351C8"/>
    <w:rsid w:val="00043BE5"/>
    <w:rsid w:val="00043CC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3CD6"/>
    <w:rsid w:val="00106C9F"/>
    <w:rsid w:val="00112224"/>
    <w:rsid w:val="00121BCC"/>
    <w:rsid w:val="00133D65"/>
    <w:rsid w:val="00146806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311AC"/>
    <w:rsid w:val="00231C43"/>
    <w:rsid w:val="00233976"/>
    <w:rsid w:val="0023447A"/>
    <w:rsid w:val="002357D2"/>
    <w:rsid w:val="00235B8B"/>
    <w:rsid w:val="00237B28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0195"/>
    <w:rsid w:val="002843A6"/>
    <w:rsid w:val="002851F5"/>
    <w:rsid w:val="00285512"/>
    <w:rsid w:val="0028709C"/>
    <w:rsid w:val="002879B0"/>
    <w:rsid w:val="002930C1"/>
    <w:rsid w:val="00297ED3"/>
    <w:rsid w:val="002A197C"/>
    <w:rsid w:val="002A32ED"/>
    <w:rsid w:val="002A4096"/>
    <w:rsid w:val="002B4464"/>
    <w:rsid w:val="002C3840"/>
    <w:rsid w:val="002D43DF"/>
    <w:rsid w:val="002E094B"/>
    <w:rsid w:val="002E681A"/>
    <w:rsid w:val="002F0770"/>
    <w:rsid w:val="002F36A6"/>
    <w:rsid w:val="00301D72"/>
    <w:rsid w:val="003073A1"/>
    <w:rsid w:val="00313BF1"/>
    <w:rsid w:val="003173AB"/>
    <w:rsid w:val="00324649"/>
    <w:rsid w:val="0032555B"/>
    <w:rsid w:val="00333D1D"/>
    <w:rsid w:val="00343768"/>
    <w:rsid w:val="00347E36"/>
    <w:rsid w:val="0036071C"/>
    <w:rsid w:val="00361758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5B2F"/>
    <w:rsid w:val="003D74B9"/>
    <w:rsid w:val="003E4684"/>
    <w:rsid w:val="003F5746"/>
    <w:rsid w:val="00401264"/>
    <w:rsid w:val="00401F7D"/>
    <w:rsid w:val="00411C62"/>
    <w:rsid w:val="0043182B"/>
    <w:rsid w:val="004328B0"/>
    <w:rsid w:val="0043400D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264AB"/>
    <w:rsid w:val="00534B54"/>
    <w:rsid w:val="00537F9C"/>
    <w:rsid w:val="00572222"/>
    <w:rsid w:val="00584466"/>
    <w:rsid w:val="005974A7"/>
    <w:rsid w:val="005C733C"/>
    <w:rsid w:val="005D16F7"/>
    <w:rsid w:val="005D3DA6"/>
    <w:rsid w:val="005D6B86"/>
    <w:rsid w:val="005D739F"/>
    <w:rsid w:val="005E5639"/>
    <w:rsid w:val="005F10A1"/>
    <w:rsid w:val="005F1AE4"/>
    <w:rsid w:val="006045C0"/>
    <w:rsid w:val="00615138"/>
    <w:rsid w:val="0062437F"/>
    <w:rsid w:val="0063509C"/>
    <w:rsid w:val="00635E48"/>
    <w:rsid w:val="00635F15"/>
    <w:rsid w:val="00652B86"/>
    <w:rsid w:val="006534D9"/>
    <w:rsid w:val="006663C1"/>
    <w:rsid w:val="00672880"/>
    <w:rsid w:val="00676869"/>
    <w:rsid w:val="00680DF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0D5E"/>
    <w:rsid w:val="00702880"/>
    <w:rsid w:val="00704505"/>
    <w:rsid w:val="00705F30"/>
    <w:rsid w:val="00721F35"/>
    <w:rsid w:val="007262CA"/>
    <w:rsid w:val="0073312D"/>
    <w:rsid w:val="00733CC9"/>
    <w:rsid w:val="00744EA9"/>
    <w:rsid w:val="00752FC4"/>
    <w:rsid w:val="00757E9C"/>
    <w:rsid w:val="00762719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B0887"/>
    <w:rsid w:val="007B4C91"/>
    <w:rsid w:val="007B71E4"/>
    <w:rsid w:val="007C1408"/>
    <w:rsid w:val="007C6633"/>
    <w:rsid w:val="007D70F7"/>
    <w:rsid w:val="007E00D4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26CF"/>
    <w:rsid w:val="008562C6"/>
    <w:rsid w:val="00863CFD"/>
    <w:rsid w:val="00867213"/>
    <w:rsid w:val="00876F9A"/>
    <w:rsid w:val="008816F3"/>
    <w:rsid w:val="00896EE1"/>
    <w:rsid w:val="008B00FA"/>
    <w:rsid w:val="008B2B2A"/>
    <w:rsid w:val="008C032D"/>
    <w:rsid w:val="008C1482"/>
    <w:rsid w:val="008C2A5B"/>
    <w:rsid w:val="008D0AA7"/>
    <w:rsid w:val="008D46F0"/>
    <w:rsid w:val="008D6A85"/>
    <w:rsid w:val="008E2163"/>
    <w:rsid w:val="00912223"/>
    <w:rsid w:val="00912A0A"/>
    <w:rsid w:val="00935867"/>
    <w:rsid w:val="00945985"/>
    <w:rsid w:val="009468D3"/>
    <w:rsid w:val="009543F1"/>
    <w:rsid w:val="009606AF"/>
    <w:rsid w:val="00964324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4FA4"/>
    <w:rsid w:val="00AC571E"/>
    <w:rsid w:val="00AF0869"/>
    <w:rsid w:val="00AF249A"/>
    <w:rsid w:val="00AF32DA"/>
    <w:rsid w:val="00AF472B"/>
    <w:rsid w:val="00AF7CFE"/>
    <w:rsid w:val="00B029FD"/>
    <w:rsid w:val="00B04533"/>
    <w:rsid w:val="00B16B6A"/>
    <w:rsid w:val="00B3181E"/>
    <w:rsid w:val="00B63133"/>
    <w:rsid w:val="00B66EC4"/>
    <w:rsid w:val="00B84606"/>
    <w:rsid w:val="00B94657"/>
    <w:rsid w:val="00B94E50"/>
    <w:rsid w:val="00BA3859"/>
    <w:rsid w:val="00BA552E"/>
    <w:rsid w:val="00BA5FF4"/>
    <w:rsid w:val="00BC0F0A"/>
    <w:rsid w:val="00BD210D"/>
    <w:rsid w:val="00BE248B"/>
    <w:rsid w:val="00BF20E6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92582"/>
    <w:rsid w:val="00C9767F"/>
    <w:rsid w:val="00CB0809"/>
    <w:rsid w:val="00CB0A39"/>
    <w:rsid w:val="00CB19F3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72E66"/>
    <w:rsid w:val="00D85B51"/>
    <w:rsid w:val="00DA5D80"/>
    <w:rsid w:val="00DC04C8"/>
    <w:rsid w:val="00DC7840"/>
    <w:rsid w:val="00DC7F2B"/>
    <w:rsid w:val="00DD49D5"/>
    <w:rsid w:val="00DE0E54"/>
    <w:rsid w:val="00DE471A"/>
    <w:rsid w:val="00DF4309"/>
    <w:rsid w:val="00E00491"/>
    <w:rsid w:val="00E15283"/>
    <w:rsid w:val="00E2031A"/>
    <w:rsid w:val="00E23A94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70E4"/>
    <w:rsid w:val="00E864E9"/>
    <w:rsid w:val="00E9081C"/>
    <w:rsid w:val="00E91CBC"/>
    <w:rsid w:val="00E9659D"/>
    <w:rsid w:val="00EA2A6C"/>
    <w:rsid w:val="00EA5250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486A"/>
    <w:rsid w:val="00EE5B23"/>
    <w:rsid w:val="00F10540"/>
    <w:rsid w:val="00F21C80"/>
    <w:rsid w:val="00F26458"/>
    <w:rsid w:val="00F46B13"/>
    <w:rsid w:val="00F5457E"/>
    <w:rsid w:val="00F578E7"/>
    <w:rsid w:val="00F71D73"/>
    <w:rsid w:val="00F763B1"/>
    <w:rsid w:val="00F76CB6"/>
    <w:rsid w:val="00F807E0"/>
    <w:rsid w:val="00F82C67"/>
    <w:rsid w:val="00F91F66"/>
    <w:rsid w:val="00F92DDC"/>
    <w:rsid w:val="00FA402E"/>
    <w:rsid w:val="00FA76ED"/>
    <w:rsid w:val="00FB21A9"/>
    <w:rsid w:val="00FB49C2"/>
    <w:rsid w:val="00FB7FF5"/>
    <w:rsid w:val="00FE07BF"/>
    <w:rsid w:val="00FE39F7"/>
    <w:rsid w:val="00FE75C6"/>
    <w:rsid w:val="00FF05EB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9A393-3CE3-4BEE-AD8E-09357B5BAF1B}"/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2025-07-15T10:26:00Z</dcterms:created>
  <dcterms:modified xsi:type="dcterms:W3CDTF">2026-01-22T14:33:00Z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