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39" w:type="pct"/>
        <w:tblInd w:w="-567" w:type="dxa"/>
        <w:tblLook w:val="0600" w:firstRow="0" w:lastRow="0" w:firstColumn="0" w:lastColumn="0" w:noHBand="1" w:noVBand="1"/>
      </w:tblPr>
      <w:tblGrid>
        <w:gridCol w:w="10722"/>
      </w:tblGrid>
      <w:tr w:rsidR="00CB0809" w14:paraId="16181A03" w14:textId="77777777" w:rsidTr="009225F7">
        <w:trPr>
          <w:trHeight w:val="1077"/>
        </w:trPr>
        <w:tc>
          <w:tcPr>
            <w:tcW w:w="10722" w:type="dxa"/>
          </w:tcPr>
          <w:p w14:paraId="2E693B63" w14:textId="04FDBC91" w:rsidR="00CB0809" w:rsidRDefault="003063B9" w:rsidP="00CB2AE0">
            <w:pPr>
              <w:pStyle w:val="Date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92094" wp14:editId="730133CD">
                      <wp:simplePos x="0" y="0"/>
                      <wp:positionH relativeFrom="margin">
                        <wp:posOffset>1123950</wp:posOffset>
                      </wp:positionH>
                      <wp:positionV relativeFrom="paragraph">
                        <wp:posOffset>223520</wp:posOffset>
                      </wp:positionV>
                      <wp:extent cx="3562350" cy="727710"/>
                      <wp:effectExtent l="19050" t="19050" r="19050" b="15240"/>
                      <wp:wrapNone/>
                      <wp:docPr id="3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7277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01ACD13" w14:textId="77777777" w:rsidR="003063B9" w:rsidRPr="00AC144A" w:rsidRDefault="003063B9" w:rsidP="003063B9">
                                  <w:pPr>
                                    <w:ind w:left="364" w:hanging="168"/>
                                    <w:jc w:val="center"/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  <w:t>SpLD in Maths and Dyscalculia</w:t>
                                  </w:r>
                                </w:p>
                                <w:p w14:paraId="3F3A1A6F" w14:textId="34A6BB1E" w:rsidR="003063B9" w:rsidRPr="00210C7A" w:rsidRDefault="008D253F" w:rsidP="003063B9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</w:rPr>
                                    <w:t>School</w:t>
                                  </w:r>
                                  <w:r w:rsidR="003063B9" w:rsidRPr="00AC144A">
                                    <w:rPr>
                                      <w:rFonts w:cstheme="minorHAnsi"/>
                                      <w:sz w:val="32"/>
                                    </w:rPr>
                                    <w:t xml:space="preserve"> Questionnaire</w:t>
                                  </w:r>
                                </w:p>
                                <w:p w14:paraId="3314E792" w14:textId="77777777" w:rsidR="003063B9" w:rsidRPr="00084597" w:rsidRDefault="003063B9" w:rsidP="003063B9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i/>
                                      <w:color w:val="FFFFFF" w:themeColor="background1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92094" id="Text Box 45" o:spid="_x0000_s1026" style="position:absolute;margin-left:88.5pt;margin-top:17.6pt;width:280.5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" fillcolor="window" strokecolor="windowText" strokeweight="2.25pt">
                      <v:textbox>
                        <w:txbxContent>
                          <w:p w14:paraId="201ACD13" w14:textId="77777777" w:rsidR="003063B9" w:rsidRPr="00AC144A" w:rsidRDefault="003063B9" w:rsidP="003063B9">
                            <w:pPr>
                              <w:ind w:left="364" w:hanging="168"/>
                              <w:jc w:val="center"/>
                              <w:rPr>
                                <w:rFonts w:cstheme="minorHAnsi"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40"/>
                              </w:rPr>
                              <w:t>SpLD in Maths and Dyscalculia</w:t>
                            </w:r>
                          </w:p>
                          <w:p w14:paraId="3F3A1A6F" w14:textId="34A6BB1E" w:rsidR="003063B9" w:rsidRPr="00210C7A" w:rsidRDefault="008D253F" w:rsidP="003063B9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School</w:t>
                            </w:r>
                            <w:r w:rsidR="003063B9" w:rsidRPr="00AC144A">
                              <w:rPr>
                                <w:rFonts w:cstheme="minorHAnsi"/>
                                <w:sz w:val="32"/>
                              </w:rPr>
                              <w:t xml:space="preserve"> Questionnaire</w:t>
                            </w:r>
                          </w:p>
                          <w:p w14:paraId="3314E792" w14:textId="77777777" w:rsidR="003063B9" w:rsidRPr="00084597" w:rsidRDefault="003063B9" w:rsidP="003063B9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A11F8C" w14:paraId="6D9A599C" w14:textId="77777777" w:rsidTr="009225F7">
        <w:trPr>
          <w:trHeight w:val="1077"/>
        </w:trPr>
        <w:tc>
          <w:tcPr>
            <w:tcW w:w="10722" w:type="dxa"/>
          </w:tcPr>
          <w:tbl>
            <w:tblPr>
              <w:tblStyle w:val="TableGrid10"/>
              <w:tblpPr w:leftFromText="180" w:rightFromText="180" w:vertAnchor="text" w:horzAnchor="margin" w:tblpX="-720" w:tblpY="339"/>
              <w:tblOverlap w:val="never"/>
              <w:tblW w:w="10485" w:type="dxa"/>
              <w:tblLook w:val="04A0" w:firstRow="1" w:lastRow="0" w:firstColumn="1" w:lastColumn="0" w:noHBand="0" w:noVBand="1"/>
            </w:tblPr>
            <w:tblGrid>
              <w:gridCol w:w="2523"/>
              <w:gridCol w:w="1731"/>
              <w:gridCol w:w="1877"/>
              <w:gridCol w:w="1804"/>
              <w:gridCol w:w="2550"/>
            </w:tblGrid>
            <w:tr w:rsidR="00946AFE" w14:paraId="7D525A73" w14:textId="77777777" w:rsidTr="009225F7">
              <w:tc>
                <w:tcPr>
                  <w:tcW w:w="10485" w:type="dxa"/>
                  <w:gridSpan w:val="5"/>
                </w:tcPr>
                <w:p w14:paraId="6D456E01" w14:textId="77777777" w:rsidR="00946AFE" w:rsidRDefault="00946AFE" w:rsidP="00946AFE">
                  <w:r w:rsidRPr="00711BF0">
                    <w:t xml:space="preserve">Pupil </w:t>
                  </w:r>
                  <w:r w:rsidR="009225F7">
                    <w:t>Surname:</w:t>
                  </w:r>
                </w:p>
                <w:p w14:paraId="63F306A2" w14:textId="3874A0B1" w:rsidR="009225F7" w:rsidRPr="00711BF0" w:rsidRDefault="009225F7" w:rsidP="00946AFE"/>
              </w:tc>
            </w:tr>
            <w:tr w:rsidR="009225F7" w14:paraId="61B6D5A1" w14:textId="77777777" w:rsidTr="009225F7">
              <w:tc>
                <w:tcPr>
                  <w:tcW w:w="10485" w:type="dxa"/>
                  <w:gridSpan w:val="5"/>
                </w:tcPr>
                <w:p w14:paraId="014CA39A" w14:textId="77777777" w:rsidR="009225F7" w:rsidRDefault="009225F7" w:rsidP="00946AFE">
                  <w:r>
                    <w:t>Pupil Forename:</w:t>
                  </w:r>
                </w:p>
                <w:p w14:paraId="060DFD30" w14:textId="1B9A160D" w:rsidR="009225F7" w:rsidRPr="00711BF0" w:rsidRDefault="009225F7" w:rsidP="00946AFE"/>
              </w:tc>
            </w:tr>
            <w:tr w:rsidR="00946AFE" w14:paraId="4BCAF3C1" w14:textId="77777777" w:rsidTr="009225F7">
              <w:tc>
                <w:tcPr>
                  <w:tcW w:w="10485" w:type="dxa"/>
                  <w:gridSpan w:val="5"/>
                </w:tcPr>
                <w:p w14:paraId="7F14D0CA" w14:textId="77777777" w:rsidR="00946AFE" w:rsidRDefault="00946AFE" w:rsidP="00946AFE">
                  <w:r w:rsidRPr="00711BF0">
                    <w:t>Date of Birth</w:t>
                  </w:r>
                  <w:r>
                    <w:t>:</w:t>
                  </w:r>
                </w:p>
                <w:p w14:paraId="5B64F9AB" w14:textId="742D0B3B" w:rsidR="009225F7" w:rsidRPr="00711BF0" w:rsidRDefault="009225F7" w:rsidP="00946AFE"/>
              </w:tc>
            </w:tr>
            <w:tr w:rsidR="00946AFE" w14:paraId="2BAA2362" w14:textId="77777777" w:rsidTr="009225F7">
              <w:tc>
                <w:tcPr>
                  <w:tcW w:w="10485" w:type="dxa"/>
                  <w:gridSpan w:val="5"/>
                </w:tcPr>
                <w:p w14:paraId="43F61CC3" w14:textId="77777777" w:rsidR="00946AFE" w:rsidRPr="00711BF0" w:rsidRDefault="00946AFE" w:rsidP="00946AFE">
                  <w:r w:rsidRPr="00711BF0">
                    <w:t>Name of person completing this form:</w:t>
                  </w:r>
                </w:p>
                <w:p w14:paraId="53BA4306" w14:textId="77777777" w:rsidR="00946AFE" w:rsidRPr="00711BF0" w:rsidRDefault="00946AFE" w:rsidP="00946AFE"/>
              </w:tc>
            </w:tr>
            <w:tr w:rsidR="00946AFE" w14:paraId="0A7C90C3" w14:textId="77777777" w:rsidTr="009225F7">
              <w:tc>
                <w:tcPr>
                  <w:tcW w:w="10485" w:type="dxa"/>
                  <w:gridSpan w:val="5"/>
                </w:tcPr>
                <w:p w14:paraId="3A8DB26A" w14:textId="77777777" w:rsidR="00946AFE" w:rsidRDefault="00946AFE" w:rsidP="00946AFE">
                  <w:r w:rsidRPr="00711BF0">
                    <w:t>Role in school:</w:t>
                  </w:r>
                </w:p>
                <w:p w14:paraId="391C3726" w14:textId="5C9AD296" w:rsidR="009225F7" w:rsidRPr="00711BF0" w:rsidRDefault="009225F7" w:rsidP="00946AFE"/>
              </w:tc>
            </w:tr>
            <w:tr w:rsidR="00946AFE" w14:paraId="563EECAA" w14:textId="77777777" w:rsidTr="009225F7">
              <w:tc>
                <w:tcPr>
                  <w:tcW w:w="10485" w:type="dxa"/>
                  <w:gridSpan w:val="5"/>
                </w:tcPr>
                <w:p w14:paraId="190C7950" w14:textId="77777777" w:rsidR="00946AFE" w:rsidRDefault="00946AFE" w:rsidP="00946AFE">
                  <w:r w:rsidRPr="00711BF0">
                    <w:t>Relationship to pupil:</w:t>
                  </w:r>
                </w:p>
                <w:p w14:paraId="67CA4827" w14:textId="690251E4" w:rsidR="009225F7" w:rsidRPr="00711BF0" w:rsidRDefault="009225F7" w:rsidP="00946AFE"/>
              </w:tc>
            </w:tr>
            <w:tr w:rsidR="00946AFE" w14:paraId="681C3138" w14:textId="77777777" w:rsidTr="009225F7">
              <w:tc>
                <w:tcPr>
                  <w:tcW w:w="10485" w:type="dxa"/>
                  <w:gridSpan w:val="5"/>
                </w:tcPr>
                <w:p w14:paraId="46283BFC" w14:textId="77777777" w:rsidR="00946AFE" w:rsidRDefault="00946AFE" w:rsidP="00946AFE">
                  <w:r w:rsidRPr="00711BF0">
                    <w:t>Date form completed:</w:t>
                  </w:r>
                </w:p>
                <w:p w14:paraId="470A1032" w14:textId="0E96B19B" w:rsidR="009225F7" w:rsidRPr="00711BF0" w:rsidRDefault="009225F7" w:rsidP="00946AFE"/>
              </w:tc>
            </w:tr>
            <w:tr w:rsidR="00946AFE" w14:paraId="2EA1411B" w14:textId="77777777" w:rsidTr="009225F7">
              <w:trPr>
                <w:trHeight w:val="1416"/>
              </w:trPr>
              <w:tc>
                <w:tcPr>
                  <w:tcW w:w="4254" w:type="dxa"/>
                  <w:gridSpan w:val="2"/>
                </w:tcPr>
                <w:p w14:paraId="1C991021" w14:textId="77777777" w:rsidR="00946AFE" w:rsidRPr="00711BF0" w:rsidRDefault="00946AFE" w:rsidP="00946AFE">
                  <w:r w:rsidRPr="00711BF0">
                    <w:t>School Address:</w:t>
                  </w:r>
                </w:p>
                <w:p w14:paraId="370C9336" w14:textId="77777777" w:rsidR="00946AFE" w:rsidRPr="00711BF0" w:rsidRDefault="00946AFE" w:rsidP="00946AFE"/>
                <w:p w14:paraId="7878548F" w14:textId="77777777" w:rsidR="00946AFE" w:rsidRPr="00711BF0" w:rsidRDefault="00946AFE" w:rsidP="00946AFE"/>
                <w:p w14:paraId="3B50D8E7" w14:textId="77777777" w:rsidR="00946AFE" w:rsidRPr="00711BF0" w:rsidRDefault="00946AFE" w:rsidP="00946AFE"/>
                <w:p w14:paraId="279DDF93" w14:textId="77777777" w:rsidR="00946AFE" w:rsidRPr="00711BF0" w:rsidRDefault="00946AFE" w:rsidP="00946AFE"/>
              </w:tc>
              <w:tc>
                <w:tcPr>
                  <w:tcW w:w="6231" w:type="dxa"/>
                  <w:gridSpan w:val="3"/>
                </w:tcPr>
                <w:p w14:paraId="6E96D315" w14:textId="77777777" w:rsidR="00946AFE" w:rsidRPr="00711BF0" w:rsidRDefault="00946AFE" w:rsidP="00946AFE">
                  <w:r w:rsidRPr="00711BF0">
                    <w:t>Contact details</w:t>
                  </w:r>
                </w:p>
                <w:p w14:paraId="2B2CADD0" w14:textId="77777777" w:rsidR="00946AFE" w:rsidRPr="00711BF0" w:rsidRDefault="00946AFE" w:rsidP="00946AFE">
                  <w:r w:rsidRPr="00711BF0">
                    <w:t>Telephone number:</w:t>
                  </w:r>
                </w:p>
                <w:p w14:paraId="6C14CEAA" w14:textId="77777777" w:rsidR="00946AFE" w:rsidRPr="00711BF0" w:rsidRDefault="00946AFE" w:rsidP="00946AFE"/>
                <w:p w14:paraId="7549423F" w14:textId="77777777" w:rsidR="00946AFE" w:rsidRPr="00711BF0" w:rsidRDefault="00946AFE" w:rsidP="00946AFE">
                  <w:r w:rsidRPr="00711BF0">
                    <w:t>Email address:</w:t>
                  </w:r>
                </w:p>
                <w:p w14:paraId="167F59B5" w14:textId="77777777" w:rsidR="00946AFE" w:rsidRPr="00711BF0" w:rsidRDefault="00946AFE" w:rsidP="00946AFE"/>
              </w:tc>
            </w:tr>
            <w:tr w:rsidR="00946AFE" w14:paraId="1B6705E7" w14:textId="77777777" w:rsidTr="009225F7">
              <w:tc>
                <w:tcPr>
                  <w:tcW w:w="10485" w:type="dxa"/>
                  <w:gridSpan w:val="5"/>
                  <w:shd w:val="clear" w:color="auto" w:fill="BFBFBF" w:themeFill="background2" w:themeFillShade="BF"/>
                </w:tcPr>
                <w:p w14:paraId="7B4B862A" w14:textId="77777777" w:rsidR="00946AFE" w:rsidRPr="00A3035B" w:rsidRDefault="00946AFE" w:rsidP="00946AF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46AFE" w14:paraId="4E90123E" w14:textId="77777777" w:rsidTr="009225F7">
              <w:tc>
                <w:tcPr>
                  <w:tcW w:w="10485" w:type="dxa"/>
                  <w:gridSpan w:val="5"/>
                </w:tcPr>
                <w:p w14:paraId="5A5A2025" w14:textId="77777777" w:rsidR="00946AFE" w:rsidRPr="00A3035B" w:rsidRDefault="00946AFE" w:rsidP="00946AFE">
                  <w:pPr>
                    <w:rPr>
                      <w:b/>
                      <w:bCs/>
                      <w:color w:val="FFFFFF" w:themeColor="background2"/>
                    </w:rPr>
                  </w:pPr>
                  <w:r w:rsidRPr="007D0C7C">
                    <w:rPr>
                      <w:b/>
                      <w:bCs/>
                    </w:rPr>
                    <w:t xml:space="preserve">Details of current support provided by the school </w:t>
                  </w:r>
                  <w:r w:rsidRPr="007D0C7C">
                    <w:rPr>
                      <w:i/>
                      <w:iCs/>
                    </w:rPr>
                    <w:t xml:space="preserve">(e.g. reading intervention, extra </w:t>
                  </w:r>
                  <w:proofErr w:type="gramStart"/>
                  <w:r w:rsidRPr="007D0C7C">
                    <w:rPr>
                      <w:i/>
                      <w:iCs/>
                    </w:rPr>
                    <w:t>time..</w:t>
                  </w:r>
                  <w:proofErr w:type="gramEnd"/>
                  <w:r w:rsidRPr="007D0C7C">
                    <w:rPr>
                      <w:i/>
                      <w:iCs/>
                    </w:rPr>
                    <w:t>)</w:t>
                  </w:r>
                </w:p>
              </w:tc>
            </w:tr>
            <w:tr w:rsidR="00946AFE" w:rsidRPr="00F00DBF" w14:paraId="279BE700" w14:textId="77777777" w:rsidTr="009225F7">
              <w:tc>
                <w:tcPr>
                  <w:tcW w:w="2523" w:type="dxa"/>
                </w:tcPr>
                <w:p w14:paraId="0818B675" w14:textId="77777777" w:rsidR="00946AFE" w:rsidRPr="00F00DBF" w:rsidRDefault="00946AFE" w:rsidP="00946AFE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Support</w:t>
                  </w:r>
                </w:p>
              </w:tc>
              <w:tc>
                <w:tcPr>
                  <w:tcW w:w="1731" w:type="dxa"/>
                </w:tcPr>
                <w:p w14:paraId="371C697E" w14:textId="77777777" w:rsidR="00946AFE" w:rsidRPr="00F00DBF" w:rsidRDefault="00946AFE" w:rsidP="00946AFE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Frequency</w:t>
                  </w:r>
                </w:p>
              </w:tc>
              <w:tc>
                <w:tcPr>
                  <w:tcW w:w="1877" w:type="dxa"/>
                </w:tcPr>
                <w:p w14:paraId="5807C915" w14:textId="77777777" w:rsidR="00946AFE" w:rsidRPr="00F00DBF" w:rsidRDefault="00946AFE" w:rsidP="00946AFE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Length of sessions</w:t>
                  </w:r>
                </w:p>
              </w:tc>
              <w:tc>
                <w:tcPr>
                  <w:tcW w:w="1804" w:type="dxa"/>
                </w:tcPr>
                <w:p w14:paraId="3DBA2151" w14:textId="77777777" w:rsidR="00946AFE" w:rsidRPr="00F00DBF" w:rsidRDefault="00946AFE" w:rsidP="00946AFE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Who delivers support?</w:t>
                  </w:r>
                </w:p>
              </w:tc>
              <w:tc>
                <w:tcPr>
                  <w:tcW w:w="2550" w:type="dxa"/>
                </w:tcPr>
                <w:p w14:paraId="289CEF7A" w14:textId="77777777" w:rsidR="00946AFE" w:rsidRPr="00F00DBF" w:rsidRDefault="00946AFE" w:rsidP="00946AFE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Impact to date</w:t>
                  </w:r>
                </w:p>
              </w:tc>
            </w:tr>
            <w:tr w:rsidR="00946AFE" w:rsidRPr="00F00DBF" w14:paraId="3C78250F" w14:textId="77777777" w:rsidTr="009225F7">
              <w:trPr>
                <w:trHeight w:val="882"/>
              </w:trPr>
              <w:tc>
                <w:tcPr>
                  <w:tcW w:w="2523" w:type="dxa"/>
                </w:tcPr>
                <w:p w14:paraId="22F9B003" w14:textId="77777777" w:rsidR="00946AFE" w:rsidRPr="00F00DBF" w:rsidRDefault="00946AFE" w:rsidP="00946AFE">
                  <w:pPr>
                    <w:rPr>
                      <w:i/>
                    </w:rPr>
                  </w:pPr>
                </w:p>
              </w:tc>
              <w:tc>
                <w:tcPr>
                  <w:tcW w:w="1731" w:type="dxa"/>
                </w:tcPr>
                <w:p w14:paraId="5FE221BA" w14:textId="77777777" w:rsidR="00946AFE" w:rsidRDefault="00946AFE" w:rsidP="00946AFE">
                  <w:pPr>
                    <w:rPr>
                      <w:i/>
                    </w:rPr>
                  </w:pPr>
                </w:p>
                <w:p w14:paraId="0134D715" w14:textId="77777777" w:rsidR="00946AFE" w:rsidRPr="00CB2AE0" w:rsidRDefault="00946AFE" w:rsidP="00946AFE"/>
              </w:tc>
              <w:tc>
                <w:tcPr>
                  <w:tcW w:w="1877" w:type="dxa"/>
                </w:tcPr>
                <w:p w14:paraId="632BF36E" w14:textId="77777777" w:rsidR="00946AFE" w:rsidRPr="00F00DBF" w:rsidRDefault="00946AFE" w:rsidP="00946AFE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14:paraId="2826A2A6" w14:textId="77777777" w:rsidR="00946AFE" w:rsidRDefault="00946AFE" w:rsidP="00946AFE">
                  <w:pPr>
                    <w:rPr>
                      <w:i/>
                    </w:rPr>
                  </w:pPr>
                </w:p>
                <w:p w14:paraId="6D3A7785" w14:textId="77777777" w:rsidR="00946AFE" w:rsidRPr="00F00DBF" w:rsidRDefault="00946AFE" w:rsidP="00946AFE">
                  <w:pPr>
                    <w:rPr>
                      <w:i/>
                    </w:rPr>
                  </w:pPr>
                </w:p>
              </w:tc>
              <w:tc>
                <w:tcPr>
                  <w:tcW w:w="2550" w:type="dxa"/>
                </w:tcPr>
                <w:p w14:paraId="77081283" w14:textId="77777777" w:rsidR="00946AFE" w:rsidRDefault="00946AFE" w:rsidP="00946AFE">
                  <w:pPr>
                    <w:rPr>
                      <w:i/>
                    </w:rPr>
                  </w:pPr>
                </w:p>
                <w:p w14:paraId="0BBB2CB2" w14:textId="77777777" w:rsidR="00946AFE" w:rsidRDefault="00946AFE" w:rsidP="00946AFE">
                  <w:pPr>
                    <w:rPr>
                      <w:i/>
                    </w:rPr>
                  </w:pPr>
                </w:p>
                <w:p w14:paraId="26AE5AF1" w14:textId="77777777" w:rsidR="00946AFE" w:rsidRDefault="00946AFE" w:rsidP="00946AFE">
                  <w:pPr>
                    <w:rPr>
                      <w:i/>
                    </w:rPr>
                  </w:pPr>
                </w:p>
                <w:p w14:paraId="09E3A4D3" w14:textId="77777777" w:rsidR="00946AFE" w:rsidRDefault="00946AFE" w:rsidP="00946AFE">
                  <w:pPr>
                    <w:rPr>
                      <w:i/>
                    </w:rPr>
                  </w:pPr>
                </w:p>
                <w:p w14:paraId="7D36DAE3" w14:textId="77777777" w:rsidR="00946AFE" w:rsidRPr="00F00DBF" w:rsidRDefault="00946AFE" w:rsidP="00946AFE">
                  <w:pPr>
                    <w:rPr>
                      <w:i/>
                    </w:rPr>
                  </w:pPr>
                </w:p>
              </w:tc>
            </w:tr>
            <w:tr w:rsidR="00946AFE" w:rsidRPr="00F00DBF" w14:paraId="46572DF6" w14:textId="77777777" w:rsidTr="009225F7">
              <w:tc>
                <w:tcPr>
                  <w:tcW w:w="2523" w:type="dxa"/>
                </w:tcPr>
                <w:p w14:paraId="68328E2F" w14:textId="77777777" w:rsidR="00946AFE" w:rsidRDefault="00946AFE" w:rsidP="00946AFE">
                  <w:pPr>
                    <w:rPr>
                      <w:i/>
                    </w:rPr>
                  </w:pPr>
                </w:p>
                <w:p w14:paraId="768583D4" w14:textId="77777777" w:rsidR="00946AFE" w:rsidRDefault="00946AFE" w:rsidP="00946AFE">
                  <w:pPr>
                    <w:rPr>
                      <w:i/>
                    </w:rPr>
                  </w:pPr>
                </w:p>
                <w:p w14:paraId="7B1F4549" w14:textId="77777777" w:rsidR="00946AFE" w:rsidRDefault="00946AFE" w:rsidP="00946AFE">
                  <w:pPr>
                    <w:rPr>
                      <w:i/>
                    </w:rPr>
                  </w:pPr>
                </w:p>
                <w:p w14:paraId="79B209A9" w14:textId="77777777" w:rsidR="00946AFE" w:rsidRDefault="00946AFE" w:rsidP="00946AFE">
                  <w:pPr>
                    <w:rPr>
                      <w:i/>
                    </w:rPr>
                  </w:pPr>
                </w:p>
                <w:p w14:paraId="3E299A3F" w14:textId="77777777" w:rsidR="00946AFE" w:rsidRDefault="00946AFE" w:rsidP="00946AFE">
                  <w:pPr>
                    <w:rPr>
                      <w:i/>
                    </w:rPr>
                  </w:pPr>
                </w:p>
              </w:tc>
              <w:tc>
                <w:tcPr>
                  <w:tcW w:w="1731" w:type="dxa"/>
                </w:tcPr>
                <w:p w14:paraId="5D0F347B" w14:textId="77777777" w:rsidR="00946AFE" w:rsidRPr="00F00DBF" w:rsidRDefault="00946AFE" w:rsidP="00946AFE">
                  <w:pPr>
                    <w:rPr>
                      <w:i/>
                    </w:rPr>
                  </w:pPr>
                </w:p>
              </w:tc>
              <w:tc>
                <w:tcPr>
                  <w:tcW w:w="1877" w:type="dxa"/>
                </w:tcPr>
                <w:p w14:paraId="2B5D4B78" w14:textId="77777777" w:rsidR="00946AFE" w:rsidRPr="00F00DBF" w:rsidRDefault="00946AFE" w:rsidP="00946AFE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14:paraId="35250CF1" w14:textId="77777777" w:rsidR="00946AFE" w:rsidRDefault="00946AFE" w:rsidP="00946AFE">
                  <w:pPr>
                    <w:rPr>
                      <w:i/>
                    </w:rPr>
                  </w:pPr>
                </w:p>
              </w:tc>
              <w:tc>
                <w:tcPr>
                  <w:tcW w:w="2550" w:type="dxa"/>
                </w:tcPr>
                <w:p w14:paraId="696E44ED" w14:textId="77777777" w:rsidR="00946AFE" w:rsidRPr="00F00DBF" w:rsidRDefault="00946AFE" w:rsidP="00946AFE">
                  <w:pPr>
                    <w:rPr>
                      <w:i/>
                    </w:rPr>
                  </w:pPr>
                </w:p>
              </w:tc>
            </w:tr>
          </w:tbl>
          <w:p w14:paraId="35AA9EC9" w14:textId="7D74CD87" w:rsidR="00210C7A" w:rsidRPr="00A11F8C" w:rsidRDefault="00210C7A" w:rsidP="009453B4">
            <w:pPr>
              <w:rPr>
                <w:b/>
                <w:i/>
                <w:noProof/>
                <w:lang w:eastAsia="en-GB"/>
              </w:rPr>
            </w:pPr>
          </w:p>
        </w:tc>
      </w:tr>
      <w:tr w:rsidR="00A11F8C" w14:paraId="56A8E631" w14:textId="77777777" w:rsidTr="009225F7">
        <w:trPr>
          <w:trHeight w:val="1077"/>
        </w:trPr>
        <w:tc>
          <w:tcPr>
            <w:tcW w:w="10722" w:type="dxa"/>
          </w:tcPr>
          <w:p w14:paraId="07F0C0CB" w14:textId="77777777" w:rsidR="00F00DBF" w:rsidRDefault="00F00DBF" w:rsidP="00A11F8C">
            <w:pPr>
              <w:rPr>
                <w:b/>
                <w:noProof/>
                <w:lang w:eastAsia="en-GB"/>
              </w:rPr>
            </w:pPr>
          </w:p>
          <w:p w14:paraId="3A20F1CE" w14:textId="77777777" w:rsidR="00F00DBF" w:rsidRPr="00F00DBF" w:rsidRDefault="00F00DBF" w:rsidP="00F00DBF">
            <w:pPr>
              <w:rPr>
                <w:lang w:eastAsia="en-GB"/>
              </w:rPr>
            </w:pPr>
          </w:p>
          <w:p w14:paraId="1CE93F4F" w14:textId="77777777" w:rsidR="00F00DBF" w:rsidRPr="00F00DBF" w:rsidRDefault="00F00DBF" w:rsidP="00F00DBF">
            <w:pPr>
              <w:rPr>
                <w:lang w:eastAsia="en-GB"/>
              </w:rPr>
            </w:pPr>
          </w:p>
          <w:p w14:paraId="3B2E7A83" w14:textId="77777777" w:rsidR="00F00DBF" w:rsidRPr="00F00DBF" w:rsidRDefault="00F00DBF" w:rsidP="00F00DBF">
            <w:pPr>
              <w:rPr>
                <w:lang w:eastAsia="en-GB"/>
              </w:rPr>
            </w:pPr>
          </w:p>
          <w:p w14:paraId="7327BDCA" w14:textId="31DC5D45" w:rsidR="00F00DBF" w:rsidRPr="00F00DBF" w:rsidRDefault="00F00DBF" w:rsidP="009225F7">
            <w:pPr>
              <w:tabs>
                <w:tab w:val="left" w:pos="1035"/>
              </w:tabs>
              <w:rPr>
                <w:lang w:eastAsia="en-GB"/>
              </w:rPr>
            </w:pPr>
          </w:p>
        </w:tc>
      </w:tr>
    </w:tbl>
    <w:p w14:paraId="0163964D" w14:textId="6090CBA3" w:rsidR="00CB2AE0" w:rsidRPr="009225F7" w:rsidRDefault="00CB2AE0" w:rsidP="00CB2AE0">
      <w:pPr>
        <w:tabs>
          <w:tab w:val="center" w:pos="4680"/>
          <w:tab w:val="right" w:pos="9360"/>
        </w:tabs>
        <w:rPr>
          <w:b/>
          <w:bCs/>
        </w:rPr>
      </w:pPr>
    </w:p>
    <w:p w14:paraId="40CE8FB8" w14:textId="77777777" w:rsidR="00F00DBF" w:rsidRPr="007D0C7C" w:rsidRDefault="00F00DBF" w:rsidP="007D0C7C">
      <w:pPr>
        <w:jc w:val="center"/>
        <w:rPr>
          <w:b/>
          <w:bCs/>
        </w:rPr>
      </w:pPr>
      <w:r w:rsidRPr="007D0C7C">
        <w:rPr>
          <w:b/>
          <w:bCs/>
        </w:rPr>
        <w:t xml:space="preserve"> </w:t>
      </w:r>
      <w:r w:rsidRPr="007D0C7C">
        <w:rPr>
          <w:b/>
          <w:bCs/>
          <w:sz w:val="28"/>
          <w:szCs w:val="28"/>
        </w:rPr>
        <w:t xml:space="preserve"> Current subject overview (in relation to age expected outcomes):</w:t>
      </w:r>
    </w:p>
    <w:p w14:paraId="4F6C6680" w14:textId="77777777" w:rsidR="00F00DBF" w:rsidRDefault="00F00DBF" w:rsidP="00F00DBF">
      <w:pPr>
        <w:jc w:val="center"/>
        <w:rPr>
          <w:b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826"/>
        <w:gridCol w:w="1635"/>
        <w:gridCol w:w="1514"/>
        <w:gridCol w:w="1616"/>
        <w:gridCol w:w="2183"/>
      </w:tblGrid>
      <w:tr w:rsidR="00CC4E84" w14:paraId="6571DE64" w14:textId="77777777" w:rsidTr="009225F7">
        <w:tc>
          <w:tcPr>
            <w:tcW w:w="3826" w:type="dxa"/>
            <w:shd w:val="clear" w:color="auto" w:fill="BFBFBF" w:themeFill="background2" w:themeFillShade="BF"/>
          </w:tcPr>
          <w:p w14:paraId="0CA5227B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35" w:type="dxa"/>
          </w:tcPr>
          <w:p w14:paraId="36288454" w14:textId="77777777"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Above Average</w:t>
            </w:r>
          </w:p>
        </w:tc>
        <w:tc>
          <w:tcPr>
            <w:tcW w:w="1514" w:type="dxa"/>
          </w:tcPr>
          <w:p w14:paraId="4B695478" w14:textId="77777777"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616" w:type="dxa"/>
          </w:tcPr>
          <w:p w14:paraId="22DA6426" w14:textId="77777777"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Below Average</w:t>
            </w:r>
          </w:p>
        </w:tc>
        <w:tc>
          <w:tcPr>
            <w:tcW w:w="2183" w:type="dxa"/>
          </w:tcPr>
          <w:p w14:paraId="2F40D681" w14:textId="77777777"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Well Below Average</w:t>
            </w:r>
          </w:p>
        </w:tc>
      </w:tr>
      <w:tr w:rsidR="00F20B9D" w14:paraId="27947237" w14:textId="77777777" w:rsidTr="009225F7">
        <w:tc>
          <w:tcPr>
            <w:tcW w:w="10774" w:type="dxa"/>
            <w:gridSpan w:val="5"/>
            <w:shd w:val="clear" w:color="auto" w:fill="F2F2F2" w:themeFill="background2" w:themeFillShade="F2"/>
          </w:tcPr>
          <w:p w14:paraId="03B73C64" w14:textId="7ED590AE" w:rsidR="00F20B9D" w:rsidRDefault="00F20B9D" w:rsidP="000E7F05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</w:tr>
      <w:tr w:rsidR="00CC4E84" w14:paraId="1D906B98" w14:textId="77777777" w:rsidTr="009225F7">
        <w:tc>
          <w:tcPr>
            <w:tcW w:w="3826" w:type="dxa"/>
          </w:tcPr>
          <w:p w14:paraId="04EE7011" w14:textId="77777777" w:rsidR="00F00DBF" w:rsidRPr="000A60C7" w:rsidRDefault="00F00DBF" w:rsidP="000E7F05">
            <w:r w:rsidRPr="000A60C7">
              <w:t>Reading accuracy</w:t>
            </w:r>
          </w:p>
        </w:tc>
        <w:tc>
          <w:tcPr>
            <w:tcW w:w="1635" w:type="dxa"/>
          </w:tcPr>
          <w:p w14:paraId="4A4DE59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296E7CA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0EB194A6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4DA066B1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785D8482" w14:textId="77777777" w:rsidTr="009225F7">
        <w:tc>
          <w:tcPr>
            <w:tcW w:w="3826" w:type="dxa"/>
          </w:tcPr>
          <w:p w14:paraId="487C7126" w14:textId="77777777" w:rsidR="00F00DBF" w:rsidRPr="000A60C7" w:rsidRDefault="00F00DBF" w:rsidP="000E7F05">
            <w:r w:rsidRPr="000A60C7">
              <w:t>Reading comprehension</w:t>
            </w:r>
          </w:p>
        </w:tc>
        <w:tc>
          <w:tcPr>
            <w:tcW w:w="1635" w:type="dxa"/>
          </w:tcPr>
          <w:p w14:paraId="690D8ADB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4794DB69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34B21B8B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2FD77984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50701AFE" w14:textId="77777777" w:rsidTr="009225F7">
        <w:tc>
          <w:tcPr>
            <w:tcW w:w="3826" w:type="dxa"/>
          </w:tcPr>
          <w:p w14:paraId="36B15AF9" w14:textId="77777777" w:rsidR="00F00DBF" w:rsidRPr="000A60C7" w:rsidRDefault="00F00DBF" w:rsidP="000E7F05">
            <w:r w:rsidRPr="000A60C7">
              <w:t>Speaking and listening</w:t>
            </w:r>
          </w:p>
        </w:tc>
        <w:tc>
          <w:tcPr>
            <w:tcW w:w="1635" w:type="dxa"/>
          </w:tcPr>
          <w:p w14:paraId="4CFBE417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766A13D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5E87A52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14D87E40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61B13FF9" w14:textId="77777777" w:rsidTr="009225F7">
        <w:tc>
          <w:tcPr>
            <w:tcW w:w="3826" w:type="dxa"/>
          </w:tcPr>
          <w:p w14:paraId="77C84F85" w14:textId="77777777" w:rsidR="00F00DBF" w:rsidRPr="000A60C7" w:rsidRDefault="00F00DBF" w:rsidP="000E7F05">
            <w:r w:rsidRPr="000A60C7">
              <w:t>Writing</w:t>
            </w:r>
          </w:p>
        </w:tc>
        <w:tc>
          <w:tcPr>
            <w:tcW w:w="1635" w:type="dxa"/>
          </w:tcPr>
          <w:p w14:paraId="5A9FABEF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3A93CB2A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52E5CDD8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5516AB2A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18FEB632" w14:textId="77777777" w:rsidTr="009225F7">
        <w:tc>
          <w:tcPr>
            <w:tcW w:w="3826" w:type="dxa"/>
          </w:tcPr>
          <w:p w14:paraId="67F02BDD" w14:textId="77777777" w:rsidR="00F00DBF" w:rsidRPr="000A60C7" w:rsidRDefault="00F00DBF" w:rsidP="000E7F05">
            <w:r w:rsidRPr="000A60C7">
              <w:t>Spelling</w:t>
            </w:r>
          </w:p>
        </w:tc>
        <w:tc>
          <w:tcPr>
            <w:tcW w:w="1635" w:type="dxa"/>
          </w:tcPr>
          <w:p w14:paraId="03CFB985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530CDCEF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2F84B0D1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107FFC4C" w14:textId="77777777" w:rsidR="00F00DBF" w:rsidRDefault="00F00DBF" w:rsidP="000E7F05">
            <w:pPr>
              <w:rPr>
                <w:b/>
              </w:rPr>
            </w:pPr>
          </w:p>
        </w:tc>
      </w:tr>
      <w:tr w:rsidR="00F20B9D" w14:paraId="5D51FC85" w14:textId="77777777" w:rsidTr="009225F7">
        <w:tc>
          <w:tcPr>
            <w:tcW w:w="10774" w:type="dxa"/>
            <w:gridSpan w:val="5"/>
            <w:shd w:val="clear" w:color="auto" w:fill="F2F2F2" w:themeFill="background2" w:themeFillShade="F2"/>
          </w:tcPr>
          <w:p w14:paraId="0DADBDAB" w14:textId="1E99FEF8" w:rsidR="00F20B9D" w:rsidRDefault="00F20B9D" w:rsidP="000E7F05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</w:tr>
      <w:tr w:rsidR="00CC4E84" w14:paraId="1279431C" w14:textId="77777777" w:rsidTr="009225F7">
        <w:tc>
          <w:tcPr>
            <w:tcW w:w="3826" w:type="dxa"/>
          </w:tcPr>
          <w:p w14:paraId="2D516B62" w14:textId="77777777" w:rsidR="00F00DBF" w:rsidRPr="000A60C7" w:rsidRDefault="00F00DBF" w:rsidP="000E7F05">
            <w:r w:rsidRPr="000A60C7">
              <w:t>Number and counting</w:t>
            </w:r>
          </w:p>
        </w:tc>
        <w:tc>
          <w:tcPr>
            <w:tcW w:w="1635" w:type="dxa"/>
          </w:tcPr>
          <w:p w14:paraId="27916C1D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10ED626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7DE43F3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385AE7BE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3FF8016C" w14:textId="77777777" w:rsidTr="009225F7">
        <w:tc>
          <w:tcPr>
            <w:tcW w:w="3826" w:type="dxa"/>
          </w:tcPr>
          <w:p w14:paraId="51104FE7" w14:textId="275F9ACF" w:rsidR="00F00DBF" w:rsidRPr="000A60C7" w:rsidRDefault="00F00DBF" w:rsidP="000E7F05">
            <w:r>
              <w:t>Shape, space and</w:t>
            </w:r>
            <w:r w:rsidR="6CAC56DE">
              <w:t xml:space="preserve"> </w:t>
            </w:r>
            <w:r>
              <w:t>measure</w:t>
            </w:r>
          </w:p>
        </w:tc>
        <w:tc>
          <w:tcPr>
            <w:tcW w:w="1635" w:type="dxa"/>
          </w:tcPr>
          <w:p w14:paraId="79D63CBD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2AE5071D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2F4E9F1B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763A91CB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6A847A75" w14:textId="77777777" w:rsidTr="009225F7">
        <w:tc>
          <w:tcPr>
            <w:tcW w:w="3826" w:type="dxa"/>
          </w:tcPr>
          <w:p w14:paraId="285B5CA2" w14:textId="77777777" w:rsidR="00F00DBF" w:rsidRPr="000A60C7" w:rsidRDefault="00F00DBF" w:rsidP="000E7F05">
            <w:r w:rsidRPr="000A60C7">
              <w:t>Calculation</w:t>
            </w:r>
          </w:p>
        </w:tc>
        <w:tc>
          <w:tcPr>
            <w:tcW w:w="1635" w:type="dxa"/>
          </w:tcPr>
          <w:p w14:paraId="53FD88DE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40789A92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6DCE986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29BA48B8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29B2C15F" w14:textId="77777777" w:rsidTr="009225F7">
        <w:tc>
          <w:tcPr>
            <w:tcW w:w="3826" w:type="dxa"/>
          </w:tcPr>
          <w:p w14:paraId="775ABC82" w14:textId="77777777" w:rsidR="00F00DBF" w:rsidRPr="000A60C7" w:rsidRDefault="00F00DBF" w:rsidP="000E7F05">
            <w:r w:rsidRPr="000A60C7">
              <w:t>Using and applying</w:t>
            </w:r>
          </w:p>
        </w:tc>
        <w:tc>
          <w:tcPr>
            <w:tcW w:w="1635" w:type="dxa"/>
          </w:tcPr>
          <w:p w14:paraId="6EFEB78B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3CD43420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33E0875E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47B5EF86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0B737DEE" w14:textId="77777777" w:rsidTr="009225F7">
        <w:tc>
          <w:tcPr>
            <w:tcW w:w="3826" w:type="dxa"/>
          </w:tcPr>
          <w:p w14:paraId="49B11D3F" w14:textId="77777777" w:rsidR="00F00DBF" w:rsidRPr="000A60C7" w:rsidRDefault="00F00DBF" w:rsidP="000E7F05">
            <w:r w:rsidRPr="000A60C7">
              <w:t>Data handling</w:t>
            </w:r>
          </w:p>
        </w:tc>
        <w:tc>
          <w:tcPr>
            <w:tcW w:w="1635" w:type="dxa"/>
          </w:tcPr>
          <w:p w14:paraId="2ABBDB85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03E14AC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74FF208A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7A904351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0F591BAD" w14:textId="77777777" w:rsidTr="009225F7">
        <w:tc>
          <w:tcPr>
            <w:tcW w:w="3826" w:type="dxa"/>
          </w:tcPr>
          <w:p w14:paraId="68B2BE8B" w14:textId="77777777" w:rsidR="00F00DBF" w:rsidRPr="000A60C7" w:rsidRDefault="00F00DBF" w:rsidP="000E7F05">
            <w:pPr>
              <w:rPr>
                <w:b/>
              </w:rPr>
            </w:pPr>
            <w:r w:rsidRPr="000A60C7">
              <w:rPr>
                <w:b/>
              </w:rPr>
              <w:t>Science</w:t>
            </w:r>
          </w:p>
        </w:tc>
        <w:tc>
          <w:tcPr>
            <w:tcW w:w="1635" w:type="dxa"/>
          </w:tcPr>
          <w:p w14:paraId="2C44C558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65539B8E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5383879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77F50F4E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1C635665" w14:textId="77777777" w:rsidTr="009225F7">
        <w:tc>
          <w:tcPr>
            <w:tcW w:w="3826" w:type="dxa"/>
          </w:tcPr>
          <w:p w14:paraId="68876488" w14:textId="77777777" w:rsidR="00F00DBF" w:rsidRPr="000A60C7" w:rsidRDefault="00F00DBF" w:rsidP="000E7F05">
            <w:pPr>
              <w:rPr>
                <w:b/>
              </w:rPr>
            </w:pPr>
            <w:r>
              <w:rPr>
                <w:b/>
              </w:rPr>
              <w:t>Languages (MFL)</w:t>
            </w:r>
          </w:p>
        </w:tc>
        <w:tc>
          <w:tcPr>
            <w:tcW w:w="1635" w:type="dxa"/>
          </w:tcPr>
          <w:p w14:paraId="2D28A773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0BACABCA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7A472305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16177154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6984F147" w14:textId="77777777" w:rsidTr="009225F7">
        <w:tc>
          <w:tcPr>
            <w:tcW w:w="3826" w:type="dxa"/>
          </w:tcPr>
          <w:p w14:paraId="29F620FB" w14:textId="77777777" w:rsidR="00F00DBF" w:rsidRDefault="00F00DBF" w:rsidP="000E7F05">
            <w:pPr>
              <w:rPr>
                <w:b/>
              </w:rPr>
            </w:pPr>
            <w:r>
              <w:rPr>
                <w:b/>
              </w:rPr>
              <w:t xml:space="preserve">Humanities </w:t>
            </w:r>
          </w:p>
        </w:tc>
        <w:tc>
          <w:tcPr>
            <w:tcW w:w="1635" w:type="dxa"/>
          </w:tcPr>
          <w:p w14:paraId="625C112D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010BDCF1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3F27CB1D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74A7EEE6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4261AD43" w14:textId="77777777" w:rsidTr="009225F7">
        <w:tc>
          <w:tcPr>
            <w:tcW w:w="3826" w:type="dxa"/>
          </w:tcPr>
          <w:p w14:paraId="2C291739" w14:textId="77777777"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1635" w:type="dxa"/>
          </w:tcPr>
          <w:p w14:paraId="3F6CA4CC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45FAFDB3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48E3A2D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5FEA80F2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3E94A011" w14:textId="77777777" w:rsidTr="009225F7">
        <w:tc>
          <w:tcPr>
            <w:tcW w:w="3826" w:type="dxa"/>
          </w:tcPr>
          <w:p w14:paraId="3840CC04" w14:textId="77777777"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635" w:type="dxa"/>
          </w:tcPr>
          <w:p w14:paraId="28DF85C7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221BF258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252CE5A6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4672D650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02AE83B7" w14:textId="77777777" w:rsidTr="009225F7">
        <w:tc>
          <w:tcPr>
            <w:tcW w:w="3826" w:type="dxa"/>
          </w:tcPr>
          <w:p w14:paraId="66CD8051" w14:textId="77777777"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1635" w:type="dxa"/>
          </w:tcPr>
          <w:p w14:paraId="74C0A2F3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1D384A5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13882A59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69CD43CA" w14:textId="77777777" w:rsidR="00F00DBF" w:rsidRDefault="00F00DBF" w:rsidP="000E7F05">
            <w:pPr>
              <w:rPr>
                <w:b/>
              </w:rPr>
            </w:pPr>
          </w:p>
        </w:tc>
      </w:tr>
      <w:tr w:rsidR="00CC4E84" w14:paraId="05A32DDE" w14:textId="77777777" w:rsidTr="009225F7">
        <w:tc>
          <w:tcPr>
            <w:tcW w:w="3826" w:type="dxa"/>
          </w:tcPr>
          <w:p w14:paraId="7BFFA319" w14:textId="77777777"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ICT</w:t>
            </w:r>
          </w:p>
        </w:tc>
        <w:tc>
          <w:tcPr>
            <w:tcW w:w="1635" w:type="dxa"/>
          </w:tcPr>
          <w:p w14:paraId="1920E8F4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514" w:type="dxa"/>
          </w:tcPr>
          <w:p w14:paraId="1E958E37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1616" w:type="dxa"/>
          </w:tcPr>
          <w:p w14:paraId="6A7DA8F2" w14:textId="77777777" w:rsidR="00F00DBF" w:rsidRDefault="00F00DBF" w:rsidP="000E7F05">
            <w:pPr>
              <w:rPr>
                <w:b/>
              </w:rPr>
            </w:pPr>
          </w:p>
        </w:tc>
        <w:tc>
          <w:tcPr>
            <w:tcW w:w="2183" w:type="dxa"/>
          </w:tcPr>
          <w:p w14:paraId="71C74B5D" w14:textId="77777777" w:rsidR="00F00DBF" w:rsidRDefault="00F00DBF" w:rsidP="000E7F05">
            <w:pPr>
              <w:rPr>
                <w:b/>
              </w:rPr>
            </w:pPr>
          </w:p>
        </w:tc>
      </w:tr>
      <w:tr w:rsidR="00F00DBF" w14:paraId="5AE855A1" w14:textId="77777777" w:rsidTr="009225F7">
        <w:tc>
          <w:tcPr>
            <w:tcW w:w="10774" w:type="dxa"/>
            <w:gridSpan w:val="5"/>
          </w:tcPr>
          <w:p w14:paraId="60235385" w14:textId="77777777" w:rsidR="00F00DBF" w:rsidRPr="007D0C7C" w:rsidRDefault="00F00DBF" w:rsidP="000E7F05">
            <w:pPr>
              <w:rPr>
                <w:bCs/>
              </w:rPr>
            </w:pPr>
            <w:r w:rsidRPr="007D0C7C">
              <w:rPr>
                <w:bCs/>
              </w:rPr>
              <w:t>Any further information:</w:t>
            </w:r>
          </w:p>
          <w:p w14:paraId="46480629" w14:textId="77777777" w:rsidR="00F00DBF" w:rsidRDefault="00F00DBF" w:rsidP="000E7F05">
            <w:pPr>
              <w:rPr>
                <w:b/>
              </w:rPr>
            </w:pPr>
          </w:p>
          <w:p w14:paraId="6BEFFB51" w14:textId="77777777" w:rsidR="009225F7" w:rsidRDefault="009225F7" w:rsidP="000E7F05">
            <w:pPr>
              <w:rPr>
                <w:b/>
              </w:rPr>
            </w:pPr>
          </w:p>
          <w:p w14:paraId="5B28EACB" w14:textId="77777777" w:rsidR="009225F7" w:rsidRDefault="009225F7" w:rsidP="000E7F05">
            <w:pPr>
              <w:rPr>
                <w:b/>
              </w:rPr>
            </w:pPr>
          </w:p>
          <w:p w14:paraId="54211B80" w14:textId="77777777" w:rsidR="00F00DBF" w:rsidRDefault="00F00DBF" w:rsidP="000E7F05">
            <w:pPr>
              <w:rPr>
                <w:b/>
              </w:rPr>
            </w:pPr>
          </w:p>
          <w:p w14:paraId="1528D7B7" w14:textId="77777777" w:rsidR="00F00DBF" w:rsidRDefault="00F00DBF" w:rsidP="000E7F05">
            <w:pPr>
              <w:rPr>
                <w:b/>
              </w:rPr>
            </w:pPr>
          </w:p>
        </w:tc>
      </w:tr>
    </w:tbl>
    <w:p w14:paraId="0653A5E6" w14:textId="77777777" w:rsidR="007B5CC0" w:rsidRDefault="007B5CC0" w:rsidP="007B5CC0"/>
    <w:p w14:paraId="5082FFE5" w14:textId="77777777" w:rsidR="007B5CC0" w:rsidRPr="007B5CC0" w:rsidRDefault="007B5CC0" w:rsidP="007B5CC0"/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5E3B03" w:rsidRPr="005E3B03" w14:paraId="7C6AA906" w14:textId="77777777" w:rsidTr="009225F7">
        <w:trPr>
          <w:jc w:val="center"/>
        </w:trPr>
        <w:tc>
          <w:tcPr>
            <w:tcW w:w="10768" w:type="dxa"/>
          </w:tcPr>
          <w:p w14:paraId="23BBF31F" w14:textId="77777777" w:rsidR="005E3B03" w:rsidRPr="007D0C7C" w:rsidRDefault="2BD34AD5" w:rsidP="236E9E3E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7D0C7C">
              <w:rPr>
                <w:b/>
                <w:bCs/>
              </w:rPr>
              <w:t>Educational History</w:t>
            </w:r>
          </w:p>
        </w:tc>
      </w:tr>
      <w:tr w:rsidR="00791794" w14:paraId="46648314" w14:textId="77777777" w:rsidTr="009225F7">
        <w:trPr>
          <w:jc w:val="center"/>
        </w:trPr>
        <w:tc>
          <w:tcPr>
            <w:tcW w:w="10768" w:type="dxa"/>
          </w:tcPr>
          <w:p w14:paraId="4DB225E4" w14:textId="25B276AA" w:rsidR="00791794" w:rsidRPr="007D0C7C" w:rsidRDefault="00791794" w:rsidP="000E7F05">
            <w:pPr>
              <w:spacing w:line="276" w:lineRule="auto"/>
              <w:rPr>
                <w:bCs/>
              </w:rPr>
            </w:pPr>
            <w:r w:rsidRPr="007D0C7C">
              <w:rPr>
                <w:bCs/>
              </w:rPr>
              <w:t xml:space="preserve">Did the pupil pass the Phonics Screening Check?     </w:t>
            </w:r>
            <w:sdt>
              <w:sdtPr>
                <w:rPr>
                  <w:bCs/>
                  <w:sz w:val="32"/>
                </w:rPr>
                <w:id w:val="-96781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C7C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Pr="007D0C7C">
              <w:rPr>
                <w:bCs/>
                <w:sz w:val="32"/>
              </w:rPr>
              <w:t xml:space="preserve"> </w:t>
            </w:r>
            <w:r w:rsidRPr="007D0C7C">
              <w:rPr>
                <w:bCs/>
              </w:rPr>
              <w:t xml:space="preserve">Yes </w:t>
            </w:r>
            <w:r w:rsidRPr="007D0C7C">
              <w:rPr>
                <w:bCs/>
                <w:sz w:val="32"/>
              </w:rPr>
              <w:t xml:space="preserve">  </w:t>
            </w:r>
            <w:sdt>
              <w:sdtPr>
                <w:rPr>
                  <w:bCs/>
                  <w:sz w:val="32"/>
                </w:rPr>
                <w:id w:val="2128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C7C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Pr="007D0C7C">
              <w:rPr>
                <w:bCs/>
                <w:sz w:val="32"/>
              </w:rPr>
              <w:t xml:space="preserve"> </w:t>
            </w:r>
            <w:r w:rsidRPr="007D0C7C">
              <w:rPr>
                <w:bCs/>
              </w:rPr>
              <w:t xml:space="preserve">No </w:t>
            </w:r>
            <w:r w:rsidRPr="007D0C7C">
              <w:rPr>
                <w:bCs/>
                <w:sz w:val="32"/>
              </w:rPr>
              <w:t xml:space="preserve">  </w:t>
            </w:r>
            <w:sdt>
              <w:sdtPr>
                <w:rPr>
                  <w:bCs/>
                  <w:sz w:val="32"/>
                </w:rPr>
                <w:id w:val="-129297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C7C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Pr="007D0C7C">
              <w:rPr>
                <w:bCs/>
                <w:sz w:val="32"/>
              </w:rPr>
              <w:t xml:space="preserve"> </w:t>
            </w:r>
            <w:r w:rsidRPr="007D0C7C">
              <w:rPr>
                <w:bCs/>
              </w:rPr>
              <w:t xml:space="preserve">Unavailable </w:t>
            </w:r>
          </w:p>
        </w:tc>
      </w:tr>
      <w:tr w:rsidR="005E3B03" w14:paraId="52BE8CFE" w14:textId="77777777" w:rsidTr="009225F7">
        <w:trPr>
          <w:jc w:val="center"/>
        </w:trPr>
        <w:tc>
          <w:tcPr>
            <w:tcW w:w="10768" w:type="dxa"/>
          </w:tcPr>
          <w:p w14:paraId="3885F398" w14:textId="77777777" w:rsidR="005E3B03" w:rsidRPr="007D0C7C" w:rsidRDefault="005E3B03" w:rsidP="000E7F05">
            <w:pPr>
              <w:spacing w:line="276" w:lineRule="auto"/>
              <w:rPr>
                <w:bCs/>
              </w:rPr>
            </w:pPr>
            <w:r w:rsidRPr="007D0C7C">
              <w:rPr>
                <w:bCs/>
              </w:rPr>
              <w:t xml:space="preserve">If yes was that at the end of year one or year two? </w:t>
            </w:r>
          </w:p>
          <w:p w14:paraId="05DEE331" w14:textId="77777777" w:rsidR="005E3B03" w:rsidRPr="007D0C7C" w:rsidRDefault="005E3B03" w:rsidP="000E7F05">
            <w:pPr>
              <w:spacing w:line="276" w:lineRule="auto"/>
              <w:rPr>
                <w:bCs/>
              </w:rPr>
            </w:pPr>
          </w:p>
        </w:tc>
      </w:tr>
      <w:tr w:rsidR="00791794" w14:paraId="1C7F896E" w14:textId="77777777" w:rsidTr="009225F7">
        <w:trPr>
          <w:jc w:val="center"/>
        </w:trPr>
        <w:tc>
          <w:tcPr>
            <w:tcW w:w="10768" w:type="dxa"/>
          </w:tcPr>
          <w:p w14:paraId="55D30BFB" w14:textId="11CCAFE4" w:rsidR="00791794" w:rsidRPr="007D0C7C" w:rsidRDefault="00791794" w:rsidP="000E7F05">
            <w:pPr>
              <w:spacing w:line="276" w:lineRule="auto"/>
              <w:rPr>
                <w:bCs/>
              </w:rPr>
            </w:pPr>
            <w:r w:rsidRPr="007D0C7C">
              <w:rPr>
                <w:bCs/>
              </w:rPr>
              <w:t xml:space="preserve">Has the pupil’s schooling been disrupted in any way?      </w:t>
            </w:r>
            <w:sdt>
              <w:sdtPr>
                <w:rPr>
                  <w:bCs/>
                  <w:sz w:val="32"/>
                </w:rPr>
                <w:id w:val="6980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C7C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Pr="007D0C7C">
              <w:rPr>
                <w:bCs/>
              </w:rPr>
              <w:t xml:space="preserve">  Yes    </w:t>
            </w:r>
            <w:sdt>
              <w:sdtPr>
                <w:rPr>
                  <w:bCs/>
                  <w:sz w:val="32"/>
                </w:rPr>
                <w:id w:val="-18737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0C7C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Pr="007D0C7C">
              <w:rPr>
                <w:bCs/>
              </w:rPr>
              <w:t xml:space="preserve"> No</w:t>
            </w:r>
          </w:p>
        </w:tc>
      </w:tr>
      <w:tr w:rsidR="005E3B03" w14:paraId="3559F82B" w14:textId="77777777" w:rsidTr="009225F7">
        <w:trPr>
          <w:jc w:val="center"/>
        </w:trPr>
        <w:tc>
          <w:tcPr>
            <w:tcW w:w="10768" w:type="dxa"/>
          </w:tcPr>
          <w:p w14:paraId="43152183" w14:textId="2FDCCCA4" w:rsidR="009225F7" w:rsidRDefault="005E3B03" w:rsidP="000E7F05">
            <w:pPr>
              <w:spacing w:line="276" w:lineRule="auto"/>
            </w:pPr>
            <w:r w:rsidRPr="00BD0471">
              <w:t xml:space="preserve">If yes please provide more information: </w:t>
            </w:r>
          </w:p>
          <w:p w14:paraId="5E065E3B" w14:textId="73B202B2" w:rsidR="005E3B03" w:rsidRPr="00E54553" w:rsidRDefault="005E3B03" w:rsidP="000E7F05">
            <w:pPr>
              <w:spacing w:line="276" w:lineRule="auto"/>
            </w:pPr>
          </w:p>
        </w:tc>
      </w:tr>
    </w:tbl>
    <w:p w14:paraId="57925154" w14:textId="77777777" w:rsidR="005E3B03" w:rsidRDefault="005E3B03" w:rsidP="00DA084B"/>
    <w:p w14:paraId="7C43F6DC" w14:textId="77777777" w:rsidR="1E62E479" w:rsidRDefault="1E62E479"/>
    <w:p w14:paraId="19B149C5" w14:textId="77777777" w:rsidR="1E62E479" w:rsidRDefault="1E62E479"/>
    <w:p w14:paraId="7E4F4365" w14:textId="77777777" w:rsidR="1E62E479" w:rsidRDefault="1E62E479"/>
    <w:p w14:paraId="7D164A59" w14:textId="77777777" w:rsidR="009225F7" w:rsidRDefault="009225F7"/>
    <w:p w14:paraId="20FA7D6F" w14:textId="77777777" w:rsidR="009225F7" w:rsidRDefault="009225F7"/>
    <w:p w14:paraId="66E4DEF1" w14:textId="77777777" w:rsidR="009225F7" w:rsidRDefault="009225F7"/>
    <w:p w14:paraId="72D038C7" w14:textId="77777777" w:rsidR="1E62E479" w:rsidRDefault="1E62E479"/>
    <w:tbl>
      <w:tblPr>
        <w:tblStyle w:val="TableGrid"/>
        <w:tblW w:w="10926" w:type="dxa"/>
        <w:jc w:val="center"/>
        <w:tblLook w:val="04A0" w:firstRow="1" w:lastRow="0" w:firstColumn="1" w:lastColumn="0" w:noHBand="0" w:noVBand="1"/>
      </w:tblPr>
      <w:tblGrid>
        <w:gridCol w:w="9001"/>
        <w:gridCol w:w="1925"/>
      </w:tblGrid>
      <w:tr w:rsidR="1E62E479" w14:paraId="2AA96E04" w14:textId="77777777" w:rsidTr="00AC0245">
        <w:trPr>
          <w:trHeight w:val="300"/>
          <w:jc w:val="center"/>
        </w:trPr>
        <w:tc>
          <w:tcPr>
            <w:tcW w:w="10926" w:type="dxa"/>
            <w:gridSpan w:val="2"/>
          </w:tcPr>
          <w:p w14:paraId="62583BEA" w14:textId="77777777" w:rsidR="1E62E479" w:rsidRPr="007D0C7C" w:rsidRDefault="1E62E479" w:rsidP="1E62E479">
            <w:pPr>
              <w:spacing w:line="276" w:lineRule="auto"/>
              <w:rPr>
                <w:color w:val="FFFFFF" w:themeColor="background2"/>
              </w:rPr>
            </w:pPr>
            <w:r w:rsidRPr="007D0C7C">
              <w:rPr>
                <w:b/>
                <w:bCs/>
              </w:rPr>
              <w:t xml:space="preserve">Speech, Language and Communication </w:t>
            </w:r>
          </w:p>
        </w:tc>
      </w:tr>
      <w:tr w:rsidR="1E62E479" w14:paraId="7359D115" w14:textId="77777777" w:rsidTr="00AC0245">
        <w:trPr>
          <w:trHeight w:val="300"/>
          <w:jc w:val="center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5898A" w14:textId="65ED1955" w:rsidR="1E62E479" w:rsidRPr="009225F7" w:rsidRDefault="1E62E479" w:rsidP="1E62E479">
            <w:pPr>
              <w:spacing w:line="276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</w:pPr>
            <w:r w:rsidRPr="009225F7">
              <w:rPr>
                <w:i/>
                <w:iCs/>
              </w:rPr>
              <w:t>Areas of difficulty for the pupil (please tick all that apply)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17022" w14:textId="53F1B1A3" w:rsidR="1E62E479" w:rsidRDefault="1E62E479" w:rsidP="1E62E479">
            <w:pPr>
              <w:spacing w:line="276" w:lineRule="auto"/>
              <w:jc w:val="center"/>
            </w:pPr>
            <w:r w:rsidRPr="1E62E479">
              <w:rPr>
                <w:b/>
                <w:bCs/>
              </w:rPr>
              <w:t>Yes</w:t>
            </w:r>
          </w:p>
        </w:tc>
      </w:tr>
      <w:tr w:rsidR="1E62E479" w14:paraId="698998B6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653DD1D9" w14:textId="0191302F" w:rsidR="42DEEAC8" w:rsidRDefault="42DEEAC8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Delayed acquisition of speech and language</w:t>
            </w:r>
          </w:p>
        </w:tc>
        <w:tc>
          <w:tcPr>
            <w:tcW w:w="1925" w:type="dxa"/>
          </w:tcPr>
          <w:p w14:paraId="3CFB1422" w14:textId="3B09A962" w:rsidR="1E62E479" w:rsidRDefault="1E62E479" w:rsidP="1E62E479">
            <w:pPr>
              <w:spacing w:line="276" w:lineRule="auto"/>
            </w:pPr>
          </w:p>
        </w:tc>
      </w:tr>
      <w:tr w:rsidR="1E62E479" w14:paraId="0EA42FCD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2EA2A542" w14:textId="55EE635E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in finding the right word to describe things</w:t>
            </w:r>
          </w:p>
        </w:tc>
        <w:tc>
          <w:tcPr>
            <w:tcW w:w="1925" w:type="dxa"/>
          </w:tcPr>
          <w:p w14:paraId="25110C98" w14:textId="77777777" w:rsidR="1E62E479" w:rsidRDefault="1E62E479" w:rsidP="1E62E479">
            <w:pPr>
              <w:spacing w:line="276" w:lineRule="auto"/>
            </w:pPr>
          </w:p>
        </w:tc>
      </w:tr>
      <w:tr w:rsidR="1E62E479" w14:paraId="62162774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58CE44AF" w14:textId="3566DEBF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Mispronounces words</w:t>
            </w:r>
          </w:p>
        </w:tc>
        <w:tc>
          <w:tcPr>
            <w:tcW w:w="1925" w:type="dxa"/>
          </w:tcPr>
          <w:p w14:paraId="3BA26F10" w14:textId="77777777" w:rsidR="1E62E479" w:rsidRDefault="1E62E479" w:rsidP="1E62E479">
            <w:pPr>
              <w:spacing w:line="276" w:lineRule="auto"/>
            </w:pPr>
          </w:p>
        </w:tc>
      </w:tr>
      <w:tr w:rsidR="1E62E479" w14:paraId="44A3A9F4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6228A9B9" w14:textId="467C17CF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Needs additional time to produce an oral response</w:t>
            </w:r>
          </w:p>
        </w:tc>
        <w:tc>
          <w:tcPr>
            <w:tcW w:w="1925" w:type="dxa"/>
          </w:tcPr>
          <w:p w14:paraId="1BE53E5E" w14:textId="77777777" w:rsidR="1E62E479" w:rsidRDefault="1E62E479" w:rsidP="1E62E479">
            <w:pPr>
              <w:spacing w:line="276" w:lineRule="auto"/>
            </w:pPr>
          </w:p>
        </w:tc>
      </w:tr>
      <w:tr w:rsidR="1E62E479" w14:paraId="58E306EF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6AF71A0A" w14:textId="6F9B12DC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Responds to social interaction but does not initiate it</w:t>
            </w:r>
          </w:p>
        </w:tc>
        <w:tc>
          <w:tcPr>
            <w:tcW w:w="1925" w:type="dxa"/>
          </w:tcPr>
          <w:p w14:paraId="5EF7E071" w14:textId="77777777" w:rsidR="1E62E479" w:rsidRDefault="1E62E479" w:rsidP="1E62E479">
            <w:pPr>
              <w:spacing w:line="276" w:lineRule="auto"/>
            </w:pPr>
          </w:p>
        </w:tc>
      </w:tr>
      <w:tr w:rsidR="1E62E479" w14:paraId="4DCE2D9C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680D5D3B" w14:textId="04910B91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Difficulty understanding jokes/figures of speech, e.g., idioms, sarcasm and metaphors </w:t>
            </w:r>
          </w:p>
        </w:tc>
        <w:tc>
          <w:tcPr>
            <w:tcW w:w="1925" w:type="dxa"/>
          </w:tcPr>
          <w:p w14:paraId="07AC3958" w14:textId="77777777" w:rsidR="1E62E479" w:rsidRDefault="1E62E479" w:rsidP="1E62E479">
            <w:pPr>
              <w:spacing w:line="276" w:lineRule="auto"/>
            </w:pPr>
          </w:p>
        </w:tc>
      </w:tr>
      <w:tr w:rsidR="1E62E479" w14:paraId="2F77D9AC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0A17F2FF" w14:textId="579A4310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Listens well but still seems unable to understand </w:t>
            </w:r>
          </w:p>
        </w:tc>
        <w:tc>
          <w:tcPr>
            <w:tcW w:w="1925" w:type="dxa"/>
          </w:tcPr>
          <w:p w14:paraId="6F2B2003" w14:textId="35811DEF" w:rsidR="1E62E479" w:rsidRDefault="1E62E479" w:rsidP="1E62E479">
            <w:pPr>
              <w:spacing w:line="276" w:lineRule="auto"/>
            </w:pPr>
          </w:p>
        </w:tc>
      </w:tr>
      <w:tr w:rsidR="1E62E479" w14:paraId="19EE4589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3B048AD9" w14:textId="540BB3F3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Slow or struggles to respond when given an instruction or asked a question</w:t>
            </w:r>
          </w:p>
        </w:tc>
        <w:tc>
          <w:tcPr>
            <w:tcW w:w="1925" w:type="dxa"/>
          </w:tcPr>
          <w:p w14:paraId="79004887" w14:textId="77777777" w:rsidR="1E62E479" w:rsidRDefault="1E62E479" w:rsidP="1E62E479">
            <w:pPr>
              <w:spacing w:line="276" w:lineRule="auto"/>
            </w:pPr>
          </w:p>
        </w:tc>
      </w:tr>
      <w:tr w:rsidR="1E62E479" w14:paraId="090F3FB5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0A23F73C" w14:textId="600343C6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Difficulties understanding non-literal language </w:t>
            </w:r>
          </w:p>
        </w:tc>
        <w:tc>
          <w:tcPr>
            <w:tcW w:w="1925" w:type="dxa"/>
          </w:tcPr>
          <w:p w14:paraId="07744442" w14:textId="77777777" w:rsidR="1E62E479" w:rsidRDefault="1E62E479" w:rsidP="1E62E479">
            <w:pPr>
              <w:spacing w:line="276" w:lineRule="auto"/>
            </w:pPr>
          </w:p>
        </w:tc>
      </w:tr>
      <w:tr w:rsidR="1E62E479" w14:paraId="6EA79A4D" w14:textId="77777777" w:rsidTr="00AC0245">
        <w:trPr>
          <w:trHeight w:val="300"/>
          <w:jc w:val="center"/>
        </w:trPr>
        <w:tc>
          <w:tcPr>
            <w:tcW w:w="9001" w:type="dxa"/>
          </w:tcPr>
          <w:p w14:paraId="5E607434" w14:textId="66043DC5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Might respond to just part of an instruction, usually the beginning or end</w:t>
            </w:r>
          </w:p>
        </w:tc>
        <w:tc>
          <w:tcPr>
            <w:tcW w:w="1925" w:type="dxa"/>
          </w:tcPr>
          <w:p w14:paraId="4271A5F1" w14:textId="77777777" w:rsidR="1E62E479" w:rsidRDefault="1E62E479" w:rsidP="1E62E479">
            <w:pPr>
              <w:spacing w:line="276" w:lineRule="auto"/>
            </w:pPr>
          </w:p>
        </w:tc>
      </w:tr>
      <w:tr w:rsidR="1E62E479" w14:paraId="552CA903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31C38E2E" w14:textId="2F4C65C1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learning and using new words</w:t>
            </w:r>
          </w:p>
        </w:tc>
        <w:tc>
          <w:tcPr>
            <w:tcW w:w="1925" w:type="dxa"/>
          </w:tcPr>
          <w:p w14:paraId="7C790F6F" w14:textId="77777777" w:rsidR="1E62E479" w:rsidRDefault="1E62E479" w:rsidP="1E62E479">
            <w:pPr>
              <w:spacing w:line="276" w:lineRule="auto"/>
            </w:pPr>
          </w:p>
        </w:tc>
      </w:tr>
      <w:tr w:rsidR="1E62E479" w14:paraId="47DC6A77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3E9CE690" w14:textId="20E86499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Knows a word but can't remember it or says a word that's similar</w:t>
            </w:r>
          </w:p>
        </w:tc>
        <w:tc>
          <w:tcPr>
            <w:tcW w:w="1925" w:type="dxa"/>
          </w:tcPr>
          <w:p w14:paraId="6EF5CC2B" w14:textId="77777777" w:rsidR="1E62E479" w:rsidRDefault="1E62E479" w:rsidP="1E62E479">
            <w:pPr>
              <w:spacing w:line="276" w:lineRule="auto"/>
            </w:pPr>
          </w:p>
        </w:tc>
      </w:tr>
      <w:tr w:rsidR="1E62E479" w14:paraId="6BC58818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15C8DD28" w14:textId="0E680000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making longer sentences</w:t>
            </w:r>
          </w:p>
        </w:tc>
        <w:tc>
          <w:tcPr>
            <w:tcW w:w="1925" w:type="dxa"/>
          </w:tcPr>
          <w:p w14:paraId="5ABA97F9" w14:textId="77777777" w:rsidR="1E62E479" w:rsidRDefault="1E62E479" w:rsidP="1E62E479">
            <w:pPr>
              <w:spacing w:line="276" w:lineRule="auto"/>
            </w:pPr>
          </w:p>
        </w:tc>
      </w:tr>
      <w:tr w:rsidR="1E62E479" w14:paraId="28359673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0EFB53C1" w14:textId="46D4BF3D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Sentences sound muddled or confused</w:t>
            </w:r>
          </w:p>
        </w:tc>
        <w:tc>
          <w:tcPr>
            <w:tcW w:w="1925" w:type="dxa"/>
          </w:tcPr>
          <w:p w14:paraId="7348FCBD" w14:textId="77777777" w:rsidR="1E62E479" w:rsidRDefault="1E62E479" w:rsidP="1E62E479">
            <w:pPr>
              <w:spacing w:line="276" w:lineRule="auto"/>
            </w:pPr>
          </w:p>
        </w:tc>
      </w:tr>
      <w:tr w:rsidR="1E62E479" w14:paraId="2F80A0BB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5B940AD0" w14:textId="6AB96CB0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Pauses a lot while talking or restarts sentences</w:t>
            </w:r>
          </w:p>
        </w:tc>
        <w:tc>
          <w:tcPr>
            <w:tcW w:w="1925" w:type="dxa"/>
          </w:tcPr>
          <w:p w14:paraId="5D6D3D2C" w14:textId="77777777" w:rsidR="1E62E479" w:rsidRDefault="1E62E479" w:rsidP="1E62E479">
            <w:pPr>
              <w:spacing w:line="276" w:lineRule="auto"/>
            </w:pPr>
          </w:p>
        </w:tc>
      </w:tr>
      <w:tr w:rsidR="1E62E479" w14:paraId="0A7891DD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59E52F34" w14:textId="668B7A7F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Finds it hard to understand and make up stories</w:t>
            </w:r>
          </w:p>
        </w:tc>
        <w:tc>
          <w:tcPr>
            <w:tcW w:w="1925" w:type="dxa"/>
          </w:tcPr>
          <w:p w14:paraId="132786DD" w14:textId="77777777" w:rsidR="1E62E479" w:rsidRDefault="1E62E479" w:rsidP="1E62E479">
            <w:pPr>
              <w:spacing w:line="276" w:lineRule="auto"/>
            </w:pPr>
          </w:p>
        </w:tc>
      </w:tr>
      <w:tr w:rsidR="1E62E479" w14:paraId="1BEB86B9" w14:textId="77777777" w:rsidTr="00AC0245">
        <w:trPr>
          <w:trHeight w:val="300"/>
          <w:jc w:val="center"/>
        </w:trPr>
        <w:tc>
          <w:tcPr>
            <w:tcW w:w="9001" w:type="dxa"/>
            <w:vAlign w:val="bottom"/>
          </w:tcPr>
          <w:p w14:paraId="01DE030A" w14:textId="0FE73CD2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joining in and keeping up with conversations</w:t>
            </w:r>
          </w:p>
        </w:tc>
        <w:tc>
          <w:tcPr>
            <w:tcW w:w="1925" w:type="dxa"/>
          </w:tcPr>
          <w:p w14:paraId="699D1A4F" w14:textId="77777777" w:rsidR="1E62E479" w:rsidRDefault="1E62E479" w:rsidP="1E62E479">
            <w:pPr>
              <w:spacing w:line="276" w:lineRule="auto"/>
            </w:pPr>
          </w:p>
        </w:tc>
      </w:tr>
      <w:tr w:rsidR="1E62E479" w14:paraId="30338FDF" w14:textId="77777777" w:rsidTr="00AC0245">
        <w:trPr>
          <w:trHeight w:val="300"/>
          <w:jc w:val="center"/>
        </w:trPr>
        <w:tc>
          <w:tcPr>
            <w:tcW w:w="9001" w:type="dxa"/>
            <w:shd w:val="clear" w:color="auto" w:fill="FFFFFF" w:themeFill="background2"/>
            <w:vAlign w:val="bottom"/>
          </w:tcPr>
          <w:p w14:paraId="4E90C354" w14:textId="57544263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Loses track of what they are saying </w:t>
            </w:r>
            <w:r w:rsidR="009225F7"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mid-sentence</w:t>
            </w:r>
          </w:p>
        </w:tc>
        <w:tc>
          <w:tcPr>
            <w:tcW w:w="1925" w:type="dxa"/>
          </w:tcPr>
          <w:p w14:paraId="1FF4C181" w14:textId="77777777" w:rsidR="1E62E479" w:rsidRDefault="1E62E479" w:rsidP="1E62E479">
            <w:pPr>
              <w:spacing w:line="276" w:lineRule="auto"/>
            </w:pPr>
          </w:p>
        </w:tc>
      </w:tr>
      <w:tr w:rsidR="1E62E479" w14:paraId="00A91508" w14:textId="77777777" w:rsidTr="00AC0245">
        <w:trPr>
          <w:trHeight w:val="300"/>
          <w:jc w:val="center"/>
        </w:trPr>
        <w:tc>
          <w:tcPr>
            <w:tcW w:w="10926" w:type="dxa"/>
            <w:gridSpan w:val="2"/>
          </w:tcPr>
          <w:p w14:paraId="020C87C1" w14:textId="3A519219" w:rsidR="1E62E479" w:rsidRPr="007D0C7C" w:rsidRDefault="1E62E479" w:rsidP="1E62E479">
            <w:pPr>
              <w:spacing w:line="276" w:lineRule="auto"/>
            </w:pPr>
            <w:r w:rsidRPr="007D0C7C">
              <w:t>Please provide any additional information:</w:t>
            </w:r>
          </w:p>
          <w:p w14:paraId="473F6259" w14:textId="77777777" w:rsidR="1E62E479" w:rsidRPr="007D0C7C" w:rsidRDefault="1E62E479" w:rsidP="1E62E479">
            <w:pPr>
              <w:spacing w:line="276" w:lineRule="auto"/>
            </w:pPr>
          </w:p>
          <w:p w14:paraId="2CDD8313" w14:textId="77777777" w:rsidR="1E62E479" w:rsidRPr="007D0C7C" w:rsidRDefault="1E62E479" w:rsidP="1E62E479">
            <w:pPr>
              <w:spacing w:line="276" w:lineRule="auto"/>
            </w:pPr>
          </w:p>
          <w:p w14:paraId="76430075" w14:textId="77777777" w:rsidR="1E62E479" w:rsidRPr="007D0C7C" w:rsidRDefault="1E62E479" w:rsidP="1E62E479">
            <w:pPr>
              <w:spacing w:line="276" w:lineRule="auto"/>
            </w:pPr>
          </w:p>
          <w:p w14:paraId="1246CB77" w14:textId="77777777" w:rsidR="1E62E479" w:rsidRPr="007D0C7C" w:rsidRDefault="1E62E479" w:rsidP="1E62E479">
            <w:pPr>
              <w:spacing w:line="276" w:lineRule="auto"/>
            </w:pPr>
          </w:p>
          <w:p w14:paraId="7E84EC96" w14:textId="77777777" w:rsidR="1E62E479" w:rsidRPr="007D0C7C" w:rsidRDefault="1E62E479" w:rsidP="1E62E479">
            <w:pPr>
              <w:spacing w:line="276" w:lineRule="auto"/>
            </w:pPr>
          </w:p>
        </w:tc>
      </w:tr>
    </w:tbl>
    <w:p w14:paraId="737DC331" w14:textId="20F5E126" w:rsidR="1E62E479" w:rsidRDefault="1E62E479"/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9932"/>
        <w:gridCol w:w="978"/>
      </w:tblGrid>
      <w:tr w:rsidR="005E3B03" w14:paraId="6FACA8FB" w14:textId="77777777" w:rsidTr="009225F7">
        <w:trPr>
          <w:trHeight w:val="335"/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6D6D7" w14:textId="77777777" w:rsidR="005E3B03" w:rsidRPr="007D0C7C" w:rsidRDefault="2BD34AD5" w:rsidP="236E9E3E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7D0C7C">
              <w:rPr>
                <w:b/>
                <w:bCs/>
              </w:rPr>
              <w:t>Literacy</w:t>
            </w:r>
          </w:p>
        </w:tc>
      </w:tr>
      <w:tr w:rsidR="00EB0846" w14:paraId="401F636A" w14:textId="77777777" w:rsidTr="009225F7">
        <w:trPr>
          <w:trHeight w:val="34"/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FA4B9" w14:textId="71A0011A" w:rsidR="00EB0846" w:rsidRPr="009225F7" w:rsidRDefault="00EB0846" w:rsidP="00EB0846">
            <w:pPr>
              <w:spacing w:line="276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en-GB"/>
              </w:rPr>
            </w:pPr>
            <w:r w:rsidRPr="009225F7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F17C3" w14:textId="77E84386" w:rsidR="00EB0846" w:rsidRDefault="00EB0846" w:rsidP="00EB08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EB0846" w14:paraId="4EB4D2D0" w14:textId="77777777" w:rsidTr="009225F7">
        <w:trPr>
          <w:trHeight w:val="34"/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EF33" w14:textId="585B963B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Difficulty with </w:t>
            </w:r>
            <w:r w:rsidR="007917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acquiring phonics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B48CD" w14:textId="0311368A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7CE927EE" w14:textId="77777777" w:rsidTr="009225F7">
        <w:trPr>
          <w:trHeight w:val="34"/>
          <w:jc w:val="center"/>
        </w:trPr>
        <w:tc>
          <w:tcPr>
            <w:tcW w:w="9932" w:type="dxa"/>
            <w:vAlign w:val="bottom"/>
          </w:tcPr>
          <w:p w14:paraId="629ED9AA" w14:textId="1F769C7E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fluency in reading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85673" w14:textId="4F5A9F52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0249B3C0" w14:textId="77777777" w:rsidTr="009225F7">
        <w:trPr>
          <w:trHeight w:val="34"/>
          <w:jc w:val="center"/>
        </w:trPr>
        <w:tc>
          <w:tcPr>
            <w:tcW w:w="9932" w:type="dxa"/>
            <w:vAlign w:val="bottom"/>
          </w:tcPr>
          <w:p w14:paraId="5987F1F8" w14:textId="245E4BF7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Inaccurate word decoding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DD178" w14:textId="4FF3DD91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64321675" w14:textId="77777777" w:rsidTr="009225F7">
        <w:trPr>
          <w:trHeight w:val="34"/>
          <w:jc w:val="center"/>
        </w:trPr>
        <w:tc>
          <w:tcPr>
            <w:tcW w:w="9932" w:type="dxa"/>
            <w:vAlign w:val="bottom"/>
          </w:tcPr>
          <w:p w14:paraId="1C5DA79C" w14:textId="5095136D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reading comprehension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18758" w14:textId="7B4EE2BF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0974484C" w14:textId="77777777" w:rsidTr="009225F7">
        <w:trPr>
          <w:trHeight w:val="34"/>
          <w:jc w:val="center"/>
        </w:trPr>
        <w:tc>
          <w:tcPr>
            <w:tcW w:w="9932" w:type="dxa"/>
            <w:vAlign w:val="bottom"/>
          </w:tcPr>
          <w:p w14:paraId="023661B4" w14:textId="6233796A" w:rsidR="00EB0846" w:rsidRDefault="00791794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Persistent and marked difficulty with spelling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46F07" w14:textId="3DAF1E9E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035304CE" w14:textId="77777777" w:rsidTr="009225F7">
        <w:trPr>
          <w:trHeight w:val="34"/>
          <w:jc w:val="center"/>
        </w:trPr>
        <w:tc>
          <w:tcPr>
            <w:tcW w:w="9932" w:type="dxa"/>
            <w:vAlign w:val="bottom"/>
          </w:tcPr>
          <w:p w14:paraId="04334372" w14:textId="1D1B45AB" w:rsidR="00EB0846" w:rsidRPr="00791794" w:rsidRDefault="00791794" w:rsidP="00EB0846">
            <w:pPr>
              <w:spacing w:line="276" w:lineRule="auto"/>
              <w:rPr>
                <w:bCs/>
              </w:rPr>
            </w:pPr>
            <w:r w:rsidRPr="00791794">
              <w:rPr>
                <w:bCs/>
              </w:rPr>
              <w:t xml:space="preserve">Difficulty with grammar and punctuation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3CB0" w14:textId="2C599844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562DA08B" w14:textId="77777777" w:rsidTr="009225F7">
        <w:trPr>
          <w:trHeight w:val="34"/>
          <w:jc w:val="center"/>
        </w:trPr>
        <w:tc>
          <w:tcPr>
            <w:tcW w:w="9932" w:type="dxa"/>
            <w:vAlign w:val="bottom"/>
          </w:tcPr>
          <w:p w14:paraId="7F4C4756" w14:textId="3960A1B8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than average to complete written tasks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C16A6" w14:textId="79C46B10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30169FAA" w14:textId="77777777" w:rsidTr="009225F7">
        <w:trPr>
          <w:trHeight w:val="34"/>
          <w:jc w:val="center"/>
        </w:trPr>
        <w:tc>
          <w:tcPr>
            <w:tcW w:w="9932" w:type="dxa"/>
            <w:vAlign w:val="bottom"/>
          </w:tcPr>
          <w:p w14:paraId="4AF6D133" w14:textId="2BA5C2D8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Written work doesn't reflect verbal ability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4D4DB" w14:textId="7D83F910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7F2883" w14:paraId="36AEDA4D" w14:textId="77777777" w:rsidTr="009225F7">
        <w:trPr>
          <w:trHeight w:val="34"/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12234" w14:textId="4D11FD81" w:rsidR="007F2883" w:rsidRPr="00E9429B" w:rsidRDefault="007F2883" w:rsidP="007F288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Is able to display their full potential when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someone</w:t>
            </w: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scribes for them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A1330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18F32C91" w14:textId="77777777" w:rsidTr="009225F7">
        <w:trPr>
          <w:trHeight w:val="34"/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02E2C" w14:textId="46372740" w:rsidR="007F2883" w:rsidRPr="00E9429B" w:rsidRDefault="007F2883" w:rsidP="007F288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Difficulty planning, organising and structuring writing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85574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3C79B4EC" w14:textId="77777777" w:rsidTr="009225F7">
        <w:trPr>
          <w:trHeight w:val="34"/>
          <w:jc w:val="center"/>
        </w:trPr>
        <w:tc>
          <w:tcPr>
            <w:tcW w:w="9932" w:type="dxa"/>
            <w:vAlign w:val="bottom"/>
          </w:tcPr>
          <w:p w14:paraId="4C553FF8" w14:textId="7589E61C" w:rsidR="007F2883" w:rsidRPr="00EB0846" w:rsidRDefault="007F2883" w:rsidP="007F2883">
            <w:pPr>
              <w:spacing w:line="276" w:lineRule="auto"/>
            </w:pPr>
            <w:r w:rsidRPr="00EB0846">
              <w:t xml:space="preserve">Difficulties writing for sustained periods of time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808E2" w14:textId="56F6923E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433DBF5A" w14:textId="77777777" w:rsidTr="009225F7">
        <w:trPr>
          <w:trHeight w:val="34"/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126B3" w14:textId="48BED880" w:rsidR="007F2883" w:rsidRDefault="007F2883" w:rsidP="007F2883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copying from the board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E8E17" w14:textId="2B3CB38E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0ADBE106" w14:textId="77777777" w:rsidTr="009225F7">
        <w:trPr>
          <w:trHeight w:val="34"/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589DF" w14:textId="1E14CA9B" w:rsidR="007F2883" w:rsidRPr="00E9429B" w:rsidRDefault="007F2883" w:rsidP="007F288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0846">
              <w:t>Prefers to use assistive technology rather than write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1CE3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7D8CC5C4" w14:textId="77777777" w:rsidTr="009225F7">
        <w:trPr>
          <w:trHeight w:val="34"/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F67" w14:textId="6CD96945" w:rsidR="007F2883" w:rsidRPr="00E9429B" w:rsidRDefault="007F2883" w:rsidP="007F288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>ifficulty recalling the alp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habet or other known sequences </w:t>
            </w: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>(e.g. days 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 the week, months of the year)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E8E11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</w:tbl>
    <w:p w14:paraId="761B9683" w14:textId="77777777" w:rsidR="00192DCE" w:rsidRDefault="00192DCE" w:rsidP="00DA084B"/>
    <w:tbl>
      <w:tblPr>
        <w:tblStyle w:val="TableGrid"/>
        <w:tblW w:w="10921" w:type="dxa"/>
        <w:jc w:val="center"/>
        <w:tblLook w:val="04A0" w:firstRow="1" w:lastRow="0" w:firstColumn="1" w:lastColumn="0" w:noHBand="0" w:noVBand="1"/>
      </w:tblPr>
      <w:tblGrid>
        <w:gridCol w:w="10349"/>
        <w:gridCol w:w="572"/>
      </w:tblGrid>
      <w:tr w:rsidR="00192DCE" w14:paraId="50A8E80C" w14:textId="77777777" w:rsidTr="00AF02F4">
        <w:trPr>
          <w:trHeight w:val="507"/>
          <w:jc w:val="center"/>
        </w:trPr>
        <w:tc>
          <w:tcPr>
            <w:tcW w:w="10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A1B60" w14:textId="0D9FB199" w:rsidR="00192DCE" w:rsidRPr="00AF02F4" w:rsidRDefault="0C7CD576" w:rsidP="1E62E479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AF02F4">
              <w:rPr>
                <w:b/>
                <w:bCs/>
              </w:rPr>
              <w:t>Maths</w:t>
            </w:r>
          </w:p>
        </w:tc>
      </w:tr>
      <w:tr w:rsidR="00EB0846" w14:paraId="4034FF4B" w14:textId="77777777" w:rsidTr="1E62E479">
        <w:trPr>
          <w:trHeight w:val="84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94FB5" w14:textId="2121B57C" w:rsidR="00EB0846" w:rsidRPr="009225F7" w:rsidRDefault="00EB0846" w:rsidP="00EB0846">
            <w:pPr>
              <w:spacing w:line="276" w:lineRule="auto"/>
              <w:rPr>
                <w:bCs/>
                <w:i/>
                <w:iCs/>
              </w:rPr>
            </w:pPr>
            <w:r w:rsidRPr="009225F7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FAB7" w14:textId="253C081A" w:rsidR="00EB0846" w:rsidRDefault="00EB0846" w:rsidP="00EB08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EB0846" w14:paraId="283C217B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16171A83" w14:textId="6A1B4A8C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counting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forwards and backwards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907C6" w14:textId="67CF4857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32F2BD65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1DE481C6" w14:textId="39EAE95C" w:rsidR="00EB0846" w:rsidRPr="00E9429B" w:rsidRDefault="00EB0846" w:rsidP="00EB084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with </w:t>
            </w:r>
            <w:r w:rsidR="007F2883">
              <w:rPr>
                <w:rFonts w:ascii="Calibri" w:eastAsia="Times New Roman" w:hAnsi="Calibri" w:cs="Calibri"/>
                <w:color w:val="000000"/>
                <w:lang w:eastAsia="en-GB"/>
              </w:rPr>
              <w:t>one-to-one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correspondence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5BB9" w14:textId="77777777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613F4EBD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1FD66382" w14:textId="123143B4" w:rsidR="00EB0846" w:rsidRDefault="00EB0846" w:rsidP="00EB0846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 poor understanding of place value and its use in calculations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42D6B" w14:textId="77777777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30B0662B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02C201E4" w14:textId="38E05307" w:rsidR="00EB0846" w:rsidRDefault="00EB0846" w:rsidP="00EB0846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Inability to subitise (instantly recognise number of items without counting)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2A67" w14:textId="19DB07AC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EB0846" w14:paraId="5D58DDD0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3359DF5F" w14:textId="789D3878" w:rsidR="00EB0846" w:rsidRPr="009B7154" w:rsidRDefault="009B7154" w:rsidP="00EB0846">
            <w:pPr>
              <w:spacing w:line="276" w:lineRule="auto"/>
            </w:pPr>
            <w:r w:rsidRPr="009B7154">
              <w:t>Difficulties ordering numbers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C54A9" w14:textId="7BE24ABB" w:rsidR="00EB0846" w:rsidRDefault="00EB0846" w:rsidP="00EB0846">
            <w:pPr>
              <w:spacing w:line="276" w:lineRule="auto"/>
              <w:rPr>
                <w:b/>
              </w:rPr>
            </w:pPr>
          </w:p>
        </w:tc>
      </w:tr>
      <w:tr w:rsidR="007F2883" w14:paraId="644BD478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56086A62" w14:textId="24170A11" w:rsidR="007F2883" w:rsidRPr="009B7154" w:rsidRDefault="007F2883" w:rsidP="00EB0846">
            <w:pPr>
              <w:spacing w:line="276" w:lineRule="auto"/>
            </w:pPr>
            <w:r w:rsidRPr="009B7154">
              <w:t>Still counting on fingers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611F6" w14:textId="77777777" w:rsidR="007F2883" w:rsidRDefault="007F2883" w:rsidP="00EB0846">
            <w:pPr>
              <w:spacing w:line="276" w:lineRule="auto"/>
              <w:rPr>
                <w:b/>
              </w:rPr>
            </w:pPr>
          </w:p>
        </w:tc>
      </w:tr>
      <w:tr w:rsidR="007F2883" w14:paraId="75074E0D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4C22F215" w14:textId="312A1D86" w:rsidR="007F2883" w:rsidRPr="009B7154" w:rsidRDefault="007F2883" w:rsidP="00EB0846">
            <w:pPr>
              <w:spacing w:line="276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Difficulties recalling mathematical procedures, e.g., working from right to left when calculating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FE72" w14:textId="77777777" w:rsidR="007F2883" w:rsidRDefault="007F2883" w:rsidP="00EB0846">
            <w:pPr>
              <w:spacing w:line="276" w:lineRule="auto"/>
              <w:rPr>
                <w:b/>
              </w:rPr>
            </w:pPr>
          </w:p>
        </w:tc>
      </w:tr>
      <w:tr w:rsidR="007F2883" w14:paraId="51BA74A3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344A45A1" w14:textId="70B7A03A" w:rsidR="007F2883" w:rsidRPr="009B7154" w:rsidRDefault="007F2883" w:rsidP="00EB0846">
            <w:pPr>
              <w:spacing w:line="276" w:lineRule="auto"/>
            </w:pPr>
            <w:r w:rsidRPr="009B7154">
              <w:t>Difficulties knowing the commutative law</w:t>
            </w:r>
            <w:r>
              <w:t xml:space="preserve">, </w:t>
            </w:r>
            <w:r w:rsidRPr="009B7154">
              <w:t>e.g., a + b is the same as b + 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E0389" w14:textId="77777777" w:rsidR="007F2883" w:rsidRDefault="007F2883" w:rsidP="00EB0846">
            <w:pPr>
              <w:spacing w:line="276" w:lineRule="auto"/>
              <w:rPr>
                <w:b/>
              </w:rPr>
            </w:pPr>
          </w:p>
        </w:tc>
      </w:tr>
      <w:tr w:rsidR="007F2883" w14:paraId="26C7C74C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024AF381" w14:textId="5E013851" w:rsidR="007F2883" w:rsidRPr="009B7154" w:rsidRDefault="007F2883" w:rsidP="007F2883">
            <w:pPr>
              <w:spacing w:line="276" w:lineRule="auto"/>
            </w:pPr>
            <w:r w:rsidRPr="009B7154">
              <w:t>Difficulties with mental arithmetic, e.g.,</w:t>
            </w:r>
            <w:r>
              <w:rPr>
                <w:b/>
              </w:rPr>
              <w:t xml:space="preserve"> 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basic maths facts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C5363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7F2883" w14:paraId="3C534671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7F6B8015" w14:textId="1F65825D" w:rsidR="007F2883" w:rsidRPr="009B7154" w:rsidRDefault="007F2883" w:rsidP="007F2883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sense of number and 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estimating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D97BE" w14:textId="77777777" w:rsidR="007F2883" w:rsidRDefault="007F2883" w:rsidP="007F2883">
            <w:pPr>
              <w:spacing w:line="276" w:lineRule="auto"/>
              <w:rPr>
                <w:b/>
              </w:rPr>
            </w:pPr>
          </w:p>
        </w:tc>
      </w:tr>
      <w:tr w:rsidR="001B788C" w14:paraId="780AB6DB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03D858EA" w14:textId="49848DBE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understanding mathematical symbols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7BA17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10504FE1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2041C727" w14:textId="7D3E88B6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remembering how numbers are written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1E58F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2AD2A55D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128969C9" w14:textId="630FB463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orientation/direction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BEDE8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2EA9E7E6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78C1A9B0" w14:textId="6C8826FC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Mixes up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similar-looking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numbers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B28F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3C297B9E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63B307FE" w14:textId="3E4C7667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Transposes numbers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, e.g.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92 or 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690AF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479D457D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37E49C28" w14:textId="1FDE255C" w:rsidR="001B788C" w:rsidRPr="009B7154" w:rsidRDefault="001B788C" w:rsidP="001B788C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concept of time and reading analogue clocks/watches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76FEA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0AD3ED99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777FB24F" w14:textId="75CEFDD9" w:rsidR="001B788C" w:rsidRPr="009B7154" w:rsidRDefault="001B788C" w:rsidP="001B788C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with the concept of shape and/or 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remembering shapes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88219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5396B87D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51B46671" w14:textId="4B027EF7" w:rsidR="001B788C" w:rsidRPr="00E9429B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the planning of activities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AEA99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7213540A" w14:textId="77777777" w:rsidTr="00AF02F4">
        <w:trPr>
          <w:trHeight w:val="72"/>
          <w:jc w:val="center"/>
        </w:trPr>
        <w:tc>
          <w:tcPr>
            <w:tcW w:w="10349" w:type="dxa"/>
            <w:vAlign w:val="bottom"/>
          </w:tcPr>
          <w:p w14:paraId="33E9DCA2" w14:textId="26D21CC6" w:rsidR="001B788C" w:rsidRPr="009B7154" w:rsidRDefault="001B788C" w:rsidP="001B788C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a long time to complete mathematical tasks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D9D96" w14:textId="2BAA00B5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0308D271" w14:textId="77777777" w:rsidTr="1E62E479">
        <w:trPr>
          <w:trHeight w:val="72"/>
          <w:jc w:val="center"/>
        </w:trPr>
        <w:tc>
          <w:tcPr>
            <w:tcW w:w="10349" w:type="dxa"/>
            <w:shd w:val="clear" w:color="auto" w:fill="FFFFFF" w:themeFill="background2"/>
            <w:vAlign w:val="bottom"/>
          </w:tcPr>
          <w:p w14:paraId="2683F921" w14:textId="11B606EF" w:rsidR="001B788C" w:rsidRPr="00AF02F4" w:rsidRDefault="001B788C" w:rsidP="001B788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F02F4">
              <w:rPr>
                <w:rFonts w:ascii="Calibri" w:eastAsia="Times New Roman" w:hAnsi="Calibri" w:cs="Calibri"/>
                <w:color w:val="000000"/>
                <w:lang w:eastAsia="en-GB"/>
              </w:rPr>
              <w:t>High levels of debilitating anxiety related to maths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1E36" w14:textId="77777777" w:rsidR="001B788C" w:rsidRDefault="001B788C" w:rsidP="001B788C">
            <w:pPr>
              <w:spacing w:line="276" w:lineRule="auto"/>
              <w:rPr>
                <w:b/>
              </w:rPr>
            </w:pPr>
          </w:p>
        </w:tc>
      </w:tr>
      <w:tr w:rsidR="001B788C" w14:paraId="23AEF68B" w14:textId="77777777" w:rsidTr="1E62E479">
        <w:trPr>
          <w:trHeight w:val="1021"/>
          <w:jc w:val="center"/>
        </w:trPr>
        <w:tc>
          <w:tcPr>
            <w:tcW w:w="10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914DBC" w14:textId="0D892C26" w:rsidR="001B788C" w:rsidRPr="00AF02F4" w:rsidRDefault="615CC5CB" w:rsidP="1E62E479">
            <w:pPr>
              <w:spacing w:line="276" w:lineRule="auto"/>
            </w:pPr>
            <w:r w:rsidRPr="00AF02F4">
              <w:t xml:space="preserve">Please provide any additional information. Please describe the pupil’s current strengths and difficulties with </w:t>
            </w:r>
            <w:r w:rsidR="7FDA40AE" w:rsidRPr="00AF02F4">
              <w:t>maths.</w:t>
            </w:r>
            <w:r w:rsidRPr="00AF02F4">
              <w:t xml:space="preserve"> </w:t>
            </w:r>
            <w:r w:rsidR="47CA6E83" w:rsidRPr="00AF02F4">
              <w:t>Area there a</w:t>
            </w:r>
            <w:r w:rsidRPr="00AF02F4">
              <w:t>ny difficulties with</w:t>
            </w:r>
            <w:r w:rsidR="3A45412B" w:rsidRPr="00AF02F4">
              <w:t xml:space="preserve"> </w:t>
            </w:r>
            <w:r w:rsidRPr="00AF02F4">
              <w:t>recalling procedures for problem solving</w:t>
            </w:r>
            <w:r w:rsidR="53BEE007" w:rsidRPr="00AF02F4">
              <w:t xml:space="preserve">, </w:t>
            </w:r>
            <w:r w:rsidRPr="00AF02F4">
              <w:t>organising the layout of work</w:t>
            </w:r>
            <w:r w:rsidR="1F205930" w:rsidRPr="00AF02F4">
              <w:t xml:space="preserve"> and/or </w:t>
            </w:r>
            <w:r w:rsidRPr="00AF02F4">
              <w:t xml:space="preserve">recalling number facts? Do they find any particular equipment useful? </w:t>
            </w:r>
          </w:p>
          <w:p w14:paraId="255FEC55" w14:textId="77777777" w:rsidR="001B788C" w:rsidRPr="00AF02F4" w:rsidRDefault="001B788C" w:rsidP="001B788C">
            <w:pPr>
              <w:spacing w:line="276" w:lineRule="auto"/>
              <w:rPr>
                <w:sz w:val="18"/>
              </w:rPr>
            </w:pPr>
          </w:p>
          <w:p w14:paraId="6BFA33D8" w14:textId="77777777" w:rsidR="001B788C" w:rsidRPr="00AF02F4" w:rsidRDefault="001B788C" w:rsidP="001B788C">
            <w:pPr>
              <w:spacing w:line="276" w:lineRule="auto"/>
            </w:pPr>
          </w:p>
          <w:p w14:paraId="78A3E3CB" w14:textId="77777777" w:rsidR="001B788C" w:rsidRDefault="001B788C" w:rsidP="001B788C">
            <w:pPr>
              <w:spacing w:line="276" w:lineRule="auto"/>
            </w:pPr>
          </w:p>
          <w:p w14:paraId="0E727F18" w14:textId="77777777" w:rsidR="009225F7" w:rsidRDefault="009225F7" w:rsidP="001B788C">
            <w:pPr>
              <w:spacing w:line="276" w:lineRule="auto"/>
            </w:pPr>
          </w:p>
          <w:p w14:paraId="79EB3A1D" w14:textId="77777777" w:rsidR="009225F7" w:rsidRPr="00AF02F4" w:rsidRDefault="009225F7" w:rsidP="001B788C">
            <w:pPr>
              <w:spacing w:line="276" w:lineRule="auto"/>
            </w:pPr>
          </w:p>
          <w:p w14:paraId="4266EC8A" w14:textId="77777777" w:rsidR="001B788C" w:rsidRPr="00AF02F4" w:rsidRDefault="001B788C" w:rsidP="001B788C">
            <w:pPr>
              <w:spacing w:line="276" w:lineRule="auto"/>
            </w:pPr>
          </w:p>
          <w:p w14:paraId="018D4579" w14:textId="77777777" w:rsidR="001B788C" w:rsidRPr="00AF02F4" w:rsidRDefault="001B788C" w:rsidP="001B788C">
            <w:pPr>
              <w:spacing w:line="276" w:lineRule="auto"/>
            </w:pPr>
          </w:p>
        </w:tc>
      </w:tr>
    </w:tbl>
    <w:p w14:paraId="37E6EBE8" w14:textId="77777777" w:rsidR="00CB2AE0" w:rsidRDefault="00CB2AE0" w:rsidP="00192DCE">
      <w:pPr>
        <w:spacing w:line="276" w:lineRule="auto"/>
      </w:pPr>
    </w:p>
    <w:p w14:paraId="2F3B6706" w14:textId="77777777" w:rsidR="00192DCE" w:rsidRDefault="00192DCE" w:rsidP="00192DCE"/>
    <w:tbl>
      <w:tblPr>
        <w:tblStyle w:val="TableGrid"/>
        <w:tblW w:w="10921" w:type="dxa"/>
        <w:jc w:val="center"/>
        <w:tblLook w:val="04A0" w:firstRow="1" w:lastRow="0" w:firstColumn="1" w:lastColumn="0" w:noHBand="0" w:noVBand="1"/>
      </w:tblPr>
      <w:tblGrid>
        <w:gridCol w:w="9646"/>
        <w:gridCol w:w="1275"/>
      </w:tblGrid>
      <w:tr w:rsidR="00324983" w14:paraId="3E8276DF" w14:textId="77777777" w:rsidTr="00AF02F4">
        <w:trPr>
          <w:jc w:val="center"/>
        </w:trPr>
        <w:tc>
          <w:tcPr>
            <w:tcW w:w="10921" w:type="dxa"/>
            <w:gridSpan w:val="2"/>
          </w:tcPr>
          <w:p w14:paraId="14EC0B84" w14:textId="77777777" w:rsidR="00324983" w:rsidRPr="00AF02F4" w:rsidRDefault="38DBAAB4" w:rsidP="236E9E3E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AF02F4">
              <w:rPr>
                <w:b/>
                <w:bCs/>
              </w:rPr>
              <w:t>Memory, Attention and Concentration</w:t>
            </w:r>
          </w:p>
        </w:tc>
      </w:tr>
      <w:tr w:rsidR="000154DA" w14:paraId="4A6AAC34" w14:textId="77777777" w:rsidTr="1E62E479">
        <w:trPr>
          <w:trHeight w:val="30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24028" w14:textId="67DA81C4" w:rsidR="000154DA" w:rsidRPr="009225F7" w:rsidRDefault="000154DA" w:rsidP="000154DA">
            <w:pPr>
              <w:spacing w:line="276" w:lineRule="auto"/>
              <w:rPr>
                <w:bCs/>
                <w:i/>
                <w:iCs/>
              </w:rPr>
            </w:pPr>
            <w:r w:rsidRPr="009225F7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40257" w14:textId="44B12866" w:rsidR="000154DA" w:rsidRDefault="000154DA" w:rsidP="000154DA">
            <w:pPr>
              <w:spacing w:line="276" w:lineRule="auto"/>
              <w:jc w:val="center"/>
            </w:pPr>
            <w:r>
              <w:rPr>
                <w:b/>
              </w:rPr>
              <w:t>Yes</w:t>
            </w:r>
          </w:p>
        </w:tc>
      </w:tr>
      <w:tr w:rsidR="000154DA" w14:paraId="754644D4" w14:textId="77777777" w:rsidTr="00AF02F4">
        <w:trPr>
          <w:trHeight w:val="30"/>
          <w:jc w:val="center"/>
        </w:trPr>
        <w:tc>
          <w:tcPr>
            <w:tcW w:w="9646" w:type="dxa"/>
          </w:tcPr>
          <w:p w14:paraId="177ED532" w14:textId="05CB81C9" w:rsidR="000154DA" w:rsidRPr="001A5991" w:rsidRDefault="001B788C" w:rsidP="000154DA">
            <w:pPr>
              <w:spacing w:line="276" w:lineRule="auto"/>
            </w:pPr>
            <w:r>
              <w:t xml:space="preserve">Difficulties with </w:t>
            </w:r>
            <w:r w:rsidR="000154DA">
              <w:t xml:space="preserve">memory retention </w:t>
            </w:r>
            <w:r>
              <w:t xml:space="preserve">and recall </w:t>
            </w:r>
          </w:p>
        </w:tc>
        <w:tc>
          <w:tcPr>
            <w:tcW w:w="1275" w:type="dxa"/>
          </w:tcPr>
          <w:p w14:paraId="77C5AB37" w14:textId="77777777" w:rsidR="000154DA" w:rsidRDefault="000154DA" w:rsidP="000154DA">
            <w:pPr>
              <w:spacing w:line="276" w:lineRule="auto"/>
            </w:pPr>
          </w:p>
        </w:tc>
      </w:tr>
      <w:tr w:rsidR="000154DA" w14:paraId="6928235B" w14:textId="77777777" w:rsidTr="00AF02F4">
        <w:trPr>
          <w:trHeight w:val="30"/>
          <w:jc w:val="center"/>
        </w:trPr>
        <w:tc>
          <w:tcPr>
            <w:tcW w:w="9646" w:type="dxa"/>
          </w:tcPr>
          <w:p w14:paraId="52FD61A8" w14:textId="5D98455E" w:rsidR="000154DA" w:rsidRDefault="000154DA" w:rsidP="000154DA">
            <w:pPr>
              <w:spacing w:line="276" w:lineRule="auto"/>
            </w:pPr>
            <w:r w:rsidRPr="001A5991">
              <w:t>Difficulty following instructions</w:t>
            </w:r>
          </w:p>
        </w:tc>
        <w:tc>
          <w:tcPr>
            <w:tcW w:w="1275" w:type="dxa"/>
          </w:tcPr>
          <w:p w14:paraId="656B8708" w14:textId="0844D072" w:rsidR="000154DA" w:rsidRDefault="000154DA" w:rsidP="000154DA">
            <w:pPr>
              <w:spacing w:line="276" w:lineRule="auto"/>
            </w:pPr>
          </w:p>
        </w:tc>
      </w:tr>
      <w:tr w:rsidR="000154DA" w14:paraId="21A6B754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02C0551D" w14:textId="49BCF5E1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Listens well but still seems unable to understand </w:t>
            </w:r>
          </w:p>
        </w:tc>
        <w:tc>
          <w:tcPr>
            <w:tcW w:w="1275" w:type="dxa"/>
          </w:tcPr>
          <w:p w14:paraId="5E5FF0D3" w14:textId="3C5778C1" w:rsidR="000154DA" w:rsidRDefault="000154DA" w:rsidP="000154DA">
            <w:pPr>
              <w:spacing w:line="276" w:lineRule="auto"/>
            </w:pPr>
          </w:p>
        </w:tc>
      </w:tr>
      <w:tr w:rsidR="000154DA" w14:paraId="428BC428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14CA9F8C" w14:textId="713182D7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Slow or struggles to respond when given an instruction or asked a question</w:t>
            </w:r>
          </w:p>
        </w:tc>
        <w:tc>
          <w:tcPr>
            <w:tcW w:w="1275" w:type="dxa"/>
          </w:tcPr>
          <w:p w14:paraId="13D3E1D7" w14:textId="07925B70" w:rsidR="000154DA" w:rsidRDefault="000154DA" w:rsidP="000154DA">
            <w:pPr>
              <w:spacing w:line="276" w:lineRule="auto"/>
            </w:pPr>
          </w:p>
        </w:tc>
      </w:tr>
      <w:tr w:rsidR="000154DA" w14:paraId="665522A0" w14:textId="77777777" w:rsidTr="00AF02F4">
        <w:trPr>
          <w:trHeight w:val="20"/>
          <w:jc w:val="center"/>
        </w:trPr>
        <w:tc>
          <w:tcPr>
            <w:tcW w:w="9646" w:type="dxa"/>
          </w:tcPr>
          <w:p w14:paraId="7D7EE133" w14:textId="520AEDE9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Might respond to just part of an instruction, usually the beginning or end</w:t>
            </w:r>
          </w:p>
        </w:tc>
        <w:tc>
          <w:tcPr>
            <w:tcW w:w="1275" w:type="dxa"/>
          </w:tcPr>
          <w:p w14:paraId="06F0FE36" w14:textId="3651DC58" w:rsidR="000154DA" w:rsidRDefault="000154DA" w:rsidP="000154DA">
            <w:pPr>
              <w:spacing w:line="276" w:lineRule="auto"/>
            </w:pPr>
          </w:p>
        </w:tc>
      </w:tr>
      <w:tr w:rsidR="000154DA" w14:paraId="01827B23" w14:textId="77777777" w:rsidTr="00AF02F4">
        <w:trPr>
          <w:trHeight w:val="20"/>
          <w:jc w:val="center"/>
        </w:trPr>
        <w:tc>
          <w:tcPr>
            <w:tcW w:w="9646" w:type="dxa"/>
          </w:tcPr>
          <w:p w14:paraId="6563877E" w14:textId="51C65BDE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track of what they are saying </w:t>
            </w:r>
            <w:r w:rsidR="001B788C">
              <w:rPr>
                <w:rFonts w:ascii="Calibri" w:eastAsia="Times New Roman" w:hAnsi="Calibri" w:cs="Calibri"/>
                <w:color w:val="000000"/>
                <w:lang w:eastAsia="en-GB"/>
              </w:rPr>
              <w:t>mid-sentence</w:t>
            </w:r>
          </w:p>
        </w:tc>
        <w:tc>
          <w:tcPr>
            <w:tcW w:w="1275" w:type="dxa"/>
          </w:tcPr>
          <w:p w14:paraId="6B1E3920" w14:textId="0C02E04C" w:rsidR="000154DA" w:rsidRDefault="000154DA" w:rsidP="000154DA">
            <w:pPr>
              <w:spacing w:line="276" w:lineRule="auto"/>
            </w:pPr>
          </w:p>
        </w:tc>
      </w:tr>
      <w:tr w:rsidR="000154DA" w14:paraId="63AFA782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54B70335" w14:textId="4FD8985A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distracted by extraneous stimuli</w:t>
            </w:r>
          </w:p>
        </w:tc>
        <w:tc>
          <w:tcPr>
            <w:tcW w:w="1275" w:type="dxa"/>
          </w:tcPr>
          <w:p w14:paraId="05BAA098" w14:textId="181ABC50" w:rsidR="000154DA" w:rsidRDefault="000154DA" w:rsidP="000154DA">
            <w:pPr>
              <w:spacing w:line="276" w:lineRule="auto"/>
            </w:pPr>
          </w:p>
        </w:tc>
      </w:tr>
      <w:tr w:rsidR="000154DA" w14:paraId="4F7A361D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50B3ADAE" w14:textId="4359A5B0" w:rsidR="000154DA" w:rsidRDefault="000154DA" w:rsidP="000154DA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Forgetful in daily activities</w:t>
            </w:r>
          </w:p>
        </w:tc>
        <w:tc>
          <w:tcPr>
            <w:tcW w:w="1275" w:type="dxa"/>
          </w:tcPr>
          <w:p w14:paraId="64BA05B7" w14:textId="600F9428" w:rsidR="000154DA" w:rsidRDefault="000154DA" w:rsidP="000154DA">
            <w:pPr>
              <w:spacing w:line="276" w:lineRule="auto"/>
            </w:pPr>
          </w:p>
        </w:tc>
      </w:tr>
      <w:tr w:rsidR="000154DA" w14:paraId="09FE1753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6648695D" w14:textId="6B3EB9AF" w:rsidR="000154DA" w:rsidRPr="00E9429B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Difficu</w:t>
            </w:r>
            <w:r w:rsidR="001E7DCE">
              <w:t>lties sitting or standing still when required</w:t>
            </w:r>
          </w:p>
        </w:tc>
        <w:tc>
          <w:tcPr>
            <w:tcW w:w="1275" w:type="dxa"/>
          </w:tcPr>
          <w:p w14:paraId="02FEF4B3" w14:textId="77777777" w:rsidR="000154DA" w:rsidRDefault="000154DA" w:rsidP="000154DA">
            <w:pPr>
              <w:spacing w:line="276" w:lineRule="auto"/>
            </w:pPr>
          </w:p>
        </w:tc>
      </w:tr>
      <w:tr w:rsidR="000154DA" w14:paraId="64CDC0A5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73D189A4" w14:textId="3EEC57BD" w:rsidR="000154DA" w:rsidRPr="00E9429B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Only able to focus on a task for short periods of time</w:t>
            </w:r>
          </w:p>
        </w:tc>
        <w:tc>
          <w:tcPr>
            <w:tcW w:w="1275" w:type="dxa"/>
          </w:tcPr>
          <w:p w14:paraId="489A5C25" w14:textId="77777777" w:rsidR="000154DA" w:rsidRDefault="000154DA" w:rsidP="000154DA">
            <w:pPr>
              <w:spacing w:line="276" w:lineRule="auto"/>
            </w:pPr>
          </w:p>
        </w:tc>
      </w:tr>
      <w:tr w:rsidR="000154DA" w14:paraId="1BDD04FF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4464658A" w14:textId="2D14F5E4" w:rsidR="000154DA" w:rsidRPr="00E9429B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recalling information, e.g., number facts, spellings, procedures, instructions </w:t>
            </w:r>
          </w:p>
        </w:tc>
        <w:tc>
          <w:tcPr>
            <w:tcW w:w="1275" w:type="dxa"/>
          </w:tcPr>
          <w:p w14:paraId="5A9832AD" w14:textId="77777777" w:rsidR="000154DA" w:rsidRDefault="000154DA" w:rsidP="000154DA">
            <w:pPr>
              <w:spacing w:line="276" w:lineRule="auto"/>
            </w:pPr>
          </w:p>
        </w:tc>
      </w:tr>
      <w:tr w:rsidR="000154DA" w14:paraId="08CCF308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1109BA6A" w14:textId="0C2AB166" w:rsidR="000154DA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Able to hold a sentence </w:t>
            </w:r>
          </w:p>
        </w:tc>
        <w:tc>
          <w:tcPr>
            <w:tcW w:w="1275" w:type="dxa"/>
          </w:tcPr>
          <w:p w14:paraId="3D412FA0" w14:textId="77777777" w:rsidR="000154DA" w:rsidRDefault="000154DA" w:rsidP="000154DA">
            <w:pPr>
              <w:spacing w:line="276" w:lineRule="auto"/>
            </w:pPr>
          </w:p>
        </w:tc>
      </w:tr>
      <w:tr w:rsidR="000154DA" w14:paraId="7C8A0EAC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52D3F93B" w14:textId="41BF3C66" w:rsidR="000154DA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Able to hold visual information long enough to utilise it, e.g., when copying from the board </w:t>
            </w:r>
          </w:p>
        </w:tc>
        <w:tc>
          <w:tcPr>
            <w:tcW w:w="1275" w:type="dxa"/>
          </w:tcPr>
          <w:p w14:paraId="290D412C" w14:textId="77777777" w:rsidR="000154DA" w:rsidRDefault="000154DA" w:rsidP="000154DA">
            <w:pPr>
              <w:spacing w:line="276" w:lineRule="auto"/>
            </w:pPr>
          </w:p>
        </w:tc>
      </w:tr>
      <w:tr w:rsidR="000154DA" w14:paraId="25CE7416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58EB5D25" w14:textId="1F876475" w:rsidR="000154DA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Classwork rarely finished</w:t>
            </w:r>
          </w:p>
        </w:tc>
        <w:tc>
          <w:tcPr>
            <w:tcW w:w="1275" w:type="dxa"/>
          </w:tcPr>
          <w:p w14:paraId="58613F83" w14:textId="77777777" w:rsidR="000154DA" w:rsidRDefault="000154DA" w:rsidP="000154DA">
            <w:pPr>
              <w:spacing w:line="276" w:lineRule="auto"/>
            </w:pPr>
          </w:p>
        </w:tc>
      </w:tr>
      <w:tr w:rsidR="000154DA" w14:paraId="753CF317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36444297" w14:textId="4A12C4C6" w:rsidR="000154DA" w:rsidRPr="00E9429B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attending to tasks for sustained periods </w:t>
            </w:r>
          </w:p>
        </w:tc>
        <w:tc>
          <w:tcPr>
            <w:tcW w:w="1275" w:type="dxa"/>
          </w:tcPr>
          <w:p w14:paraId="73BB5872" w14:textId="77777777" w:rsidR="000154DA" w:rsidRDefault="000154DA" w:rsidP="000154DA">
            <w:pPr>
              <w:spacing w:line="276" w:lineRule="auto"/>
            </w:pPr>
          </w:p>
        </w:tc>
      </w:tr>
      <w:tr w:rsidR="000154DA" w14:paraId="20D28A81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2B45C089" w14:textId="04B03D67" w:rsidR="000154DA" w:rsidRDefault="000154DA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to process information</w:t>
            </w:r>
          </w:p>
        </w:tc>
        <w:tc>
          <w:tcPr>
            <w:tcW w:w="1275" w:type="dxa"/>
          </w:tcPr>
          <w:p w14:paraId="2DF811E0" w14:textId="77777777" w:rsidR="000154DA" w:rsidRDefault="000154DA" w:rsidP="000154DA">
            <w:pPr>
              <w:spacing w:line="276" w:lineRule="auto"/>
            </w:pPr>
          </w:p>
        </w:tc>
      </w:tr>
      <w:tr w:rsidR="001E7DCE" w14:paraId="4C96BF39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104AB0E9" w14:textId="3383DD43" w:rsidR="001E7DCE" w:rsidRPr="001E7DCE" w:rsidRDefault="001E7DCE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Blurts </w:t>
            </w:r>
            <w:r w:rsidR="001B788C">
              <w:rPr>
                <w:rFonts w:ascii="Calibri" w:eastAsia="Times New Roman" w:hAnsi="Calibri" w:cs="Calibri"/>
                <w:color w:val="000000"/>
                <w:lang w:eastAsia="en-GB"/>
              </w:rPr>
              <w:t>out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answers before the question is finished</w:t>
            </w:r>
          </w:p>
        </w:tc>
        <w:tc>
          <w:tcPr>
            <w:tcW w:w="1275" w:type="dxa"/>
          </w:tcPr>
          <w:p w14:paraId="1C719611" w14:textId="77777777" w:rsidR="001E7DCE" w:rsidRDefault="001E7DCE" w:rsidP="000154DA">
            <w:pPr>
              <w:spacing w:line="276" w:lineRule="auto"/>
            </w:pPr>
          </w:p>
        </w:tc>
      </w:tr>
      <w:tr w:rsidR="001B788C" w14:paraId="7179719F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6A26AD1B" w14:textId="50F3242D" w:rsidR="001B788C" w:rsidRPr="00E9429B" w:rsidRDefault="001B788C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engaging in activities quietly</w:t>
            </w:r>
          </w:p>
        </w:tc>
        <w:tc>
          <w:tcPr>
            <w:tcW w:w="1275" w:type="dxa"/>
          </w:tcPr>
          <w:p w14:paraId="68CBE768" w14:textId="77777777" w:rsidR="001B788C" w:rsidRDefault="001B788C" w:rsidP="000154DA">
            <w:pPr>
              <w:spacing w:line="276" w:lineRule="auto"/>
            </w:pPr>
          </w:p>
        </w:tc>
      </w:tr>
      <w:tr w:rsidR="001B788C" w14:paraId="56422AC2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75EC46D3" w14:textId="436F386E" w:rsidR="001B788C" w:rsidRPr="00E9429B" w:rsidRDefault="001B788C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Appears inattentive/day dreamer</w:t>
            </w:r>
          </w:p>
        </w:tc>
        <w:tc>
          <w:tcPr>
            <w:tcW w:w="1275" w:type="dxa"/>
          </w:tcPr>
          <w:p w14:paraId="0465F3AF" w14:textId="77777777" w:rsidR="001B788C" w:rsidRDefault="001B788C" w:rsidP="000154DA">
            <w:pPr>
              <w:spacing w:line="276" w:lineRule="auto"/>
            </w:pPr>
          </w:p>
        </w:tc>
      </w:tr>
      <w:tr w:rsidR="001E7DCE" w14:paraId="3C78452D" w14:textId="77777777" w:rsidTr="00AF02F4">
        <w:trPr>
          <w:trHeight w:val="20"/>
          <w:jc w:val="center"/>
        </w:trPr>
        <w:tc>
          <w:tcPr>
            <w:tcW w:w="9646" w:type="dxa"/>
            <w:vAlign w:val="bottom"/>
          </w:tcPr>
          <w:p w14:paraId="616FB73D" w14:textId="5BF97CFD" w:rsidR="001E7DCE" w:rsidRPr="00E9429B" w:rsidRDefault="007B5CC0" w:rsidP="000154DA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Difficulty in transferring skills from one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task/area to another</w:t>
            </w:r>
          </w:p>
        </w:tc>
        <w:tc>
          <w:tcPr>
            <w:tcW w:w="1275" w:type="dxa"/>
          </w:tcPr>
          <w:p w14:paraId="15D58C69" w14:textId="77777777" w:rsidR="001E7DCE" w:rsidRDefault="001E7DCE" w:rsidP="000154DA">
            <w:pPr>
              <w:spacing w:line="276" w:lineRule="auto"/>
            </w:pPr>
          </w:p>
        </w:tc>
      </w:tr>
      <w:tr w:rsidR="000154DA" w14:paraId="013B4F7B" w14:textId="77777777" w:rsidTr="1E62E479">
        <w:trPr>
          <w:trHeight w:val="20"/>
          <w:jc w:val="center"/>
        </w:trPr>
        <w:tc>
          <w:tcPr>
            <w:tcW w:w="10921" w:type="dxa"/>
            <w:gridSpan w:val="2"/>
            <w:vAlign w:val="bottom"/>
          </w:tcPr>
          <w:p w14:paraId="35FEC7D4" w14:textId="3ABDF6F9" w:rsidR="000154DA" w:rsidRPr="00AF02F4" w:rsidRDefault="73B15C49" w:rsidP="1E62E479">
            <w:pPr>
              <w:spacing w:line="276" w:lineRule="auto"/>
            </w:pPr>
            <w:r w:rsidRPr="00AF02F4">
              <w:t>Please provide any additional information</w:t>
            </w:r>
            <w:r w:rsidR="0E13CA58" w:rsidRPr="00AF02F4">
              <w:t xml:space="preserve">: </w:t>
            </w:r>
          </w:p>
          <w:p w14:paraId="51085F29" w14:textId="77777777" w:rsidR="000154DA" w:rsidRPr="00AF02F4" w:rsidRDefault="000154DA" w:rsidP="000154DA">
            <w:pPr>
              <w:spacing w:line="276" w:lineRule="auto"/>
            </w:pPr>
          </w:p>
          <w:p w14:paraId="29806F7B" w14:textId="77777777" w:rsidR="000154DA" w:rsidRPr="00AF02F4" w:rsidRDefault="000154DA" w:rsidP="000154DA">
            <w:pPr>
              <w:spacing w:line="276" w:lineRule="auto"/>
            </w:pPr>
          </w:p>
          <w:p w14:paraId="32EB201A" w14:textId="0345D81C" w:rsidR="000154DA" w:rsidRPr="00AF02F4" w:rsidRDefault="000154DA" w:rsidP="000154DA">
            <w:pPr>
              <w:spacing w:line="276" w:lineRule="auto"/>
            </w:pPr>
          </w:p>
        </w:tc>
      </w:tr>
    </w:tbl>
    <w:p w14:paraId="1AF52BDD" w14:textId="30CDBE70" w:rsidR="00AC7F89" w:rsidRDefault="00AC7F89" w:rsidP="000154DA"/>
    <w:p w14:paraId="34EC085F" w14:textId="492F709D" w:rsidR="00CB2AE0" w:rsidRDefault="00CB2AE0" w:rsidP="1E62E479"/>
    <w:p w14:paraId="4AC15C7D" w14:textId="77777777" w:rsidR="0095484C" w:rsidRDefault="0095484C" w:rsidP="1E62E479"/>
    <w:p w14:paraId="0DAE1781" w14:textId="77777777" w:rsidR="007B5CC0" w:rsidRDefault="007B5CC0" w:rsidP="1E62E479">
      <w:pPr>
        <w:rPr>
          <w:sz w:val="28"/>
          <w:szCs w:val="28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8167"/>
        <w:gridCol w:w="2601"/>
      </w:tblGrid>
      <w:tr w:rsidR="1E62E479" w14:paraId="502C4125" w14:textId="77777777" w:rsidTr="009225F7">
        <w:trPr>
          <w:trHeight w:val="300"/>
          <w:jc w:val="center"/>
        </w:trPr>
        <w:tc>
          <w:tcPr>
            <w:tcW w:w="10768" w:type="dxa"/>
            <w:gridSpan w:val="2"/>
          </w:tcPr>
          <w:p w14:paraId="469E9A6C" w14:textId="17F35567" w:rsidR="1E62E479" w:rsidRPr="00AF02F4" w:rsidRDefault="1E62E479" w:rsidP="1E62E479">
            <w:pPr>
              <w:spacing w:line="276" w:lineRule="auto"/>
              <w:rPr>
                <w:color w:val="FFFFFF" w:themeColor="background2"/>
              </w:rPr>
            </w:pPr>
            <w:r w:rsidRPr="00AF02F4">
              <w:rPr>
                <w:b/>
                <w:bCs/>
              </w:rPr>
              <w:t>Motor Coordination and Organisational Skills</w:t>
            </w:r>
          </w:p>
        </w:tc>
      </w:tr>
      <w:tr w:rsidR="1E62E479" w14:paraId="1469217C" w14:textId="77777777" w:rsidTr="009225F7">
        <w:trPr>
          <w:trHeight w:val="300"/>
          <w:jc w:val="center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8C416" w14:textId="6B306AF1" w:rsidR="1E62E479" w:rsidRPr="009225F7" w:rsidRDefault="1E62E479" w:rsidP="1E62E479">
            <w:pPr>
              <w:spacing w:line="276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9225F7">
              <w:rPr>
                <w:i/>
                <w:iCs/>
              </w:rPr>
              <w:t>Areas of difficulty for the pupil (please tick all that apply)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277DA" w14:textId="3B838DD9" w:rsidR="1E62E479" w:rsidRDefault="1E62E479" w:rsidP="1E62E479">
            <w:pPr>
              <w:spacing w:line="276" w:lineRule="auto"/>
              <w:jc w:val="center"/>
            </w:pPr>
            <w:r w:rsidRPr="1E62E479">
              <w:rPr>
                <w:b/>
                <w:bCs/>
              </w:rPr>
              <w:t>Yes</w:t>
            </w:r>
          </w:p>
        </w:tc>
      </w:tr>
      <w:tr w:rsidR="1E62E479" w14:paraId="19ED157F" w14:textId="77777777" w:rsidTr="009225F7">
        <w:trPr>
          <w:trHeight w:val="300"/>
          <w:jc w:val="center"/>
        </w:trPr>
        <w:tc>
          <w:tcPr>
            <w:tcW w:w="8167" w:type="dxa"/>
            <w:vAlign w:val="bottom"/>
          </w:tcPr>
          <w:p w14:paraId="04F41466" w14:textId="17355691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lang w:eastAsia="en-GB"/>
              </w:rPr>
              <w:t>Persistent difficulties dressing</w:t>
            </w:r>
          </w:p>
        </w:tc>
        <w:tc>
          <w:tcPr>
            <w:tcW w:w="2601" w:type="dxa"/>
          </w:tcPr>
          <w:p w14:paraId="24F16623" w14:textId="05856DC9" w:rsidR="1E62E479" w:rsidRDefault="1E62E479" w:rsidP="1E62E479">
            <w:pPr>
              <w:spacing w:line="276" w:lineRule="auto"/>
            </w:pPr>
          </w:p>
        </w:tc>
      </w:tr>
      <w:tr w:rsidR="1E62E479" w14:paraId="61338E95" w14:textId="77777777" w:rsidTr="009225F7">
        <w:trPr>
          <w:trHeight w:val="300"/>
          <w:jc w:val="center"/>
        </w:trPr>
        <w:tc>
          <w:tcPr>
            <w:tcW w:w="8167" w:type="dxa"/>
            <w:vAlign w:val="bottom"/>
          </w:tcPr>
          <w:p w14:paraId="13E19ACB" w14:textId="7446B6B7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Bumps into things/people</w:t>
            </w:r>
          </w:p>
        </w:tc>
        <w:tc>
          <w:tcPr>
            <w:tcW w:w="2601" w:type="dxa"/>
          </w:tcPr>
          <w:p w14:paraId="2A082CE0" w14:textId="5262B03B" w:rsidR="1E62E479" w:rsidRDefault="1E62E479" w:rsidP="1E62E479">
            <w:pPr>
              <w:spacing w:line="276" w:lineRule="auto"/>
            </w:pPr>
          </w:p>
        </w:tc>
      </w:tr>
      <w:tr w:rsidR="1E62E479" w14:paraId="4AF90385" w14:textId="77777777" w:rsidTr="009225F7">
        <w:trPr>
          <w:trHeight w:val="300"/>
          <w:jc w:val="center"/>
        </w:trPr>
        <w:tc>
          <w:tcPr>
            <w:tcW w:w="8167" w:type="dxa"/>
            <w:vAlign w:val="bottom"/>
          </w:tcPr>
          <w:p w14:paraId="17A2868C" w14:textId="57DC739B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lang w:eastAsia="en-GB"/>
              </w:rPr>
              <w:t>Difficulties running, hopping, jumping, riding a bicycle</w:t>
            </w:r>
          </w:p>
        </w:tc>
        <w:tc>
          <w:tcPr>
            <w:tcW w:w="2601" w:type="dxa"/>
          </w:tcPr>
          <w:p w14:paraId="1D4AE48D" w14:textId="7CE92FBA" w:rsidR="1E62E479" w:rsidRDefault="1E62E479" w:rsidP="1E62E479">
            <w:pPr>
              <w:spacing w:line="276" w:lineRule="auto"/>
            </w:pPr>
          </w:p>
        </w:tc>
      </w:tr>
      <w:tr w:rsidR="1E62E479" w14:paraId="5E358F38" w14:textId="77777777" w:rsidTr="009225F7">
        <w:trPr>
          <w:trHeight w:val="300"/>
          <w:jc w:val="center"/>
        </w:trPr>
        <w:tc>
          <w:tcPr>
            <w:tcW w:w="8167" w:type="dxa"/>
            <w:vAlign w:val="bottom"/>
          </w:tcPr>
          <w:p w14:paraId="53E0D65B" w14:textId="28EE33CD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Poor at ball skills </w:t>
            </w:r>
          </w:p>
        </w:tc>
        <w:tc>
          <w:tcPr>
            <w:tcW w:w="2601" w:type="dxa"/>
          </w:tcPr>
          <w:p w14:paraId="0D32AED3" w14:textId="034ADFAD" w:rsidR="1E62E479" w:rsidRDefault="1E62E479" w:rsidP="1E62E479">
            <w:pPr>
              <w:spacing w:line="276" w:lineRule="auto"/>
            </w:pPr>
          </w:p>
        </w:tc>
      </w:tr>
      <w:tr w:rsidR="1E62E479" w14:paraId="3B687471" w14:textId="77777777" w:rsidTr="009225F7">
        <w:trPr>
          <w:trHeight w:val="300"/>
          <w:jc w:val="center"/>
        </w:trPr>
        <w:tc>
          <w:tcPr>
            <w:tcW w:w="8167" w:type="dxa"/>
            <w:vAlign w:val="bottom"/>
          </w:tcPr>
          <w:p w14:paraId="04C274CE" w14:textId="06856866" w:rsidR="1E62E479" w:rsidRDefault="1E62E479" w:rsidP="1E62E479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t>Difficulties positioning themselves on a chair</w:t>
            </w:r>
          </w:p>
        </w:tc>
        <w:tc>
          <w:tcPr>
            <w:tcW w:w="2601" w:type="dxa"/>
          </w:tcPr>
          <w:p w14:paraId="56EB49A2" w14:textId="77777777" w:rsidR="1E62E479" w:rsidRDefault="1E62E479" w:rsidP="1E62E479">
            <w:pPr>
              <w:spacing w:line="276" w:lineRule="auto"/>
            </w:pPr>
          </w:p>
        </w:tc>
      </w:tr>
      <w:tr w:rsidR="1E62E479" w14:paraId="7C7D9FCC" w14:textId="77777777" w:rsidTr="009225F7">
        <w:trPr>
          <w:trHeight w:val="300"/>
          <w:jc w:val="center"/>
        </w:trPr>
        <w:tc>
          <w:tcPr>
            <w:tcW w:w="8167" w:type="dxa"/>
            <w:vAlign w:val="bottom"/>
          </w:tcPr>
          <w:p w14:paraId="661F7193" w14:textId="64440534" w:rsidR="1E62E479" w:rsidRDefault="1E62E479" w:rsidP="1E62E479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t>Difficulties with hand/eye coordination</w:t>
            </w:r>
          </w:p>
        </w:tc>
        <w:tc>
          <w:tcPr>
            <w:tcW w:w="2601" w:type="dxa"/>
          </w:tcPr>
          <w:p w14:paraId="0095A0C6" w14:textId="77777777" w:rsidR="1E62E479" w:rsidRDefault="1E62E479" w:rsidP="1E62E479">
            <w:pPr>
              <w:spacing w:line="276" w:lineRule="auto"/>
            </w:pPr>
          </w:p>
        </w:tc>
      </w:tr>
      <w:tr w:rsidR="1E62E479" w14:paraId="03923085" w14:textId="77777777" w:rsidTr="009225F7">
        <w:trPr>
          <w:trHeight w:val="300"/>
          <w:jc w:val="center"/>
        </w:trPr>
        <w:tc>
          <w:tcPr>
            <w:tcW w:w="8167" w:type="dxa"/>
            <w:vAlign w:val="bottom"/>
          </w:tcPr>
          <w:p w14:paraId="03DA7018" w14:textId="7A058AEE" w:rsidR="1E62E479" w:rsidRDefault="1E62E479" w:rsidP="1E62E479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Poor general co-ordination</w:t>
            </w:r>
          </w:p>
        </w:tc>
        <w:tc>
          <w:tcPr>
            <w:tcW w:w="2601" w:type="dxa"/>
          </w:tcPr>
          <w:p w14:paraId="30ACE71B" w14:textId="77777777" w:rsidR="1E62E479" w:rsidRDefault="1E62E479" w:rsidP="1E62E479">
            <w:pPr>
              <w:spacing w:line="276" w:lineRule="auto"/>
            </w:pPr>
          </w:p>
        </w:tc>
      </w:tr>
      <w:tr w:rsidR="1E62E479" w14:paraId="14406397" w14:textId="77777777" w:rsidTr="009225F7">
        <w:trPr>
          <w:trHeight w:val="300"/>
          <w:jc w:val="center"/>
        </w:trPr>
        <w:tc>
          <w:tcPr>
            <w:tcW w:w="8167" w:type="dxa"/>
            <w:vAlign w:val="bottom"/>
          </w:tcPr>
          <w:p w14:paraId="1F83320E" w14:textId="408F84EC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lang w:eastAsia="en-GB"/>
              </w:rPr>
              <w:lastRenderedPageBreak/>
              <w:t>Difficulty using scissors, cutlery, etc.</w:t>
            </w:r>
          </w:p>
        </w:tc>
        <w:tc>
          <w:tcPr>
            <w:tcW w:w="2601" w:type="dxa"/>
          </w:tcPr>
          <w:p w14:paraId="098EB70F" w14:textId="46CDCA6D" w:rsidR="1E62E479" w:rsidRDefault="1E62E479" w:rsidP="1E62E479">
            <w:pPr>
              <w:spacing w:line="276" w:lineRule="auto"/>
            </w:pPr>
          </w:p>
        </w:tc>
      </w:tr>
      <w:tr w:rsidR="1E62E479" w14:paraId="4CD26B26" w14:textId="77777777" w:rsidTr="009225F7">
        <w:trPr>
          <w:trHeight w:val="300"/>
          <w:jc w:val="center"/>
        </w:trPr>
        <w:tc>
          <w:tcPr>
            <w:tcW w:w="8167" w:type="dxa"/>
            <w:vAlign w:val="bottom"/>
          </w:tcPr>
          <w:p w14:paraId="74A6B951" w14:textId="26EDC307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Difficulties with balance </w:t>
            </w:r>
          </w:p>
        </w:tc>
        <w:tc>
          <w:tcPr>
            <w:tcW w:w="2601" w:type="dxa"/>
          </w:tcPr>
          <w:p w14:paraId="4E23288D" w14:textId="6108D767" w:rsidR="1E62E479" w:rsidRDefault="1E62E479" w:rsidP="1E62E479">
            <w:pPr>
              <w:spacing w:line="276" w:lineRule="auto"/>
            </w:pPr>
          </w:p>
        </w:tc>
      </w:tr>
      <w:tr w:rsidR="1E62E479" w14:paraId="390FEE29" w14:textId="77777777" w:rsidTr="009225F7">
        <w:trPr>
          <w:trHeight w:val="300"/>
          <w:jc w:val="center"/>
        </w:trPr>
        <w:tc>
          <w:tcPr>
            <w:tcW w:w="8167" w:type="dxa"/>
            <w:vAlign w:val="bottom"/>
          </w:tcPr>
          <w:p w14:paraId="6A6F0DEA" w14:textId="1F9FADD0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Poor posture/hypermobility</w:t>
            </w:r>
          </w:p>
        </w:tc>
        <w:tc>
          <w:tcPr>
            <w:tcW w:w="2601" w:type="dxa"/>
          </w:tcPr>
          <w:p w14:paraId="00F49487" w14:textId="351303A0" w:rsidR="1E62E479" w:rsidRDefault="1E62E479" w:rsidP="1E62E479">
            <w:pPr>
              <w:spacing w:line="276" w:lineRule="auto"/>
            </w:pPr>
          </w:p>
        </w:tc>
      </w:tr>
      <w:tr w:rsidR="1E62E479" w14:paraId="27A78922" w14:textId="77777777" w:rsidTr="009225F7">
        <w:trPr>
          <w:trHeight w:val="300"/>
          <w:jc w:val="center"/>
        </w:trPr>
        <w:tc>
          <w:tcPr>
            <w:tcW w:w="8167" w:type="dxa"/>
          </w:tcPr>
          <w:p w14:paraId="3A2D2EAB" w14:textId="3AA03119" w:rsidR="1E62E479" w:rsidRDefault="1E62E479" w:rsidP="1E62E479">
            <w:pPr>
              <w:spacing w:line="276" w:lineRule="auto"/>
            </w:pPr>
            <w:r>
              <w:t xml:space="preserve">Difficulties with direction, e.g., knowing left/right </w:t>
            </w:r>
          </w:p>
        </w:tc>
        <w:tc>
          <w:tcPr>
            <w:tcW w:w="2601" w:type="dxa"/>
          </w:tcPr>
          <w:p w14:paraId="592145C5" w14:textId="156239E1" w:rsidR="1E62E479" w:rsidRDefault="1E62E479" w:rsidP="1E62E479">
            <w:pPr>
              <w:spacing w:line="276" w:lineRule="auto"/>
            </w:pPr>
          </w:p>
        </w:tc>
      </w:tr>
      <w:tr w:rsidR="1E62E479" w14:paraId="579FB089" w14:textId="77777777" w:rsidTr="009225F7">
        <w:trPr>
          <w:trHeight w:val="300"/>
          <w:jc w:val="center"/>
        </w:trPr>
        <w:tc>
          <w:tcPr>
            <w:tcW w:w="8167" w:type="dxa"/>
          </w:tcPr>
          <w:p w14:paraId="56124014" w14:textId="4A21AAAC" w:rsidR="1E62E479" w:rsidRDefault="1E62E479" w:rsidP="1E62E479">
            <w:pPr>
              <w:spacing w:line="276" w:lineRule="auto"/>
            </w:pPr>
            <w:r>
              <w:t xml:space="preserve">Difficulties planning tasks and knowing where to start </w:t>
            </w:r>
          </w:p>
        </w:tc>
        <w:tc>
          <w:tcPr>
            <w:tcW w:w="2601" w:type="dxa"/>
          </w:tcPr>
          <w:p w14:paraId="201A82CF" w14:textId="57E3CF8A" w:rsidR="1E62E479" w:rsidRDefault="1E62E479" w:rsidP="1E62E479">
            <w:pPr>
              <w:spacing w:line="276" w:lineRule="auto"/>
            </w:pPr>
          </w:p>
        </w:tc>
      </w:tr>
      <w:tr w:rsidR="1E62E479" w14:paraId="39B03863" w14:textId="77777777" w:rsidTr="009225F7">
        <w:trPr>
          <w:trHeight w:val="300"/>
          <w:jc w:val="center"/>
        </w:trPr>
        <w:tc>
          <w:tcPr>
            <w:tcW w:w="8167" w:type="dxa"/>
          </w:tcPr>
          <w:p w14:paraId="3C3FB05A" w14:textId="590AF06E" w:rsidR="1E62E479" w:rsidRDefault="1E62E479" w:rsidP="1E62E479">
            <w:pPr>
              <w:spacing w:line="276" w:lineRule="auto"/>
            </w:pPr>
            <w:r w:rsidRPr="1E62E47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Inaccurate letter and number formation</w:t>
            </w:r>
          </w:p>
        </w:tc>
        <w:tc>
          <w:tcPr>
            <w:tcW w:w="2601" w:type="dxa"/>
          </w:tcPr>
          <w:p w14:paraId="3884A077" w14:textId="77777777" w:rsidR="1E62E479" w:rsidRDefault="1E62E479" w:rsidP="1E62E479">
            <w:pPr>
              <w:spacing w:line="276" w:lineRule="auto"/>
            </w:pPr>
          </w:p>
        </w:tc>
      </w:tr>
      <w:tr w:rsidR="1E62E479" w14:paraId="5E1C1739" w14:textId="77777777" w:rsidTr="009225F7">
        <w:trPr>
          <w:trHeight w:val="300"/>
          <w:jc w:val="center"/>
        </w:trPr>
        <w:tc>
          <w:tcPr>
            <w:tcW w:w="8167" w:type="dxa"/>
          </w:tcPr>
          <w:p w14:paraId="5C9D5A0E" w14:textId="26668545" w:rsidR="1E62E479" w:rsidRDefault="1E62E479" w:rsidP="1E62E479">
            <w:pPr>
              <w:spacing w:line="276" w:lineRule="auto"/>
            </w:pPr>
            <w:r>
              <w:t xml:space="preserve">Difficulties with writing on the line or within a box </w:t>
            </w:r>
          </w:p>
        </w:tc>
        <w:tc>
          <w:tcPr>
            <w:tcW w:w="2601" w:type="dxa"/>
          </w:tcPr>
          <w:p w14:paraId="4D17A5C2" w14:textId="77777777" w:rsidR="1E62E479" w:rsidRDefault="1E62E479" w:rsidP="1E62E479">
            <w:pPr>
              <w:spacing w:line="276" w:lineRule="auto"/>
            </w:pPr>
          </w:p>
        </w:tc>
      </w:tr>
      <w:tr w:rsidR="1E62E479" w14:paraId="549EA984" w14:textId="77777777" w:rsidTr="009225F7">
        <w:trPr>
          <w:trHeight w:val="300"/>
          <w:jc w:val="center"/>
        </w:trPr>
        <w:tc>
          <w:tcPr>
            <w:tcW w:w="8167" w:type="dxa"/>
          </w:tcPr>
          <w:p w14:paraId="421D7969" w14:textId="461381E8" w:rsidR="1E62E479" w:rsidRDefault="1E62E479" w:rsidP="1E62E479">
            <w:pPr>
              <w:spacing w:line="276" w:lineRule="auto"/>
            </w:pPr>
            <w:r>
              <w:t xml:space="preserve">Difficulties with using the left hand margin; handwriting drifting to the centre of the page </w:t>
            </w:r>
          </w:p>
        </w:tc>
        <w:tc>
          <w:tcPr>
            <w:tcW w:w="2601" w:type="dxa"/>
          </w:tcPr>
          <w:p w14:paraId="05CA7D22" w14:textId="77777777" w:rsidR="1E62E479" w:rsidRDefault="1E62E479" w:rsidP="1E62E479">
            <w:pPr>
              <w:spacing w:line="276" w:lineRule="auto"/>
            </w:pPr>
          </w:p>
        </w:tc>
      </w:tr>
      <w:tr w:rsidR="1E62E479" w14:paraId="3F6E25BA" w14:textId="77777777" w:rsidTr="009225F7">
        <w:trPr>
          <w:trHeight w:val="300"/>
          <w:jc w:val="center"/>
        </w:trPr>
        <w:tc>
          <w:tcPr>
            <w:tcW w:w="8167" w:type="dxa"/>
          </w:tcPr>
          <w:p w14:paraId="46C19D7F" w14:textId="3CB5D6DB" w:rsidR="1E62E479" w:rsidRDefault="1E62E479" w:rsidP="1E62E479">
            <w:pPr>
              <w:spacing w:line="276" w:lineRule="auto"/>
            </w:pPr>
            <w:r>
              <w:t xml:space="preserve">Difficulties with the layout and presentation of work </w:t>
            </w:r>
          </w:p>
        </w:tc>
        <w:tc>
          <w:tcPr>
            <w:tcW w:w="2601" w:type="dxa"/>
          </w:tcPr>
          <w:p w14:paraId="5D8B69F5" w14:textId="77777777" w:rsidR="1E62E479" w:rsidRDefault="1E62E479" w:rsidP="1E62E479">
            <w:pPr>
              <w:spacing w:line="276" w:lineRule="auto"/>
            </w:pPr>
          </w:p>
        </w:tc>
      </w:tr>
      <w:tr w:rsidR="1E62E479" w14:paraId="74279E53" w14:textId="77777777" w:rsidTr="009225F7">
        <w:trPr>
          <w:trHeight w:val="300"/>
          <w:jc w:val="center"/>
        </w:trPr>
        <w:tc>
          <w:tcPr>
            <w:tcW w:w="8167" w:type="dxa"/>
          </w:tcPr>
          <w:p w14:paraId="02F836CE" w14:textId="27006654" w:rsidR="1E62E479" w:rsidRDefault="1E62E479" w:rsidP="1E62E479">
            <w:pPr>
              <w:spacing w:line="276" w:lineRule="auto"/>
            </w:pPr>
            <w:r>
              <w:t xml:space="preserve">Difficulties drawing diagrams or completing graphs </w:t>
            </w:r>
          </w:p>
        </w:tc>
        <w:tc>
          <w:tcPr>
            <w:tcW w:w="2601" w:type="dxa"/>
          </w:tcPr>
          <w:p w14:paraId="6483A79E" w14:textId="77777777" w:rsidR="1E62E479" w:rsidRDefault="1E62E479" w:rsidP="1E62E479">
            <w:pPr>
              <w:spacing w:line="276" w:lineRule="auto"/>
            </w:pPr>
          </w:p>
        </w:tc>
      </w:tr>
      <w:tr w:rsidR="1E62E479" w14:paraId="21FC6407" w14:textId="77777777" w:rsidTr="009225F7">
        <w:trPr>
          <w:trHeight w:val="300"/>
          <w:jc w:val="center"/>
        </w:trPr>
        <w:tc>
          <w:tcPr>
            <w:tcW w:w="8167" w:type="dxa"/>
          </w:tcPr>
          <w:p w14:paraId="596E3B7B" w14:textId="53CE4C74" w:rsidR="1E62E479" w:rsidRDefault="1E62E479" w:rsidP="1E62E479">
            <w:pPr>
              <w:spacing w:line="276" w:lineRule="auto"/>
            </w:pPr>
            <w:r>
              <w:t>Reversing numbers or digits</w:t>
            </w:r>
          </w:p>
        </w:tc>
        <w:tc>
          <w:tcPr>
            <w:tcW w:w="2601" w:type="dxa"/>
          </w:tcPr>
          <w:p w14:paraId="3933697F" w14:textId="77777777" w:rsidR="1E62E479" w:rsidRDefault="1E62E479" w:rsidP="1E62E479">
            <w:pPr>
              <w:spacing w:line="276" w:lineRule="auto"/>
            </w:pPr>
          </w:p>
        </w:tc>
      </w:tr>
      <w:tr w:rsidR="1E62E479" w14:paraId="70DB8A01" w14:textId="77777777" w:rsidTr="009225F7">
        <w:trPr>
          <w:trHeight w:val="300"/>
          <w:jc w:val="center"/>
        </w:trPr>
        <w:tc>
          <w:tcPr>
            <w:tcW w:w="10768" w:type="dxa"/>
            <w:gridSpan w:val="2"/>
          </w:tcPr>
          <w:p w14:paraId="1455E754" w14:textId="33292693" w:rsidR="1CC11EF6" w:rsidRPr="00AF02F4" w:rsidRDefault="1CC11EF6" w:rsidP="72E546DB">
            <w:pPr>
              <w:spacing w:line="276" w:lineRule="auto"/>
              <w:rPr>
                <w:rFonts w:ascii="Calibri" w:eastAsia="Calibri" w:hAnsi="Calibri" w:cs="Calibri"/>
              </w:rPr>
            </w:pPr>
            <w:r w:rsidRPr="00AF02F4">
              <w:rPr>
                <w:rFonts w:ascii="Calibri" w:eastAsia="Calibri" w:hAnsi="Calibri" w:cs="Calibri"/>
              </w:rPr>
              <w:t>Please provide any additional information, such as organisational skills, fine/gross motor coordination and direction. Is the pupil good at remembering homework, equipment or kit, daily routines or timetables, layout of work, body awareness and/or movement/balance?</w:t>
            </w:r>
            <w:r w:rsidR="74502962" w:rsidRPr="00AF02F4">
              <w:rPr>
                <w:rFonts w:ascii="Calibri" w:eastAsia="Calibri" w:hAnsi="Calibri" w:cs="Calibri"/>
              </w:rPr>
              <w:t xml:space="preserve"> Do they consistently use the same hand?</w:t>
            </w:r>
          </w:p>
          <w:p w14:paraId="1F055338" w14:textId="0DF7E681" w:rsidR="1E62E479" w:rsidRDefault="1E62E479" w:rsidP="1E62E479">
            <w:pPr>
              <w:spacing w:line="276" w:lineRule="auto"/>
              <w:rPr>
                <w:sz w:val="20"/>
                <w:szCs w:val="20"/>
              </w:rPr>
            </w:pPr>
          </w:p>
          <w:p w14:paraId="79B65118" w14:textId="7AF46DB4" w:rsidR="1E62E479" w:rsidRDefault="1E62E479" w:rsidP="1E62E479">
            <w:pPr>
              <w:spacing w:line="276" w:lineRule="auto"/>
              <w:rPr>
                <w:sz w:val="20"/>
                <w:szCs w:val="20"/>
              </w:rPr>
            </w:pPr>
          </w:p>
          <w:p w14:paraId="71F744DD" w14:textId="539DB365" w:rsidR="1E62E479" w:rsidRDefault="1E62E479" w:rsidP="1E62E479">
            <w:pPr>
              <w:spacing w:line="276" w:lineRule="auto"/>
              <w:rPr>
                <w:sz w:val="20"/>
                <w:szCs w:val="20"/>
              </w:rPr>
            </w:pPr>
          </w:p>
          <w:p w14:paraId="3EC83C08" w14:textId="55FDC13F" w:rsidR="1E62E479" w:rsidRDefault="1E62E479" w:rsidP="1E62E479">
            <w:pPr>
              <w:spacing w:line="276" w:lineRule="auto"/>
              <w:rPr>
                <w:sz w:val="20"/>
                <w:szCs w:val="20"/>
              </w:rPr>
            </w:pPr>
          </w:p>
          <w:p w14:paraId="7F86A637" w14:textId="52856E69" w:rsidR="1E62E479" w:rsidRDefault="1E62E479" w:rsidP="1E62E479">
            <w:pPr>
              <w:spacing w:line="276" w:lineRule="auto"/>
              <w:rPr>
                <w:sz w:val="20"/>
                <w:szCs w:val="20"/>
              </w:rPr>
            </w:pPr>
          </w:p>
          <w:p w14:paraId="4E4A7E52" w14:textId="4CAB47DB" w:rsidR="1E62E479" w:rsidRDefault="1E62E479" w:rsidP="1E62E479">
            <w:pPr>
              <w:spacing w:line="276" w:lineRule="auto"/>
              <w:rPr>
                <w:sz w:val="20"/>
                <w:szCs w:val="20"/>
              </w:rPr>
            </w:pPr>
          </w:p>
          <w:p w14:paraId="50F180CF" w14:textId="49D27073" w:rsidR="1E62E479" w:rsidRDefault="1E62E479" w:rsidP="1E62E479">
            <w:pPr>
              <w:spacing w:line="276" w:lineRule="auto"/>
              <w:rPr>
                <w:sz w:val="20"/>
                <w:szCs w:val="20"/>
              </w:rPr>
            </w:pPr>
          </w:p>
          <w:p w14:paraId="5B522CB5" w14:textId="061660EF" w:rsidR="1E62E479" w:rsidRDefault="1E62E479" w:rsidP="1E62E479">
            <w:pPr>
              <w:spacing w:line="276" w:lineRule="auto"/>
              <w:rPr>
                <w:sz w:val="20"/>
                <w:szCs w:val="20"/>
              </w:rPr>
            </w:pPr>
          </w:p>
          <w:p w14:paraId="2E0EA92D" w14:textId="7BE7F647" w:rsidR="1E62E479" w:rsidRDefault="1E62E479" w:rsidP="1E62E479">
            <w:pPr>
              <w:spacing w:line="276" w:lineRule="auto"/>
            </w:pPr>
          </w:p>
        </w:tc>
      </w:tr>
    </w:tbl>
    <w:p w14:paraId="3BD37F58" w14:textId="235106B7" w:rsidR="007B5CC0" w:rsidRDefault="007B5CC0" w:rsidP="1E62E479">
      <w:pPr>
        <w:tabs>
          <w:tab w:val="left" w:pos="5970"/>
        </w:tabs>
        <w:rPr>
          <w:sz w:val="28"/>
          <w:szCs w:val="28"/>
        </w:rPr>
      </w:pPr>
    </w:p>
    <w:p w14:paraId="3FDFDAD5" w14:textId="77777777" w:rsidR="00CB2AE0" w:rsidRDefault="00CB2AE0" w:rsidP="00CB2AE0">
      <w:pPr>
        <w:tabs>
          <w:tab w:val="left" w:pos="5970"/>
        </w:tabs>
        <w:rPr>
          <w:sz w:val="28"/>
        </w:rPr>
      </w:pPr>
    </w:p>
    <w:p w14:paraId="325BD939" w14:textId="77777777" w:rsidR="00CB2AE0" w:rsidRDefault="00CB2AE0" w:rsidP="00CB2AE0">
      <w:pPr>
        <w:tabs>
          <w:tab w:val="left" w:pos="5970"/>
        </w:tabs>
        <w:rPr>
          <w:sz w:val="28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9640"/>
        <w:gridCol w:w="142"/>
        <w:gridCol w:w="566"/>
        <w:gridCol w:w="709"/>
      </w:tblGrid>
      <w:tr w:rsidR="001A5991" w14:paraId="312E087B" w14:textId="77777777" w:rsidTr="00AF02F4">
        <w:trPr>
          <w:jc w:val="center"/>
        </w:trPr>
        <w:tc>
          <w:tcPr>
            <w:tcW w:w="11057" w:type="dxa"/>
            <w:gridSpan w:val="4"/>
          </w:tcPr>
          <w:p w14:paraId="520BFE77" w14:textId="0D5AC170" w:rsidR="001A5991" w:rsidRPr="00AF02F4" w:rsidRDefault="3D11F0B4" w:rsidP="236E9E3E">
            <w:pPr>
              <w:spacing w:line="276" w:lineRule="auto"/>
              <w:rPr>
                <w:color w:val="FFFFFF" w:themeColor="background2"/>
              </w:rPr>
            </w:pPr>
            <w:r w:rsidRPr="00AF02F4">
              <w:rPr>
                <w:b/>
                <w:bCs/>
              </w:rPr>
              <w:t xml:space="preserve">Social, Communication and Behaviour  </w:t>
            </w:r>
          </w:p>
        </w:tc>
      </w:tr>
      <w:tr w:rsidR="001E7DCE" w14:paraId="0E656B44" w14:textId="77777777" w:rsidTr="1E62E479">
        <w:trPr>
          <w:jc w:val="center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9FA4A" w14:textId="1F91A693" w:rsidR="001E7DCE" w:rsidRPr="009225F7" w:rsidRDefault="001E7DCE" w:rsidP="001E7DCE">
            <w:pPr>
              <w:spacing w:line="276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en-GB"/>
              </w:rPr>
            </w:pPr>
            <w:r w:rsidRPr="009225F7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3A248" w14:textId="31B00D9A" w:rsidR="001E7DCE" w:rsidRDefault="001E7DCE" w:rsidP="001E7DCE">
            <w:pPr>
              <w:spacing w:line="276" w:lineRule="auto"/>
              <w:jc w:val="center"/>
            </w:pPr>
            <w:r>
              <w:rPr>
                <w:b/>
              </w:rPr>
              <w:t>Yes</w:t>
            </w:r>
          </w:p>
        </w:tc>
      </w:tr>
      <w:tr w:rsidR="001E7DCE" w14:paraId="189A8982" w14:textId="77777777" w:rsidTr="1E62E479">
        <w:trPr>
          <w:jc w:val="center"/>
        </w:trPr>
        <w:tc>
          <w:tcPr>
            <w:tcW w:w="9782" w:type="dxa"/>
            <w:gridSpan w:val="2"/>
            <w:vAlign w:val="bottom"/>
          </w:tcPr>
          <w:p w14:paraId="4CEEB6ED" w14:textId="77777777" w:rsidR="001E7DCE" w:rsidRDefault="001E7DCE" w:rsidP="001E7DCE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understand and make up stories</w:t>
            </w:r>
          </w:p>
        </w:tc>
        <w:tc>
          <w:tcPr>
            <w:tcW w:w="1275" w:type="dxa"/>
            <w:gridSpan w:val="2"/>
          </w:tcPr>
          <w:p w14:paraId="7CEC8440" w14:textId="77777777" w:rsidR="001E7DCE" w:rsidRDefault="001E7DCE" w:rsidP="001E7DCE">
            <w:pPr>
              <w:spacing w:line="276" w:lineRule="auto"/>
            </w:pPr>
          </w:p>
        </w:tc>
      </w:tr>
      <w:tr w:rsidR="001E7DCE" w14:paraId="0746D97D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7B99F63F" w14:textId="77777777" w:rsidR="001E7DCE" w:rsidRDefault="001E7DCE" w:rsidP="001E7DCE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keeping up with conversations</w:t>
            </w:r>
          </w:p>
        </w:tc>
        <w:tc>
          <w:tcPr>
            <w:tcW w:w="1275" w:type="dxa"/>
            <w:gridSpan w:val="2"/>
          </w:tcPr>
          <w:p w14:paraId="5C88CDAA" w14:textId="77777777" w:rsidR="001E7DCE" w:rsidRDefault="001E7DCE" w:rsidP="001E7DCE">
            <w:pPr>
              <w:spacing w:line="276" w:lineRule="auto"/>
            </w:pPr>
          </w:p>
        </w:tc>
      </w:tr>
      <w:tr w:rsidR="001E7DCE" w14:paraId="2B2B7528" w14:textId="77777777" w:rsidTr="00AF02F4">
        <w:trPr>
          <w:jc w:val="center"/>
        </w:trPr>
        <w:tc>
          <w:tcPr>
            <w:tcW w:w="9782" w:type="dxa"/>
            <w:gridSpan w:val="2"/>
          </w:tcPr>
          <w:p w14:paraId="07EA5BBC" w14:textId="028CCB57" w:rsidR="001E7DCE" w:rsidRDefault="001E7DCE" w:rsidP="001E7DCE">
            <w:pPr>
              <w:spacing w:line="276" w:lineRule="auto"/>
            </w:pPr>
            <w:r w:rsidRPr="00B6693F">
              <w:rPr>
                <w:rFonts w:ascii="Calibri" w:eastAsia="Times New Roman" w:hAnsi="Calibri" w:cs="Calibri"/>
                <w:lang w:eastAsia="en-GB"/>
              </w:rPr>
              <w:t>Difficulty speaking when asked to explain inappropriate behaviours</w:t>
            </w:r>
            <w:r w:rsidR="001B788C">
              <w:rPr>
                <w:rFonts w:ascii="Calibri" w:eastAsia="Times New Roman" w:hAnsi="Calibri" w:cs="Calibri"/>
                <w:lang w:eastAsia="en-GB"/>
              </w:rPr>
              <w:t xml:space="preserve">/actions </w:t>
            </w:r>
          </w:p>
        </w:tc>
        <w:tc>
          <w:tcPr>
            <w:tcW w:w="1275" w:type="dxa"/>
            <w:gridSpan w:val="2"/>
          </w:tcPr>
          <w:p w14:paraId="44CDEDE0" w14:textId="77777777" w:rsidR="001E7DCE" w:rsidRDefault="001E7DCE" w:rsidP="001E7DCE">
            <w:pPr>
              <w:spacing w:line="276" w:lineRule="auto"/>
            </w:pPr>
          </w:p>
        </w:tc>
      </w:tr>
      <w:tr w:rsidR="001E7DCE" w14:paraId="56E6E349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50D24951" w14:textId="52E241E9" w:rsidR="001E7DCE" w:rsidRDefault="001E7DCE" w:rsidP="001E7DCE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Unaware of external dangers</w:t>
            </w:r>
          </w:p>
        </w:tc>
        <w:tc>
          <w:tcPr>
            <w:tcW w:w="1275" w:type="dxa"/>
            <w:gridSpan w:val="2"/>
          </w:tcPr>
          <w:p w14:paraId="2E5390CD" w14:textId="77777777" w:rsidR="001E7DCE" w:rsidRDefault="001E7DCE" w:rsidP="001E7DCE">
            <w:pPr>
              <w:spacing w:line="276" w:lineRule="auto"/>
            </w:pPr>
          </w:p>
        </w:tc>
      </w:tr>
      <w:tr w:rsidR="001E7DCE" w14:paraId="46DB3AAD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0C6B1E4E" w14:textId="4BD52CB0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Inability to control emotions</w:t>
            </w:r>
          </w:p>
        </w:tc>
        <w:tc>
          <w:tcPr>
            <w:tcW w:w="1275" w:type="dxa"/>
            <w:gridSpan w:val="2"/>
          </w:tcPr>
          <w:p w14:paraId="04763BA7" w14:textId="77777777" w:rsidR="001E7DCE" w:rsidRDefault="001E7DCE" w:rsidP="001E7DCE">
            <w:pPr>
              <w:spacing w:line="276" w:lineRule="auto"/>
            </w:pPr>
          </w:p>
        </w:tc>
      </w:tr>
      <w:tr w:rsidR="001E7DCE" w14:paraId="19DA40C6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6366E3D9" w14:textId="4C202CC9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reading social interactions</w:t>
            </w:r>
          </w:p>
        </w:tc>
        <w:tc>
          <w:tcPr>
            <w:tcW w:w="1275" w:type="dxa"/>
            <w:gridSpan w:val="2"/>
          </w:tcPr>
          <w:p w14:paraId="7D3FF656" w14:textId="77777777" w:rsidR="001E7DCE" w:rsidRDefault="001E7DCE" w:rsidP="001E7DCE">
            <w:pPr>
              <w:spacing w:line="276" w:lineRule="auto"/>
            </w:pPr>
          </w:p>
        </w:tc>
      </w:tr>
      <w:tr w:rsidR="001E7DCE" w14:paraId="626594C8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64F3A566" w14:textId="0962F47D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maintaining friendships</w:t>
            </w:r>
          </w:p>
        </w:tc>
        <w:tc>
          <w:tcPr>
            <w:tcW w:w="1275" w:type="dxa"/>
            <w:gridSpan w:val="2"/>
          </w:tcPr>
          <w:p w14:paraId="721D201B" w14:textId="77777777" w:rsidR="001E7DCE" w:rsidRDefault="001E7DCE" w:rsidP="001E7DCE">
            <w:pPr>
              <w:spacing w:line="276" w:lineRule="auto"/>
            </w:pPr>
          </w:p>
        </w:tc>
      </w:tr>
      <w:tr w:rsidR="001E7DCE" w14:paraId="2C427A3D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6D2BB9D6" w14:textId="344A0E3E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Resistant to change</w:t>
            </w:r>
          </w:p>
        </w:tc>
        <w:tc>
          <w:tcPr>
            <w:tcW w:w="1275" w:type="dxa"/>
            <w:gridSpan w:val="2"/>
          </w:tcPr>
          <w:p w14:paraId="41852753" w14:textId="77777777" w:rsidR="001E7DCE" w:rsidRDefault="001E7DCE" w:rsidP="001E7DCE">
            <w:pPr>
              <w:spacing w:line="276" w:lineRule="auto"/>
            </w:pPr>
          </w:p>
        </w:tc>
      </w:tr>
      <w:tr w:rsidR="001E7DCE" w14:paraId="5B17E2C1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0D583CE5" w14:textId="26B3BFBE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Difficulty in transferring skills from one </w:t>
            </w:r>
            <w:r w:rsidR="007B5CC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task/area to another </w:t>
            </w:r>
          </w:p>
        </w:tc>
        <w:tc>
          <w:tcPr>
            <w:tcW w:w="1275" w:type="dxa"/>
            <w:gridSpan w:val="2"/>
          </w:tcPr>
          <w:p w14:paraId="0D24E2A7" w14:textId="77777777" w:rsidR="001E7DCE" w:rsidRDefault="001E7DCE" w:rsidP="001E7DCE">
            <w:pPr>
              <w:spacing w:line="276" w:lineRule="auto"/>
            </w:pPr>
          </w:p>
        </w:tc>
      </w:tr>
      <w:tr w:rsidR="001E7DCE" w14:paraId="55015FDC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3E62E7E5" w14:textId="653E52E2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Engages in the same task repeatedly and/or in ritual behaviours</w:t>
            </w:r>
          </w:p>
        </w:tc>
        <w:tc>
          <w:tcPr>
            <w:tcW w:w="1275" w:type="dxa"/>
            <w:gridSpan w:val="2"/>
          </w:tcPr>
          <w:p w14:paraId="7367179A" w14:textId="77777777" w:rsidR="001E7DCE" w:rsidRDefault="001E7DCE" w:rsidP="001E7DCE">
            <w:pPr>
              <w:spacing w:line="276" w:lineRule="auto"/>
            </w:pPr>
          </w:p>
        </w:tc>
      </w:tr>
      <w:tr w:rsidR="001E7DCE" w14:paraId="4FD297DE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30C770EF" w14:textId="22FE8577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Experiences anxiety and heightened behaviours in new situations</w:t>
            </w:r>
          </w:p>
        </w:tc>
        <w:tc>
          <w:tcPr>
            <w:tcW w:w="1275" w:type="dxa"/>
            <w:gridSpan w:val="2"/>
          </w:tcPr>
          <w:p w14:paraId="6E445DE2" w14:textId="77777777" w:rsidR="001E7DCE" w:rsidRDefault="001E7DCE" w:rsidP="001E7DCE">
            <w:pPr>
              <w:spacing w:line="276" w:lineRule="auto"/>
            </w:pPr>
          </w:p>
        </w:tc>
      </w:tr>
      <w:tr w:rsidR="001E7DCE" w14:paraId="4C27503E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5D1907B9" w14:textId="1952E626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following games</w:t>
            </w:r>
          </w:p>
        </w:tc>
        <w:tc>
          <w:tcPr>
            <w:tcW w:w="1275" w:type="dxa"/>
            <w:gridSpan w:val="2"/>
          </w:tcPr>
          <w:p w14:paraId="244A2983" w14:textId="77777777" w:rsidR="001E7DCE" w:rsidRDefault="001E7DCE" w:rsidP="001E7DCE">
            <w:pPr>
              <w:spacing w:line="276" w:lineRule="auto"/>
            </w:pPr>
          </w:p>
        </w:tc>
      </w:tr>
      <w:tr w:rsidR="001E7DCE" w14:paraId="708E61F3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1B3E4992" w14:textId="1C53F0F6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Poor behaviour due to communication frustration</w:t>
            </w:r>
          </w:p>
        </w:tc>
        <w:tc>
          <w:tcPr>
            <w:tcW w:w="1275" w:type="dxa"/>
            <w:gridSpan w:val="2"/>
          </w:tcPr>
          <w:p w14:paraId="3F9920DC" w14:textId="77777777" w:rsidR="001E7DCE" w:rsidRDefault="001E7DCE" w:rsidP="001E7DCE">
            <w:pPr>
              <w:spacing w:line="276" w:lineRule="auto"/>
            </w:pPr>
          </w:p>
        </w:tc>
      </w:tr>
      <w:tr w:rsidR="001E7DCE" w14:paraId="0AE23AB2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6E09A8ED" w14:textId="5B4FC6D6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Talks at speed</w:t>
            </w:r>
          </w:p>
        </w:tc>
        <w:tc>
          <w:tcPr>
            <w:tcW w:w="1275" w:type="dxa"/>
            <w:gridSpan w:val="2"/>
          </w:tcPr>
          <w:p w14:paraId="03A27800" w14:textId="77777777" w:rsidR="001E7DCE" w:rsidRDefault="001E7DCE" w:rsidP="001E7DCE">
            <w:pPr>
              <w:spacing w:line="276" w:lineRule="auto"/>
            </w:pPr>
          </w:p>
        </w:tc>
      </w:tr>
      <w:tr w:rsidR="001E7DCE" w14:paraId="6097CBE8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65A550B1" w14:textId="1E8BE5CC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Interrupts or intrudes on others</w:t>
            </w:r>
          </w:p>
        </w:tc>
        <w:tc>
          <w:tcPr>
            <w:tcW w:w="1275" w:type="dxa"/>
            <w:gridSpan w:val="2"/>
          </w:tcPr>
          <w:p w14:paraId="1215923C" w14:textId="77777777" w:rsidR="001E7DCE" w:rsidRDefault="001E7DCE" w:rsidP="001E7DCE">
            <w:pPr>
              <w:spacing w:line="276" w:lineRule="auto"/>
            </w:pPr>
          </w:p>
        </w:tc>
      </w:tr>
      <w:tr w:rsidR="001E7DCE" w14:paraId="425220FB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3A766164" w14:textId="77FB85B8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unusual movement patterns</w:t>
            </w:r>
          </w:p>
        </w:tc>
        <w:tc>
          <w:tcPr>
            <w:tcW w:w="1275" w:type="dxa"/>
            <w:gridSpan w:val="2"/>
          </w:tcPr>
          <w:p w14:paraId="6A83188F" w14:textId="77777777" w:rsidR="001E7DCE" w:rsidRDefault="001E7DCE" w:rsidP="001E7DCE">
            <w:pPr>
              <w:spacing w:line="276" w:lineRule="auto"/>
            </w:pPr>
          </w:p>
        </w:tc>
      </w:tr>
      <w:tr w:rsidR="001E7DCE" w14:paraId="3229D45F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63C820C3" w14:textId="0745D00B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Makes honest but inappropriate observations</w:t>
            </w:r>
          </w:p>
        </w:tc>
        <w:tc>
          <w:tcPr>
            <w:tcW w:w="1275" w:type="dxa"/>
            <w:gridSpan w:val="2"/>
          </w:tcPr>
          <w:p w14:paraId="0F9DC20B" w14:textId="77777777" w:rsidR="001E7DCE" w:rsidRDefault="001E7DCE" w:rsidP="001E7DCE">
            <w:pPr>
              <w:spacing w:line="276" w:lineRule="auto"/>
            </w:pPr>
          </w:p>
        </w:tc>
      </w:tr>
      <w:tr w:rsidR="001E7DCE" w14:paraId="1E83A766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09C51915" w14:textId="1C4AF490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Socially inappropriate eye contact</w:t>
            </w:r>
          </w:p>
        </w:tc>
        <w:tc>
          <w:tcPr>
            <w:tcW w:w="1275" w:type="dxa"/>
            <w:gridSpan w:val="2"/>
          </w:tcPr>
          <w:p w14:paraId="695FE290" w14:textId="77777777" w:rsidR="001E7DCE" w:rsidRDefault="001E7DCE" w:rsidP="001E7DCE">
            <w:pPr>
              <w:spacing w:line="276" w:lineRule="auto"/>
            </w:pPr>
          </w:p>
        </w:tc>
      </w:tr>
      <w:tr w:rsidR="001E7DCE" w14:paraId="1C9100EB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3BB9BBE9" w14:textId="0295057E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Abnormal use of tone/pitch in speech</w:t>
            </w:r>
          </w:p>
        </w:tc>
        <w:tc>
          <w:tcPr>
            <w:tcW w:w="1275" w:type="dxa"/>
            <w:gridSpan w:val="2"/>
          </w:tcPr>
          <w:p w14:paraId="5F6ABAE6" w14:textId="77777777" w:rsidR="001E7DCE" w:rsidRDefault="001E7DCE" w:rsidP="001E7DCE">
            <w:pPr>
              <w:spacing w:line="276" w:lineRule="auto"/>
            </w:pPr>
          </w:p>
        </w:tc>
      </w:tr>
      <w:tr w:rsidR="001E7DCE" w14:paraId="525B0477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01DCF86A" w14:textId="2A0069B3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Is hyperactive/uncooperative/oppositional</w:t>
            </w:r>
          </w:p>
        </w:tc>
        <w:tc>
          <w:tcPr>
            <w:tcW w:w="1275" w:type="dxa"/>
            <w:gridSpan w:val="2"/>
          </w:tcPr>
          <w:p w14:paraId="1532A119" w14:textId="77777777" w:rsidR="001E7DCE" w:rsidRDefault="001E7DCE" w:rsidP="001E7DCE">
            <w:pPr>
              <w:spacing w:line="276" w:lineRule="auto"/>
            </w:pPr>
          </w:p>
        </w:tc>
      </w:tr>
      <w:tr w:rsidR="001E7DCE" w14:paraId="7A950665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08C7258C" w14:textId="6CE3B0F9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awareness of personal space</w:t>
            </w:r>
          </w:p>
        </w:tc>
        <w:tc>
          <w:tcPr>
            <w:tcW w:w="1275" w:type="dxa"/>
            <w:gridSpan w:val="2"/>
          </w:tcPr>
          <w:p w14:paraId="5AF816F1" w14:textId="77777777" w:rsidR="001E7DCE" w:rsidRDefault="001E7DCE" w:rsidP="001E7DCE">
            <w:pPr>
              <w:spacing w:line="276" w:lineRule="auto"/>
            </w:pPr>
          </w:p>
        </w:tc>
      </w:tr>
      <w:tr w:rsidR="001E7DCE" w14:paraId="63866F8F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3DD2AB6B" w14:textId="76093318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Hypervigilant and aware of changes in environment</w:t>
            </w:r>
          </w:p>
        </w:tc>
        <w:tc>
          <w:tcPr>
            <w:tcW w:w="1275" w:type="dxa"/>
            <w:gridSpan w:val="2"/>
          </w:tcPr>
          <w:p w14:paraId="5606F233" w14:textId="77777777" w:rsidR="001E7DCE" w:rsidRDefault="001E7DCE" w:rsidP="001E7DCE">
            <w:pPr>
              <w:spacing w:line="276" w:lineRule="auto"/>
            </w:pPr>
          </w:p>
        </w:tc>
      </w:tr>
      <w:tr w:rsidR="001E7DCE" w14:paraId="736EC8E6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3772A368" w14:textId="59FA1C9F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startled by unexpected noises or interactions</w:t>
            </w:r>
          </w:p>
        </w:tc>
        <w:tc>
          <w:tcPr>
            <w:tcW w:w="1275" w:type="dxa"/>
            <w:gridSpan w:val="2"/>
          </w:tcPr>
          <w:p w14:paraId="43F39A2F" w14:textId="77777777" w:rsidR="001E7DCE" w:rsidRDefault="001E7DCE" w:rsidP="001E7DCE">
            <w:pPr>
              <w:spacing w:line="276" w:lineRule="auto"/>
            </w:pPr>
          </w:p>
        </w:tc>
      </w:tr>
      <w:tr w:rsidR="001E7DCE" w14:paraId="61608832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7C1E18DC" w14:textId="6B28F82B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Runs, fights or hides when something goes wrong</w:t>
            </w:r>
          </w:p>
        </w:tc>
        <w:tc>
          <w:tcPr>
            <w:tcW w:w="1275" w:type="dxa"/>
            <w:gridSpan w:val="2"/>
          </w:tcPr>
          <w:p w14:paraId="29ACB31F" w14:textId="77777777" w:rsidR="001E7DCE" w:rsidRDefault="001E7DCE" w:rsidP="001E7DCE">
            <w:pPr>
              <w:spacing w:line="276" w:lineRule="auto"/>
            </w:pPr>
          </w:p>
        </w:tc>
      </w:tr>
      <w:tr w:rsidR="001E7DCE" w14:paraId="419AEFC9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4F55E17F" w14:textId="1DC585DB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 suddenly change in mood or demeanor</w:t>
            </w:r>
          </w:p>
        </w:tc>
        <w:tc>
          <w:tcPr>
            <w:tcW w:w="1275" w:type="dxa"/>
            <w:gridSpan w:val="2"/>
          </w:tcPr>
          <w:p w14:paraId="2CB89E3A" w14:textId="77777777" w:rsidR="001E7DCE" w:rsidRDefault="001E7DCE" w:rsidP="001E7DCE">
            <w:pPr>
              <w:spacing w:line="276" w:lineRule="auto"/>
            </w:pPr>
          </w:p>
        </w:tc>
      </w:tr>
      <w:tr w:rsidR="001E7DCE" w14:paraId="3A846EB2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45F5F094" w14:textId="27A9B26D" w:rsidR="001E7DCE" w:rsidRPr="00E9429B" w:rsidRDefault="001E7DCE" w:rsidP="001E7DCE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“On the go” constantly</w:t>
            </w:r>
          </w:p>
        </w:tc>
        <w:tc>
          <w:tcPr>
            <w:tcW w:w="1275" w:type="dxa"/>
            <w:gridSpan w:val="2"/>
          </w:tcPr>
          <w:p w14:paraId="071B39C8" w14:textId="77777777" w:rsidR="001E7DCE" w:rsidRDefault="001E7DCE" w:rsidP="001E7DCE">
            <w:pPr>
              <w:spacing w:line="276" w:lineRule="auto"/>
            </w:pPr>
          </w:p>
        </w:tc>
      </w:tr>
      <w:tr w:rsidR="007B5CC0" w14:paraId="62A065F7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05976F9F" w14:textId="501DFD2D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take turns</w:t>
            </w:r>
          </w:p>
        </w:tc>
        <w:tc>
          <w:tcPr>
            <w:tcW w:w="1275" w:type="dxa"/>
            <w:gridSpan w:val="2"/>
          </w:tcPr>
          <w:p w14:paraId="1DA1C8C8" w14:textId="77777777" w:rsidR="007B5CC0" w:rsidRDefault="007B5CC0" w:rsidP="007B5CC0">
            <w:pPr>
              <w:spacing w:line="276" w:lineRule="auto"/>
            </w:pPr>
          </w:p>
        </w:tc>
      </w:tr>
      <w:tr w:rsidR="007B5CC0" w14:paraId="06020087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3E748F3F" w14:textId="29868935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sustaining attention in tasks</w:t>
            </w:r>
          </w:p>
        </w:tc>
        <w:tc>
          <w:tcPr>
            <w:tcW w:w="1275" w:type="dxa"/>
            <w:gridSpan w:val="2"/>
          </w:tcPr>
          <w:p w14:paraId="18A8278D" w14:textId="77777777" w:rsidR="007B5CC0" w:rsidRDefault="007B5CC0" w:rsidP="007B5CC0">
            <w:pPr>
              <w:spacing w:line="276" w:lineRule="auto"/>
            </w:pPr>
          </w:p>
        </w:tc>
      </w:tr>
      <w:tr w:rsidR="007B5CC0" w14:paraId="74FC4542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6FEDCE41" w14:textId="294A7246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Sensory issues, 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e.g. problems with unexpected noise, certain materials, textures</w:t>
            </w:r>
          </w:p>
        </w:tc>
        <w:tc>
          <w:tcPr>
            <w:tcW w:w="1275" w:type="dxa"/>
            <w:gridSpan w:val="2"/>
          </w:tcPr>
          <w:p w14:paraId="110E8475" w14:textId="77777777" w:rsidR="007B5CC0" w:rsidRDefault="007B5CC0" w:rsidP="007B5CC0">
            <w:pPr>
              <w:spacing w:line="276" w:lineRule="auto"/>
            </w:pPr>
          </w:p>
        </w:tc>
      </w:tr>
      <w:tr w:rsidR="007B5CC0" w14:paraId="1D25FCD5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0CF9DD21" w14:textId="280EADDD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Not seeming to listen when spoken to directly</w:t>
            </w:r>
          </w:p>
        </w:tc>
        <w:tc>
          <w:tcPr>
            <w:tcW w:w="1275" w:type="dxa"/>
            <w:gridSpan w:val="2"/>
          </w:tcPr>
          <w:p w14:paraId="68A5010B" w14:textId="77777777" w:rsidR="007B5CC0" w:rsidRDefault="007B5CC0" w:rsidP="007B5CC0">
            <w:pPr>
              <w:spacing w:line="276" w:lineRule="auto"/>
            </w:pPr>
          </w:p>
        </w:tc>
      </w:tr>
      <w:tr w:rsidR="007B5CC0" w14:paraId="091D825D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55613831" w14:textId="5630C73C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Understanding may be limited to the 'here and now'</w:t>
            </w:r>
          </w:p>
        </w:tc>
        <w:tc>
          <w:tcPr>
            <w:tcW w:w="1275" w:type="dxa"/>
            <w:gridSpan w:val="2"/>
          </w:tcPr>
          <w:p w14:paraId="0DB58E37" w14:textId="77777777" w:rsidR="007B5CC0" w:rsidRDefault="007B5CC0" w:rsidP="007B5CC0">
            <w:pPr>
              <w:spacing w:line="276" w:lineRule="auto"/>
            </w:pPr>
          </w:p>
        </w:tc>
      </w:tr>
      <w:tr w:rsidR="007B5CC0" w14:paraId="56BDFB19" w14:textId="77777777" w:rsidTr="00AF02F4">
        <w:trPr>
          <w:jc w:val="center"/>
        </w:trPr>
        <w:tc>
          <w:tcPr>
            <w:tcW w:w="9782" w:type="dxa"/>
            <w:gridSpan w:val="2"/>
            <w:vAlign w:val="bottom"/>
          </w:tcPr>
          <w:p w14:paraId="4C1EEDF8" w14:textId="28581B5F" w:rsidR="007B5CC0" w:rsidRPr="00E9429B" w:rsidRDefault="007B5CC0" w:rsidP="007B5CC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obvious good/bad days</w:t>
            </w:r>
          </w:p>
        </w:tc>
        <w:tc>
          <w:tcPr>
            <w:tcW w:w="1275" w:type="dxa"/>
            <w:gridSpan w:val="2"/>
          </w:tcPr>
          <w:p w14:paraId="599C282C" w14:textId="77777777" w:rsidR="007B5CC0" w:rsidRDefault="007B5CC0" w:rsidP="007B5CC0">
            <w:pPr>
              <w:spacing w:line="276" w:lineRule="auto"/>
            </w:pPr>
          </w:p>
        </w:tc>
      </w:tr>
      <w:tr w:rsidR="007B5CC0" w14:paraId="1B5D87F5" w14:textId="77777777" w:rsidTr="1E62E479">
        <w:trPr>
          <w:jc w:val="center"/>
        </w:trPr>
        <w:tc>
          <w:tcPr>
            <w:tcW w:w="11057" w:type="dxa"/>
            <w:gridSpan w:val="4"/>
          </w:tcPr>
          <w:p w14:paraId="511FDCEE" w14:textId="764B2CE4" w:rsidR="007B5CC0" w:rsidRPr="00AF02F4" w:rsidRDefault="588FB7FB" w:rsidP="1E62E479">
            <w:pPr>
              <w:spacing w:line="276" w:lineRule="auto"/>
            </w:pPr>
            <w:r w:rsidRPr="00AF02F4">
              <w:t>Please provide any additional information</w:t>
            </w:r>
            <w:r w:rsidR="3BA59C76" w:rsidRPr="00AF02F4">
              <w:t xml:space="preserve">: </w:t>
            </w:r>
          </w:p>
          <w:p w14:paraId="34B83F34" w14:textId="2ECA2CA3" w:rsidR="007B5CC0" w:rsidRPr="00AF02F4" w:rsidRDefault="007B5CC0" w:rsidP="007B5CC0">
            <w:pPr>
              <w:spacing w:line="276" w:lineRule="auto"/>
            </w:pPr>
          </w:p>
        </w:tc>
      </w:tr>
      <w:tr w:rsidR="007B5CC0" w14:paraId="433D0869" w14:textId="77777777" w:rsidTr="1E62E479">
        <w:trPr>
          <w:jc w:val="center"/>
        </w:trPr>
        <w:tc>
          <w:tcPr>
            <w:tcW w:w="9640" w:type="dxa"/>
          </w:tcPr>
          <w:p w14:paraId="4FA279F8" w14:textId="77777777" w:rsidR="007B5CC0" w:rsidRPr="00AF02F4" w:rsidRDefault="007B5CC0" w:rsidP="007B5CC0">
            <w:pPr>
              <w:spacing w:line="276" w:lineRule="auto"/>
            </w:pPr>
            <w:r w:rsidRPr="00AF02F4">
              <w:t xml:space="preserve">Does the pupil have difficulties with self-esteem and confidence? </w:t>
            </w:r>
          </w:p>
        </w:tc>
        <w:tc>
          <w:tcPr>
            <w:tcW w:w="708" w:type="dxa"/>
            <w:gridSpan w:val="2"/>
          </w:tcPr>
          <w:p w14:paraId="272E0B84" w14:textId="77777777" w:rsidR="007B5CC0" w:rsidRPr="00AF02F4" w:rsidRDefault="007B5CC0" w:rsidP="007B5CC0">
            <w:pPr>
              <w:spacing w:line="276" w:lineRule="auto"/>
            </w:pPr>
            <w:r w:rsidRPr="00AF02F4">
              <w:t>Yes</w:t>
            </w:r>
          </w:p>
        </w:tc>
        <w:tc>
          <w:tcPr>
            <w:tcW w:w="709" w:type="dxa"/>
          </w:tcPr>
          <w:p w14:paraId="2C7C9A6D" w14:textId="77777777" w:rsidR="007B5CC0" w:rsidRPr="00AF02F4" w:rsidRDefault="007B5CC0" w:rsidP="007B5CC0">
            <w:pPr>
              <w:spacing w:line="276" w:lineRule="auto"/>
            </w:pPr>
            <w:r w:rsidRPr="00AF02F4">
              <w:t>No</w:t>
            </w:r>
          </w:p>
        </w:tc>
      </w:tr>
      <w:tr w:rsidR="007B5CC0" w14:paraId="3636DEF1" w14:textId="77777777" w:rsidTr="1E62E479">
        <w:trPr>
          <w:jc w:val="center"/>
        </w:trPr>
        <w:tc>
          <w:tcPr>
            <w:tcW w:w="11057" w:type="dxa"/>
            <w:gridSpan w:val="4"/>
          </w:tcPr>
          <w:p w14:paraId="1778828F" w14:textId="77777777" w:rsidR="007B5CC0" w:rsidRPr="00AF02F4" w:rsidRDefault="007B5CC0" w:rsidP="007B5CC0">
            <w:pPr>
              <w:spacing w:line="276" w:lineRule="auto"/>
            </w:pPr>
            <w:r w:rsidRPr="00AF02F4">
              <w:t xml:space="preserve">If yes, please provide further details: </w:t>
            </w:r>
          </w:p>
          <w:p w14:paraId="05355655" w14:textId="77777777" w:rsidR="007B5CC0" w:rsidRPr="00AF02F4" w:rsidRDefault="007B5CC0" w:rsidP="007B5CC0">
            <w:pPr>
              <w:spacing w:line="276" w:lineRule="auto"/>
            </w:pPr>
          </w:p>
          <w:p w14:paraId="6A3DBF10" w14:textId="77777777" w:rsidR="007B5CC0" w:rsidRDefault="007B5CC0" w:rsidP="007B5CC0">
            <w:pPr>
              <w:spacing w:line="276" w:lineRule="auto"/>
            </w:pPr>
          </w:p>
          <w:p w14:paraId="18D81E51" w14:textId="77777777" w:rsidR="009225F7" w:rsidRDefault="009225F7" w:rsidP="007B5CC0">
            <w:pPr>
              <w:spacing w:line="276" w:lineRule="auto"/>
            </w:pPr>
          </w:p>
          <w:p w14:paraId="170AC1DB" w14:textId="77777777" w:rsidR="009225F7" w:rsidRDefault="009225F7" w:rsidP="007B5CC0">
            <w:pPr>
              <w:spacing w:line="276" w:lineRule="auto"/>
            </w:pPr>
          </w:p>
          <w:p w14:paraId="46C7BC76" w14:textId="77777777" w:rsidR="009225F7" w:rsidRDefault="009225F7" w:rsidP="007B5CC0">
            <w:pPr>
              <w:spacing w:line="276" w:lineRule="auto"/>
            </w:pPr>
          </w:p>
          <w:p w14:paraId="4C277D3E" w14:textId="77777777" w:rsidR="009225F7" w:rsidRDefault="009225F7" w:rsidP="007B5CC0">
            <w:pPr>
              <w:spacing w:line="276" w:lineRule="auto"/>
            </w:pPr>
          </w:p>
          <w:p w14:paraId="703840EC" w14:textId="77777777" w:rsidR="009225F7" w:rsidRDefault="009225F7" w:rsidP="007B5CC0">
            <w:pPr>
              <w:spacing w:line="276" w:lineRule="auto"/>
            </w:pPr>
          </w:p>
          <w:p w14:paraId="094BFC5B" w14:textId="77777777" w:rsidR="009225F7" w:rsidRDefault="009225F7" w:rsidP="007B5CC0">
            <w:pPr>
              <w:spacing w:line="276" w:lineRule="auto"/>
            </w:pPr>
          </w:p>
          <w:p w14:paraId="487E78AC" w14:textId="77777777" w:rsidR="009225F7" w:rsidRDefault="009225F7" w:rsidP="007B5CC0">
            <w:pPr>
              <w:spacing w:line="276" w:lineRule="auto"/>
            </w:pPr>
          </w:p>
          <w:p w14:paraId="04588A41" w14:textId="77777777" w:rsidR="009225F7" w:rsidRDefault="009225F7" w:rsidP="007B5CC0">
            <w:pPr>
              <w:spacing w:line="276" w:lineRule="auto"/>
            </w:pPr>
          </w:p>
          <w:p w14:paraId="02446379" w14:textId="77777777" w:rsidR="009225F7" w:rsidRDefault="009225F7" w:rsidP="007B5CC0">
            <w:pPr>
              <w:spacing w:line="276" w:lineRule="auto"/>
            </w:pPr>
          </w:p>
          <w:p w14:paraId="2C63DCBB" w14:textId="77777777" w:rsidR="009225F7" w:rsidRDefault="009225F7" w:rsidP="007B5CC0">
            <w:pPr>
              <w:spacing w:line="276" w:lineRule="auto"/>
            </w:pPr>
          </w:p>
          <w:p w14:paraId="3F8A1847" w14:textId="77777777" w:rsidR="009225F7" w:rsidRDefault="009225F7" w:rsidP="007B5CC0">
            <w:pPr>
              <w:spacing w:line="276" w:lineRule="auto"/>
            </w:pPr>
          </w:p>
          <w:p w14:paraId="2E3DDB14" w14:textId="77777777" w:rsidR="009225F7" w:rsidRDefault="009225F7" w:rsidP="007B5CC0">
            <w:pPr>
              <w:spacing w:line="276" w:lineRule="auto"/>
            </w:pPr>
          </w:p>
          <w:p w14:paraId="33AB711B" w14:textId="77777777" w:rsidR="009225F7" w:rsidRPr="00AF02F4" w:rsidRDefault="009225F7" w:rsidP="007B5CC0">
            <w:pPr>
              <w:spacing w:line="276" w:lineRule="auto"/>
            </w:pPr>
          </w:p>
          <w:p w14:paraId="5DD7ADE4" w14:textId="77777777" w:rsidR="007B5CC0" w:rsidRPr="00AF02F4" w:rsidRDefault="007B5CC0" w:rsidP="007B5CC0">
            <w:pPr>
              <w:spacing w:line="276" w:lineRule="auto"/>
            </w:pPr>
          </w:p>
        </w:tc>
      </w:tr>
    </w:tbl>
    <w:p w14:paraId="50A1FE7A" w14:textId="77777777" w:rsidR="00DD57AC" w:rsidRPr="00192DCE" w:rsidRDefault="00DD57AC" w:rsidP="00192DCE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XSpec="center" w:tblpY="-404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DB16B0" w14:paraId="6E647150" w14:textId="77777777" w:rsidTr="00AF02F4">
        <w:trPr>
          <w:trHeight w:val="588"/>
        </w:trPr>
        <w:tc>
          <w:tcPr>
            <w:tcW w:w="11062" w:type="dxa"/>
          </w:tcPr>
          <w:p w14:paraId="3ADA93CA" w14:textId="77777777" w:rsidR="00DB16B0" w:rsidRPr="00AF02F4" w:rsidRDefault="00DB16B0" w:rsidP="236E9E3E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AF02F4">
              <w:rPr>
                <w:b/>
                <w:bCs/>
              </w:rPr>
              <w:t>Strengths</w:t>
            </w:r>
          </w:p>
        </w:tc>
      </w:tr>
      <w:tr w:rsidR="00DB16B0" w14:paraId="2B52E017" w14:textId="77777777" w:rsidTr="236E9E3E">
        <w:trPr>
          <w:trHeight w:val="1358"/>
        </w:trPr>
        <w:tc>
          <w:tcPr>
            <w:tcW w:w="11062" w:type="dxa"/>
          </w:tcPr>
          <w:p w14:paraId="1E5C0E77" w14:textId="528BE45B" w:rsidR="00DB16B0" w:rsidRPr="00AF02F4" w:rsidRDefault="00DB16B0" w:rsidP="00DB16B0">
            <w:pPr>
              <w:spacing w:line="276" w:lineRule="auto"/>
            </w:pPr>
            <w:r w:rsidRPr="00AF02F4">
              <w:t>Please provide information about the pupil’s strengths, what they are good at, hobbies they enjoy</w:t>
            </w:r>
            <w:r w:rsidR="009225F7">
              <w:t>,</w:t>
            </w:r>
            <w:r w:rsidRPr="00AF02F4">
              <w:t xml:space="preserve"> etc</w:t>
            </w:r>
            <w:r w:rsidR="009225F7">
              <w:t>.</w:t>
            </w:r>
          </w:p>
          <w:p w14:paraId="4CA39D35" w14:textId="77777777" w:rsidR="00DB16B0" w:rsidRPr="00AF02F4" w:rsidRDefault="00DB16B0" w:rsidP="00DB16B0">
            <w:pPr>
              <w:spacing w:line="276" w:lineRule="auto"/>
            </w:pPr>
          </w:p>
          <w:p w14:paraId="3BD2DA03" w14:textId="77777777" w:rsidR="00DB16B0" w:rsidRDefault="00DB16B0" w:rsidP="00DB16B0">
            <w:pPr>
              <w:spacing w:line="276" w:lineRule="auto"/>
            </w:pPr>
          </w:p>
          <w:p w14:paraId="19E29286" w14:textId="77777777" w:rsidR="009225F7" w:rsidRDefault="009225F7" w:rsidP="00DB16B0">
            <w:pPr>
              <w:spacing w:line="276" w:lineRule="auto"/>
            </w:pPr>
          </w:p>
          <w:p w14:paraId="5E67CB84" w14:textId="77777777" w:rsidR="009225F7" w:rsidRDefault="009225F7" w:rsidP="00DB16B0">
            <w:pPr>
              <w:spacing w:line="276" w:lineRule="auto"/>
            </w:pPr>
          </w:p>
          <w:p w14:paraId="047CAF96" w14:textId="77777777" w:rsidR="009225F7" w:rsidRDefault="009225F7" w:rsidP="00DB16B0">
            <w:pPr>
              <w:spacing w:line="276" w:lineRule="auto"/>
            </w:pPr>
          </w:p>
          <w:p w14:paraId="50D73D43" w14:textId="77777777" w:rsidR="009225F7" w:rsidRDefault="009225F7" w:rsidP="00DB16B0">
            <w:pPr>
              <w:spacing w:line="276" w:lineRule="auto"/>
            </w:pPr>
          </w:p>
          <w:p w14:paraId="3B2D9BEE" w14:textId="77777777" w:rsidR="009225F7" w:rsidRDefault="009225F7" w:rsidP="00DB16B0">
            <w:pPr>
              <w:spacing w:line="276" w:lineRule="auto"/>
            </w:pPr>
          </w:p>
          <w:p w14:paraId="7329E9B3" w14:textId="77777777" w:rsidR="009225F7" w:rsidRDefault="009225F7" w:rsidP="00DB16B0">
            <w:pPr>
              <w:spacing w:line="276" w:lineRule="auto"/>
            </w:pPr>
          </w:p>
          <w:p w14:paraId="1284E6F2" w14:textId="77777777" w:rsidR="009225F7" w:rsidRDefault="009225F7" w:rsidP="00DB16B0">
            <w:pPr>
              <w:spacing w:line="276" w:lineRule="auto"/>
            </w:pPr>
          </w:p>
          <w:p w14:paraId="05CC9B70" w14:textId="77777777" w:rsidR="009225F7" w:rsidRPr="00AF02F4" w:rsidRDefault="009225F7" w:rsidP="00DB16B0">
            <w:pPr>
              <w:spacing w:line="276" w:lineRule="auto"/>
            </w:pPr>
          </w:p>
          <w:p w14:paraId="2302842D" w14:textId="77777777" w:rsidR="00DB16B0" w:rsidRPr="00AF02F4" w:rsidRDefault="00DB16B0" w:rsidP="00DB16B0">
            <w:pPr>
              <w:spacing w:line="276" w:lineRule="auto"/>
            </w:pPr>
          </w:p>
          <w:p w14:paraId="32957915" w14:textId="77777777" w:rsidR="00DB16B0" w:rsidRPr="00AF02F4" w:rsidRDefault="00DB16B0" w:rsidP="00DB16B0">
            <w:pPr>
              <w:spacing w:line="276" w:lineRule="auto"/>
            </w:pPr>
          </w:p>
        </w:tc>
      </w:tr>
    </w:tbl>
    <w:p w14:paraId="56DE349A" w14:textId="77777777" w:rsidR="00192DCE" w:rsidRDefault="00192DCE" w:rsidP="00192DCE"/>
    <w:p w14:paraId="6DB13204" w14:textId="1125477F" w:rsidR="000955AB" w:rsidRDefault="000955AB" w:rsidP="236E9E3E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438"/>
        <w:gridCol w:w="2942"/>
        <w:gridCol w:w="1938"/>
        <w:gridCol w:w="2740"/>
      </w:tblGrid>
      <w:tr w:rsidR="000955AB" w:rsidRPr="00A35CD7" w14:paraId="478D7F18" w14:textId="77777777" w:rsidTr="009225F7">
        <w:trPr>
          <w:trHeight w:val="354"/>
        </w:trPr>
        <w:tc>
          <w:tcPr>
            <w:tcW w:w="3438" w:type="dxa"/>
          </w:tcPr>
          <w:p w14:paraId="2E556051" w14:textId="77777777" w:rsidR="000955AB" w:rsidRPr="009225F7" w:rsidRDefault="000955AB" w:rsidP="006F4C88">
            <w:pPr>
              <w:spacing w:line="276" w:lineRule="auto"/>
              <w:rPr>
                <w:bCs/>
              </w:rPr>
            </w:pPr>
            <w:r w:rsidRPr="009225F7">
              <w:rPr>
                <w:bCs/>
              </w:rPr>
              <w:t xml:space="preserve">Signed: </w:t>
            </w:r>
          </w:p>
          <w:p w14:paraId="41D8AE4D" w14:textId="74565059" w:rsidR="009225F7" w:rsidRPr="009225F7" w:rsidRDefault="009225F7" w:rsidP="006F4C88">
            <w:pPr>
              <w:spacing w:line="276" w:lineRule="auto"/>
              <w:rPr>
                <w:bCs/>
              </w:rPr>
            </w:pPr>
          </w:p>
        </w:tc>
        <w:tc>
          <w:tcPr>
            <w:tcW w:w="2942" w:type="dxa"/>
          </w:tcPr>
          <w:p w14:paraId="30A39AB6" w14:textId="77777777" w:rsidR="000955AB" w:rsidRPr="009225F7" w:rsidRDefault="000955AB" w:rsidP="006F4C88">
            <w:pPr>
              <w:spacing w:line="276" w:lineRule="auto"/>
              <w:rPr>
                <w:bCs/>
              </w:rPr>
            </w:pPr>
          </w:p>
        </w:tc>
        <w:tc>
          <w:tcPr>
            <w:tcW w:w="1938" w:type="dxa"/>
          </w:tcPr>
          <w:p w14:paraId="0F7310B0" w14:textId="77777777" w:rsidR="000955AB" w:rsidRPr="009225F7" w:rsidRDefault="000955AB" w:rsidP="006F4C88">
            <w:pPr>
              <w:spacing w:line="276" w:lineRule="auto"/>
              <w:rPr>
                <w:bCs/>
              </w:rPr>
            </w:pPr>
            <w:r w:rsidRPr="009225F7">
              <w:rPr>
                <w:bCs/>
              </w:rPr>
              <w:t>Print name:</w:t>
            </w:r>
          </w:p>
        </w:tc>
        <w:tc>
          <w:tcPr>
            <w:tcW w:w="2740" w:type="dxa"/>
          </w:tcPr>
          <w:p w14:paraId="4C53D7E0" w14:textId="77777777" w:rsidR="000955AB" w:rsidRPr="00A35CD7" w:rsidRDefault="000955AB" w:rsidP="006F4C88">
            <w:pPr>
              <w:spacing w:line="276" w:lineRule="auto"/>
            </w:pPr>
          </w:p>
        </w:tc>
      </w:tr>
      <w:tr w:rsidR="000955AB" w:rsidRPr="00A35CD7" w14:paraId="5C60C5CF" w14:textId="77777777" w:rsidTr="009225F7">
        <w:trPr>
          <w:trHeight w:val="454"/>
        </w:trPr>
        <w:tc>
          <w:tcPr>
            <w:tcW w:w="3438" w:type="dxa"/>
          </w:tcPr>
          <w:p w14:paraId="17C84FEC" w14:textId="77777777" w:rsidR="000955AB" w:rsidRPr="009225F7" w:rsidRDefault="000955AB" w:rsidP="006F4C88">
            <w:pPr>
              <w:spacing w:line="276" w:lineRule="auto"/>
              <w:rPr>
                <w:bCs/>
              </w:rPr>
            </w:pPr>
            <w:r w:rsidRPr="009225F7">
              <w:rPr>
                <w:bCs/>
              </w:rPr>
              <w:t>Relationship to pupil:</w:t>
            </w:r>
          </w:p>
          <w:p w14:paraId="1A51A9F1" w14:textId="53204372" w:rsidR="009225F7" w:rsidRPr="009225F7" w:rsidRDefault="009225F7" w:rsidP="006F4C88">
            <w:pPr>
              <w:spacing w:line="276" w:lineRule="auto"/>
              <w:rPr>
                <w:bCs/>
              </w:rPr>
            </w:pPr>
          </w:p>
        </w:tc>
        <w:tc>
          <w:tcPr>
            <w:tcW w:w="2942" w:type="dxa"/>
          </w:tcPr>
          <w:p w14:paraId="49F13D72" w14:textId="77777777" w:rsidR="000955AB" w:rsidRPr="009225F7" w:rsidRDefault="000955AB" w:rsidP="006F4C88">
            <w:pPr>
              <w:spacing w:line="276" w:lineRule="auto"/>
              <w:rPr>
                <w:bCs/>
              </w:rPr>
            </w:pPr>
          </w:p>
        </w:tc>
        <w:tc>
          <w:tcPr>
            <w:tcW w:w="1938" w:type="dxa"/>
          </w:tcPr>
          <w:p w14:paraId="46CF0F69" w14:textId="6100CD2D" w:rsidR="000955AB" w:rsidRPr="009225F7" w:rsidRDefault="000955AB" w:rsidP="006F4C88">
            <w:pPr>
              <w:spacing w:line="276" w:lineRule="auto"/>
              <w:rPr>
                <w:bCs/>
              </w:rPr>
            </w:pPr>
            <w:r w:rsidRPr="009225F7">
              <w:rPr>
                <w:bCs/>
              </w:rPr>
              <w:t>Date</w:t>
            </w:r>
            <w:r w:rsidR="009225F7" w:rsidRPr="009225F7">
              <w:rPr>
                <w:bCs/>
              </w:rPr>
              <w:t>:</w:t>
            </w:r>
          </w:p>
        </w:tc>
        <w:tc>
          <w:tcPr>
            <w:tcW w:w="2740" w:type="dxa"/>
          </w:tcPr>
          <w:p w14:paraId="108F168C" w14:textId="77777777" w:rsidR="000955AB" w:rsidRPr="00A35CD7" w:rsidRDefault="000955AB" w:rsidP="006F4C88">
            <w:pPr>
              <w:spacing w:line="276" w:lineRule="auto"/>
            </w:pPr>
          </w:p>
        </w:tc>
      </w:tr>
    </w:tbl>
    <w:p w14:paraId="079184F2" w14:textId="77777777" w:rsidR="00192DCE" w:rsidRPr="00DA084B" w:rsidRDefault="00192DCE" w:rsidP="001A6E87"/>
    <w:sectPr w:rsidR="00192DCE" w:rsidRPr="00DA084B" w:rsidSect="009225F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BD5A" w14:textId="77777777" w:rsidR="00993E5A" w:rsidRDefault="00993E5A">
      <w:r>
        <w:separator/>
      </w:r>
    </w:p>
    <w:p w14:paraId="1082047C" w14:textId="77777777" w:rsidR="00993E5A" w:rsidRDefault="00993E5A"/>
  </w:endnote>
  <w:endnote w:type="continuationSeparator" w:id="0">
    <w:p w14:paraId="07ECA13A" w14:textId="77777777" w:rsidR="00993E5A" w:rsidRDefault="00993E5A">
      <w:r>
        <w:continuationSeparator/>
      </w:r>
    </w:p>
    <w:p w14:paraId="1BF1EEA9" w14:textId="77777777" w:rsidR="00993E5A" w:rsidRDefault="00993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869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4BD6B8D" w14:textId="2C75A9AC" w:rsidR="000154DA" w:rsidRDefault="000154DA" w:rsidP="00974294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946AFE">
              <w:rPr>
                <w:b/>
                <w:noProof/>
              </w:rPr>
              <w:t>10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946AFE">
              <w:rPr>
                <w:b/>
                <w:noProof/>
              </w:rPr>
              <w:t>10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1D3D040" w14:textId="77777777" w:rsidR="000154DA" w:rsidRDefault="000154DA" w:rsidP="00F00DBF">
    <w:pPr>
      <w:pStyle w:val="Footer"/>
      <w:jc w:val="le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683CA" wp14:editId="2C4AD0F9">
              <wp:simplePos x="0" y="0"/>
              <wp:positionH relativeFrom="column">
                <wp:posOffset>-909320</wp:posOffset>
              </wp:positionH>
              <wp:positionV relativeFrom="paragraph">
                <wp:posOffset>-721360</wp:posOffset>
              </wp:positionV>
              <wp:extent cx="7917180" cy="1624965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7180" cy="162496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<w:pict w14:anchorId="0C9C91E9">
            <v:shape id="Freeform 6" style="position:absolute;margin-left:-71.6pt;margin-top:-56.8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spid="_x0000_s1026" fillcolor="#118f79 [2407]" stroked="f" path="m,c,453,,453,,453,23,401,52,353,87,310v7,-9,14,-17,21,-26c116,275,125,266,133,258,248,143,406,72,581,72v291,,291,,291,c872,,872,,872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uBvQ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" w14:anchorId="236D3BD6">
              <v:path arrowok="t" o:connecttype="custom" o:connectlocs="0,0;0,2147483646;2147483646,2147483646;2147483646,2147483646;2147483646,2147483646;2147483646,926344838;2147483646,926344838;2147483646,0;0,0" o:connectangles="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906C" w14:textId="77777777" w:rsidR="000154DA" w:rsidRDefault="000154DA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2CD4" w14:textId="77777777" w:rsidR="00993E5A" w:rsidRDefault="00993E5A">
      <w:r>
        <w:separator/>
      </w:r>
    </w:p>
    <w:p w14:paraId="08349191" w14:textId="77777777" w:rsidR="00993E5A" w:rsidRDefault="00993E5A"/>
  </w:footnote>
  <w:footnote w:type="continuationSeparator" w:id="0">
    <w:p w14:paraId="03BF8763" w14:textId="77777777" w:rsidR="00993E5A" w:rsidRDefault="00993E5A">
      <w:r>
        <w:continuationSeparator/>
      </w:r>
    </w:p>
    <w:p w14:paraId="65B980BC" w14:textId="77777777" w:rsidR="00993E5A" w:rsidRDefault="00993E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C3FF" w14:textId="77777777" w:rsidR="000154DA" w:rsidRDefault="000154DA" w:rsidP="001B4EEF">
    <w:pPr>
      <w:pStyle w:val="Header"/>
    </w:pPr>
  </w:p>
  <w:p w14:paraId="5B3FFEDA" w14:textId="77777777" w:rsidR="000154DA" w:rsidRDefault="00015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BB46" w14:textId="3F5AEEFD" w:rsidR="00291C84" w:rsidRPr="00291C84" w:rsidRDefault="00291C84" w:rsidP="00291C84">
    <w:pPr>
      <w:spacing w:after="300" w:line="276" w:lineRule="auto"/>
      <w:jc w:val="center"/>
      <w:rPr>
        <w:rFonts w:ascii="Times New Roman" w:eastAsiaTheme="minorHAnsi" w:hAnsi="Times New Roman" w:cs="Times New Roman"/>
        <w:b/>
        <w:bCs/>
        <w:color w:val="00B050"/>
        <w:sz w:val="55"/>
        <w:szCs w:val="55"/>
      </w:rPr>
    </w:pPr>
    <w:r w:rsidRPr="00291C84">
      <w:rPr>
        <w:rFonts w:ascii="Times New Roman" w:eastAsiaTheme="minorHAnsi" w:hAnsi="Times New Roman" w:cs="Times New Roman"/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11A9315E" wp14:editId="00FD0D63">
          <wp:simplePos x="0" y="0"/>
          <wp:positionH relativeFrom="column">
            <wp:posOffset>5642610</wp:posOffset>
          </wp:positionH>
          <wp:positionV relativeFrom="paragraph">
            <wp:posOffset>-88900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C84">
      <w:rPr>
        <w:rFonts w:ascii="Times New Roman" w:eastAsiaTheme="minorHAnsi" w:hAnsi="Times New Roman" w:cs="Times New Roman"/>
        <w:noProof/>
        <w:sz w:val="32"/>
        <w:lang w:val="en-GB" w:eastAsia="en-GB"/>
      </w:rPr>
      <w:drawing>
        <wp:anchor distT="0" distB="0" distL="114300" distR="114300" simplePos="0" relativeHeight="251658241" behindDoc="1" locked="0" layoutInCell="1" allowOverlap="1" wp14:anchorId="50A1B814" wp14:editId="12977500">
          <wp:simplePos x="0" y="0"/>
          <wp:positionH relativeFrom="margin">
            <wp:posOffset>977900</wp:posOffset>
          </wp:positionH>
          <wp:positionV relativeFrom="paragraph">
            <wp:posOffset>342900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C84">
      <w:rPr>
        <w:rFonts w:ascii="Times New Roman" w:eastAsiaTheme="minorHAnsi" w:hAnsi="Times New Roman" w:cs="Times New Roman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45B428E" wp14:editId="46C3330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2" style="position:absolute;margin-left:0;margin-top:0;width:143.3pt;height:134pt;rotation:180;z-index:251663360;mso-position-horizontal:left;mso-position-horizontal-relative:page;mso-position-vertical:top;mso-position-vertical-relative:page" coordsize="26100,25218" coordorigin="51720,75438" o:spid="_x0000_s1026" w14:anchorId="34CF36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">
              <v:shape id="Freeform: Shape 31" style="position:absolute;left:67056;top:91154;width:10700;height:9502;visibility:visible;mso-wrap-style:square;v-text-anchor:top" coordsize="1070039,950237" o:spid="_x0000_s1027" fillcolor="#9dcb08" stroked="f" path="m1070039,r,950237l,950237,1070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bI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">
                <v:path arrowok="t" o:connecttype="custom" o:connectlocs="1070039,0;1070039,950237;0,950237" o:connectangles="0,0,0"/>
              </v:shape>
              <v:shape id="Freeform: Shape 30" style="position:absolute;left:57805;top:82894;width:19919;height:17762;visibility:visible;mso-wrap-style:square;v-text-anchor:top" coordsize="1991837,1776225" o:spid="_x0000_s1028" fillcolor="#10a48e" stroked="f" path="m1991837,r,238843l1991837,829191,925407,1776225,,1776225,1991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">
                <v:path arrowok="t" o:connecttype="custom" o:connectlocs="1991837,0;1991837,238843;1991837,829191;925407,1776225;0,1776225" o:connectangles="0,0,0,0,0"/>
              </v:shape>
              <v:shape id="Freeform 8" style="position:absolute;left:60960;top:82772;width:16795;height:16448;visibility:visible;mso-wrap-style:square;v-text-anchor:top" coordsize="194,212" o:spid="_x0000_s1029" fillcolor="#17c0a3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style="position:absolute;left:51720;top:75438;width:26057;height:25152;visibility:visible;mso-wrap-style:square;v-text-anchor:top" alt="Footer shapes in bottom right corner of document" coordsize="2605691,2515287" o:spid="_x0000_s1030" fillcolor="#11907a" stroked="f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style="position:absolute;left:60864;top:77057;width:16957;height:16448;visibility:visible;mso-wrap-style:square;v-text-anchor:top" coordsize="194,212" o:spid="_x0000_s1031" fillcolor="#c3ea1f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Pr="00291C84">
      <w:rPr>
        <w:rFonts w:ascii="Times New Roman" w:eastAsiaTheme="minorHAnsi" w:hAnsi="Times New Roman" w:cs="Times New Roman"/>
        <w:bCs/>
        <w:sz w:val="55"/>
        <w:szCs w:val="55"/>
      </w:rPr>
      <w:t xml:space="preserve">    SEND Services for </w:t>
    </w:r>
    <w:r w:rsidRPr="00291C84">
      <w:rPr>
        <w:rFonts w:ascii="Times New Roman" w:eastAsiaTheme="minorHAnsi" w:hAnsi="Times New Roman" w:cs="Times New Roman"/>
        <w:bCs/>
        <w:i/>
        <w:sz w:val="55"/>
        <w:szCs w:val="55"/>
      </w:rPr>
      <w:t>your</w:t>
    </w:r>
    <w:r w:rsidRPr="00291C84">
      <w:rPr>
        <w:rFonts w:ascii="Times New Roman" w:eastAsiaTheme="minorHAnsi" w:hAnsi="Times New Roman" w:cs="Times New Roman"/>
        <w:bCs/>
        <w:sz w:val="55"/>
        <w:szCs w:val="55"/>
      </w:rPr>
      <w:t xml:space="preserve">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OyNLEwNTEytzRX0lEKTi0uzszPAykwrgUAwHr/gywAAAA="/>
  </w:docVars>
  <w:rsids>
    <w:rsidRoot w:val="00FE75C6"/>
    <w:rsid w:val="00000B23"/>
    <w:rsid w:val="00007014"/>
    <w:rsid w:val="000115CE"/>
    <w:rsid w:val="000154DA"/>
    <w:rsid w:val="00065B5C"/>
    <w:rsid w:val="000828F4"/>
    <w:rsid w:val="000947D1"/>
    <w:rsid w:val="000955AB"/>
    <w:rsid w:val="000B0BD4"/>
    <w:rsid w:val="000E2A64"/>
    <w:rsid w:val="000E7F05"/>
    <w:rsid w:val="000F51EC"/>
    <w:rsid w:val="000F7122"/>
    <w:rsid w:val="00192DCE"/>
    <w:rsid w:val="00192FE5"/>
    <w:rsid w:val="001A5991"/>
    <w:rsid w:val="001A6E87"/>
    <w:rsid w:val="001B4EEF"/>
    <w:rsid w:val="001B689C"/>
    <w:rsid w:val="001B788C"/>
    <w:rsid w:val="001E7DCE"/>
    <w:rsid w:val="00200635"/>
    <w:rsid w:val="00210C7A"/>
    <w:rsid w:val="00224870"/>
    <w:rsid w:val="002357D2"/>
    <w:rsid w:val="00254E0D"/>
    <w:rsid w:val="00291C84"/>
    <w:rsid w:val="002D7F20"/>
    <w:rsid w:val="002F3878"/>
    <w:rsid w:val="003063B9"/>
    <w:rsid w:val="00324983"/>
    <w:rsid w:val="00344DAC"/>
    <w:rsid w:val="0038000D"/>
    <w:rsid w:val="00385ACF"/>
    <w:rsid w:val="003D74B9"/>
    <w:rsid w:val="0046393F"/>
    <w:rsid w:val="004729FB"/>
    <w:rsid w:val="00477474"/>
    <w:rsid w:val="00480B7F"/>
    <w:rsid w:val="004A1893"/>
    <w:rsid w:val="004B2E61"/>
    <w:rsid w:val="004C4A44"/>
    <w:rsid w:val="004D420D"/>
    <w:rsid w:val="004E4A38"/>
    <w:rsid w:val="005125BB"/>
    <w:rsid w:val="005244C6"/>
    <w:rsid w:val="005264AB"/>
    <w:rsid w:val="00537F9C"/>
    <w:rsid w:val="00562D5E"/>
    <w:rsid w:val="00572222"/>
    <w:rsid w:val="005B00F8"/>
    <w:rsid w:val="005D3DA6"/>
    <w:rsid w:val="005E3B03"/>
    <w:rsid w:val="006A57AF"/>
    <w:rsid w:val="006D119E"/>
    <w:rsid w:val="006F4C88"/>
    <w:rsid w:val="007036B8"/>
    <w:rsid w:val="00710E7F"/>
    <w:rsid w:val="00711BF0"/>
    <w:rsid w:val="00744EA9"/>
    <w:rsid w:val="00752FC4"/>
    <w:rsid w:val="00757E9C"/>
    <w:rsid w:val="00765B24"/>
    <w:rsid w:val="00791794"/>
    <w:rsid w:val="007B4C91"/>
    <w:rsid w:val="007B5CC0"/>
    <w:rsid w:val="007C5C74"/>
    <w:rsid w:val="007D0C7C"/>
    <w:rsid w:val="007D4B7F"/>
    <w:rsid w:val="007D70F7"/>
    <w:rsid w:val="007F2883"/>
    <w:rsid w:val="00830C5F"/>
    <w:rsid w:val="00834A33"/>
    <w:rsid w:val="0087764E"/>
    <w:rsid w:val="00896EE1"/>
    <w:rsid w:val="008C1482"/>
    <w:rsid w:val="008C2A5B"/>
    <w:rsid w:val="008D0AA7"/>
    <w:rsid w:val="008D253F"/>
    <w:rsid w:val="008E37F2"/>
    <w:rsid w:val="00901768"/>
    <w:rsid w:val="00912A0A"/>
    <w:rsid w:val="009225F7"/>
    <w:rsid w:val="00931A66"/>
    <w:rsid w:val="009453B4"/>
    <w:rsid w:val="009468D3"/>
    <w:rsid w:val="00946AFE"/>
    <w:rsid w:val="0095484C"/>
    <w:rsid w:val="009619FC"/>
    <w:rsid w:val="00974294"/>
    <w:rsid w:val="009844A7"/>
    <w:rsid w:val="00985460"/>
    <w:rsid w:val="00993E5A"/>
    <w:rsid w:val="009B3BA0"/>
    <w:rsid w:val="009B7154"/>
    <w:rsid w:val="009F4CB2"/>
    <w:rsid w:val="009F5AEA"/>
    <w:rsid w:val="00A03526"/>
    <w:rsid w:val="00A11F8C"/>
    <w:rsid w:val="00A17117"/>
    <w:rsid w:val="00A44220"/>
    <w:rsid w:val="00A45ACD"/>
    <w:rsid w:val="00A5056A"/>
    <w:rsid w:val="00A67631"/>
    <w:rsid w:val="00A763AE"/>
    <w:rsid w:val="00AA3DF6"/>
    <w:rsid w:val="00AC0245"/>
    <w:rsid w:val="00AC7F89"/>
    <w:rsid w:val="00AF02F4"/>
    <w:rsid w:val="00B524C1"/>
    <w:rsid w:val="00B63133"/>
    <w:rsid w:val="00B6693F"/>
    <w:rsid w:val="00B84CB6"/>
    <w:rsid w:val="00BA552E"/>
    <w:rsid w:val="00BC0F0A"/>
    <w:rsid w:val="00BC51FE"/>
    <w:rsid w:val="00C11980"/>
    <w:rsid w:val="00C40B3F"/>
    <w:rsid w:val="00CB0809"/>
    <w:rsid w:val="00CB2AE0"/>
    <w:rsid w:val="00CC0B78"/>
    <w:rsid w:val="00CC1104"/>
    <w:rsid w:val="00CC4E84"/>
    <w:rsid w:val="00CF4773"/>
    <w:rsid w:val="00D04123"/>
    <w:rsid w:val="00D06525"/>
    <w:rsid w:val="00D13306"/>
    <w:rsid w:val="00D149F1"/>
    <w:rsid w:val="00D23F00"/>
    <w:rsid w:val="00D36106"/>
    <w:rsid w:val="00D544E2"/>
    <w:rsid w:val="00D708F1"/>
    <w:rsid w:val="00DA084B"/>
    <w:rsid w:val="00DB16B0"/>
    <w:rsid w:val="00DC04C8"/>
    <w:rsid w:val="00DC69EC"/>
    <w:rsid w:val="00DC7840"/>
    <w:rsid w:val="00DD49D5"/>
    <w:rsid w:val="00DD57AC"/>
    <w:rsid w:val="00DE4972"/>
    <w:rsid w:val="00E03DA2"/>
    <w:rsid w:val="00E244DE"/>
    <w:rsid w:val="00E30D20"/>
    <w:rsid w:val="00E3296E"/>
    <w:rsid w:val="00E37173"/>
    <w:rsid w:val="00E45B2A"/>
    <w:rsid w:val="00E55670"/>
    <w:rsid w:val="00E668D1"/>
    <w:rsid w:val="00E6693F"/>
    <w:rsid w:val="00E83526"/>
    <w:rsid w:val="00EB0846"/>
    <w:rsid w:val="00EB5A74"/>
    <w:rsid w:val="00EB64EC"/>
    <w:rsid w:val="00EE2794"/>
    <w:rsid w:val="00EE35F8"/>
    <w:rsid w:val="00F00DBF"/>
    <w:rsid w:val="00F11444"/>
    <w:rsid w:val="00F20B9D"/>
    <w:rsid w:val="00F62C0F"/>
    <w:rsid w:val="00F71D73"/>
    <w:rsid w:val="00F763B1"/>
    <w:rsid w:val="00F94DB1"/>
    <w:rsid w:val="00FA402E"/>
    <w:rsid w:val="00FB49C2"/>
    <w:rsid w:val="00FD1447"/>
    <w:rsid w:val="00FD6E1A"/>
    <w:rsid w:val="00FE75C6"/>
    <w:rsid w:val="00FF14DD"/>
    <w:rsid w:val="05BCD64B"/>
    <w:rsid w:val="0AB6E32B"/>
    <w:rsid w:val="0C7CD576"/>
    <w:rsid w:val="0E13CA58"/>
    <w:rsid w:val="0E60D002"/>
    <w:rsid w:val="0F2C431F"/>
    <w:rsid w:val="14ACD33A"/>
    <w:rsid w:val="1CC11EF6"/>
    <w:rsid w:val="1E62E479"/>
    <w:rsid w:val="1F205930"/>
    <w:rsid w:val="236E9E3E"/>
    <w:rsid w:val="2BD34AD5"/>
    <w:rsid w:val="2F81B5F6"/>
    <w:rsid w:val="38DBAAB4"/>
    <w:rsid w:val="3A45412B"/>
    <w:rsid w:val="3AE20096"/>
    <w:rsid w:val="3BA59C76"/>
    <w:rsid w:val="3D11F0B4"/>
    <w:rsid w:val="42DEEAC8"/>
    <w:rsid w:val="47CA6E83"/>
    <w:rsid w:val="47ECD6E7"/>
    <w:rsid w:val="49E3C6B3"/>
    <w:rsid w:val="4CB79CD6"/>
    <w:rsid w:val="4DF1C911"/>
    <w:rsid w:val="50D42C6C"/>
    <w:rsid w:val="53468B0D"/>
    <w:rsid w:val="53AD11D3"/>
    <w:rsid w:val="53BEE007"/>
    <w:rsid w:val="5497CBF2"/>
    <w:rsid w:val="588FB7FB"/>
    <w:rsid w:val="615CC5CB"/>
    <w:rsid w:val="618ABA31"/>
    <w:rsid w:val="668720AF"/>
    <w:rsid w:val="66A11AC2"/>
    <w:rsid w:val="6B027883"/>
    <w:rsid w:val="6CAC56DE"/>
    <w:rsid w:val="72E546DB"/>
    <w:rsid w:val="73A34D19"/>
    <w:rsid w:val="73B15C49"/>
    <w:rsid w:val="74502962"/>
    <w:rsid w:val="77398926"/>
    <w:rsid w:val="7EF72B5A"/>
    <w:rsid w:val="7FD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52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7A"/>
    <w:pPr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A03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A03526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10C7A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Props1.xml><?xml version="1.0" encoding="utf-8"?>
<ds:datastoreItem xmlns:ds="http://schemas.openxmlformats.org/officeDocument/2006/customXml" ds:itemID="{2B983D2A-AE9D-43C6-A135-769FAB3E0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7E3C2-ABD4-4025-A5D2-B7A1293F8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8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2024-04-28T14:08:00Z</dcterms:created>
  <dcterms:modified xsi:type="dcterms:W3CDTF">2025-07-09T15:16:00Z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GrammarlyDocumentId">
    <vt:lpwstr>6263fb6caa36f2928b8bbb186f4fd94b123390562ef0b385b6dd4e72b142338e</vt:lpwstr>
  </property>
  <property fmtid="{D5CDD505-2E9C-101B-9397-08002B2CF9AE}" pid="4" name="MediaServiceImageTags">
    <vt:lpwstr/>
  </property>
</Properties>
</file>