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907" w:type="pct"/>
        <w:tblInd w:w="-851" w:type="dxa"/>
        <w:tblLook w:val="0600" w:firstRow="0" w:lastRow="0" w:firstColumn="0" w:lastColumn="0" w:noHBand="1" w:noVBand="1"/>
      </w:tblPr>
      <w:tblGrid>
        <w:gridCol w:w="11278"/>
      </w:tblGrid>
      <w:tr w:rsidR="00CB0809" w14:paraId="16181A03" w14:textId="77777777" w:rsidTr="001E5C08">
        <w:trPr>
          <w:trHeight w:val="1077"/>
        </w:trPr>
        <w:tc>
          <w:tcPr>
            <w:tcW w:w="11057" w:type="dxa"/>
          </w:tcPr>
          <w:p w14:paraId="2E693B63" w14:textId="5B16BF62" w:rsidR="00CB0809" w:rsidRDefault="00CB0809" w:rsidP="00CB2AE0">
            <w:pPr>
              <w:pStyle w:val="Date"/>
            </w:pPr>
          </w:p>
        </w:tc>
      </w:tr>
      <w:tr w:rsidR="00A11F8C" w14:paraId="6D9A599C" w14:textId="77777777" w:rsidTr="001E5C08">
        <w:trPr>
          <w:trHeight w:val="1077"/>
        </w:trPr>
        <w:tc>
          <w:tcPr>
            <w:tcW w:w="11057" w:type="dxa"/>
          </w:tcPr>
          <w:p w14:paraId="35AA9EC9" w14:textId="12B908D7" w:rsidR="00210C7A" w:rsidRPr="00A11F8C" w:rsidRDefault="00393DA6" w:rsidP="009453B4">
            <w:pPr>
              <w:rPr>
                <w:b/>
                <w:i/>
                <w:noProof/>
                <w:lang w:eastAsia="en-GB"/>
              </w:rPr>
            </w:pPr>
            <w:r>
              <w:rPr>
                <w:b/>
                <w:i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F5A45F" wp14:editId="0AD9B43F">
                      <wp:simplePos x="0" y="0"/>
                      <wp:positionH relativeFrom="margin">
                        <wp:posOffset>1691005</wp:posOffset>
                      </wp:positionH>
                      <wp:positionV relativeFrom="paragraph">
                        <wp:posOffset>-963930</wp:posOffset>
                      </wp:positionV>
                      <wp:extent cx="3848100" cy="746760"/>
                      <wp:effectExtent l="19050" t="19050" r="19050" b="15240"/>
                      <wp:wrapNone/>
                      <wp:docPr id="4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8100" cy="746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8662B1B" w14:textId="10A1B7B2" w:rsidR="000154DA" w:rsidRPr="00781B6F" w:rsidRDefault="00226758" w:rsidP="004B2E61">
                                  <w:pPr>
                                    <w:ind w:left="364" w:hanging="168"/>
                                    <w:jc w:val="center"/>
                                    <w:rPr>
                                      <w:rFonts w:cstheme="minorHAnsi"/>
                                      <w:bCs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40"/>
                                    </w:rPr>
                                    <w:t>Dyslexia Diagnostic Assessment</w:t>
                                  </w:r>
                                </w:p>
                                <w:p w14:paraId="529058F7" w14:textId="77777777" w:rsidR="000154DA" w:rsidRPr="00210C7A" w:rsidRDefault="000154DA" w:rsidP="004B2E61">
                                  <w:pPr>
                                    <w:ind w:left="364" w:hanging="168"/>
                                    <w:jc w:val="center"/>
                                    <w:rPr>
                                      <w:rFonts w:ascii="Arial Rounded MT Bold" w:hAnsi="Arial Rounded MT Bold"/>
                                      <w:color w:val="FFFFFF" w:themeColor="background1"/>
                                      <w:sz w:val="32"/>
                                    </w:rPr>
                                  </w:pPr>
                                  <w:r w:rsidRPr="00CF368F">
                                    <w:rPr>
                                      <w:rFonts w:cstheme="minorHAnsi"/>
                                      <w:sz w:val="32"/>
                                    </w:rPr>
                                    <w:t>School Questionnaire</w:t>
                                  </w:r>
                                </w:p>
                                <w:p w14:paraId="06B1D161" w14:textId="77777777" w:rsidR="000154DA" w:rsidRPr="00084597" w:rsidRDefault="000154DA" w:rsidP="004B2E61">
                                  <w:pPr>
                                    <w:ind w:left="364" w:hanging="168"/>
                                    <w:jc w:val="center"/>
                                    <w:rPr>
                                      <w:rFonts w:ascii="Arial Rounded MT Bold" w:hAnsi="Arial Rounded MT Bold"/>
                                      <w:i/>
                                      <w:color w:val="FFFFFF" w:themeColor="background1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5A45F" id="Text Box 45" o:spid="_x0000_s1026" style="position:absolute;margin-left:133.15pt;margin-top:-75.9pt;width:303pt;height:58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" fillcolor="white [3212]" strokecolor="black [3213]" strokeweight="2.25pt">
                      <v:textbox>
                        <w:txbxContent>
                          <w:p w14:paraId="08662B1B" w14:textId="10A1B7B2" w:rsidR="000154DA" w:rsidRPr="00781B6F" w:rsidRDefault="00226758" w:rsidP="004B2E61">
                            <w:pPr>
                              <w:ind w:left="364" w:hanging="168"/>
                              <w:jc w:val="center"/>
                              <w:rPr>
                                <w:rFonts w:cstheme="minorHAnsi"/>
                                <w:bCs/>
                                <w:sz w:val="4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40"/>
                              </w:rPr>
                              <w:t>Dyslexia Diagnostic Assessment</w:t>
                            </w:r>
                          </w:p>
                          <w:p w14:paraId="529058F7" w14:textId="77777777" w:rsidR="000154DA" w:rsidRPr="00210C7A" w:rsidRDefault="000154DA" w:rsidP="004B2E61">
                            <w:pPr>
                              <w:ind w:left="364" w:hanging="168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</w:rPr>
                            </w:pPr>
                            <w:r w:rsidRPr="00CF368F">
                              <w:rPr>
                                <w:rFonts w:cstheme="minorHAnsi"/>
                                <w:sz w:val="32"/>
                              </w:rPr>
                              <w:t>School Questionnaire</w:t>
                            </w:r>
                          </w:p>
                          <w:p w14:paraId="06B1D161" w14:textId="77777777" w:rsidR="000154DA" w:rsidRPr="00084597" w:rsidRDefault="000154DA" w:rsidP="004B2E61">
                            <w:pPr>
                              <w:ind w:left="364" w:hanging="168"/>
                              <w:jc w:val="center"/>
                              <w:rPr>
                                <w:rFonts w:ascii="Arial Rounded MT Bold" w:hAnsi="Arial Rounded MT Bold"/>
                                <w:i/>
                                <w:color w:val="FFFFFF" w:themeColor="background1"/>
                                <w:sz w:val="4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A11F8C" w14:paraId="56A8E631" w14:textId="77777777" w:rsidTr="001E5C08">
        <w:trPr>
          <w:trHeight w:val="1077"/>
        </w:trPr>
        <w:tc>
          <w:tcPr>
            <w:tcW w:w="11057" w:type="dxa"/>
          </w:tcPr>
          <w:tbl>
            <w:tblPr>
              <w:tblStyle w:val="TableGrid10"/>
              <w:tblpPr w:leftFromText="180" w:rightFromText="180" w:vertAnchor="text" w:horzAnchor="margin" w:tblpX="-289" w:tblpY="-32"/>
              <w:tblOverlap w:val="never"/>
              <w:tblW w:w="11052" w:type="dxa"/>
              <w:tblLook w:val="04A0" w:firstRow="1" w:lastRow="0" w:firstColumn="1" w:lastColumn="0" w:noHBand="0" w:noVBand="1"/>
            </w:tblPr>
            <w:tblGrid>
              <w:gridCol w:w="2021"/>
              <w:gridCol w:w="1698"/>
              <w:gridCol w:w="1822"/>
              <w:gridCol w:w="1758"/>
              <w:gridCol w:w="3753"/>
            </w:tblGrid>
            <w:tr w:rsidR="009453B4" w14:paraId="46F47F43" w14:textId="77777777" w:rsidTr="001E5C08">
              <w:tc>
                <w:tcPr>
                  <w:tcW w:w="11052" w:type="dxa"/>
                  <w:gridSpan w:val="5"/>
                </w:tcPr>
                <w:p w14:paraId="556CB8A5" w14:textId="487A6BC4" w:rsidR="009453B4" w:rsidRPr="00711BF0" w:rsidRDefault="009453B4" w:rsidP="009453B4">
                  <w:r w:rsidRPr="00711BF0">
                    <w:t xml:space="preserve">Pupil </w:t>
                  </w:r>
                  <w:r w:rsidR="003139CE">
                    <w:t>Surname</w:t>
                  </w:r>
                  <w:r w:rsidRPr="00711BF0">
                    <w:t>:</w:t>
                  </w:r>
                </w:p>
              </w:tc>
            </w:tr>
            <w:tr w:rsidR="003139CE" w14:paraId="2601F67B" w14:textId="77777777" w:rsidTr="001E5C08">
              <w:tc>
                <w:tcPr>
                  <w:tcW w:w="11052" w:type="dxa"/>
                  <w:gridSpan w:val="5"/>
                </w:tcPr>
                <w:p w14:paraId="42DFFD37" w14:textId="65DAB36F" w:rsidR="003139CE" w:rsidRPr="00711BF0" w:rsidRDefault="003139CE" w:rsidP="009453B4">
                  <w:r>
                    <w:t>Pupil Forename</w:t>
                  </w:r>
                  <w:r w:rsidR="006129A3">
                    <w:t>(s):</w:t>
                  </w:r>
                </w:p>
              </w:tc>
            </w:tr>
            <w:tr w:rsidR="009453B4" w14:paraId="510B607A" w14:textId="77777777" w:rsidTr="001E5C08">
              <w:tc>
                <w:tcPr>
                  <w:tcW w:w="11052" w:type="dxa"/>
                  <w:gridSpan w:val="5"/>
                </w:tcPr>
                <w:p w14:paraId="2CC307B4" w14:textId="77777777" w:rsidR="009453B4" w:rsidRPr="00711BF0" w:rsidRDefault="009453B4" w:rsidP="009453B4">
                  <w:r w:rsidRPr="00711BF0">
                    <w:t>Date of Birth</w:t>
                  </w:r>
                  <w:r w:rsidR="006A57AF">
                    <w:t>:</w:t>
                  </w:r>
                </w:p>
              </w:tc>
            </w:tr>
            <w:tr w:rsidR="009453B4" w14:paraId="1E9690D6" w14:textId="77777777" w:rsidTr="001E5C08">
              <w:tc>
                <w:tcPr>
                  <w:tcW w:w="11052" w:type="dxa"/>
                  <w:gridSpan w:val="5"/>
                </w:tcPr>
                <w:p w14:paraId="3C810B3A" w14:textId="77777777" w:rsidR="009453B4" w:rsidRPr="00711BF0" w:rsidRDefault="009453B4" w:rsidP="009453B4">
                  <w:r w:rsidRPr="00711BF0">
                    <w:t>Name of person completing this form:</w:t>
                  </w:r>
                </w:p>
                <w:p w14:paraId="3D9880EB" w14:textId="77777777" w:rsidR="009453B4" w:rsidRPr="00711BF0" w:rsidRDefault="009453B4" w:rsidP="009453B4"/>
              </w:tc>
            </w:tr>
            <w:tr w:rsidR="009453B4" w14:paraId="412B5CD2" w14:textId="77777777" w:rsidTr="001E5C08">
              <w:tc>
                <w:tcPr>
                  <w:tcW w:w="11052" w:type="dxa"/>
                  <w:gridSpan w:val="5"/>
                </w:tcPr>
                <w:p w14:paraId="113F36F0" w14:textId="77777777" w:rsidR="009453B4" w:rsidRPr="00711BF0" w:rsidRDefault="009453B4" w:rsidP="009453B4">
                  <w:r w:rsidRPr="00711BF0">
                    <w:t>Role in school:</w:t>
                  </w:r>
                </w:p>
              </w:tc>
            </w:tr>
            <w:tr w:rsidR="009453B4" w14:paraId="5E4960F0" w14:textId="77777777" w:rsidTr="001E5C08">
              <w:tc>
                <w:tcPr>
                  <w:tcW w:w="11052" w:type="dxa"/>
                  <w:gridSpan w:val="5"/>
                </w:tcPr>
                <w:p w14:paraId="3794B0A4" w14:textId="77777777" w:rsidR="009453B4" w:rsidRPr="00711BF0" w:rsidRDefault="009453B4" w:rsidP="009453B4">
                  <w:r w:rsidRPr="00711BF0">
                    <w:t>Relationship to pupil:</w:t>
                  </w:r>
                </w:p>
              </w:tc>
            </w:tr>
            <w:tr w:rsidR="009453B4" w14:paraId="102955C0" w14:textId="77777777" w:rsidTr="001E5C08">
              <w:tc>
                <w:tcPr>
                  <w:tcW w:w="11052" w:type="dxa"/>
                  <w:gridSpan w:val="5"/>
                </w:tcPr>
                <w:p w14:paraId="4018BD77" w14:textId="77777777" w:rsidR="009453B4" w:rsidRPr="00711BF0" w:rsidRDefault="009453B4" w:rsidP="009453B4">
                  <w:r w:rsidRPr="00711BF0">
                    <w:t>Date form completed:</w:t>
                  </w:r>
                </w:p>
              </w:tc>
            </w:tr>
            <w:tr w:rsidR="009453B4" w14:paraId="698E43DB" w14:textId="77777777" w:rsidTr="001E5C08">
              <w:trPr>
                <w:trHeight w:val="1416"/>
              </w:trPr>
              <w:tc>
                <w:tcPr>
                  <w:tcW w:w="3719" w:type="dxa"/>
                  <w:gridSpan w:val="2"/>
                </w:tcPr>
                <w:p w14:paraId="1CCB6039" w14:textId="77777777" w:rsidR="009453B4" w:rsidRPr="00711BF0" w:rsidRDefault="009453B4" w:rsidP="009453B4">
                  <w:r w:rsidRPr="00711BF0">
                    <w:t>School Address:</w:t>
                  </w:r>
                </w:p>
                <w:p w14:paraId="41372A65" w14:textId="77777777" w:rsidR="009453B4" w:rsidRPr="00711BF0" w:rsidRDefault="009453B4" w:rsidP="009453B4"/>
                <w:p w14:paraId="7C624DAA" w14:textId="77777777" w:rsidR="009453B4" w:rsidRDefault="009453B4" w:rsidP="009453B4"/>
                <w:p w14:paraId="56B772C0" w14:textId="77777777" w:rsidR="006129A3" w:rsidRPr="00711BF0" w:rsidRDefault="006129A3" w:rsidP="009453B4"/>
                <w:p w14:paraId="624A5EF4" w14:textId="77777777" w:rsidR="009453B4" w:rsidRPr="00711BF0" w:rsidRDefault="009453B4" w:rsidP="009453B4"/>
                <w:p w14:paraId="0941FD38" w14:textId="0230EC91" w:rsidR="009453B4" w:rsidRPr="00711BF0" w:rsidRDefault="009453B4" w:rsidP="009453B4"/>
              </w:tc>
              <w:tc>
                <w:tcPr>
                  <w:tcW w:w="7333" w:type="dxa"/>
                  <w:gridSpan w:val="3"/>
                </w:tcPr>
                <w:p w14:paraId="439C0444" w14:textId="77777777" w:rsidR="009453B4" w:rsidRPr="00711BF0" w:rsidRDefault="009453B4" w:rsidP="00711BF0">
                  <w:r w:rsidRPr="00711BF0">
                    <w:t>Contact details</w:t>
                  </w:r>
                </w:p>
                <w:p w14:paraId="535C8403" w14:textId="77777777" w:rsidR="009453B4" w:rsidRPr="00711BF0" w:rsidRDefault="009453B4" w:rsidP="009453B4">
                  <w:r w:rsidRPr="00711BF0">
                    <w:t>Telephone number:</w:t>
                  </w:r>
                </w:p>
                <w:p w14:paraId="25A9B908" w14:textId="5FA9570D" w:rsidR="009453B4" w:rsidRPr="00711BF0" w:rsidRDefault="009453B4" w:rsidP="009453B4"/>
                <w:p w14:paraId="7B2C2B1D" w14:textId="77777777" w:rsidR="009453B4" w:rsidRPr="00711BF0" w:rsidRDefault="009453B4" w:rsidP="009453B4">
                  <w:r w:rsidRPr="00711BF0">
                    <w:t>Email address:</w:t>
                  </w:r>
                </w:p>
                <w:p w14:paraId="687EF51D" w14:textId="77777777" w:rsidR="009453B4" w:rsidRPr="00711BF0" w:rsidRDefault="009453B4" w:rsidP="009453B4"/>
              </w:tc>
            </w:tr>
            <w:tr w:rsidR="00F00DBF" w14:paraId="2B8BC332" w14:textId="77777777" w:rsidTr="001E5C08">
              <w:tc>
                <w:tcPr>
                  <w:tcW w:w="11052" w:type="dxa"/>
                  <w:gridSpan w:val="5"/>
                  <w:shd w:val="clear" w:color="auto" w:fill="BFBFBF" w:themeFill="background2" w:themeFillShade="BF"/>
                </w:tcPr>
                <w:p w14:paraId="11CE1F19" w14:textId="77777777" w:rsidR="00F00DBF" w:rsidRPr="00A3035B" w:rsidRDefault="00F00DBF" w:rsidP="009453B4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00DBF" w14:paraId="5250F540" w14:textId="77777777" w:rsidTr="001E5C08">
              <w:tc>
                <w:tcPr>
                  <w:tcW w:w="11052" w:type="dxa"/>
                  <w:gridSpan w:val="5"/>
                  <w:shd w:val="clear" w:color="auto" w:fill="auto"/>
                </w:tcPr>
                <w:p w14:paraId="2BCC2916" w14:textId="292E4816" w:rsidR="00F00DBF" w:rsidRPr="00CF368F" w:rsidRDefault="00F00DBF" w:rsidP="236E9E3E">
                  <w:pPr>
                    <w:rPr>
                      <w:b/>
                      <w:bCs/>
                    </w:rPr>
                  </w:pPr>
                  <w:r w:rsidRPr="00CF368F">
                    <w:rPr>
                      <w:b/>
                      <w:bCs/>
                    </w:rPr>
                    <w:t>Details of current support provided by the school</w:t>
                  </w:r>
                  <w:r w:rsidR="2BD34AD5" w:rsidRPr="00CF368F">
                    <w:rPr>
                      <w:b/>
                      <w:bCs/>
                    </w:rPr>
                    <w:t xml:space="preserve"> </w:t>
                  </w:r>
                  <w:r w:rsidR="2BD34AD5" w:rsidRPr="00CF368F">
                    <w:rPr>
                      <w:i/>
                      <w:iCs/>
                    </w:rPr>
                    <w:t>(</w:t>
                  </w:r>
                  <w:proofErr w:type="gramStart"/>
                  <w:r w:rsidR="2BD34AD5" w:rsidRPr="00CF368F">
                    <w:rPr>
                      <w:i/>
                      <w:iCs/>
                    </w:rPr>
                    <w:t>e.g.</w:t>
                  </w:r>
                  <w:proofErr w:type="gramEnd"/>
                  <w:r w:rsidR="2BD34AD5" w:rsidRPr="00CF368F">
                    <w:rPr>
                      <w:i/>
                      <w:iCs/>
                    </w:rPr>
                    <w:t xml:space="preserve"> reading intervention, extra time.)</w:t>
                  </w:r>
                </w:p>
              </w:tc>
            </w:tr>
            <w:tr w:rsidR="00F00DBF" w:rsidRPr="00F00DBF" w14:paraId="73DDDA6E" w14:textId="77777777" w:rsidTr="001E5C08">
              <w:tc>
                <w:tcPr>
                  <w:tcW w:w="2021" w:type="dxa"/>
                </w:tcPr>
                <w:p w14:paraId="06DD844D" w14:textId="77777777" w:rsidR="00F00DBF" w:rsidRPr="00F00DBF" w:rsidRDefault="00F00DBF" w:rsidP="00F00DBF">
                  <w:pPr>
                    <w:rPr>
                      <w:i/>
                    </w:rPr>
                  </w:pPr>
                  <w:r w:rsidRPr="00F00DBF">
                    <w:rPr>
                      <w:i/>
                    </w:rPr>
                    <w:t>Support</w:t>
                  </w:r>
                </w:p>
              </w:tc>
              <w:tc>
                <w:tcPr>
                  <w:tcW w:w="1698" w:type="dxa"/>
                </w:tcPr>
                <w:p w14:paraId="7B292E99" w14:textId="77777777" w:rsidR="00F00DBF" w:rsidRPr="00F00DBF" w:rsidRDefault="00F00DBF" w:rsidP="00F00DBF">
                  <w:pPr>
                    <w:rPr>
                      <w:i/>
                    </w:rPr>
                  </w:pPr>
                  <w:r w:rsidRPr="00F00DBF">
                    <w:rPr>
                      <w:i/>
                    </w:rPr>
                    <w:t>Frequency</w:t>
                  </w:r>
                </w:p>
              </w:tc>
              <w:tc>
                <w:tcPr>
                  <w:tcW w:w="1822" w:type="dxa"/>
                </w:tcPr>
                <w:p w14:paraId="75ED9F5C" w14:textId="77777777" w:rsidR="00F00DBF" w:rsidRPr="00F00DBF" w:rsidRDefault="00F00DBF" w:rsidP="00F00DBF">
                  <w:pPr>
                    <w:rPr>
                      <w:i/>
                    </w:rPr>
                  </w:pPr>
                  <w:r w:rsidRPr="00F00DBF">
                    <w:rPr>
                      <w:i/>
                    </w:rPr>
                    <w:t>Length of sessions</w:t>
                  </w:r>
                </w:p>
              </w:tc>
              <w:tc>
                <w:tcPr>
                  <w:tcW w:w="1758" w:type="dxa"/>
                </w:tcPr>
                <w:p w14:paraId="38078F53" w14:textId="77777777" w:rsidR="00F00DBF" w:rsidRPr="00F00DBF" w:rsidRDefault="00F00DBF" w:rsidP="00F00DBF">
                  <w:pPr>
                    <w:rPr>
                      <w:i/>
                    </w:rPr>
                  </w:pPr>
                  <w:r w:rsidRPr="00F00DBF">
                    <w:rPr>
                      <w:i/>
                    </w:rPr>
                    <w:t>Who delivers support?</w:t>
                  </w:r>
                </w:p>
              </w:tc>
              <w:tc>
                <w:tcPr>
                  <w:tcW w:w="3753" w:type="dxa"/>
                </w:tcPr>
                <w:p w14:paraId="15122338" w14:textId="77777777" w:rsidR="00F00DBF" w:rsidRPr="00F00DBF" w:rsidRDefault="00F00DBF" w:rsidP="00F00DBF">
                  <w:pPr>
                    <w:rPr>
                      <w:i/>
                    </w:rPr>
                  </w:pPr>
                  <w:r w:rsidRPr="00F00DBF">
                    <w:rPr>
                      <w:i/>
                    </w:rPr>
                    <w:t>Impact to date</w:t>
                  </w:r>
                </w:p>
              </w:tc>
            </w:tr>
            <w:tr w:rsidR="00F00DBF" w:rsidRPr="00F00DBF" w14:paraId="59A58FEB" w14:textId="77777777" w:rsidTr="001E5C08">
              <w:trPr>
                <w:trHeight w:val="882"/>
              </w:trPr>
              <w:tc>
                <w:tcPr>
                  <w:tcW w:w="2021" w:type="dxa"/>
                </w:tcPr>
                <w:p w14:paraId="2111ABEB" w14:textId="77777777" w:rsidR="00F00DBF" w:rsidRPr="00F00DBF" w:rsidRDefault="00F00DBF" w:rsidP="00F00DBF">
                  <w:pPr>
                    <w:rPr>
                      <w:i/>
                    </w:rPr>
                  </w:pPr>
                </w:p>
              </w:tc>
              <w:tc>
                <w:tcPr>
                  <w:tcW w:w="1698" w:type="dxa"/>
                </w:tcPr>
                <w:p w14:paraId="4F6A61A4" w14:textId="77777777" w:rsidR="00F00DBF" w:rsidRDefault="00F00DBF" w:rsidP="00F00DBF">
                  <w:pPr>
                    <w:rPr>
                      <w:i/>
                    </w:rPr>
                  </w:pPr>
                </w:p>
                <w:p w14:paraId="3DFD16E3" w14:textId="77777777" w:rsidR="00CB2AE0" w:rsidRPr="00CB2AE0" w:rsidRDefault="00CB2AE0" w:rsidP="00CB2AE0"/>
              </w:tc>
              <w:tc>
                <w:tcPr>
                  <w:tcW w:w="1822" w:type="dxa"/>
                </w:tcPr>
                <w:p w14:paraId="3163C501" w14:textId="77777777" w:rsidR="00F00DBF" w:rsidRPr="00F00DBF" w:rsidRDefault="00F00DBF" w:rsidP="00F00DBF">
                  <w:pPr>
                    <w:rPr>
                      <w:i/>
                    </w:rPr>
                  </w:pPr>
                </w:p>
              </w:tc>
              <w:tc>
                <w:tcPr>
                  <w:tcW w:w="1758" w:type="dxa"/>
                </w:tcPr>
                <w:p w14:paraId="5B89763A" w14:textId="77777777" w:rsidR="00F00DBF" w:rsidRDefault="00F00DBF" w:rsidP="00F00DBF">
                  <w:pPr>
                    <w:rPr>
                      <w:i/>
                    </w:rPr>
                  </w:pPr>
                </w:p>
                <w:p w14:paraId="13D8E89F" w14:textId="270DCC12" w:rsidR="00F00DBF" w:rsidRPr="00F00DBF" w:rsidRDefault="00F00DBF" w:rsidP="00F00DBF">
                  <w:pPr>
                    <w:rPr>
                      <w:i/>
                    </w:rPr>
                  </w:pPr>
                </w:p>
              </w:tc>
              <w:tc>
                <w:tcPr>
                  <w:tcW w:w="3753" w:type="dxa"/>
                </w:tcPr>
                <w:p w14:paraId="0360E951" w14:textId="77777777" w:rsidR="00F00DBF" w:rsidRDefault="00F00DBF" w:rsidP="00F00DBF">
                  <w:pPr>
                    <w:rPr>
                      <w:i/>
                    </w:rPr>
                  </w:pPr>
                </w:p>
                <w:p w14:paraId="37E37BD4" w14:textId="77777777" w:rsidR="00F00DBF" w:rsidRDefault="00F00DBF" w:rsidP="00F00DBF">
                  <w:pPr>
                    <w:rPr>
                      <w:i/>
                    </w:rPr>
                  </w:pPr>
                </w:p>
                <w:p w14:paraId="2D123EB8" w14:textId="77777777" w:rsidR="00F00DBF" w:rsidRDefault="00F00DBF" w:rsidP="00F00DBF">
                  <w:pPr>
                    <w:rPr>
                      <w:i/>
                    </w:rPr>
                  </w:pPr>
                </w:p>
                <w:p w14:paraId="2FFCF65B" w14:textId="77777777" w:rsidR="00F00DBF" w:rsidRDefault="00F00DBF" w:rsidP="00F00DBF">
                  <w:pPr>
                    <w:rPr>
                      <w:i/>
                    </w:rPr>
                  </w:pPr>
                </w:p>
                <w:p w14:paraId="1683CEE9" w14:textId="77777777" w:rsidR="00F00DBF" w:rsidRPr="00F00DBF" w:rsidRDefault="00F00DBF" w:rsidP="00F00DBF">
                  <w:pPr>
                    <w:rPr>
                      <w:i/>
                    </w:rPr>
                  </w:pPr>
                </w:p>
              </w:tc>
            </w:tr>
            <w:tr w:rsidR="00F00DBF" w:rsidRPr="00F00DBF" w14:paraId="428BCAD2" w14:textId="77777777" w:rsidTr="001E5C08">
              <w:tc>
                <w:tcPr>
                  <w:tcW w:w="2021" w:type="dxa"/>
                </w:tcPr>
                <w:p w14:paraId="6D44C459" w14:textId="77777777" w:rsidR="00F00DBF" w:rsidRDefault="00F00DBF" w:rsidP="00F00DBF">
                  <w:pPr>
                    <w:rPr>
                      <w:i/>
                    </w:rPr>
                  </w:pPr>
                </w:p>
                <w:p w14:paraId="022D6DB1" w14:textId="77777777" w:rsidR="00F00DBF" w:rsidRDefault="00F00DBF" w:rsidP="00F00DBF">
                  <w:pPr>
                    <w:rPr>
                      <w:i/>
                    </w:rPr>
                  </w:pPr>
                </w:p>
                <w:p w14:paraId="23D5CD62" w14:textId="77777777" w:rsidR="00F00DBF" w:rsidRDefault="00F00DBF" w:rsidP="00F00DBF">
                  <w:pPr>
                    <w:rPr>
                      <w:i/>
                    </w:rPr>
                  </w:pPr>
                </w:p>
                <w:p w14:paraId="5C34F747" w14:textId="77777777" w:rsidR="00F00DBF" w:rsidRDefault="00F00DBF" w:rsidP="00F00DBF">
                  <w:pPr>
                    <w:rPr>
                      <w:i/>
                    </w:rPr>
                  </w:pPr>
                </w:p>
                <w:p w14:paraId="76FF44FE" w14:textId="77777777" w:rsidR="00F00DBF" w:rsidRDefault="00F00DBF" w:rsidP="00F00DBF">
                  <w:pPr>
                    <w:rPr>
                      <w:i/>
                    </w:rPr>
                  </w:pPr>
                </w:p>
              </w:tc>
              <w:tc>
                <w:tcPr>
                  <w:tcW w:w="1698" w:type="dxa"/>
                </w:tcPr>
                <w:p w14:paraId="3A06BB2F" w14:textId="77777777" w:rsidR="00F00DBF" w:rsidRPr="00F00DBF" w:rsidRDefault="00F00DBF" w:rsidP="00F00DBF">
                  <w:pPr>
                    <w:rPr>
                      <w:i/>
                    </w:rPr>
                  </w:pPr>
                </w:p>
              </w:tc>
              <w:tc>
                <w:tcPr>
                  <w:tcW w:w="1822" w:type="dxa"/>
                </w:tcPr>
                <w:p w14:paraId="2F47DE1B" w14:textId="77777777" w:rsidR="00F00DBF" w:rsidRPr="00F00DBF" w:rsidRDefault="00F00DBF" w:rsidP="00F00DBF">
                  <w:pPr>
                    <w:rPr>
                      <w:i/>
                    </w:rPr>
                  </w:pPr>
                </w:p>
              </w:tc>
              <w:tc>
                <w:tcPr>
                  <w:tcW w:w="1758" w:type="dxa"/>
                </w:tcPr>
                <w:p w14:paraId="73207817" w14:textId="77777777" w:rsidR="00F00DBF" w:rsidRDefault="00F00DBF" w:rsidP="00F00DBF">
                  <w:pPr>
                    <w:rPr>
                      <w:i/>
                    </w:rPr>
                  </w:pPr>
                </w:p>
              </w:tc>
              <w:tc>
                <w:tcPr>
                  <w:tcW w:w="3753" w:type="dxa"/>
                </w:tcPr>
                <w:p w14:paraId="2D6A3811" w14:textId="77777777" w:rsidR="00F00DBF" w:rsidRDefault="00F00DBF" w:rsidP="00F00DBF">
                  <w:pPr>
                    <w:rPr>
                      <w:i/>
                    </w:rPr>
                  </w:pPr>
                </w:p>
                <w:p w14:paraId="7312EA29" w14:textId="77777777" w:rsidR="00DC419A" w:rsidRDefault="00DC419A" w:rsidP="00F00DBF">
                  <w:pPr>
                    <w:rPr>
                      <w:i/>
                    </w:rPr>
                  </w:pPr>
                </w:p>
                <w:p w14:paraId="2DAECC62" w14:textId="77777777" w:rsidR="00F2627D" w:rsidRDefault="00F2627D" w:rsidP="00F00DBF">
                  <w:pPr>
                    <w:rPr>
                      <w:i/>
                    </w:rPr>
                  </w:pPr>
                </w:p>
                <w:p w14:paraId="28D8D707" w14:textId="77777777" w:rsidR="00F2627D" w:rsidRDefault="00F2627D" w:rsidP="00F00DBF">
                  <w:pPr>
                    <w:rPr>
                      <w:i/>
                    </w:rPr>
                  </w:pPr>
                </w:p>
                <w:p w14:paraId="0DC9E67F" w14:textId="77777777" w:rsidR="00F2627D" w:rsidRDefault="00F2627D" w:rsidP="00F00DBF">
                  <w:pPr>
                    <w:rPr>
                      <w:i/>
                    </w:rPr>
                  </w:pPr>
                </w:p>
                <w:p w14:paraId="2A086375" w14:textId="77777777" w:rsidR="00F2627D" w:rsidRDefault="00F2627D" w:rsidP="00F00DBF">
                  <w:pPr>
                    <w:rPr>
                      <w:i/>
                    </w:rPr>
                  </w:pPr>
                </w:p>
                <w:p w14:paraId="01A7ECD5" w14:textId="77777777" w:rsidR="00F2627D" w:rsidRDefault="00F2627D" w:rsidP="00F00DBF">
                  <w:pPr>
                    <w:rPr>
                      <w:i/>
                    </w:rPr>
                  </w:pPr>
                </w:p>
                <w:p w14:paraId="3FABF2BB" w14:textId="1EDC39F3" w:rsidR="00F2627D" w:rsidRPr="00F00DBF" w:rsidRDefault="00F2627D" w:rsidP="00F00DBF">
                  <w:pPr>
                    <w:rPr>
                      <w:i/>
                    </w:rPr>
                  </w:pPr>
                </w:p>
              </w:tc>
            </w:tr>
          </w:tbl>
          <w:p w14:paraId="7327BDCA" w14:textId="5981F3BB" w:rsidR="006129A3" w:rsidRPr="006129A3" w:rsidRDefault="006129A3" w:rsidP="006129A3">
            <w:pPr>
              <w:tabs>
                <w:tab w:val="left" w:pos="1815"/>
              </w:tabs>
              <w:rPr>
                <w:lang w:eastAsia="en-GB"/>
              </w:rPr>
            </w:pPr>
          </w:p>
        </w:tc>
      </w:tr>
    </w:tbl>
    <w:p w14:paraId="0163964D" w14:textId="5B633D8F" w:rsidR="00CB2AE0" w:rsidRPr="00AC3471" w:rsidRDefault="00CB2AE0" w:rsidP="00CB2AE0">
      <w:pPr>
        <w:tabs>
          <w:tab w:val="center" w:pos="4680"/>
          <w:tab w:val="right" w:pos="9360"/>
        </w:tabs>
        <w:rPr>
          <w:b/>
          <w:bCs/>
        </w:rPr>
      </w:pPr>
    </w:p>
    <w:p w14:paraId="40CE8FB8" w14:textId="77777777" w:rsidR="00F00DBF" w:rsidRPr="00CF368F" w:rsidRDefault="00F00DBF" w:rsidP="00574F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</w:rPr>
      </w:pPr>
      <w:r w:rsidRPr="236E9E3E">
        <w:rPr>
          <w:b/>
          <w:bCs/>
        </w:rPr>
        <w:lastRenderedPageBreak/>
        <w:t xml:space="preserve"> </w:t>
      </w:r>
      <w:r w:rsidRPr="236E9E3E">
        <w:rPr>
          <w:b/>
          <w:bCs/>
          <w:sz w:val="28"/>
          <w:szCs w:val="28"/>
        </w:rPr>
        <w:t xml:space="preserve"> </w:t>
      </w:r>
      <w:r w:rsidRPr="00CF368F">
        <w:rPr>
          <w:b/>
          <w:bCs/>
          <w:sz w:val="28"/>
          <w:szCs w:val="28"/>
        </w:rPr>
        <w:t>Current subject overview (in relation to age expected outcomes):</w:t>
      </w:r>
    </w:p>
    <w:p w14:paraId="4F6C6680" w14:textId="77777777" w:rsidR="00F00DBF" w:rsidRDefault="00F00DBF" w:rsidP="00F00DBF">
      <w:pPr>
        <w:jc w:val="center"/>
        <w:rPr>
          <w:b/>
        </w:rPr>
      </w:pPr>
    </w:p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3826"/>
        <w:gridCol w:w="1635"/>
        <w:gridCol w:w="1514"/>
        <w:gridCol w:w="1616"/>
        <w:gridCol w:w="2466"/>
      </w:tblGrid>
      <w:tr w:rsidR="00CC4E84" w14:paraId="6571DE64" w14:textId="77777777" w:rsidTr="00574F36">
        <w:tc>
          <w:tcPr>
            <w:tcW w:w="3826" w:type="dxa"/>
            <w:shd w:val="clear" w:color="auto" w:fill="BFBFBF" w:themeFill="background2" w:themeFillShade="BF"/>
          </w:tcPr>
          <w:p w14:paraId="0CA5227B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635" w:type="dxa"/>
          </w:tcPr>
          <w:p w14:paraId="36288454" w14:textId="77777777" w:rsidR="00F00DBF" w:rsidRDefault="00F00DBF" w:rsidP="00F00DBF">
            <w:pPr>
              <w:jc w:val="center"/>
              <w:rPr>
                <w:b/>
              </w:rPr>
            </w:pPr>
            <w:r>
              <w:rPr>
                <w:b/>
              </w:rPr>
              <w:t>Above Average</w:t>
            </w:r>
          </w:p>
        </w:tc>
        <w:tc>
          <w:tcPr>
            <w:tcW w:w="1514" w:type="dxa"/>
          </w:tcPr>
          <w:p w14:paraId="4B695478" w14:textId="77777777" w:rsidR="00F00DBF" w:rsidRDefault="00F00DBF" w:rsidP="00F00DBF">
            <w:pPr>
              <w:jc w:val="center"/>
              <w:rPr>
                <w:b/>
              </w:rPr>
            </w:pPr>
            <w:r>
              <w:rPr>
                <w:b/>
              </w:rPr>
              <w:t>Average</w:t>
            </w:r>
          </w:p>
        </w:tc>
        <w:tc>
          <w:tcPr>
            <w:tcW w:w="1616" w:type="dxa"/>
          </w:tcPr>
          <w:p w14:paraId="22DA6426" w14:textId="77777777" w:rsidR="00F00DBF" w:rsidRDefault="00F00DBF" w:rsidP="00F00DBF">
            <w:pPr>
              <w:jc w:val="center"/>
              <w:rPr>
                <w:b/>
              </w:rPr>
            </w:pPr>
            <w:r>
              <w:rPr>
                <w:b/>
              </w:rPr>
              <w:t>Below Average</w:t>
            </w:r>
          </w:p>
        </w:tc>
        <w:tc>
          <w:tcPr>
            <w:tcW w:w="2466" w:type="dxa"/>
          </w:tcPr>
          <w:p w14:paraId="2F40D681" w14:textId="77777777" w:rsidR="00F00DBF" w:rsidRDefault="00F00DBF" w:rsidP="00F00DBF">
            <w:pPr>
              <w:jc w:val="center"/>
              <w:rPr>
                <w:b/>
              </w:rPr>
            </w:pPr>
            <w:r>
              <w:rPr>
                <w:b/>
              </w:rPr>
              <w:t>Well Below Average</w:t>
            </w:r>
          </w:p>
        </w:tc>
      </w:tr>
      <w:tr w:rsidR="00F20B9D" w14:paraId="27947237" w14:textId="77777777" w:rsidTr="00574F36">
        <w:tc>
          <w:tcPr>
            <w:tcW w:w="11057" w:type="dxa"/>
            <w:gridSpan w:val="5"/>
            <w:shd w:val="clear" w:color="auto" w:fill="F2F2F2" w:themeFill="background2" w:themeFillShade="F2"/>
          </w:tcPr>
          <w:p w14:paraId="03B73C64" w14:textId="7ED590AE" w:rsidR="00F20B9D" w:rsidRDefault="00F20B9D" w:rsidP="000E7F05">
            <w:pPr>
              <w:rPr>
                <w:b/>
              </w:rPr>
            </w:pPr>
            <w:r>
              <w:rPr>
                <w:b/>
              </w:rPr>
              <w:t>English</w:t>
            </w:r>
          </w:p>
        </w:tc>
      </w:tr>
      <w:tr w:rsidR="00CC4E84" w14:paraId="1D906B98" w14:textId="77777777" w:rsidTr="00574F36">
        <w:tc>
          <w:tcPr>
            <w:tcW w:w="3826" w:type="dxa"/>
          </w:tcPr>
          <w:p w14:paraId="04EE7011" w14:textId="77777777" w:rsidR="00F00DBF" w:rsidRPr="000A60C7" w:rsidRDefault="00F00DBF" w:rsidP="000E7F05">
            <w:r w:rsidRPr="000A60C7">
              <w:t>Reading accuracy</w:t>
            </w:r>
          </w:p>
        </w:tc>
        <w:tc>
          <w:tcPr>
            <w:tcW w:w="1635" w:type="dxa"/>
          </w:tcPr>
          <w:p w14:paraId="4A4DE59C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514" w:type="dxa"/>
          </w:tcPr>
          <w:p w14:paraId="296E7CAC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616" w:type="dxa"/>
          </w:tcPr>
          <w:p w14:paraId="0EB194A6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2466" w:type="dxa"/>
          </w:tcPr>
          <w:p w14:paraId="4DA066B1" w14:textId="77777777" w:rsidR="00F00DBF" w:rsidRDefault="00F00DBF" w:rsidP="000E7F05">
            <w:pPr>
              <w:rPr>
                <w:b/>
              </w:rPr>
            </w:pPr>
          </w:p>
        </w:tc>
      </w:tr>
      <w:tr w:rsidR="00CC4E84" w14:paraId="785D8482" w14:textId="77777777" w:rsidTr="00574F36">
        <w:tc>
          <w:tcPr>
            <w:tcW w:w="3826" w:type="dxa"/>
          </w:tcPr>
          <w:p w14:paraId="487C7126" w14:textId="77777777" w:rsidR="00F00DBF" w:rsidRPr="000A60C7" w:rsidRDefault="00F00DBF" w:rsidP="000E7F05">
            <w:r w:rsidRPr="000A60C7">
              <w:t>Reading comprehension</w:t>
            </w:r>
          </w:p>
        </w:tc>
        <w:tc>
          <w:tcPr>
            <w:tcW w:w="1635" w:type="dxa"/>
          </w:tcPr>
          <w:p w14:paraId="690D8ADB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514" w:type="dxa"/>
          </w:tcPr>
          <w:p w14:paraId="4794DB69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616" w:type="dxa"/>
          </w:tcPr>
          <w:p w14:paraId="34B21B8B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2466" w:type="dxa"/>
          </w:tcPr>
          <w:p w14:paraId="2FD77984" w14:textId="77777777" w:rsidR="00F00DBF" w:rsidRDefault="00F00DBF" w:rsidP="000E7F05">
            <w:pPr>
              <w:rPr>
                <w:b/>
              </w:rPr>
            </w:pPr>
          </w:p>
        </w:tc>
      </w:tr>
      <w:tr w:rsidR="00CC4E84" w14:paraId="50701AFE" w14:textId="77777777" w:rsidTr="00574F36">
        <w:tc>
          <w:tcPr>
            <w:tcW w:w="3826" w:type="dxa"/>
          </w:tcPr>
          <w:p w14:paraId="36B15AF9" w14:textId="77777777" w:rsidR="00F00DBF" w:rsidRPr="000A60C7" w:rsidRDefault="00F00DBF" w:rsidP="000E7F05">
            <w:r w:rsidRPr="000A60C7">
              <w:t>Speaking and listening</w:t>
            </w:r>
          </w:p>
        </w:tc>
        <w:tc>
          <w:tcPr>
            <w:tcW w:w="1635" w:type="dxa"/>
          </w:tcPr>
          <w:p w14:paraId="4CFBE417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514" w:type="dxa"/>
          </w:tcPr>
          <w:p w14:paraId="766A13D4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616" w:type="dxa"/>
          </w:tcPr>
          <w:p w14:paraId="5E87A52C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2466" w:type="dxa"/>
          </w:tcPr>
          <w:p w14:paraId="14D87E40" w14:textId="77777777" w:rsidR="00F00DBF" w:rsidRDefault="00F00DBF" w:rsidP="000E7F05">
            <w:pPr>
              <w:rPr>
                <w:b/>
              </w:rPr>
            </w:pPr>
          </w:p>
        </w:tc>
      </w:tr>
      <w:tr w:rsidR="00CC4E84" w14:paraId="61B13FF9" w14:textId="77777777" w:rsidTr="00574F36">
        <w:tc>
          <w:tcPr>
            <w:tcW w:w="3826" w:type="dxa"/>
          </w:tcPr>
          <w:p w14:paraId="77C84F85" w14:textId="77777777" w:rsidR="00F00DBF" w:rsidRPr="000A60C7" w:rsidRDefault="00F00DBF" w:rsidP="000E7F05">
            <w:r w:rsidRPr="000A60C7">
              <w:t>Writing</w:t>
            </w:r>
          </w:p>
        </w:tc>
        <w:tc>
          <w:tcPr>
            <w:tcW w:w="1635" w:type="dxa"/>
          </w:tcPr>
          <w:p w14:paraId="5A9FABEF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514" w:type="dxa"/>
          </w:tcPr>
          <w:p w14:paraId="3A93CB2A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616" w:type="dxa"/>
          </w:tcPr>
          <w:p w14:paraId="52E5CDD8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2466" w:type="dxa"/>
          </w:tcPr>
          <w:p w14:paraId="5516AB2A" w14:textId="77777777" w:rsidR="00F00DBF" w:rsidRDefault="00F00DBF" w:rsidP="000E7F05">
            <w:pPr>
              <w:rPr>
                <w:b/>
              </w:rPr>
            </w:pPr>
          </w:p>
        </w:tc>
      </w:tr>
      <w:tr w:rsidR="00CC4E84" w14:paraId="18FEB632" w14:textId="77777777" w:rsidTr="00574F36">
        <w:tc>
          <w:tcPr>
            <w:tcW w:w="3826" w:type="dxa"/>
          </w:tcPr>
          <w:p w14:paraId="67F02BDD" w14:textId="77777777" w:rsidR="00F00DBF" w:rsidRPr="000A60C7" w:rsidRDefault="00F00DBF" w:rsidP="000E7F05">
            <w:r w:rsidRPr="000A60C7">
              <w:t>Spelling</w:t>
            </w:r>
          </w:p>
        </w:tc>
        <w:tc>
          <w:tcPr>
            <w:tcW w:w="1635" w:type="dxa"/>
          </w:tcPr>
          <w:p w14:paraId="03CFB985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514" w:type="dxa"/>
          </w:tcPr>
          <w:p w14:paraId="530CDCEF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616" w:type="dxa"/>
          </w:tcPr>
          <w:p w14:paraId="2F84B0D1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2466" w:type="dxa"/>
          </w:tcPr>
          <w:p w14:paraId="107FFC4C" w14:textId="77777777" w:rsidR="00F00DBF" w:rsidRDefault="00F00DBF" w:rsidP="000E7F05">
            <w:pPr>
              <w:rPr>
                <w:b/>
              </w:rPr>
            </w:pPr>
          </w:p>
        </w:tc>
      </w:tr>
      <w:tr w:rsidR="00F20B9D" w14:paraId="5D51FC85" w14:textId="77777777" w:rsidTr="00574F36">
        <w:tc>
          <w:tcPr>
            <w:tcW w:w="11057" w:type="dxa"/>
            <w:gridSpan w:val="5"/>
            <w:shd w:val="clear" w:color="auto" w:fill="F2F2F2" w:themeFill="background2" w:themeFillShade="F2"/>
          </w:tcPr>
          <w:p w14:paraId="0DADBDAB" w14:textId="1E99FEF8" w:rsidR="00F20B9D" w:rsidRDefault="00F20B9D" w:rsidP="000E7F05">
            <w:pPr>
              <w:rPr>
                <w:b/>
              </w:rPr>
            </w:pPr>
            <w:r>
              <w:rPr>
                <w:b/>
              </w:rPr>
              <w:t>Maths</w:t>
            </w:r>
          </w:p>
        </w:tc>
      </w:tr>
      <w:tr w:rsidR="00CC4E84" w14:paraId="1279431C" w14:textId="77777777" w:rsidTr="00574F36">
        <w:tc>
          <w:tcPr>
            <w:tcW w:w="3826" w:type="dxa"/>
          </w:tcPr>
          <w:p w14:paraId="2D516B62" w14:textId="77777777" w:rsidR="00F00DBF" w:rsidRPr="000A60C7" w:rsidRDefault="00F00DBF" w:rsidP="000E7F05">
            <w:r w:rsidRPr="000A60C7">
              <w:t>Number and counting</w:t>
            </w:r>
          </w:p>
        </w:tc>
        <w:tc>
          <w:tcPr>
            <w:tcW w:w="1635" w:type="dxa"/>
          </w:tcPr>
          <w:p w14:paraId="27916C1D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514" w:type="dxa"/>
          </w:tcPr>
          <w:p w14:paraId="10ED6264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616" w:type="dxa"/>
          </w:tcPr>
          <w:p w14:paraId="7DE43F3C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2466" w:type="dxa"/>
          </w:tcPr>
          <w:p w14:paraId="385AE7BE" w14:textId="77777777" w:rsidR="00F00DBF" w:rsidRDefault="00F00DBF" w:rsidP="000E7F05">
            <w:pPr>
              <w:rPr>
                <w:b/>
              </w:rPr>
            </w:pPr>
          </w:p>
        </w:tc>
      </w:tr>
      <w:tr w:rsidR="00CC4E84" w14:paraId="3FF8016C" w14:textId="77777777" w:rsidTr="00574F36">
        <w:tc>
          <w:tcPr>
            <w:tcW w:w="3826" w:type="dxa"/>
          </w:tcPr>
          <w:p w14:paraId="51104FE7" w14:textId="275F9ACF" w:rsidR="00F00DBF" w:rsidRPr="000A60C7" w:rsidRDefault="00F00DBF" w:rsidP="000E7F05">
            <w:r>
              <w:t>Shape, space and</w:t>
            </w:r>
            <w:r w:rsidR="6CAC56DE">
              <w:t xml:space="preserve"> </w:t>
            </w:r>
            <w:r>
              <w:t>measure</w:t>
            </w:r>
          </w:p>
        </w:tc>
        <w:tc>
          <w:tcPr>
            <w:tcW w:w="1635" w:type="dxa"/>
          </w:tcPr>
          <w:p w14:paraId="79D63CBD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514" w:type="dxa"/>
          </w:tcPr>
          <w:p w14:paraId="2AE5071D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616" w:type="dxa"/>
          </w:tcPr>
          <w:p w14:paraId="2F4E9F1B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2466" w:type="dxa"/>
          </w:tcPr>
          <w:p w14:paraId="763A91CB" w14:textId="77777777" w:rsidR="00F00DBF" w:rsidRDefault="00F00DBF" w:rsidP="000E7F05">
            <w:pPr>
              <w:rPr>
                <w:b/>
              </w:rPr>
            </w:pPr>
          </w:p>
        </w:tc>
      </w:tr>
      <w:tr w:rsidR="00CC4E84" w14:paraId="6A847A75" w14:textId="77777777" w:rsidTr="00574F36">
        <w:tc>
          <w:tcPr>
            <w:tcW w:w="3826" w:type="dxa"/>
          </w:tcPr>
          <w:p w14:paraId="285B5CA2" w14:textId="77777777" w:rsidR="00F00DBF" w:rsidRPr="000A60C7" w:rsidRDefault="00F00DBF" w:rsidP="000E7F05">
            <w:r w:rsidRPr="000A60C7">
              <w:t>Calculation</w:t>
            </w:r>
          </w:p>
        </w:tc>
        <w:tc>
          <w:tcPr>
            <w:tcW w:w="1635" w:type="dxa"/>
          </w:tcPr>
          <w:p w14:paraId="53FD88DE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514" w:type="dxa"/>
          </w:tcPr>
          <w:p w14:paraId="40789A92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616" w:type="dxa"/>
          </w:tcPr>
          <w:p w14:paraId="6DCE986C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2466" w:type="dxa"/>
          </w:tcPr>
          <w:p w14:paraId="29BA48B8" w14:textId="77777777" w:rsidR="00F00DBF" w:rsidRDefault="00F00DBF" w:rsidP="000E7F05">
            <w:pPr>
              <w:rPr>
                <w:b/>
              </w:rPr>
            </w:pPr>
          </w:p>
        </w:tc>
      </w:tr>
      <w:tr w:rsidR="00CC4E84" w14:paraId="29B2C15F" w14:textId="77777777" w:rsidTr="00574F36">
        <w:tc>
          <w:tcPr>
            <w:tcW w:w="3826" w:type="dxa"/>
          </w:tcPr>
          <w:p w14:paraId="775ABC82" w14:textId="77777777" w:rsidR="00F00DBF" w:rsidRPr="000A60C7" w:rsidRDefault="00F00DBF" w:rsidP="000E7F05">
            <w:r w:rsidRPr="000A60C7">
              <w:t>Using and applying</w:t>
            </w:r>
          </w:p>
        </w:tc>
        <w:tc>
          <w:tcPr>
            <w:tcW w:w="1635" w:type="dxa"/>
          </w:tcPr>
          <w:p w14:paraId="6EFEB78B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514" w:type="dxa"/>
          </w:tcPr>
          <w:p w14:paraId="3CD43420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616" w:type="dxa"/>
          </w:tcPr>
          <w:p w14:paraId="33E0875E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2466" w:type="dxa"/>
          </w:tcPr>
          <w:p w14:paraId="47B5EF86" w14:textId="77777777" w:rsidR="00F00DBF" w:rsidRDefault="00F00DBF" w:rsidP="000E7F05">
            <w:pPr>
              <w:rPr>
                <w:b/>
              </w:rPr>
            </w:pPr>
          </w:p>
        </w:tc>
      </w:tr>
      <w:tr w:rsidR="00CC4E84" w14:paraId="0B737DEE" w14:textId="77777777" w:rsidTr="00574F36">
        <w:tc>
          <w:tcPr>
            <w:tcW w:w="3826" w:type="dxa"/>
          </w:tcPr>
          <w:p w14:paraId="49B11D3F" w14:textId="77777777" w:rsidR="00F00DBF" w:rsidRPr="000A60C7" w:rsidRDefault="00F00DBF" w:rsidP="000E7F05">
            <w:r w:rsidRPr="000A60C7">
              <w:t>Data handling</w:t>
            </w:r>
          </w:p>
        </w:tc>
        <w:tc>
          <w:tcPr>
            <w:tcW w:w="1635" w:type="dxa"/>
          </w:tcPr>
          <w:p w14:paraId="2ABBDB85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514" w:type="dxa"/>
          </w:tcPr>
          <w:p w14:paraId="03E14ACC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616" w:type="dxa"/>
          </w:tcPr>
          <w:p w14:paraId="74FF208A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2466" w:type="dxa"/>
          </w:tcPr>
          <w:p w14:paraId="7A904351" w14:textId="77777777" w:rsidR="00F00DBF" w:rsidRDefault="00F00DBF" w:rsidP="000E7F05">
            <w:pPr>
              <w:rPr>
                <w:b/>
              </w:rPr>
            </w:pPr>
          </w:p>
        </w:tc>
      </w:tr>
      <w:tr w:rsidR="00CC4E84" w14:paraId="0F591BAD" w14:textId="77777777" w:rsidTr="00574F36">
        <w:tc>
          <w:tcPr>
            <w:tcW w:w="3826" w:type="dxa"/>
          </w:tcPr>
          <w:p w14:paraId="68B2BE8B" w14:textId="77777777" w:rsidR="00F00DBF" w:rsidRPr="000A60C7" w:rsidRDefault="00F00DBF" w:rsidP="000E7F05">
            <w:pPr>
              <w:rPr>
                <w:b/>
              </w:rPr>
            </w:pPr>
            <w:r w:rsidRPr="000A60C7">
              <w:rPr>
                <w:b/>
              </w:rPr>
              <w:t>Science</w:t>
            </w:r>
          </w:p>
        </w:tc>
        <w:tc>
          <w:tcPr>
            <w:tcW w:w="1635" w:type="dxa"/>
          </w:tcPr>
          <w:p w14:paraId="2C44C558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514" w:type="dxa"/>
          </w:tcPr>
          <w:p w14:paraId="65539B8E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616" w:type="dxa"/>
          </w:tcPr>
          <w:p w14:paraId="53838794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2466" w:type="dxa"/>
          </w:tcPr>
          <w:p w14:paraId="77F50F4E" w14:textId="77777777" w:rsidR="00F00DBF" w:rsidRDefault="00F00DBF" w:rsidP="000E7F05">
            <w:pPr>
              <w:rPr>
                <w:b/>
              </w:rPr>
            </w:pPr>
          </w:p>
        </w:tc>
      </w:tr>
      <w:tr w:rsidR="00CC4E84" w14:paraId="1C635665" w14:textId="77777777" w:rsidTr="00574F36">
        <w:tc>
          <w:tcPr>
            <w:tcW w:w="3826" w:type="dxa"/>
          </w:tcPr>
          <w:p w14:paraId="68876488" w14:textId="77777777" w:rsidR="00F00DBF" w:rsidRPr="000A60C7" w:rsidRDefault="00F00DBF" w:rsidP="000E7F05">
            <w:pPr>
              <w:rPr>
                <w:b/>
              </w:rPr>
            </w:pPr>
            <w:r>
              <w:rPr>
                <w:b/>
              </w:rPr>
              <w:t>Languages (MFL)</w:t>
            </w:r>
          </w:p>
        </w:tc>
        <w:tc>
          <w:tcPr>
            <w:tcW w:w="1635" w:type="dxa"/>
          </w:tcPr>
          <w:p w14:paraId="2D28A773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514" w:type="dxa"/>
          </w:tcPr>
          <w:p w14:paraId="0BACABCA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616" w:type="dxa"/>
          </w:tcPr>
          <w:p w14:paraId="7A472305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2466" w:type="dxa"/>
          </w:tcPr>
          <w:p w14:paraId="16177154" w14:textId="77777777" w:rsidR="00F00DBF" w:rsidRDefault="00F00DBF" w:rsidP="000E7F05">
            <w:pPr>
              <w:rPr>
                <w:b/>
              </w:rPr>
            </w:pPr>
          </w:p>
        </w:tc>
      </w:tr>
      <w:tr w:rsidR="00CC4E84" w14:paraId="6984F147" w14:textId="77777777" w:rsidTr="00574F36">
        <w:tc>
          <w:tcPr>
            <w:tcW w:w="3826" w:type="dxa"/>
          </w:tcPr>
          <w:p w14:paraId="29F620FB" w14:textId="77777777" w:rsidR="00F00DBF" w:rsidRDefault="00F00DBF" w:rsidP="000E7F05">
            <w:pPr>
              <w:rPr>
                <w:b/>
              </w:rPr>
            </w:pPr>
            <w:r>
              <w:rPr>
                <w:b/>
              </w:rPr>
              <w:t xml:space="preserve">Humanities </w:t>
            </w:r>
          </w:p>
        </w:tc>
        <w:tc>
          <w:tcPr>
            <w:tcW w:w="1635" w:type="dxa"/>
          </w:tcPr>
          <w:p w14:paraId="625C112D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514" w:type="dxa"/>
          </w:tcPr>
          <w:p w14:paraId="010BDCF1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616" w:type="dxa"/>
          </w:tcPr>
          <w:p w14:paraId="3F27CB1D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2466" w:type="dxa"/>
          </w:tcPr>
          <w:p w14:paraId="74A7EEE6" w14:textId="77777777" w:rsidR="00F00DBF" w:rsidRDefault="00F00DBF" w:rsidP="000E7F05">
            <w:pPr>
              <w:rPr>
                <w:b/>
              </w:rPr>
            </w:pPr>
          </w:p>
        </w:tc>
      </w:tr>
      <w:tr w:rsidR="00CC4E84" w14:paraId="4261AD43" w14:textId="77777777" w:rsidTr="00574F36">
        <w:tc>
          <w:tcPr>
            <w:tcW w:w="3826" w:type="dxa"/>
          </w:tcPr>
          <w:p w14:paraId="2C291739" w14:textId="77777777" w:rsidR="00F00DBF" w:rsidRDefault="00F00DBF" w:rsidP="000E7F05">
            <w:pPr>
              <w:rPr>
                <w:b/>
              </w:rPr>
            </w:pPr>
            <w:r>
              <w:rPr>
                <w:b/>
              </w:rPr>
              <w:t>PE</w:t>
            </w:r>
          </w:p>
        </w:tc>
        <w:tc>
          <w:tcPr>
            <w:tcW w:w="1635" w:type="dxa"/>
          </w:tcPr>
          <w:p w14:paraId="3F6CA4CC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514" w:type="dxa"/>
          </w:tcPr>
          <w:p w14:paraId="45FAFDB3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616" w:type="dxa"/>
          </w:tcPr>
          <w:p w14:paraId="48E3A2D4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2466" w:type="dxa"/>
          </w:tcPr>
          <w:p w14:paraId="5FEA80F2" w14:textId="77777777" w:rsidR="00F00DBF" w:rsidRDefault="00F00DBF" w:rsidP="000E7F05">
            <w:pPr>
              <w:rPr>
                <w:b/>
              </w:rPr>
            </w:pPr>
          </w:p>
        </w:tc>
      </w:tr>
      <w:tr w:rsidR="00CC4E84" w14:paraId="3E94A011" w14:textId="77777777" w:rsidTr="00574F36">
        <w:tc>
          <w:tcPr>
            <w:tcW w:w="3826" w:type="dxa"/>
          </w:tcPr>
          <w:p w14:paraId="3840CC04" w14:textId="77777777" w:rsidR="00F00DBF" w:rsidRDefault="00F00DBF" w:rsidP="000E7F05">
            <w:pPr>
              <w:rPr>
                <w:b/>
              </w:rPr>
            </w:pPr>
            <w:r>
              <w:rPr>
                <w:b/>
              </w:rPr>
              <w:t>Art</w:t>
            </w:r>
          </w:p>
        </w:tc>
        <w:tc>
          <w:tcPr>
            <w:tcW w:w="1635" w:type="dxa"/>
          </w:tcPr>
          <w:p w14:paraId="28DF85C7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514" w:type="dxa"/>
          </w:tcPr>
          <w:p w14:paraId="221BF258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616" w:type="dxa"/>
          </w:tcPr>
          <w:p w14:paraId="252CE5A6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2466" w:type="dxa"/>
          </w:tcPr>
          <w:p w14:paraId="4672D650" w14:textId="77777777" w:rsidR="00F00DBF" w:rsidRDefault="00F00DBF" w:rsidP="000E7F05">
            <w:pPr>
              <w:rPr>
                <w:b/>
              </w:rPr>
            </w:pPr>
          </w:p>
        </w:tc>
      </w:tr>
      <w:tr w:rsidR="00CC4E84" w14:paraId="02AE83B7" w14:textId="77777777" w:rsidTr="00574F36">
        <w:tc>
          <w:tcPr>
            <w:tcW w:w="3826" w:type="dxa"/>
          </w:tcPr>
          <w:p w14:paraId="66CD8051" w14:textId="77777777" w:rsidR="00F00DBF" w:rsidRDefault="00F00DBF" w:rsidP="000E7F05">
            <w:pPr>
              <w:rPr>
                <w:b/>
              </w:rPr>
            </w:pPr>
            <w:r>
              <w:rPr>
                <w:b/>
              </w:rPr>
              <w:t>DT</w:t>
            </w:r>
          </w:p>
        </w:tc>
        <w:tc>
          <w:tcPr>
            <w:tcW w:w="1635" w:type="dxa"/>
          </w:tcPr>
          <w:p w14:paraId="74C0A2F3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514" w:type="dxa"/>
          </w:tcPr>
          <w:p w14:paraId="1D384A54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616" w:type="dxa"/>
          </w:tcPr>
          <w:p w14:paraId="13882A59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2466" w:type="dxa"/>
          </w:tcPr>
          <w:p w14:paraId="69CD43CA" w14:textId="77777777" w:rsidR="00F00DBF" w:rsidRDefault="00F00DBF" w:rsidP="000E7F05">
            <w:pPr>
              <w:rPr>
                <w:b/>
              </w:rPr>
            </w:pPr>
          </w:p>
        </w:tc>
      </w:tr>
      <w:tr w:rsidR="00CC4E84" w14:paraId="05A32DDE" w14:textId="77777777" w:rsidTr="00574F36">
        <w:tc>
          <w:tcPr>
            <w:tcW w:w="3826" w:type="dxa"/>
          </w:tcPr>
          <w:p w14:paraId="7BFFA319" w14:textId="77777777" w:rsidR="00F00DBF" w:rsidRDefault="00F00DBF" w:rsidP="000E7F05">
            <w:pPr>
              <w:rPr>
                <w:b/>
              </w:rPr>
            </w:pPr>
            <w:r>
              <w:rPr>
                <w:b/>
              </w:rPr>
              <w:t>ICT</w:t>
            </w:r>
          </w:p>
        </w:tc>
        <w:tc>
          <w:tcPr>
            <w:tcW w:w="1635" w:type="dxa"/>
          </w:tcPr>
          <w:p w14:paraId="1920E8F4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514" w:type="dxa"/>
          </w:tcPr>
          <w:p w14:paraId="1E958E37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616" w:type="dxa"/>
          </w:tcPr>
          <w:p w14:paraId="6A7DA8F2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2466" w:type="dxa"/>
          </w:tcPr>
          <w:p w14:paraId="71C74B5D" w14:textId="77777777" w:rsidR="00F00DBF" w:rsidRDefault="00F00DBF" w:rsidP="000E7F05">
            <w:pPr>
              <w:rPr>
                <w:b/>
              </w:rPr>
            </w:pPr>
          </w:p>
        </w:tc>
      </w:tr>
      <w:tr w:rsidR="00F00DBF" w14:paraId="5AE855A1" w14:textId="77777777" w:rsidTr="00574F36">
        <w:tc>
          <w:tcPr>
            <w:tcW w:w="11057" w:type="dxa"/>
            <w:gridSpan w:val="5"/>
          </w:tcPr>
          <w:p w14:paraId="60235385" w14:textId="77777777" w:rsidR="00F00DBF" w:rsidRDefault="00F00DBF" w:rsidP="000E7F05">
            <w:pPr>
              <w:rPr>
                <w:b/>
              </w:rPr>
            </w:pPr>
            <w:r>
              <w:rPr>
                <w:b/>
              </w:rPr>
              <w:t>Any further information:</w:t>
            </w:r>
          </w:p>
          <w:p w14:paraId="03498E9B" w14:textId="77777777" w:rsidR="006129A3" w:rsidRDefault="006129A3" w:rsidP="000E7F05">
            <w:pPr>
              <w:rPr>
                <w:b/>
              </w:rPr>
            </w:pPr>
          </w:p>
          <w:p w14:paraId="47AB0668" w14:textId="77777777" w:rsidR="00AC3471" w:rsidRDefault="00AC3471" w:rsidP="000E7F05">
            <w:pPr>
              <w:rPr>
                <w:b/>
              </w:rPr>
            </w:pPr>
          </w:p>
          <w:p w14:paraId="3188B8D6" w14:textId="77777777" w:rsidR="00AC3471" w:rsidRDefault="00AC3471" w:rsidP="000E7F05">
            <w:pPr>
              <w:rPr>
                <w:b/>
              </w:rPr>
            </w:pPr>
          </w:p>
          <w:p w14:paraId="41CED991" w14:textId="77777777" w:rsidR="00AC3471" w:rsidRDefault="00AC3471" w:rsidP="000E7F05">
            <w:pPr>
              <w:rPr>
                <w:b/>
              </w:rPr>
            </w:pPr>
          </w:p>
          <w:p w14:paraId="63034A94" w14:textId="77777777" w:rsidR="00AC3471" w:rsidRDefault="00AC3471" w:rsidP="000E7F05">
            <w:pPr>
              <w:rPr>
                <w:b/>
              </w:rPr>
            </w:pPr>
          </w:p>
          <w:p w14:paraId="0D0FFA9C" w14:textId="77777777" w:rsidR="00AC3471" w:rsidRDefault="00AC3471" w:rsidP="000E7F05">
            <w:pPr>
              <w:rPr>
                <w:b/>
              </w:rPr>
            </w:pPr>
          </w:p>
          <w:p w14:paraId="679616B4" w14:textId="77777777" w:rsidR="00AC3471" w:rsidRDefault="00AC3471" w:rsidP="000E7F05">
            <w:pPr>
              <w:rPr>
                <w:b/>
              </w:rPr>
            </w:pPr>
          </w:p>
          <w:p w14:paraId="73474450" w14:textId="77777777" w:rsidR="00AC3471" w:rsidRDefault="00AC3471" w:rsidP="000E7F05">
            <w:pPr>
              <w:rPr>
                <w:b/>
              </w:rPr>
            </w:pPr>
          </w:p>
          <w:p w14:paraId="02C207F9" w14:textId="77777777" w:rsidR="00AC3471" w:rsidRDefault="00AC3471" w:rsidP="000E7F05">
            <w:pPr>
              <w:rPr>
                <w:b/>
              </w:rPr>
            </w:pPr>
          </w:p>
          <w:p w14:paraId="46480629" w14:textId="77777777" w:rsidR="00F00DBF" w:rsidRDefault="00F00DBF" w:rsidP="000E7F05">
            <w:pPr>
              <w:rPr>
                <w:b/>
              </w:rPr>
            </w:pPr>
          </w:p>
          <w:p w14:paraId="54211B80" w14:textId="77777777" w:rsidR="00F00DBF" w:rsidRDefault="00F00DBF" w:rsidP="000E7F05">
            <w:pPr>
              <w:rPr>
                <w:b/>
              </w:rPr>
            </w:pPr>
          </w:p>
          <w:p w14:paraId="47241EC6" w14:textId="77777777" w:rsidR="00311094" w:rsidRDefault="00311094" w:rsidP="000E7F05">
            <w:pPr>
              <w:rPr>
                <w:b/>
              </w:rPr>
            </w:pPr>
          </w:p>
          <w:p w14:paraId="73E8755C" w14:textId="77777777" w:rsidR="00F00DBF" w:rsidRDefault="00F00DBF" w:rsidP="000E7F05">
            <w:pPr>
              <w:rPr>
                <w:b/>
              </w:rPr>
            </w:pPr>
          </w:p>
          <w:p w14:paraId="552105DC" w14:textId="77777777" w:rsidR="00F2627D" w:rsidRDefault="00F2627D" w:rsidP="000E7F05">
            <w:pPr>
              <w:rPr>
                <w:b/>
              </w:rPr>
            </w:pPr>
          </w:p>
          <w:p w14:paraId="3C52EEEA" w14:textId="77777777" w:rsidR="00F2627D" w:rsidRDefault="00F2627D" w:rsidP="000E7F05">
            <w:pPr>
              <w:rPr>
                <w:b/>
              </w:rPr>
            </w:pPr>
          </w:p>
          <w:p w14:paraId="416EF324" w14:textId="77777777" w:rsidR="00F2627D" w:rsidRDefault="00F2627D" w:rsidP="000E7F05">
            <w:pPr>
              <w:rPr>
                <w:b/>
              </w:rPr>
            </w:pPr>
          </w:p>
          <w:p w14:paraId="1528D7B7" w14:textId="54A462CB" w:rsidR="00F2627D" w:rsidRDefault="00F2627D" w:rsidP="000E7F05">
            <w:pPr>
              <w:rPr>
                <w:b/>
              </w:rPr>
            </w:pPr>
          </w:p>
        </w:tc>
      </w:tr>
    </w:tbl>
    <w:p w14:paraId="5082FFE5" w14:textId="77777777" w:rsidR="007B5CC0" w:rsidRPr="007B5CC0" w:rsidRDefault="007B5CC0" w:rsidP="007B5CC0"/>
    <w:tbl>
      <w:tblPr>
        <w:tblStyle w:val="TableGrid"/>
        <w:tblW w:w="11063" w:type="dxa"/>
        <w:jc w:val="center"/>
        <w:tblLook w:val="04A0" w:firstRow="1" w:lastRow="0" w:firstColumn="1" w:lastColumn="0" w:noHBand="0" w:noVBand="1"/>
      </w:tblPr>
      <w:tblGrid>
        <w:gridCol w:w="11063"/>
      </w:tblGrid>
      <w:tr w:rsidR="005E3B03" w:rsidRPr="005E3B03" w14:paraId="7C6AA906" w14:textId="77777777" w:rsidTr="00AC3471">
        <w:trPr>
          <w:jc w:val="center"/>
        </w:trPr>
        <w:tc>
          <w:tcPr>
            <w:tcW w:w="11063" w:type="dxa"/>
            <w:shd w:val="clear" w:color="auto" w:fill="auto"/>
          </w:tcPr>
          <w:p w14:paraId="23BBF31F" w14:textId="77777777" w:rsidR="005E3B03" w:rsidRPr="00AC3471" w:rsidRDefault="2BD34AD5" w:rsidP="236E9E3E">
            <w:pPr>
              <w:spacing w:line="276" w:lineRule="auto"/>
              <w:rPr>
                <w:b/>
                <w:bCs/>
              </w:rPr>
            </w:pPr>
            <w:r w:rsidRPr="00AC3471">
              <w:rPr>
                <w:b/>
                <w:bCs/>
              </w:rPr>
              <w:lastRenderedPageBreak/>
              <w:t>Educational History</w:t>
            </w:r>
          </w:p>
        </w:tc>
      </w:tr>
      <w:tr w:rsidR="00791794" w14:paraId="46648314" w14:textId="77777777" w:rsidTr="236E9E3E">
        <w:trPr>
          <w:jc w:val="center"/>
        </w:trPr>
        <w:tc>
          <w:tcPr>
            <w:tcW w:w="11063" w:type="dxa"/>
          </w:tcPr>
          <w:p w14:paraId="4DB225E4" w14:textId="25B276AA" w:rsidR="00791794" w:rsidRPr="00E54553" w:rsidRDefault="00791794" w:rsidP="000E7F05">
            <w:pPr>
              <w:spacing w:line="276" w:lineRule="auto"/>
            </w:pPr>
            <w:r w:rsidRPr="00AC3471">
              <w:rPr>
                <w:bCs/>
              </w:rPr>
              <w:t>Did the pupil pass the Phonics Screening Check?</w:t>
            </w:r>
            <w:r>
              <w:rPr>
                <w:b/>
              </w:rPr>
              <w:t xml:space="preserve">     </w:t>
            </w:r>
            <w:sdt>
              <w:sdtPr>
                <w:rPr>
                  <w:sz w:val="32"/>
                </w:rPr>
                <w:id w:val="-96781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>
              <w:rPr>
                <w:sz w:val="32"/>
              </w:rPr>
              <w:t xml:space="preserve"> </w:t>
            </w:r>
            <w:r w:rsidRPr="00972945">
              <w:t xml:space="preserve">Yes </w:t>
            </w:r>
            <w:r>
              <w:rPr>
                <w:sz w:val="32"/>
              </w:rPr>
              <w:t xml:space="preserve">  </w:t>
            </w:r>
            <w:sdt>
              <w:sdtPr>
                <w:rPr>
                  <w:sz w:val="32"/>
                </w:rPr>
                <w:id w:val="21285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>
              <w:rPr>
                <w:sz w:val="32"/>
              </w:rPr>
              <w:t xml:space="preserve"> </w:t>
            </w:r>
            <w:r w:rsidRPr="00972945">
              <w:t xml:space="preserve">No </w:t>
            </w:r>
            <w:r>
              <w:rPr>
                <w:sz w:val="32"/>
              </w:rPr>
              <w:t xml:space="preserve">  </w:t>
            </w:r>
            <w:sdt>
              <w:sdtPr>
                <w:rPr>
                  <w:sz w:val="32"/>
                </w:rPr>
                <w:id w:val="-129297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>
              <w:rPr>
                <w:sz w:val="32"/>
              </w:rPr>
              <w:t xml:space="preserve"> </w:t>
            </w:r>
            <w:r>
              <w:t xml:space="preserve">Unavailable </w:t>
            </w:r>
          </w:p>
        </w:tc>
      </w:tr>
      <w:tr w:rsidR="005E3B03" w14:paraId="52BE8CFE" w14:textId="77777777" w:rsidTr="236E9E3E">
        <w:trPr>
          <w:jc w:val="center"/>
        </w:trPr>
        <w:tc>
          <w:tcPr>
            <w:tcW w:w="11063" w:type="dxa"/>
          </w:tcPr>
          <w:p w14:paraId="3885F398" w14:textId="7C15E5DE" w:rsidR="005E3B03" w:rsidRDefault="005E3B03" w:rsidP="000E7F05">
            <w:pPr>
              <w:spacing w:line="276" w:lineRule="auto"/>
            </w:pPr>
            <w:r w:rsidRPr="00BD0471">
              <w:t>If yes</w:t>
            </w:r>
            <w:r w:rsidR="006129A3">
              <w:t>,</w:t>
            </w:r>
            <w:r w:rsidRPr="00BD0471">
              <w:t xml:space="preserve"> was that at the end of year one or year two? </w:t>
            </w:r>
          </w:p>
          <w:p w14:paraId="05DEE331" w14:textId="77777777" w:rsidR="005E3B03" w:rsidRPr="00BD0471" w:rsidRDefault="005E3B03" w:rsidP="000E7F05">
            <w:pPr>
              <w:spacing w:line="276" w:lineRule="auto"/>
            </w:pPr>
          </w:p>
        </w:tc>
      </w:tr>
      <w:tr w:rsidR="00791794" w14:paraId="1C7F896E" w14:textId="77777777" w:rsidTr="236E9E3E">
        <w:trPr>
          <w:jc w:val="center"/>
        </w:trPr>
        <w:tc>
          <w:tcPr>
            <w:tcW w:w="11063" w:type="dxa"/>
          </w:tcPr>
          <w:p w14:paraId="55D30BFB" w14:textId="11CCAFE4" w:rsidR="00791794" w:rsidRPr="00E54553" w:rsidRDefault="00791794" w:rsidP="000E7F05">
            <w:pPr>
              <w:spacing w:line="276" w:lineRule="auto"/>
            </w:pPr>
            <w:r w:rsidRPr="00AC3471">
              <w:rPr>
                <w:bCs/>
              </w:rPr>
              <w:t>Has the pupil’s schooling been disrupted in any way?</w:t>
            </w:r>
            <w:r w:rsidRPr="00E3066A">
              <w:rPr>
                <w:b/>
              </w:rPr>
              <w:t xml:space="preserve">  </w:t>
            </w:r>
            <w:r>
              <w:t xml:space="preserve">    </w:t>
            </w:r>
            <w:sdt>
              <w:sdtPr>
                <w:rPr>
                  <w:sz w:val="32"/>
                </w:rPr>
                <w:id w:val="69805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>
              <w:t xml:space="preserve">  Yes    </w:t>
            </w:r>
            <w:sdt>
              <w:sdtPr>
                <w:rPr>
                  <w:sz w:val="32"/>
                </w:rPr>
                <w:id w:val="-18737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5E3B03" w14:paraId="3559F82B" w14:textId="77777777" w:rsidTr="236E9E3E">
        <w:trPr>
          <w:jc w:val="center"/>
        </w:trPr>
        <w:tc>
          <w:tcPr>
            <w:tcW w:w="11063" w:type="dxa"/>
          </w:tcPr>
          <w:p w14:paraId="63C8145B" w14:textId="77777777" w:rsidR="005E3B03" w:rsidRDefault="005E3B03" w:rsidP="000E7F05">
            <w:pPr>
              <w:spacing w:line="276" w:lineRule="auto"/>
            </w:pPr>
            <w:r w:rsidRPr="00BD0471">
              <w:t xml:space="preserve">If yes please provide more information: </w:t>
            </w:r>
          </w:p>
          <w:p w14:paraId="5E065E3B" w14:textId="73B202B2" w:rsidR="005E3B03" w:rsidRPr="00E54553" w:rsidRDefault="005E3B03" w:rsidP="000E7F05">
            <w:pPr>
              <w:spacing w:line="276" w:lineRule="auto"/>
            </w:pPr>
          </w:p>
        </w:tc>
      </w:tr>
    </w:tbl>
    <w:p w14:paraId="72D038C7" w14:textId="77777777" w:rsidR="1E62E479" w:rsidRDefault="1E62E479"/>
    <w:tbl>
      <w:tblPr>
        <w:tblStyle w:val="TableGrid"/>
        <w:tblW w:w="1105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5"/>
        <w:gridCol w:w="1727"/>
      </w:tblGrid>
      <w:tr w:rsidR="1E62E479" w14:paraId="2AA96E04" w14:textId="77777777" w:rsidTr="00851EE0">
        <w:trPr>
          <w:trHeight w:val="300"/>
          <w:jc w:val="center"/>
        </w:trPr>
        <w:tc>
          <w:tcPr>
            <w:tcW w:w="11052" w:type="dxa"/>
            <w:gridSpan w:val="2"/>
            <w:shd w:val="clear" w:color="auto" w:fill="auto"/>
          </w:tcPr>
          <w:p w14:paraId="62583BEA" w14:textId="77777777" w:rsidR="1E62E479" w:rsidRPr="00A93FFD" w:rsidRDefault="1E62E479" w:rsidP="1E62E479">
            <w:pPr>
              <w:spacing w:line="276" w:lineRule="auto"/>
            </w:pPr>
            <w:r w:rsidRPr="00A93FFD">
              <w:rPr>
                <w:b/>
                <w:bCs/>
              </w:rPr>
              <w:t xml:space="preserve">Speech, Language and Communication </w:t>
            </w:r>
          </w:p>
        </w:tc>
      </w:tr>
      <w:tr w:rsidR="1E62E479" w14:paraId="7359D115" w14:textId="77777777" w:rsidTr="00851EE0">
        <w:trPr>
          <w:trHeight w:val="300"/>
          <w:jc w:val="center"/>
        </w:trPr>
        <w:tc>
          <w:tcPr>
            <w:tcW w:w="9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5898A" w14:textId="65ED1955" w:rsidR="1E62E479" w:rsidRPr="006129A3" w:rsidRDefault="1E62E479" w:rsidP="1E62E479">
            <w:pPr>
              <w:spacing w:line="276" w:lineRule="auto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6129A3">
              <w:rPr>
                <w:i/>
                <w:iCs/>
              </w:rPr>
              <w:t>Areas of difficulty for the pupil (please tick all that apply)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17022" w14:textId="53F1B1A3" w:rsidR="1E62E479" w:rsidRPr="00A93FFD" w:rsidRDefault="1E62E479" w:rsidP="1E62E479">
            <w:pPr>
              <w:spacing w:line="276" w:lineRule="auto"/>
              <w:jc w:val="center"/>
            </w:pPr>
            <w:r w:rsidRPr="00A93FFD">
              <w:t>Yes</w:t>
            </w:r>
          </w:p>
        </w:tc>
      </w:tr>
      <w:tr w:rsidR="1E62E479" w14:paraId="698998B6" w14:textId="77777777" w:rsidTr="00851EE0">
        <w:trPr>
          <w:trHeight w:val="300"/>
          <w:jc w:val="center"/>
        </w:trPr>
        <w:tc>
          <w:tcPr>
            <w:tcW w:w="9325" w:type="dxa"/>
            <w:shd w:val="clear" w:color="auto" w:fill="F2F2F2" w:themeFill="background2" w:themeFillShade="F2"/>
            <w:vAlign w:val="bottom"/>
          </w:tcPr>
          <w:p w14:paraId="653DD1D9" w14:textId="0191302F" w:rsidR="42DEEAC8" w:rsidRDefault="42DEEAC8" w:rsidP="1E62E479">
            <w:pPr>
              <w:spacing w:line="276" w:lineRule="auto"/>
            </w:pPr>
            <w:r w:rsidRPr="1E62E47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Delayed acquisition of speech and language</w:t>
            </w:r>
          </w:p>
        </w:tc>
        <w:tc>
          <w:tcPr>
            <w:tcW w:w="1727" w:type="dxa"/>
          </w:tcPr>
          <w:p w14:paraId="3CFB1422" w14:textId="3B09A962" w:rsidR="1E62E479" w:rsidRDefault="1E62E479" w:rsidP="1E62E479">
            <w:pPr>
              <w:spacing w:line="276" w:lineRule="auto"/>
            </w:pPr>
          </w:p>
        </w:tc>
      </w:tr>
      <w:tr w:rsidR="1E62E479" w14:paraId="0EA42FCD" w14:textId="77777777" w:rsidTr="00851EE0">
        <w:trPr>
          <w:trHeight w:val="300"/>
          <w:jc w:val="center"/>
        </w:trPr>
        <w:tc>
          <w:tcPr>
            <w:tcW w:w="9325" w:type="dxa"/>
            <w:shd w:val="clear" w:color="auto" w:fill="auto"/>
            <w:vAlign w:val="bottom"/>
          </w:tcPr>
          <w:p w14:paraId="2EA2A542" w14:textId="55EE635E" w:rsidR="1E62E479" w:rsidRDefault="1E62E479" w:rsidP="1E62E479">
            <w:pPr>
              <w:spacing w:line="276" w:lineRule="auto"/>
            </w:pPr>
            <w:r w:rsidRPr="1E62E47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Difficulty in finding the right word to describe things</w:t>
            </w:r>
          </w:p>
        </w:tc>
        <w:tc>
          <w:tcPr>
            <w:tcW w:w="1727" w:type="dxa"/>
          </w:tcPr>
          <w:p w14:paraId="25110C98" w14:textId="77777777" w:rsidR="1E62E479" w:rsidRDefault="1E62E479" w:rsidP="1E62E479">
            <w:pPr>
              <w:spacing w:line="276" w:lineRule="auto"/>
            </w:pPr>
          </w:p>
        </w:tc>
      </w:tr>
      <w:tr w:rsidR="1E62E479" w14:paraId="62162774" w14:textId="77777777" w:rsidTr="00851EE0">
        <w:trPr>
          <w:trHeight w:val="300"/>
          <w:jc w:val="center"/>
        </w:trPr>
        <w:tc>
          <w:tcPr>
            <w:tcW w:w="9325" w:type="dxa"/>
            <w:shd w:val="clear" w:color="auto" w:fill="F2F2F2" w:themeFill="background2" w:themeFillShade="F2"/>
            <w:vAlign w:val="bottom"/>
          </w:tcPr>
          <w:p w14:paraId="58CE44AF" w14:textId="3566DEBF" w:rsidR="1E62E479" w:rsidRDefault="1E62E479" w:rsidP="1E62E479">
            <w:pPr>
              <w:spacing w:line="276" w:lineRule="auto"/>
            </w:pPr>
            <w:r w:rsidRPr="1E62E47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Mispronounces words</w:t>
            </w:r>
          </w:p>
        </w:tc>
        <w:tc>
          <w:tcPr>
            <w:tcW w:w="1727" w:type="dxa"/>
          </w:tcPr>
          <w:p w14:paraId="3BA26F10" w14:textId="77777777" w:rsidR="1E62E479" w:rsidRDefault="1E62E479" w:rsidP="1E62E479">
            <w:pPr>
              <w:spacing w:line="276" w:lineRule="auto"/>
            </w:pPr>
          </w:p>
        </w:tc>
      </w:tr>
      <w:tr w:rsidR="1E62E479" w14:paraId="44A3A9F4" w14:textId="77777777" w:rsidTr="00851EE0">
        <w:trPr>
          <w:trHeight w:val="300"/>
          <w:jc w:val="center"/>
        </w:trPr>
        <w:tc>
          <w:tcPr>
            <w:tcW w:w="9325" w:type="dxa"/>
            <w:shd w:val="clear" w:color="auto" w:fill="auto"/>
            <w:vAlign w:val="bottom"/>
          </w:tcPr>
          <w:p w14:paraId="6228A9B9" w14:textId="467C17CF" w:rsidR="1E62E479" w:rsidRDefault="1E62E479" w:rsidP="1E62E479">
            <w:pPr>
              <w:spacing w:line="276" w:lineRule="auto"/>
            </w:pPr>
            <w:r w:rsidRPr="1E62E47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Needs additional time to produce an oral response</w:t>
            </w:r>
          </w:p>
        </w:tc>
        <w:tc>
          <w:tcPr>
            <w:tcW w:w="1727" w:type="dxa"/>
          </w:tcPr>
          <w:p w14:paraId="1BE53E5E" w14:textId="77777777" w:rsidR="1E62E479" w:rsidRDefault="1E62E479" w:rsidP="1E62E479">
            <w:pPr>
              <w:spacing w:line="276" w:lineRule="auto"/>
            </w:pPr>
          </w:p>
        </w:tc>
      </w:tr>
      <w:tr w:rsidR="1E62E479" w14:paraId="58E306EF" w14:textId="77777777" w:rsidTr="00851EE0">
        <w:trPr>
          <w:trHeight w:val="300"/>
          <w:jc w:val="center"/>
        </w:trPr>
        <w:tc>
          <w:tcPr>
            <w:tcW w:w="9325" w:type="dxa"/>
            <w:shd w:val="clear" w:color="auto" w:fill="F2F2F2" w:themeFill="background2" w:themeFillShade="F2"/>
            <w:vAlign w:val="bottom"/>
          </w:tcPr>
          <w:p w14:paraId="6AF71A0A" w14:textId="6F9B12DC" w:rsidR="1E62E479" w:rsidRDefault="1E62E479" w:rsidP="1E62E479">
            <w:pPr>
              <w:spacing w:line="276" w:lineRule="auto"/>
            </w:pPr>
            <w:r w:rsidRPr="1E62E47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Responds to social interaction but does not initiate it</w:t>
            </w:r>
          </w:p>
        </w:tc>
        <w:tc>
          <w:tcPr>
            <w:tcW w:w="1727" w:type="dxa"/>
          </w:tcPr>
          <w:p w14:paraId="5EF7E071" w14:textId="77777777" w:rsidR="1E62E479" w:rsidRDefault="1E62E479" w:rsidP="1E62E479">
            <w:pPr>
              <w:spacing w:line="276" w:lineRule="auto"/>
            </w:pPr>
          </w:p>
        </w:tc>
      </w:tr>
      <w:tr w:rsidR="1E62E479" w14:paraId="4DCE2D9C" w14:textId="77777777" w:rsidTr="00851EE0">
        <w:trPr>
          <w:trHeight w:val="300"/>
          <w:jc w:val="center"/>
        </w:trPr>
        <w:tc>
          <w:tcPr>
            <w:tcW w:w="9325" w:type="dxa"/>
            <w:shd w:val="clear" w:color="auto" w:fill="auto"/>
            <w:vAlign w:val="bottom"/>
          </w:tcPr>
          <w:p w14:paraId="680D5D3B" w14:textId="04910B91" w:rsidR="1E62E479" w:rsidRDefault="1E62E479" w:rsidP="1E62E479">
            <w:pPr>
              <w:spacing w:line="276" w:lineRule="auto"/>
            </w:pPr>
            <w:r w:rsidRPr="1E62E47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Difficulty understanding jokes/figures of speech, e.g., idioms, sarcasm and metaphors </w:t>
            </w:r>
          </w:p>
        </w:tc>
        <w:tc>
          <w:tcPr>
            <w:tcW w:w="1727" w:type="dxa"/>
          </w:tcPr>
          <w:p w14:paraId="07AC3958" w14:textId="77777777" w:rsidR="1E62E479" w:rsidRDefault="1E62E479" w:rsidP="1E62E479">
            <w:pPr>
              <w:spacing w:line="276" w:lineRule="auto"/>
            </w:pPr>
          </w:p>
        </w:tc>
      </w:tr>
      <w:tr w:rsidR="1E62E479" w14:paraId="2F77D9AC" w14:textId="77777777" w:rsidTr="00851EE0">
        <w:trPr>
          <w:trHeight w:val="300"/>
          <w:jc w:val="center"/>
        </w:trPr>
        <w:tc>
          <w:tcPr>
            <w:tcW w:w="9325" w:type="dxa"/>
            <w:shd w:val="clear" w:color="auto" w:fill="F2F2F2" w:themeFill="background2" w:themeFillShade="F2"/>
            <w:vAlign w:val="bottom"/>
          </w:tcPr>
          <w:p w14:paraId="0A17F2FF" w14:textId="579A4310" w:rsidR="1E62E479" w:rsidRDefault="1E62E479" w:rsidP="1E62E479">
            <w:pPr>
              <w:spacing w:line="276" w:lineRule="auto"/>
            </w:pPr>
            <w:r w:rsidRPr="1E62E47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Listens well but still seems unable to understand </w:t>
            </w:r>
          </w:p>
        </w:tc>
        <w:tc>
          <w:tcPr>
            <w:tcW w:w="1727" w:type="dxa"/>
          </w:tcPr>
          <w:p w14:paraId="6F2B2003" w14:textId="35811DEF" w:rsidR="1E62E479" w:rsidRDefault="1E62E479" w:rsidP="1E62E479">
            <w:pPr>
              <w:spacing w:line="276" w:lineRule="auto"/>
            </w:pPr>
          </w:p>
        </w:tc>
      </w:tr>
      <w:tr w:rsidR="1E62E479" w14:paraId="19EE4589" w14:textId="77777777" w:rsidTr="00851EE0">
        <w:trPr>
          <w:trHeight w:val="300"/>
          <w:jc w:val="center"/>
        </w:trPr>
        <w:tc>
          <w:tcPr>
            <w:tcW w:w="9325" w:type="dxa"/>
            <w:shd w:val="clear" w:color="auto" w:fill="auto"/>
            <w:vAlign w:val="bottom"/>
          </w:tcPr>
          <w:p w14:paraId="3B048AD9" w14:textId="540BB3F3" w:rsidR="1E62E479" w:rsidRDefault="1E62E479" w:rsidP="1E62E479">
            <w:pPr>
              <w:spacing w:line="276" w:lineRule="auto"/>
            </w:pPr>
            <w:r w:rsidRPr="1E62E47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Slow or struggles to respond when given an instruction or asked a question</w:t>
            </w:r>
          </w:p>
        </w:tc>
        <w:tc>
          <w:tcPr>
            <w:tcW w:w="1727" w:type="dxa"/>
          </w:tcPr>
          <w:p w14:paraId="79004887" w14:textId="77777777" w:rsidR="1E62E479" w:rsidRDefault="1E62E479" w:rsidP="1E62E479">
            <w:pPr>
              <w:spacing w:line="276" w:lineRule="auto"/>
            </w:pPr>
          </w:p>
        </w:tc>
      </w:tr>
      <w:tr w:rsidR="1E62E479" w14:paraId="090F3FB5" w14:textId="77777777" w:rsidTr="00851EE0">
        <w:trPr>
          <w:trHeight w:val="300"/>
          <w:jc w:val="center"/>
        </w:trPr>
        <w:tc>
          <w:tcPr>
            <w:tcW w:w="9325" w:type="dxa"/>
            <w:shd w:val="clear" w:color="auto" w:fill="F2F2F2" w:themeFill="background2" w:themeFillShade="F2"/>
            <w:vAlign w:val="bottom"/>
          </w:tcPr>
          <w:p w14:paraId="0A23F73C" w14:textId="600343C6" w:rsidR="1E62E479" w:rsidRDefault="1E62E479" w:rsidP="1E62E479">
            <w:pPr>
              <w:spacing w:line="276" w:lineRule="auto"/>
            </w:pPr>
            <w:r w:rsidRPr="1E62E47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Difficulties understanding non-literal language </w:t>
            </w:r>
          </w:p>
        </w:tc>
        <w:tc>
          <w:tcPr>
            <w:tcW w:w="1727" w:type="dxa"/>
          </w:tcPr>
          <w:p w14:paraId="07744442" w14:textId="77777777" w:rsidR="1E62E479" w:rsidRDefault="1E62E479" w:rsidP="1E62E479">
            <w:pPr>
              <w:spacing w:line="276" w:lineRule="auto"/>
            </w:pPr>
          </w:p>
        </w:tc>
      </w:tr>
      <w:tr w:rsidR="1E62E479" w14:paraId="6EA79A4D" w14:textId="77777777" w:rsidTr="00851EE0">
        <w:trPr>
          <w:trHeight w:val="300"/>
          <w:jc w:val="center"/>
        </w:trPr>
        <w:tc>
          <w:tcPr>
            <w:tcW w:w="9325" w:type="dxa"/>
          </w:tcPr>
          <w:p w14:paraId="5E607434" w14:textId="66043DC5" w:rsidR="1E62E479" w:rsidRDefault="1E62E479" w:rsidP="1E62E479">
            <w:pPr>
              <w:spacing w:line="276" w:lineRule="auto"/>
            </w:pPr>
            <w:r w:rsidRPr="1E62E47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Might respond to just part of an instruction, usually the beginning or end</w:t>
            </w:r>
          </w:p>
        </w:tc>
        <w:tc>
          <w:tcPr>
            <w:tcW w:w="1727" w:type="dxa"/>
          </w:tcPr>
          <w:p w14:paraId="4271A5F1" w14:textId="77777777" w:rsidR="1E62E479" w:rsidRDefault="1E62E479" w:rsidP="1E62E479">
            <w:pPr>
              <w:spacing w:line="276" w:lineRule="auto"/>
            </w:pPr>
          </w:p>
        </w:tc>
      </w:tr>
      <w:tr w:rsidR="1E62E479" w14:paraId="552CA903" w14:textId="77777777" w:rsidTr="00851EE0">
        <w:trPr>
          <w:trHeight w:val="300"/>
          <w:jc w:val="center"/>
        </w:trPr>
        <w:tc>
          <w:tcPr>
            <w:tcW w:w="9325" w:type="dxa"/>
            <w:shd w:val="clear" w:color="auto" w:fill="F2F2F2" w:themeFill="background2" w:themeFillShade="F2"/>
            <w:vAlign w:val="bottom"/>
          </w:tcPr>
          <w:p w14:paraId="31C38E2E" w14:textId="2F4C65C1" w:rsidR="1E62E479" w:rsidRDefault="1E62E479" w:rsidP="1E62E479">
            <w:pPr>
              <w:spacing w:line="276" w:lineRule="auto"/>
            </w:pPr>
            <w:r w:rsidRPr="1E62E47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Difficulty learning and using new words</w:t>
            </w:r>
          </w:p>
        </w:tc>
        <w:tc>
          <w:tcPr>
            <w:tcW w:w="1727" w:type="dxa"/>
          </w:tcPr>
          <w:p w14:paraId="7C790F6F" w14:textId="77777777" w:rsidR="1E62E479" w:rsidRDefault="1E62E479" w:rsidP="1E62E479">
            <w:pPr>
              <w:spacing w:line="276" w:lineRule="auto"/>
            </w:pPr>
          </w:p>
        </w:tc>
      </w:tr>
      <w:tr w:rsidR="1E62E479" w14:paraId="47DC6A77" w14:textId="77777777" w:rsidTr="00851EE0">
        <w:trPr>
          <w:trHeight w:val="300"/>
          <w:jc w:val="center"/>
        </w:trPr>
        <w:tc>
          <w:tcPr>
            <w:tcW w:w="9325" w:type="dxa"/>
            <w:shd w:val="clear" w:color="auto" w:fill="auto"/>
            <w:vAlign w:val="bottom"/>
          </w:tcPr>
          <w:p w14:paraId="3E9CE690" w14:textId="20E86499" w:rsidR="1E62E479" w:rsidRDefault="1E62E479" w:rsidP="1E62E479">
            <w:pPr>
              <w:spacing w:line="276" w:lineRule="auto"/>
            </w:pPr>
            <w:r w:rsidRPr="1E62E47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Knows a word but can't remember it or says a word that's similar</w:t>
            </w:r>
          </w:p>
        </w:tc>
        <w:tc>
          <w:tcPr>
            <w:tcW w:w="1727" w:type="dxa"/>
          </w:tcPr>
          <w:p w14:paraId="6EF5CC2B" w14:textId="77777777" w:rsidR="1E62E479" w:rsidRDefault="1E62E479" w:rsidP="1E62E479">
            <w:pPr>
              <w:spacing w:line="276" w:lineRule="auto"/>
            </w:pPr>
          </w:p>
        </w:tc>
      </w:tr>
      <w:tr w:rsidR="1E62E479" w14:paraId="6BC58818" w14:textId="77777777" w:rsidTr="00851EE0">
        <w:trPr>
          <w:trHeight w:val="300"/>
          <w:jc w:val="center"/>
        </w:trPr>
        <w:tc>
          <w:tcPr>
            <w:tcW w:w="9325" w:type="dxa"/>
            <w:shd w:val="clear" w:color="auto" w:fill="F2F2F2" w:themeFill="background2" w:themeFillShade="F2"/>
            <w:vAlign w:val="bottom"/>
          </w:tcPr>
          <w:p w14:paraId="15C8DD28" w14:textId="0E680000" w:rsidR="1E62E479" w:rsidRDefault="1E62E479" w:rsidP="1E62E479">
            <w:pPr>
              <w:spacing w:line="276" w:lineRule="auto"/>
            </w:pPr>
            <w:r w:rsidRPr="1E62E47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Difficulty making longer sentences</w:t>
            </w:r>
          </w:p>
        </w:tc>
        <w:tc>
          <w:tcPr>
            <w:tcW w:w="1727" w:type="dxa"/>
          </w:tcPr>
          <w:p w14:paraId="5ABA97F9" w14:textId="77777777" w:rsidR="1E62E479" w:rsidRDefault="1E62E479" w:rsidP="1E62E479">
            <w:pPr>
              <w:spacing w:line="276" w:lineRule="auto"/>
            </w:pPr>
          </w:p>
        </w:tc>
      </w:tr>
      <w:tr w:rsidR="1E62E479" w14:paraId="28359673" w14:textId="77777777" w:rsidTr="00851EE0">
        <w:trPr>
          <w:trHeight w:val="300"/>
          <w:jc w:val="center"/>
        </w:trPr>
        <w:tc>
          <w:tcPr>
            <w:tcW w:w="9325" w:type="dxa"/>
            <w:shd w:val="clear" w:color="auto" w:fill="auto"/>
            <w:vAlign w:val="bottom"/>
          </w:tcPr>
          <w:p w14:paraId="0EFB53C1" w14:textId="46D4BF3D" w:rsidR="1E62E479" w:rsidRDefault="1E62E479" w:rsidP="1E62E479">
            <w:pPr>
              <w:spacing w:line="276" w:lineRule="auto"/>
            </w:pPr>
            <w:r w:rsidRPr="1E62E47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Sentences sound muddled or confused</w:t>
            </w:r>
          </w:p>
        </w:tc>
        <w:tc>
          <w:tcPr>
            <w:tcW w:w="1727" w:type="dxa"/>
          </w:tcPr>
          <w:p w14:paraId="7348FCBD" w14:textId="77777777" w:rsidR="1E62E479" w:rsidRDefault="1E62E479" w:rsidP="1E62E479">
            <w:pPr>
              <w:spacing w:line="276" w:lineRule="auto"/>
            </w:pPr>
          </w:p>
        </w:tc>
      </w:tr>
      <w:tr w:rsidR="1E62E479" w14:paraId="2F80A0BB" w14:textId="77777777" w:rsidTr="00851EE0">
        <w:trPr>
          <w:trHeight w:val="300"/>
          <w:jc w:val="center"/>
        </w:trPr>
        <w:tc>
          <w:tcPr>
            <w:tcW w:w="9325" w:type="dxa"/>
            <w:shd w:val="clear" w:color="auto" w:fill="F2F2F2" w:themeFill="background2" w:themeFillShade="F2"/>
            <w:vAlign w:val="bottom"/>
          </w:tcPr>
          <w:p w14:paraId="5B940AD0" w14:textId="6AB96CB0" w:rsidR="1E62E479" w:rsidRDefault="1E62E479" w:rsidP="1E62E479">
            <w:pPr>
              <w:spacing w:line="276" w:lineRule="auto"/>
            </w:pPr>
            <w:r w:rsidRPr="1E62E47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Pauses a lot while talking or restarts sentences</w:t>
            </w:r>
          </w:p>
        </w:tc>
        <w:tc>
          <w:tcPr>
            <w:tcW w:w="1727" w:type="dxa"/>
          </w:tcPr>
          <w:p w14:paraId="5D6D3D2C" w14:textId="77777777" w:rsidR="1E62E479" w:rsidRDefault="1E62E479" w:rsidP="1E62E479">
            <w:pPr>
              <w:spacing w:line="276" w:lineRule="auto"/>
            </w:pPr>
          </w:p>
        </w:tc>
      </w:tr>
      <w:tr w:rsidR="1E62E479" w14:paraId="0A7891DD" w14:textId="77777777" w:rsidTr="00851EE0">
        <w:trPr>
          <w:trHeight w:val="300"/>
          <w:jc w:val="center"/>
        </w:trPr>
        <w:tc>
          <w:tcPr>
            <w:tcW w:w="9325" w:type="dxa"/>
            <w:shd w:val="clear" w:color="auto" w:fill="auto"/>
            <w:vAlign w:val="bottom"/>
          </w:tcPr>
          <w:p w14:paraId="59E52F34" w14:textId="668B7A7F" w:rsidR="1E62E479" w:rsidRDefault="1E62E479" w:rsidP="1E62E479">
            <w:pPr>
              <w:spacing w:line="276" w:lineRule="auto"/>
            </w:pPr>
            <w:r w:rsidRPr="1E62E47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Finds it hard to understand and make up stories</w:t>
            </w:r>
          </w:p>
        </w:tc>
        <w:tc>
          <w:tcPr>
            <w:tcW w:w="1727" w:type="dxa"/>
          </w:tcPr>
          <w:p w14:paraId="132786DD" w14:textId="77777777" w:rsidR="1E62E479" w:rsidRDefault="1E62E479" w:rsidP="1E62E479">
            <w:pPr>
              <w:spacing w:line="276" w:lineRule="auto"/>
            </w:pPr>
          </w:p>
        </w:tc>
      </w:tr>
      <w:tr w:rsidR="1E62E479" w14:paraId="1BEB86B9" w14:textId="77777777" w:rsidTr="00851EE0">
        <w:trPr>
          <w:trHeight w:val="300"/>
          <w:jc w:val="center"/>
        </w:trPr>
        <w:tc>
          <w:tcPr>
            <w:tcW w:w="9325" w:type="dxa"/>
            <w:shd w:val="clear" w:color="auto" w:fill="F2F2F2" w:themeFill="background2" w:themeFillShade="F2"/>
            <w:vAlign w:val="bottom"/>
          </w:tcPr>
          <w:p w14:paraId="01DE030A" w14:textId="0FE73CD2" w:rsidR="1E62E479" w:rsidRDefault="1E62E479" w:rsidP="1E62E479">
            <w:pPr>
              <w:spacing w:line="276" w:lineRule="auto"/>
            </w:pPr>
            <w:r w:rsidRPr="1E62E47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Difficulty joining in and keeping up with conversations</w:t>
            </w:r>
          </w:p>
        </w:tc>
        <w:tc>
          <w:tcPr>
            <w:tcW w:w="1727" w:type="dxa"/>
          </w:tcPr>
          <w:p w14:paraId="699D1A4F" w14:textId="77777777" w:rsidR="1E62E479" w:rsidRDefault="1E62E479" w:rsidP="1E62E479">
            <w:pPr>
              <w:spacing w:line="276" w:lineRule="auto"/>
            </w:pPr>
          </w:p>
        </w:tc>
      </w:tr>
      <w:tr w:rsidR="1E62E479" w14:paraId="30338FDF" w14:textId="77777777" w:rsidTr="00851EE0">
        <w:trPr>
          <w:trHeight w:val="300"/>
          <w:jc w:val="center"/>
        </w:trPr>
        <w:tc>
          <w:tcPr>
            <w:tcW w:w="9325" w:type="dxa"/>
            <w:shd w:val="clear" w:color="auto" w:fill="FFFFFF" w:themeFill="background2"/>
            <w:vAlign w:val="bottom"/>
          </w:tcPr>
          <w:p w14:paraId="4E90C354" w14:textId="1E95DBC9" w:rsidR="1E62E479" w:rsidRDefault="1E62E479" w:rsidP="1E62E479">
            <w:pPr>
              <w:spacing w:line="276" w:lineRule="auto"/>
            </w:pPr>
            <w:r w:rsidRPr="1E62E47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Loses track of what they are saying </w:t>
            </w:r>
            <w:r w:rsidR="00A93FFD" w:rsidRPr="1E62E47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mid-sentence</w:t>
            </w:r>
          </w:p>
        </w:tc>
        <w:tc>
          <w:tcPr>
            <w:tcW w:w="1727" w:type="dxa"/>
          </w:tcPr>
          <w:p w14:paraId="1FF4C181" w14:textId="77777777" w:rsidR="1E62E479" w:rsidRDefault="1E62E479" w:rsidP="1E62E479">
            <w:pPr>
              <w:spacing w:line="276" w:lineRule="auto"/>
            </w:pPr>
          </w:p>
        </w:tc>
      </w:tr>
      <w:tr w:rsidR="1E62E479" w14:paraId="00A91508" w14:textId="77777777" w:rsidTr="00851EE0">
        <w:trPr>
          <w:trHeight w:val="300"/>
          <w:jc w:val="center"/>
        </w:trPr>
        <w:tc>
          <w:tcPr>
            <w:tcW w:w="11052" w:type="dxa"/>
            <w:gridSpan w:val="2"/>
          </w:tcPr>
          <w:p w14:paraId="020C87C1" w14:textId="3A519219" w:rsidR="1E62E479" w:rsidRDefault="1E62E479" w:rsidP="1E62E479">
            <w:pPr>
              <w:spacing w:line="276" w:lineRule="auto"/>
            </w:pPr>
            <w:r w:rsidRPr="00A93FFD">
              <w:t>Please provide any additional information:</w:t>
            </w:r>
          </w:p>
          <w:p w14:paraId="61C496F2" w14:textId="77777777" w:rsidR="000402BC" w:rsidRPr="00A93FFD" w:rsidRDefault="000402BC" w:rsidP="1E62E479">
            <w:pPr>
              <w:spacing w:line="276" w:lineRule="auto"/>
            </w:pPr>
          </w:p>
          <w:p w14:paraId="657A0FFC" w14:textId="77777777" w:rsidR="00851EE0" w:rsidRDefault="00851EE0" w:rsidP="1E62E479">
            <w:pPr>
              <w:spacing w:line="276" w:lineRule="auto"/>
            </w:pPr>
          </w:p>
          <w:p w14:paraId="3DA7CD1C" w14:textId="77777777" w:rsidR="1E62E479" w:rsidRDefault="1E62E479" w:rsidP="1E62E479">
            <w:pPr>
              <w:spacing w:line="276" w:lineRule="auto"/>
            </w:pPr>
          </w:p>
          <w:p w14:paraId="3789C578" w14:textId="77777777" w:rsidR="00F2627D" w:rsidRDefault="00F2627D" w:rsidP="1E62E479">
            <w:pPr>
              <w:spacing w:line="276" w:lineRule="auto"/>
            </w:pPr>
          </w:p>
          <w:p w14:paraId="5266A635" w14:textId="77777777" w:rsidR="00F2627D" w:rsidRDefault="00F2627D" w:rsidP="1E62E479">
            <w:pPr>
              <w:spacing w:line="276" w:lineRule="auto"/>
            </w:pPr>
          </w:p>
          <w:p w14:paraId="7E84EC96" w14:textId="3B695174" w:rsidR="00F2627D" w:rsidRDefault="00F2627D" w:rsidP="1E62E479">
            <w:pPr>
              <w:spacing w:line="276" w:lineRule="auto"/>
            </w:pPr>
          </w:p>
        </w:tc>
      </w:tr>
    </w:tbl>
    <w:p w14:paraId="737DC331" w14:textId="20F5E126" w:rsidR="1E62E479" w:rsidRDefault="1E62E479"/>
    <w:tbl>
      <w:tblPr>
        <w:tblStyle w:val="TableGrid"/>
        <w:tblW w:w="11052" w:type="dxa"/>
        <w:jc w:val="center"/>
        <w:tblLook w:val="04A0" w:firstRow="1" w:lastRow="0" w:firstColumn="1" w:lastColumn="0" w:noHBand="0" w:noVBand="1"/>
      </w:tblPr>
      <w:tblGrid>
        <w:gridCol w:w="10201"/>
        <w:gridCol w:w="851"/>
      </w:tblGrid>
      <w:tr w:rsidR="005E3B03" w14:paraId="6FACA8FB" w14:textId="77777777" w:rsidTr="00A93FFD">
        <w:trPr>
          <w:trHeight w:val="335"/>
          <w:jc w:val="center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6D6D7" w14:textId="77777777" w:rsidR="005E3B03" w:rsidRPr="00A93FFD" w:rsidRDefault="2BD34AD5" w:rsidP="236E9E3E">
            <w:pPr>
              <w:spacing w:line="276" w:lineRule="auto"/>
              <w:rPr>
                <w:b/>
                <w:bCs/>
                <w:color w:val="FFFFFF" w:themeColor="background2"/>
              </w:rPr>
            </w:pPr>
            <w:r w:rsidRPr="00A93FFD">
              <w:rPr>
                <w:b/>
                <w:bCs/>
              </w:rPr>
              <w:lastRenderedPageBreak/>
              <w:t>Literacy</w:t>
            </w:r>
          </w:p>
        </w:tc>
      </w:tr>
      <w:tr w:rsidR="00EB0846" w14:paraId="401F636A" w14:textId="77777777" w:rsidTr="1E62E479">
        <w:trPr>
          <w:trHeight w:val="34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FFA4B9" w14:textId="71A0011A" w:rsidR="00EB0846" w:rsidRPr="00851EE0" w:rsidRDefault="00EB0846" w:rsidP="00EB0846">
            <w:pPr>
              <w:spacing w:line="276" w:lineRule="auto"/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en-GB"/>
              </w:rPr>
            </w:pPr>
            <w:r w:rsidRPr="00851EE0">
              <w:rPr>
                <w:bCs/>
                <w:i/>
                <w:iCs/>
              </w:rPr>
              <w:t>Areas of difficulty for the pupil (please tick all that apply)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F17C3" w14:textId="77E84386" w:rsidR="00EB0846" w:rsidRPr="00A93FFD" w:rsidRDefault="00EB0846" w:rsidP="00EB0846">
            <w:pPr>
              <w:spacing w:line="276" w:lineRule="auto"/>
              <w:jc w:val="center"/>
              <w:rPr>
                <w:bCs/>
              </w:rPr>
            </w:pPr>
            <w:r w:rsidRPr="00A93FFD">
              <w:rPr>
                <w:bCs/>
              </w:rPr>
              <w:t>Yes</w:t>
            </w:r>
          </w:p>
        </w:tc>
      </w:tr>
      <w:tr w:rsidR="00EB0846" w14:paraId="4EB4D2D0" w14:textId="77777777" w:rsidTr="1E62E479">
        <w:trPr>
          <w:trHeight w:val="34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5EF33" w14:textId="585B963B" w:rsidR="00EB0846" w:rsidRDefault="00EB0846" w:rsidP="00EB0846">
            <w:pPr>
              <w:spacing w:line="276" w:lineRule="auto"/>
              <w:rPr>
                <w:b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Difficulty with </w:t>
            </w:r>
            <w:r w:rsidR="0079179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acquiring phonics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B48CD" w14:textId="0311368A" w:rsidR="00EB0846" w:rsidRDefault="00EB0846" w:rsidP="00EB0846">
            <w:pPr>
              <w:spacing w:line="276" w:lineRule="auto"/>
              <w:rPr>
                <w:b/>
              </w:rPr>
            </w:pPr>
          </w:p>
        </w:tc>
      </w:tr>
      <w:tr w:rsidR="00EB0846" w14:paraId="7CE927EE" w14:textId="77777777" w:rsidTr="1E62E479">
        <w:trPr>
          <w:trHeight w:val="34"/>
          <w:jc w:val="center"/>
        </w:trPr>
        <w:tc>
          <w:tcPr>
            <w:tcW w:w="10201" w:type="dxa"/>
            <w:shd w:val="clear" w:color="auto" w:fill="F2F2F2" w:themeFill="background2" w:themeFillShade="F2"/>
            <w:vAlign w:val="bottom"/>
          </w:tcPr>
          <w:p w14:paraId="629ED9AA" w14:textId="1F769C7E" w:rsidR="00EB0846" w:rsidRDefault="00EB0846" w:rsidP="00EB0846">
            <w:pPr>
              <w:spacing w:line="276" w:lineRule="auto"/>
              <w:rPr>
                <w:b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Lack of fluency in reading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85673" w14:textId="4F5A9F52" w:rsidR="00EB0846" w:rsidRDefault="00EB0846" w:rsidP="00EB0846">
            <w:pPr>
              <w:spacing w:line="276" w:lineRule="auto"/>
              <w:rPr>
                <w:b/>
              </w:rPr>
            </w:pPr>
          </w:p>
        </w:tc>
      </w:tr>
      <w:tr w:rsidR="00EB0846" w14:paraId="0249B3C0" w14:textId="77777777" w:rsidTr="1E62E479">
        <w:trPr>
          <w:trHeight w:val="34"/>
          <w:jc w:val="center"/>
        </w:trPr>
        <w:tc>
          <w:tcPr>
            <w:tcW w:w="10201" w:type="dxa"/>
            <w:shd w:val="clear" w:color="auto" w:fill="auto"/>
            <w:vAlign w:val="bottom"/>
          </w:tcPr>
          <w:p w14:paraId="5987F1F8" w14:textId="245E4BF7" w:rsidR="00EB0846" w:rsidRDefault="00EB0846" w:rsidP="00EB0846">
            <w:pPr>
              <w:spacing w:line="276" w:lineRule="auto"/>
              <w:rPr>
                <w:b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Inaccurate word decoding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DD178" w14:textId="4FF3DD91" w:rsidR="00EB0846" w:rsidRDefault="00EB0846" w:rsidP="00EB0846">
            <w:pPr>
              <w:spacing w:line="276" w:lineRule="auto"/>
              <w:rPr>
                <w:b/>
              </w:rPr>
            </w:pPr>
          </w:p>
        </w:tc>
      </w:tr>
      <w:tr w:rsidR="00EB0846" w14:paraId="64321675" w14:textId="77777777" w:rsidTr="1E62E479">
        <w:trPr>
          <w:trHeight w:val="34"/>
          <w:jc w:val="center"/>
        </w:trPr>
        <w:tc>
          <w:tcPr>
            <w:tcW w:w="10201" w:type="dxa"/>
            <w:shd w:val="clear" w:color="auto" w:fill="F2F2F2" w:themeFill="background2" w:themeFillShade="F2"/>
            <w:vAlign w:val="bottom"/>
          </w:tcPr>
          <w:p w14:paraId="1C5DA79C" w14:textId="5095136D" w:rsidR="00EB0846" w:rsidRDefault="00EB0846" w:rsidP="00EB0846">
            <w:pPr>
              <w:spacing w:line="276" w:lineRule="auto"/>
              <w:rPr>
                <w:b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with reading comprehension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18758" w14:textId="7B4EE2BF" w:rsidR="00EB0846" w:rsidRDefault="00EB0846" w:rsidP="00EB0846">
            <w:pPr>
              <w:spacing w:line="276" w:lineRule="auto"/>
              <w:rPr>
                <w:b/>
              </w:rPr>
            </w:pPr>
          </w:p>
        </w:tc>
      </w:tr>
      <w:tr w:rsidR="00EB0846" w14:paraId="0974484C" w14:textId="77777777" w:rsidTr="1E62E479">
        <w:trPr>
          <w:trHeight w:val="34"/>
          <w:jc w:val="center"/>
        </w:trPr>
        <w:tc>
          <w:tcPr>
            <w:tcW w:w="10201" w:type="dxa"/>
            <w:shd w:val="clear" w:color="auto" w:fill="auto"/>
            <w:vAlign w:val="bottom"/>
          </w:tcPr>
          <w:p w14:paraId="023661B4" w14:textId="6233796A" w:rsidR="00EB0846" w:rsidRDefault="00791794" w:rsidP="00EB0846">
            <w:pPr>
              <w:spacing w:line="276" w:lineRule="auto"/>
              <w:rPr>
                <w:b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Persistent and marked difficulty with spelling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46F07" w14:textId="3DAF1E9E" w:rsidR="00EB0846" w:rsidRDefault="00EB0846" w:rsidP="00EB0846">
            <w:pPr>
              <w:spacing w:line="276" w:lineRule="auto"/>
              <w:rPr>
                <w:b/>
              </w:rPr>
            </w:pPr>
          </w:p>
        </w:tc>
      </w:tr>
      <w:tr w:rsidR="00EB0846" w14:paraId="035304CE" w14:textId="77777777" w:rsidTr="1E62E479">
        <w:trPr>
          <w:trHeight w:val="34"/>
          <w:jc w:val="center"/>
        </w:trPr>
        <w:tc>
          <w:tcPr>
            <w:tcW w:w="10201" w:type="dxa"/>
            <w:shd w:val="clear" w:color="auto" w:fill="F2F2F2" w:themeFill="background2" w:themeFillShade="F2"/>
            <w:vAlign w:val="bottom"/>
          </w:tcPr>
          <w:p w14:paraId="04334372" w14:textId="1D1B45AB" w:rsidR="00EB0846" w:rsidRPr="00791794" w:rsidRDefault="00791794" w:rsidP="00EB0846">
            <w:pPr>
              <w:spacing w:line="276" w:lineRule="auto"/>
              <w:rPr>
                <w:bCs/>
              </w:rPr>
            </w:pPr>
            <w:r w:rsidRPr="00791794">
              <w:rPr>
                <w:bCs/>
              </w:rPr>
              <w:t xml:space="preserve">Difficulty with grammar and punctuation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63CB0" w14:textId="2C599844" w:rsidR="00EB0846" w:rsidRDefault="00EB0846" w:rsidP="00EB0846">
            <w:pPr>
              <w:spacing w:line="276" w:lineRule="auto"/>
              <w:rPr>
                <w:b/>
              </w:rPr>
            </w:pPr>
          </w:p>
        </w:tc>
      </w:tr>
      <w:tr w:rsidR="00EB0846" w14:paraId="562DA08B" w14:textId="77777777" w:rsidTr="1E62E479">
        <w:trPr>
          <w:trHeight w:val="34"/>
          <w:jc w:val="center"/>
        </w:trPr>
        <w:tc>
          <w:tcPr>
            <w:tcW w:w="10201" w:type="dxa"/>
            <w:shd w:val="clear" w:color="auto" w:fill="auto"/>
            <w:vAlign w:val="bottom"/>
          </w:tcPr>
          <w:p w14:paraId="7F4C4756" w14:textId="3960A1B8" w:rsidR="00EB0846" w:rsidRDefault="00EB0846" w:rsidP="00EB0846">
            <w:pPr>
              <w:spacing w:line="276" w:lineRule="auto"/>
              <w:rPr>
                <w:b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Takes longer than average to complete written tasks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C16A6" w14:textId="79C46B10" w:rsidR="00EB0846" w:rsidRDefault="00EB0846" w:rsidP="00EB0846">
            <w:pPr>
              <w:spacing w:line="276" w:lineRule="auto"/>
              <w:rPr>
                <w:b/>
              </w:rPr>
            </w:pPr>
          </w:p>
        </w:tc>
      </w:tr>
      <w:tr w:rsidR="00EB0846" w14:paraId="30169FAA" w14:textId="77777777" w:rsidTr="1E62E479">
        <w:trPr>
          <w:trHeight w:val="34"/>
          <w:jc w:val="center"/>
        </w:trPr>
        <w:tc>
          <w:tcPr>
            <w:tcW w:w="10201" w:type="dxa"/>
            <w:shd w:val="clear" w:color="auto" w:fill="F2F2F2" w:themeFill="background2" w:themeFillShade="F2"/>
            <w:vAlign w:val="bottom"/>
          </w:tcPr>
          <w:p w14:paraId="4AF6D133" w14:textId="2BA5C2D8" w:rsidR="00EB0846" w:rsidRDefault="00EB0846" w:rsidP="00EB0846">
            <w:pPr>
              <w:spacing w:line="276" w:lineRule="auto"/>
              <w:rPr>
                <w:b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Written work doesn't reflect verbal ability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4D4DB" w14:textId="7D83F910" w:rsidR="00EB0846" w:rsidRDefault="00EB0846" w:rsidP="00EB0846">
            <w:pPr>
              <w:spacing w:line="276" w:lineRule="auto"/>
              <w:rPr>
                <w:b/>
              </w:rPr>
            </w:pPr>
          </w:p>
        </w:tc>
      </w:tr>
      <w:tr w:rsidR="007F2883" w14:paraId="36AEDA4D" w14:textId="77777777" w:rsidTr="1E62E479">
        <w:trPr>
          <w:trHeight w:val="34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2"/>
          </w:tcPr>
          <w:p w14:paraId="67A12234" w14:textId="4D11FD81" w:rsidR="007F2883" w:rsidRPr="00E9429B" w:rsidRDefault="007F2883" w:rsidP="007F2883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B084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Is able to display their full potential when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someone</w:t>
            </w:r>
            <w:r w:rsidRPr="00EB084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scribes for them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A1330" w14:textId="77777777" w:rsidR="007F2883" w:rsidRDefault="007F2883" w:rsidP="007F2883">
            <w:pPr>
              <w:spacing w:line="276" w:lineRule="auto"/>
              <w:rPr>
                <w:b/>
              </w:rPr>
            </w:pPr>
          </w:p>
        </w:tc>
      </w:tr>
      <w:tr w:rsidR="007F2883" w14:paraId="18F32C91" w14:textId="77777777" w:rsidTr="1E62E479">
        <w:trPr>
          <w:trHeight w:val="34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</w:tcPr>
          <w:p w14:paraId="7A002E2C" w14:textId="46372740" w:rsidR="007F2883" w:rsidRPr="00E9429B" w:rsidRDefault="007F2883" w:rsidP="007F2883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Difficulty planning, organising and structuring writing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85574" w14:textId="77777777" w:rsidR="007F2883" w:rsidRDefault="007F2883" w:rsidP="007F2883">
            <w:pPr>
              <w:spacing w:line="276" w:lineRule="auto"/>
              <w:rPr>
                <w:b/>
              </w:rPr>
            </w:pPr>
          </w:p>
        </w:tc>
      </w:tr>
      <w:tr w:rsidR="007F2883" w14:paraId="3C79B4EC" w14:textId="77777777" w:rsidTr="1E62E479">
        <w:trPr>
          <w:trHeight w:val="34"/>
          <w:jc w:val="center"/>
        </w:trPr>
        <w:tc>
          <w:tcPr>
            <w:tcW w:w="10201" w:type="dxa"/>
            <w:shd w:val="clear" w:color="auto" w:fill="auto"/>
            <w:vAlign w:val="bottom"/>
          </w:tcPr>
          <w:p w14:paraId="4C553FF8" w14:textId="7589E61C" w:rsidR="007F2883" w:rsidRPr="00EB0846" w:rsidRDefault="007F2883" w:rsidP="007F2883">
            <w:pPr>
              <w:spacing w:line="276" w:lineRule="auto"/>
            </w:pPr>
            <w:r w:rsidRPr="00EB0846">
              <w:t xml:space="preserve">Difficulties writing for sustained periods of time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808E2" w14:textId="56F6923E" w:rsidR="007F2883" w:rsidRDefault="007F2883" w:rsidP="007F2883">
            <w:pPr>
              <w:spacing w:line="276" w:lineRule="auto"/>
              <w:rPr>
                <w:b/>
              </w:rPr>
            </w:pPr>
          </w:p>
        </w:tc>
      </w:tr>
      <w:tr w:rsidR="007F2883" w14:paraId="433DBF5A" w14:textId="77777777" w:rsidTr="1E62E479">
        <w:trPr>
          <w:trHeight w:val="34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</w:tcPr>
          <w:p w14:paraId="52C126B3" w14:textId="48BED880" w:rsidR="007F2883" w:rsidRDefault="007F2883" w:rsidP="007F2883">
            <w:pPr>
              <w:spacing w:line="276" w:lineRule="auto"/>
              <w:rPr>
                <w:b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copying from the board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E8E17" w14:textId="2B3CB38E" w:rsidR="007F2883" w:rsidRDefault="007F2883" w:rsidP="007F2883">
            <w:pPr>
              <w:spacing w:line="276" w:lineRule="auto"/>
              <w:rPr>
                <w:b/>
              </w:rPr>
            </w:pPr>
          </w:p>
        </w:tc>
      </w:tr>
      <w:tr w:rsidR="007F2883" w14:paraId="0ADBE106" w14:textId="77777777" w:rsidTr="1E62E479">
        <w:trPr>
          <w:trHeight w:val="34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2"/>
          </w:tcPr>
          <w:p w14:paraId="69F589DF" w14:textId="1E14CA9B" w:rsidR="007F2883" w:rsidRPr="00E9429B" w:rsidRDefault="007F2883" w:rsidP="007F2883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B0846">
              <w:t>Prefers to use assistive technology rather than write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71CE3" w14:textId="77777777" w:rsidR="007F2883" w:rsidRDefault="007F2883" w:rsidP="007F2883">
            <w:pPr>
              <w:spacing w:line="276" w:lineRule="auto"/>
              <w:rPr>
                <w:b/>
              </w:rPr>
            </w:pPr>
          </w:p>
        </w:tc>
      </w:tr>
      <w:tr w:rsidR="007F2883" w14:paraId="7D8CC5C4" w14:textId="77777777" w:rsidTr="1E62E479">
        <w:trPr>
          <w:trHeight w:val="34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</w:tcPr>
          <w:p w14:paraId="018FBF67" w14:textId="6CD96945" w:rsidR="007F2883" w:rsidRPr="00E9429B" w:rsidRDefault="007F2883" w:rsidP="007F2883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  <w:r w:rsidRPr="00EB0846">
              <w:rPr>
                <w:rFonts w:ascii="Calibri" w:eastAsia="Times New Roman" w:hAnsi="Calibri" w:cs="Calibri"/>
                <w:color w:val="000000"/>
                <w:lang w:eastAsia="en-GB"/>
              </w:rPr>
              <w:t>ifficulty recalling the alp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habet or other known sequences </w:t>
            </w:r>
            <w:r w:rsidRPr="00EB0846">
              <w:rPr>
                <w:rFonts w:ascii="Calibri" w:eastAsia="Times New Roman" w:hAnsi="Calibri" w:cs="Calibri"/>
                <w:color w:val="000000"/>
                <w:lang w:eastAsia="en-GB"/>
              </w:rPr>
              <w:t>(</w:t>
            </w:r>
            <w:proofErr w:type="gramStart"/>
            <w:r w:rsidRPr="00EB0846">
              <w:rPr>
                <w:rFonts w:ascii="Calibri" w:eastAsia="Times New Roman" w:hAnsi="Calibri" w:cs="Calibri"/>
                <w:color w:val="000000"/>
                <w:lang w:eastAsia="en-GB"/>
              </w:rPr>
              <w:t>e.g.</w:t>
            </w:r>
            <w:proofErr w:type="gramEnd"/>
            <w:r w:rsidRPr="00EB084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days o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 the week, months of the year)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E8E11" w14:textId="77777777" w:rsidR="007F2883" w:rsidRDefault="007F2883" w:rsidP="007F2883">
            <w:pPr>
              <w:spacing w:line="276" w:lineRule="auto"/>
              <w:rPr>
                <w:b/>
              </w:rPr>
            </w:pPr>
          </w:p>
        </w:tc>
      </w:tr>
      <w:tr w:rsidR="007F2883" w14:paraId="68521649" w14:textId="77777777" w:rsidTr="1E62E479">
        <w:trPr>
          <w:trHeight w:val="1021"/>
          <w:jc w:val="center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DB8BD6" w14:textId="1F47F6D4" w:rsidR="007F2883" w:rsidRPr="00A93FFD" w:rsidRDefault="5497CBF2" w:rsidP="1E62E479">
            <w:pPr>
              <w:spacing w:line="276" w:lineRule="auto"/>
            </w:pPr>
            <w:r w:rsidRPr="00A93FFD">
              <w:t>Please provide any additional information</w:t>
            </w:r>
            <w:r w:rsidR="66A11AC2" w:rsidRPr="00A93FFD">
              <w:t xml:space="preserve">, such as the </w:t>
            </w:r>
            <w:r w:rsidRPr="00A93FFD">
              <w:t xml:space="preserve">pupil’s current strengths and difficulties with reading, writing and spelling.  </w:t>
            </w:r>
          </w:p>
          <w:p w14:paraId="7A9064E2" w14:textId="77777777" w:rsidR="007F2883" w:rsidRDefault="007F2883" w:rsidP="007F2883">
            <w:pPr>
              <w:spacing w:line="276" w:lineRule="auto"/>
              <w:rPr>
                <w:b/>
              </w:rPr>
            </w:pPr>
          </w:p>
          <w:p w14:paraId="450A2914" w14:textId="77777777" w:rsidR="007F2883" w:rsidRDefault="007F2883" w:rsidP="007F2883">
            <w:pPr>
              <w:spacing w:line="276" w:lineRule="auto"/>
              <w:rPr>
                <w:b/>
              </w:rPr>
            </w:pPr>
          </w:p>
          <w:p w14:paraId="31D6D077" w14:textId="77777777" w:rsidR="007F2883" w:rsidRDefault="007F2883" w:rsidP="007F2883">
            <w:pPr>
              <w:spacing w:line="276" w:lineRule="auto"/>
              <w:rPr>
                <w:b/>
              </w:rPr>
            </w:pPr>
          </w:p>
          <w:p w14:paraId="190823CC" w14:textId="0661030F" w:rsidR="007F2883" w:rsidRDefault="007F2883" w:rsidP="007F2883">
            <w:pPr>
              <w:spacing w:line="276" w:lineRule="auto"/>
            </w:pPr>
          </w:p>
        </w:tc>
      </w:tr>
    </w:tbl>
    <w:p w14:paraId="761B9683" w14:textId="77777777" w:rsidR="00192DCE" w:rsidRDefault="00192DCE" w:rsidP="00DA084B"/>
    <w:tbl>
      <w:tblPr>
        <w:tblStyle w:val="TableGrid"/>
        <w:tblW w:w="11068" w:type="dxa"/>
        <w:jc w:val="center"/>
        <w:tblLook w:val="04A0" w:firstRow="1" w:lastRow="0" w:firstColumn="1" w:lastColumn="0" w:noHBand="0" w:noVBand="1"/>
      </w:tblPr>
      <w:tblGrid>
        <w:gridCol w:w="10496"/>
        <w:gridCol w:w="572"/>
      </w:tblGrid>
      <w:tr w:rsidR="00192DCE" w14:paraId="50A8E80C" w14:textId="77777777" w:rsidTr="00851EE0">
        <w:trPr>
          <w:trHeight w:val="507"/>
          <w:jc w:val="center"/>
        </w:trPr>
        <w:tc>
          <w:tcPr>
            <w:tcW w:w="11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A1B60" w14:textId="0D9FB199" w:rsidR="00192DCE" w:rsidRPr="00A93FFD" w:rsidRDefault="0C7CD576" w:rsidP="1E62E479">
            <w:pPr>
              <w:spacing w:line="276" w:lineRule="auto"/>
              <w:rPr>
                <w:b/>
                <w:bCs/>
                <w:color w:val="FFFFFF" w:themeColor="background2"/>
              </w:rPr>
            </w:pPr>
            <w:r w:rsidRPr="00A93FFD">
              <w:rPr>
                <w:b/>
                <w:bCs/>
              </w:rPr>
              <w:t>Maths</w:t>
            </w:r>
          </w:p>
        </w:tc>
      </w:tr>
      <w:tr w:rsidR="00EB0846" w:rsidRPr="00A93FFD" w14:paraId="4034FF4B" w14:textId="77777777" w:rsidTr="00851EE0">
        <w:trPr>
          <w:trHeight w:val="84"/>
          <w:jc w:val="center"/>
        </w:trPr>
        <w:tc>
          <w:tcPr>
            <w:tcW w:w="10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94FB5" w14:textId="2121B57C" w:rsidR="00EB0846" w:rsidRPr="00851EE0" w:rsidRDefault="00EB0846" w:rsidP="00EB0846">
            <w:pPr>
              <w:spacing w:line="276" w:lineRule="auto"/>
              <w:rPr>
                <w:bCs/>
                <w:i/>
                <w:iCs/>
              </w:rPr>
            </w:pPr>
            <w:r w:rsidRPr="00851EE0">
              <w:rPr>
                <w:bCs/>
                <w:i/>
                <w:iCs/>
              </w:rPr>
              <w:t>Areas of difficulty for the pupil (please tick all that apply)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EFAB7" w14:textId="253C081A" w:rsidR="00EB0846" w:rsidRPr="00A93FFD" w:rsidRDefault="00EB0846" w:rsidP="00EB0846">
            <w:pPr>
              <w:spacing w:line="276" w:lineRule="auto"/>
              <w:jc w:val="center"/>
              <w:rPr>
                <w:bCs/>
              </w:rPr>
            </w:pPr>
            <w:r w:rsidRPr="00A93FFD">
              <w:rPr>
                <w:bCs/>
              </w:rPr>
              <w:t>Yes</w:t>
            </w:r>
          </w:p>
        </w:tc>
      </w:tr>
      <w:tr w:rsidR="00EB0846" w14:paraId="283C217B" w14:textId="77777777" w:rsidTr="00851EE0">
        <w:trPr>
          <w:trHeight w:val="72"/>
          <w:jc w:val="center"/>
        </w:trPr>
        <w:tc>
          <w:tcPr>
            <w:tcW w:w="10496" w:type="dxa"/>
            <w:shd w:val="clear" w:color="auto" w:fill="F2F2F2" w:themeFill="background2" w:themeFillShade="F2"/>
            <w:vAlign w:val="bottom"/>
          </w:tcPr>
          <w:p w14:paraId="16171A83" w14:textId="6A1B4A8C" w:rsidR="00EB0846" w:rsidRDefault="00EB0846" w:rsidP="00EB0846">
            <w:pPr>
              <w:spacing w:line="276" w:lineRule="auto"/>
              <w:rPr>
                <w:b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Problems with counting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forwards and backwards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907C6" w14:textId="67CF4857" w:rsidR="00EB0846" w:rsidRDefault="00EB0846" w:rsidP="00EB0846">
            <w:pPr>
              <w:spacing w:line="276" w:lineRule="auto"/>
              <w:rPr>
                <w:b/>
              </w:rPr>
            </w:pPr>
          </w:p>
        </w:tc>
      </w:tr>
      <w:tr w:rsidR="00EB0846" w14:paraId="32F2BD65" w14:textId="77777777" w:rsidTr="00851EE0">
        <w:trPr>
          <w:trHeight w:val="72"/>
          <w:jc w:val="center"/>
        </w:trPr>
        <w:tc>
          <w:tcPr>
            <w:tcW w:w="10496" w:type="dxa"/>
            <w:shd w:val="clear" w:color="auto" w:fill="auto"/>
            <w:vAlign w:val="bottom"/>
          </w:tcPr>
          <w:p w14:paraId="1DE481C6" w14:textId="39EAE95C" w:rsidR="00EB0846" w:rsidRPr="00E9429B" w:rsidRDefault="00EB0846" w:rsidP="00EB0846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Difficulties with </w:t>
            </w:r>
            <w:r w:rsidR="007F2883">
              <w:rPr>
                <w:rFonts w:ascii="Calibri" w:eastAsia="Times New Roman" w:hAnsi="Calibri" w:cs="Calibri"/>
                <w:color w:val="000000"/>
                <w:lang w:eastAsia="en-GB"/>
              </w:rPr>
              <w:t>one-to-one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correspondence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35BB9" w14:textId="77777777" w:rsidR="00EB0846" w:rsidRDefault="00EB0846" w:rsidP="00EB0846">
            <w:pPr>
              <w:spacing w:line="276" w:lineRule="auto"/>
              <w:rPr>
                <w:b/>
              </w:rPr>
            </w:pPr>
          </w:p>
        </w:tc>
      </w:tr>
      <w:tr w:rsidR="00EB0846" w14:paraId="613F4EBD" w14:textId="77777777" w:rsidTr="00851EE0">
        <w:trPr>
          <w:trHeight w:val="72"/>
          <w:jc w:val="center"/>
        </w:trPr>
        <w:tc>
          <w:tcPr>
            <w:tcW w:w="10496" w:type="dxa"/>
            <w:shd w:val="clear" w:color="auto" w:fill="F2F2F2" w:themeFill="background2" w:themeFillShade="F2"/>
            <w:vAlign w:val="bottom"/>
          </w:tcPr>
          <w:p w14:paraId="1FD66382" w14:textId="123143B4" w:rsidR="00EB0846" w:rsidRDefault="00EB0846" w:rsidP="00EB0846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A poor understanding of place value and its use in calculations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42D6B" w14:textId="77777777" w:rsidR="00EB0846" w:rsidRDefault="00EB0846" w:rsidP="00EB0846">
            <w:pPr>
              <w:spacing w:line="276" w:lineRule="auto"/>
              <w:rPr>
                <w:b/>
              </w:rPr>
            </w:pPr>
          </w:p>
        </w:tc>
      </w:tr>
      <w:tr w:rsidR="00EB0846" w14:paraId="30B0662B" w14:textId="77777777" w:rsidTr="00851EE0">
        <w:trPr>
          <w:trHeight w:val="72"/>
          <w:jc w:val="center"/>
        </w:trPr>
        <w:tc>
          <w:tcPr>
            <w:tcW w:w="10496" w:type="dxa"/>
            <w:shd w:val="clear" w:color="auto" w:fill="auto"/>
            <w:vAlign w:val="bottom"/>
          </w:tcPr>
          <w:p w14:paraId="02C201E4" w14:textId="38E05307" w:rsidR="00EB0846" w:rsidRDefault="00EB0846" w:rsidP="00EB0846">
            <w:pPr>
              <w:spacing w:line="276" w:lineRule="auto"/>
              <w:rPr>
                <w:b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Inability to subitise (instantly recognise number of items without counting)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D2A67" w14:textId="19DB07AC" w:rsidR="00EB0846" w:rsidRDefault="00EB0846" w:rsidP="00EB0846">
            <w:pPr>
              <w:spacing w:line="276" w:lineRule="auto"/>
              <w:rPr>
                <w:b/>
              </w:rPr>
            </w:pPr>
          </w:p>
        </w:tc>
      </w:tr>
      <w:tr w:rsidR="00EB0846" w14:paraId="5D58DDD0" w14:textId="77777777" w:rsidTr="00851EE0">
        <w:trPr>
          <w:trHeight w:val="72"/>
          <w:jc w:val="center"/>
        </w:trPr>
        <w:tc>
          <w:tcPr>
            <w:tcW w:w="10496" w:type="dxa"/>
            <w:shd w:val="clear" w:color="auto" w:fill="F2F2F2" w:themeFill="background2" w:themeFillShade="F2"/>
            <w:vAlign w:val="bottom"/>
          </w:tcPr>
          <w:p w14:paraId="3359DF5F" w14:textId="789D3878" w:rsidR="00EB0846" w:rsidRPr="009B7154" w:rsidRDefault="009B7154" w:rsidP="00EB0846">
            <w:pPr>
              <w:spacing w:line="276" w:lineRule="auto"/>
            </w:pPr>
            <w:r w:rsidRPr="009B7154">
              <w:t>Difficulties ordering numbers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C54A9" w14:textId="7BE24ABB" w:rsidR="00EB0846" w:rsidRDefault="00EB0846" w:rsidP="00EB0846">
            <w:pPr>
              <w:spacing w:line="276" w:lineRule="auto"/>
              <w:rPr>
                <w:b/>
              </w:rPr>
            </w:pPr>
          </w:p>
        </w:tc>
      </w:tr>
      <w:tr w:rsidR="007F2883" w14:paraId="644BD478" w14:textId="77777777" w:rsidTr="00851EE0">
        <w:trPr>
          <w:trHeight w:val="72"/>
          <w:jc w:val="center"/>
        </w:trPr>
        <w:tc>
          <w:tcPr>
            <w:tcW w:w="10496" w:type="dxa"/>
            <w:shd w:val="clear" w:color="auto" w:fill="FFFFFF" w:themeFill="background2"/>
            <w:vAlign w:val="bottom"/>
          </w:tcPr>
          <w:p w14:paraId="56086A62" w14:textId="24170A11" w:rsidR="007F2883" w:rsidRPr="009B7154" w:rsidRDefault="007F2883" w:rsidP="00EB0846">
            <w:pPr>
              <w:spacing w:line="276" w:lineRule="auto"/>
            </w:pPr>
            <w:r w:rsidRPr="009B7154">
              <w:t>Still counting on fingers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611F6" w14:textId="77777777" w:rsidR="007F2883" w:rsidRDefault="007F2883" w:rsidP="00EB0846">
            <w:pPr>
              <w:spacing w:line="276" w:lineRule="auto"/>
              <w:rPr>
                <w:b/>
              </w:rPr>
            </w:pPr>
          </w:p>
        </w:tc>
      </w:tr>
      <w:tr w:rsidR="007F2883" w14:paraId="75074E0D" w14:textId="77777777" w:rsidTr="00851EE0">
        <w:trPr>
          <w:trHeight w:val="72"/>
          <w:jc w:val="center"/>
        </w:trPr>
        <w:tc>
          <w:tcPr>
            <w:tcW w:w="10496" w:type="dxa"/>
            <w:shd w:val="clear" w:color="auto" w:fill="F2F2F2" w:themeFill="background2" w:themeFillShade="F2"/>
            <w:vAlign w:val="bottom"/>
          </w:tcPr>
          <w:p w14:paraId="4C22F215" w14:textId="312A1D86" w:rsidR="007F2883" w:rsidRPr="009B7154" w:rsidRDefault="007F2883" w:rsidP="00EB0846">
            <w:pPr>
              <w:spacing w:line="276" w:lineRule="auto"/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Difficulties recalling mathematical procedures, e.g., working from right to left when calculating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DFE72" w14:textId="77777777" w:rsidR="007F2883" w:rsidRDefault="007F2883" w:rsidP="00EB0846">
            <w:pPr>
              <w:spacing w:line="276" w:lineRule="auto"/>
              <w:rPr>
                <w:b/>
              </w:rPr>
            </w:pPr>
          </w:p>
        </w:tc>
      </w:tr>
      <w:tr w:rsidR="007F2883" w14:paraId="51BA74A3" w14:textId="77777777" w:rsidTr="00851EE0">
        <w:trPr>
          <w:trHeight w:val="72"/>
          <w:jc w:val="center"/>
        </w:trPr>
        <w:tc>
          <w:tcPr>
            <w:tcW w:w="10496" w:type="dxa"/>
            <w:shd w:val="clear" w:color="auto" w:fill="FFFFFF" w:themeFill="background2"/>
            <w:vAlign w:val="bottom"/>
          </w:tcPr>
          <w:p w14:paraId="344A45A1" w14:textId="70B7A03A" w:rsidR="007F2883" w:rsidRPr="009B7154" w:rsidRDefault="007F2883" w:rsidP="00EB0846">
            <w:pPr>
              <w:spacing w:line="276" w:lineRule="auto"/>
            </w:pPr>
            <w:r w:rsidRPr="009B7154">
              <w:t>Difficulties knowing the commutative law</w:t>
            </w:r>
            <w:r>
              <w:t xml:space="preserve">, </w:t>
            </w:r>
            <w:r w:rsidRPr="009B7154">
              <w:t>e.g., a + b is the same as b + 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E0389" w14:textId="77777777" w:rsidR="007F2883" w:rsidRDefault="007F2883" w:rsidP="00EB0846">
            <w:pPr>
              <w:spacing w:line="276" w:lineRule="auto"/>
              <w:rPr>
                <w:b/>
              </w:rPr>
            </w:pPr>
          </w:p>
        </w:tc>
      </w:tr>
      <w:tr w:rsidR="007F2883" w14:paraId="26C7C74C" w14:textId="77777777" w:rsidTr="00851EE0">
        <w:trPr>
          <w:trHeight w:val="72"/>
          <w:jc w:val="center"/>
        </w:trPr>
        <w:tc>
          <w:tcPr>
            <w:tcW w:w="10496" w:type="dxa"/>
            <w:shd w:val="clear" w:color="auto" w:fill="F2F2F2" w:themeFill="background2" w:themeFillShade="F2"/>
            <w:vAlign w:val="bottom"/>
          </w:tcPr>
          <w:p w14:paraId="024AF381" w14:textId="5E013851" w:rsidR="007F2883" w:rsidRPr="009B7154" w:rsidRDefault="007F2883" w:rsidP="007F2883">
            <w:pPr>
              <w:spacing w:line="276" w:lineRule="auto"/>
            </w:pPr>
            <w:r w:rsidRPr="009B7154">
              <w:t>Difficulties with mental arithmetic, e.g.,</w:t>
            </w:r>
            <w:r>
              <w:rPr>
                <w:b/>
              </w:rPr>
              <w:t xml:space="preserve"> </w:t>
            </w: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basic maths facts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C5363" w14:textId="77777777" w:rsidR="007F2883" w:rsidRDefault="007F2883" w:rsidP="007F2883">
            <w:pPr>
              <w:spacing w:line="276" w:lineRule="auto"/>
              <w:rPr>
                <w:b/>
              </w:rPr>
            </w:pPr>
          </w:p>
        </w:tc>
      </w:tr>
      <w:tr w:rsidR="007F2883" w14:paraId="3C534671" w14:textId="77777777" w:rsidTr="00851EE0">
        <w:trPr>
          <w:trHeight w:val="72"/>
          <w:jc w:val="center"/>
        </w:trPr>
        <w:tc>
          <w:tcPr>
            <w:tcW w:w="10496" w:type="dxa"/>
            <w:shd w:val="clear" w:color="auto" w:fill="FFFFFF" w:themeFill="background2"/>
            <w:vAlign w:val="bottom"/>
          </w:tcPr>
          <w:p w14:paraId="7F6B8015" w14:textId="1F65825D" w:rsidR="007F2883" w:rsidRPr="009B7154" w:rsidRDefault="007F2883" w:rsidP="007F2883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Problems with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sense of number and </w:t>
            </w: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estimating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D97BE" w14:textId="77777777" w:rsidR="007F2883" w:rsidRDefault="007F2883" w:rsidP="007F2883">
            <w:pPr>
              <w:spacing w:line="276" w:lineRule="auto"/>
              <w:rPr>
                <w:b/>
              </w:rPr>
            </w:pPr>
          </w:p>
        </w:tc>
      </w:tr>
      <w:tr w:rsidR="001B788C" w14:paraId="780AB6DB" w14:textId="77777777" w:rsidTr="00851EE0">
        <w:trPr>
          <w:trHeight w:val="72"/>
          <w:jc w:val="center"/>
        </w:trPr>
        <w:tc>
          <w:tcPr>
            <w:tcW w:w="10496" w:type="dxa"/>
            <w:shd w:val="clear" w:color="auto" w:fill="F2F2F2" w:themeFill="background2" w:themeFillShade="F2"/>
            <w:vAlign w:val="bottom"/>
          </w:tcPr>
          <w:p w14:paraId="03D858EA" w14:textId="49848DBE" w:rsidR="001B788C" w:rsidRPr="00E9429B" w:rsidRDefault="001B788C" w:rsidP="001B788C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Difficulties understanding mathematical symbols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7BA17" w14:textId="77777777" w:rsidR="001B788C" w:rsidRDefault="001B788C" w:rsidP="001B788C">
            <w:pPr>
              <w:spacing w:line="276" w:lineRule="auto"/>
              <w:rPr>
                <w:b/>
              </w:rPr>
            </w:pPr>
          </w:p>
        </w:tc>
      </w:tr>
      <w:tr w:rsidR="001B788C" w14:paraId="10504FE1" w14:textId="77777777" w:rsidTr="00851EE0">
        <w:trPr>
          <w:trHeight w:val="72"/>
          <w:jc w:val="center"/>
        </w:trPr>
        <w:tc>
          <w:tcPr>
            <w:tcW w:w="10496" w:type="dxa"/>
            <w:shd w:val="clear" w:color="auto" w:fill="auto"/>
            <w:vAlign w:val="bottom"/>
          </w:tcPr>
          <w:p w14:paraId="2041C727" w14:textId="7D3E88B6" w:rsidR="001B788C" w:rsidRPr="00E9429B" w:rsidRDefault="001B788C" w:rsidP="001B788C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remembering how numbers are written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1E58F" w14:textId="77777777" w:rsidR="001B788C" w:rsidRDefault="001B788C" w:rsidP="001B788C">
            <w:pPr>
              <w:spacing w:line="276" w:lineRule="auto"/>
              <w:rPr>
                <w:b/>
              </w:rPr>
            </w:pPr>
          </w:p>
        </w:tc>
      </w:tr>
      <w:tr w:rsidR="001B788C" w14:paraId="2AD2A55D" w14:textId="77777777" w:rsidTr="00851EE0">
        <w:trPr>
          <w:trHeight w:val="72"/>
          <w:jc w:val="center"/>
        </w:trPr>
        <w:tc>
          <w:tcPr>
            <w:tcW w:w="10496" w:type="dxa"/>
            <w:shd w:val="clear" w:color="auto" w:fill="F2F2F2" w:themeFill="background2" w:themeFillShade="F2"/>
            <w:vAlign w:val="bottom"/>
          </w:tcPr>
          <w:p w14:paraId="128969C9" w14:textId="630FB463" w:rsidR="001B788C" w:rsidRPr="00E9429B" w:rsidRDefault="001B788C" w:rsidP="001B788C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Problems with orientation/direction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BEDE8" w14:textId="77777777" w:rsidR="001B788C" w:rsidRDefault="001B788C" w:rsidP="001B788C">
            <w:pPr>
              <w:spacing w:line="276" w:lineRule="auto"/>
              <w:rPr>
                <w:b/>
              </w:rPr>
            </w:pPr>
          </w:p>
        </w:tc>
      </w:tr>
      <w:tr w:rsidR="001B788C" w14:paraId="2EA9E7E6" w14:textId="77777777" w:rsidTr="00851EE0">
        <w:trPr>
          <w:trHeight w:val="72"/>
          <w:jc w:val="center"/>
        </w:trPr>
        <w:tc>
          <w:tcPr>
            <w:tcW w:w="10496" w:type="dxa"/>
            <w:shd w:val="clear" w:color="auto" w:fill="auto"/>
            <w:vAlign w:val="bottom"/>
          </w:tcPr>
          <w:p w14:paraId="78C1A9B0" w14:textId="6C8826FC" w:rsidR="001B788C" w:rsidRPr="00E9429B" w:rsidRDefault="001B788C" w:rsidP="001B788C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Mixes up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similar-looking</w:t>
            </w: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numbers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7B28F" w14:textId="77777777" w:rsidR="001B788C" w:rsidRDefault="001B788C" w:rsidP="001B788C">
            <w:pPr>
              <w:spacing w:line="276" w:lineRule="auto"/>
              <w:rPr>
                <w:b/>
              </w:rPr>
            </w:pPr>
          </w:p>
        </w:tc>
      </w:tr>
      <w:tr w:rsidR="001B788C" w14:paraId="3C297B9E" w14:textId="77777777" w:rsidTr="00851EE0">
        <w:trPr>
          <w:trHeight w:val="72"/>
          <w:jc w:val="center"/>
        </w:trPr>
        <w:tc>
          <w:tcPr>
            <w:tcW w:w="10496" w:type="dxa"/>
            <w:shd w:val="clear" w:color="auto" w:fill="F2F2F2" w:themeFill="background2" w:themeFillShade="F2"/>
            <w:vAlign w:val="bottom"/>
          </w:tcPr>
          <w:p w14:paraId="63B307FE" w14:textId="3E4C7667" w:rsidR="001B788C" w:rsidRPr="00E9429B" w:rsidRDefault="001B788C" w:rsidP="001B788C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Transposes numbers</w:t>
            </w: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, e.g.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92 or 29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690AF" w14:textId="77777777" w:rsidR="001B788C" w:rsidRDefault="001B788C" w:rsidP="001B788C">
            <w:pPr>
              <w:spacing w:line="276" w:lineRule="auto"/>
              <w:rPr>
                <w:b/>
              </w:rPr>
            </w:pPr>
          </w:p>
        </w:tc>
      </w:tr>
      <w:tr w:rsidR="001B788C" w14:paraId="479D457D" w14:textId="77777777" w:rsidTr="00851EE0">
        <w:trPr>
          <w:trHeight w:val="72"/>
          <w:jc w:val="center"/>
        </w:trPr>
        <w:tc>
          <w:tcPr>
            <w:tcW w:w="10496" w:type="dxa"/>
            <w:shd w:val="clear" w:color="auto" w:fill="FFFFFF" w:themeFill="background2"/>
            <w:vAlign w:val="bottom"/>
          </w:tcPr>
          <w:p w14:paraId="37E49C28" w14:textId="1FDE255C" w:rsidR="001B788C" w:rsidRPr="009B7154" w:rsidRDefault="001B788C" w:rsidP="001B788C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Poor concept of time and reading analogue clocks/watches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76FEA" w14:textId="77777777" w:rsidR="001B788C" w:rsidRDefault="001B788C" w:rsidP="001B788C">
            <w:pPr>
              <w:spacing w:line="276" w:lineRule="auto"/>
              <w:rPr>
                <w:b/>
              </w:rPr>
            </w:pPr>
          </w:p>
        </w:tc>
      </w:tr>
      <w:tr w:rsidR="001B788C" w14:paraId="0AD3ED99" w14:textId="77777777" w:rsidTr="00851EE0">
        <w:trPr>
          <w:trHeight w:val="72"/>
          <w:jc w:val="center"/>
        </w:trPr>
        <w:tc>
          <w:tcPr>
            <w:tcW w:w="10496" w:type="dxa"/>
            <w:shd w:val="clear" w:color="auto" w:fill="F2F2F2" w:themeFill="background2" w:themeFillShade="F2"/>
            <w:vAlign w:val="bottom"/>
          </w:tcPr>
          <w:p w14:paraId="777FB24F" w14:textId="75CEFDD9" w:rsidR="001B788C" w:rsidRPr="009B7154" w:rsidRDefault="001B788C" w:rsidP="001B788C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Problems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with the concept of shape and/or </w:t>
            </w: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remembering shapes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88219" w14:textId="77777777" w:rsidR="001B788C" w:rsidRDefault="001B788C" w:rsidP="001B788C">
            <w:pPr>
              <w:spacing w:line="276" w:lineRule="auto"/>
              <w:rPr>
                <w:b/>
              </w:rPr>
            </w:pPr>
          </w:p>
        </w:tc>
      </w:tr>
      <w:tr w:rsidR="001B788C" w14:paraId="5396B87D" w14:textId="77777777" w:rsidTr="00851EE0">
        <w:trPr>
          <w:trHeight w:val="72"/>
          <w:jc w:val="center"/>
        </w:trPr>
        <w:tc>
          <w:tcPr>
            <w:tcW w:w="10496" w:type="dxa"/>
            <w:shd w:val="clear" w:color="auto" w:fill="auto"/>
            <w:vAlign w:val="bottom"/>
          </w:tcPr>
          <w:p w14:paraId="51B46671" w14:textId="4B027EF7" w:rsidR="001B788C" w:rsidRPr="00E9429B" w:rsidRDefault="001B788C" w:rsidP="001B788C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Problems with the planning of activities 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AEA99" w14:textId="77777777" w:rsidR="001B788C" w:rsidRDefault="001B788C" w:rsidP="001B788C">
            <w:pPr>
              <w:spacing w:line="276" w:lineRule="auto"/>
              <w:rPr>
                <w:b/>
              </w:rPr>
            </w:pPr>
          </w:p>
        </w:tc>
      </w:tr>
      <w:tr w:rsidR="001B788C" w14:paraId="7213540A" w14:textId="77777777" w:rsidTr="00851EE0">
        <w:trPr>
          <w:trHeight w:val="72"/>
          <w:jc w:val="center"/>
        </w:trPr>
        <w:tc>
          <w:tcPr>
            <w:tcW w:w="10496" w:type="dxa"/>
            <w:shd w:val="clear" w:color="auto" w:fill="F2F2F2" w:themeFill="background2" w:themeFillShade="F2"/>
            <w:vAlign w:val="bottom"/>
          </w:tcPr>
          <w:p w14:paraId="33E9DCA2" w14:textId="26D21CC6" w:rsidR="001B788C" w:rsidRPr="009B7154" w:rsidRDefault="001B788C" w:rsidP="001B788C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Takes a long time to complete mathematical tasks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D9D96" w14:textId="2BAA00B5" w:rsidR="001B788C" w:rsidRDefault="001B788C" w:rsidP="001B788C">
            <w:pPr>
              <w:spacing w:line="276" w:lineRule="auto"/>
              <w:rPr>
                <w:b/>
              </w:rPr>
            </w:pPr>
          </w:p>
        </w:tc>
      </w:tr>
      <w:tr w:rsidR="001B788C" w14:paraId="0308D271" w14:textId="77777777" w:rsidTr="00851EE0">
        <w:trPr>
          <w:trHeight w:val="72"/>
          <w:jc w:val="center"/>
        </w:trPr>
        <w:tc>
          <w:tcPr>
            <w:tcW w:w="10496" w:type="dxa"/>
            <w:shd w:val="clear" w:color="auto" w:fill="FFFFFF" w:themeFill="background2"/>
            <w:vAlign w:val="bottom"/>
          </w:tcPr>
          <w:p w14:paraId="2683F921" w14:textId="11B606EF" w:rsidR="001B788C" w:rsidRPr="00E9429B" w:rsidRDefault="001B788C" w:rsidP="001B788C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High levels of debilitating anxiety related to maths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91E36" w14:textId="77777777" w:rsidR="001B788C" w:rsidRDefault="001B788C" w:rsidP="001B788C">
            <w:pPr>
              <w:spacing w:line="276" w:lineRule="auto"/>
              <w:rPr>
                <w:b/>
              </w:rPr>
            </w:pPr>
          </w:p>
        </w:tc>
      </w:tr>
      <w:tr w:rsidR="001B788C" w14:paraId="23AEF68B" w14:textId="77777777" w:rsidTr="00851EE0">
        <w:trPr>
          <w:trHeight w:val="1021"/>
          <w:jc w:val="center"/>
        </w:trPr>
        <w:tc>
          <w:tcPr>
            <w:tcW w:w="11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914DBC" w14:textId="0D892C26" w:rsidR="001B788C" w:rsidRPr="00515A4F" w:rsidRDefault="615CC5CB" w:rsidP="1E62E479">
            <w:pPr>
              <w:spacing w:line="276" w:lineRule="auto"/>
            </w:pPr>
            <w:r w:rsidRPr="00515A4F">
              <w:t xml:space="preserve">Please provide any additional information. Please describe the pupil’s current strengths and difficulties with </w:t>
            </w:r>
            <w:r w:rsidR="7FDA40AE" w:rsidRPr="00515A4F">
              <w:t>maths.</w:t>
            </w:r>
            <w:r w:rsidRPr="00515A4F">
              <w:t xml:space="preserve"> </w:t>
            </w:r>
            <w:r w:rsidR="47CA6E83" w:rsidRPr="00515A4F">
              <w:t>Area there a</w:t>
            </w:r>
            <w:r w:rsidRPr="00515A4F">
              <w:t>ny difficulties with</w:t>
            </w:r>
            <w:r w:rsidR="3A45412B" w:rsidRPr="00515A4F">
              <w:t xml:space="preserve"> </w:t>
            </w:r>
            <w:r w:rsidRPr="00515A4F">
              <w:t>recalling procedures for problem solving</w:t>
            </w:r>
            <w:r w:rsidR="53BEE007" w:rsidRPr="00515A4F">
              <w:t xml:space="preserve">, </w:t>
            </w:r>
            <w:r w:rsidRPr="00515A4F">
              <w:t>organising the layout of work</w:t>
            </w:r>
            <w:r w:rsidR="1F205930" w:rsidRPr="00515A4F">
              <w:t xml:space="preserve"> and/or </w:t>
            </w:r>
            <w:r w:rsidRPr="00515A4F">
              <w:t xml:space="preserve">recalling number facts? Do they find any particular equipment useful? </w:t>
            </w:r>
          </w:p>
          <w:p w14:paraId="255FEC55" w14:textId="77777777" w:rsidR="001B788C" w:rsidRPr="009F5AEA" w:rsidRDefault="001B788C" w:rsidP="001B788C">
            <w:pPr>
              <w:spacing w:line="276" w:lineRule="auto"/>
              <w:rPr>
                <w:sz w:val="18"/>
              </w:rPr>
            </w:pPr>
          </w:p>
          <w:p w14:paraId="6BFA33D8" w14:textId="77777777" w:rsidR="001B788C" w:rsidRDefault="001B788C" w:rsidP="001B788C">
            <w:pPr>
              <w:spacing w:line="276" w:lineRule="auto"/>
            </w:pPr>
          </w:p>
          <w:p w14:paraId="78A3E3CB" w14:textId="77777777" w:rsidR="001B788C" w:rsidRDefault="001B788C" w:rsidP="001B788C">
            <w:pPr>
              <w:spacing w:line="276" w:lineRule="auto"/>
            </w:pPr>
          </w:p>
          <w:p w14:paraId="4266EC8A" w14:textId="77777777" w:rsidR="001B788C" w:rsidRDefault="001B788C" w:rsidP="001B788C">
            <w:pPr>
              <w:spacing w:line="276" w:lineRule="auto"/>
            </w:pPr>
          </w:p>
          <w:p w14:paraId="018D4579" w14:textId="77777777" w:rsidR="001B788C" w:rsidRDefault="001B788C" w:rsidP="001B788C">
            <w:pPr>
              <w:spacing w:line="276" w:lineRule="auto"/>
            </w:pPr>
          </w:p>
        </w:tc>
      </w:tr>
    </w:tbl>
    <w:p w14:paraId="37E6EBE8" w14:textId="77777777" w:rsidR="00CB2AE0" w:rsidRDefault="00CB2AE0" w:rsidP="00192DCE">
      <w:pPr>
        <w:spacing w:line="276" w:lineRule="auto"/>
      </w:pPr>
    </w:p>
    <w:p w14:paraId="2F3B6706" w14:textId="77777777" w:rsidR="00192DCE" w:rsidRDefault="00192DCE" w:rsidP="00192DCE"/>
    <w:tbl>
      <w:tblPr>
        <w:tblStyle w:val="TableGrid"/>
        <w:tblW w:w="10921" w:type="dxa"/>
        <w:jc w:val="center"/>
        <w:tblLook w:val="04A0" w:firstRow="1" w:lastRow="0" w:firstColumn="1" w:lastColumn="0" w:noHBand="0" w:noVBand="1"/>
      </w:tblPr>
      <w:tblGrid>
        <w:gridCol w:w="9646"/>
        <w:gridCol w:w="1275"/>
      </w:tblGrid>
      <w:tr w:rsidR="00324983" w14:paraId="3E8276DF" w14:textId="77777777" w:rsidTr="0077752B">
        <w:trPr>
          <w:jc w:val="center"/>
        </w:trPr>
        <w:tc>
          <w:tcPr>
            <w:tcW w:w="10921" w:type="dxa"/>
            <w:gridSpan w:val="2"/>
            <w:shd w:val="clear" w:color="auto" w:fill="auto"/>
          </w:tcPr>
          <w:p w14:paraId="14EC0B84" w14:textId="77777777" w:rsidR="00324983" w:rsidRPr="0077752B" w:rsidRDefault="38DBAAB4" w:rsidP="236E9E3E">
            <w:pPr>
              <w:spacing w:line="276" w:lineRule="auto"/>
              <w:rPr>
                <w:b/>
                <w:bCs/>
                <w:color w:val="FFFFFF" w:themeColor="background2"/>
              </w:rPr>
            </w:pPr>
            <w:r w:rsidRPr="0077752B">
              <w:rPr>
                <w:b/>
                <w:bCs/>
              </w:rPr>
              <w:t>Memory, Attention and Concentration</w:t>
            </w:r>
          </w:p>
        </w:tc>
      </w:tr>
      <w:tr w:rsidR="000154DA" w14:paraId="4A6AAC34" w14:textId="77777777" w:rsidTr="1E62E479">
        <w:trPr>
          <w:trHeight w:val="30"/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24028" w14:textId="67DA81C4" w:rsidR="000154DA" w:rsidRPr="00201B91" w:rsidRDefault="000154DA" w:rsidP="000154DA">
            <w:pPr>
              <w:spacing w:line="276" w:lineRule="auto"/>
              <w:rPr>
                <w:bCs/>
                <w:i/>
                <w:iCs/>
              </w:rPr>
            </w:pPr>
            <w:r w:rsidRPr="00201B91">
              <w:rPr>
                <w:bCs/>
                <w:i/>
                <w:iCs/>
              </w:rPr>
              <w:t>Areas of difficulty for the pupil (please tick all that apply)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40257" w14:textId="44B12866" w:rsidR="000154DA" w:rsidRPr="0077752B" w:rsidRDefault="000154DA" w:rsidP="000154DA">
            <w:pPr>
              <w:spacing w:line="276" w:lineRule="auto"/>
              <w:jc w:val="center"/>
              <w:rPr>
                <w:bCs/>
              </w:rPr>
            </w:pPr>
            <w:r w:rsidRPr="0077752B">
              <w:rPr>
                <w:bCs/>
              </w:rPr>
              <w:t>Yes</w:t>
            </w:r>
          </w:p>
        </w:tc>
      </w:tr>
      <w:tr w:rsidR="000154DA" w14:paraId="754644D4" w14:textId="77777777" w:rsidTr="1E62E479">
        <w:trPr>
          <w:trHeight w:val="30"/>
          <w:jc w:val="center"/>
        </w:trPr>
        <w:tc>
          <w:tcPr>
            <w:tcW w:w="9646" w:type="dxa"/>
            <w:shd w:val="clear" w:color="auto" w:fill="F2F2F2" w:themeFill="background2" w:themeFillShade="F2"/>
          </w:tcPr>
          <w:p w14:paraId="177ED532" w14:textId="05CB81C9" w:rsidR="000154DA" w:rsidRPr="001A5991" w:rsidRDefault="001B788C" w:rsidP="000154DA">
            <w:pPr>
              <w:spacing w:line="276" w:lineRule="auto"/>
            </w:pPr>
            <w:r>
              <w:t xml:space="preserve">Difficulties with </w:t>
            </w:r>
            <w:r w:rsidR="000154DA">
              <w:t xml:space="preserve">memory retention </w:t>
            </w:r>
            <w:r>
              <w:t xml:space="preserve">and recall </w:t>
            </w:r>
          </w:p>
        </w:tc>
        <w:tc>
          <w:tcPr>
            <w:tcW w:w="1275" w:type="dxa"/>
          </w:tcPr>
          <w:p w14:paraId="77C5AB37" w14:textId="77777777" w:rsidR="000154DA" w:rsidRDefault="000154DA" w:rsidP="000154DA">
            <w:pPr>
              <w:spacing w:line="276" w:lineRule="auto"/>
            </w:pPr>
          </w:p>
        </w:tc>
      </w:tr>
      <w:tr w:rsidR="000154DA" w14:paraId="6928235B" w14:textId="77777777" w:rsidTr="1E62E479">
        <w:trPr>
          <w:trHeight w:val="30"/>
          <w:jc w:val="center"/>
        </w:trPr>
        <w:tc>
          <w:tcPr>
            <w:tcW w:w="9646" w:type="dxa"/>
          </w:tcPr>
          <w:p w14:paraId="52FD61A8" w14:textId="5D98455E" w:rsidR="000154DA" w:rsidRDefault="000154DA" w:rsidP="000154DA">
            <w:pPr>
              <w:spacing w:line="276" w:lineRule="auto"/>
            </w:pPr>
            <w:r w:rsidRPr="001A5991">
              <w:t>Difficulty following instructions</w:t>
            </w:r>
          </w:p>
        </w:tc>
        <w:tc>
          <w:tcPr>
            <w:tcW w:w="1275" w:type="dxa"/>
          </w:tcPr>
          <w:p w14:paraId="656B8708" w14:textId="0844D072" w:rsidR="000154DA" w:rsidRDefault="000154DA" w:rsidP="000154DA">
            <w:pPr>
              <w:spacing w:line="276" w:lineRule="auto"/>
            </w:pPr>
          </w:p>
        </w:tc>
      </w:tr>
      <w:tr w:rsidR="000154DA" w14:paraId="21A6B754" w14:textId="77777777" w:rsidTr="1E62E479">
        <w:trPr>
          <w:trHeight w:val="20"/>
          <w:jc w:val="center"/>
        </w:trPr>
        <w:tc>
          <w:tcPr>
            <w:tcW w:w="9646" w:type="dxa"/>
            <w:shd w:val="clear" w:color="auto" w:fill="F2F2F2" w:themeFill="background2" w:themeFillShade="F2"/>
            <w:vAlign w:val="bottom"/>
          </w:tcPr>
          <w:p w14:paraId="02C0551D" w14:textId="49BCF5E1" w:rsidR="000154DA" w:rsidRDefault="000154DA" w:rsidP="000154DA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Listens well but still seems unable to understand </w:t>
            </w:r>
          </w:p>
        </w:tc>
        <w:tc>
          <w:tcPr>
            <w:tcW w:w="1275" w:type="dxa"/>
          </w:tcPr>
          <w:p w14:paraId="5E5FF0D3" w14:textId="3C5778C1" w:rsidR="000154DA" w:rsidRDefault="000154DA" w:rsidP="000154DA">
            <w:pPr>
              <w:spacing w:line="276" w:lineRule="auto"/>
            </w:pPr>
          </w:p>
        </w:tc>
      </w:tr>
      <w:tr w:rsidR="000154DA" w14:paraId="428BC428" w14:textId="77777777" w:rsidTr="1E62E479">
        <w:trPr>
          <w:trHeight w:val="20"/>
          <w:jc w:val="center"/>
        </w:trPr>
        <w:tc>
          <w:tcPr>
            <w:tcW w:w="9646" w:type="dxa"/>
            <w:shd w:val="clear" w:color="auto" w:fill="auto"/>
            <w:vAlign w:val="bottom"/>
          </w:tcPr>
          <w:p w14:paraId="14CA9F8C" w14:textId="713182D7" w:rsidR="000154DA" w:rsidRDefault="000154DA" w:rsidP="000154DA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Slow or struggles to respond when given an instruction or asked a question</w:t>
            </w:r>
          </w:p>
        </w:tc>
        <w:tc>
          <w:tcPr>
            <w:tcW w:w="1275" w:type="dxa"/>
          </w:tcPr>
          <w:p w14:paraId="13D3E1D7" w14:textId="07925B70" w:rsidR="000154DA" w:rsidRDefault="000154DA" w:rsidP="000154DA">
            <w:pPr>
              <w:spacing w:line="276" w:lineRule="auto"/>
            </w:pPr>
          </w:p>
        </w:tc>
      </w:tr>
      <w:tr w:rsidR="000154DA" w14:paraId="665522A0" w14:textId="77777777" w:rsidTr="1E62E479">
        <w:trPr>
          <w:trHeight w:val="20"/>
          <w:jc w:val="center"/>
        </w:trPr>
        <w:tc>
          <w:tcPr>
            <w:tcW w:w="9646" w:type="dxa"/>
            <w:shd w:val="clear" w:color="auto" w:fill="F2F2F2" w:themeFill="background2" w:themeFillShade="F2"/>
          </w:tcPr>
          <w:p w14:paraId="7D7EE133" w14:textId="520AEDE9" w:rsidR="000154DA" w:rsidRDefault="000154DA" w:rsidP="000154DA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Might respond to just part of an instruction, usually the beginning or end</w:t>
            </w:r>
          </w:p>
        </w:tc>
        <w:tc>
          <w:tcPr>
            <w:tcW w:w="1275" w:type="dxa"/>
          </w:tcPr>
          <w:p w14:paraId="06F0FE36" w14:textId="3651DC58" w:rsidR="000154DA" w:rsidRDefault="000154DA" w:rsidP="000154DA">
            <w:pPr>
              <w:spacing w:line="276" w:lineRule="auto"/>
            </w:pPr>
          </w:p>
        </w:tc>
      </w:tr>
      <w:tr w:rsidR="000154DA" w14:paraId="01827B23" w14:textId="77777777" w:rsidTr="1E62E479">
        <w:trPr>
          <w:trHeight w:val="20"/>
          <w:jc w:val="center"/>
        </w:trPr>
        <w:tc>
          <w:tcPr>
            <w:tcW w:w="9646" w:type="dxa"/>
          </w:tcPr>
          <w:p w14:paraId="6563877E" w14:textId="51C65BDE" w:rsidR="000154DA" w:rsidRDefault="000154DA" w:rsidP="000154DA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Loses track of what they are saying </w:t>
            </w:r>
            <w:r w:rsidR="001B788C">
              <w:rPr>
                <w:rFonts w:ascii="Calibri" w:eastAsia="Times New Roman" w:hAnsi="Calibri" w:cs="Calibri"/>
                <w:color w:val="000000"/>
                <w:lang w:eastAsia="en-GB"/>
              </w:rPr>
              <w:t>mid-sentence</w:t>
            </w:r>
          </w:p>
        </w:tc>
        <w:tc>
          <w:tcPr>
            <w:tcW w:w="1275" w:type="dxa"/>
          </w:tcPr>
          <w:p w14:paraId="6B1E3920" w14:textId="0C02E04C" w:rsidR="000154DA" w:rsidRDefault="000154DA" w:rsidP="000154DA">
            <w:pPr>
              <w:spacing w:line="276" w:lineRule="auto"/>
            </w:pPr>
          </w:p>
        </w:tc>
      </w:tr>
      <w:tr w:rsidR="000154DA" w14:paraId="63AFA782" w14:textId="77777777" w:rsidTr="1E62E479">
        <w:trPr>
          <w:trHeight w:val="20"/>
          <w:jc w:val="center"/>
        </w:trPr>
        <w:tc>
          <w:tcPr>
            <w:tcW w:w="9646" w:type="dxa"/>
            <w:shd w:val="clear" w:color="auto" w:fill="F2F2F2" w:themeFill="background2" w:themeFillShade="F2"/>
            <w:vAlign w:val="bottom"/>
          </w:tcPr>
          <w:p w14:paraId="54B70335" w14:textId="4FD8985A" w:rsidR="000154DA" w:rsidRDefault="000154DA" w:rsidP="000154DA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Easily distracted by extraneous stimuli</w:t>
            </w:r>
          </w:p>
        </w:tc>
        <w:tc>
          <w:tcPr>
            <w:tcW w:w="1275" w:type="dxa"/>
          </w:tcPr>
          <w:p w14:paraId="05BAA098" w14:textId="181ABC50" w:rsidR="000154DA" w:rsidRDefault="000154DA" w:rsidP="000154DA">
            <w:pPr>
              <w:spacing w:line="276" w:lineRule="auto"/>
            </w:pPr>
          </w:p>
        </w:tc>
      </w:tr>
      <w:tr w:rsidR="000154DA" w14:paraId="4F7A361D" w14:textId="77777777" w:rsidTr="1E62E479">
        <w:trPr>
          <w:trHeight w:val="20"/>
          <w:jc w:val="center"/>
        </w:trPr>
        <w:tc>
          <w:tcPr>
            <w:tcW w:w="9646" w:type="dxa"/>
            <w:shd w:val="clear" w:color="auto" w:fill="auto"/>
            <w:vAlign w:val="bottom"/>
          </w:tcPr>
          <w:p w14:paraId="50B3ADAE" w14:textId="4359A5B0" w:rsidR="000154DA" w:rsidRDefault="000154DA" w:rsidP="000154DA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Forgetful in daily activities</w:t>
            </w:r>
          </w:p>
        </w:tc>
        <w:tc>
          <w:tcPr>
            <w:tcW w:w="1275" w:type="dxa"/>
          </w:tcPr>
          <w:p w14:paraId="64BA05B7" w14:textId="600F9428" w:rsidR="000154DA" w:rsidRDefault="000154DA" w:rsidP="000154DA">
            <w:pPr>
              <w:spacing w:line="276" w:lineRule="auto"/>
            </w:pPr>
          </w:p>
        </w:tc>
      </w:tr>
      <w:tr w:rsidR="000154DA" w14:paraId="09FE1753" w14:textId="77777777" w:rsidTr="1E62E479">
        <w:trPr>
          <w:trHeight w:val="20"/>
          <w:jc w:val="center"/>
        </w:trPr>
        <w:tc>
          <w:tcPr>
            <w:tcW w:w="9646" w:type="dxa"/>
            <w:shd w:val="clear" w:color="auto" w:fill="F2F2F2" w:themeFill="background2" w:themeFillShade="F2"/>
            <w:vAlign w:val="bottom"/>
          </w:tcPr>
          <w:p w14:paraId="6648695D" w14:textId="6B3EB9AF" w:rsidR="000154DA" w:rsidRPr="00E9429B" w:rsidRDefault="000154DA" w:rsidP="000154DA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Difficu</w:t>
            </w:r>
            <w:r w:rsidR="001E7DCE">
              <w:t>lties sitting or standing still when required</w:t>
            </w:r>
          </w:p>
        </w:tc>
        <w:tc>
          <w:tcPr>
            <w:tcW w:w="1275" w:type="dxa"/>
          </w:tcPr>
          <w:p w14:paraId="02FEF4B3" w14:textId="77777777" w:rsidR="000154DA" w:rsidRDefault="000154DA" w:rsidP="000154DA">
            <w:pPr>
              <w:spacing w:line="276" w:lineRule="auto"/>
            </w:pPr>
          </w:p>
        </w:tc>
      </w:tr>
      <w:tr w:rsidR="000154DA" w14:paraId="64CDC0A5" w14:textId="77777777" w:rsidTr="1E62E479">
        <w:trPr>
          <w:trHeight w:val="20"/>
          <w:jc w:val="center"/>
        </w:trPr>
        <w:tc>
          <w:tcPr>
            <w:tcW w:w="9646" w:type="dxa"/>
            <w:shd w:val="clear" w:color="auto" w:fill="auto"/>
            <w:vAlign w:val="bottom"/>
          </w:tcPr>
          <w:p w14:paraId="73D189A4" w14:textId="3EEC57BD" w:rsidR="000154DA" w:rsidRPr="00E9429B" w:rsidRDefault="000154DA" w:rsidP="000154DA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Only able to focus on a task for short periods of time</w:t>
            </w:r>
          </w:p>
        </w:tc>
        <w:tc>
          <w:tcPr>
            <w:tcW w:w="1275" w:type="dxa"/>
          </w:tcPr>
          <w:p w14:paraId="489A5C25" w14:textId="77777777" w:rsidR="000154DA" w:rsidRDefault="000154DA" w:rsidP="000154DA">
            <w:pPr>
              <w:spacing w:line="276" w:lineRule="auto"/>
            </w:pPr>
          </w:p>
        </w:tc>
      </w:tr>
      <w:tr w:rsidR="000154DA" w14:paraId="1BDD04FF" w14:textId="77777777" w:rsidTr="1E62E479">
        <w:trPr>
          <w:trHeight w:val="20"/>
          <w:jc w:val="center"/>
        </w:trPr>
        <w:tc>
          <w:tcPr>
            <w:tcW w:w="9646" w:type="dxa"/>
            <w:shd w:val="clear" w:color="auto" w:fill="F2F2F2" w:themeFill="background2" w:themeFillShade="F2"/>
            <w:vAlign w:val="bottom"/>
          </w:tcPr>
          <w:p w14:paraId="4464658A" w14:textId="2D14F5E4" w:rsidR="000154DA" w:rsidRPr="00E9429B" w:rsidRDefault="000154DA" w:rsidP="000154DA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Difficulties recalling information, e.g., number facts, spellings, procedures, instructions </w:t>
            </w:r>
          </w:p>
        </w:tc>
        <w:tc>
          <w:tcPr>
            <w:tcW w:w="1275" w:type="dxa"/>
          </w:tcPr>
          <w:p w14:paraId="5A9832AD" w14:textId="77777777" w:rsidR="000154DA" w:rsidRDefault="000154DA" w:rsidP="000154DA">
            <w:pPr>
              <w:spacing w:line="276" w:lineRule="auto"/>
            </w:pPr>
          </w:p>
        </w:tc>
      </w:tr>
      <w:tr w:rsidR="000154DA" w14:paraId="08CCF308" w14:textId="77777777" w:rsidTr="1E62E479">
        <w:trPr>
          <w:trHeight w:val="20"/>
          <w:jc w:val="center"/>
        </w:trPr>
        <w:tc>
          <w:tcPr>
            <w:tcW w:w="9646" w:type="dxa"/>
            <w:shd w:val="clear" w:color="auto" w:fill="auto"/>
            <w:vAlign w:val="bottom"/>
          </w:tcPr>
          <w:p w14:paraId="1109BA6A" w14:textId="0C2AB166" w:rsidR="000154DA" w:rsidRDefault="000154DA" w:rsidP="000154DA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Able to hold a sentence </w:t>
            </w:r>
          </w:p>
        </w:tc>
        <w:tc>
          <w:tcPr>
            <w:tcW w:w="1275" w:type="dxa"/>
          </w:tcPr>
          <w:p w14:paraId="3D412FA0" w14:textId="77777777" w:rsidR="000154DA" w:rsidRDefault="000154DA" w:rsidP="000154DA">
            <w:pPr>
              <w:spacing w:line="276" w:lineRule="auto"/>
            </w:pPr>
          </w:p>
        </w:tc>
      </w:tr>
      <w:tr w:rsidR="000154DA" w14:paraId="7C8A0EAC" w14:textId="77777777" w:rsidTr="1E62E479">
        <w:trPr>
          <w:trHeight w:val="20"/>
          <w:jc w:val="center"/>
        </w:trPr>
        <w:tc>
          <w:tcPr>
            <w:tcW w:w="9646" w:type="dxa"/>
            <w:shd w:val="clear" w:color="auto" w:fill="F2F2F2" w:themeFill="background2" w:themeFillShade="F2"/>
            <w:vAlign w:val="bottom"/>
          </w:tcPr>
          <w:p w14:paraId="52D3F93B" w14:textId="41BF3C66" w:rsidR="000154DA" w:rsidRDefault="000154DA" w:rsidP="000154DA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Able to hold visual information long enough to utilise it, e.g., when copying from the board </w:t>
            </w:r>
          </w:p>
        </w:tc>
        <w:tc>
          <w:tcPr>
            <w:tcW w:w="1275" w:type="dxa"/>
          </w:tcPr>
          <w:p w14:paraId="290D412C" w14:textId="77777777" w:rsidR="000154DA" w:rsidRDefault="000154DA" w:rsidP="000154DA">
            <w:pPr>
              <w:spacing w:line="276" w:lineRule="auto"/>
            </w:pPr>
          </w:p>
        </w:tc>
      </w:tr>
      <w:tr w:rsidR="000154DA" w14:paraId="25CE7416" w14:textId="77777777" w:rsidTr="1E62E479">
        <w:trPr>
          <w:trHeight w:val="20"/>
          <w:jc w:val="center"/>
        </w:trPr>
        <w:tc>
          <w:tcPr>
            <w:tcW w:w="9646" w:type="dxa"/>
            <w:shd w:val="clear" w:color="auto" w:fill="auto"/>
            <w:vAlign w:val="bottom"/>
          </w:tcPr>
          <w:p w14:paraId="58EB5D25" w14:textId="1F876475" w:rsidR="000154DA" w:rsidRDefault="000154DA" w:rsidP="000154DA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Classwork rarely finished</w:t>
            </w:r>
          </w:p>
        </w:tc>
        <w:tc>
          <w:tcPr>
            <w:tcW w:w="1275" w:type="dxa"/>
          </w:tcPr>
          <w:p w14:paraId="58613F83" w14:textId="77777777" w:rsidR="000154DA" w:rsidRDefault="000154DA" w:rsidP="000154DA">
            <w:pPr>
              <w:spacing w:line="276" w:lineRule="auto"/>
            </w:pPr>
          </w:p>
        </w:tc>
      </w:tr>
      <w:tr w:rsidR="000154DA" w14:paraId="753CF317" w14:textId="77777777" w:rsidTr="1E62E479">
        <w:trPr>
          <w:trHeight w:val="20"/>
          <w:jc w:val="center"/>
        </w:trPr>
        <w:tc>
          <w:tcPr>
            <w:tcW w:w="9646" w:type="dxa"/>
            <w:shd w:val="clear" w:color="auto" w:fill="F2F2F2" w:themeFill="background2" w:themeFillShade="F2"/>
            <w:vAlign w:val="bottom"/>
          </w:tcPr>
          <w:p w14:paraId="36444297" w14:textId="4A12C4C6" w:rsidR="000154DA" w:rsidRPr="00E9429B" w:rsidRDefault="000154DA" w:rsidP="000154DA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Difficulties attending to tasks for sustained periods </w:t>
            </w:r>
          </w:p>
        </w:tc>
        <w:tc>
          <w:tcPr>
            <w:tcW w:w="1275" w:type="dxa"/>
          </w:tcPr>
          <w:p w14:paraId="73BB5872" w14:textId="77777777" w:rsidR="000154DA" w:rsidRDefault="000154DA" w:rsidP="000154DA">
            <w:pPr>
              <w:spacing w:line="276" w:lineRule="auto"/>
            </w:pPr>
          </w:p>
        </w:tc>
      </w:tr>
      <w:tr w:rsidR="000154DA" w14:paraId="20D28A81" w14:textId="77777777" w:rsidTr="1E62E479">
        <w:trPr>
          <w:trHeight w:val="20"/>
          <w:jc w:val="center"/>
        </w:trPr>
        <w:tc>
          <w:tcPr>
            <w:tcW w:w="9646" w:type="dxa"/>
            <w:shd w:val="clear" w:color="auto" w:fill="auto"/>
            <w:vAlign w:val="bottom"/>
          </w:tcPr>
          <w:p w14:paraId="2B45C089" w14:textId="04B03D67" w:rsidR="000154DA" w:rsidRDefault="000154DA" w:rsidP="000154DA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Takes longer to process information</w:t>
            </w:r>
          </w:p>
        </w:tc>
        <w:tc>
          <w:tcPr>
            <w:tcW w:w="1275" w:type="dxa"/>
          </w:tcPr>
          <w:p w14:paraId="2DF811E0" w14:textId="77777777" w:rsidR="000154DA" w:rsidRDefault="000154DA" w:rsidP="000154DA">
            <w:pPr>
              <w:spacing w:line="276" w:lineRule="auto"/>
            </w:pPr>
          </w:p>
        </w:tc>
      </w:tr>
      <w:tr w:rsidR="001E7DCE" w14:paraId="4C96BF39" w14:textId="77777777" w:rsidTr="1E62E479">
        <w:trPr>
          <w:trHeight w:val="20"/>
          <w:jc w:val="center"/>
        </w:trPr>
        <w:tc>
          <w:tcPr>
            <w:tcW w:w="9646" w:type="dxa"/>
            <w:shd w:val="clear" w:color="auto" w:fill="F2F2F2" w:themeFill="background2" w:themeFillShade="F2"/>
            <w:vAlign w:val="bottom"/>
          </w:tcPr>
          <w:p w14:paraId="104AB0E9" w14:textId="3383DD43" w:rsidR="001E7DCE" w:rsidRPr="001E7DCE" w:rsidRDefault="001E7DCE" w:rsidP="000154DA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Blurts </w:t>
            </w:r>
            <w:r w:rsidR="001B788C">
              <w:rPr>
                <w:rFonts w:ascii="Calibri" w:eastAsia="Times New Roman" w:hAnsi="Calibri" w:cs="Calibri"/>
                <w:color w:val="000000"/>
                <w:lang w:eastAsia="en-GB"/>
              </w:rPr>
              <w:t>out</w:t>
            </w: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answers before the question is finished</w:t>
            </w:r>
          </w:p>
        </w:tc>
        <w:tc>
          <w:tcPr>
            <w:tcW w:w="1275" w:type="dxa"/>
          </w:tcPr>
          <w:p w14:paraId="1C719611" w14:textId="77777777" w:rsidR="001E7DCE" w:rsidRDefault="001E7DCE" w:rsidP="000154DA">
            <w:pPr>
              <w:spacing w:line="276" w:lineRule="auto"/>
            </w:pPr>
          </w:p>
        </w:tc>
      </w:tr>
      <w:tr w:rsidR="001B788C" w14:paraId="7179719F" w14:textId="77777777" w:rsidTr="1E62E479">
        <w:trPr>
          <w:trHeight w:val="20"/>
          <w:jc w:val="center"/>
        </w:trPr>
        <w:tc>
          <w:tcPr>
            <w:tcW w:w="9646" w:type="dxa"/>
            <w:shd w:val="clear" w:color="auto" w:fill="FFFFFF" w:themeFill="background2"/>
            <w:vAlign w:val="bottom"/>
          </w:tcPr>
          <w:p w14:paraId="6A26AD1B" w14:textId="50F3242D" w:rsidR="001B788C" w:rsidRPr="00E9429B" w:rsidRDefault="001B788C" w:rsidP="000154DA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in engaging in activities quietly</w:t>
            </w:r>
          </w:p>
        </w:tc>
        <w:tc>
          <w:tcPr>
            <w:tcW w:w="1275" w:type="dxa"/>
          </w:tcPr>
          <w:p w14:paraId="68CBE768" w14:textId="77777777" w:rsidR="001B788C" w:rsidRDefault="001B788C" w:rsidP="000154DA">
            <w:pPr>
              <w:spacing w:line="276" w:lineRule="auto"/>
            </w:pPr>
          </w:p>
        </w:tc>
      </w:tr>
      <w:tr w:rsidR="001B788C" w14:paraId="56422AC2" w14:textId="77777777" w:rsidTr="1E62E479">
        <w:trPr>
          <w:trHeight w:val="20"/>
          <w:jc w:val="center"/>
        </w:trPr>
        <w:tc>
          <w:tcPr>
            <w:tcW w:w="9646" w:type="dxa"/>
            <w:shd w:val="clear" w:color="auto" w:fill="F2F2F2" w:themeFill="background2" w:themeFillShade="F2"/>
            <w:vAlign w:val="bottom"/>
          </w:tcPr>
          <w:p w14:paraId="75EC46D3" w14:textId="436F386E" w:rsidR="001B788C" w:rsidRPr="00E9429B" w:rsidRDefault="001B788C" w:rsidP="000154DA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Appears inattentive/day dreamer</w:t>
            </w:r>
          </w:p>
        </w:tc>
        <w:tc>
          <w:tcPr>
            <w:tcW w:w="1275" w:type="dxa"/>
          </w:tcPr>
          <w:p w14:paraId="0465F3AF" w14:textId="77777777" w:rsidR="001B788C" w:rsidRDefault="001B788C" w:rsidP="000154DA">
            <w:pPr>
              <w:spacing w:line="276" w:lineRule="auto"/>
            </w:pPr>
          </w:p>
        </w:tc>
      </w:tr>
      <w:tr w:rsidR="001E7DCE" w14:paraId="3C78452D" w14:textId="77777777" w:rsidTr="1E62E479">
        <w:trPr>
          <w:trHeight w:val="20"/>
          <w:jc w:val="center"/>
        </w:trPr>
        <w:tc>
          <w:tcPr>
            <w:tcW w:w="9646" w:type="dxa"/>
            <w:shd w:val="clear" w:color="auto" w:fill="auto"/>
            <w:vAlign w:val="bottom"/>
          </w:tcPr>
          <w:p w14:paraId="616FB73D" w14:textId="5BF97CFD" w:rsidR="001E7DCE" w:rsidRPr="00E9429B" w:rsidRDefault="007B5CC0" w:rsidP="000154DA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Difficulty in transferring skills from one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task/area to another</w:t>
            </w:r>
          </w:p>
        </w:tc>
        <w:tc>
          <w:tcPr>
            <w:tcW w:w="1275" w:type="dxa"/>
          </w:tcPr>
          <w:p w14:paraId="15D58C69" w14:textId="77777777" w:rsidR="001E7DCE" w:rsidRDefault="001E7DCE" w:rsidP="000154DA">
            <w:pPr>
              <w:spacing w:line="276" w:lineRule="auto"/>
            </w:pPr>
          </w:p>
        </w:tc>
      </w:tr>
      <w:tr w:rsidR="000154DA" w14:paraId="013B4F7B" w14:textId="77777777" w:rsidTr="1E62E479">
        <w:trPr>
          <w:trHeight w:val="20"/>
          <w:jc w:val="center"/>
        </w:trPr>
        <w:tc>
          <w:tcPr>
            <w:tcW w:w="10921" w:type="dxa"/>
            <w:gridSpan w:val="2"/>
            <w:shd w:val="clear" w:color="auto" w:fill="auto"/>
            <w:vAlign w:val="bottom"/>
          </w:tcPr>
          <w:p w14:paraId="35FEC7D4" w14:textId="3ABDF6F9" w:rsidR="000154DA" w:rsidRDefault="73B15C49" w:rsidP="1E62E479">
            <w:pPr>
              <w:spacing w:line="276" w:lineRule="auto"/>
            </w:pPr>
            <w:r w:rsidRPr="00FD4EE3">
              <w:t>Please provide any additional information</w:t>
            </w:r>
            <w:r w:rsidR="0E13CA58" w:rsidRPr="00FD4EE3">
              <w:t xml:space="preserve">: </w:t>
            </w:r>
          </w:p>
          <w:p w14:paraId="2010D455" w14:textId="77777777" w:rsidR="00201B91" w:rsidRPr="00FD4EE3" w:rsidRDefault="00201B91" w:rsidP="1E62E479">
            <w:pPr>
              <w:spacing w:line="276" w:lineRule="auto"/>
            </w:pPr>
          </w:p>
          <w:p w14:paraId="51085F29" w14:textId="77777777" w:rsidR="000154DA" w:rsidRDefault="000154DA" w:rsidP="000154DA">
            <w:pPr>
              <w:spacing w:line="276" w:lineRule="auto"/>
            </w:pPr>
          </w:p>
          <w:p w14:paraId="29806F7B" w14:textId="77777777" w:rsidR="000154DA" w:rsidRDefault="000154DA" w:rsidP="000154DA">
            <w:pPr>
              <w:spacing w:line="276" w:lineRule="auto"/>
            </w:pPr>
          </w:p>
          <w:p w14:paraId="32EB201A" w14:textId="0345D81C" w:rsidR="000154DA" w:rsidRDefault="000154DA" w:rsidP="000154DA">
            <w:pPr>
              <w:spacing w:line="276" w:lineRule="auto"/>
            </w:pPr>
          </w:p>
        </w:tc>
      </w:tr>
    </w:tbl>
    <w:p w14:paraId="1AF52BDD" w14:textId="30CDBE70" w:rsidR="00AC7F89" w:rsidRDefault="00AC7F89" w:rsidP="000154DA"/>
    <w:p w14:paraId="0DAE1781" w14:textId="77777777" w:rsidR="007B5CC0" w:rsidRDefault="007B5CC0" w:rsidP="1E62E479">
      <w:pPr>
        <w:rPr>
          <w:sz w:val="28"/>
          <w:szCs w:val="28"/>
        </w:rPr>
      </w:pPr>
    </w:p>
    <w:tbl>
      <w:tblPr>
        <w:tblStyle w:val="TableGrid"/>
        <w:tblW w:w="1105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4"/>
        <w:gridCol w:w="2338"/>
      </w:tblGrid>
      <w:tr w:rsidR="1E62E479" w14:paraId="502C4125" w14:textId="77777777" w:rsidTr="0077752B">
        <w:trPr>
          <w:trHeight w:val="300"/>
          <w:jc w:val="center"/>
        </w:trPr>
        <w:tc>
          <w:tcPr>
            <w:tcW w:w="11052" w:type="dxa"/>
            <w:gridSpan w:val="2"/>
            <w:shd w:val="clear" w:color="auto" w:fill="auto"/>
          </w:tcPr>
          <w:p w14:paraId="469E9A6C" w14:textId="17F35567" w:rsidR="1E62E479" w:rsidRPr="0077752B" w:rsidRDefault="1E62E479" w:rsidP="1E62E479">
            <w:pPr>
              <w:spacing w:line="276" w:lineRule="auto"/>
              <w:rPr>
                <w:color w:val="FFFFFF" w:themeColor="background2"/>
              </w:rPr>
            </w:pPr>
            <w:r w:rsidRPr="0077752B">
              <w:rPr>
                <w:b/>
                <w:bCs/>
              </w:rPr>
              <w:t>Motor Coordination and Organisational Skills</w:t>
            </w:r>
          </w:p>
        </w:tc>
      </w:tr>
      <w:tr w:rsidR="1E62E479" w14:paraId="1469217C" w14:textId="77777777" w:rsidTr="0077752B">
        <w:trPr>
          <w:trHeight w:val="300"/>
          <w:jc w:val="center"/>
        </w:trPr>
        <w:tc>
          <w:tcPr>
            <w:tcW w:w="8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8C416" w14:textId="6B306AF1" w:rsidR="1E62E479" w:rsidRPr="009B074A" w:rsidRDefault="1E62E479" w:rsidP="1E62E479">
            <w:pPr>
              <w:spacing w:line="276" w:lineRule="auto"/>
              <w:rPr>
                <w:rFonts w:ascii="Calibri" w:eastAsia="Times New Roman" w:hAnsi="Calibri" w:cs="Calibri"/>
                <w:bCs/>
                <w:i/>
                <w:iCs/>
                <w:lang w:eastAsia="en-GB"/>
              </w:rPr>
            </w:pPr>
            <w:r w:rsidRPr="009B074A">
              <w:rPr>
                <w:bCs/>
                <w:i/>
                <w:iCs/>
              </w:rPr>
              <w:t>Areas of difficulty for the pupil (please tick all that apply)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277DA" w14:textId="3B838DD9" w:rsidR="1E62E479" w:rsidRPr="005E19D7" w:rsidRDefault="1E62E479" w:rsidP="1E62E479">
            <w:pPr>
              <w:spacing w:line="276" w:lineRule="auto"/>
              <w:jc w:val="center"/>
              <w:rPr>
                <w:b/>
              </w:rPr>
            </w:pPr>
            <w:r w:rsidRPr="005E19D7">
              <w:rPr>
                <w:b/>
              </w:rPr>
              <w:t>Yes</w:t>
            </w:r>
          </w:p>
        </w:tc>
      </w:tr>
      <w:tr w:rsidR="1E62E479" w14:paraId="19ED157F" w14:textId="77777777" w:rsidTr="0077752B">
        <w:trPr>
          <w:trHeight w:val="300"/>
          <w:jc w:val="center"/>
        </w:trPr>
        <w:tc>
          <w:tcPr>
            <w:tcW w:w="8714" w:type="dxa"/>
            <w:shd w:val="clear" w:color="auto" w:fill="auto"/>
            <w:vAlign w:val="bottom"/>
          </w:tcPr>
          <w:p w14:paraId="04F41466" w14:textId="17355691" w:rsidR="1E62E479" w:rsidRDefault="1E62E479" w:rsidP="1E62E479">
            <w:pPr>
              <w:spacing w:line="276" w:lineRule="auto"/>
            </w:pPr>
            <w:r w:rsidRPr="1E62E479">
              <w:rPr>
                <w:rFonts w:ascii="Calibri" w:eastAsia="Times New Roman" w:hAnsi="Calibri" w:cs="Calibri"/>
                <w:lang w:eastAsia="en-GB"/>
              </w:rPr>
              <w:t>Persistent difficulties dressing</w:t>
            </w:r>
          </w:p>
        </w:tc>
        <w:tc>
          <w:tcPr>
            <w:tcW w:w="2338" w:type="dxa"/>
          </w:tcPr>
          <w:p w14:paraId="24F16623" w14:textId="05856DC9" w:rsidR="1E62E479" w:rsidRDefault="1E62E479" w:rsidP="1E62E479">
            <w:pPr>
              <w:spacing w:line="276" w:lineRule="auto"/>
            </w:pPr>
          </w:p>
        </w:tc>
      </w:tr>
      <w:tr w:rsidR="1E62E479" w14:paraId="61338E95" w14:textId="77777777" w:rsidTr="0077752B">
        <w:trPr>
          <w:trHeight w:val="300"/>
          <w:jc w:val="center"/>
        </w:trPr>
        <w:tc>
          <w:tcPr>
            <w:tcW w:w="8714" w:type="dxa"/>
            <w:shd w:val="clear" w:color="auto" w:fill="F2F2F2" w:themeFill="background2" w:themeFillShade="F2"/>
            <w:vAlign w:val="bottom"/>
          </w:tcPr>
          <w:p w14:paraId="13E19ACB" w14:textId="7446B6B7" w:rsidR="1E62E479" w:rsidRDefault="1E62E479" w:rsidP="1E62E479">
            <w:pPr>
              <w:spacing w:line="276" w:lineRule="auto"/>
            </w:pPr>
            <w:r w:rsidRPr="1E62E47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Bumps into things/people</w:t>
            </w:r>
          </w:p>
        </w:tc>
        <w:tc>
          <w:tcPr>
            <w:tcW w:w="2338" w:type="dxa"/>
          </w:tcPr>
          <w:p w14:paraId="2A082CE0" w14:textId="5262B03B" w:rsidR="1E62E479" w:rsidRDefault="1E62E479" w:rsidP="1E62E479">
            <w:pPr>
              <w:spacing w:line="276" w:lineRule="auto"/>
            </w:pPr>
          </w:p>
        </w:tc>
      </w:tr>
      <w:tr w:rsidR="1E62E479" w14:paraId="4AF90385" w14:textId="77777777" w:rsidTr="0077752B">
        <w:trPr>
          <w:trHeight w:val="300"/>
          <w:jc w:val="center"/>
        </w:trPr>
        <w:tc>
          <w:tcPr>
            <w:tcW w:w="8714" w:type="dxa"/>
            <w:shd w:val="clear" w:color="auto" w:fill="auto"/>
            <w:vAlign w:val="bottom"/>
          </w:tcPr>
          <w:p w14:paraId="17A2868C" w14:textId="57DC739B" w:rsidR="1E62E479" w:rsidRDefault="1E62E479" w:rsidP="1E62E479">
            <w:pPr>
              <w:spacing w:line="276" w:lineRule="auto"/>
            </w:pPr>
            <w:r w:rsidRPr="1E62E479">
              <w:rPr>
                <w:rFonts w:ascii="Calibri" w:eastAsia="Times New Roman" w:hAnsi="Calibri" w:cs="Calibri"/>
                <w:lang w:eastAsia="en-GB"/>
              </w:rPr>
              <w:t>Difficulties running, hopping, jumping, riding a bicycle</w:t>
            </w:r>
          </w:p>
        </w:tc>
        <w:tc>
          <w:tcPr>
            <w:tcW w:w="2338" w:type="dxa"/>
          </w:tcPr>
          <w:p w14:paraId="1D4AE48D" w14:textId="7CE92FBA" w:rsidR="1E62E479" w:rsidRDefault="1E62E479" w:rsidP="1E62E479">
            <w:pPr>
              <w:spacing w:line="276" w:lineRule="auto"/>
            </w:pPr>
          </w:p>
        </w:tc>
      </w:tr>
      <w:tr w:rsidR="1E62E479" w14:paraId="5E358F38" w14:textId="77777777" w:rsidTr="0077752B">
        <w:trPr>
          <w:trHeight w:val="300"/>
          <w:jc w:val="center"/>
        </w:trPr>
        <w:tc>
          <w:tcPr>
            <w:tcW w:w="8714" w:type="dxa"/>
            <w:shd w:val="clear" w:color="auto" w:fill="F2F2F2" w:themeFill="background2" w:themeFillShade="F2"/>
            <w:vAlign w:val="bottom"/>
          </w:tcPr>
          <w:p w14:paraId="53E0D65B" w14:textId="28EE33CD" w:rsidR="1E62E479" w:rsidRDefault="1E62E479" w:rsidP="1E62E479">
            <w:pPr>
              <w:spacing w:line="276" w:lineRule="auto"/>
            </w:pPr>
            <w:r w:rsidRPr="1E62E47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Poor at ball skills </w:t>
            </w:r>
          </w:p>
        </w:tc>
        <w:tc>
          <w:tcPr>
            <w:tcW w:w="2338" w:type="dxa"/>
          </w:tcPr>
          <w:p w14:paraId="0D32AED3" w14:textId="034ADFAD" w:rsidR="1E62E479" w:rsidRDefault="1E62E479" w:rsidP="1E62E479">
            <w:pPr>
              <w:spacing w:line="276" w:lineRule="auto"/>
            </w:pPr>
          </w:p>
        </w:tc>
      </w:tr>
      <w:tr w:rsidR="1E62E479" w14:paraId="3B687471" w14:textId="77777777" w:rsidTr="0077752B">
        <w:trPr>
          <w:trHeight w:val="300"/>
          <w:jc w:val="center"/>
        </w:trPr>
        <w:tc>
          <w:tcPr>
            <w:tcW w:w="8714" w:type="dxa"/>
            <w:shd w:val="clear" w:color="auto" w:fill="FFFFFF" w:themeFill="background2"/>
            <w:vAlign w:val="bottom"/>
          </w:tcPr>
          <w:p w14:paraId="04C274CE" w14:textId="06856866" w:rsidR="1E62E479" w:rsidRDefault="1E62E479" w:rsidP="1E62E479">
            <w:pPr>
              <w:spacing w:line="276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t>Difficulties positioning themselves on a chair</w:t>
            </w:r>
          </w:p>
        </w:tc>
        <w:tc>
          <w:tcPr>
            <w:tcW w:w="2338" w:type="dxa"/>
          </w:tcPr>
          <w:p w14:paraId="56EB49A2" w14:textId="77777777" w:rsidR="1E62E479" w:rsidRDefault="1E62E479" w:rsidP="1E62E479">
            <w:pPr>
              <w:spacing w:line="276" w:lineRule="auto"/>
            </w:pPr>
          </w:p>
        </w:tc>
      </w:tr>
      <w:tr w:rsidR="1E62E479" w14:paraId="7C7D9FCC" w14:textId="77777777" w:rsidTr="0077752B">
        <w:trPr>
          <w:trHeight w:val="300"/>
          <w:jc w:val="center"/>
        </w:trPr>
        <w:tc>
          <w:tcPr>
            <w:tcW w:w="8714" w:type="dxa"/>
            <w:shd w:val="clear" w:color="auto" w:fill="F2F2F2" w:themeFill="background2" w:themeFillShade="F2"/>
            <w:vAlign w:val="bottom"/>
          </w:tcPr>
          <w:p w14:paraId="661F7193" w14:textId="64440534" w:rsidR="1E62E479" w:rsidRDefault="1E62E479" w:rsidP="1E62E479">
            <w:pPr>
              <w:spacing w:line="276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t>Difficulties with hand/eye coordination</w:t>
            </w:r>
          </w:p>
        </w:tc>
        <w:tc>
          <w:tcPr>
            <w:tcW w:w="2338" w:type="dxa"/>
          </w:tcPr>
          <w:p w14:paraId="0095A0C6" w14:textId="77777777" w:rsidR="1E62E479" w:rsidRDefault="1E62E479" w:rsidP="1E62E479">
            <w:pPr>
              <w:spacing w:line="276" w:lineRule="auto"/>
            </w:pPr>
          </w:p>
        </w:tc>
      </w:tr>
      <w:tr w:rsidR="1E62E479" w14:paraId="03923085" w14:textId="77777777" w:rsidTr="0077752B">
        <w:trPr>
          <w:trHeight w:val="300"/>
          <w:jc w:val="center"/>
        </w:trPr>
        <w:tc>
          <w:tcPr>
            <w:tcW w:w="8714" w:type="dxa"/>
            <w:shd w:val="clear" w:color="auto" w:fill="FFFFFF" w:themeFill="background2"/>
            <w:vAlign w:val="bottom"/>
          </w:tcPr>
          <w:p w14:paraId="03DA7018" w14:textId="7A058AEE" w:rsidR="1E62E479" w:rsidRDefault="1E62E479" w:rsidP="1E62E479">
            <w:pPr>
              <w:spacing w:line="276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1E62E47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Poor general co-ordination</w:t>
            </w:r>
          </w:p>
        </w:tc>
        <w:tc>
          <w:tcPr>
            <w:tcW w:w="2338" w:type="dxa"/>
          </w:tcPr>
          <w:p w14:paraId="30ACE71B" w14:textId="77777777" w:rsidR="1E62E479" w:rsidRDefault="1E62E479" w:rsidP="1E62E479">
            <w:pPr>
              <w:spacing w:line="276" w:lineRule="auto"/>
            </w:pPr>
          </w:p>
        </w:tc>
      </w:tr>
      <w:tr w:rsidR="1E62E479" w14:paraId="14406397" w14:textId="77777777" w:rsidTr="0077752B">
        <w:trPr>
          <w:trHeight w:val="300"/>
          <w:jc w:val="center"/>
        </w:trPr>
        <w:tc>
          <w:tcPr>
            <w:tcW w:w="8714" w:type="dxa"/>
            <w:shd w:val="clear" w:color="auto" w:fill="F2F2F2" w:themeFill="background2" w:themeFillShade="F2"/>
            <w:vAlign w:val="bottom"/>
          </w:tcPr>
          <w:p w14:paraId="1F83320E" w14:textId="408F84EC" w:rsidR="1E62E479" w:rsidRDefault="1E62E479" w:rsidP="1E62E479">
            <w:pPr>
              <w:spacing w:line="276" w:lineRule="auto"/>
            </w:pPr>
            <w:r w:rsidRPr="1E62E479">
              <w:rPr>
                <w:rFonts w:ascii="Calibri" w:eastAsia="Times New Roman" w:hAnsi="Calibri" w:cs="Calibri"/>
                <w:lang w:eastAsia="en-GB"/>
              </w:rPr>
              <w:t>Difficulty using scissors, cutlery, etc.</w:t>
            </w:r>
          </w:p>
        </w:tc>
        <w:tc>
          <w:tcPr>
            <w:tcW w:w="2338" w:type="dxa"/>
          </w:tcPr>
          <w:p w14:paraId="098EB70F" w14:textId="46CDCA6D" w:rsidR="1E62E479" w:rsidRDefault="1E62E479" w:rsidP="1E62E479">
            <w:pPr>
              <w:spacing w:line="276" w:lineRule="auto"/>
            </w:pPr>
          </w:p>
        </w:tc>
      </w:tr>
      <w:tr w:rsidR="1E62E479" w14:paraId="4CD26B26" w14:textId="77777777" w:rsidTr="0077752B">
        <w:trPr>
          <w:trHeight w:val="300"/>
          <w:jc w:val="center"/>
        </w:trPr>
        <w:tc>
          <w:tcPr>
            <w:tcW w:w="8714" w:type="dxa"/>
            <w:shd w:val="clear" w:color="auto" w:fill="auto"/>
            <w:vAlign w:val="bottom"/>
          </w:tcPr>
          <w:p w14:paraId="74A6B951" w14:textId="26EDC307" w:rsidR="1E62E479" w:rsidRDefault="1E62E479" w:rsidP="1E62E479">
            <w:pPr>
              <w:spacing w:line="276" w:lineRule="auto"/>
            </w:pPr>
            <w:r w:rsidRPr="1E62E47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Difficulties with balance </w:t>
            </w:r>
          </w:p>
        </w:tc>
        <w:tc>
          <w:tcPr>
            <w:tcW w:w="2338" w:type="dxa"/>
          </w:tcPr>
          <w:p w14:paraId="4E23288D" w14:textId="6108D767" w:rsidR="1E62E479" w:rsidRDefault="1E62E479" w:rsidP="1E62E479">
            <w:pPr>
              <w:spacing w:line="276" w:lineRule="auto"/>
            </w:pPr>
          </w:p>
        </w:tc>
      </w:tr>
      <w:tr w:rsidR="1E62E479" w14:paraId="390FEE29" w14:textId="77777777" w:rsidTr="0077752B">
        <w:trPr>
          <w:trHeight w:val="300"/>
          <w:jc w:val="center"/>
        </w:trPr>
        <w:tc>
          <w:tcPr>
            <w:tcW w:w="8714" w:type="dxa"/>
            <w:shd w:val="clear" w:color="auto" w:fill="F2F2F2" w:themeFill="background2" w:themeFillShade="F2"/>
            <w:vAlign w:val="bottom"/>
          </w:tcPr>
          <w:p w14:paraId="6A6F0DEA" w14:textId="1F9FADD0" w:rsidR="1E62E479" w:rsidRDefault="1E62E479" w:rsidP="1E62E479">
            <w:pPr>
              <w:spacing w:line="276" w:lineRule="auto"/>
            </w:pPr>
            <w:r w:rsidRPr="1E62E47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Poor posture/hypermobility</w:t>
            </w:r>
          </w:p>
        </w:tc>
        <w:tc>
          <w:tcPr>
            <w:tcW w:w="2338" w:type="dxa"/>
          </w:tcPr>
          <w:p w14:paraId="00F49487" w14:textId="351303A0" w:rsidR="1E62E479" w:rsidRDefault="1E62E479" w:rsidP="1E62E479">
            <w:pPr>
              <w:spacing w:line="276" w:lineRule="auto"/>
            </w:pPr>
          </w:p>
        </w:tc>
      </w:tr>
      <w:tr w:rsidR="1E62E479" w14:paraId="27A78922" w14:textId="77777777" w:rsidTr="0077752B">
        <w:trPr>
          <w:trHeight w:val="300"/>
          <w:jc w:val="center"/>
        </w:trPr>
        <w:tc>
          <w:tcPr>
            <w:tcW w:w="8714" w:type="dxa"/>
          </w:tcPr>
          <w:p w14:paraId="3A2D2EAB" w14:textId="3AA03119" w:rsidR="1E62E479" w:rsidRDefault="1E62E479" w:rsidP="1E62E479">
            <w:pPr>
              <w:spacing w:line="276" w:lineRule="auto"/>
            </w:pPr>
            <w:r>
              <w:t xml:space="preserve">Difficulties with direction, e.g., knowing left/right </w:t>
            </w:r>
          </w:p>
        </w:tc>
        <w:tc>
          <w:tcPr>
            <w:tcW w:w="2338" w:type="dxa"/>
          </w:tcPr>
          <w:p w14:paraId="592145C5" w14:textId="156239E1" w:rsidR="1E62E479" w:rsidRDefault="1E62E479" w:rsidP="1E62E479">
            <w:pPr>
              <w:spacing w:line="276" w:lineRule="auto"/>
            </w:pPr>
          </w:p>
        </w:tc>
      </w:tr>
      <w:tr w:rsidR="1E62E479" w14:paraId="579FB089" w14:textId="77777777" w:rsidTr="0077752B">
        <w:trPr>
          <w:trHeight w:val="300"/>
          <w:jc w:val="center"/>
        </w:trPr>
        <w:tc>
          <w:tcPr>
            <w:tcW w:w="8714" w:type="dxa"/>
            <w:shd w:val="clear" w:color="auto" w:fill="F2F2F2" w:themeFill="background2" w:themeFillShade="F2"/>
          </w:tcPr>
          <w:p w14:paraId="56124014" w14:textId="4A21AAAC" w:rsidR="1E62E479" w:rsidRDefault="1E62E479" w:rsidP="1E62E479">
            <w:pPr>
              <w:spacing w:line="276" w:lineRule="auto"/>
            </w:pPr>
            <w:r>
              <w:t xml:space="preserve">Difficulties planning tasks and knowing where to start </w:t>
            </w:r>
          </w:p>
        </w:tc>
        <w:tc>
          <w:tcPr>
            <w:tcW w:w="2338" w:type="dxa"/>
          </w:tcPr>
          <w:p w14:paraId="201A82CF" w14:textId="57E3CF8A" w:rsidR="1E62E479" w:rsidRDefault="1E62E479" w:rsidP="1E62E479">
            <w:pPr>
              <w:spacing w:line="276" w:lineRule="auto"/>
            </w:pPr>
          </w:p>
        </w:tc>
      </w:tr>
      <w:tr w:rsidR="1E62E479" w14:paraId="39B03863" w14:textId="77777777" w:rsidTr="0077752B">
        <w:trPr>
          <w:trHeight w:val="300"/>
          <w:jc w:val="center"/>
        </w:trPr>
        <w:tc>
          <w:tcPr>
            <w:tcW w:w="8714" w:type="dxa"/>
            <w:shd w:val="clear" w:color="auto" w:fill="FFFFFF" w:themeFill="background2"/>
          </w:tcPr>
          <w:p w14:paraId="3C3FB05A" w14:textId="590AF06E" w:rsidR="1E62E479" w:rsidRDefault="1E62E479" w:rsidP="1E62E479">
            <w:pPr>
              <w:spacing w:line="276" w:lineRule="auto"/>
            </w:pPr>
            <w:r w:rsidRPr="1E62E47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Inaccurate letter and number formation</w:t>
            </w:r>
          </w:p>
        </w:tc>
        <w:tc>
          <w:tcPr>
            <w:tcW w:w="2338" w:type="dxa"/>
          </w:tcPr>
          <w:p w14:paraId="3884A077" w14:textId="77777777" w:rsidR="1E62E479" w:rsidRDefault="1E62E479" w:rsidP="1E62E479">
            <w:pPr>
              <w:spacing w:line="276" w:lineRule="auto"/>
            </w:pPr>
          </w:p>
        </w:tc>
      </w:tr>
      <w:tr w:rsidR="1E62E479" w14:paraId="5E1C1739" w14:textId="77777777" w:rsidTr="0077752B">
        <w:trPr>
          <w:trHeight w:val="300"/>
          <w:jc w:val="center"/>
        </w:trPr>
        <w:tc>
          <w:tcPr>
            <w:tcW w:w="8714" w:type="dxa"/>
            <w:shd w:val="clear" w:color="auto" w:fill="F2F2F2" w:themeFill="background2" w:themeFillShade="F2"/>
          </w:tcPr>
          <w:p w14:paraId="5C9D5A0E" w14:textId="26668545" w:rsidR="1E62E479" w:rsidRDefault="1E62E479" w:rsidP="1E62E479">
            <w:pPr>
              <w:spacing w:line="276" w:lineRule="auto"/>
            </w:pPr>
            <w:r>
              <w:t xml:space="preserve">Difficulties with writing on the line or within a box </w:t>
            </w:r>
          </w:p>
        </w:tc>
        <w:tc>
          <w:tcPr>
            <w:tcW w:w="2338" w:type="dxa"/>
          </w:tcPr>
          <w:p w14:paraId="4D17A5C2" w14:textId="77777777" w:rsidR="1E62E479" w:rsidRDefault="1E62E479" w:rsidP="1E62E479">
            <w:pPr>
              <w:spacing w:line="276" w:lineRule="auto"/>
            </w:pPr>
          </w:p>
        </w:tc>
      </w:tr>
      <w:tr w:rsidR="1E62E479" w14:paraId="549EA984" w14:textId="77777777" w:rsidTr="0077752B">
        <w:trPr>
          <w:trHeight w:val="300"/>
          <w:jc w:val="center"/>
        </w:trPr>
        <w:tc>
          <w:tcPr>
            <w:tcW w:w="8714" w:type="dxa"/>
            <w:shd w:val="clear" w:color="auto" w:fill="FFFFFF" w:themeFill="background2"/>
          </w:tcPr>
          <w:p w14:paraId="421D7969" w14:textId="78B28BDE" w:rsidR="1E62E479" w:rsidRDefault="1E62E479" w:rsidP="1E62E479">
            <w:pPr>
              <w:spacing w:line="276" w:lineRule="auto"/>
            </w:pPr>
            <w:r>
              <w:t xml:space="preserve">Difficulties with using the </w:t>
            </w:r>
            <w:r w:rsidR="00201B91">
              <w:t>left-hand</w:t>
            </w:r>
            <w:r>
              <w:t xml:space="preserve"> margin; handwriting drifting to the centre of the page </w:t>
            </w:r>
          </w:p>
        </w:tc>
        <w:tc>
          <w:tcPr>
            <w:tcW w:w="2338" w:type="dxa"/>
          </w:tcPr>
          <w:p w14:paraId="05CA7D22" w14:textId="77777777" w:rsidR="1E62E479" w:rsidRDefault="1E62E479" w:rsidP="1E62E479">
            <w:pPr>
              <w:spacing w:line="276" w:lineRule="auto"/>
            </w:pPr>
          </w:p>
        </w:tc>
      </w:tr>
      <w:tr w:rsidR="1E62E479" w14:paraId="3F6E25BA" w14:textId="77777777" w:rsidTr="0077752B">
        <w:trPr>
          <w:trHeight w:val="300"/>
          <w:jc w:val="center"/>
        </w:trPr>
        <w:tc>
          <w:tcPr>
            <w:tcW w:w="8714" w:type="dxa"/>
            <w:shd w:val="clear" w:color="auto" w:fill="F2F2F2" w:themeFill="background2" w:themeFillShade="F2"/>
          </w:tcPr>
          <w:p w14:paraId="46C19D7F" w14:textId="3CB5D6DB" w:rsidR="1E62E479" w:rsidRDefault="1E62E479" w:rsidP="1E62E479">
            <w:pPr>
              <w:spacing w:line="276" w:lineRule="auto"/>
            </w:pPr>
            <w:r>
              <w:t xml:space="preserve">Difficulties with the layout and presentation of work </w:t>
            </w:r>
          </w:p>
        </w:tc>
        <w:tc>
          <w:tcPr>
            <w:tcW w:w="2338" w:type="dxa"/>
          </w:tcPr>
          <w:p w14:paraId="5D8B69F5" w14:textId="77777777" w:rsidR="1E62E479" w:rsidRDefault="1E62E479" w:rsidP="1E62E479">
            <w:pPr>
              <w:spacing w:line="276" w:lineRule="auto"/>
            </w:pPr>
          </w:p>
        </w:tc>
      </w:tr>
      <w:tr w:rsidR="1E62E479" w14:paraId="74279E53" w14:textId="77777777" w:rsidTr="0077752B">
        <w:trPr>
          <w:trHeight w:val="300"/>
          <w:jc w:val="center"/>
        </w:trPr>
        <w:tc>
          <w:tcPr>
            <w:tcW w:w="8714" w:type="dxa"/>
            <w:shd w:val="clear" w:color="auto" w:fill="FFFFFF" w:themeFill="background2"/>
          </w:tcPr>
          <w:p w14:paraId="02F836CE" w14:textId="27006654" w:rsidR="1E62E479" w:rsidRDefault="1E62E479" w:rsidP="1E62E479">
            <w:pPr>
              <w:spacing w:line="276" w:lineRule="auto"/>
            </w:pPr>
            <w:r>
              <w:t xml:space="preserve">Difficulties drawing diagrams or completing graphs </w:t>
            </w:r>
          </w:p>
        </w:tc>
        <w:tc>
          <w:tcPr>
            <w:tcW w:w="2338" w:type="dxa"/>
          </w:tcPr>
          <w:p w14:paraId="6483A79E" w14:textId="77777777" w:rsidR="1E62E479" w:rsidRDefault="1E62E479" w:rsidP="1E62E479">
            <w:pPr>
              <w:spacing w:line="276" w:lineRule="auto"/>
            </w:pPr>
          </w:p>
        </w:tc>
      </w:tr>
      <w:tr w:rsidR="1E62E479" w14:paraId="21FC6407" w14:textId="77777777" w:rsidTr="0077752B">
        <w:trPr>
          <w:trHeight w:val="300"/>
          <w:jc w:val="center"/>
        </w:trPr>
        <w:tc>
          <w:tcPr>
            <w:tcW w:w="8714" w:type="dxa"/>
            <w:shd w:val="clear" w:color="auto" w:fill="F2F2F2" w:themeFill="background2" w:themeFillShade="F2"/>
          </w:tcPr>
          <w:p w14:paraId="596E3B7B" w14:textId="53CE4C74" w:rsidR="1E62E479" w:rsidRDefault="1E62E479" w:rsidP="1E62E479">
            <w:pPr>
              <w:spacing w:line="276" w:lineRule="auto"/>
            </w:pPr>
            <w:r>
              <w:t>Reversing numbers or digits</w:t>
            </w:r>
          </w:p>
        </w:tc>
        <w:tc>
          <w:tcPr>
            <w:tcW w:w="2338" w:type="dxa"/>
          </w:tcPr>
          <w:p w14:paraId="3933697F" w14:textId="77777777" w:rsidR="1E62E479" w:rsidRDefault="1E62E479" w:rsidP="1E62E479">
            <w:pPr>
              <w:spacing w:line="276" w:lineRule="auto"/>
            </w:pPr>
          </w:p>
        </w:tc>
      </w:tr>
      <w:tr w:rsidR="1E62E479" w14:paraId="70DB8A01" w14:textId="77777777" w:rsidTr="0077752B">
        <w:trPr>
          <w:trHeight w:val="300"/>
          <w:jc w:val="center"/>
        </w:trPr>
        <w:tc>
          <w:tcPr>
            <w:tcW w:w="11052" w:type="dxa"/>
            <w:gridSpan w:val="2"/>
          </w:tcPr>
          <w:p w14:paraId="1455E754" w14:textId="33292693" w:rsidR="1CC11EF6" w:rsidRPr="0077752B" w:rsidRDefault="1CC11EF6" w:rsidP="72E546DB">
            <w:pPr>
              <w:spacing w:line="276" w:lineRule="auto"/>
              <w:rPr>
                <w:rFonts w:ascii="Calibri" w:eastAsia="Calibri" w:hAnsi="Calibri" w:cs="Calibri"/>
              </w:rPr>
            </w:pPr>
            <w:r w:rsidRPr="0077752B">
              <w:rPr>
                <w:rFonts w:ascii="Calibri" w:eastAsia="Calibri" w:hAnsi="Calibri" w:cs="Calibri"/>
              </w:rPr>
              <w:t>Please provide any additional information, such as organisational skills, fine/gross motor coordination and direction. Is the pupil good at remembering homework, equipment or kit, daily routines or timetables, layout of work, body awareness and/or movement/balance?</w:t>
            </w:r>
            <w:r w:rsidR="74502962" w:rsidRPr="0077752B">
              <w:rPr>
                <w:rFonts w:ascii="Calibri" w:eastAsia="Calibri" w:hAnsi="Calibri" w:cs="Calibri"/>
              </w:rPr>
              <w:t xml:space="preserve"> Do they consistently use the same hand?</w:t>
            </w:r>
          </w:p>
          <w:p w14:paraId="3EC83C08" w14:textId="55FDC13F" w:rsidR="1E62E479" w:rsidRDefault="1E62E479" w:rsidP="1E62E479">
            <w:pPr>
              <w:spacing w:line="276" w:lineRule="auto"/>
              <w:rPr>
                <w:sz w:val="20"/>
                <w:szCs w:val="20"/>
              </w:rPr>
            </w:pPr>
          </w:p>
          <w:p w14:paraId="7F86A637" w14:textId="52856E69" w:rsidR="1E62E479" w:rsidRDefault="1E62E479" w:rsidP="1E62E479">
            <w:pPr>
              <w:spacing w:line="276" w:lineRule="auto"/>
              <w:rPr>
                <w:sz w:val="20"/>
                <w:szCs w:val="20"/>
              </w:rPr>
            </w:pPr>
          </w:p>
          <w:p w14:paraId="5B522CB5" w14:textId="061660EF" w:rsidR="1E62E479" w:rsidRDefault="1E62E479" w:rsidP="1E62E479">
            <w:pPr>
              <w:spacing w:line="276" w:lineRule="auto"/>
              <w:rPr>
                <w:sz w:val="20"/>
                <w:szCs w:val="20"/>
              </w:rPr>
            </w:pPr>
          </w:p>
          <w:p w14:paraId="2E0EA92D" w14:textId="7BE7F647" w:rsidR="1E62E479" w:rsidRDefault="1E62E479" w:rsidP="1E62E479">
            <w:pPr>
              <w:spacing w:line="276" w:lineRule="auto"/>
            </w:pPr>
          </w:p>
        </w:tc>
      </w:tr>
    </w:tbl>
    <w:p w14:paraId="325BD939" w14:textId="77777777" w:rsidR="00CB2AE0" w:rsidRDefault="00CB2AE0" w:rsidP="00CB2AE0">
      <w:pPr>
        <w:tabs>
          <w:tab w:val="left" w:pos="5970"/>
        </w:tabs>
        <w:rPr>
          <w:sz w:val="28"/>
        </w:rPr>
      </w:pPr>
    </w:p>
    <w:tbl>
      <w:tblPr>
        <w:tblStyle w:val="TableGrid"/>
        <w:tblW w:w="11057" w:type="dxa"/>
        <w:jc w:val="center"/>
        <w:tblLook w:val="04A0" w:firstRow="1" w:lastRow="0" w:firstColumn="1" w:lastColumn="0" w:noHBand="0" w:noVBand="1"/>
      </w:tblPr>
      <w:tblGrid>
        <w:gridCol w:w="9640"/>
        <w:gridCol w:w="142"/>
        <w:gridCol w:w="566"/>
        <w:gridCol w:w="709"/>
      </w:tblGrid>
      <w:tr w:rsidR="001A5991" w14:paraId="312E087B" w14:textId="77777777" w:rsidTr="0077752B">
        <w:trPr>
          <w:jc w:val="center"/>
        </w:trPr>
        <w:tc>
          <w:tcPr>
            <w:tcW w:w="11057" w:type="dxa"/>
            <w:gridSpan w:val="4"/>
            <w:shd w:val="clear" w:color="auto" w:fill="auto"/>
          </w:tcPr>
          <w:p w14:paraId="520BFE77" w14:textId="0D5AC170" w:rsidR="001A5991" w:rsidRPr="0077752B" w:rsidRDefault="3D11F0B4" w:rsidP="236E9E3E">
            <w:pPr>
              <w:spacing w:line="276" w:lineRule="auto"/>
              <w:rPr>
                <w:color w:val="FFFFFF" w:themeColor="background2"/>
              </w:rPr>
            </w:pPr>
            <w:r w:rsidRPr="0077752B">
              <w:rPr>
                <w:b/>
                <w:bCs/>
              </w:rPr>
              <w:lastRenderedPageBreak/>
              <w:t xml:space="preserve">Social, Communication and Behaviour  </w:t>
            </w:r>
          </w:p>
        </w:tc>
      </w:tr>
      <w:tr w:rsidR="001E7DCE" w14:paraId="0E656B44" w14:textId="77777777" w:rsidTr="1E62E479">
        <w:trPr>
          <w:jc w:val="center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9FA4A" w14:textId="1F91A693" w:rsidR="001E7DCE" w:rsidRPr="00201B91" w:rsidRDefault="001E7DCE" w:rsidP="001E7DCE">
            <w:pPr>
              <w:spacing w:line="276" w:lineRule="auto"/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en-GB"/>
              </w:rPr>
            </w:pPr>
            <w:r w:rsidRPr="00201B91">
              <w:rPr>
                <w:bCs/>
                <w:i/>
                <w:iCs/>
              </w:rPr>
              <w:t>Areas of difficulty for the pupil (please tick all that apply)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3A248" w14:textId="31B00D9A" w:rsidR="001E7DCE" w:rsidRPr="005E19D7" w:rsidRDefault="001E7DCE" w:rsidP="001E7DCE">
            <w:pPr>
              <w:spacing w:line="276" w:lineRule="auto"/>
              <w:jc w:val="center"/>
              <w:rPr>
                <w:b/>
              </w:rPr>
            </w:pPr>
            <w:r w:rsidRPr="005E19D7">
              <w:rPr>
                <w:b/>
              </w:rPr>
              <w:t>Yes</w:t>
            </w:r>
          </w:p>
        </w:tc>
      </w:tr>
      <w:tr w:rsidR="001E7DCE" w14:paraId="189A8982" w14:textId="77777777" w:rsidTr="1E62E479">
        <w:trPr>
          <w:jc w:val="center"/>
        </w:trPr>
        <w:tc>
          <w:tcPr>
            <w:tcW w:w="9782" w:type="dxa"/>
            <w:gridSpan w:val="2"/>
            <w:shd w:val="clear" w:color="auto" w:fill="auto"/>
            <w:vAlign w:val="bottom"/>
          </w:tcPr>
          <w:p w14:paraId="4CEEB6ED" w14:textId="77777777" w:rsidR="001E7DCE" w:rsidRDefault="001E7DCE" w:rsidP="001E7DCE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Finds it hard to understand and make up stories</w:t>
            </w:r>
          </w:p>
        </w:tc>
        <w:tc>
          <w:tcPr>
            <w:tcW w:w="1275" w:type="dxa"/>
            <w:gridSpan w:val="2"/>
          </w:tcPr>
          <w:p w14:paraId="7CEC8440" w14:textId="77777777" w:rsidR="001E7DCE" w:rsidRDefault="001E7DCE" w:rsidP="001E7DCE">
            <w:pPr>
              <w:spacing w:line="276" w:lineRule="auto"/>
            </w:pPr>
          </w:p>
        </w:tc>
      </w:tr>
      <w:tr w:rsidR="001E7DCE" w14:paraId="0746D97D" w14:textId="77777777" w:rsidTr="1E62E479">
        <w:trPr>
          <w:jc w:val="center"/>
        </w:trPr>
        <w:tc>
          <w:tcPr>
            <w:tcW w:w="9782" w:type="dxa"/>
            <w:gridSpan w:val="2"/>
            <w:shd w:val="clear" w:color="auto" w:fill="F2F2F2" w:themeFill="background2" w:themeFillShade="F2"/>
            <w:vAlign w:val="bottom"/>
          </w:tcPr>
          <w:p w14:paraId="7B99F63F" w14:textId="77777777" w:rsidR="001E7DCE" w:rsidRDefault="001E7DCE" w:rsidP="001E7DCE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joining in and keeping up with conversations</w:t>
            </w:r>
          </w:p>
        </w:tc>
        <w:tc>
          <w:tcPr>
            <w:tcW w:w="1275" w:type="dxa"/>
            <w:gridSpan w:val="2"/>
          </w:tcPr>
          <w:p w14:paraId="5C88CDAA" w14:textId="77777777" w:rsidR="001E7DCE" w:rsidRDefault="001E7DCE" w:rsidP="001E7DCE">
            <w:pPr>
              <w:spacing w:line="276" w:lineRule="auto"/>
            </w:pPr>
          </w:p>
        </w:tc>
      </w:tr>
      <w:tr w:rsidR="001E7DCE" w14:paraId="2B2B7528" w14:textId="77777777" w:rsidTr="1E62E479">
        <w:trPr>
          <w:jc w:val="center"/>
        </w:trPr>
        <w:tc>
          <w:tcPr>
            <w:tcW w:w="9782" w:type="dxa"/>
            <w:gridSpan w:val="2"/>
          </w:tcPr>
          <w:p w14:paraId="07EA5BBC" w14:textId="028CCB57" w:rsidR="001E7DCE" w:rsidRDefault="001E7DCE" w:rsidP="001E7DCE">
            <w:pPr>
              <w:spacing w:line="276" w:lineRule="auto"/>
            </w:pPr>
            <w:r w:rsidRPr="00B6693F">
              <w:rPr>
                <w:rFonts w:ascii="Calibri" w:eastAsia="Times New Roman" w:hAnsi="Calibri" w:cs="Calibri"/>
                <w:lang w:eastAsia="en-GB"/>
              </w:rPr>
              <w:t>Difficulty speaking when asked to explain inappropriate behaviours</w:t>
            </w:r>
            <w:r w:rsidR="001B788C">
              <w:rPr>
                <w:rFonts w:ascii="Calibri" w:eastAsia="Times New Roman" w:hAnsi="Calibri" w:cs="Calibri"/>
                <w:lang w:eastAsia="en-GB"/>
              </w:rPr>
              <w:t xml:space="preserve">/actions </w:t>
            </w:r>
          </w:p>
        </w:tc>
        <w:tc>
          <w:tcPr>
            <w:tcW w:w="1275" w:type="dxa"/>
            <w:gridSpan w:val="2"/>
          </w:tcPr>
          <w:p w14:paraId="44CDEDE0" w14:textId="77777777" w:rsidR="001E7DCE" w:rsidRDefault="001E7DCE" w:rsidP="001E7DCE">
            <w:pPr>
              <w:spacing w:line="276" w:lineRule="auto"/>
            </w:pPr>
          </w:p>
        </w:tc>
      </w:tr>
      <w:tr w:rsidR="001E7DCE" w14:paraId="56E6E349" w14:textId="77777777" w:rsidTr="1E62E479">
        <w:trPr>
          <w:jc w:val="center"/>
        </w:trPr>
        <w:tc>
          <w:tcPr>
            <w:tcW w:w="9782" w:type="dxa"/>
            <w:gridSpan w:val="2"/>
            <w:shd w:val="clear" w:color="auto" w:fill="F2F2F2" w:themeFill="background2" w:themeFillShade="F2"/>
            <w:vAlign w:val="bottom"/>
          </w:tcPr>
          <w:p w14:paraId="50D24951" w14:textId="52E241E9" w:rsidR="001E7DCE" w:rsidRDefault="001E7DCE" w:rsidP="001E7DCE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Unaware of external dangers</w:t>
            </w:r>
          </w:p>
        </w:tc>
        <w:tc>
          <w:tcPr>
            <w:tcW w:w="1275" w:type="dxa"/>
            <w:gridSpan w:val="2"/>
          </w:tcPr>
          <w:p w14:paraId="2E5390CD" w14:textId="77777777" w:rsidR="001E7DCE" w:rsidRDefault="001E7DCE" w:rsidP="001E7DCE">
            <w:pPr>
              <w:spacing w:line="276" w:lineRule="auto"/>
            </w:pPr>
          </w:p>
        </w:tc>
      </w:tr>
      <w:tr w:rsidR="001E7DCE" w14:paraId="46DB3AAD" w14:textId="77777777" w:rsidTr="1E62E479">
        <w:trPr>
          <w:jc w:val="center"/>
        </w:trPr>
        <w:tc>
          <w:tcPr>
            <w:tcW w:w="9782" w:type="dxa"/>
            <w:gridSpan w:val="2"/>
            <w:shd w:val="clear" w:color="auto" w:fill="auto"/>
            <w:vAlign w:val="bottom"/>
          </w:tcPr>
          <w:p w14:paraId="0C6B1E4E" w14:textId="4BD52CB0" w:rsidR="001E7DCE" w:rsidRPr="00E9429B" w:rsidRDefault="001E7DCE" w:rsidP="001E7DCE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Inability to control emotions</w:t>
            </w:r>
          </w:p>
        </w:tc>
        <w:tc>
          <w:tcPr>
            <w:tcW w:w="1275" w:type="dxa"/>
            <w:gridSpan w:val="2"/>
          </w:tcPr>
          <w:p w14:paraId="04763BA7" w14:textId="77777777" w:rsidR="001E7DCE" w:rsidRDefault="001E7DCE" w:rsidP="001E7DCE">
            <w:pPr>
              <w:spacing w:line="276" w:lineRule="auto"/>
            </w:pPr>
          </w:p>
        </w:tc>
      </w:tr>
      <w:tr w:rsidR="001E7DCE" w14:paraId="19DA40C6" w14:textId="77777777" w:rsidTr="1E62E479">
        <w:trPr>
          <w:jc w:val="center"/>
        </w:trPr>
        <w:tc>
          <w:tcPr>
            <w:tcW w:w="9782" w:type="dxa"/>
            <w:gridSpan w:val="2"/>
            <w:shd w:val="clear" w:color="auto" w:fill="F2F2F2" w:themeFill="background2" w:themeFillShade="F2"/>
            <w:vAlign w:val="bottom"/>
          </w:tcPr>
          <w:p w14:paraId="6366E3D9" w14:textId="4C202CC9" w:rsidR="001E7DCE" w:rsidRPr="00E9429B" w:rsidRDefault="001E7DCE" w:rsidP="001E7DCE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reading social interactions</w:t>
            </w:r>
          </w:p>
        </w:tc>
        <w:tc>
          <w:tcPr>
            <w:tcW w:w="1275" w:type="dxa"/>
            <w:gridSpan w:val="2"/>
          </w:tcPr>
          <w:p w14:paraId="7D3FF656" w14:textId="77777777" w:rsidR="001E7DCE" w:rsidRDefault="001E7DCE" w:rsidP="001E7DCE">
            <w:pPr>
              <w:spacing w:line="276" w:lineRule="auto"/>
            </w:pPr>
          </w:p>
        </w:tc>
      </w:tr>
      <w:tr w:rsidR="001E7DCE" w14:paraId="626594C8" w14:textId="77777777" w:rsidTr="1E62E479">
        <w:trPr>
          <w:jc w:val="center"/>
        </w:trPr>
        <w:tc>
          <w:tcPr>
            <w:tcW w:w="9782" w:type="dxa"/>
            <w:gridSpan w:val="2"/>
            <w:shd w:val="clear" w:color="auto" w:fill="auto"/>
            <w:vAlign w:val="bottom"/>
          </w:tcPr>
          <w:p w14:paraId="64F3A566" w14:textId="0962F47D" w:rsidR="001E7DCE" w:rsidRPr="00E9429B" w:rsidRDefault="001E7DCE" w:rsidP="001E7DCE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maintaining friendships</w:t>
            </w:r>
          </w:p>
        </w:tc>
        <w:tc>
          <w:tcPr>
            <w:tcW w:w="1275" w:type="dxa"/>
            <w:gridSpan w:val="2"/>
          </w:tcPr>
          <w:p w14:paraId="721D201B" w14:textId="77777777" w:rsidR="001E7DCE" w:rsidRDefault="001E7DCE" w:rsidP="001E7DCE">
            <w:pPr>
              <w:spacing w:line="276" w:lineRule="auto"/>
            </w:pPr>
          </w:p>
        </w:tc>
      </w:tr>
      <w:tr w:rsidR="001E7DCE" w14:paraId="2C427A3D" w14:textId="77777777" w:rsidTr="1E62E479">
        <w:trPr>
          <w:jc w:val="center"/>
        </w:trPr>
        <w:tc>
          <w:tcPr>
            <w:tcW w:w="9782" w:type="dxa"/>
            <w:gridSpan w:val="2"/>
            <w:shd w:val="clear" w:color="auto" w:fill="F2F2F2" w:themeFill="background2" w:themeFillShade="F2"/>
            <w:vAlign w:val="bottom"/>
          </w:tcPr>
          <w:p w14:paraId="6D2BB9D6" w14:textId="344A0E3E" w:rsidR="001E7DCE" w:rsidRPr="00E9429B" w:rsidRDefault="001E7DCE" w:rsidP="001E7DCE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Resistant to change</w:t>
            </w:r>
          </w:p>
        </w:tc>
        <w:tc>
          <w:tcPr>
            <w:tcW w:w="1275" w:type="dxa"/>
            <w:gridSpan w:val="2"/>
          </w:tcPr>
          <w:p w14:paraId="41852753" w14:textId="77777777" w:rsidR="001E7DCE" w:rsidRDefault="001E7DCE" w:rsidP="001E7DCE">
            <w:pPr>
              <w:spacing w:line="276" w:lineRule="auto"/>
            </w:pPr>
          </w:p>
        </w:tc>
      </w:tr>
      <w:tr w:rsidR="001E7DCE" w14:paraId="5B17E2C1" w14:textId="77777777" w:rsidTr="1E62E479">
        <w:trPr>
          <w:jc w:val="center"/>
        </w:trPr>
        <w:tc>
          <w:tcPr>
            <w:tcW w:w="9782" w:type="dxa"/>
            <w:gridSpan w:val="2"/>
            <w:shd w:val="clear" w:color="auto" w:fill="auto"/>
            <w:vAlign w:val="bottom"/>
          </w:tcPr>
          <w:p w14:paraId="0D583CE5" w14:textId="26B3BFBE" w:rsidR="001E7DCE" w:rsidRPr="00E9429B" w:rsidRDefault="001E7DCE" w:rsidP="001E7DCE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Difficulty in transferring skills from one </w:t>
            </w:r>
            <w:r w:rsidR="007B5CC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task/area to another </w:t>
            </w:r>
          </w:p>
        </w:tc>
        <w:tc>
          <w:tcPr>
            <w:tcW w:w="1275" w:type="dxa"/>
            <w:gridSpan w:val="2"/>
          </w:tcPr>
          <w:p w14:paraId="0D24E2A7" w14:textId="77777777" w:rsidR="001E7DCE" w:rsidRDefault="001E7DCE" w:rsidP="001E7DCE">
            <w:pPr>
              <w:spacing w:line="276" w:lineRule="auto"/>
            </w:pPr>
          </w:p>
        </w:tc>
      </w:tr>
      <w:tr w:rsidR="001E7DCE" w14:paraId="55015FDC" w14:textId="77777777" w:rsidTr="1E62E479">
        <w:trPr>
          <w:jc w:val="center"/>
        </w:trPr>
        <w:tc>
          <w:tcPr>
            <w:tcW w:w="9782" w:type="dxa"/>
            <w:gridSpan w:val="2"/>
            <w:shd w:val="clear" w:color="auto" w:fill="F2F2F2" w:themeFill="background2" w:themeFillShade="F2"/>
            <w:vAlign w:val="bottom"/>
          </w:tcPr>
          <w:p w14:paraId="3E62E7E5" w14:textId="653E52E2" w:rsidR="001E7DCE" w:rsidRPr="00E9429B" w:rsidRDefault="001E7DCE" w:rsidP="001E7DCE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Engages in the same task repeatedly and/or in ritual behaviours</w:t>
            </w:r>
          </w:p>
        </w:tc>
        <w:tc>
          <w:tcPr>
            <w:tcW w:w="1275" w:type="dxa"/>
            <w:gridSpan w:val="2"/>
          </w:tcPr>
          <w:p w14:paraId="7367179A" w14:textId="77777777" w:rsidR="001E7DCE" w:rsidRDefault="001E7DCE" w:rsidP="001E7DCE">
            <w:pPr>
              <w:spacing w:line="276" w:lineRule="auto"/>
            </w:pPr>
          </w:p>
        </w:tc>
      </w:tr>
      <w:tr w:rsidR="001E7DCE" w14:paraId="4FD297DE" w14:textId="77777777" w:rsidTr="1E62E479">
        <w:trPr>
          <w:jc w:val="center"/>
        </w:trPr>
        <w:tc>
          <w:tcPr>
            <w:tcW w:w="9782" w:type="dxa"/>
            <w:gridSpan w:val="2"/>
            <w:shd w:val="clear" w:color="auto" w:fill="auto"/>
            <w:vAlign w:val="bottom"/>
          </w:tcPr>
          <w:p w14:paraId="30C770EF" w14:textId="22FE8577" w:rsidR="001E7DCE" w:rsidRPr="00E9429B" w:rsidRDefault="001E7DCE" w:rsidP="001E7DCE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Experiences anxiety and heightened behaviours in new situations</w:t>
            </w:r>
          </w:p>
        </w:tc>
        <w:tc>
          <w:tcPr>
            <w:tcW w:w="1275" w:type="dxa"/>
            <w:gridSpan w:val="2"/>
          </w:tcPr>
          <w:p w14:paraId="6E445DE2" w14:textId="77777777" w:rsidR="001E7DCE" w:rsidRDefault="001E7DCE" w:rsidP="001E7DCE">
            <w:pPr>
              <w:spacing w:line="276" w:lineRule="auto"/>
            </w:pPr>
          </w:p>
        </w:tc>
      </w:tr>
      <w:tr w:rsidR="001E7DCE" w14:paraId="4C27503E" w14:textId="77777777" w:rsidTr="1E62E479">
        <w:trPr>
          <w:jc w:val="center"/>
        </w:trPr>
        <w:tc>
          <w:tcPr>
            <w:tcW w:w="9782" w:type="dxa"/>
            <w:gridSpan w:val="2"/>
            <w:shd w:val="clear" w:color="auto" w:fill="F2F2F2" w:themeFill="background2" w:themeFillShade="F2"/>
            <w:vAlign w:val="bottom"/>
          </w:tcPr>
          <w:p w14:paraId="5D1907B9" w14:textId="1952E626" w:rsidR="001E7DCE" w:rsidRPr="00E9429B" w:rsidRDefault="001E7DCE" w:rsidP="001E7DCE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joining in and following games</w:t>
            </w:r>
          </w:p>
        </w:tc>
        <w:tc>
          <w:tcPr>
            <w:tcW w:w="1275" w:type="dxa"/>
            <w:gridSpan w:val="2"/>
          </w:tcPr>
          <w:p w14:paraId="244A2983" w14:textId="77777777" w:rsidR="001E7DCE" w:rsidRDefault="001E7DCE" w:rsidP="001E7DCE">
            <w:pPr>
              <w:spacing w:line="276" w:lineRule="auto"/>
            </w:pPr>
          </w:p>
        </w:tc>
      </w:tr>
      <w:tr w:rsidR="001E7DCE" w14:paraId="708E61F3" w14:textId="77777777" w:rsidTr="1E62E479">
        <w:trPr>
          <w:jc w:val="center"/>
        </w:trPr>
        <w:tc>
          <w:tcPr>
            <w:tcW w:w="9782" w:type="dxa"/>
            <w:gridSpan w:val="2"/>
            <w:shd w:val="clear" w:color="auto" w:fill="auto"/>
            <w:vAlign w:val="bottom"/>
          </w:tcPr>
          <w:p w14:paraId="1B3E4992" w14:textId="1C53F0F6" w:rsidR="001E7DCE" w:rsidRPr="00E9429B" w:rsidRDefault="001E7DCE" w:rsidP="001E7DCE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Poor behaviour due to communication frustration</w:t>
            </w:r>
          </w:p>
        </w:tc>
        <w:tc>
          <w:tcPr>
            <w:tcW w:w="1275" w:type="dxa"/>
            <w:gridSpan w:val="2"/>
          </w:tcPr>
          <w:p w14:paraId="3F9920DC" w14:textId="77777777" w:rsidR="001E7DCE" w:rsidRDefault="001E7DCE" w:rsidP="001E7DCE">
            <w:pPr>
              <w:spacing w:line="276" w:lineRule="auto"/>
            </w:pPr>
          </w:p>
        </w:tc>
      </w:tr>
      <w:tr w:rsidR="001E7DCE" w14:paraId="0AE23AB2" w14:textId="77777777" w:rsidTr="1E62E479">
        <w:trPr>
          <w:jc w:val="center"/>
        </w:trPr>
        <w:tc>
          <w:tcPr>
            <w:tcW w:w="9782" w:type="dxa"/>
            <w:gridSpan w:val="2"/>
            <w:shd w:val="clear" w:color="auto" w:fill="F2F2F2" w:themeFill="background2" w:themeFillShade="F2"/>
            <w:vAlign w:val="bottom"/>
          </w:tcPr>
          <w:p w14:paraId="6E09A8ED" w14:textId="5B4FC6D6" w:rsidR="001E7DCE" w:rsidRPr="00E9429B" w:rsidRDefault="001E7DCE" w:rsidP="001E7DCE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Talks at speed</w:t>
            </w:r>
          </w:p>
        </w:tc>
        <w:tc>
          <w:tcPr>
            <w:tcW w:w="1275" w:type="dxa"/>
            <w:gridSpan w:val="2"/>
          </w:tcPr>
          <w:p w14:paraId="03A27800" w14:textId="77777777" w:rsidR="001E7DCE" w:rsidRDefault="001E7DCE" w:rsidP="001E7DCE">
            <w:pPr>
              <w:spacing w:line="276" w:lineRule="auto"/>
            </w:pPr>
          </w:p>
        </w:tc>
      </w:tr>
      <w:tr w:rsidR="001E7DCE" w14:paraId="6097CBE8" w14:textId="77777777" w:rsidTr="1E62E479">
        <w:trPr>
          <w:jc w:val="center"/>
        </w:trPr>
        <w:tc>
          <w:tcPr>
            <w:tcW w:w="9782" w:type="dxa"/>
            <w:gridSpan w:val="2"/>
            <w:shd w:val="clear" w:color="auto" w:fill="auto"/>
            <w:vAlign w:val="bottom"/>
          </w:tcPr>
          <w:p w14:paraId="65A550B1" w14:textId="1E8BE5CC" w:rsidR="001E7DCE" w:rsidRPr="00E9429B" w:rsidRDefault="001E7DCE" w:rsidP="001E7DCE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Interrupts or intrudes on others</w:t>
            </w:r>
          </w:p>
        </w:tc>
        <w:tc>
          <w:tcPr>
            <w:tcW w:w="1275" w:type="dxa"/>
            <w:gridSpan w:val="2"/>
          </w:tcPr>
          <w:p w14:paraId="1215923C" w14:textId="77777777" w:rsidR="001E7DCE" w:rsidRDefault="001E7DCE" w:rsidP="001E7DCE">
            <w:pPr>
              <w:spacing w:line="276" w:lineRule="auto"/>
            </w:pPr>
          </w:p>
        </w:tc>
      </w:tr>
      <w:tr w:rsidR="001E7DCE" w14:paraId="425220FB" w14:textId="77777777" w:rsidTr="1E62E479">
        <w:trPr>
          <w:jc w:val="center"/>
        </w:trPr>
        <w:tc>
          <w:tcPr>
            <w:tcW w:w="9782" w:type="dxa"/>
            <w:gridSpan w:val="2"/>
            <w:shd w:val="clear" w:color="auto" w:fill="F2F2F2" w:themeFill="background2" w:themeFillShade="F2"/>
            <w:vAlign w:val="bottom"/>
          </w:tcPr>
          <w:p w14:paraId="3A766164" w14:textId="77FB85B8" w:rsidR="001E7DCE" w:rsidRPr="00E9429B" w:rsidRDefault="001E7DCE" w:rsidP="001E7DCE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Has unusual movement patterns</w:t>
            </w:r>
          </w:p>
        </w:tc>
        <w:tc>
          <w:tcPr>
            <w:tcW w:w="1275" w:type="dxa"/>
            <w:gridSpan w:val="2"/>
          </w:tcPr>
          <w:p w14:paraId="6A83188F" w14:textId="77777777" w:rsidR="001E7DCE" w:rsidRDefault="001E7DCE" w:rsidP="001E7DCE">
            <w:pPr>
              <w:spacing w:line="276" w:lineRule="auto"/>
            </w:pPr>
          </w:p>
        </w:tc>
      </w:tr>
      <w:tr w:rsidR="001E7DCE" w14:paraId="3229D45F" w14:textId="77777777" w:rsidTr="1E62E479">
        <w:trPr>
          <w:jc w:val="center"/>
        </w:trPr>
        <w:tc>
          <w:tcPr>
            <w:tcW w:w="9782" w:type="dxa"/>
            <w:gridSpan w:val="2"/>
            <w:shd w:val="clear" w:color="auto" w:fill="auto"/>
            <w:vAlign w:val="bottom"/>
          </w:tcPr>
          <w:p w14:paraId="63C820C3" w14:textId="0745D00B" w:rsidR="001E7DCE" w:rsidRPr="00E9429B" w:rsidRDefault="001E7DCE" w:rsidP="001E7DCE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Makes honest but inappropriate observations</w:t>
            </w:r>
          </w:p>
        </w:tc>
        <w:tc>
          <w:tcPr>
            <w:tcW w:w="1275" w:type="dxa"/>
            <w:gridSpan w:val="2"/>
          </w:tcPr>
          <w:p w14:paraId="0F9DC20B" w14:textId="77777777" w:rsidR="001E7DCE" w:rsidRDefault="001E7DCE" w:rsidP="001E7DCE">
            <w:pPr>
              <w:spacing w:line="276" w:lineRule="auto"/>
            </w:pPr>
          </w:p>
        </w:tc>
      </w:tr>
      <w:tr w:rsidR="001E7DCE" w14:paraId="1E83A766" w14:textId="77777777" w:rsidTr="1E62E479">
        <w:trPr>
          <w:jc w:val="center"/>
        </w:trPr>
        <w:tc>
          <w:tcPr>
            <w:tcW w:w="9782" w:type="dxa"/>
            <w:gridSpan w:val="2"/>
            <w:shd w:val="clear" w:color="auto" w:fill="F2F2F2" w:themeFill="background2" w:themeFillShade="F2"/>
            <w:vAlign w:val="bottom"/>
          </w:tcPr>
          <w:p w14:paraId="09C51915" w14:textId="1C4AF490" w:rsidR="001E7DCE" w:rsidRPr="00E9429B" w:rsidRDefault="001E7DCE" w:rsidP="001E7DCE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Socially inappropriate eye contact</w:t>
            </w:r>
          </w:p>
        </w:tc>
        <w:tc>
          <w:tcPr>
            <w:tcW w:w="1275" w:type="dxa"/>
            <w:gridSpan w:val="2"/>
          </w:tcPr>
          <w:p w14:paraId="695FE290" w14:textId="77777777" w:rsidR="001E7DCE" w:rsidRDefault="001E7DCE" w:rsidP="001E7DCE">
            <w:pPr>
              <w:spacing w:line="276" w:lineRule="auto"/>
            </w:pPr>
          </w:p>
        </w:tc>
      </w:tr>
      <w:tr w:rsidR="001E7DCE" w14:paraId="1C9100EB" w14:textId="77777777" w:rsidTr="1E62E479">
        <w:trPr>
          <w:jc w:val="center"/>
        </w:trPr>
        <w:tc>
          <w:tcPr>
            <w:tcW w:w="9782" w:type="dxa"/>
            <w:gridSpan w:val="2"/>
            <w:shd w:val="clear" w:color="auto" w:fill="auto"/>
            <w:vAlign w:val="bottom"/>
          </w:tcPr>
          <w:p w14:paraId="3BB9BBE9" w14:textId="0295057E" w:rsidR="001E7DCE" w:rsidRPr="00E9429B" w:rsidRDefault="001E7DCE" w:rsidP="001E7DCE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Abnormal use of tone/pitch in speech</w:t>
            </w:r>
          </w:p>
        </w:tc>
        <w:tc>
          <w:tcPr>
            <w:tcW w:w="1275" w:type="dxa"/>
            <w:gridSpan w:val="2"/>
          </w:tcPr>
          <w:p w14:paraId="5F6ABAE6" w14:textId="77777777" w:rsidR="001E7DCE" w:rsidRDefault="001E7DCE" w:rsidP="001E7DCE">
            <w:pPr>
              <w:spacing w:line="276" w:lineRule="auto"/>
            </w:pPr>
          </w:p>
        </w:tc>
      </w:tr>
      <w:tr w:rsidR="001E7DCE" w14:paraId="525B0477" w14:textId="77777777" w:rsidTr="1E62E479">
        <w:trPr>
          <w:jc w:val="center"/>
        </w:trPr>
        <w:tc>
          <w:tcPr>
            <w:tcW w:w="9782" w:type="dxa"/>
            <w:gridSpan w:val="2"/>
            <w:shd w:val="clear" w:color="auto" w:fill="F2F2F2" w:themeFill="background2" w:themeFillShade="F2"/>
            <w:vAlign w:val="bottom"/>
          </w:tcPr>
          <w:p w14:paraId="01DCF86A" w14:textId="2A0069B3" w:rsidR="001E7DCE" w:rsidRPr="00E9429B" w:rsidRDefault="001E7DCE" w:rsidP="001E7DCE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Is hyperactive/uncooperative/oppositional</w:t>
            </w:r>
          </w:p>
        </w:tc>
        <w:tc>
          <w:tcPr>
            <w:tcW w:w="1275" w:type="dxa"/>
            <w:gridSpan w:val="2"/>
          </w:tcPr>
          <w:p w14:paraId="1532A119" w14:textId="77777777" w:rsidR="001E7DCE" w:rsidRDefault="001E7DCE" w:rsidP="001E7DCE">
            <w:pPr>
              <w:spacing w:line="276" w:lineRule="auto"/>
            </w:pPr>
          </w:p>
        </w:tc>
      </w:tr>
      <w:tr w:rsidR="001E7DCE" w14:paraId="7A950665" w14:textId="77777777" w:rsidTr="1E62E479">
        <w:trPr>
          <w:jc w:val="center"/>
        </w:trPr>
        <w:tc>
          <w:tcPr>
            <w:tcW w:w="9782" w:type="dxa"/>
            <w:gridSpan w:val="2"/>
            <w:shd w:val="clear" w:color="auto" w:fill="auto"/>
            <w:vAlign w:val="bottom"/>
          </w:tcPr>
          <w:p w14:paraId="08C7258C" w14:textId="6CE3B0F9" w:rsidR="001E7DCE" w:rsidRPr="00E9429B" w:rsidRDefault="001E7DCE" w:rsidP="001E7DCE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Lack of awareness of personal space</w:t>
            </w:r>
          </w:p>
        </w:tc>
        <w:tc>
          <w:tcPr>
            <w:tcW w:w="1275" w:type="dxa"/>
            <w:gridSpan w:val="2"/>
          </w:tcPr>
          <w:p w14:paraId="5AF816F1" w14:textId="77777777" w:rsidR="001E7DCE" w:rsidRDefault="001E7DCE" w:rsidP="001E7DCE">
            <w:pPr>
              <w:spacing w:line="276" w:lineRule="auto"/>
            </w:pPr>
          </w:p>
        </w:tc>
      </w:tr>
      <w:tr w:rsidR="001E7DCE" w14:paraId="63866F8F" w14:textId="77777777" w:rsidTr="1E62E479">
        <w:trPr>
          <w:jc w:val="center"/>
        </w:trPr>
        <w:tc>
          <w:tcPr>
            <w:tcW w:w="9782" w:type="dxa"/>
            <w:gridSpan w:val="2"/>
            <w:shd w:val="clear" w:color="auto" w:fill="F2F2F2" w:themeFill="background2" w:themeFillShade="F2"/>
            <w:vAlign w:val="bottom"/>
          </w:tcPr>
          <w:p w14:paraId="3DD2AB6B" w14:textId="76093318" w:rsidR="001E7DCE" w:rsidRPr="00E9429B" w:rsidRDefault="001E7DCE" w:rsidP="001E7DCE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Hypervigilant and aware of changes in environment</w:t>
            </w:r>
          </w:p>
        </w:tc>
        <w:tc>
          <w:tcPr>
            <w:tcW w:w="1275" w:type="dxa"/>
            <w:gridSpan w:val="2"/>
          </w:tcPr>
          <w:p w14:paraId="5606F233" w14:textId="77777777" w:rsidR="001E7DCE" w:rsidRDefault="001E7DCE" w:rsidP="001E7DCE">
            <w:pPr>
              <w:spacing w:line="276" w:lineRule="auto"/>
            </w:pPr>
          </w:p>
        </w:tc>
      </w:tr>
      <w:tr w:rsidR="001E7DCE" w14:paraId="736EC8E6" w14:textId="77777777" w:rsidTr="1E62E479">
        <w:trPr>
          <w:jc w:val="center"/>
        </w:trPr>
        <w:tc>
          <w:tcPr>
            <w:tcW w:w="9782" w:type="dxa"/>
            <w:gridSpan w:val="2"/>
            <w:shd w:val="clear" w:color="auto" w:fill="auto"/>
            <w:vAlign w:val="bottom"/>
          </w:tcPr>
          <w:p w14:paraId="3772A368" w14:textId="59FA1C9F" w:rsidR="001E7DCE" w:rsidRPr="00E9429B" w:rsidRDefault="001E7DCE" w:rsidP="001E7DCE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Easily startled by unexpected noises or interactions</w:t>
            </w:r>
          </w:p>
        </w:tc>
        <w:tc>
          <w:tcPr>
            <w:tcW w:w="1275" w:type="dxa"/>
            <w:gridSpan w:val="2"/>
          </w:tcPr>
          <w:p w14:paraId="43F39A2F" w14:textId="77777777" w:rsidR="001E7DCE" w:rsidRDefault="001E7DCE" w:rsidP="001E7DCE">
            <w:pPr>
              <w:spacing w:line="276" w:lineRule="auto"/>
            </w:pPr>
          </w:p>
        </w:tc>
      </w:tr>
      <w:tr w:rsidR="001E7DCE" w14:paraId="61608832" w14:textId="77777777" w:rsidTr="1E62E479">
        <w:trPr>
          <w:jc w:val="center"/>
        </w:trPr>
        <w:tc>
          <w:tcPr>
            <w:tcW w:w="9782" w:type="dxa"/>
            <w:gridSpan w:val="2"/>
            <w:shd w:val="clear" w:color="auto" w:fill="F2F2F2" w:themeFill="background2" w:themeFillShade="F2"/>
            <w:vAlign w:val="bottom"/>
          </w:tcPr>
          <w:p w14:paraId="7C1E18DC" w14:textId="6B28F82B" w:rsidR="001E7DCE" w:rsidRPr="00E9429B" w:rsidRDefault="001E7DCE" w:rsidP="001E7DCE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Runs, fights or hides when something goes wrong</w:t>
            </w:r>
          </w:p>
        </w:tc>
        <w:tc>
          <w:tcPr>
            <w:tcW w:w="1275" w:type="dxa"/>
            <w:gridSpan w:val="2"/>
          </w:tcPr>
          <w:p w14:paraId="29ACB31F" w14:textId="77777777" w:rsidR="001E7DCE" w:rsidRDefault="001E7DCE" w:rsidP="001E7DCE">
            <w:pPr>
              <w:spacing w:line="276" w:lineRule="auto"/>
            </w:pPr>
          </w:p>
        </w:tc>
      </w:tr>
      <w:tr w:rsidR="001E7DCE" w14:paraId="419AEFC9" w14:textId="77777777" w:rsidTr="1E62E479">
        <w:trPr>
          <w:jc w:val="center"/>
        </w:trPr>
        <w:tc>
          <w:tcPr>
            <w:tcW w:w="9782" w:type="dxa"/>
            <w:gridSpan w:val="2"/>
            <w:shd w:val="clear" w:color="auto" w:fill="auto"/>
            <w:vAlign w:val="bottom"/>
          </w:tcPr>
          <w:p w14:paraId="4F55E17F" w14:textId="1DC585DB" w:rsidR="001E7DCE" w:rsidRPr="00E9429B" w:rsidRDefault="001E7DCE" w:rsidP="001E7DCE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Can suddenly change in mood or demeanor</w:t>
            </w:r>
          </w:p>
        </w:tc>
        <w:tc>
          <w:tcPr>
            <w:tcW w:w="1275" w:type="dxa"/>
            <w:gridSpan w:val="2"/>
          </w:tcPr>
          <w:p w14:paraId="2CB89E3A" w14:textId="77777777" w:rsidR="001E7DCE" w:rsidRDefault="001E7DCE" w:rsidP="001E7DCE">
            <w:pPr>
              <w:spacing w:line="276" w:lineRule="auto"/>
            </w:pPr>
          </w:p>
        </w:tc>
      </w:tr>
      <w:tr w:rsidR="001E7DCE" w14:paraId="3A846EB2" w14:textId="77777777" w:rsidTr="1E62E479">
        <w:trPr>
          <w:jc w:val="center"/>
        </w:trPr>
        <w:tc>
          <w:tcPr>
            <w:tcW w:w="9782" w:type="dxa"/>
            <w:gridSpan w:val="2"/>
            <w:shd w:val="clear" w:color="auto" w:fill="F2F2F2" w:themeFill="background2" w:themeFillShade="F2"/>
            <w:vAlign w:val="bottom"/>
          </w:tcPr>
          <w:p w14:paraId="45F5F094" w14:textId="27A9B26D" w:rsidR="001E7DCE" w:rsidRPr="00E9429B" w:rsidRDefault="001E7DCE" w:rsidP="001E7DCE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“On the go” constantly</w:t>
            </w:r>
          </w:p>
        </w:tc>
        <w:tc>
          <w:tcPr>
            <w:tcW w:w="1275" w:type="dxa"/>
            <w:gridSpan w:val="2"/>
          </w:tcPr>
          <w:p w14:paraId="071B39C8" w14:textId="77777777" w:rsidR="001E7DCE" w:rsidRDefault="001E7DCE" w:rsidP="001E7DCE">
            <w:pPr>
              <w:spacing w:line="276" w:lineRule="auto"/>
            </w:pPr>
          </w:p>
        </w:tc>
      </w:tr>
      <w:tr w:rsidR="007B5CC0" w14:paraId="62A065F7" w14:textId="77777777" w:rsidTr="1E62E479">
        <w:trPr>
          <w:jc w:val="center"/>
        </w:trPr>
        <w:tc>
          <w:tcPr>
            <w:tcW w:w="9782" w:type="dxa"/>
            <w:gridSpan w:val="2"/>
            <w:shd w:val="clear" w:color="auto" w:fill="FFFFFF" w:themeFill="background2"/>
            <w:vAlign w:val="bottom"/>
          </w:tcPr>
          <w:p w14:paraId="05976F9F" w14:textId="501DFD2D" w:rsidR="007B5CC0" w:rsidRPr="00E9429B" w:rsidRDefault="007B5CC0" w:rsidP="007B5CC0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Finds it hard to take turns</w:t>
            </w:r>
          </w:p>
        </w:tc>
        <w:tc>
          <w:tcPr>
            <w:tcW w:w="1275" w:type="dxa"/>
            <w:gridSpan w:val="2"/>
          </w:tcPr>
          <w:p w14:paraId="1DA1C8C8" w14:textId="77777777" w:rsidR="007B5CC0" w:rsidRDefault="007B5CC0" w:rsidP="007B5CC0">
            <w:pPr>
              <w:spacing w:line="276" w:lineRule="auto"/>
            </w:pPr>
          </w:p>
        </w:tc>
      </w:tr>
      <w:tr w:rsidR="007B5CC0" w14:paraId="06020087" w14:textId="77777777" w:rsidTr="1E62E479">
        <w:trPr>
          <w:jc w:val="center"/>
        </w:trPr>
        <w:tc>
          <w:tcPr>
            <w:tcW w:w="9782" w:type="dxa"/>
            <w:gridSpan w:val="2"/>
            <w:shd w:val="clear" w:color="auto" w:fill="F2F2F2" w:themeFill="background2" w:themeFillShade="F2"/>
            <w:vAlign w:val="bottom"/>
          </w:tcPr>
          <w:p w14:paraId="3E748F3F" w14:textId="29868935" w:rsidR="007B5CC0" w:rsidRPr="00E9429B" w:rsidRDefault="007B5CC0" w:rsidP="007B5CC0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sustaining attention in tasks</w:t>
            </w:r>
          </w:p>
        </w:tc>
        <w:tc>
          <w:tcPr>
            <w:tcW w:w="1275" w:type="dxa"/>
            <w:gridSpan w:val="2"/>
          </w:tcPr>
          <w:p w14:paraId="18A8278D" w14:textId="77777777" w:rsidR="007B5CC0" w:rsidRDefault="007B5CC0" w:rsidP="007B5CC0">
            <w:pPr>
              <w:spacing w:line="276" w:lineRule="auto"/>
            </w:pPr>
          </w:p>
        </w:tc>
      </w:tr>
      <w:tr w:rsidR="007B5CC0" w14:paraId="74FC4542" w14:textId="77777777" w:rsidTr="1E62E479">
        <w:trPr>
          <w:jc w:val="center"/>
        </w:trPr>
        <w:tc>
          <w:tcPr>
            <w:tcW w:w="9782" w:type="dxa"/>
            <w:gridSpan w:val="2"/>
            <w:shd w:val="clear" w:color="auto" w:fill="FFFFFF" w:themeFill="background2"/>
            <w:vAlign w:val="bottom"/>
          </w:tcPr>
          <w:p w14:paraId="6FEDCE41" w14:textId="294A7246" w:rsidR="007B5CC0" w:rsidRPr="00E9429B" w:rsidRDefault="007B5CC0" w:rsidP="007B5CC0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Sensory issues, </w:t>
            </w:r>
            <w:proofErr w:type="gramStart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e.g.</w:t>
            </w:r>
            <w:proofErr w:type="gramEnd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problems with unexpected noise, certain materials, textures</w:t>
            </w:r>
          </w:p>
        </w:tc>
        <w:tc>
          <w:tcPr>
            <w:tcW w:w="1275" w:type="dxa"/>
            <w:gridSpan w:val="2"/>
          </w:tcPr>
          <w:p w14:paraId="110E8475" w14:textId="77777777" w:rsidR="007B5CC0" w:rsidRDefault="007B5CC0" w:rsidP="007B5CC0">
            <w:pPr>
              <w:spacing w:line="276" w:lineRule="auto"/>
            </w:pPr>
          </w:p>
        </w:tc>
      </w:tr>
      <w:tr w:rsidR="007B5CC0" w14:paraId="1D25FCD5" w14:textId="77777777" w:rsidTr="1E62E479">
        <w:trPr>
          <w:jc w:val="center"/>
        </w:trPr>
        <w:tc>
          <w:tcPr>
            <w:tcW w:w="9782" w:type="dxa"/>
            <w:gridSpan w:val="2"/>
            <w:shd w:val="clear" w:color="auto" w:fill="F2F2F2" w:themeFill="background2" w:themeFillShade="F2"/>
            <w:vAlign w:val="bottom"/>
          </w:tcPr>
          <w:p w14:paraId="0CF9DD21" w14:textId="280EADDD" w:rsidR="007B5CC0" w:rsidRPr="00E9429B" w:rsidRDefault="007B5CC0" w:rsidP="007B5CC0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Not seeming to listen when spoken to directly</w:t>
            </w:r>
          </w:p>
        </w:tc>
        <w:tc>
          <w:tcPr>
            <w:tcW w:w="1275" w:type="dxa"/>
            <w:gridSpan w:val="2"/>
          </w:tcPr>
          <w:p w14:paraId="68A5010B" w14:textId="77777777" w:rsidR="007B5CC0" w:rsidRDefault="007B5CC0" w:rsidP="007B5CC0">
            <w:pPr>
              <w:spacing w:line="276" w:lineRule="auto"/>
            </w:pPr>
          </w:p>
        </w:tc>
      </w:tr>
      <w:tr w:rsidR="007B5CC0" w14:paraId="091D825D" w14:textId="77777777" w:rsidTr="1E62E479">
        <w:trPr>
          <w:jc w:val="center"/>
        </w:trPr>
        <w:tc>
          <w:tcPr>
            <w:tcW w:w="9782" w:type="dxa"/>
            <w:gridSpan w:val="2"/>
            <w:shd w:val="clear" w:color="auto" w:fill="FFFFFF" w:themeFill="background2"/>
            <w:vAlign w:val="bottom"/>
          </w:tcPr>
          <w:p w14:paraId="55613831" w14:textId="5630C73C" w:rsidR="007B5CC0" w:rsidRPr="00E9429B" w:rsidRDefault="007B5CC0" w:rsidP="007B5CC0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Understanding may be limited to the 'here and now'</w:t>
            </w:r>
          </w:p>
        </w:tc>
        <w:tc>
          <w:tcPr>
            <w:tcW w:w="1275" w:type="dxa"/>
            <w:gridSpan w:val="2"/>
          </w:tcPr>
          <w:p w14:paraId="0DB58E37" w14:textId="77777777" w:rsidR="007B5CC0" w:rsidRDefault="007B5CC0" w:rsidP="007B5CC0">
            <w:pPr>
              <w:spacing w:line="276" w:lineRule="auto"/>
            </w:pPr>
          </w:p>
        </w:tc>
      </w:tr>
      <w:tr w:rsidR="007B5CC0" w14:paraId="56BDFB19" w14:textId="77777777" w:rsidTr="1E62E479">
        <w:trPr>
          <w:jc w:val="center"/>
        </w:trPr>
        <w:tc>
          <w:tcPr>
            <w:tcW w:w="9782" w:type="dxa"/>
            <w:gridSpan w:val="2"/>
            <w:shd w:val="clear" w:color="auto" w:fill="F2F2F2" w:themeFill="background2" w:themeFillShade="F2"/>
            <w:vAlign w:val="bottom"/>
          </w:tcPr>
          <w:p w14:paraId="4C1EEDF8" w14:textId="28581B5F" w:rsidR="007B5CC0" w:rsidRPr="00E9429B" w:rsidRDefault="007B5CC0" w:rsidP="007B5CC0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Has obvious good/bad days</w:t>
            </w:r>
          </w:p>
        </w:tc>
        <w:tc>
          <w:tcPr>
            <w:tcW w:w="1275" w:type="dxa"/>
            <w:gridSpan w:val="2"/>
          </w:tcPr>
          <w:p w14:paraId="599C282C" w14:textId="77777777" w:rsidR="007B5CC0" w:rsidRDefault="007B5CC0" w:rsidP="007B5CC0">
            <w:pPr>
              <w:spacing w:line="276" w:lineRule="auto"/>
            </w:pPr>
          </w:p>
        </w:tc>
      </w:tr>
      <w:tr w:rsidR="007B5CC0" w14:paraId="1B5D87F5" w14:textId="77777777" w:rsidTr="1E62E479">
        <w:trPr>
          <w:jc w:val="center"/>
        </w:trPr>
        <w:tc>
          <w:tcPr>
            <w:tcW w:w="11057" w:type="dxa"/>
            <w:gridSpan w:val="4"/>
          </w:tcPr>
          <w:p w14:paraId="511FDCEE" w14:textId="764B2CE4" w:rsidR="007B5CC0" w:rsidRDefault="588FB7FB" w:rsidP="1E62E479">
            <w:pPr>
              <w:spacing w:line="276" w:lineRule="auto"/>
            </w:pPr>
            <w:r w:rsidRPr="0077752B">
              <w:t>Please provide any additional information</w:t>
            </w:r>
            <w:r w:rsidR="3BA59C76" w:rsidRPr="0077752B">
              <w:t xml:space="preserve">: </w:t>
            </w:r>
          </w:p>
          <w:p w14:paraId="6E91CDC2" w14:textId="77777777" w:rsidR="009B074A" w:rsidRPr="0077752B" w:rsidRDefault="009B074A" w:rsidP="1E62E479">
            <w:pPr>
              <w:spacing w:line="276" w:lineRule="auto"/>
            </w:pPr>
          </w:p>
          <w:p w14:paraId="34B83F34" w14:textId="2ECA2CA3" w:rsidR="007B5CC0" w:rsidRDefault="007B5CC0" w:rsidP="007B5CC0">
            <w:pPr>
              <w:spacing w:line="276" w:lineRule="auto"/>
            </w:pPr>
          </w:p>
        </w:tc>
      </w:tr>
      <w:tr w:rsidR="007B5CC0" w14:paraId="433D0869" w14:textId="77777777" w:rsidTr="1E62E479">
        <w:trPr>
          <w:jc w:val="center"/>
        </w:trPr>
        <w:tc>
          <w:tcPr>
            <w:tcW w:w="9640" w:type="dxa"/>
          </w:tcPr>
          <w:p w14:paraId="4FA279F8" w14:textId="77777777" w:rsidR="007B5CC0" w:rsidRPr="0077752B" w:rsidRDefault="007B5CC0" w:rsidP="007B5CC0">
            <w:pPr>
              <w:spacing w:line="276" w:lineRule="auto"/>
            </w:pPr>
            <w:r w:rsidRPr="0077752B">
              <w:lastRenderedPageBreak/>
              <w:t xml:space="preserve">Does the pupil have difficulties with self-esteem and confidence? </w:t>
            </w:r>
          </w:p>
        </w:tc>
        <w:tc>
          <w:tcPr>
            <w:tcW w:w="708" w:type="dxa"/>
            <w:gridSpan w:val="2"/>
          </w:tcPr>
          <w:p w14:paraId="272E0B84" w14:textId="77777777" w:rsidR="007B5CC0" w:rsidRDefault="007B5CC0" w:rsidP="007B5CC0">
            <w:pPr>
              <w:spacing w:line="276" w:lineRule="auto"/>
            </w:pPr>
            <w:r>
              <w:t>Yes</w:t>
            </w:r>
          </w:p>
        </w:tc>
        <w:tc>
          <w:tcPr>
            <w:tcW w:w="709" w:type="dxa"/>
          </w:tcPr>
          <w:p w14:paraId="2C7C9A6D" w14:textId="77777777" w:rsidR="007B5CC0" w:rsidRDefault="007B5CC0" w:rsidP="007B5CC0">
            <w:pPr>
              <w:spacing w:line="276" w:lineRule="auto"/>
            </w:pPr>
            <w:r>
              <w:t>No</w:t>
            </w:r>
          </w:p>
        </w:tc>
      </w:tr>
      <w:tr w:rsidR="007B5CC0" w14:paraId="3636DEF1" w14:textId="77777777" w:rsidTr="1E62E479">
        <w:trPr>
          <w:jc w:val="center"/>
        </w:trPr>
        <w:tc>
          <w:tcPr>
            <w:tcW w:w="11057" w:type="dxa"/>
            <w:gridSpan w:val="4"/>
          </w:tcPr>
          <w:p w14:paraId="1778828F" w14:textId="77777777" w:rsidR="007B5CC0" w:rsidRDefault="007B5CC0" w:rsidP="007B5CC0">
            <w:pPr>
              <w:spacing w:line="276" w:lineRule="auto"/>
            </w:pPr>
            <w:r>
              <w:t xml:space="preserve">If yes, please provide further details: </w:t>
            </w:r>
          </w:p>
          <w:p w14:paraId="2809C0B8" w14:textId="77777777" w:rsidR="00962A47" w:rsidRDefault="00962A47" w:rsidP="007B5CC0">
            <w:pPr>
              <w:spacing w:line="276" w:lineRule="auto"/>
            </w:pPr>
          </w:p>
          <w:p w14:paraId="564F8068" w14:textId="77777777" w:rsidR="00962A47" w:rsidRDefault="00962A47" w:rsidP="007B5CC0">
            <w:pPr>
              <w:spacing w:line="276" w:lineRule="auto"/>
            </w:pPr>
          </w:p>
          <w:p w14:paraId="25905966" w14:textId="77777777" w:rsidR="00962A47" w:rsidRDefault="00962A47" w:rsidP="007B5CC0">
            <w:pPr>
              <w:spacing w:line="276" w:lineRule="auto"/>
            </w:pPr>
          </w:p>
          <w:p w14:paraId="05355655" w14:textId="77777777" w:rsidR="007B5CC0" w:rsidRDefault="007B5CC0" w:rsidP="007B5CC0">
            <w:pPr>
              <w:spacing w:line="276" w:lineRule="auto"/>
            </w:pPr>
          </w:p>
          <w:p w14:paraId="2CEE7E86" w14:textId="77777777" w:rsidR="006445B0" w:rsidRDefault="006445B0" w:rsidP="007B5CC0">
            <w:pPr>
              <w:spacing w:line="276" w:lineRule="auto"/>
            </w:pPr>
          </w:p>
          <w:p w14:paraId="316AF543" w14:textId="77777777" w:rsidR="006445B0" w:rsidRDefault="006445B0" w:rsidP="007B5CC0">
            <w:pPr>
              <w:spacing w:line="276" w:lineRule="auto"/>
            </w:pPr>
          </w:p>
          <w:p w14:paraId="669C4CF1" w14:textId="77777777" w:rsidR="006445B0" w:rsidRDefault="006445B0" w:rsidP="007B5CC0">
            <w:pPr>
              <w:spacing w:line="276" w:lineRule="auto"/>
            </w:pPr>
          </w:p>
          <w:p w14:paraId="6CE40CA6" w14:textId="77777777" w:rsidR="006445B0" w:rsidRDefault="006445B0" w:rsidP="007B5CC0">
            <w:pPr>
              <w:spacing w:line="276" w:lineRule="auto"/>
            </w:pPr>
          </w:p>
          <w:p w14:paraId="5DD7ADE4" w14:textId="77777777" w:rsidR="007B5CC0" w:rsidRDefault="007B5CC0" w:rsidP="007B5CC0">
            <w:pPr>
              <w:spacing w:line="276" w:lineRule="auto"/>
            </w:pPr>
          </w:p>
        </w:tc>
      </w:tr>
    </w:tbl>
    <w:p w14:paraId="50A1FE7A" w14:textId="77777777" w:rsidR="00DD57AC" w:rsidRDefault="00DD57AC" w:rsidP="00192DCE">
      <w:pPr>
        <w:rPr>
          <w:sz w:val="28"/>
        </w:rPr>
      </w:pPr>
    </w:p>
    <w:p w14:paraId="37C85661" w14:textId="77777777" w:rsidR="00BE41C7" w:rsidRPr="00192DCE" w:rsidRDefault="00BE41C7" w:rsidP="00192DCE">
      <w:pPr>
        <w:rPr>
          <w:sz w:val="28"/>
        </w:rPr>
      </w:pPr>
    </w:p>
    <w:tbl>
      <w:tblPr>
        <w:tblStyle w:val="TableGrid"/>
        <w:tblpPr w:leftFromText="180" w:rightFromText="180" w:vertAnchor="text" w:horzAnchor="margin" w:tblpXSpec="center" w:tblpY="-404"/>
        <w:tblW w:w="11062" w:type="dxa"/>
        <w:tblLook w:val="04A0" w:firstRow="1" w:lastRow="0" w:firstColumn="1" w:lastColumn="0" w:noHBand="0" w:noVBand="1"/>
      </w:tblPr>
      <w:tblGrid>
        <w:gridCol w:w="11062"/>
      </w:tblGrid>
      <w:tr w:rsidR="00DB16B0" w14:paraId="6E647150" w14:textId="77777777" w:rsidTr="0077752B">
        <w:trPr>
          <w:trHeight w:val="588"/>
        </w:trPr>
        <w:tc>
          <w:tcPr>
            <w:tcW w:w="11062" w:type="dxa"/>
            <w:shd w:val="clear" w:color="auto" w:fill="auto"/>
          </w:tcPr>
          <w:p w14:paraId="3ADA93CA" w14:textId="77777777" w:rsidR="00DB16B0" w:rsidRPr="0077752B" w:rsidRDefault="00DB16B0" w:rsidP="236E9E3E">
            <w:pPr>
              <w:spacing w:line="276" w:lineRule="auto"/>
              <w:rPr>
                <w:b/>
                <w:bCs/>
              </w:rPr>
            </w:pPr>
            <w:r w:rsidRPr="0077752B">
              <w:rPr>
                <w:b/>
                <w:bCs/>
              </w:rPr>
              <w:t>Strengths</w:t>
            </w:r>
          </w:p>
        </w:tc>
      </w:tr>
      <w:tr w:rsidR="00DB16B0" w14:paraId="2B52E017" w14:textId="77777777" w:rsidTr="236E9E3E">
        <w:trPr>
          <w:trHeight w:val="1358"/>
        </w:trPr>
        <w:tc>
          <w:tcPr>
            <w:tcW w:w="11062" w:type="dxa"/>
          </w:tcPr>
          <w:p w14:paraId="1E5C0E77" w14:textId="77777777" w:rsidR="00DB16B0" w:rsidRPr="0077752B" w:rsidRDefault="00DB16B0" w:rsidP="00DB16B0">
            <w:pPr>
              <w:spacing w:line="276" w:lineRule="auto"/>
            </w:pPr>
            <w:r w:rsidRPr="0077752B">
              <w:t xml:space="preserve">Please provide information about the pupil’s strengths, what they are good at, hobbies they enjoy </w:t>
            </w:r>
            <w:proofErr w:type="spellStart"/>
            <w:r w:rsidRPr="0077752B">
              <w:t>etc</w:t>
            </w:r>
            <w:proofErr w:type="spellEnd"/>
            <w:r w:rsidRPr="0077752B">
              <w:t>:</w:t>
            </w:r>
          </w:p>
          <w:p w14:paraId="4CA39D35" w14:textId="77777777" w:rsidR="00DB16B0" w:rsidRPr="0077752B" w:rsidRDefault="00DB16B0" w:rsidP="00DB16B0">
            <w:pPr>
              <w:spacing w:line="276" w:lineRule="auto"/>
            </w:pPr>
          </w:p>
          <w:p w14:paraId="3BD2DA03" w14:textId="77777777" w:rsidR="00DB16B0" w:rsidRPr="0077752B" w:rsidRDefault="00DB16B0" w:rsidP="00DB16B0">
            <w:pPr>
              <w:spacing w:line="276" w:lineRule="auto"/>
            </w:pPr>
          </w:p>
          <w:p w14:paraId="2302842D" w14:textId="77777777" w:rsidR="00DB16B0" w:rsidRDefault="00DB16B0" w:rsidP="00DB16B0">
            <w:pPr>
              <w:spacing w:line="276" w:lineRule="auto"/>
            </w:pPr>
          </w:p>
          <w:p w14:paraId="01550D13" w14:textId="77777777" w:rsidR="00BE41C7" w:rsidRDefault="00BE41C7" w:rsidP="00DB16B0">
            <w:pPr>
              <w:spacing w:line="276" w:lineRule="auto"/>
            </w:pPr>
          </w:p>
          <w:p w14:paraId="4590A6F1" w14:textId="77777777" w:rsidR="00BE41C7" w:rsidRDefault="00BE41C7" w:rsidP="00DB16B0">
            <w:pPr>
              <w:spacing w:line="276" w:lineRule="auto"/>
            </w:pPr>
          </w:p>
          <w:p w14:paraId="022EB055" w14:textId="77777777" w:rsidR="00BE41C7" w:rsidRDefault="00BE41C7" w:rsidP="00DB16B0">
            <w:pPr>
              <w:spacing w:line="276" w:lineRule="auto"/>
            </w:pPr>
          </w:p>
          <w:p w14:paraId="3AC3BB63" w14:textId="77777777" w:rsidR="00BE41C7" w:rsidRDefault="00BE41C7" w:rsidP="00DB16B0">
            <w:pPr>
              <w:spacing w:line="276" w:lineRule="auto"/>
            </w:pPr>
          </w:p>
          <w:p w14:paraId="6403FBE4" w14:textId="77777777" w:rsidR="006445B0" w:rsidRDefault="006445B0" w:rsidP="00DB16B0">
            <w:pPr>
              <w:spacing w:line="276" w:lineRule="auto"/>
            </w:pPr>
          </w:p>
          <w:p w14:paraId="13A47C2B" w14:textId="77777777" w:rsidR="00BE41C7" w:rsidRDefault="00BE41C7" w:rsidP="00DB16B0">
            <w:pPr>
              <w:spacing w:line="276" w:lineRule="auto"/>
            </w:pPr>
          </w:p>
          <w:p w14:paraId="32957915" w14:textId="77777777" w:rsidR="00DB16B0" w:rsidRPr="0077752B" w:rsidRDefault="00DB16B0" w:rsidP="00DB16B0">
            <w:pPr>
              <w:spacing w:line="276" w:lineRule="auto"/>
            </w:pPr>
          </w:p>
        </w:tc>
      </w:tr>
    </w:tbl>
    <w:p w14:paraId="56DE349A" w14:textId="77777777" w:rsidR="00192DCE" w:rsidRDefault="00192DCE" w:rsidP="00192DCE"/>
    <w:p w14:paraId="6DB13204" w14:textId="1125477F" w:rsidR="000955AB" w:rsidRDefault="000955AB" w:rsidP="236E9E3E"/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3438"/>
        <w:gridCol w:w="2942"/>
        <w:gridCol w:w="1938"/>
        <w:gridCol w:w="2740"/>
      </w:tblGrid>
      <w:tr w:rsidR="000955AB" w:rsidRPr="00A35CD7" w14:paraId="478D7F18" w14:textId="77777777" w:rsidTr="00845F05">
        <w:trPr>
          <w:trHeight w:val="1084"/>
        </w:trPr>
        <w:tc>
          <w:tcPr>
            <w:tcW w:w="3438" w:type="dxa"/>
            <w:shd w:val="clear" w:color="auto" w:fill="auto"/>
          </w:tcPr>
          <w:p w14:paraId="41D8AE4D" w14:textId="77777777" w:rsidR="000955AB" w:rsidRPr="0077752B" w:rsidRDefault="000955AB" w:rsidP="006F4C88">
            <w:pPr>
              <w:spacing w:line="276" w:lineRule="auto"/>
              <w:rPr>
                <w:bCs/>
              </w:rPr>
            </w:pPr>
            <w:r w:rsidRPr="0077752B">
              <w:rPr>
                <w:bCs/>
              </w:rPr>
              <w:t xml:space="preserve">Signed: </w:t>
            </w:r>
          </w:p>
        </w:tc>
        <w:tc>
          <w:tcPr>
            <w:tcW w:w="2942" w:type="dxa"/>
            <w:shd w:val="clear" w:color="auto" w:fill="auto"/>
          </w:tcPr>
          <w:p w14:paraId="2A09C749" w14:textId="77777777" w:rsidR="000955AB" w:rsidRDefault="000955AB" w:rsidP="006F4C88">
            <w:pPr>
              <w:spacing w:line="276" w:lineRule="auto"/>
            </w:pPr>
          </w:p>
          <w:p w14:paraId="2D059F96" w14:textId="77777777" w:rsidR="0077752B" w:rsidRDefault="0077752B" w:rsidP="006F4C88">
            <w:pPr>
              <w:spacing w:line="276" w:lineRule="auto"/>
            </w:pPr>
          </w:p>
          <w:p w14:paraId="30A39AB6" w14:textId="542F1356" w:rsidR="0077752B" w:rsidRPr="00A35CD7" w:rsidRDefault="0077752B" w:rsidP="006F4C88">
            <w:pPr>
              <w:spacing w:line="276" w:lineRule="auto"/>
            </w:pPr>
          </w:p>
        </w:tc>
        <w:tc>
          <w:tcPr>
            <w:tcW w:w="1938" w:type="dxa"/>
            <w:shd w:val="clear" w:color="auto" w:fill="auto"/>
          </w:tcPr>
          <w:p w14:paraId="0F7310B0" w14:textId="77777777" w:rsidR="000955AB" w:rsidRPr="0077752B" w:rsidRDefault="000955AB" w:rsidP="006F4C88">
            <w:pPr>
              <w:spacing w:line="276" w:lineRule="auto"/>
              <w:rPr>
                <w:bCs/>
              </w:rPr>
            </w:pPr>
            <w:r w:rsidRPr="0077752B">
              <w:rPr>
                <w:bCs/>
              </w:rPr>
              <w:t>Print name:</w:t>
            </w:r>
          </w:p>
        </w:tc>
        <w:tc>
          <w:tcPr>
            <w:tcW w:w="2740" w:type="dxa"/>
          </w:tcPr>
          <w:p w14:paraId="4C53D7E0" w14:textId="77777777" w:rsidR="000955AB" w:rsidRPr="0077752B" w:rsidRDefault="000955AB" w:rsidP="006F4C88">
            <w:pPr>
              <w:spacing w:line="276" w:lineRule="auto"/>
              <w:rPr>
                <w:bCs/>
              </w:rPr>
            </w:pPr>
          </w:p>
        </w:tc>
      </w:tr>
      <w:tr w:rsidR="000955AB" w:rsidRPr="00A35CD7" w14:paraId="5C60C5CF" w14:textId="77777777" w:rsidTr="00845F05">
        <w:trPr>
          <w:trHeight w:val="454"/>
        </w:trPr>
        <w:tc>
          <w:tcPr>
            <w:tcW w:w="3438" w:type="dxa"/>
            <w:shd w:val="clear" w:color="auto" w:fill="auto"/>
          </w:tcPr>
          <w:p w14:paraId="1A51A9F1" w14:textId="77777777" w:rsidR="000955AB" w:rsidRPr="0077752B" w:rsidRDefault="000955AB" w:rsidP="006F4C88">
            <w:pPr>
              <w:spacing w:line="276" w:lineRule="auto"/>
              <w:rPr>
                <w:bCs/>
              </w:rPr>
            </w:pPr>
            <w:r w:rsidRPr="0077752B">
              <w:rPr>
                <w:bCs/>
              </w:rPr>
              <w:t>Relationship to pupil:</w:t>
            </w:r>
          </w:p>
        </w:tc>
        <w:tc>
          <w:tcPr>
            <w:tcW w:w="2942" w:type="dxa"/>
            <w:shd w:val="clear" w:color="auto" w:fill="auto"/>
          </w:tcPr>
          <w:p w14:paraId="559010EC" w14:textId="77777777" w:rsidR="000955AB" w:rsidRDefault="000955AB" w:rsidP="006F4C88">
            <w:pPr>
              <w:spacing w:line="276" w:lineRule="auto"/>
            </w:pPr>
          </w:p>
          <w:p w14:paraId="1E613CB4" w14:textId="77777777" w:rsidR="0077752B" w:rsidRDefault="0077752B" w:rsidP="006F4C88">
            <w:pPr>
              <w:spacing w:line="276" w:lineRule="auto"/>
            </w:pPr>
          </w:p>
          <w:p w14:paraId="49F13D72" w14:textId="12E60BD9" w:rsidR="0077752B" w:rsidRPr="00A35CD7" w:rsidRDefault="0077752B" w:rsidP="006F4C88">
            <w:pPr>
              <w:spacing w:line="276" w:lineRule="auto"/>
            </w:pPr>
          </w:p>
        </w:tc>
        <w:tc>
          <w:tcPr>
            <w:tcW w:w="1938" w:type="dxa"/>
            <w:shd w:val="clear" w:color="auto" w:fill="auto"/>
          </w:tcPr>
          <w:p w14:paraId="46CF0F69" w14:textId="18DC96BF" w:rsidR="000955AB" w:rsidRPr="0077752B" w:rsidRDefault="000955AB" w:rsidP="006F4C88">
            <w:pPr>
              <w:spacing w:line="276" w:lineRule="auto"/>
              <w:rPr>
                <w:bCs/>
              </w:rPr>
            </w:pPr>
            <w:r w:rsidRPr="0077752B">
              <w:rPr>
                <w:bCs/>
              </w:rPr>
              <w:t>Date</w:t>
            </w:r>
            <w:r w:rsidR="0077752B" w:rsidRPr="0077752B">
              <w:rPr>
                <w:bCs/>
              </w:rPr>
              <w:t>:</w:t>
            </w:r>
          </w:p>
        </w:tc>
        <w:tc>
          <w:tcPr>
            <w:tcW w:w="2740" w:type="dxa"/>
          </w:tcPr>
          <w:p w14:paraId="108F168C" w14:textId="77777777" w:rsidR="000955AB" w:rsidRPr="00A35CD7" w:rsidRDefault="000955AB" w:rsidP="006F4C88">
            <w:pPr>
              <w:spacing w:line="276" w:lineRule="auto"/>
            </w:pPr>
          </w:p>
        </w:tc>
      </w:tr>
    </w:tbl>
    <w:p w14:paraId="079184F2" w14:textId="77777777" w:rsidR="00192DCE" w:rsidRPr="00DA084B" w:rsidRDefault="00192DCE" w:rsidP="001A6E87"/>
    <w:sectPr w:rsidR="00192DCE" w:rsidRPr="00DA084B" w:rsidSect="00FA0659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2517" w:left="1440" w:header="720" w:footer="8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B03A9" w14:textId="77777777" w:rsidR="00DC7694" w:rsidRDefault="00DC7694">
      <w:r>
        <w:separator/>
      </w:r>
    </w:p>
    <w:p w14:paraId="387830D4" w14:textId="77777777" w:rsidR="00DC7694" w:rsidRDefault="00DC7694"/>
  </w:endnote>
  <w:endnote w:type="continuationSeparator" w:id="0">
    <w:p w14:paraId="7A294A4C" w14:textId="77777777" w:rsidR="00DC7694" w:rsidRDefault="00DC7694">
      <w:r>
        <w:continuationSeparator/>
      </w:r>
    </w:p>
    <w:p w14:paraId="1D144C68" w14:textId="77777777" w:rsidR="00DC7694" w:rsidRDefault="00DC7694"/>
  </w:endnote>
  <w:endnote w:type="continuationNotice" w:id="1">
    <w:p w14:paraId="30B13370" w14:textId="77777777" w:rsidR="00DC7694" w:rsidRDefault="00DC76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8690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24BD6B8D" w14:textId="0289DD9D" w:rsidR="000154DA" w:rsidRDefault="000154DA" w:rsidP="00974294">
            <w:pPr>
              <w:pStyle w:val="Foo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F95843">
              <w:rPr>
                <w:b/>
                <w:noProof/>
              </w:rPr>
              <w:t>9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F95843">
              <w:rPr>
                <w:b/>
                <w:noProof/>
              </w:rPr>
              <w:t>9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11D3D040" w14:textId="77777777" w:rsidR="000154DA" w:rsidRDefault="000154DA" w:rsidP="00F00DBF">
    <w:pPr>
      <w:pStyle w:val="Footer"/>
      <w:jc w:val="lef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F9683CA" wp14:editId="2C4AD0F9">
              <wp:simplePos x="0" y="0"/>
              <wp:positionH relativeFrom="column">
                <wp:posOffset>-909320</wp:posOffset>
              </wp:positionH>
              <wp:positionV relativeFrom="paragraph">
                <wp:posOffset>-721360</wp:posOffset>
              </wp:positionV>
              <wp:extent cx="7917180" cy="1624965"/>
              <wp:effectExtent l="0" t="0" r="0" b="0"/>
              <wp:wrapNone/>
              <wp:docPr id="1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7917180" cy="1624965"/>
                      </a:xfrm>
                      <a:custGeom>
                        <a:avLst/>
                        <a:gdLst>
                          <a:gd name="T0" fmla="*/ 0 w 872"/>
                          <a:gd name="T1" fmla="*/ 0 h 453"/>
                          <a:gd name="T2" fmla="*/ 0 w 872"/>
                          <a:gd name="T3" fmla="*/ 1624770 h 453"/>
                          <a:gd name="T4" fmla="*/ 778347 w 872"/>
                          <a:gd name="T5" fmla="*/ 1111874 h 453"/>
                          <a:gd name="T6" fmla="*/ 966224 w 872"/>
                          <a:gd name="T7" fmla="*/ 1018620 h 453"/>
                          <a:gd name="T8" fmla="*/ 1189887 w 872"/>
                          <a:gd name="T9" fmla="*/ 925366 h 453"/>
                          <a:gd name="T10" fmla="*/ 5197927 w 872"/>
                          <a:gd name="T11" fmla="*/ 258242 h 453"/>
                          <a:gd name="T12" fmla="*/ 7801364 w 872"/>
                          <a:gd name="T13" fmla="*/ 258242 h 453"/>
                          <a:gd name="T14" fmla="*/ 7801364 w 872"/>
                          <a:gd name="T15" fmla="*/ 0 h 453"/>
                          <a:gd name="T16" fmla="*/ 0 w 872"/>
                          <a:gd name="T17" fmla="*/ 0 h 453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872" h="453">
                            <a:moveTo>
                              <a:pt x="0" y="0"/>
                            </a:moveTo>
                            <a:cubicBezTo>
                              <a:pt x="0" y="453"/>
                              <a:pt x="0" y="453"/>
                              <a:pt x="0" y="453"/>
                            </a:cubicBezTo>
                            <a:cubicBezTo>
                              <a:pt x="23" y="401"/>
                              <a:pt x="52" y="353"/>
                              <a:pt x="87" y="310"/>
                            </a:cubicBezTo>
                            <a:cubicBezTo>
                              <a:pt x="94" y="301"/>
                              <a:pt x="101" y="293"/>
                              <a:pt x="108" y="284"/>
                            </a:cubicBezTo>
                            <a:cubicBezTo>
                              <a:pt x="116" y="275"/>
                              <a:pt x="125" y="266"/>
                              <a:pt x="133" y="258"/>
                            </a:cubicBezTo>
                            <a:cubicBezTo>
                              <a:pt x="248" y="143"/>
                              <a:pt x="406" y="72"/>
                              <a:pt x="581" y="72"/>
                            </a:cubicBezTo>
                            <a:cubicBezTo>
                              <a:pt x="872" y="72"/>
                              <a:pt x="872" y="72"/>
                              <a:pt x="872" y="72"/>
                            </a:cubicBezTo>
                            <a:cubicBezTo>
                              <a:pt x="872" y="0"/>
                              <a:pt x="872" y="0"/>
                              <a:pt x="872" y="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4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w16du="http://schemas.microsoft.com/office/word/2023/wordml/word16du" xmlns:oel="http://schemas.microsoft.com/office/2019/extlst">
          <w:pict w14:anchorId="0C9C91E9">
            <v:shape id="Freeform 6" style="position:absolute;margin-left:-71.6pt;margin-top:-56.8pt;width:623.4pt;height:127.9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2,453" o:spid="_x0000_s1026" fillcolor="#118f79 [2407]" stroked="f" path="m,c,453,,453,,453,23,401,52,353,87,310v7,-9,14,-17,21,-26c116,275,125,266,133,258,248,143,406,72,581,72v291,,291,,291,c872,,872,,872,l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" w14:anchorId="236D3BD6">
              <v:path arrowok="t" o:connecttype="custom" o:connectlocs="0,0;0,2147483646;2147483646,2147483646;2147483646,2147483646;2147483646,2147483646;2147483646,926344838;2147483646,926344838;2147483646,0;0,0" o:connectangles="0,0,0,0,0,0,0,0,0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7906C" w14:textId="3A70063E" w:rsidR="000154DA" w:rsidRDefault="00F95843" w:rsidP="00752FC4">
    <w:pPr>
      <w:pStyle w:val="Footer"/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AC3E5B" wp14:editId="5CEE2838">
              <wp:simplePos x="0" y="0"/>
              <wp:positionH relativeFrom="column">
                <wp:posOffset>-941899</wp:posOffset>
              </wp:positionH>
              <wp:positionV relativeFrom="paragraph">
                <wp:posOffset>-880615</wp:posOffset>
              </wp:positionV>
              <wp:extent cx="7801169" cy="1624770"/>
              <wp:effectExtent l="0" t="0" r="9525" b="0"/>
              <wp:wrapNone/>
              <wp:docPr id="3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7801169" cy="1624770"/>
                      </a:xfrm>
                      <a:custGeom>
                        <a:avLst/>
                        <a:gdLst>
                          <a:gd name="T0" fmla="*/ 0 w 872"/>
                          <a:gd name="T1" fmla="*/ 0 h 453"/>
                          <a:gd name="T2" fmla="*/ 0 w 872"/>
                          <a:gd name="T3" fmla="*/ 453 h 453"/>
                          <a:gd name="T4" fmla="*/ 87 w 872"/>
                          <a:gd name="T5" fmla="*/ 310 h 453"/>
                          <a:gd name="T6" fmla="*/ 108 w 872"/>
                          <a:gd name="T7" fmla="*/ 284 h 453"/>
                          <a:gd name="T8" fmla="*/ 133 w 872"/>
                          <a:gd name="T9" fmla="*/ 258 h 453"/>
                          <a:gd name="T10" fmla="*/ 581 w 872"/>
                          <a:gd name="T11" fmla="*/ 72 h 453"/>
                          <a:gd name="T12" fmla="*/ 872 w 872"/>
                          <a:gd name="T13" fmla="*/ 72 h 453"/>
                          <a:gd name="T14" fmla="*/ 872 w 872"/>
                          <a:gd name="T15" fmla="*/ 0 h 453"/>
                          <a:gd name="T16" fmla="*/ 0 w 872"/>
                          <a:gd name="T17" fmla="*/ 0 h 45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872" h="453">
                            <a:moveTo>
                              <a:pt x="0" y="0"/>
                            </a:moveTo>
                            <a:cubicBezTo>
                              <a:pt x="0" y="453"/>
                              <a:pt x="0" y="453"/>
                              <a:pt x="0" y="453"/>
                            </a:cubicBezTo>
                            <a:cubicBezTo>
                              <a:pt x="23" y="401"/>
                              <a:pt x="52" y="353"/>
                              <a:pt x="87" y="310"/>
                            </a:cubicBezTo>
                            <a:cubicBezTo>
                              <a:pt x="94" y="301"/>
                              <a:pt x="101" y="293"/>
                              <a:pt x="108" y="284"/>
                            </a:cubicBezTo>
                            <a:cubicBezTo>
                              <a:pt x="116" y="275"/>
                              <a:pt x="125" y="266"/>
                              <a:pt x="133" y="258"/>
                            </a:cubicBezTo>
                            <a:cubicBezTo>
                              <a:pt x="248" y="143"/>
                              <a:pt x="406" y="72"/>
                              <a:pt x="581" y="72"/>
                            </a:cubicBezTo>
                            <a:cubicBezTo>
                              <a:pt x="872" y="72"/>
                              <a:pt x="872" y="72"/>
                              <a:pt x="872" y="72"/>
                            </a:cubicBezTo>
                            <a:cubicBezTo>
                              <a:pt x="872" y="0"/>
                              <a:pt x="872" y="0"/>
                              <a:pt x="872" y="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4">
                          <a:lumMod val="75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6C861329" id="Freeform 6" o:spid="_x0000_s1026" style="position:absolute;margin-left:-74.15pt;margin-top:-69.35pt;width:614.25pt;height:127.95pt;rotation:18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72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" path="m,c,453,,453,,453,23,401,52,353,87,310v7,-9,14,-17,21,-26c116,275,125,266,133,258,248,143,406,72,581,72v291,,291,,291,c872,,872,,872,l,xe" fillcolor="#118f79 [2407]" stroked="f">
              <v:path arrowok="t" o:connecttype="custom" o:connectlocs="0,0;0,1624770;778328,1111874;966200,1018620;1189857,925366;5197797,258242;7801169,258242;7801169,0;0,0" o:connectangles="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9A39B" w14:textId="77777777" w:rsidR="00DC7694" w:rsidRDefault="00DC7694">
      <w:r>
        <w:separator/>
      </w:r>
    </w:p>
    <w:p w14:paraId="6C566DE9" w14:textId="77777777" w:rsidR="00DC7694" w:rsidRDefault="00DC7694"/>
  </w:footnote>
  <w:footnote w:type="continuationSeparator" w:id="0">
    <w:p w14:paraId="4A0A8921" w14:textId="77777777" w:rsidR="00DC7694" w:rsidRDefault="00DC7694">
      <w:r>
        <w:continuationSeparator/>
      </w:r>
    </w:p>
    <w:p w14:paraId="113B812C" w14:textId="77777777" w:rsidR="00DC7694" w:rsidRDefault="00DC7694"/>
  </w:footnote>
  <w:footnote w:type="continuationNotice" w:id="1">
    <w:p w14:paraId="0235542F" w14:textId="77777777" w:rsidR="00DC7694" w:rsidRDefault="00DC76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C3FF" w14:textId="77777777" w:rsidR="000154DA" w:rsidRDefault="000154DA" w:rsidP="001B4EEF">
    <w:pPr>
      <w:pStyle w:val="Header"/>
    </w:pPr>
  </w:p>
  <w:p w14:paraId="5B3FFEDA" w14:textId="77777777" w:rsidR="000154DA" w:rsidRDefault="000154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9A57E" w14:textId="3551B459" w:rsidR="00F95843" w:rsidRPr="0083402A" w:rsidRDefault="00F95843" w:rsidP="00F95843">
    <w:pPr>
      <w:pStyle w:val="NormalWeb"/>
      <w:jc w:val="center"/>
      <w:rPr>
        <w:b/>
        <w:bCs/>
        <w:color w:val="00B050"/>
        <w:sz w:val="55"/>
        <w:szCs w:val="55"/>
      </w:rPr>
    </w:pPr>
    <w:r w:rsidRPr="00274D75">
      <w:rPr>
        <w:noProof/>
        <w:lang w:val="en-GB" w:eastAsia="en-GB"/>
      </w:rPr>
      <w:drawing>
        <wp:anchor distT="0" distB="0" distL="114300" distR="114300" simplePos="0" relativeHeight="251658243" behindDoc="1" locked="0" layoutInCell="1" allowOverlap="1" wp14:anchorId="615EAD49" wp14:editId="275532DB">
          <wp:simplePos x="0" y="0"/>
          <wp:positionH relativeFrom="column">
            <wp:posOffset>5693410</wp:posOffset>
          </wp:positionH>
          <wp:positionV relativeFrom="paragraph">
            <wp:posOffset>-107950</wp:posOffset>
          </wp:positionV>
          <wp:extent cx="692150" cy="692150"/>
          <wp:effectExtent l="0" t="0" r="0" b="0"/>
          <wp:wrapNone/>
          <wp:docPr id="30" name="Picture 30" descr="C:\Users\DHoltham\Downloads\Chadsgrove School Logo 2014 Circle (2) -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Holtham\Downloads\Chadsgrove School Logo 2014 Circle (2) - 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6A9B">
      <w:rPr>
        <w:noProof/>
        <w:sz w:val="32"/>
        <w:lang w:val="en-GB" w:eastAsia="en-GB"/>
      </w:rPr>
      <w:drawing>
        <wp:anchor distT="0" distB="0" distL="114300" distR="114300" simplePos="0" relativeHeight="251658242" behindDoc="1" locked="0" layoutInCell="1" allowOverlap="1" wp14:anchorId="6936B628" wp14:editId="439F9867">
          <wp:simplePos x="0" y="0"/>
          <wp:positionH relativeFrom="margin">
            <wp:posOffset>1104900</wp:posOffset>
          </wp:positionH>
          <wp:positionV relativeFrom="paragraph">
            <wp:posOffset>330200</wp:posOffset>
          </wp:positionV>
          <wp:extent cx="4362450" cy="23495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654"/>
                  <a:stretch/>
                </pic:blipFill>
                <pic:spPr bwMode="auto">
                  <a:xfrm>
                    <a:off x="0" y="0"/>
                    <a:ext cx="4362450" cy="234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5F6061AC" wp14:editId="70248635">
              <wp:simplePos x="0" y="0"/>
              <wp:positionH relativeFrom="page">
                <wp:align>left</wp:align>
              </wp:positionH>
              <wp:positionV relativeFrom="page">
                <wp:posOffset>6350</wp:posOffset>
              </wp:positionV>
              <wp:extent cx="1819747" cy="1702051"/>
              <wp:effectExtent l="0" t="0" r="9525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10800000">
                        <a:off x="0" y="0"/>
                        <a:ext cx="1819747" cy="1702051"/>
                        <a:chOff x="5172075" y="7543800"/>
                        <a:chExt cx="2610055" cy="2521862"/>
                      </a:xfrm>
                    </wpg:grpSpPr>
                    <wps:wsp>
                      <wps:cNvPr id="6" name="Freeform: Shape 31"/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CB0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: Shape 30"/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0A4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C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: Shape 29" descr="Footer shapes in bottom right corner of document"/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C0A3">
                            <a:lumMod val="7500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3EA1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BF1E0F" id="Group 2" o:spid="_x0000_s1026" style="position:absolute;margin-left:0;margin-top:.5pt;width:143.3pt;height:134pt;rotation:180;z-index:251664384;mso-position-horizontal:left;mso-position-horizontal-relative:page;mso-position-vertical-relative:page" coordorigin="51720,75438" coordsize="26100,25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">
              <v:shape id="Freeform: Shape 31" o:spid="_x0000_s1027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" path="m1070039,r,950237l,950237,1070039,xe" fillcolor="#9dcb08" stroked="f">
                <v:path arrowok="t" o:connecttype="custom" o:connectlocs="1070039,0;1070039,950237;0,950237" o:connectangles="0,0,0"/>
              </v:shape>
              <v:shape id="Freeform: Shape 30" o:spid="_x0000_s1028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" path="m1991837,r,238843l1991837,829191,925407,1776225,,1776225,1991837,xe" fillcolor="#10a48e" stroked="f">
                <v:path arrowok="t" o:connecttype="custom" o:connectlocs="1991837,0;1991837,238843;1991837,829191;925407,1776225;0,1776225" o:connectangles="0,0,0,0,0"/>
              </v:shape>
              <v:shape id="Freeform 8" o:spid="_x0000_s1029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" path="m11,182c193,,193,,193,v1,,1,,1,c194,30,194,30,194,30v,1,,2,,3c193,35,192,37,190,39,32,197,32,197,32,197v-1,2,-2,3,-4,4c16,212,,194,11,182xe" fillcolor="#17c0a3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0" alt="Footer shapes in bottom right corner of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11907a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1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" path="m11,182c193,,193,,193,v1,,1,,1,c194,30,194,30,194,30v,1,,2,,3c193,35,192,37,190,39,32,197,32,197,32,197v-1,2,-2,3,-4,4c16,212,,194,11,182xe" fillcolor="#c3ea1f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  <w:r>
      <w:rPr>
        <w:bCs/>
        <w:sz w:val="55"/>
        <w:szCs w:val="55"/>
      </w:rPr>
      <w:t xml:space="preserve">      </w:t>
    </w:r>
    <w:r w:rsidRPr="00A36942">
      <w:rPr>
        <w:bCs/>
        <w:sz w:val="55"/>
        <w:szCs w:val="55"/>
      </w:rPr>
      <w:t xml:space="preserve">SEND Services for </w:t>
    </w:r>
    <w:r w:rsidRPr="00A36942">
      <w:rPr>
        <w:bCs/>
        <w:i/>
        <w:sz w:val="55"/>
        <w:szCs w:val="55"/>
      </w:rPr>
      <w:t>your</w:t>
    </w:r>
    <w:r w:rsidRPr="00A36942">
      <w:rPr>
        <w:bCs/>
        <w:sz w:val="55"/>
        <w:szCs w:val="55"/>
      </w:rPr>
      <w:t xml:space="preserve"> School</w:t>
    </w:r>
  </w:p>
  <w:p w14:paraId="511063C2" w14:textId="5EE2B614" w:rsidR="000154DA" w:rsidRDefault="000154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2MjOyNLEwNTEytzRX0lEKTi0uzszPAykwrgUAwHr/gywAAAA="/>
  </w:docVars>
  <w:rsids>
    <w:rsidRoot w:val="00FE75C6"/>
    <w:rsid w:val="00000B23"/>
    <w:rsid w:val="00007014"/>
    <w:rsid w:val="000115CE"/>
    <w:rsid w:val="00015172"/>
    <w:rsid w:val="000154DA"/>
    <w:rsid w:val="000305B5"/>
    <w:rsid w:val="000402BC"/>
    <w:rsid w:val="00065B5C"/>
    <w:rsid w:val="000828F4"/>
    <w:rsid w:val="000947D1"/>
    <w:rsid w:val="000955AB"/>
    <w:rsid w:val="000B0BD4"/>
    <w:rsid w:val="000E2A64"/>
    <w:rsid w:val="000E7F05"/>
    <w:rsid w:val="000F51EC"/>
    <w:rsid w:val="000F7122"/>
    <w:rsid w:val="00105FA3"/>
    <w:rsid w:val="001248FB"/>
    <w:rsid w:val="00192DCE"/>
    <w:rsid w:val="00192FE5"/>
    <w:rsid w:val="001A5991"/>
    <w:rsid w:val="001A6E87"/>
    <w:rsid w:val="001B4EEF"/>
    <w:rsid w:val="001B689C"/>
    <w:rsid w:val="001B788C"/>
    <w:rsid w:val="001E1654"/>
    <w:rsid w:val="001E5C08"/>
    <w:rsid w:val="001E7DCE"/>
    <w:rsid w:val="00200635"/>
    <w:rsid w:val="00201B91"/>
    <w:rsid w:val="00210C7A"/>
    <w:rsid w:val="00224870"/>
    <w:rsid w:val="00226758"/>
    <w:rsid w:val="002357D2"/>
    <w:rsid w:val="00254E0D"/>
    <w:rsid w:val="002F3878"/>
    <w:rsid w:val="002F6EE7"/>
    <w:rsid w:val="00311094"/>
    <w:rsid w:val="003139CE"/>
    <w:rsid w:val="00324983"/>
    <w:rsid w:val="00344DAC"/>
    <w:rsid w:val="0038000D"/>
    <w:rsid w:val="00385ACF"/>
    <w:rsid w:val="00393DA6"/>
    <w:rsid w:val="003C5C52"/>
    <w:rsid w:val="003D74B9"/>
    <w:rsid w:val="00433B6A"/>
    <w:rsid w:val="0046393F"/>
    <w:rsid w:val="004729FB"/>
    <w:rsid w:val="00477474"/>
    <w:rsid w:val="004806D0"/>
    <w:rsid w:val="00480B7F"/>
    <w:rsid w:val="004A1893"/>
    <w:rsid w:val="004B2E61"/>
    <w:rsid w:val="004C4A44"/>
    <w:rsid w:val="004D420D"/>
    <w:rsid w:val="004F7BEA"/>
    <w:rsid w:val="005125BB"/>
    <w:rsid w:val="00515A4F"/>
    <w:rsid w:val="005244C6"/>
    <w:rsid w:val="005264AB"/>
    <w:rsid w:val="0053105E"/>
    <w:rsid w:val="00535B6F"/>
    <w:rsid w:val="00537F9C"/>
    <w:rsid w:val="00562D5E"/>
    <w:rsid w:val="00572222"/>
    <w:rsid w:val="00574F36"/>
    <w:rsid w:val="005B00F8"/>
    <w:rsid w:val="005D3DA6"/>
    <w:rsid w:val="005E19D7"/>
    <w:rsid w:val="005E3B03"/>
    <w:rsid w:val="006129A3"/>
    <w:rsid w:val="006274D6"/>
    <w:rsid w:val="006445B0"/>
    <w:rsid w:val="006A57AF"/>
    <w:rsid w:val="006D119E"/>
    <w:rsid w:val="006F4C88"/>
    <w:rsid w:val="007036B8"/>
    <w:rsid w:val="00711BF0"/>
    <w:rsid w:val="00744EA9"/>
    <w:rsid w:val="00752FC4"/>
    <w:rsid w:val="00757E9C"/>
    <w:rsid w:val="00765B24"/>
    <w:rsid w:val="0077752B"/>
    <w:rsid w:val="00781B6F"/>
    <w:rsid w:val="00791794"/>
    <w:rsid w:val="007B4C91"/>
    <w:rsid w:val="007B5CC0"/>
    <w:rsid w:val="007D70F7"/>
    <w:rsid w:val="007F2883"/>
    <w:rsid w:val="00830C5F"/>
    <w:rsid w:val="00834A33"/>
    <w:rsid w:val="00845F05"/>
    <w:rsid w:val="00851EE0"/>
    <w:rsid w:val="0087764E"/>
    <w:rsid w:val="00896EE1"/>
    <w:rsid w:val="008C1482"/>
    <w:rsid w:val="008C2A5B"/>
    <w:rsid w:val="008C4F2C"/>
    <w:rsid w:val="008D0AA7"/>
    <w:rsid w:val="008E37F2"/>
    <w:rsid w:val="008F005A"/>
    <w:rsid w:val="00901768"/>
    <w:rsid w:val="00912A0A"/>
    <w:rsid w:val="009453B4"/>
    <w:rsid w:val="009468D3"/>
    <w:rsid w:val="009619FC"/>
    <w:rsid w:val="00962A47"/>
    <w:rsid w:val="00974294"/>
    <w:rsid w:val="009844A7"/>
    <w:rsid w:val="00985460"/>
    <w:rsid w:val="009B074A"/>
    <w:rsid w:val="009B5DC6"/>
    <w:rsid w:val="009B7154"/>
    <w:rsid w:val="009F4CB2"/>
    <w:rsid w:val="009F5AEA"/>
    <w:rsid w:val="00A03526"/>
    <w:rsid w:val="00A11F8C"/>
    <w:rsid w:val="00A17117"/>
    <w:rsid w:val="00A5056A"/>
    <w:rsid w:val="00A67631"/>
    <w:rsid w:val="00A763AE"/>
    <w:rsid w:val="00A93FFD"/>
    <w:rsid w:val="00AA3DF6"/>
    <w:rsid w:val="00AC3471"/>
    <w:rsid w:val="00AC7F89"/>
    <w:rsid w:val="00B63133"/>
    <w:rsid w:val="00B6693F"/>
    <w:rsid w:val="00B84CB6"/>
    <w:rsid w:val="00BA552E"/>
    <w:rsid w:val="00BC0F0A"/>
    <w:rsid w:val="00BC51FE"/>
    <w:rsid w:val="00BE41C7"/>
    <w:rsid w:val="00C11980"/>
    <w:rsid w:val="00C2128E"/>
    <w:rsid w:val="00C40B3F"/>
    <w:rsid w:val="00CB0809"/>
    <w:rsid w:val="00CB2AE0"/>
    <w:rsid w:val="00CC0B78"/>
    <w:rsid w:val="00CC1104"/>
    <w:rsid w:val="00CC4E84"/>
    <w:rsid w:val="00CF368F"/>
    <w:rsid w:val="00CF4773"/>
    <w:rsid w:val="00D04123"/>
    <w:rsid w:val="00D06525"/>
    <w:rsid w:val="00D13306"/>
    <w:rsid w:val="00D149F1"/>
    <w:rsid w:val="00D23F00"/>
    <w:rsid w:val="00D36106"/>
    <w:rsid w:val="00D40DF6"/>
    <w:rsid w:val="00D544E2"/>
    <w:rsid w:val="00D708F1"/>
    <w:rsid w:val="00DA084B"/>
    <w:rsid w:val="00DB16B0"/>
    <w:rsid w:val="00DC04C8"/>
    <w:rsid w:val="00DC419A"/>
    <w:rsid w:val="00DC69EC"/>
    <w:rsid w:val="00DC7694"/>
    <w:rsid w:val="00DC7840"/>
    <w:rsid w:val="00DD49D5"/>
    <w:rsid w:val="00DD57AC"/>
    <w:rsid w:val="00DE4972"/>
    <w:rsid w:val="00E03DA2"/>
    <w:rsid w:val="00E1162D"/>
    <w:rsid w:val="00E244DE"/>
    <w:rsid w:val="00E30D20"/>
    <w:rsid w:val="00E3296E"/>
    <w:rsid w:val="00E37173"/>
    <w:rsid w:val="00E45B2A"/>
    <w:rsid w:val="00E55670"/>
    <w:rsid w:val="00E668D1"/>
    <w:rsid w:val="00E6693F"/>
    <w:rsid w:val="00EB0846"/>
    <w:rsid w:val="00EB5A74"/>
    <w:rsid w:val="00EB64EC"/>
    <w:rsid w:val="00EE2794"/>
    <w:rsid w:val="00EE35F8"/>
    <w:rsid w:val="00F00DBF"/>
    <w:rsid w:val="00F11444"/>
    <w:rsid w:val="00F20B9D"/>
    <w:rsid w:val="00F2627D"/>
    <w:rsid w:val="00F62C0F"/>
    <w:rsid w:val="00F71D73"/>
    <w:rsid w:val="00F763B1"/>
    <w:rsid w:val="00F94DB1"/>
    <w:rsid w:val="00F95843"/>
    <w:rsid w:val="00FA0659"/>
    <w:rsid w:val="00FA402E"/>
    <w:rsid w:val="00FB49C2"/>
    <w:rsid w:val="00FC3911"/>
    <w:rsid w:val="00FD1447"/>
    <w:rsid w:val="00FD4EE3"/>
    <w:rsid w:val="00FD6E1A"/>
    <w:rsid w:val="00FE75C6"/>
    <w:rsid w:val="00FF14DD"/>
    <w:rsid w:val="05BCD64B"/>
    <w:rsid w:val="0C7CD576"/>
    <w:rsid w:val="0E13CA58"/>
    <w:rsid w:val="0E60D002"/>
    <w:rsid w:val="0F2C431F"/>
    <w:rsid w:val="14ACD33A"/>
    <w:rsid w:val="1CC11EF6"/>
    <w:rsid w:val="1E62E479"/>
    <w:rsid w:val="1F205930"/>
    <w:rsid w:val="236E9E3E"/>
    <w:rsid w:val="2BD34AD5"/>
    <w:rsid w:val="2F81B5F6"/>
    <w:rsid w:val="38DBAAB4"/>
    <w:rsid w:val="3A45412B"/>
    <w:rsid w:val="3AE20096"/>
    <w:rsid w:val="3BA59C76"/>
    <w:rsid w:val="3D11F0B4"/>
    <w:rsid w:val="42DEEAC8"/>
    <w:rsid w:val="47CA6E83"/>
    <w:rsid w:val="47ECD6E7"/>
    <w:rsid w:val="49E3C6B3"/>
    <w:rsid w:val="4CB79CD6"/>
    <w:rsid w:val="4DF1C911"/>
    <w:rsid w:val="50D42C6C"/>
    <w:rsid w:val="53468B0D"/>
    <w:rsid w:val="53AD11D3"/>
    <w:rsid w:val="53BEE007"/>
    <w:rsid w:val="5497CBF2"/>
    <w:rsid w:val="588FB7FB"/>
    <w:rsid w:val="615CC5CB"/>
    <w:rsid w:val="618ABA31"/>
    <w:rsid w:val="668720AF"/>
    <w:rsid w:val="66A11AC2"/>
    <w:rsid w:val="6B027883"/>
    <w:rsid w:val="6CAC56DE"/>
    <w:rsid w:val="72E546DB"/>
    <w:rsid w:val="73A34D19"/>
    <w:rsid w:val="73B15C49"/>
    <w:rsid w:val="74502962"/>
    <w:rsid w:val="77398926"/>
    <w:rsid w:val="7EF72B5A"/>
    <w:rsid w:val="7FDA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852C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C7A"/>
    <w:pPr>
      <w:spacing w:after="0" w:line="240" w:lineRule="auto"/>
    </w:pPr>
    <w:rPr>
      <w:rFonts w:eastAsiaTheme="minorEastAsia"/>
      <w:color w:val="auto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A035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22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A03526"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/>
    </w:pPr>
    <w:rPr>
      <w:i/>
      <w:iCs/>
      <w:color w:val="2C3644" w:themeColor="text2"/>
      <w:szCs w:val="18"/>
    </w:rPr>
  </w:style>
  <w:style w:type="table" w:customStyle="1" w:styleId="ColorfulGrid1">
    <w:name w:val="Colorful Grid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</w:rPr>
  </w:style>
  <w:style w:type="table" w:customStyle="1" w:styleId="DarkList1">
    <w:name w:val="Dark List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572222"/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72222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customStyle="1" w:styleId="MediumGrid11">
    <w:name w:val="Medium Grid 1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unhideWhenUsed/>
    <w:rsid w:val="0057222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  <w:style w:type="table" w:customStyle="1" w:styleId="TableGrid10">
    <w:name w:val="Table Grid1"/>
    <w:basedOn w:val="TableNormal"/>
    <w:next w:val="TableGrid"/>
    <w:uiPriority w:val="59"/>
    <w:rsid w:val="00210C7A"/>
    <w:pPr>
      <w:spacing w:after="0" w:line="240" w:lineRule="auto"/>
    </w:pPr>
    <w:rPr>
      <w:color w:val="auto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treach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EDA494BEAAB4B8B470E3F0043DFF2" ma:contentTypeVersion="18" ma:contentTypeDescription="Create a new document." ma:contentTypeScope="" ma:versionID="8ee9ad7f7aec890318432fdd496b6f06">
  <xsd:schema xmlns:xsd="http://www.w3.org/2001/XMLSchema" xmlns:xs="http://www.w3.org/2001/XMLSchema" xmlns:p="http://schemas.microsoft.com/office/2006/metadata/properties" xmlns:ns2="4b13e9d0-a5ec-4f3a-afb4-53382bdd564f" xmlns:ns3="36499341-689a-43e2-864c-0aa5b083d9d6" targetNamespace="http://schemas.microsoft.com/office/2006/metadata/properties" ma:root="true" ma:fieldsID="3c2385d4075f6a7e8139aa51ba16258e" ns2:_="" ns3:_="">
    <xsd:import namespace="4b13e9d0-a5ec-4f3a-afb4-53382bdd564f"/>
    <xsd:import namespace="36499341-689a-43e2-864c-0aa5b083d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e9d0-a5ec-4f3a-afb4-53382bdd5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c7b3eb-a590-41fe-ac7a-e31e2b54a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9341-689a-43e2-864c-0aa5b083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c43e96-8a63-40a7-a43a-3555e6e2346f}" ma:internalName="TaxCatchAll" ma:showField="CatchAllData" ma:web="36499341-689a-43e2-864c-0aa5b083d9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4b13e9d0-a5ec-4f3a-afb4-53382bdd564f" xsi:nil="true"/>
    <lcf76f155ced4ddcb4097134ff3c332f xmlns="4b13e9d0-a5ec-4f3a-afb4-53382bdd564f">
      <Terms xmlns="http://schemas.microsoft.com/office/infopath/2007/PartnerControls"/>
    </lcf76f155ced4ddcb4097134ff3c332f>
    <TaxCatchAll xmlns="36499341-689a-43e2-864c-0aa5b083d9d6" xsi:nil="true"/>
  </documentManagement>
</p:properties>
</file>

<file path=customXml/itemProps1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7E3C2-ABD4-4025-A5D2-B7A1293F8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3e9d0-a5ec-4f3a-afb4-53382bdd564f"/>
    <ds:schemaRef ds:uri="36499341-689a-43e2-864c-0aa5b083d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7CCA88-1880-4078-ACB6-0C01EA614D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4b13e9d0-a5ec-4f3a-afb4-53382bdd564f"/>
    <ds:schemaRef ds:uri="36499341-689a-43e2-864c-0aa5b083d9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</Template>
  <TotalTime>0</TotalTime>
  <Pages>8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6</cp:revision>
  <dcterms:created xsi:type="dcterms:W3CDTF">2024-04-28T14:08:00Z</dcterms:created>
  <dcterms:modified xsi:type="dcterms:W3CDTF">2025-07-09T15:29:00Z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0x010100888EDA494BEAAB4B8B470E3F0043DFF2</vt:lpwstr>
  </property>
  <property fmtid="{D5CDD505-2E9C-101B-9397-08002B2CF9AE}" pid="3" name="GrammarlyDocumentId">
    <vt:lpwstr>6263fb6caa36f2928b8bbb186f4fd94b123390562ef0b385b6dd4e72b142338e</vt:lpwstr>
  </property>
  <property fmtid="{D5CDD505-2E9C-101B-9397-08002B2CF9AE}" pid="4" name="MediaServiceImageTags">
    <vt:lpwstr/>
  </property>
</Properties>
</file>