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599" w:type="pct"/>
        <w:tblInd w:w="108" w:type="dxa"/>
        <w:tblLook w:val="0600" w:firstRow="0" w:lastRow="0" w:firstColumn="0" w:lastColumn="0" w:noHBand="1" w:noVBand="1"/>
      </w:tblPr>
      <w:tblGrid>
        <w:gridCol w:w="14421"/>
      </w:tblGrid>
      <w:tr w:rsidR="00CB0809" w14:paraId="76E949F9" w14:textId="77777777" w:rsidTr="006355C0">
        <w:trPr>
          <w:trHeight w:val="7618"/>
        </w:trPr>
        <w:tc>
          <w:tcPr>
            <w:tcW w:w="14421" w:type="dxa"/>
          </w:tcPr>
          <w:tbl>
            <w:tblPr>
              <w:tblStyle w:val="TableGrid"/>
              <w:tblpPr w:leftFromText="180" w:rightFromText="180" w:vertAnchor="text" w:horzAnchor="margin" w:tblpY="617"/>
              <w:tblOverlap w:val="never"/>
              <w:tblW w:w="13250" w:type="dxa"/>
              <w:tblLook w:val="04A0" w:firstRow="1" w:lastRow="0" w:firstColumn="1" w:lastColumn="0" w:noHBand="0" w:noVBand="1"/>
            </w:tblPr>
            <w:tblGrid>
              <w:gridCol w:w="3312"/>
              <w:gridCol w:w="3313"/>
              <w:gridCol w:w="3312"/>
              <w:gridCol w:w="3313"/>
            </w:tblGrid>
            <w:tr w:rsidR="00D254F8" w14:paraId="71D095A2" w14:textId="77777777" w:rsidTr="006355C0">
              <w:trPr>
                <w:trHeight w:val="409"/>
              </w:trPr>
              <w:tc>
                <w:tcPr>
                  <w:tcW w:w="6625" w:type="dxa"/>
                  <w:gridSpan w:val="2"/>
                </w:tcPr>
                <w:p w14:paraId="2AC887EA" w14:textId="77777777" w:rsidR="00D254F8" w:rsidRDefault="00D254F8" w:rsidP="00D254F8">
                  <w:pPr>
                    <w:rPr>
                      <w:b/>
                    </w:rPr>
                  </w:pPr>
                  <w:r>
                    <w:rPr>
                      <w:b/>
                    </w:rPr>
                    <w:t>Pupil:</w:t>
                  </w:r>
                </w:p>
              </w:tc>
              <w:tc>
                <w:tcPr>
                  <w:tcW w:w="6625" w:type="dxa"/>
                  <w:gridSpan w:val="2"/>
                </w:tcPr>
                <w:p w14:paraId="6A12E463" w14:textId="77777777" w:rsidR="00D254F8" w:rsidRDefault="00D254F8" w:rsidP="00D254F8">
                  <w:pPr>
                    <w:rPr>
                      <w:b/>
                    </w:rPr>
                  </w:pPr>
                  <w:r>
                    <w:rPr>
                      <w:b/>
                    </w:rPr>
                    <w:t>School:</w:t>
                  </w:r>
                </w:p>
              </w:tc>
            </w:tr>
            <w:tr w:rsidR="00D254F8" w14:paraId="37434395" w14:textId="77777777" w:rsidTr="006355C0">
              <w:trPr>
                <w:trHeight w:val="2998"/>
              </w:trPr>
              <w:tc>
                <w:tcPr>
                  <w:tcW w:w="3312" w:type="dxa"/>
                </w:tcPr>
                <w:p w14:paraId="6A0968BA" w14:textId="77777777" w:rsidR="00D254F8" w:rsidRPr="00430AD0" w:rsidRDefault="00D254F8" w:rsidP="00D254F8">
                  <w:pPr>
                    <w:rPr>
                      <w:sz w:val="18"/>
                    </w:rPr>
                  </w:pPr>
                  <w:r>
                    <w:rPr>
                      <w:b/>
                    </w:rPr>
                    <w:t>Communication:</w:t>
                  </w:r>
                  <w:r>
                    <w:t xml:space="preserve"> </w:t>
                  </w:r>
                  <w:r w:rsidRPr="002275FB">
                    <w:rPr>
                      <w:i/>
                      <w:sz w:val="16"/>
                    </w:rPr>
                    <w:t>e.g. non-verbal</w:t>
                  </w:r>
                  <w:r w:rsidRPr="00430AD0">
                    <w:rPr>
                      <w:i/>
                      <w:sz w:val="18"/>
                    </w:rPr>
                    <w:t xml:space="preserve">, </w:t>
                  </w:r>
                  <w:r w:rsidRPr="002275FB">
                    <w:rPr>
                      <w:i/>
                      <w:sz w:val="16"/>
                    </w:rPr>
                    <w:t>echolalic, unusual tone or pitch, difficulty understanding verbal directions, can the pupil initiate communication, literal interpretation</w:t>
                  </w:r>
                </w:p>
                <w:p w14:paraId="06039199" w14:textId="77777777" w:rsidR="00D254F8" w:rsidRDefault="00D254F8" w:rsidP="00D254F8"/>
              </w:tc>
              <w:tc>
                <w:tcPr>
                  <w:tcW w:w="3312" w:type="dxa"/>
                </w:tcPr>
                <w:p w14:paraId="51F54EE2" w14:textId="77777777" w:rsidR="00D254F8" w:rsidRPr="002275FB" w:rsidRDefault="00D254F8" w:rsidP="00D254F8">
                  <w:pPr>
                    <w:rPr>
                      <w:i/>
                      <w:sz w:val="20"/>
                    </w:rPr>
                  </w:pPr>
                  <w:r>
                    <w:rPr>
                      <w:b/>
                    </w:rPr>
                    <w:t xml:space="preserve">Sensory Processing difficulties: </w:t>
                  </w:r>
                  <w:r w:rsidRPr="002275FB">
                    <w:rPr>
                      <w:i/>
                      <w:sz w:val="16"/>
                    </w:rPr>
                    <w:t xml:space="preserve">e.g. </w:t>
                  </w:r>
                  <w:r>
                    <w:rPr>
                      <w:i/>
                      <w:sz w:val="16"/>
                    </w:rPr>
                    <w:t>struggles with noises, certain smells or textures and /or information overload</w:t>
                  </w:r>
                </w:p>
                <w:p w14:paraId="4AE005B3" w14:textId="77777777" w:rsidR="00D254F8" w:rsidRPr="00793997" w:rsidRDefault="00D254F8" w:rsidP="00D254F8"/>
                <w:p w14:paraId="0F477674" w14:textId="77777777" w:rsidR="00D254F8" w:rsidRDefault="00D254F8" w:rsidP="00D254F8"/>
                <w:p w14:paraId="4397EC20" w14:textId="77777777" w:rsidR="00D254F8" w:rsidRPr="00793997" w:rsidRDefault="00D254F8" w:rsidP="00D254F8">
                  <w:pPr>
                    <w:jc w:val="center"/>
                  </w:pPr>
                </w:p>
              </w:tc>
              <w:tc>
                <w:tcPr>
                  <w:tcW w:w="3312" w:type="dxa"/>
                </w:tcPr>
                <w:p w14:paraId="364A5301" w14:textId="77777777" w:rsidR="00D254F8" w:rsidRPr="007A2461" w:rsidRDefault="00D254F8" w:rsidP="00D254F8">
                  <w:pPr>
                    <w:rPr>
                      <w:i/>
                      <w:sz w:val="18"/>
                    </w:rPr>
                  </w:pPr>
                  <w:r>
                    <w:rPr>
                      <w:b/>
                    </w:rPr>
                    <w:t xml:space="preserve">Behavioural concerns: </w:t>
                  </w:r>
                  <w:r w:rsidRPr="007A2461">
                    <w:rPr>
                      <w:i/>
                      <w:sz w:val="16"/>
                    </w:rPr>
                    <w:t>e.g. physical, verbal, passive</w:t>
                  </w:r>
                </w:p>
                <w:p w14:paraId="5C5F1CDC" w14:textId="77777777" w:rsidR="00D254F8" w:rsidRDefault="00D254F8" w:rsidP="00D254F8"/>
                <w:p w14:paraId="47E31969" w14:textId="77777777" w:rsidR="00D254F8" w:rsidRDefault="00D254F8" w:rsidP="00D254F8"/>
                <w:p w14:paraId="6E52A3CA" w14:textId="77777777" w:rsidR="00D254F8" w:rsidRDefault="00D254F8" w:rsidP="00D254F8"/>
                <w:p w14:paraId="736263A2" w14:textId="77777777" w:rsidR="00D254F8" w:rsidRDefault="00D254F8" w:rsidP="00D254F8"/>
                <w:p w14:paraId="20952362" w14:textId="77777777" w:rsidR="00D254F8" w:rsidRDefault="00D254F8" w:rsidP="00D254F8"/>
              </w:tc>
              <w:tc>
                <w:tcPr>
                  <w:tcW w:w="3312" w:type="dxa"/>
                </w:tcPr>
                <w:p w14:paraId="147B1EE0" w14:textId="77777777" w:rsidR="00D254F8" w:rsidRPr="002C0244" w:rsidRDefault="00D254F8" w:rsidP="00D254F8">
                  <w:pPr>
                    <w:rPr>
                      <w:b/>
                    </w:rPr>
                  </w:pPr>
                  <w:r>
                    <w:rPr>
                      <w:b/>
                    </w:rPr>
                    <w:t>Compulsivity and Change:</w:t>
                  </w:r>
                  <w:r w:rsidRPr="002275FB">
                    <w:rPr>
                      <w:b/>
                      <w:sz w:val="20"/>
                    </w:rPr>
                    <w:t xml:space="preserve"> </w:t>
                  </w:r>
                  <w:r w:rsidRPr="002275FB">
                    <w:rPr>
                      <w:i/>
                      <w:sz w:val="16"/>
                    </w:rPr>
                    <w:t>e.g. problems with change, compulsive or driven behaviours, obsessive thoughts, manageme</w:t>
                  </w:r>
                  <w:r>
                    <w:rPr>
                      <w:i/>
                      <w:sz w:val="16"/>
                    </w:rPr>
                    <w:t xml:space="preserve">nt of/need for routines </w:t>
                  </w:r>
                  <w:r w:rsidRPr="002275FB">
                    <w:rPr>
                      <w:i/>
                      <w:sz w:val="16"/>
                    </w:rPr>
                    <w:t>and consistent strategies</w:t>
                  </w:r>
                </w:p>
                <w:p w14:paraId="525C3AA9" w14:textId="77777777" w:rsidR="00D254F8" w:rsidRPr="002C0244" w:rsidRDefault="00D254F8" w:rsidP="00D254F8">
                  <w:pPr>
                    <w:rPr>
                      <w:b/>
                    </w:rPr>
                  </w:pPr>
                </w:p>
              </w:tc>
            </w:tr>
            <w:tr w:rsidR="00D254F8" w14:paraId="2FDB976D" w14:textId="77777777" w:rsidTr="006355C0">
              <w:trPr>
                <w:trHeight w:val="3179"/>
              </w:trPr>
              <w:tc>
                <w:tcPr>
                  <w:tcW w:w="3312" w:type="dxa"/>
                </w:tcPr>
                <w:p w14:paraId="2A846AF8" w14:textId="77777777" w:rsidR="00D254F8" w:rsidRDefault="00D254F8" w:rsidP="00D254F8">
                  <w:pPr>
                    <w:rPr>
                      <w:i/>
                    </w:rPr>
                  </w:pPr>
                  <w:r>
                    <w:rPr>
                      <w:b/>
                    </w:rPr>
                    <w:t xml:space="preserve">Social difficulties: </w:t>
                  </w:r>
                  <w:r w:rsidRPr="002275FB">
                    <w:rPr>
                      <w:i/>
                      <w:sz w:val="16"/>
                    </w:rPr>
                    <w:t>e.g. prefers to be alone, difficulty with joint attention, difficulty in interpreting non-verbal cues, difficulties relating to others</w:t>
                  </w:r>
                </w:p>
                <w:p w14:paraId="35087CA5" w14:textId="77777777" w:rsidR="00D254F8" w:rsidRDefault="00D254F8" w:rsidP="00D254F8"/>
                <w:p w14:paraId="21A28389" w14:textId="77777777" w:rsidR="00D254F8" w:rsidRDefault="00D254F8" w:rsidP="00D254F8"/>
                <w:p w14:paraId="729CDE15" w14:textId="77777777" w:rsidR="00D254F8" w:rsidRDefault="00D254F8" w:rsidP="00D254F8"/>
                <w:p w14:paraId="0700B821" w14:textId="77777777" w:rsidR="00D254F8" w:rsidRDefault="00D254F8" w:rsidP="00D254F8"/>
              </w:tc>
              <w:tc>
                <w:tcPr>
                  <w:tcW w:w="3312" w:type="dxa"/>
                </w:tcPr>
                <w:p w14:paraId="41A47E10" w14:textId="77777777" w:rsidR="00D254F8" w:rsidRPr="003A23AB" w:rsidRDefault="00D254F8" w:rsidP="00D254F8">
                  <w:pPr>
                    <w:rPr>
                      <w:i/>
                    </w:rPr>
                  </w:pPr>
                  <w:r>
                    <w:rPr>
                      <w:b/>
                    </w:rPr>
                    <w:t xml:space="preserve">Emotional and Mental Health: </w:t>
                  </w:r>
                  <w:r w:rsidRPr="002275FB">
                    <w:rPr>
                      <w:i/>
                      <w:sz w:val="16"/>
                    </w:rPr>
                    <w:t>e.g. forms of anxiety - self-harm, low mood, self-excluding, tense, unable to make a decision, food concerns</w:t>
                  </w:r>
                </w:p>
              </w:tc>
              <w:tc>
                <w:tcPr>
                  <w:tcW w:w="3312" w:type="dxa"/>
                </w:tcPr>
                <w:p w14:paraId="5E850EDE" w14:textId="77777777" w:rsidR="00D254F8" w:rsidRPr="002275FB" w:rsidRDefault="00D254F8" w:rsidP="00D254F8">
                  <w:pPr>
                    <w:rPr>
                      <w:i/>
                      <w:sz w:val="20"/>
                    </w:rPr>
                  </w:pPr>
                  <w:r>
                    <w:rPr>
                      <w:b/>
                    </w:rPr>
                    <w:t xml:space="preserve">Organisation skills: </w:t>
                  </w:r>
                  <w:r w:rsidRPr="002275FB">
                    <w:rPr>
                      <w:i/>
                      <w:sz w:val="16"/>
                    </w:rPr>
                    <w:t>problems with sequencing work, following multi-step tasks, following a schedule or particular order</w:t>
                  </w:r>
                </w:p>
                <w:p w14:paraId="3198396F" w14:textId="77777777" w:rsidR="00D254F8" w:rsidRDefault="00D254F8" w:rsidP="00D254F8"/>
              </w:tc>
              <w:tc>
                <w:tcPr>
                  <w:tcW w:w="3312" w:type="dxa"/>
                </w:tcPr>
                <w:p w14:paraId="37E0288C" w14:textId="77777777" w:rsidR="00D254F8" w:rsidRDefault="00D254F8" w:rsidP="00D254F8">
                  <w:pPr>
                    <w:rPr>
                      <w:i/>
                      <w:sz w:val="16"/>
                    </w:rPr>
                  </w:pPr>
                  <w:r w:rsidRPr="003A23AB">
                    <w:rPr>
                      <w:b/>
                    </w:rPr>
                    <w:t>Details and Concepts:</w:t>
                  </w:r>
                  <w:r w:rsidRPr="002275FB">
                    <w:rPr>
                      <w:b/>
                      <w:sz w:val="20"/>
                    </w:rPr>
                    <w:t xml:space="preserve"> </w:t>
                  </w:r>
                  <w:r w:rsidRPr="002275FB">
                    <w:rPr>
                      <w:i/>
                      <w:sz w:val="16"/>
                    </w:rPr>
                    <w:t>difficulties focussing on details, inability to identify relevant from irrelevant, concrete thinking, problems with abstract thinking</w:t>
                  </w:r>
                </w:p>
                <w:p w14:paraId="2D8058CE" w14:textId="77777777" w:rsidR="00D254F8" w:rsidRPr="003A23AB" w:rsidRDefault="00D254F8" w:rsidP="00D254F8">
                  <w:pPr>
                    <w:rPr>
                      <w:i/>
                    </w:rPr>
                  </w:pPr>
                </w:p>
              </w:tc>
            </w:tr>
          </w:tbl>
          <w:p w14:paraId="2223988E" w14:textId="77777777" w:rsidR="00FC1F5A" w:rsidRPr="00FC1F5A" w:rsidRDefault="00FC1F5A" w:rsidP="00FC1F5A"/>
          <w:p w14:paraId="4AA042A5" w14:textId="77777777" w:rsidR="00FC1F5A" w:rsidRPr="00FC1F5A" w:rsidRDefault="00FC1F5A" w:rsidP="00FC1F5A"/>
          <w:p w14:paraId="0129A397" w14:textId="77777777" w:rsidR="00FC1F5A" w:rsidRPr="00FC1F5A" w:rsidRDefault="00FC1F5A" w:rsidP="00FC1F5A"/>
          <w:p w14:paraId="35757DB2" w14:textId="77777777" w:rsidR="00FC1F5A" w:rsidRPr="00FC1F5A" w:rsidRDefault="00FC1F5A" w:rsidP="00FC1F5A"/>
          <w:p w14:paraId="7763E516" w14:textId="77777777" w:rsidR="00FC1F5A" w:rsidRPr="00FC1F5A" w:rsidRDefault="00FC1F5A" w:rsidP="00FC1F5A"/>
          <w:p w14:paraId="4E5876FA" w14:textId="77777777" w:rsidR="00FC1F5A" w:rsidRPr="00FC1F5A" w:rsidRDefault="00FC1F5A" w:rsidP="00FC1F5A"/>
          <w:p w14:paraId="32D92392" w14:textId="77777777" w:rsidR="00FC1F5A" w:rsidRPr="00FC1F5A" w:rsidRDefault="00FC1F5A" w:rsidP="00FC1F5A"/>
          <w:p w14:paraId="4F366E35" w14:textId="77777777" w:rsidR="00FC1F5A" w:rsidRPr="00FC1F5A" w:rsidRDefault="00FC1F5A" w:rsidP="00FC1F5A"/>
          <w:p w14:paraId="762EBCBE" w14:textId="77777777" w:rsidR="00FC1F5A" w:rsidRPr="00FC1F5A" w:rsidRDefault="00FC1F5A" w:rsidP="00FC1F5A"/>
          <w:p w14:paraId="7A0BCEE3" w14:textId="77777777" w:rsidR="00FC1F5A" w:rsidRPr="00FC1F5A" w:rsidRDefault="00FC1F5A" w:rsidP="00FC1F5A"/>
          <w:p w14:paraId="320CE30F" w14:textId="77777777" w:rsidR="00FC1F5A" w:rsidRPr="00FC1F5A" w:rsidRDefault="00FC1F5A" w:rsidP="00FC1F5A"/>
          <w:p w14:paraId="336F9562" w14:textId="77777777" w:rsidR="00FC1F5A" w:rsidRPr="00FC1F5A" w:rsidRDefault="00FC1F5A" w:rsidP="00FC1F5A"/>
          <w:p w14:paraId="5AC2AFC2" w14:textId="77777777" w:rsidR="00FC1F5A" w:rsidRPr="00FC1F5A" w:rsidRDefault="00FC1F5A" w:rsidP="00FC1F5A"/>
          <w:p w14:paraId="79DD998A" w14:textId="77777777" w:rsidR="00FC1F5A" w:rsidRPr="00FC1F5A" w:rsidRDefault="00FC1F5A" w:rsidP="00FC1F5A"/>
          <w:p w14:paraId="45582AD5" w14:textId="77777777" w:rsidR="00D254F8" w:rsidRPr="00FC1F5A" w:rsidRDefault="00D254F8" w:rsidP="00FC1F5A"/>
          <w:p w14:paraId="49B62BC7" w14:textId="77777777" w:rsidR="00BE10E1" w:rsidRDefault="00BE10E1" w:rsidP="002E38C0">
            <w:pPr>
              <w:rPr>
                <w:b/>
              </w:rPr>
            </w:pPr>
          </w:p>
          <w:p w14:paraId="448A6A60" w14:textId="77777777" w:rsidR="00BE10E1" w:rsidRDefault="00BE10E1" w:rsidP="002E38C0">
            <w:pPr>
              <w:rPr>
                <w:b/>
              </w:rPr>
            </w:pPr>
          </w:p>
          <w:p w14:paraId="62701634" w14:textId="6CBA5CE3" w:rsidR="002E38C0" w:rsidRDefault="00FC1F5A" w:rsidP="002E38C0">
            <w:pPr>
              <w:rPr>
                <w:b/>
              </w:rPr>
            </w:pPr>
            <w:r w:rsidRPr="00430AD0">
              <w:rPr>
                <w:b/>
              </w:rPr>
              <w:t>Name of person completing form:                                                            Relationship to pupil</w:t>
            </w:r>
            <w:r>
              <w:rPr>
                <w:b/>
              </w:rPr>
              <w:t>:                                                        Date:</w:t>
            </w:r>
          </w:p>
          <w:p w14:paraId="0110A728" w14:textId="77777777" w:rsidR="00B35B82" w:rsidRPr="00D254F8" w:rsidRDefault="00FC1F5A" w:rsidP="002E38C0">
            <w:r w:rsidRPr="004A5854">
              <w:rPr>
                <w:b/>
                <w:lang w:val="en-US"/>
              </w:rPr>
              <w:t>NB: Please also complete and return the Sensory Checklist</w:t>
            </w:r>
          </w:p>
        </w:tc>
      </w:tr>
    </w:tbl>
    <w:p w14:paraId="760EB54B" w14:textId="77777777" w:rsidR="005F2879" w:rsidRPr="005D0DCE" w:rsidRDefault="005F2879" w:rsidP="00D254F8">
      <w:pPr>
        <w:tabs>
          <w:tab w:val="left" w:pos="2660"/>
        </w:tabs>
        <w:rPr>
          <w:b/>
          <w:color w:val="FF0000"/>
          <w:lang w:val="en-US"/>
        </w:rPr>
      </w:pPr>
    </w:p>
    <w:sectPr w:rsidR="005F2879" w:rsidRPr="005D0DCE" w:rsidSect="00D254F8">
      <w:headerReference w:type="default" r:id="rId11"/>
      <w:footerReference w:type="default" r:id="rId12"/>
      <w:footerReference w:type="first" r:id="rId13"/>
      <w:type w:val="oddPage"/>
      <w:pgSz w:w="16838" w:h="11906" w:orient="landscape" w:code="9"/>
      <w:pgMar w:top="1440" w:right="252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E3670" w14:textId="77777777" w:rsidR="00660508" w:rsidRDefault="00660508">
      <w:pPr>
        <w:spacing w:after="0" w:line="240" w:lineRule="auto"/>
      </w:pPr>
      <w:r>
        <w:separator/>
      </w:r>
    </w:p>
    <w:p w14:paraId="12BB4673" w14:textId="77777777" w:rsidR="00660508" w:rsidRDefault="00660508"/>
  </w:endnote>
  <w:endnote w:type="continuationSeparator" w:id="0">
    <w:p w14:paraId="18F18F3C" w14:textId="77777777" w:rsidR="00660508" w:rsidRDefault="00660508">
      <w:pPr>
        <w:spacing w:after="0" w:line="240" w:lineRule="auto"/>
      </w:pPr>
      <w:r>
        <w:continuationSeparator/>
      </w:r>
    </w:p>
    <w:p w14:paraId="0610B642" w14:textId="77777777" w:rsidR="00660508" w:rsidRDefault="006605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18F89" w14:textId="77777777" w:rsidR="006D2FC6" w:rsidRDefault="006D2FC6" w:rsidP="00B35B82">
    <w:pPr>
      <w:pStyle w:val="Footer"/>
      <w:ind w:left="0"/>
      <w:jc w:val="left"/>
    </w:pPr>
  </w:p>
  <w:p w14:paraId="065C35AB" w14:textId="77777777" w:rsidR="006D2FC6" w:rsidRDefault="006D2F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55284" w14:textId="77777777" w:rsidR="006D2FC6" w:rsidRDefault="006D2FC6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3A6E9" w14:textId="77777777" w:rsidR="00660508" w:rsidRDefault="00660508">
      <w:pPr>
        <w:spacing w:after="0" w:line="240" w:lineRule="auto"/>
      </w:pPr>
      <w:r>
        <w:separator/>
      </w:r>
    </w:p>
    <w:p w14:paraId="17270AC5" w14:textId="77777777" w:rsidR="00660508" w:rsidRDefault="00660508"/>
  </w:footnote>
  <w:footnote w:type="continuationSeparator" w:id="0">
    <w:p w14:paraId="3457017F" w14:textId="77777777" w:rsidR="00660508" w:rsidRDefault="00660508">
      <w:pPr>
        <w:spacing w:after="0" w:line="240" w:lineRule="auto"/>
      </w:pPr>
      <w:r>
        <w:continuationSeparator/>
      </w:r>
    </w:p>
    <w:p w14:paraId="08E13324" w14:textId="77777777" w:rsidR="00660508" w:rsidRDefault="006605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8DA47" w14:textId="5BEE3EAB" w:rsidR="006D2FC6" w:rsidRPr="0083402A" w:rsidRDefault="00BE10E1" w:rsidP="00FC1F5A">
    <w:pPr>
      <w:pStyle w:val="NormalWeb"/>
      <w:jc w:val="center"/>
      <w:rPr>
        <w:b/>
        <w:bCs/>
        <w:color w:val="00B050"/>
        <w:sz w:val="55"/>
        <w:szCs w:val="55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8D65C0" wp14:editId="4DEE13CE">
              <wp:simplePos x="0" y="0"/>
              <wp:positionH relativeFrom="column">
                <wp:posOffset>7753350</wp:posOffset>
              </wp:positionH>
              <wp:positionV relativeFrom="paragraph">
                <wp:posOffset>-209550</wp:posOffset>
              </wp:positionV>
              <wp:extent cx="1746250" cy="847725"/>
              <wp:effectExtent l="0" t="0" r="25400" b="2857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46250" cy="84772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0F630A" w14:textId="17562860" w:rsidR="006D2FC6" w:rsidRPr="00C63C29" w:rsidRDefault="006D2FC6" w:rsidP="00BE10E1">
                          <w:pPr>
                            <w:spacing w:after="0"/>
                            <w:rPr>
                              <w:rFonts w:cstheme="minorHAnsi"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C63C29">
                            <w:rPr>
                              <w:rFonts w:cstheme="minorHAnsi"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CCN </w:t>
                          </w:r>
                          <w:r w:rsidR="00BE10E1" w:rsidRPr="00C63C29">
                            <w:rPr>
                              <w:rFonts w:cstheme="minorHAnsi"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Overview</w:t>
                          </w:r>
                          <w:r w:rsidR="00C63C29" w:rsidRPr="00C63C29">
                            <w:rPr>
                              <w:rFonts w:cstheme="minorHAnsi"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 of Needs</w:t>
                          </w:r>
                        </w:p>
                        <w:p w14:paraId="05332DE0" w14:textId="0AD96E97" w:rsidR="00BE10E1" w:rsidRPr="00C63C29" w:rsidRDefault="006D2FC6" w:rsidP="00BE10E1">
                          <w:pPr>
                            <w:spacing w:after="0"/>
                            <w:rPr>
                              <w:rFonts w:cstheme="minorHAnsi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C63C29">
                            <w:rPr>
                              <w:rFonts w:cstheme="minorHAnsi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</w:rPr>
                            <w:t>Parent</w:t>
                          </w:r>
                          <w:r w:rsidR="004A5854" w:rsidRPr="00C63C29">
                            <w:rPr>
                              <w:rFonts w:cstheme="minorHAnsi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</w:rPr>
                            <w:t>/Carer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8D65C0" id="Rectangle 4" o:spid="_x0000_s1026" style="position:absolute;left:0;text-align:left;margin-left:610.5pt;margin-top:-16.5pt;width:137.5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" fillcolor="white [3201]" strokecolor="black [3200]" strokeweight="2pt">
              <v:path arrowok="t"/>
              <v:textbox>
                <w:txbxContent>
                  <w:p w14:paraId="0B0F630A" w14:textId="17562860" w:rsidR="006D2FC6" w:rsidRPr="00C63C29" w:rsidRDefault="006D2FC6" w:rsidP="00BE10E1">
                    <w:pPr>
                      <w:spacing w:after="0"/>
                      <w:rPr>
                        <w:rFonts w:cstheme="minorHAnsi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 w:rsidRPr="00C63C29">
                      <w:rPr>
                        <w:rFonts w:cstheme="minorHAnsi"/>
                        <w:bCs/>
                        <w:color w:val="000000" w:themeColor="text1"/>
                        <w:sz w:val="24"/>
                        <w:szCs w:val="24"/>
                      </w:rPr>
                      <w:t xml:space="preserve">CCN </w:t>
                    </w:r>
                    <w:r w:rsidR="00BE10E1" w:rsidRPr="00C63C29">
                      <w:rPr>
                        <w:rFonts w:cstheme="minorHAnsi"/>
                        <w:bCs/>
                        <w:color w:val="000000" w:themeColor="text1"/>
                        <w:sz w:val="24"/>
                        <w:szCs w:val="24"/>
                      </w:rPr>
                      <w:t>Overview</w:t>
                    </w:r>
                    <w:r w:rsidR="00C63C29" w:rsidRPr="00C63C29">
                      <w:rPr>
                        <w:rFonts w:cstheme="minorHAnsi"/>
                        <w:bCs/>
                        <w:color w:val="000000" w:themeColor="text1"/>
                        <w:sz w:val="24"/>
                        <w:szCs w:val="24"/>
                      </w:rPr>
                      <w:t xml:space="preserve"> of Needs</w:t>
                    </w:r>
                  </w:p>
                  <w:p w14:paraId="05332DE0" w14:textId="0AD96E97" w:rsidR="00BE10E1" w:rsidRPr="00C63C29" w:rsidRDefault="006D2FC6" w:rsidP="00BE10E1">
                    <w:pPr>
                      <w:spacing w:after="0"/>
                      <w:rPr>
                        <w:rFonts w:cstheme="minorHAnsi"/>
                        <w:bCs/>
                        <w:iCs/>
                        <w:color w:val="000000" w:themeColor="text1"/>
                        <w:sz w:val="24"/>
                        <w:szCs w:val="24"/>
                      </w:rPr>
                    </w:pPr>
                    <w:r w:rsidRPr="00C63C29">
                      <w:rPr>
                        <w:rFonts w:cstheme="minorHAnsi"/>
                        <w:bCs/>
                        <w:iCs/>
                        <w:color w:val="000000" w:themeColor="text1"/>
                        <w:sz w:val="24"/>
                        <w:szCs w:val="24"/>
                      </w:rPr>
                      <w:t>Parent</w:t>
                    </w:r>
                    <w:r w:rsidR="004A5854" w:rsidRPr="00C63C29">
                      <w:rPr>
                        <w:rFonts w:cstheme="minorHAnsi"/>
                        <w:bCs/>
                        <w:iCs/>
                        <w:color w:val="000000" w:themeColor="text1"/>
                        <w:sz w:val="24"/>
                        <w:szCs w:val="24"/>
                      </w:rPr>
                      <w:t>/Carer</w:t>
                    </w:r>
                  </w:p>
                </w:txbxContent>
              </v:textbox>
            </v:rect>
          </w:pict>
        </mc:Fallback>
      </mc:AlternateContent>
    </w:r>
    <w:r w:rsidR="002E38C0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0F31E223" wp14:editId="40F4FD23">
              <wp:simplePos x="0" y="0"/>
              <wp:positionH relativeFrom="margin">
                <wp:posOffset>-908050</wp:posOffset>
              </wp:positionH>
              <wp:positionV relativeFrom="page">
                <wp:align>top</wp:align>
              </wp:positionV>
              <wp:extent cx="1819747" cy="1702051"/>
              <wp:effectExtent l="0" t="0" r="9525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0800000">
                        <a:off x="0" y="0"/>
                        <a:ext cx="1819747" cy="1702051"/>
                        <a:chOff x="5172075" y="7543800"/>
                        <a:chExt cx="2610055" cy="2521862"/>
                      </a:xfrm>
                    </wpg:grpSpPr>
                    <wps:wsp>
                      <wps:cNvPr id="6" name="Freeform: Shape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CB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: Shape 30"/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A4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C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: Shape 29" descr="Footer shapes in bottom right corner of document"/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C0A3">
                            <a:lumMod val="7500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3EA1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56E60F" id="Group 2" o:spid="_x0000_s1026" style="position:absolute;margin-left:-71.5pt;margin-top:0;width:143.3pt;height:134pt;rotation:180;z-index:251658243;mso-position-horizontal-relative:margin;mso-position-vertical:top;mso-position-vertical-relative:page" coordorigin="51720,75438" coordsize="26100,25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">
              <v:shape id="Freeform: Shape 31" o:spid="_x0000_s1027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" path="m1070039,r,950237l,950237,1070039,xe" fillcolor="#9dcb08" stroked="f">
                <v:path arrowok="t" o:connecttype="custom" o:connectlocs="1070039,0;1070039,950237;0,950237" o:connectangles="0,0,0"/>
              </v:shape>
              <v:shape id="Freeform: Shape 30" o:spid="_x0000_s1028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" path="m1991837,r,238843l1991837,829191,925407,1776225,,1776225,1991837,xe" fillcolor="#10a48e" stroked="f">
                <v:path arrowok="t" o:connecttype="custom" o:connectlocs="1991837,0;1991837,238843;1991837,829191;925407,1776225;0,1776225" o:connectangles="0,0,0,0,0"/>
              </v:shape>
              <v:shape id="Freeform 8" o:spid="_x0000_s1029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" path="m11,182c193,,193,,193,v1,,1,,1,c194,30,194,30,194,30v,1,,2,,3c193,35,192,37,190,39,32,197,32,197,32,197v-1,2,-2,3,-4,4c16,212,,194,11,182xe" fillcolor="#17c0a3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0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11907a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1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" path="m11,182c193,,193,,193,v1,,1,,1,c194,30,194,30,194,30v,1,,2,,3c193,35,192,37,190,39,32,197,32,197,32,197v-1,2,-2,3,-4,4c16,212,,194,11,182xe" fillcolor="#c3ea1f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margin" anchory="page"/>
            </v:group>
          </w:pict>
        </mc:Fallback>
      </mc:AlternateContent>
    </w:r>
    <w:r w:rsidR="006D2FC6" w:rsidRPr="009F6A9B">
      <w:rPr>
        <w:noProof/>
        <w:sz w:val="32"/>
        <w:lang w:eastAsia="en-GB"/>
      </w:rPr>
      <w:drawing>
        <wp:anchor distT="0" distB="0" distL="114300" distR="114300" simplePos="0" relativeHeight="251658241" behindDoc="1" locked="0" layoutInCell="1" allowOverlap="1" wp14:anchorId="5583F5DE" wp14:editId="427C15F9">
          <wp:simplePos x="0" y="0"/>
          <wp:positionH relativeFrom="margin">
            <wp:posOffset>2349500</wp:posOffset>
          </wp:positionH>
          <wp:positionV relativeFrom="paragraph">
            <wp:posOffset>336550</wp:posOffset>
          </wp:positionV>
          <wp:extent cx="4362450" cy="23495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654"/>
                  <a:stretch/>
                </pic:blipFill>
                <pic:spPr bwMode="auto">
                  <a:xfrm>
                    <a:off x="0" y="0"/>
                    <a:ext cx="4362450" cy="234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2FC6" w:rsidRPr="00274D75">
      <w:rPr>
        <w:noProof/>
        <w:lang w:eastAsia="en-GB"/>
      </w:rPr>
      <w:drawing>
        <wp:anchor distT="0" distB="0" distL="114300" distR="114300" simplePos="0" relativeHeight="251658242" behindDoc="1" locked="0" layoutInCell="1" allowOverlap="1" wp14:anchorId="2D63C082" wp14:editId="66DD06E7">
          <wp:simplePos x="0" y="0"/>
          <wp:positionH relativeFrom="column">
            <wp:posOffset>6864350</wp:posOffset>
          </wp:positionH>
          <wp:positionV relativeFrom="paragraph">
            <wp:posOffset>-114300</wp:posOffset>
          </wp:positionV>
          <wp:extent cx="692150" cy="692150"/>
          <wp:effectExtent l="0" t="0" r="0" b="0"/>
          <wp:wrapNone/>
          <wp:docPr id="23" name="Picture 23" descr="C:\Users\DHoltham\Downloads\Chadsgrove School Logo 2014 Circle (2) -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Holtham\Downloads\Chadsgrove School Logo 2014 Circle (2) - smal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2FC6">
      <w:rPr>
        <w:bCs/>
        <w:sz w:val="55"/>
        <w:szCs w:val="55"/>
      </w:rPr>
      <w:t xml:space="preserve">       </w:t>
    </w:r>
    <w:r w:rsidR="006D2FC6" w:rsidRPr="005A1224">
      <w:rPr>
        <w:bCs/>
        <w:sz w:val="55"/>
        <w:szCs w:val="55"/>
      </w:rPr>
      <w:t xml:space="preserve"> </w:t>
    </w:r>
    <w:r w:rsidR="006D2FC6">
      <w:rPr>
        <w:bCs/>
        <w:sz w:val="55"/>
        <w:szCs w:val="55"/>
      </w:rPr>
      <w:t xml:space="preserve"> </w:t>
    </w:r>
    <w:r w:rsidR="006D2FC6" w:rsidRPr="00A36942">
      <w:rPr>
        <w:bCs/>
        <w:sz w:val="55"/>
        <w:szCs w:val="55"/>
      </w:rPr>
      <w:t xml:space="preserve">SEND Services for </w:t>
    </w:r>
    <w:r w:rsidR="006D2FC6" w:rsidRPr="00A36942">
      <w:rPr>
        <w:bCs/>
        <w:i/>
        <w:sz w:val="55"/>
        <w:szCs w:val="55"/>
      </w:rPr>
      <w:t>your</w:t>
    </w:r>
    <w:r w:rsidR="006D2FC6" w:rsidRPr="00A36942">
      <w:rPr>
        <w:bCs/>
        <w:sz w:val="55"/>
        <w:szCs w:val="55"/>
      </w:rPr>
      <w:t xml:space="preserve"> School</w:t>
    </w:r>
  </w:p>
  <w:p w14:paraId="73EB9AD9" w14:textId="77777777" w:rsidR="006D2FC6" w:rsidRDefault="006D2FC6" w:rsidP="009B6B99">
    <w:pPr>
      <w:pStyle w:val="Header"/>
      <w:tabs>
        <w:tab w:val="left" w:pos="49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3153753">
    <w:abstractNumId w:val="9"/>
  </w:num>
  <w:num w:numId="2" w16cid:durableId="1077440623">
    <w:abstractNumId w:val="7"/>
  </w:num>
  <w:num w:numId="3" w16cid:durableId="1996569037">
    <w:abstractNumId w:val="6"/>
  </w:num>
  <w:num w:numId="4" w16cid:durableId="755706703">
    <w:abstractNumId w:val="5"/>
  </w:num>
  <w:num w:numId="5" w16cid:durableId="1306816657">
    <w:abstractNumId w:val="4"/>
  </w:num>
  <w:num w:numId="6" w16cid:durableId="1804538736">
    <w:abstractNumId w:val="8"/>
  </w:num>
  <w:num w:numId="7" w16cid:durableId="2028601706">
    <w:abstractNumId w:val="3"/>
  </w:num>
  <w:num w:numId="8" w16cid:durableId="1967617023">
    <w:abstractNumId w:val="2"/>
  </w:num>
  <w:num w:numId="9" w16cid:durableId="292178273">
    <w:abstractNumId w:val="1"/>
  </w:num>
  <w:num w:numId="10" w16cid:durableId="86621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5C6"/>
    <w:rsid w:val="000115CE"/>
    <w:rsid w:val="000627AC"/>
    <w:rsid w:val="00065AC5"/>
    <w:rsid w:val="000828F4"/>
    <w:rsid w:val="000947D1"/>
    <w:rsid w:val="000B0BD4"/>
    <w:rsid w:val="000F51EC"/>
    <w:rsid w:val="000F7122"/>
    <w:rsid w:val="00192FE5"/>
    <w:rsid w:val="001B4EEF"/>
    <w:rsid w:val="001B689C"/>
    <w:rsid w:val="001E6AA9"/>
    <w:rsid w:val="00200635"/>
    <w:rsid w:val="002107C0"/>
    <w:rsid w:val="00224A56"/>
    <w:rsid w:val="002275FB"/>
    <w:rsid w:val="002357D2"/>
    <w:rsid w:val="00254E0D"/>
    <w:rsid w:val="002617CC"/>
    <w:rsid w:val="002742BF"/>
    <w:rsid w:val="002947BB"/>
    <w:rsid w:val="002B22D6"/>
    <w:rsid w:val="002C0244"/>
    <w:rsid w:val="002E38C0"/>
    <w:rsid w:val="00364B94"/>
    <w:rsid w:val="0038000D"/>
    <w:rsid w:val="00385ACF"/>
    <w:rsid w:val="00390172"/>
    <w:rsid w:val="003D74B9"/>
    <w:rsid w:val="003F2058"/>
    <w:rsid w:val="003F79ED"/>
    <w:rsid w:val="00406C16"/>
    <w:rsid w:val="00426B3A"/>
    <w:rsid w:val="00430AD0"/>
    <w:rsid w:val="00441102"/>
    <w:rsid w:val="00477474"/>
    <w:rsid w:val="00480B7F"/>
    <w:rsid w:val="004A1893"/>
    <w:rsid w:val="004A5854"/>
    <w:rsid w:val="004C4A44"/>
    <w:rsid w:val="005125BB"/>
    <w:rsid w:val="005264AB"/>
    <w:rsid w:val="00537F9C"/>
    <w:rsid w:val="00572222"/>
    <w:rsid w:val="00575D2C"/>
    <w:rsid w:val="00580527"/>
    <w:rsid w:val="005D0DCE"/>
    <w:rsid w:val="005D3DA6"/>
    <w:rsid w:val="005F2879"/>
    <w:rsid w:val="006355C0"/>
    <w:rsid w:val="00660508"/>
    <w:rsid w:val="00686B37"/>
    <w:rsid w:val="00695D07"/>
    <w:rsid w:val="006D20F7"/>
    <w:rsid w:val="006D2FC6"/>
    <w:rsid w:val="006E5EEB"/>
    <w:rsid w:val="00705863"/>
    <w:rsid w:val="00734227"/>
    <w:rsid w:val="00744EA9"/>
    <w:rsid w:val="00752FC4"/>
    <w:rsid w:val="00757E9C"/>
    <w:rsid w:val="00793997"/>
    <w:rsid w:val="007A2461"/>
    <w:rsid w:val="007B4C91"/>
    <w:rsid w:val="007D70F7"/>
    <w:rsid w:val="007D7D09"/>
    <w:rsid w:val="00830C5F"/>
    <w:rsid w:val="00834A33"/>
    <w:rsid w:val="00896EE1"/>
    <w:rsid w:val="008B2FDA"/>
    <w:rsid w:val="008C1482"/>
    <w:rsid w:val="008C2A5B"/>
    <w:rsid w:val="008D0AA7"/>
    <w:rsid w:val="008D4A0E"/>
    <w:rsid w:val="00912A0A"/>
    <w:rsid w:val="00933A1C"/>
    <w:rsid w:val="009468D3"/>
    <w:rsid w:val="00976144"/>
    <w:rsid w:val="009844A7"/>
    <w:rsid w:val="009B6B99"/>
    <w:rsid w:val="009F4CB2"/>
    <w:rsid w:val="00A11F8C"/>
    <w:rsid w:val="00A17117"/>
    <w:rsid w:val="00A763AE"/>
    <w:rsid w:val="00B06587"/>
    <w:rsid w:val="00B35B82"/>
    <w:rsid w:val="00B60F46"/>
    <w:rsid w:val="00B63133"/>
    <w:rsid w:val="00B73976"/>
    <w:rsid w:val="00BA071C"/>
    <w:rsid w:val="00BA552E"/>
    <w:rsid w:val="00BC0F0A"/>
    <w:rsid w:val="00BD157A"/>
    <w:rsid w:val="00BE10E1"/>
    <w:rsid w:val="00BE1880"/>
    <w:rsid w:val="00C03184"/>
    <w:rsid w:val="00C102D1"/>
    <w:rsid w:val="00C11980"/>
    <w:rsid w:val="00C40B3F"/>
    <w:rsid w:val="00C63C29"/>
    <w:rsid w:val="00C764DC"/>
    <w:rsid w:val="00CB0809"/>
    <w:rsid w:val="00CF4773"/>
    <w:rsid w:val="00D04123"/>
    <w:rsid w:val="00D06525"/>
    <w:rsid w:val="00D13306"/>
    <w:rsid w:val="00D13D92"/>
    <w:rsid w:val="00D149F1"/>
    <w:rsid w:val="00D254F8"/>
    <w:rsid w:val="00D36106"/>
    <w:rsid w:val="00D544E2"/>
    <w:rsid w:val="00D5597D"/>
    <w:rsid w:val="00DC04C8"/>
    <w:rsid w:val="00DC7840"/>
    <w:rsid w:val="00DD49D5"/>
    <w:rsid w:val="00E30D20"/>
    <w:rsid w:val="00E348B1"/>
    <w:rsid w:val="00E37173"/>
    <w:rsid w:val="00E55670"/>
    <w:rsid w:val="00E6693F"/>
    <w:rsid w:val="00EB5A74"/>
    <w:rsid w:val="00EB64EC"/>
    <w:rsid w:val="00F23CF0"/>
    <w:rsid w:val="00F71D73"/>
    <w:rsid w:val="00F763B1"/>
    <w:rsid w:val="00F91766"/>
    <w:rsid w:val="00FA402E"/>
    <w:rsid w:val="00FB49C2"/>
    <w:rsid w:val="00FC1F5A"/>
    <w:rsid w:val="00FC3C52"/>
    <w:rsid w:val="00FD3D05"/>
    <w:rsid w:val="00FD76F3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F8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244"/>
    <w:pPr>
      <w:spacing w:after="160" w:line="259" w:lineRule="auto"/>
    </w:pPr>
    <w:rPr>
      <w:color w:val="auto"/>
      <w:lang w:val="en-GB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B60F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95B511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63780B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 w:line="276" w:lineRule="auto"/>
      <w:jc w:val="right"/>
    </w:pPr>
    <w:rPr>
      <w:szCs w:val="18"/>
      <w:lang w:val="en-US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B60F46"/>
    <w:pPr>
      <w:spacing w:before="720" w:after="960" w:line="276" w:lineRule="auto"/>
    </w:pPr>
    <w:rPr>
      <w:lang w:val="en-US"/>
    </w:r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  <w:rPr>
      <w:lang w:val="en-US"/>
    </w:r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3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  <w:pPr>
      <w:spacing w:after="300" w:line="276" w:lineRule="auto"/>
    </w:pPr>
    <w:rPr>
      <w:lang w:val="en-US"/>
    </w:rPr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 w:line="276" w:lineRule="auto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 w:line="276" w:lineRule="auto"/>
    </w:pPr>
    <w:rPr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 w:line="276" w:lineRule="auto"/>
      <w:ind w:left="36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 w:line="276" w:lineRule="auto"/>
      <w:ind w:left="360"/>
    </w:pPr>
    <w:rPr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  <w:lang w:val="en-US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after="300" w:line="240" w:lineRule="auto"/>
    </w:pPr>
    <w:rPr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  <w:rPr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  <w:rPr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  <w:rPr>
      <w:lang w:val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  <w:rPr>
      <w:lang w:val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  <w:rPr>
      <w:lang w:val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  <w:rPr>
      <w:lang w:val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  <w:rPr>
      <w:lang w:val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  <w:rPr>
      <w:lang w:val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  <w:rPr>
      <w:lang w:val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  <w:rPr>
      <w:lang w:val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  <w:rPr>
      <w:lang w:val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pPr>
      <w:spacing w:after="300" w:line="276" w:lineRule="auto"/>
    </w:pPr>
    <w:rPr>
      <w:rFonts w:asciiTheme="majorHAnsi" w:eastAsiaTheme="majorEastAsia" w:hAnsiTheme="majorHAnsi" w:cstheme="majorBidi"/>
      <w:b/>
      <w:bCs/>
      <w:lang w:val="en-US"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spacing w:after="300" w:line="276" w:lineRule="auto"/>
      <w:ind w:left="360" w:hanging="360"/>
      <w:contextualSpacing/>
    </w:pPr>
    <w:rPr>
      <w:lang w:val="en-US"/>
    </w:rPr>
  </w:style>
  <w:style w:type="paragraph" w:styleId="List2">
    <w:name w:val="List 2"/>
    <w:basedOn w:val="Normal"/>
    <w:uiPriority w:val="99"/>
    <w:semiHidden/>
    <w:unhideWhenUsed/>
    <w:rsid w:val="00572222"/>
    <w:pPr>
      <w:spacing w:after="300" w:line="276" w:lineRule="auto"/>
      <w:ind w:left="720" w:hanging="360"/>
      <w:contextualSpacing/>
    </w:pPr>
    <w:rPr>
      <w:lang w:val="en-US"/>
    </w:rPr>
  </w:style>
  <w:style w:type="paragraph" w:styleId="List3">
    <w:name w:val="List 3"/>
    <w:basedOn w:val="Normal"/>
    <w:uiPriority w:val="99"/>
    <w:semiHidden/>
    <w:unhideWhenUsed/>
    <w:rsid w:val="00572222"/>
    <w:pPr>
      <w:spacing w:after="300" w:line="276" w:lineRule="auto"/>
      <w:ind w:left="1080" w:hanging="360"/>
      <w:contextualSpacing/>
    </w:pPr>
    <w:rPr>
      <w:lang w:val="en-US"/>
    </w:rPr>
  </w:style>
  <w:style w:type="paragraph" w:styleId="List4">
    <w:name w:val="List 4"/>
    <w:basedOn w:val="Normal"/>
    <w:uiPriority w:val="99"/>
    <w:semiHidden/>
    <w:unhideWhenUsed/>
    <w:rsid w:val="00572222"/>
    <w:pPr>
      <w:spacing w:after="300" w:line="276" w:lineRule="auto"/>
      <w:ind w:left="1440" w:hanging="360"/>
      <w:contextualSpacing/>
    </w:pPr>
    <w:rPr>
      <w:lang w:val="en-US"/>
    </w:rPr>
  </w:style>
  <w:style w:type="paragraph" w:styleId="List5">
    <w:name w:val="List 5"/>
    <w:basedOn w:val="Normal"/>
    <w:uiPriority w:val="99"/>
    <w:semiHidden/>
    <w:unhideWhenUsed/>
    <w:rsid w:val="00572222"/>
    <w:pPr>
      <w:spacing w:after="300" w:line="276" w:lineRule="auto"/>
      <w:ind w:left="1800" w:hanging="360"/>
      <w:contextualSpacing/>
    </w:pPr>
    <w:rPr>
      <w:lang w:val="en-US"/>
    </w:r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spacing w:after="300" w:line="276" w:lineRule="auto"/>
      <w:contextualSpacing/>
    </w:pPr>
    <w:rPr>
      <w:lang w:val="en-US"/>
    </w:r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spacing w:after="300" w:line="276" w:lineRule="auto"/>
      <w:contextualSpacing/>
    </w:pPr>
    <w:rPr>
      <w:lang w:val="en-US"/>
    </w:r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spacing w:after="300" w:line="276" w:lineRule="auto"/>
      <w:contextualSpacing/>
    </w:pPr>
    <w:rPr>
      <w:lang w:val="en-US"/>
    </w:r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spacing w:after="300" w:line="276" w:lineRule="auto"/>
      <w:contextualSpacing/>
    </w:pPr>
    <w:rPr>
      <w:lang w:val="en-US"/>
    </w:r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spacing w:after="300" w:line="276" w:lineRule="auto"/>
      <w:contextualSpacing/>
    </w:pPr>
    <w:rPr>
      <w:lang w:val="en-US"/>
    </w:r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 w:line="276" w:lineRule="auto"/>
      <w:ind w:left="360"/>
      <w:contextualSpacing/>
    </w:pPr>
    <w:rPr>
      <w:lang w:val="en-US"/>
    </w:r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 w:line="276" w:lineRule="auto"/>
      <w:ind w:left="720"/>
      <w:contextualSpacing/>
    </w:pPr>
    <w:rPr>
      <w:lang w:val="en-US"/>
    </w:r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 w:line="276" w:lineRule="auto"/>
      <w:ind w:left="1080"/>
      <w:contextualSpacing/>
    </w:pPr>
    <w:rPr>
      <w:lang w:val="en-US"/>
    </w:r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 w:line="276" w:lineRule="auto"/>
      <w:ind w:left="1440"/>
      <w:contextualSpacing/>
    </w:pPr>
    <w:rPr>
      <w:lang w:val="en-US"/>
    </w:r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 w:line="276" w:lineRule="auto"/>
      <w:ind w:left="1800"/>
      <w:contextualSpacing/>
    </w:pPr>
    <w:rPr>
      <w:lang w:val="en-US"/>
    </w:r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spacing w:after="300" w:line="276" w:lineRule="auto"/>
      <w:contextualSpacing/>
    </w:pPr>
    <w:rPr>
      <w:lang w:val="en-US"/>
    </w:r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spacing w:after="300" w:line="276" w:lineRule="auto"/>
      <w:contextualSpacing/>
    </w:pPr>
    <w:rPr>
      <w:lang w:val="en-US"/>
    </w:r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spacing w:after="300" w:line="276" w:lineRule="auto"/>
      <w:contextualSpacing/>
    </w:pPr>
    <w:rPr>
      <w:lang w:val="en-US"/>
    </w:r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spacing w:after="300" w:line="276" w:lineRule="auto"/>
      <w:contextualSpacing/>
    </w:pPr>
    <w:rPr>
      <w:lang w:val="en-US"/>
    </w:r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spacing w:after="300" w:line="276" w:lineRule="auto"/>
      <w:contextualSpacing/>
    </w:pPr>
    <w:rPr>
      <w:lang w:val="en-US"/>
    </w:r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spacing w:after="300" w:line="276" w:lineRule="auto"/>
      <w:ind w:left="720"/>
    </w:pPr>
    <w:rPr>
      <w:lang w:val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  <w:pPr>
      <w:spacing w:after="300" w:line="276" w:lineRule="auto"/>
    </w:pPr>
    <w:rPr>
      <w:lang w:val="en-US"/>
    </w:rPr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spacing w:after="300" w:line="276" w:lineRule="auto"/>
      <w:contextualSpacing/>
    </w:pPr>
    <w:rPr>
      <w:lang w:val="en-US"/>
    </w:r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 w:line="276" w:lineRule="auto"/>
      <w:ind w:left="220" w:hanging="220"/>
    </w:pPr>
    <w:rPr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 w:line="276" w:lineRule="auto"/>
    </w:pPr>
    <w:rPr>
      <w:lang w:val="en-US"/>
    </w:r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 w:after="300" w:line="276" w:lineRule="auto"/>
    </w:pPr>
    <w:rPr>
      <w:rFonts w:asciiTheme="majorHAnsi" w:eastAsiaTheme="majorEastAsia" w:hAnsiTheme="majorHAnsi" w:cstheme="majorBidi"/>
      <w:b/>
      <w:bCs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 w:line="276" w:lineRule="auto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220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440"/>
    </w:pPr>
    <w:rPr>
      <w:lang w:val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660"/>
    </w:pPr>
    <w:rPr>
      <w:lang w:val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880"/>
    </w:pPr>
    <w:rPr>
      <w:lang w:val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100"/>
    </w:pPr>
    <w:rPr>
      <w:lang w:val="en-US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320"/>
    </w:pPr>
    <w:rPr>
      <w:lang w:val="en-US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540"/>
    </w:pPr>
    <w:rPr>
      <w:lang w:val="en-US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760"/>
    </w:pPr>
    <w:rPr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4b13e9d0-a5ec-4f3a-afb4-53382bdd564f" xsi:nil="true"/>
    <lcf76f155ced4ddcb4097134ff3c332f xmlns="4b13e9d0-a5ec-4f3a-afb4-53382bdd564f">
      <Terms xmlns="http://schemas.microsoft.com/office/infopath/2007/PartnerControls"/>
    </lcf76f155ced4ddcb4097134ff3c332f>
    <TaxCatchAll xmlns="36499341-689a-43e2-864c-0aa5b083d9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8" ma:contentTypeDescription="Create a new document." ma:contentTypeScope="" ma:versionID="8ee9ad7f7aec890318432fdd496b6f06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c2385d4075f6a7e8139aa51ba16258e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c7b3eb-a590-41fe-ac7a-e31e2b54a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c43e96-8a63-40a7-a43a-3555e6e2346f}" ma:internalName="TaxCatchAll" ma:showField="CatchAllData" ma:web="36499341-689a-43e2-864c-0aa5b083d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4b13e9d0-a5ec-4f3a-afb4-53382bdd564f"/>
    <ds:schemaRef ds:uri="36499341-689a-43e2-864c-0aa5b083d9d6"/>
  </ds:schemaRefs>
</ds:datastoreItem>
</file>

<file path=customXml/itemProps2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7CA2EC-630F-4BE4-9EE9-2D89F1BD9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3e9d0-a5ec-4f3a-afb4-53382bdd564f"/>
    <ds:schemaRef ds:uri="36499341-689a-43e2-864c-0aa5b083d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92AAE3-3093-4F9E-8669-A549DB91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2025-06-26T03:48:00Z</dcterms:created>
  <dcterms:modified xsi:type="dcterms:W3CDTF">2025-07-15T09:06:00Z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  <property fmtid="{D5CDD505-2E9C-101B-9397-08002B2CF9AE}" pid="3" name="MediaServiceImageTags">
    <vt:lpwstr/>
  </property>
</Properties>
</file>