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1545" w14:textId="77777777" w:rsidR="001E403B" w:rsidRDefault="001E403B" w:rsidP="003256FF">
      <w:pPr>
        <w:spacing w:line="276" w:lineRule="auto"/>
        <w:ind w:right="136"/>
        <w:rPr>
          <w:b/>
          <w:sz w:val="28"/>
          <w:szCs w:val="28"/>
        </w:rPr>
      </w:pPr>
      <w:r>
        <w:rPr>
          <w:noProof/>
          <w:lang w:eastAsia="en-GB"/>
        </w:rPr>
        <mc:AlternateContent>
          <mc:Choice Requires="wps">
            <w:drawing>
              <wp:anchor distT="0" distB="0" distL="114300" distR="114300" simplePos="0" relativeHeight="251659264" behindDoc="0" locked="0" layoutInCell="1" allowOverlap="1" wp14:anchorId="5C67C237" wp14:editId="1392AEAB">
                <wp:simplePos x="0" y="0"/>
                <wp:positionH relativeFrom="margin">
                  <wp:align>center</wp:align>
                </wp:positionH>
                <wp:positionV relativeFrom="paragraph">
                  <wp:posOffset>150812</wp:posOffset>
                </wp:positionV>
                <wp:extent cx="5019675" cy="470535"/>
                <wp:effectExtent l="0" t="0" r="9525" b="571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470535"/>
                        </a:xfrm>
                        <a:prstGeom prst="roundRect">
                          <a:avLst>
                            <a:gd name="adj" fmla="val 16667"/>
                          </a:avLst>
                        </a:prstGeom>
                        <a:solidFill>
                          <a:srgbClr val="2D989B"/>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8100" dir="2700000" algn="tl" rotWithShape="0">
                                  <a:srgbClr val="000000">
                                    <a:alpha val="39999"/>
                                  </a:srgbClr>
                                </a:outerShdw>
                              </a:effectLst>
                            </a14:hiddenEffects>
                          </a:ext>
                        </a:extLst>
                      </wps:spPr>
                      <wps:txbx>
                        <w:txbxContent>
                          <w:p w14:paraId="16BFF3FD" w14:textId="77777777" w:rsidR="001E403B" w:rsidRPr="00210C7A" w:rsidRDefault="001E403B" w:rsidP="001E403B">
                            <w:pPr>
                              <w:ind w:left="364" w:hanging="168"/>
                              <w:jc w:val="center"/>
                              <w:rPr>
                                <w:rFonts w:ascii="Arial Rounded MT Bold" w:hAnsi="Arial Rounded MT Bold"/>
                                <w:b/>
                                <w:color w:val="FFFFFF" w:themeColor="background1"/>
                                <w:sz w:val="40"/>
                              </w:rPr>
                            </w:pPr>
                            <w:r>
                              <w:rPr>
                                <w:rFonts w:ascii="Arial Rounded MT Bold" w:hAnsi="Arial Rounded MT Bold"/>
                                <w:b/>
                                <w:color w:val="FFFFFF" w:themeColor="background1"/>
                                <w:sz w:val="40"/>
                              </w:rPr>
                              <w:t>Examination Access Arrangements</w:t>
                            </w:r>
                          </w:p>
                          <w:p w14:paraId="5CFFDCDB" w14:textId="77777777" w:rsidR="001E403B" w:rsidRPr="00210C7A" w:rsidRDefault="001E403B" w:rsidP="001E403B">
                            <w:pPr>
                              <w:ind w:left="364" w:hanging="168"/>
                              <w:jc w:val="center"/>
                              <w:rPr>
                                <w:rFonts w:ascii="Arial Rounded MT Bold" w:hAnsi="Arial Rounded MT Bold"/>
                                <w:color w:val="FFFFFF" w:themeColor="background1"/>
                                <w:sz w:val="32"/>
                              </w:rPr>
                            </w:pPr>
                            <w:r>
                              <w:rPr>
                                <w:rFonts w:ascii="Arial Rounded MT Bold" w:hAnsi="Arial Rounded MT Bold"/>
                                <w:color w:val="FFFFFF" w:themeColor="background1"/>
                                <w:sz w:val="32"/>
                              </w:rPr>
                              <w:t>Parent/Carer</w:t>
                            </w:r>
                            <w:r w:rsidRPr="00210C7A">
                              <w:rPr>
                                <w:rFonts w:ascii="Arial Rounded MT Bold" w:hAnsi="Arial Rounded MT Bold"/>
                                <w:color w:val="FFFFFF" w:themeColor="background1"/>
                                <w:sz w:val="32"/>
                              </w:rPr>
                              <w:t xml:space="preserve"> Questionnaire</w:t>
                            </w:r>
                          </w:p>
                          <w:p w14:paraId="5EC898A2" w14:textId="77777777" w:rsidR="001E403B" w:rsidRPr="00084597" w:rsidRDefault="001E403B" w:rsidP="001E403B">
                            <w:pPr>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67C237" id="Text Box 45" o:spid="_x0000_s1026" style="position:absolute;margin-left:0;margin-top:11.85pt;width:395.25pt;height:37.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" fillcolor="#2d989b" stroked="f">
                <v:shadow color="black" opacity="26213f" origin="-.5,-.5" offset=".74836mm,.74836mm"/>
                <v:textbox>
                  <w:txbxContent>
                    <w:p w14:paraId="16BFF3FD" w14:textId="77777777" w:rsidR="001E403B" w:rsidRPr="00210C7A" w:rsidRDefault="001E403B" w:rsidP="001E403B">
                      <w:pPr>
                        <w:ind w:left="364" w:hanging="168"/>
                        <w:jc w:val="center"/>
                        <w:rPr>
                          <w:rFonts w:ascii="Arial Rounded MT Bold" w:hAnsi="Arial Rounded MT Bold"/>
                          <w:b/>
                          <w:color w:val="FFFFFF" w:themeColor="background1"/>
                          <w:sz w:val="40"/>
                        </w:rPr>
                      </w:pPr>
                      <w:r>
                        <w:rPr>
                          <w:rFonts w:ascii="Arial Rounded MT Bold" w:hAnsi="Arial Rounded MT Bold"/>
                          <w:b/>
                          <w:color w:val="FFFFFF" w:themeColor="background1"/>
                          <w:sz w:val="40"/>
                        </w:rPr>
                        <w:t>Examination Access Arrangements</w:t>
                      </w:r>
                    </w:p>
                    <w:p w14:paraId="5CFFDCDB" w14:textId="77777777" w:rsidR="001E403B" w:rsidRPr="00210C7A" w:rsidRDefault="001E403B" w:rsidP="001E403B">
                      <w:pPr>
                        <w:ind w:left="364" w:hanging="168"/>
                        <w:jc w:val="center"/>
                        <w:rPr>
                          <w:rFonts w:ascii="Arial Rounded MT Bold" w:hAnsi="Arial Rounded MT Bold"/>
                          <w:color w:val="FFFFFF" w:themeColor="background1"/>
                          <w:sz w:val="32"/>
                        </w:rPr>
                      </w:pPr>
                      <w:r>
                        <w:rPr>
                          <w:rFonts w:ascii="Arial Rounded MT Bold" w:hAnsi="Arial Rounded MT Bold"/>
                          <w:color w:val="FFFFFF" w:themeColor="background1"/>
                          <w:sz w:val="32"/>
                        </w:rPr>
                        <w:t>Parent/Carer</w:t>
                      </w:r>
                      <w:r w:rsidRPr="00210C7A">
                        <w:rPr>
                          <w:rFonts w:ascii="Arial Rounded MT Bold" w:hAnsi="Arial Rounded MT Bold"/>
                          <w:color w:val="FFFFFF" w:themeColor="background1"/>
                          <w:sz w:val="32"/>
                        </w:rPr>
                        <w:t xml:space="preserve"> Questionnaire</w:t>
                      </w:r>
                    </w:p>
                    <w:p w14:paraId="5EC898A2" w14:textId="77777777" w:rsidR="001E403B" w:rsidRPr="00084597" w:rsidRDefault="001E403B" w:rsidP="001E403B">
                      <w:pPr>
                        <w:ind w:left="364" w:hanging="168"/>
                        <w:jc w:val="center"/>
                        <w:rPr>
                          <w:rFonts w:ascii="Arial Rounded MT Bold" w:hAnsi="Arial Rounded MT Bold"/>
                          <w:i/>
                          <w:color w:val="FFFFFF" w:themeColor="background1"/>
                          <w:sz w:val="40"/>
                        </w:rPr>
                      </w:pPr>
                    </w:p>
                  </w:txbxContent>
                </v:textbox>
                <w10:wrap anchorx="margin"/>
              </v:roundrect>
            </w:pict>
          </mc:Fallback>
        </mc:AlternateContent>
      </w:r>
    </w:p>
    <w:p w14:paraId="1364D19C" w14:textId="77777777" w:rsidR="001E403B" w:rsidRDefault="001E403B" w:rsidP="003256FF">
      <w:pPr>
        <w:spacing w:line="276" w:lineRule="auto"/>
        <w:ind w:right="136"/>
        <w:rPr>
          <w:b/>
          <w:sz w:val="28"/>
          <w:szCs w:val="28"/>
        </w:rPr>
      </w:pPr>
    </w:p>
    <w:p w14:paraId="1DCA0379" w14:textId="77777777" w:rsidR="001E403B" w:rsidRPr="001E403B" w:rsidRDefault="001E403B" w:rsidP="003256FF">
      <w:pPr>
        <w:spacing w:line="276" w:lineRule="auto"/>
        <w:ind w:right="136"/>
        <w:rPr>
          <w:b/>
          <w:szCs w:val="28"/>
        </w:rPr>
      </w:pPr>
    </w:p>
    <w:tbl>
      <w:tblPr>
        <w:tblStyle w:val="TableGrid"/>
        <w:tblW w:w="13041" w:type="dxa"/>
        <w:tblInd w:w="-1139" w:type="dxa"/>
        <w:tblLook w:val="04A0" w:firstRow="1" w:lastRow="0" w:firstColumn="1" w:lastColumn="0" w:noHBand="0" w:noVBand="1"/>
      </w:tblPr>
      <w:tblGrid>
        <w:gridCol w:w="1560"/>
        <w:gridCol w:w="4536"/>
        <w:gridCol w:w="2126"/>
        <w:gridCol w:w="4819"/>
      </w:tblGrid>
      <w:tr w:rsidR="001E403B" w14:paraId="7C6D0748" w14:textId="77777777" w:rsidTr="003B5B3C">
        <w:tc>
          <w:tcPr>
            <w:tcW w:w="1560" w:type="dxa"/>
          </w:tcPr>
          <w:p w14:paraId="69F3FC77" w14:textId="6DE6C02F" w:rsidR="001E403B" w:rsidRDefault="001E403B" w:rsidP="003256FF">
            <w:pPr>
              <w:spacing w:line="276" w:lineRule="auto"/>
              <w:ind w:right="136"/>
              <w:rPr>
                <w:b/>
                <w:szCs w:val="28"/>
              </w:rPr>
            </w:pPr>
            <w:r>
              <w:rPr>
                <w:b/>
                <w:szCs w:val="28"/>
              </w:rPr>
              <w:t>School</w:t>
            </w:r>
            <w:r w:rsidR="003B5B3C">
              <w:rPr>
                <w:b/>
                <w:szCs w:val="28"/>
              </w:rPr>
              <w:t xml:space="preserve"> Name</w:t>
            </w:r>
          </w:p>
        </w:tc>
        <w:tc>
          <w:tcPr>
            <w:tcW w:w="4536" w:type="dxa"/>
          </w:tcPr>
          <w:p w14:paraId="50295452" w14:textId="77777777" w:rsidR="001E403B" w:rsidRDefault="001E403B" w:rsidP="003256FF">
            <w:pPr>
              <w:spacing w:line="276" w:lineRule="auto"/>
              <w:ind w:right="136"/>
              <w:rPr>
                <w:b/>
                <w:szCs w:val="28"/>
              </w:rPr>
            </w:pPr>
          </w:p>
        </w:tc>
        <w:tc>
          <w:tcPr>
            <w:tcW w:w="2126" w:type="dxa"/>
          </w:tcPr>
          <w:p w14:paraId="5C94A7A0" w14:textId="4DA11A90" w:rsidR="001E403B" w:rsidRDefault="001E403B" w:rsidP="003256FF">
            <w:pPr>
              <w:spacing w:line="276" w:lineRule="auto"/>
              <w:ind w:right="136"/>
              <w:rPr>
                <w:b/>
                <w:szCs w:val="28"/>
              </w:rPr>
            </w:pPr>
            <w:r>
              <w:rPr>
                <w:b/>
                <w:szCs w:val="28"/>
              </w:rPr>
              <w:t xml:space="preserve">Contact </w:t>
            </w:r>
            <w:r w:rsidR="003B5B3C">
              <w:rPr>
                <w:b/>
                <w:szCs w:val="28"/>
              </w:rPr>
              <w:t>N</w:t>
            </w:r>
            <w:r>
              <w:rPr>
                <w:b/>
                <w:szCs w:val="28"/>
              </w:rPr>
              <w:t>ame</w:t>
            </w:r>
          </w:p>
        </w:tc>
        <w:tc>
          <w:tcPr>
            <w:tcW w:w="4819" w:type="dxa"/>
          </w:tcPr>
          <w:p w14:paraId="4DEF9D29" w14:textId="77777777" w:rsidR="001E403B" w:rsidRDefault="001E403B" w:rsidP="003256FF">
            <w:pPr>
              <w:spacing w:line="276" w:lineRule="auto"/>
              <w:ind w:right="136"/>
              <w:rPr>
                <w:b/>
                <w:szCs w:val="28"/>
              </w:rPr>
            </w:pPr>
          </w:p>
        </w:tc>
      </w:tr>
      <w:tr w:rsidR="001E403B" w14:paraId="59A30681" w14:textId="77777777" w:rsidTr="003B5B3C">
        <w:tc>
          <w:tcPr>
            <w:tcW w:w="1560" w:type="dxa"/>
          </w:tcPr>
          <w:p w14:paraId="7DBD49BE" w14:textId="77777777" w:rsidR="001E403B" w:rsidRDefault="001E403B" w:rsidP="001E403B">
            <w:pPr>
              <w:spacing w:line="276" w:lineRule="auto"/>
              <w:ind w:right="136"/>
              <w:rPr>
                <w:b/>
                <w:szCs w:val="28"/>
              </w:rPr>
            </w:pPr>
            <w:r>
              <w:rPr>
                <w:b/>
                <w:szCs w:val="28"/>
              </w:rPr>
              <w:t>Email</w:t>
            </w:r>
          </w:p>
        </w:tc>
        <w:tc>
          <w:tcPr>
            <w:tcW w:w="4536" w:type="dxa"/>
          </w:tcPr>
          <w:p w14:paraId="61C2F023" w14:textId="77777777" w:rsidR="001E403B" w:rsidRDefault="001E403B" w:rsidP="001E403B">
            <w:pPr>
              <w:spacing w:line="276" w:lineRule="auto"/>
              <w:ind w:right="136"/>
              <w:rPr>
                <w:b/>
                <w:szCs w:val="28"/>
              </w:rPr>
            </w:pPr>
          </w:p>
        </w:tc>
        <w:tc>
          <w:tcPr>
            <w:tcW w:w="2126" w:type="dxa"/>
          </w:tcPr>
          <w:p w14:paraId="0E836122" w14:textId="77777777" w:rsidR="001E403B" w:rsidRDefault="001E403B" w:rsidP="001E403B">
            <w:pPr>
              <w:spacing w:line="276" w:lineRule="auto"/>
              <w:ind w:right="136"/>
              <w:rPr>
                <w:b/>
                <w:szCs w:val="28"/>
              </w:rPr>
            </w:pPr>
            <w:r>
              <w:rPr>
                <w:b/>
                <w:szCs w:val="28"/>
              </w:rPr>
              <w:t>Telephone</w:t>
            </w:r>
          </w:p>
        </w:tc>
        <w:tc>
          <w:tcPr>
            <w:tcW w:w="4819" w:type="dxa"/>
          </w:tcPr>
          <w:p w14:paraId="613216D6" w14:textId="77777777" w:rsidR="001E403B" w:rsidRDefault="001E403B" w:rsidP="001E403B">
            <w:pPr>
              <w:spacing w:line="276" w:lineRule="auto"/>
              <w:ind w:right="136"/>
              <w:rPr>
                <w:b/>
                <w:szCs w:val="28"/>
              </w:rPr>
            </w:pPr>
          </w:p>
        </w:tc>
      </w:tr>
    </w:tbl>
    <w:p w14:paraId="5E3D58E1" w14:textId="77777777" w:rsidR="001E403B" w:rsidRPr="001E403B" w:rsidRDefault="001E403B" w:rsidP="003256FF">
      <w:pPr>
        <w:spacing w:line="276" w:lineRule="auto"/>
        <w:ind w:right="136"/>
        <w:rPr>
          <w:b/>
          <w:szCs w:val="28"/>
        </w:rPr>
      </w:pPr>
    </w:p>
    <w:tbl>
      <w:tblPr>
        <w:tblStyle w:val="TableGrid"/>
        <w:tblW w:w="13862" w:type="dxa"/>
        <w:tblInd w:w="-1534" w:type="dxa"/>
        <w:tblLook w:val="04A0" w:firstRow="1" w:lastRow="0" w:firstColumn="1" w:lastColumn="0" w:noHBand="0" w:noVBand="1"/>
      </w:tblPr>
      <w:tblGrid>
        <w:gridCol w:w="794"/>
        <w:gridCol w:w="1446"/>
        <w:gridCol w:w="797"/>
        <w:gridCol w:w="688"/>
        <w:gridCol w:w="930"/>
        <w:gridCol w:w="958"/>
        <w:gridCol w:w="846"/>
        <w:gridCol w:w="1959"/>
        <w:gridCol w:w="1819"/>
        <w:gridCol w:w="1957"/>
        <w:gridCol w:w="1668"/>
      </w:tblGrid>
      <w:tr w:rsidR="00FE2172" w14:paraId="44422BB8" w14:textId="77777777" w:rsidTr="003B5B3C">
        <w:trPr>
          <w:trHeight w:val="282"/>
        </w:trPr>
        <w:tc>
          <w:tcPr>
            <w:tcW w:w="794" w:type="dxa"/>
          </w:tcPr>
          <w:p w14:paraId="72879DA8" w14:textId="77777777" w:rsidR="0070382B" w:rsidRPr="003256FF" w:rsidRDefault="0070382B" w:rsidP="003256FF">
            <w:pPr>
              <w:pStyle w:val="Date"/>
              <w:tabs>
                <w:tab w:val="left" w:pos="1673"/>
              </w:tabs>
              <w:spacing w:before="0" w:after="0" w:line="240" w:lineRule="auto"/>
              <w:jc w:val="center"/>
              <w:rPr>
                <w:b/>
              </w:rPr>
            </w:pPr>
          </w:p>
        </w:tc>
        <w:tc>
          <w:tcPr>
            <w:tcW w:w="1446" w:type="dxa"/>
          </w:tcPr>
          <w:p w14:paraId="57B821C7" w14:textId="77777777" w:rsidR="0070382B" w:rsidRPr="003256FF" w:rsidRDefault="0070382B" w:rsidP="003256FF">
            <w:pPr>
              <w:pStyle w:val="Date"/>
              <w:tabs>
                <w:tab w:val="left" w:pos="1673"/>
              </w:tabs>
              <w:spacing w:before="0" w:after="0" w:line="240" w:lineRule="auto"/>
              <w:jc w:val="center"/>
              <w:rPr>
                <w:b/>
              </w:rPr>
            </w:pPr>
            <w:r w:rsidRPr="003256FF">
              <w:rPr>
                <w:b/>
              </w:rPr>
              <w:t>Pupil Name</w:t>
            </w:r>
          </w:p>
        </w:tc>
        <w:tc>
          <w:tcPr>
            <w:tcW w:w="797" w:type="dxa"/>
          </w:tcPr>
          <w:p w14:paraId="4DF4B0ED" w14:textId="77777777" w:rsidR="0070382B" w:rsidRPr="003256FF" w:rsidRDefault="0070382B" w:rsidP="003256FF">
            <w:pPr>
              <w:pStyle w:val="Date"/>
              <w:tabs>
                <w:tab w:val="left" w:pos="1673"/>
              </w:tabs>
              <w:spacing w:before="0" w:after="0"/>
              <w:jc w:val="center"/>
              <w:rPr>
                <w:b/>
              </w:rPr>
            </w:pPr>
            <w:r w:rsidRPr="003256FF">
              <w:rPr>
                <w:b/>
              </w:rPr>
              <w:t>DOB</w:t>
            </w:r>
          </w:p>
        </w:tc>
        <w:tc>
          <w:tcPr>
            <w:tcW w:w="688" w:type="dxa"/>
          </w:tcPr>
          <w:p w14:paraId="3F344193" w14:textId="77777777" w:rsidR="0070382B" w:rsidRPr="003256FF" w:rsidRDefault="0070382B" w:rsidP="003256FF">
            <w:pPr>
              <w:pStyle w:val="Date"/>
              <w:tabs>
                <w:tab w:val="left" w:pos="1673"/>
              </w:tabs>
              <w:spacing w:before="0" w:after="0"/>
              <w:jc w:val="center"/>
              <w:rPr>
                <w:b/>
              </w:rPr>
            </w:pPr>
            <w:r w:rsidRPr="003256FF">
              <w:rPr>
                <w:b/>
              </w:rPr>
              <w:t>Extra Time</w:t>
            </w:r>
          </w:p>
        </w:tc>
        <w:tc>
          <w:tcPr>
            <w:tcW w:w="930" w:type="dxa"/>
          </w:tcPr>
          <w:p w14:paraId="52C47733" w14:textId="77777777" w:rsidR="0070382B" w:rsidRPr="003256FF" w:rsidRDefault="0070382B" w:rsidP="003256FF">
            <w:pPr>
              <w:pStyle w:val="Date"/>
              <w:tabs>
                <w:tab w:val="left" w:pos="1673"/>
              </w:tabs>
              <w:spacing w:before="0" w:after="0"/>
              <w:jc w:val="center"/>
              <w:rPr>
                <w:b/>
              </w:rPr>
            </w:pPr>
            <w:r w:rsidRPr="003256FF">
              <w:rPr>
                <w:b/>
              </w:rPr>
              <w:t>Reader</w:t>
            </w:r>
          </w:p>
        </w:tc>
        <w:tc>
          <w:tcPr>
            <w:tcW w:w="958" w:type="dxa"/>
          </w:tcPr>
          <w:p w14:paraId="561DAE5A" w14:textId="77777777" w:rsidR="0070382B" w:rsidRPr="003256FF" w:rsidRDefault="0070382B" w:rsidP="003256FF">
            <w:pPr>
              <w:pStyle w:val="Date"/>
              <w:tabs>
                <w:tab w:val="left" w:pos="1673"/>
              </w:tabs>
              <w:spacing w:before="0" w:after="0"/>
              <w:jc w:val="center"/>
              <w:rPr>
                <w:b/>
              </w:rPr>
            </w:pPr>
            <w:r w:rsidRPr="003256FF">
              <w:rPr>
                <w:b/>
              </w:rPr>
              <w:t>Scribe</w:t>
            </w:r>
          </w:p>
        </w:tc>
        <w:tc>
          <w:tcPr>
            <w:tcW w:w="846" w:type="dxa"/>
          </w:tcPr>
          <w:p w14:paraId="4BB68FD5" w14:textId="77777777" w:rsidR="0070382B" w:rsidRPr="00FE2172" w:rsidRDefault="0070382B" w:rsidP="003256FF">
            <w:pPr>
              <w:pStyle w:val="Date"/>
              <w:tabs>
                <w:tab w:val="left" w:pos="1673"/>
              </w:tabs>
              <w:spacing w:before="0" w:after="0"/>
              <w:jc w:val="center"/>
              <w:rPr>
                <w:b/>
              </w:rPr>
            </w:pPr>
            <w:r w:rsidRPr="00FE2172">
              <w:rPr>
                <w:b/>
              </w:rPr>
              <w:t>EHCP</w:t>
            </w:r>
          </w:p>
        </w:tc>
        <w:tc>
          <w:tcPr>
            <w:tcW w:w="1959" w:type="dxa"/>
          </w:tcPr>
          <w:p w14:paraId="35B8AFC1" w14:textId="77777777" w:rsidR="0070382B" w:rsidRPr="00FE2172" w:rsidRDefault="0070382B" w:rsidP="003256FF">
            <w:pPr>
              <w:pStyle w:val="Date"/>
              <w:tabs>
                <w:tab w:val="left" w:pos="1673"/>
              </w:tabs>
              <w:spacing w:before="0" w:after="0"/>
              <w:jc w:val="center"/>
              <w:rPr>
                <w:b/>
              </w:rPr>
            </w:pPr>
            <w:r w:rsidRPr="00FE2172">
              <w:rPr>
                <w:b/>
              </w:rPr>
              <w:t>Is a Form 8 required or is the assessment for internal purposes?</w:t>
            </w:r>
          </w:p>
        </w:tc>
        <w:tc>
          <w:tcPr>
            <w:tcW w:w="1819" w:type="dxa"/>
          </w:tcPr>
          <w:p w14:paraId="093B3CA2" w14:textId="77777777" w:rsidR="0070382B" w:rsidRDefault="0070382B" w:rsidP="003256FF">
            <w:pPr>
              <w:pStyle w:val="Date"/>
              <w:tabs>
                <w:tab w:val="left" w:pos="1673"/>
              </w:tabs>
              <w:spacing w:before="0" w:after="0"/>
              <w:jc w:val="center"/>
              <w:rPr>
                <w:b/>
              </w:rPr>
            </w:pPr>
            <w:r>
              <w:rPr>
                <w:b/>
              </w:rPr>
              <w:t>Diagnose</w:t>
            </w:r>
            <w:r w:rsidR="00FE2172">
              <w:rPr>
                <w:b/>
              </w:rPr>
              <w:t>s e.g. Dyslexia, ADHA, ASD etc.</w:t>
            </w:r>
            <w:r w:rsidR="00FE2172">
              <w:rPr>
                <w:b/>
              </w:rPr>
              <w:br/>
            </w:r>
            <w:r>
              <w:rPr>
                <w:b/>
              </w:rPr>
              <w:t>(please list)</w:t>
            </w:r>
          </w:p>
        </w:tc>
        <w:tc>
          <w:tcPr>
            <w:tcW w:w="1957" w:type="dxa"/>
          </w:tcPr>
          <w:p w14:paraId="4091CB33" w14:textId="77777777" w:rsidR="0070382B" w:rsidRDefault="0070382B" w:rsidP="00FE2172">
            <w:pPr>
              <w:pStyle w:val="Date"/>
              <w:tabs>
                <w:tab w:val="left" w:pos="1673"/>
              </w:tabs>
              <w:spacing w:before="0" w:after="0"/>
              <w:jc w:val="center"/>
              <w:rPr>
                <w:b/>
              </w:rPr>
            </w:pPr>
            <w:r>
              <w:rPr>
                <w:b/>
              </w:rPr>
              <w:t>Medical conditions e.g. epilepsy, cerebral palsy etc.</w:t>
            </w:r>
            <w:r w:rsidR="00FE2172">
              <w:rPr>
                <w:b/>
              </w:rPr>
              <w:br/>
            </w:r>
            <w:r>
              <w:rPr>
                <w:b/>
              </w:rPr>
              <w:t>(please list)</w:t>
            </w:r>
          </w:p>
        </w:tc>
        <w:tc>
          <w:tcPr>
            <w:tcW w:w="1668" w:type="dxa"/>
          </w:tcPr>
          <w:p w14:paraId="342D2DC8" w14:textId="77777777" w:rsidR="0070382B" w:rsidRPr="003256FF" w:rsidRDefault="0070382B" w:rsidP="003256FF">
            <w:pPr>
              <w:pStyle w:val="Date"/>
              <w:tabs>
                <w:tab w:val="left" w:pos="1673"/>
              </w:tabs>
              <w:spacing w:before="0" w:after="0"/>
              <w:jc w:val="center"/>
              <w:rPr>
                <w:b/>
              </w:rPr>
            </w:pPr>
            <w:r>
              <w:rPr>
                <w:b/>
              </w:rPr>
              <w:t>Notes</w:t>
            </w:r>
          </w:p>
        </w:tc>
      </w:tr>
      <w:tr w:rsidR="00FE2172" w14:paraId="33D36F07" w14:textId="77777777" w:rsidTr="003B5B3C">
        <w:trPr>
          <w:trHeight w:val="282"/>
        </w:trPr>
        <w:tc>
          <w:tcPr>
            <w:tcW w:w="794" w:type="dxa"/>
          </w:tcPr>
          <w:p w14:paraId="3994186C"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0179B444"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35053DB1" w14:textId="77777777" w:rsidR="0070382B" w:rsidRPr="003256FF" w:rsidRDefault="0070382B" w:rsidP="003256FF">
            <w:pPr>
              <w:pStyle w:val="Date"/>
              <w:tabs>
                <w:tab w:val="left" w:pos="1673"/>
              </w:tabs>
              <w:spacing w:before="0" w:after="0"/>
              <w:jc w:val="center"/>
              <w:rPr>
                <w:b/>
              </w:rPr>
            </w:pPr>
          </w:p>
        </w:tc>
        <w:tc>
          <w:tcPr>
            <w:tcW w:w="688" w:type="dxa"/>
          </w:tcPr>
          <w:p w14:paraId="251C707E" w14:textId="77777777" w:rsidR="0070382B" w:rsidRPr="003256FF" w:rsidRDefault="0070382B" w:rsidP="003256FF">
            <w:pPr>
              <w:pStyle w:val="Date"/>
              <w:tabs>
                <w:tab w:val="left" w:pos="1673"/>
              </w:tabs>
              <w:spacing w:before="0" w:after="0"/>
              <w:jc w:val="center"/>
              <w:rPr>
                <w:b/>
              </w:rPr>
            </w:pPr>
          </w:p>
        </w:tc>
        <w:tc>
          <w:tcPr>
            <w:tcW w:w="930" w:type="dxa"/>
          </w:tcPr>
          <w:p w14:paraId="4F1451CD" w14:textId="77777777" w:rsidR="0070382B" w:rsidRPr="003256FF" w:rsidRDefault="0070382B" w:rsidP="003256FF">
            <w:pPr>
              <w:pStyle w:val="Date"/>
              <w:tabs>
                <w:tab w:val="left" w:pos="1673"/>
              </w:tabs>
              <w:spacing w:before="0" w:after="0"/>
              <w:jc w:val="center"/>
              <w:rPr>
                <w:b/>
              </w:rPr>
            </w:pPr>
          </w:p>
        </w:tc>
        <w:tc>
          <w:tcPr>
            <w:tcW w:w="958" w:type="dxa"/>
          </w:tcPr>
          <w:p w14:paraId="5992F442" w14:textId="77777777" w:rsidR="0070382B" w:rsidRPr="003256FF" w:rsidRDefault="0070382B" w:rsidP="003256FF">
            <w:pPr>
              <w:pStyle w:val="Date"/>
              <w:tabs>
                <w:tab w:val="left" w:pos="1673"/>
              </w:tabs>
              <w:spacing w:before="0" w:after="0"/>
              <w:jc w:val="center"/>
              <w:rPr>
                <w:b/>
              </w:rPr>
            </w:pPr>
          </w:p>
        </w:tc>
        <w:tc>
          <w:tcPr>
            <w:tcW w:w="846" w:type="dxa"/>
          </w:tcPr>
          <w:p w14:paraId="75B174C5" w14:textId="77777777" w:rsidR="0070382B" w:rsidRPr="00FE2172" w:rsidRDefault="0070382B" w:rsidP="003256FF">
            <w:pPr>
              <w:pStyle w:val="Date"/>
              <w:tabs>
                <w:tab w:val="left" w:pos="1673"/>
              </w:tabs>
              <w:spacing w:before="0" w:after="0"/>
              <w:jc w:val="center"/>
              <w:rPr>
                <w:b/>
              </w:rPr>
            </w:pPr>
          </w:p>
        </w:tc>
        <w:tc>
          <w:tcPr>
            <w:tcW w:w="1959" w:type="dxa"/>
          </w:tcPr>
          <w:p w14:paraId="33D99FE1" w14:textId="77777777" w:rsidR="0070382B" w:rsidRDefault="0070382B" w:rsidP="003256FF">
            <w:pPr>
              <w:pStyle w:val="Date"/>
              <w:tabs>
                <w:tab w:val="left" w:pos="1673"/>
              </w:tabs>
              <w:spacing w:before="0" w:after="0"/>
              <w:jc w:val="center"/>
              <w:rPr>
                <w:b/>
              </w:rPr>
            </w:pPr>
          </w:p>
        </w:tc>
        <w:tc>
          <w:tcPr>
            <w:tcW w:w="1819" w:type="dxa"/>
          </w:tcPr>
          <w:p w14:paraId="3ED74D62" w14:textId="77777777" w:rsidR="0070382B" w:rsidRDefault="0070382B" w:rsidP="003256FF">
            <w:pPr>
              <w:pStyle w:val="Date"/>
              <w:tabs>
                <w:tab w:val="left" w:pos="1673"/>
              </w:tabs>
              <w:spacing w:before="0" w:after="0"/>
              <w:jc w:val="center"/>
              <w:rPr>
                <w:b/>
              </w:rPr>
            </w:pPr>
          </w:p>
        </w:tc>
        <w:tc>
          <w:tcPr>
            <w:tcW w:w="1957" w:type="dxa"/>
          </w:tcPr>
          <w:p w14:paraId="64C08FDA" w14:textId="77777777" w:rsidR="0070382B" w:rsidRDefault="0070382B" w:rsidP="003256FF">
            <w:pPr>
              <w:pStyle w:val="Date"/>
              <w:tabs>
                <w:tab w:val="left" w:pos="1673"/>
              </w:tabs>
              <w:spacing w:before="0" w:after="0"/>
              <w:jc w:val="center"/>
              <w:rPr>
                <w:b/>
              </w:rPr>
            </w:pPr>
          </w:p>
        </w:tc>
        <w:tc>
          <w:tcPr>
            <w:tcW w:w="1668" w:type="dxa"/>
          </w:tcPr>
          <w:p w14:paraId="4A5B8393" w14:textId="77777777" w:rsidR="0070382B" w:rsidRDefault="0070382B" w:rsidP="003256FF">
            <w:pPr>
              <w:pStyle w:val="Date"/>
              <w:tabs>
                <w:tab w:val="left" w:pos="1673"/>
              </w:tabs>
              <w:spacing w:before="0" w:after="0"/>
              <w:jc w:val="center"/>
              <w:rPr>
                <w:b/>
              </w:rPr>
            </w:pPr>
          </w:p>
        </w:tc>
      </w:tr>
      <w:tr w:rsidR="00FE2172" w14:paraId="331ECE27" w14:textId="77777777" w:rsidTr="003B5B3C">
        <w:trPr>
          <w:trHeight w:val="282"/>
        </w:trPr>
        <w:tc>
          <w:tcPr>
            <w:tcW w:w="794" w:type="dxa"/>
            <w:shd w:val="clear" w:color="auto" w:fill="D9D9D9" w:themeFill="background1" w:themeFillShade="D9"/>
          </w:tcPr>
          <w:p w14:paraId="5157241A"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1710DB01"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7CAE7BDE"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4CD2F0EE"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5371A8E9"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4A69D34D"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58DC16F3" w14:textId="77777777" w:rsidR="0070382B" w:rsidRPr="00FE2172"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0E694A49"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78539C78"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3AA6B283"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281B1C70" w14:textId="77777777" w:rsidR="0070382B" w:rsidRDefault="0070382B" w:rsidP="003256FF">
            <w:pPr>
              <w:pStyle w:val="Date"/>
              <w:tabs>
                <w:tab w:val="left" w:pos="1673"/>
              </w:tabs>
              <w:spacing w:before="0" w:after="0"/>
              <w:jc w:val="center"/>
              <w:rPr>
                <w:b/>
              </w:rPr>
            </w:pPr>
          </w:p>
        </w:tc>
      </w:tr>
      <w:tr w:rsidR="00FE2172" w14:paraId="268CF074" w14:textId="77777777" w:rsidTr="003B5B3C">
        <w:trPr>
          <w:trHeight w:val="282"/>
        </w:trPr>
        <w:tc>
          <w:tcPr>
            <w:tcW w:w="794" w:type="dxa"/>
          </w:tcPr>
          <w:p w14:paraId="3FD7835D"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49D74E6B"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63E82B39" w14:textId="77777777" w:rsidR="0070382B" w:rsidRPr="003256FF" w:rsidRDefault="0070382B" w:rsidP="003256FF">
            <w:pPr>
              <w:pStyle w:val="Date"/>
              <w:tabs>
                <w:tab w:val="left" w:pos="1673"/>
              </w:tabs>
              <w:spacing w:before="0" w:after="0"/>
              <w:jc w:val="center"/>
              <w:rPr>
                <w:b/>
              </w:rPr>
            </w:pPr>
          </w:p>
        </w:tc>
        <w:tc>
          <w:tcPr>
            <w:tcW w:w="688" w:type="dxa"/>
          </w:tcPr>
          <w:p w14:paraId="5CCF0711" w14:textId="77777777" w:rsidR="0070382B" w:rsidRPr="003256FF" w:rsidRDefault="0070382B" w:rsidP="003256FF">
            <w:pPr>
              <w:pStyle w:val="Date"/>
              <w:tabs>
                <w:tab w:val="left" w:pos="1673"/>
              </w:tabs>
              <w:spacing w:before="0" w:after="0"/>
              <w:jc w:val="center"/>
              <w:rPr>
                <w:b/>
              </w:rPr>
            </w:pPr>
          </w:p>
        </w:tc>
        <w:tc>
          <w:tcPr>
            <w:tcW w:w="930" w:type="dxa"/>
          </w:tcPr>
          <w:p w14:paraId="0D4EFD75" w14:textId="77777777" w:rsidR="0070382B" w:rsidRPr="003256FF" w:rsidRDefault="0070382B" w:rsidP="003256FF">
            <w:pPr>
              <w:pStyle w:val="Date"/>
              <w:tabs>
                <w:tab w:val="left" w:pos="1673"/>
              </w:tabs>
              <w:spacing w:before="0" w:after="0"/>
              <w:jc w:val="center"/>
              <w:rPr>
                <w:b/>
              </w:rPr>
            </w:pPr>
          </w:p>
        </w:tc>
        <w:tc>
          <w:tcPr>
            <w:tcW w:w="958" w:type="dxa"/>
          </w:tcPr>
          <w:p w14:paraId="2A5E22A9" w14:textId="77777777" w:rsidR="0070382B" w:rsidRPr="003256FF" w:rsidRDefault="0070382B" w:rsidP="003256FF">
            <w:pPr>
              <w:pStyle w:val="Date"/>
              <w:tabs>
                <w:tab w:val="left" w:pos="1673"/>
              </w:tabs>
              <w:spacing w:before="0" w:after="0"/>
              <w:jc w:val="center"/>
              <w:rPr>
                <w:b/>
              </w:rPr>
            </w:pPr>
          </w:p>
        </w:tc>
        <w:tc>
          <w:tcPr>
            <w:tcW w:w="846" w:type="dxa"/>
          </w:tcPr>
          <w:p w14:paraId="786466DD" w14:textId="77777777" w:rsidR="0070382B" w:rsidRPr="00FE2172" w:rsidRDefault="0070382B" w:rsidP="003256FF">
            <w:pPr>
              <w:pStyle w:val="Date"/>
              <w:tabs>
                <w:tab w:val="left" w:pos="1673"/>
              </w:tabs>
              <w:spacing w:before="0" w:after="0"/>
              <w:jc w:val="center"/>
              <w:rPr>
                <w:b/>
              </w:rPr>
            </w:pPr>
          </w:p>
        </w:tc>
        <w:tc>
          <w:tcPr>
            <w:tcW w:w="1959" w:type="dxa"/>
          </w:tcPr>
          <w:p w14:paraId="3ECB1257" w14:textId="77777777" w:rsidR="0070382B" w:rsidRDefault="0070382B" w:rsidP="003256FF">
            <w:pPr>
              <w:pStyle w:val="Date"/>
              <w:tabs>
                <w:tab w:val="left" w:pos="1673"/>
              </w:tabs>
              <w:spacing w:before="0" w:after="0"/>
              <w:jc w:val="center"/>
              <w:rPr>
                <w:b/>
              </w:rPr>
            </w:pPr>
          </w:p>
        </w:tc>
        <w:tc>
          <w:tcPr>
            <w:tcW w:w="1819" w:type="dxa"/>
          </w:tcPr>
          <w:p w14:paraId="0F8B565F" w14:textId="77777777" w:rsidR="0070382B" w:rsidRDefault="0070382B" w:rsidP="003256FF">
            <w:pPr>
              <w:pStyle w:val="Date"/>
              <w:tabs>
                <w:tab w:val="left" w:pos="1673"/>
              </w:tabs>
              <w:spacing w:before="0" w:after="0"/>
              <w:jc w:val="center"/>
              <w:rPr>
                <w:b/>
              </w:rPr>
            </w:pPr>
          </w:p>
        </w:tc>
        <w:tc>
          <w:tcPr>
            <w:tcW w:w="1957" w:type="dxa"/>
          </w:tcPr>
          <w:p w14:paraId="6F7D27EA" w14:textId="77777777" w:rsidR="0070382B" w:rsidRDefault="0070382B" w:rsidP="003256FF">
            <w:pPr>
              <w:pStyle w:val="Date"/>
              <w:tabs>
                <w:tab w:val="left" w:pos="1673"/>
              </w:tabs>
              <w:spacing w:before="0" w:after="0"/>
              <w:jc w:val="center"/>
              <w:rPr>
                <w:b/>
              </w:rPr>
            </w:pPr>
          </w:p>
        </w:tc>
        <w:tc>
          <w:tcPr>
            <w:tcW w:w="1668" w:type="dxa"/>
          </w:tcPr>
          <w:p w14:paraId="2F713F0F" w14:textId="77777777" w:rsidR="0070382B" w:rsidRDefault="0070382B" w:rsidP="003256FF">
            <w:pPr>
              <w:pStyle w:val="Date"/>
              <w:tabs>
                <w:tab w:val="left" w:pos="1673"/>
              </w:tabs>
              <w:spacing w:before="0" w:after="0"/>
              <w:jc w:val="center"/>
              <w:rPr>
                <w:b/>
              </w:rPr>
            </w:pPr>
          </w:p>
        </w:tc>
      </w:tr>
      <w:tr w:rsidR="00FE2172" w14:paraId="27F94878" w14:textId="77777777" w:rsidTr="003B5B3C">
        <w:trPr>
          <w:trHeight w:val="282"/>
        </w:trPr>
        <w:tc>
          <w:tcPr>
            <w:tcW w:w="794" w:type="dxa"/>
            <w:shd w:val="clear" w:color="auto" w:fill="D9D9D9" w:themeFill="background1" w:themeFillShade="D9"/>
          </w:tcPr>
          <w:p w14:paraId="07F148FE"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4E89EA40"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1BEC7903"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59EB20CF"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2C56924C"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10373312"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30AEFBA1" w14:textId="77777777" w:rsidR="0070382B" w:rsidRPr="00FE2172"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43F80AE8"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1DC741B2"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00301439"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4F8477EB" w14:textId="77777777" w:rsidR="0070382B" w:rsidRDefault="0070382B" w:rsidP="003256FF">
            <w:pPr>
              <w:pStyle w:val="Date"/>
              <w:tabs>
                <w:tab w:val="left" w:pos="1673"/>
              </w:tabs>
              <w:spacing w:before="0" w:after="0"/>
              <w:jc w:val="center"/>
              <w:rPr>
                <w:b/>
              </w:rPr>
            </w:pPr>
          </w:p>
        </w:tc>
      </w:tr>
      <w:tr w:rsidR="00FE2172" w14:paraId="7325FEFF" w14:textId="77777777" w:rsidTr="003B5B3C">
        <w:trPr>
          <w:trHeight w:val="282"/>
        </w:trPr>
        <w:tc>
          <w:tcPr>
            <w:tcW w:w="794" w:type="dxa"/>
          </w:tcPr>
          <w:p w14:paraId="215DDA25"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288679E9"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49FFA986" w14:textId="77777777" w:rsidR="0070382B" w:rsidRPr="003256FF" w:rsidRDefault="0070382B" w:rsidP="003256FF">
            <w:pPr>
              <w:pStyle w:val="Date"/>
              <w:tabs>
                <w:tab w:val="left" w:pos="1673"/>
              </w:tabs>
              <w:spacing w:before="0" w:after="0"/>
              <w:jc w:val="center"/>
              <w:rPr>
                <w:b/>
              </w:rPr>
            </w:pPr>
          </w:p>
        </w:tc>
        <w:tc>
          <w:tcPr>
            <w:tcW w:w="688" w:type="dxa"/>
          </w:tcPr>
          <w:p w14:paraId="70175743" w14:textId="77777777" w:rsidR="0070382B" w:rsidRPr="003256FF" w:rsidRDefault="0070382B" w:rsidP="003256FF">
            <w:pPr>
              <w:pStyle w:val="Date"/>
              <w:tabs>
                <w:tab w:val="left" w:pos="1673"/>
              </w:tabs>
              <w:spacing w:before="0" w:after="0"/>
              <w:jc w:val="center"/>
              <w:rPr>
                <w:b/>
              </w:rPr>
            </w:pPr>
          </w:p>
        </w:tc>
        <w:tc>
          <w:tcPr>
            <w:tcW w:w="930" w:type="dxa"/>
          </w:tcPr>
          <w:p w14:paraId="4A7BA086" w14:textId="77777777" w:rsidR="0070382B" w:rsidRPr="003256FF" w:rsidRDefault="0070382B" w:rsidP="003256FF">
            <w:pPr>
              <w:pStyle w:val="Date"/>
              <w:tabs>
                <w:tab w:val="left" w:pos="1673"/>
              </w:tabs>
              <w:spacing w:before="0" w:after="0"/>
              <w:jc w:val="center"/>
              <w:rPr>
                <w:b/>
              </w:rPr>
            </w:pPr>
          </w:p>
        </w:tc>
        <w:tc>
          <w:tcPr>
            <w:tcW w:w="958" w:type="dxa"/>
          </w:tcPr>
          <w:p w14:paraId="03C9FFD6" w14:textId="77777777" w:rsidR="0070382B" w:rsidRPr="003256FF" w:rsidRDefault="0070382B" w:rsidP="003256FF">
            <w:pPr>
              <w:pStyle w:val="Date"/>
              <w:tabs>
                <w:tab w:val="left" w:pos="1673"/>
              </w:tabs>
              <w:spacing w:before="0" w:after="0"/>
              <w:jc w:val="center"/>
              <w:rPr>
                <w:b/>
              </w:rPr>
            </w:pPr>
          </w:p>
        </w:tc>
        <w:tc>
          <w:tcPr>
            <w:tcW w:w="846" w:type="dxa"/>
          </w:tcPr>
          <w:p w14:paraId="77686F55" w14:textId="77777777" w:rsidR="0070382B" w:rsidRDefault="0070382B" w:rsidP="003256FF">
            <w:pPr>
              <w:pStyle w:val="Date"/>
              <w:tabs>
                <w:tab w:val="left" w:pos="1673"/>
              </w:tabs>
              <w:spacing w:before="0" w:after="0"/>
              <w:jc w:val="center"/>
              <w:rPr>
                <w:b/>
              </w:rPr>
            </w:pPr>
          </w:p>
        </w:tc>
        <w:tc>
          <w:tcPr>
            <w:tcW w:w="1959" w:type="dxa"/>
          </w:tcPr>
          <w:p w14:paraId="7C8411BA" w14:textId="77777777" w:rsidR="0070382B" w:rsidRDefault="0070382B" w:rsidP="003256FF">
            <w:pPr>
              <w:pStyle w:val="Date"/>
              <w:tabs>
                <w:tab w:val="left" w:pos="1673"/>
              </w:tabs>
              <w:spacing w:before="0" w:after="0"/>
              <w:jc w:val="center"/>
              <w:rPr>
                <w:b/>
              </w:rPr>
            </w:pPr>
          </w:p>
        </w:tc>
        <w:tc>
          <w:tcPr>
            <w:tcW w:w="1819" w:type="dxa"/>
          </w:tcPr>
          <w:p w14:paraId="71A90487" w14:textId="77777777" w:rsidR="0070382B" w:rsidRDefault="0070382B" w:rsidP="003256FF">
            <w:pPr>
              <w:pStyle w:val="Date"/>
              <w:tabs>
                <w:tab w:val="left" w:pos="1673"/>
              </w:tabs>
              <w:spacing w:before="0" w:after="0"/>
              <w:jc w:val="center"/>
              <w:rPr>
                <w:b/>
              </w:rPr>
            </w:pPr>
          </w:p>
        </w:tc>
        <w:tc>
          <w:tcPr>
            <w:tcW w:w="1957" w:type="dxa"/>
          </w:tcPr>
          <w:p w14:paraId="7C1FA7E6" w14:textId="77777777" w:rsidR="0070382B" w:rsidRDefault="0070382B" w:rsidP="003256FF">
            <w:pPr>
              <w:pStyle w:val="Date"/>
              <w:tabs>
                <w:tab w:val="left" w:pos="1673"/>
              </w:tabs>
              <w:spacing w:before="0" w:after="0"/>
              <w:jc w:val="center"/>
              <w:rPr>
                <w:b/>
              </w:rPr>
            </w:pPr>
          </w:p>
        </w:tc>
        <w:tc>
          <w:tcPr>
            <w:tcW w:w="1668" w:type="dxa"/>
          </w:tcPr>
          <w:p w14:paraId="6579224E" w14:textId="77777777" w:rsidR="0070382B" w:rsidRDefault="0070382B" w:rsidP="003256FF">
            <w:pPr>
              <w:pStyle w:val="Date"/>
              <w:tabs>
                <w:tab w:val="left" w:pos="1673"/>
              </w:tabs>
              <w:spacing w:before="0" w:after="0"/>
              <w:jc w:val="center"/>
              <w:rPr>
                <w:b/>
              </w:rPr>
            </w:pPr>
          </w:p>
        </w:tc>
      </w:tr>
      <w:tr w:rsidR="00FE2172" w14:paraId="3D70E35D" w14:textId="77777777" w:rsidTr="003B5B3C">
        <w:trPr>
          <w:trHeight w:val="282"/>
        </w:trPr>
        <w:tc>
          <w:tcPr>
            <w:tcW w:w="794" w:type="dxa"/>
            <w:shd w:val="clear" w:color="auto" w:fill="D9D9D9" w:themeFill="background1" w:themeFillShade="D9"/>
          </w:tcPr>
          <w:p w14:paraId="13B475B9"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0D150211"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79FD0111"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7A1EE089"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0D98CF40"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3A5377E2"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2F2AE455" w14:textId="77777777" w:rsidR="0070382B"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1B865272"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0B15906C"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55522AC4"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4C3F8F7F" w14:textId="77777777" w:rsidR="0070382B" w:rsidRDefault="0070382B" w:rsidP="003256FF">
            <w:pPr>
              <w:pStyle w:val="Date"/>
              <w:tabs>
                <w:tab w:val="left" w:pos="1673"/>
              </w:tabs>
              <w:spacing w:before="0" w:after="0"/>
              <w:jc w:val="center"/>
              <w:rPr>
                <w:b/>
              </w:rPr>
            </w:pPr>
          </w:p>
        </w:tc>
      </w:tr>
      <w:tr w:rsidR="00FE2172" w14:paraId="69C58382" w14:textId="77777777" w:rsidTr="003B5B3C">
        <w:trPr>
          <w:trHeight w:val="282"/>
        </w:trPr>
        <w:tc>
          <w:tcPr>
            <w:tcW w:w="794" w:type="dxa"/>
          </w:tcPr>
          <w:p w14:paraId="2ECF33AA"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5DFDC22B"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6B0EDB69" w14:textId="77777777" w:rsidR="0070382B" w:rsidRPr="003256FF" w:rsidRDefault="0070382B" w:rsidP="003256FF">
            <w:pPr>
              <w:pStyle w:val="Date"/>
              <w:tabs>
                <w:tab w:val="left" w:pos="1673"/>
              </w:tabs>
              <w:spacing w:before="0" w:after="0"/>
              <w:jc w:val="center"/>
              <w:rPr>
                <w:b/>
              </w:rPr>
            </w:pPr>
          </w:p>
        </w:tc>
        <w:tc>
          <w:tcPr>
            <w:tcW w:w="688" w:type="dxa"/>
          </w:tcPr>
          <w:p w14:paraId="34044BA6" w14:textId="77777777" w:rsidR="0070382B" w:rsidRPr="003256FF" w:rsidRDefault="0070382B" w:rsidP="003256FF">
            <w:pPr>
              <w:pStyle w:val="Date"/>
              <w:tabs>
                <w:tab w:val="left" w:pos="1673"/>
              </w:tabs>
              <w:spacing w:before="0" w:after="0"/>
              <w:jc w:val="center"/>
              <w:rPr>
                <w:b/>
              </w:rPr>
            </w:pPr>
          </w:p>
        </w:tc>
        <w:tc>
          <w:tcPr>
            <w:tcW w:w="930" w:type="dxa"/>
          </w:tcPr>
          <w:p w14:paraId="23D6E690" w14:textId="77777777" w:rsidR="0070382B" w:rsidRPr="003256FF" w:rsidRDefault="0070382B" w:rsidP="003256FF">
            <w:pPr>
              <w:pStyle w:val="Date"/>
              <w:tabs>
                <w:tab w:val="left" w:pos="1673"/>
              </w:tabs>
              <w:spacing w:before="0" w:after="0"/>
              <w:jc w:val="center"/>
              <w:rPr>
                <w:b/>
              </w:rPr>
            </w:pPr>
          </w:p>
        </w:tc>
        <w:tc>
          <w:tcPr>
            <w:tcW w:w="958" w:type="dxa"/>
          </w:tcPr>
          <w:p w14:paraId="0657F231" w14:textId="77777777" w:rsidR="0070382B" w:rsidRPr="003256FF" w:rsidRDefault="0070382B" w:rsidP="003256FF">
            <w:pPr>
              <w:pStyle w:val="Date"/>
              <w:tabs>
                <w:tab w:val="left" w:pos="1673"/>
              </w:tabs>
              <w:spacing w:before="0" w:after="0"/>
              <w:jc w:val="center"/>
              <w:rPr>
                <w:b/>
              </w:rPr>
            </w:pPr>
          </w:p>
        </w:tc>
        <w:tc>
          <w:tcPr>
            <w:tcW w:w="846" w:type="dxa"/>
          </w:tcPr>
          <w:p w14:paraId="76F2E70A" w14:textId="77777777" w:rsidR="0070382B" w:rsidRDefault="0070382B" w:rsidP="003256FF">
            <w:pPr>
              <w:pStyle w:val="Date"/>
              <w:tabs>
                <w:tab w:val="left" w:pos="1673"/>
              </w:tabs>
              <w:spacing w:before="0" w:after="0"/>
              <w:jc w:val="center"/>
              <w:rPr>
                <w:b/>
              </w:rPr>
            </w:pPr>
          </w:p>
        </w:tc>
        <w:tc>
          <w:tcPr>
            <w:tcW w:w="1959" w:type="dxa"/>
          </w:tcPr>
          <w:p w14:paraId="5F964F09" w14:textId="77777777" w:rsidR="0070382B" w:rsidRDefault="0070382B" w:rsidP="003256FF">
            <w:pPr>
              <w:pStyle w:val="Date"/>
              <w:tabs>
                <w:tab w:val="left" w:pos="1673"/>
              </w:tabs>
              <w:spacing w:before="0" w:after="0"/>
              <w:jc w:val="center"/>
              <w:rPr>
                <w:b/>
              </w:rPr>
            </w:pPr>
          </w:p>
        </w:tc>
        <w:tc>
          <w:tcPr>
            <w:tcW w:w="1819" w:type="dxa"/>
          </w:tcPr>
          <w:p w14:paraId="2462F565" w14:textId="77777777" w:rsidR="0070382B" w:rsidRDefault="0070382B" w:rsidP="003256FF">
            <w:pPr>
              <w:pStyle w:val="Date"/>
              <w:tabs>
                <w:tab w:val="left" w:pos="1673"/>
              </w:tabs>
              <w:spacing w:before="0" w:after="0"/>
              <w:jc w:val="center"/>
              <w:rPr>
                <w:b/>
              </w:rPr>
            </w:pPr>
          </w:p>
        </w:tc>
        <w:tc>
          <w:tcPr>
            <w:tcW w:w="1957" w:type="dxa"/>
          </w:tcPr>
          <w:p w14:paraId="036CF777" w14:textId="77777777" w:rsidR="0070382B" w:rsidRDefault="0070382B" w:rsidP="003256FF">
            <w:pPr>
              <w:pStyle w:val="Date"/>
              <w:tabs>
                <w:tab w:val="left" w:pos="1673"/>
              </w:tabs>
              <w:spacing w:before="0" w:after="0"/>
              <w:jc w:val="center"/>
              <w:rPr>
                <w:b/>
              </w:rPr>
            </w:pPr>
          </w:p>
        </w:tc>
        <w:tc>
          <w:tcPr>
            <w:tcW w:w="1668" w:type="dxa"/>
          </w:tcPr>
          <w:p w14:paraId="065E468F" w14:textId="77777777" w:rsidR="0070382B" w:rsidRDefault="0070382B" w:rsidP="003256FF">
            <w:pPr>
              <w:pStyle w:val="Date"/>
              <w:tabs>
                <w:tab w:val="left" w:pos="1673"/>
              </w:tabs>
              <w:spacing w:before="0" w:after="0"/>
              <w:jc w:val="center"/>
              <w:rPr>
                <w:b/>
              </w:rPr>
            </w:pPr>
          </w:p>
        </w:tc>
      </w:tr>
      <w:tr w:rsidR="00FE2172" w14:paraId="23455F8B" w14:textId="77777777" w:rsidTr="003B5B3C">
        <w:trPr>
          <w:trHeight w:val="282"/>
        </w:trPr>
        <w:tc>
          <w:tcPr>
            <w:tcW w:w="794" w:type="dxa"/>
            <w:shd w:val="clear" w:color="auto" w:fill="D9D9D9" w:themeFill="background1" w:themeFillShade="D9"/>
          </w:tcPr>
          <w:p w14:paraId="59530ED5"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626CDDD7"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0587607E"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358D7E04"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10283ACB"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72644154"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0B2B2D94" w14:textId="77777777" w:rsidR="0070382B"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12803633"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5BABF52D"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6EE9B775"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172FE3DD" w14:textId="77777777" w:rsidR="0070382B" w:rsidRDefault="0070382B" w:rsidP="003256FF">
            <w:pPr>
              <w:pStyle w:val="Date"/>
              <w:tabs>
                <w:tab w:val="left" w:pos="1673"/>
              </w:tabs>
              <w:spacing w:before="0" w:after="0"/>
              <w:jc w:val="center"/>
              <w:rPr>
                <w:b/>
              </w:rPr>
            </w:pPr>
          </w:p>
        </w:tc>
      </w:tr>
      <w:tr w:rsidR="00FE2172" w14:paraId="338C889A" w14:textId="77777777" w:rsidTr="003B5B3C">
        <w:trPr>
          <w:trHeight w:val="282"/>
        </w:trPr>
        <w:tc>
          <w:tcPr>
            <w:tcW w:w="794" w:type="dxa"/>
          </w:tcPr>
          <w:p w14:paraId="376F0B33"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3A0D63BE"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2EB83D0D" w14:textId="77777777" w:rsidR="0070382B" w:rsidRPr="003256FF" w:rsidRDefault="0070382B" w:rsidP="003256FF">
            <w:pPr>
              <w:pStyle w:val="Date"/>
              <w:tabs>
                <w:tab w:val="left" w:pos="1673"/>
              </w:tabs>
              <w:spacing w:before="0" w:after="0"/>
              <w:jc w:val="center"/>
              <w:rPr>
                <w:b/>
              </w:rPr>
            </w:pPr>
          </w:p>
        </w:tc>
        <w:tc>
          <w:tcPr>
            <w:tcW w:w="688" w:type="dxa"/>
          </w:tcPr>
          <w:p w14:paraId="6D0AEB12" w14:textId="77777777" w:rsidR="0070382B" w:rsidRPr="003256FF" w:rsidRDefault="0070382B" w:rsidP="003256FF">
            <w:pPr>
              <w:pStyle w:val="Date"/>
              <w:tabs>
                <w:tab w:val="left" w:pos="1673"/>
              </w:tabs>
              <w:spacing w:before="0" w:after="0"/>
              <w:jc w:val="center"/>
              <w:rPr>
                <w:b/>
              </w:rPr>
            </w:pPr>
          </w:p>
        </w:tc>
        <w:tc>
          <w:tcPr>
            <w:tcW w:w="930" w:type="dxa"/>
          </w:tcPr>
          <w:p w14:paraId="56E8F917" w14:textId="77777777" w:rsidR="0070382B" w:rsidRPr="003256FF" w:rsidRDefault="0070382B" w:rsidP="003256FF">
            <w:pPr>
              <w:pStyle w:val="Date"/>
              <w:tabs>
                <w:tab w:val="left" w:pos="1673"/>
              </w:tabs>
              <w:spacing w:before="0" w:after="0"/>
              <w:jc w:val="center"/>
              <w:rPr>
                <w:b/>
              </w:rPr>
            </w:pPr>
          </w:p>
        </w:tc>
        <w:tc>
          <w:tcPr>
            <w:tcW w:w="958" w:type="dxa"/>
          </w:tcPr>
          <w:p w14:paraId="42A8C265" w14:textId="77777777" w:rsidR="0070382B" w:rsidRPr="003256FF" w:rsidRDefault="0070382B" w:rsidP="003256FF">
            <w:pPr>
              <w:pStyle w:val="Date"/>
              <w:tabs>
                <w:tab w:val="left" w:pos="1673"/>
              </w:tabs>
              <w:spacing w:before="0" w:after="0"/>
              <w:jc w:val="center"/>
              <w:rPr>
                <w:b/>
              </w:rPr>
            </w:pPr>
          </w:p>
        </w:tc>
        <w:tc>
          <w:tcPr>
            <w:tcW w:w="846" w:type="dxa"/>
          </w:tcPr>
          <w:p w14:paraId="5F366AC4" w14:textId="77777777" w:rsidR="0070382B" w:rsidRDefault="0070382B" w:rsidP="003256FF">
            <w:pPr>
              <w:pStyle w:val="Date"/>
              <w:tabs>
                <w:tab w:val="left" w:pos="1673"/>
              </w:tabs>
              <w:spacing w:before="0" w:after="0"/>
              <w:jc w:val="center"/>
              <w:rPr>
                <w:b/>
              </w:rPr>
            </w:pPr>
          </w:p>
        </w:tc>
        <w:tc>
          <w:tcPr>
            <w:tcW w:w="1959" w:type="dxa"/>
          </w:tcPr>
          <w:p w14:paraId="45AAC562" w14:textId="77777777" w:rsidR="0070382B" w:rsidRDefault="0070382B" w:rsidP="003256FF">
            <w:pPr>
              <w:pStyle w:val="Date"/>
              <w:tabs>
                <w:tab w:val="left" w:pos="1673"/>
              </w:tabs>
              <w:spacing w:before="0" w:after="0"/>
              <w:jc w:val="center"/>
              <w:rPr>
                <w:b/>
              </w:rPr>
            </w:pPr>
          </w:p>
        </w:tc>
        <w:tc>
          <w:tcPr>
            <w:tcW w:w="1819" w:type="dxa"/>
          </w:tcPr>
          <w:p w14:paraId="436314D2" w14:textId="77777777" w:rsidR="0070382B" w:rsidRDefault="0070382B" w:rsidP="003256FF">
            <w:pPr>
              <w:pStyle w:val="Date"/>
              <w:tabs>
                <w:tab w:val="left" w:pos="1673"/>
              </w:tabs>
              <w:spacing w:before="0" w:after="0"/>
              <w:jc w:val="center"/>
              <w:rPr>
                <w:b/>
              </w:rPr>
            </w:pPr>
          </w:p>
        </w:tc>
        <w:tc>
          <w:tcPr>
            <w:tcW w:w="1957" w:type="dxa"/>
          </w:tcPr>
          <w:p w14:paraId="4B229C6C" w14:textId="77777777" w:rsidR="0070382B" w:rsidRDefault="0070382B" w:rsidP="003256FF">
            <w:pPr>
              <w:pStyle w:val="Date"/>
              <w:tabs>
                <w:tab w:val="left" w:pos="1673"/>
              </w:tabs>
              <w:spacing w:before="0" w:after="0"/>
              <w:jc w:val="center"/>
              <w:rPr>
                <w:b/>
              </w:rPr>
            </w:pPr>
          </w:p>
        </w:tc>
        <w:tc>
          <w:tcPr>
            <w:tcW w:w="1668" w:type="dxa"/>
          </w:tcPr>
          <w:p w14:paraId="09D7B6CD" w14:textId="77777777" w:rsidR="0070382B" w:rsidRDefault="0070382B" w:rsidP="003256FF">
            <w:pPr>
              <w:pStyle w:val="Date"/>
              <w:tabs>
                <w:tab w:val="left" w:pos="1673"/>
              </w:tabs>
              <w:spacing w:before="0" w:after="0"/>
              <w:jc w:val="center"/>
              <w:rPr>
                <w:b/>
              </w:rPr>
            </w:pPr>
          </w:p>
        </w:tc>
      </w:tr>
      <w:tr w:rsidR="00FE2172" w14:paraId="6451D78E" w14:textId="77777777" w:rsidTr="003B5B3C">
        <w:trPr>
          <w:trHeight w:val="282"/>
        </w:trPr>
        <w:tc>
          <w:tcPr>
            <w:tcW w:w="794" w:type="dxa"/>
            <w:shd w:val="clear" w:color="auto" w:fill="D9D9D9" w:themeFill="background1" w:themeFillShade="D9"/>
          </w:tcPr>
          <w:p w14:paraId="31614347"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7B5ED1A2"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7F9D21B1"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4A228E98"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2AC52A79"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68FB21D8"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054E5D06" w14:textId="77777777" w:rsidR="0070382B"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2A5364D4"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5C4FF4F4"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0275099D"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5EFE7EC3" w14:textId="77777777" w:rsidR="0070382B" w:rsidRDefault="0070382B" w:rsidP="003256FF">
            <w:pPr>
              <w:pStyle w:val="Date"/>
              <w:tabs>
                <w:tab w:val="left" w:pos="1673"/>
              </w:tabs>
              <w:spacing w:before="0" w:after="0"/>
              <w:jc w:val="center"/>
              <w:rPr>
                <w:b/>
              </w:rPr>
            </w:pPr>
          </w:p>
        </w:tc>
      </w:tr>
      <w:tr w:rsidR="00FE2172" w14:paraId="71486DF8" w14:textId="77777777" w:rsidTr="003B5B3C">
        <w:trPr>
          <w:trHeight w:val="282"/>
        </w:trPr>
        <w:tc>
          <w:tcPr>
            <w:tcW w:w="794" w:type="dxa"/>
          </w:tcPr>
          <w:p w14:paraId="3F9E2741" w14:textId="77777777" w:rsidR="0070382B" w:rsidRPr="003256FF" w:rsidRDefault="0070382B" w:rsidP="008A0A88">
            <w:pPr>
              <w:pStyle w:val="Date"/>
              <w:tabs>
                <w:tab w:val="left" w:pos="1673"/>
              </w:tabs>
              <w:spacing w:before="0" w:after="0" w:line="240" w:lineRule="auto"/>
              <w:ind w:left="360"/>
              <w:rPr>
                <w:b/>
                <w:color w:val="000000" w:themeColor="text1"/>
              </w:rPr>
            </w:pPr>
          </w:p>
        </w:tc>
        <w:tc>
          <w:tcPr>
            <w:tcW w:w="1446" w:type="dxa"/>
          </w:tcPr>
          <w:p w14:paraId="3154C693" w14:textId="77777777" w:rsidR="0070382B" w:rsidRPr="003256FF" w:rsidRDefault="0070382B" w:rsidP="008A0A88">
            <w:pPr>
              <w:pStyle w:val="Date"/>
              <w:tabs>
                <w:tab w:val="left" w:pos="1673"/>
              </w:tabs>
              <w:spacing w:before="0" w:after="0" w:line="240" w:lineRule="auto"/>
              <w:jc w:val="center"/>
              <w:rPr>
                <w:b/>
              </w:rPr>
            </w:pPr>
            <w:r w:rsidRPr="003256FF">
              <w:rPr>
                <w:b/>
              </w:rPr>
              <w:t>Pupil Name</w:t>
            </w:r>
          </w:p>
        </w:tc>
        <w:tc>
          <w:tcPr>
            <w:tcW w:w="797" w:type="dxa"/>
          </w:tcPr>
          <w:p w14:paraId="1C52C6B4" w14:textId="77777777" w:rsidR="0070382B" w:rsidRPr="003256FF" w:rsidRDefault="0070382B" w:rsidP="008A0A88">
            <w:pPr>
              <w:pStyle w:val="Date"/>
              <w:tabs>
                <w:tab w:val="left" w:pos="1673"/>
              </w:tabs>
              <w:spacing w:before="0" w:after="0"/>
              <w:jc w:val="center"/>
              <w:rPr>
                <w:b/>
              </w:rPr>
            </w:pPr>
            <w:r w:rsidRPr="003256FF">
              <w:rPr>
                <w:b/>
              </w:rPr>
              <w:t>DOB</w:t>
            </w:r>
          </w:p>
        </w:tc>
        <w:tc>
          <w:tcPr>
            <w:tcW w:w="688" w:type="dxa"/>
          </w:tcPr>
          <w:p w14:paraId="2E9D9DF1" w14:textId="77777777" w:rsidR="0070382B" w:rsidRPr="003256FF" w:rsidRDefault="0070382B" w:rsidP="008A0A88">
            <w:pPr>
              <w:pStyle w:val="Date"/>
              <w:tabs>
                <w:tab w:val="left" w:pos="1673"/>
              </w:tabs>
              <w:spacing w:before="0" w:after="0"/>
              <w:jc w:val="center"/>
              <w:rPr>
                <w:b/>
              </w:rPr>
            </w:pPr>
            <w:r w:rsidRPr="003256FF">
              <w:rPr>
                <w:b/>
              </w:rPr>
              <w:t>Extra Time</w:t>
            </w:r>
          </w:p>
        </w:tc>
        <w:tc>
          <w:tcPr>
            <w:tcW w:w="930" w:type="dxa"/>
          </w:tcPr>
          <w:p w14:paraId="6FC0E304" w14:textId="77777777" w:rsidR="0070382B" w:rsidRPr="003256FF" w:rsidRDefault="0070382B" w:rsidP="008A0A88">
            <w:pPr>
              <w:pStyle w:val="Date"/>
              <w:tabs>
                <w:tab w:val="left" w:pos="1673"/>
              </w:tabs>
              <w:spacing w:before="0" w:after="0"/>
              <w:jc w:val="center"/>
              <w:rPr>
                <w:b/>
              </w:rPr>
            </w:pPr>
            <w:r w:rsidRPr="003256FF">
              <w:rPr>
                <w:b/>
              </w:rPr>
              <w:t>Reader</w:t>
            </w:r>
          </w:p>
        </w:tc>
        <w:tc>
          <w:tcPr>
            <w:tcW w:w="958" w:type="dxa"/>
          </w:tcPr>
          <w:p w14:paraId="55D200B2" w14:textId="77777777" w:rsidR="0070382B" w:rsidRPr="003256FF" w:rsidRDefault="0070382B" w:rsidP="008A0A88">
            <w:pPr>
              <w:pStyle w:val="Date"/>
              <w:tabs>
                <w:tab w:val="left" w:pos="1673"/>
              </w:tabs>
              <w:spacing w:before="0" w:after="0"/>
              <w:jc w:val="center"/>
              <w:rPr>
                <w:b/>
              </w:rPr>
            </w:pPr>
            <w:r w:rsidRPr="003256FF">
              <w:rPr>
                <w:b/>
              </w:rPr>
              <w:t>Scribe</w:t>
            </w:r>
          </w:p>
        </w:tc>
        <w:tc>
          <w:tcPr>
            <w:tcW w:w="846" w:type="dxa"/>
          </w:tcPr>
          <w:p w14:paraId="74718A65" w14:textId="77777777" w:rsidR="0070382B" w:rsidRDefault="0070382B" w:rsidP="008A0A88">
            <w:pPr>
              <w:pStyle w:val="Date"/>
              <w:tabs>
                <w:tab w:val="left" w:pos="1673"/>
              </w:tabs>
              <w:spacing w:before="0" w:after="0"/>
              <w:jc w:val="center"/>
              <w:rPr>
                <w:b/>
              </w:rPr>
            </w:pPr>
            <w:r>
              <w:rPr>
                <w:b/>
              </w:rPr>
              <w:t>EHCP</w:t>
            </w:r>
          </w:p>
        </w:tc>
        <w:tc>
          <w:tcPr>
            <w:tcW w:w="1959" w:type="dxa"/>
          </w:tcPr>
          <w:p w14:paraId="42D74DCF" w14:textId="77777777" w:rsidR="0070382B" w:rsidRDefault="00FE2172" w:rsidP="008A0A88">
            <w:pPr>
              <w:pStyle w:val="Date"/>
              <w:tabs>
                <w:tab w:val="left" w:pos="1673"/>
              </w:tabs>
              <w:spacing w:before="0" w:after="0"/>
              <w:jc w:val="center"/>
              <w:rPr>
                <w:b/>
              </w:rPr>
            </w:pPr>
            <w:r w:rsidRPr="00FE2172">
              <w:rPr>
                <w:b/>
              </w:rPr>
              <w:t>Is a Form 8 required or is the assessment for internal purposes?</w:t>
            </w:r>
          </w:p>
        </w:tc>
        <w:tc>
          <w:tcPr>
            <w:tcW w:w="1819" w:type="dxa"/>
          </w:tcPr>
          <w:p w14:paraId="58D0E79F" w14:textId="77777777" w:rsidR="0070382B" w:rsidRDefault="0070382B" w:rsidP="008A0A88">
            <w:pPr>
              <w:pStyle w:val="Date"/>
              <w:tabs>
                <w:tab w:val="left" w:pos="1673"/>
              </w:tabs>
              <w:spacing w:before="0" w:after="0"/>
              <w:jc w:val="center"/>
              <w:rPr>
                <w:b/>
              </w:rPr>
            </w:pPr>
            <w:r>
              <w:rPr>
                <w:b/>
              </w:rPr>
              <w:t>Diagnoses e.g. Dyslexia, ADHA, ASD etc. (please list)</w:t>
            </w:r>
          </w:p>
        </w:tc>
        <w:tc>
          <w:tcPr>
            <w:tcW w:w="1957" w:type="dxa"/>
          </w:tcPr>
          <w:p w14:paraId="6152AE67" w14:textId="77777777" w:rsidR="0070382B" w:rsidRDefault="0070382B" w:rsidP="008A0A88">
            <w:pPr>
              <w:pStyle w:val="Date"/>
              <w:tabs>
                <w:tab w:val="left" w:pos="1673"/>
              </w:tabs>
              <w:spacing w:before="0" w:after="0"/>
              <w:jc w:val="center"/>
              <w:rPr>
                <w:b/>
              </w:rPr>
            </w:pPr>
            <w:r>
              <w:rPr>
                <w:b/>
              </w:rPr>
              <w:t>Medical conditions e.g. epilepsy, cerebral palsy etc. (please list)</w:t>
            </w:r>
          </w:p>
        </w:tc>
        <w:tc>
          <w:tcPr>
            <w:tcW w:w="1668" w:type="dxa"/>
          </w:tcPr>
          <w:p w14:paraId="3BF997FC" w14:textId="77777777" w:rsidR="0070382B" w:rsidRPr="003256FF" w:rsidRDefault="0070382B" w:rsidP="008A0A88">
            <w:pPr>
              <w:pStyle w:val="Date"/>
              <w:tabs>
                <w:tab w:val="left" w:pos="1673"/>
              </w:tabs>
              <w:spacing w:before="0" w:after="0"/>
              <w:jc w:val="center"/>
              <w:rPr>
                <w:b/>
              </w:rPr>
            </w:pPr>
            <w:r>
              <w:rPr>
                <w:b/>
              </w:rPr>
              <w:t>Notes</w:t>
            </w:r>
          </w:p>
        </w:tc>
      </w:tr>
      <w:tr w:rsidR="00FE2172" w14:paraId="4DFDBEC5" w14:textId="77777777" w:rsidTr="003B5B3C">
        <w:trPr>
          <w:trHeight w:val="282"/>
        </w:trPr>
        <w:tc>
          <w:tcPr>
            <w:tcW w:w="794" w:type="dxa"/>
          </w:tcPr>
          <w:p w14:paraId="02AFB19E"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293DAAE1"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3DD14139" w14:textId="77777777" w:rsidR="0070382B" w:rsidRPr="003256FF" w:rsidRDefault="0070382B" w:rsidP="003256FF">
            <w:pPr>
              <w:pStyle w:val="Date"/>
              <w:tabs>
                <w:tab w:val="left" w:pos="1673"/>
              </w:tabs>
              <w:spacing w:before="0" w:after="0"/>
              <w:jc w:val="center"/>
              <w:rPr>
                <w:b/>
              </w:rPr>
            </w:pPr>
          </w:p>
        </w:tc>
        <w:tc>
          <w:tcPr>
            <w:tcW w:w="688" w:type="dxa"/>
          </w:tcPr>
          <w:p w14:paraId="1FBFFD21" w14:textId="77777777" w:rsidR="0070382B" w:rsidRPr="003256FF" w:rsidRDefault="0070382B" w:rsidP="003256FF">
            <w:pPr>
              <w:pStyle w:val="Date"/>
              <w:tabs>
                <w:tab w:val="left" w:pos="1673"/>
              </w:tabs>
              <w:spacing w:before="0" w:after="0"/>
              <w:jc w:val="center"/>
              <w:rPr>
                <w:b/>
              </w:rPr>
            </w:pPr>
          </w:p>
        </w:tc>
        <w:tc>
          <w:tcPr>
            <w:tcW w:w="930" w:type="dxa"/>
          </w:tcPr>
          <w:p w14:paraId="235E912A" w14:textId="77777777" w:rsidR="0070382B" w:rsidRPr="003256FF" w:rsidRDefault="0070382B" w:rsidP="003256FF">
            <w:pPr>
              <w:pStyle w:val="Date"/>
              <w:tabs>
                <w:tab w:val="left" w:pos="1673"/>
              </w:tabs>
              <w:spacing w:before="0" w:after="0"/>
              <w:jc w:val="center"/>
              <w:rPr>
                <w:b/>
              </w:rPr>
            </w:pPr>
          </w:p>
        </w:tc>
        <w:tc>
          <w:tcPr>
            <w:tcW w:w="958" w:type="dxa"/>
          </w:tcPr>
          <w:p w14:paraId="7DF3B83E" w14:textId="77777777" w:rsidR="0070382B" w:rsidRPr="003256FF" w:rsidRDefault="0070382B" w:rsidP="003256FF">
            <w:pPr>
              <w:pStyle w:val="Date"/>
              <w:tabs>
                <w:tab w:val="left" w:pos="1673"/>
              </w:tabs>
              <w:spacing w:before="0" w:after="0"/>
              <w:jc w:val="center"/>
              <w:rPr>
                <w:b/>
              </w:rPr>
            </w:pPr>
          </w:p>
        </w:tc>
        <w:tc>
          <w:tcPr>
            <w:tcW w:w="846" w:type="dxa"/>
          </w:tcPr>
          <w:p w14:paraId="09F02760" w14:textId="77777777" w:rsidR="0070382B" w:rsidRDefault="0070382B" w:rsidP="003256FF">
            <w:pPr>
              <w:pStyle w:val="Date"/>
              <w:tabs>
                <w:tab w:val="left" w:pos="1673"/>
              </w:tabs>
              <w:spacing w:before="0" w:after="0"/>
              <w:jc w:val="center"/>
              <w:rPr>
                <w:b/>
              </w:rPr>
            </w:pPr>
          </w:p>
        </w:tc>
        <w:tc>
          <w:tcPr>
            <w:tcW w:w="1959" w:type="dxa"/>
          </w:tcPr>
          <w:p w14:paraId="5D23434C" w14:textId="77777777" w:rsidR="0070382B" w:rsidRDefault="0070382B" w:rsidP="003256FF">
            <w:pPr>
              <w:pStyle w:val="Date"/>
              <w:tabs>
                <w:tab w:val="left" w:pos="1673"/>
              </w:tabs>
              <w:spacing w:before="0" w:after="0"/>
              <w:jc w:val="center"/>
              <w:rPr>
                <w:b/>
              </w:rPr>
            </w:pPr>
          </w:p>
        </w:tc>
        <w:tc>
          <w:tcPr>
            <w:tcW w:w="1819" w:type="dxa"/>
          </w:tcPr>
          <w:p w14:paraId="2CD9A802" w14:textId="77777777" w:rsidR="0070382B" w:rsidRDefault="0070382B" w:rsidP="003256FF">
            <w:pPr>
              <w:pStyle w:val="Date"/>
              <w:tabs>
                <w:tab w:val="left" w:pos="1673"/>
              </w:tabs>
              <w:spacing w:before="0" w:after="0"/>
              <w:jc w:val="center"/>
              <w:rPr>
                <w:b/>
              </w:rPr>
            </w:pPr>
          </w:p>
        </w:tc>
        <w:tc>
          <w:tcPr>
            <w:tcW w:w="1957" w:type="dxa"/>
          </w:tcPr>
          <w:p w14:paraId="350F0FB2" w14:textId="77777777" w:rsidR="0070382B" w:rsidRDefault="0070382B" w:rsidP="003256FF">
            <w:pPr>
              <w:pStyle w:val="Date"/>
              <w:tabs>
                <w:tab w:val="left" w:pos="1673"/>
              </w:tabs>
              <w:spacing w:before="0" w:after="0"/>
              <w:jc w:val="center"/>
              <w:rPr>
                <w:b/>
              </w:rPr>
            </w:pPr>
          </w:p>
        </w:tc>
        <w:tc>
          <w:tcPr>
            <w:tcW w:w="1668" w:type="dxa"/>
          </w:tcPr>
          <w:p w14:paraId="1DD9F7A2" w14:textId="77777777" w:rsidR="0070382B" w:rsidRDefault="0070382B" w:rsidP="003256FF">
            <w:pPr>
              <w:pStyle w:val="Date"/>
              <w:tabs>
                <w:tab w:val="left" w:pos="1673"/>
              </w:tabs>
              <w:spacing w:before="0" w:after="0"/>
              <w:jc w:val="center"/>
              <w:rPr>
                <w:b/>
              </w:rPr>
            </w:pPr>
          </w:p>
        </w:tc>
      </w:tr>
      <w:tr w:rsidR="00FE2172" w14:paraId="58BBE766" w14:textId="77777777" w:rsidTr="003B5B3C">
        <w:trPr>
          <w:trHeight w:val="282"/>
        </w:trPr>
        <w:tc>
          <w:tcPr>
            <w:tcW w:w="794" w:type="dxa"/>
            <w:shd w:val="clear" w:color="auto" w:fill="D9D9D9" w:themeFill="background1" w:themeFillShade="D9"/>
          </w:tcPr>
          <w:p w14:paraId="1A8C58E5"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153B0E0E"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1596DFCB"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581424C5"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17D371FC"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25C890EA"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1A6C159C" w14:textId="77777777" w:rsidR="0070382B"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3F85C8C7"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0A746299"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2DF73511"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7FBB8A77" w14:textId="77777777" w:rsidR="0070382B" w:rsidRDefault="0070382B" w:rsidP="003256FF">
            <w:pPr>
              <w:pStyle w:val="Date"/>
              <w:tabs>
                <w:tab w:val="left" w:pos="1673"/>
              </w:tabs>
              <w:spacing w:before="0" w:after="0"/>
              <w:jc w:val="center"/>
              <w:rPr>
                <w:b/>
              </w:rPr>
            </w:pPr>
          </w:p>
        </w:tc>
      </w:tr>
      <w:tr w:rsidR="00FE2172" w14:paraId="4B94847E" w14:textId="77777777" w:rsidTr="003B5B3C">
        <w:trPr>
          <w:trHeight w:val="282"/>
        </w:trPr>
        <w:tc>
          <w:tcPr>
            <w:tcW w:w="794" w:type="dxa"/>
          </w:tcPr>
          <w:p w14:paraId="3BA90ABF"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5F0E214B"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3C202744" w14:textId="77777777" w:rsidR="0070382B" w:rsidRPr="003256FF" w:rsidRDefault="0070382B" w:rsidP="003256FF">
            <w:pPr>
              <w:pStyle w:val="Date"/>
              <w:tabs>
                <w:tab w:val="left" w:pos="1673"/>
              </w:tabs>
              <w:spacing w:before="0" w:after="0"/>
              <w:jc w:val="center"/>
              <w:rPr>
                <w:b/>
              </w:rPr>
            </w:pPr>
          </w:p>
        </w:tc>
        <w:tc>
          <w:tcPr>
            <w:tcW w:w="688" w:type="dxa"/>
          </w:tcPr>
          <w:p w14:paraId="388F408F" w14:textId="77777777" w:rsidR="0070382B" w:rsidRPr="003256FF" w:rsidRDefault="0070382B" w:rsidP="003256FF">
            <w:pPr>
              <w:pStyle w:val="Date"/>
              <w:tabs>
                <w:tab w:val="left" w:pos="1673"/>
              </w:tabs>
              <w:spacing w:before="0" w:after="0"/>
              <w:jc w:val="center"/>
              <w:rPr>
                <w:b/>
              </w:rPr>
            </w:pPr>
          </w:p>
        </w:tc>
        <w:tc>
          <w:tcPr>
            <w:tcW w:w="930" w:type="dxa"/>
          </w:tcPr>
          <w:p w14:paraId="6AAC7428" w14:textId="77777777" w:rsidR="0070382B" w:rsidRPr="003256FF" w:rsidRDefault="0070382B" w:rsidP="003256FF">
            <w:pPr>
              <w:pStyle w:val="Date"/>
              <w:tabs>
                <w:tab w:val="left" w:pos="1673"/>
              </w:tabs>
              <w:spacing w:before="0" w:after="0"/>
              <w:jc w:val="center"/>
              <w:rPr>
                <w:b/>
              </w:rPr>
            </w:pPr>
          </w:p>
        </w:tc>
        <w:tc>
          <w:tcPr>
            <w:tcW w:w="958" w:type="dxa"/>
          </w:tcPr>
          <w:p w14:paraId="74F103EF" w14:textId="77777777" w:rsidR="0070382B" w:rsidRPr="003256FF" w:rsidRDefault="0070382B" w:rsidP="003256FF">
            <w:pPr>
              <w:pStyle w:val="Date"/>
              <w:tabs>
                <w:tab w:val="left" w:pos="1673"/>
              </w:tabs>
              <w:spacing w:before="0" w:after="0"/>
              <w:jc w:val="center"/>
              <w:rPr>
                <w:b/>
              </w:rPr>
            </w:pPr>
          </w:p>
        </w:tc>
        <w:tc>
          <w:tcPr>
            <w:tcW w:w="846" w:type="dxa"/>
          </w:tcPr>
          <w:p w14:paraId="5D30ED1F" w14:textId="77777777" w:rsidR="0070382B" w:rsidRDefault="0070382B" w:rsidP="003256FF">
            <w:pPr>
              <w:pStyle w:val="Date"/>
              <w:tabs>
                <w:tab w:val="left" w:pos="1673"/>
              </w:tabs>
              <w:spacing w:before="0" w:after="0"/>
              <w:jc w:val="center"/>
              <w:rPr>
                <w:b/>
              </w:rPr>
            </w:pPr>
          </w:p>
        </w:tc>
        <w:tc>
          <w:tcPr>
            <w:tcW w:w="1959" w:type="dxa"/>
          </w:tcPr>
          <w:p w14:paraId="39059D7F" w14:textId="77777777" w:rsidR="0070382B" w:rsidRDefault="0070382B" w:rsidP="003256FF">
            <w:pPr>
              <w:pStyle w:val="Date"/>
              <w:tabs>
                <w:tab w:val="left" w:pos="1673"/>
              </w:tabs>
              <w:spacing w:before="0" w:after="0"/>
              <w:jc w:val="center"/>
              <w:rPr>
                <w:b/>
              </w:rPr>
            </w:pPr>
          </w:p>
        </w:tc>
        <w:tc>
          <w:tcPr>
            <w:tcW w:w="1819" w:type="dxa"/>
          </w:tcPr>
          <w:p w14:paraId="2777E5CF" w14:textId="77777777" w:rsidR="0070382B" w:rsidRDefault="0070382B" w:rsidP="003256FF">
            <w:pPr>
              <w:pStyle w:val="Date"/>
              <w:tabs>
                <w:tab w:val="left" w:pos="1673"/>
              </w:tabs>
              <w:spacing w:before="0" w:after="0"/>
              <w:jc w:val="center"/>
              <w:rPr>
                <w:b/>
              </w:rPr>
            </w:pPr>
          </w:p>
        </w:tc>
        <w:tc>
          <w:tcPr>
            <w:tcW w:w="1957" w:type="dxa"/>
          </w:tcPr>
          <w:p w14:paraId="3DB7F36B" w14:textId="77777777" w:rsidR="0070382B" w:rsidRDefault="0070382B" w:rsidP="003256FF">
            <w:pPr>
              <w:pStyle w:val="Date"/>
              <w:tabs>
                <w:tab w:val="left" w:pos="1673"/>
              </w:tabs>
              <w:spacing w:before="0" w:after="0"/>
              <w:jc w:val="center"/>
              <w:rPr>
                <w:b/>
              </w:rPr>
            </w:pPr>
          </w:p>
        </w:tc>
        <w:tc>
          <w:tcPr>
            <w:tcW w:w="1668" w:type="dxa"/>
          </w:tcPr>
          <w:p w14:paraId="550212B5" w14:textId="77777777" w:rsidR="0070382B" w:rsidRDefault="0070382B" w:rsidP="003256FF">
            <w:pPr>
              <w:pStyle w:val="Date"/>
              <w:tabs>
                <w:tab w:val="left" w:pos="1673"/>
              </w:tabs>
              <w:spacing w:before="0" w:after="0"/>
              <w:jc w:val="center"/>
              <w:rPr>
                <w:b/>
              </w:rPr>
            </w:pPr>
          </w:p>
        </w:tc>
      </w:tr>
      <w:tr w:rsidR="00FE2172" w14:paraId="00CD65A7" w14:textId="77777777" w:rsidTr="003B5B3C">
        <w:trPr>
          <w:trHeight w:val="282"/>
        </w:trPr>
        <w:tc>
          <w:tcPr>
            <w:tcW w:w="794" w:type="dxa"/>
            <w:shd w:val="clear" w:color="auto" w:fill="D9D9D9" w:themeFill="background1" w:themeFillShade="D9"/>
          </w:tcPr>
          <w:p w14:paraId="1BABAE57"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244C0DE8"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14BE5001"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640FFE38"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54988B9A"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7B3063F1"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0A76FBF5" w14:textId="77777777" w:rsidR="0070382B"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11AC8C98"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239A6B9A"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761EB840"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138F7021" w14:textId="77777777" w:rsidR="0070382B" w:rsidRDefault="0070382B" w:rsidP="003256FF">
            <w:pPr>
              <w:pStyle w:val="Date"/>
              <w:tabs>
                <w:tab w:val="left" w:pos="1673"/>
              </w:tabs>
              <w:spacing w:before="0" w:after="0"/>
              <w:jc w:val="center"/>
              <w:rPr>
                <w:b/>
              </w:rPr>
            </w:pPr>
          </w:p>
        </w:tc>
      </w:tr>
      <w:tr w:rsidR="00FE2172" w14:paraId="334D31ED" w14:textId="77777777" w:rsidTr="003B5B3C">
        <w:trPr>
          <w:trHeight w:val="282"/>
        </w:trPr>
        <w:tc>
          <w:tcPr>
            <w:tcW w:w="794" w:type="dxa"/>
          </w:tcPr>
          <w:p w14:paraId="62C16BF7"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3157DAB1"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126D9630" w14:textId="77777777" w:rsidR="0070382B" w:rsidRPr="003256FF" w:rsidRDefault="0070382B" w:rsidP="003256FF">
            <w:pPr>
              <w:pStyle w:val="Date"/>
              <w:tabs>
                <w:tab w:val="left" w:pos="1673"/>
              </w:tabs>
              <w:spacing w:before="0" w:after="0"/>
              <w:jc w:val="center"/>
              <w:rPr>
                <w:b/>
              </w:rPr>
            </w:pPr>
          </w:p>
        </w:tc>
        <w:tc>
          <w:tcPr>
            <w:tcW w:w="688" w:type="dxa"/>
          </w:tcPr>
          <w:p w14:paraId="112779C5" w14:textId="77777777" w:rsidR="0070382B" w:rsidRPr="003256FF" w:rsidRDefault="0070382B" w:rsidP="003256FF">
            <w:pPr>
              <w:pStyle w:val="Date"/>
              <w:tabs>
                <w:tab w:val="left" w:pos="1673"/>
              </w:tabs>
              <w:spacing w:before="0" w:after="0"/>
              <w:jc w:val="center"/>
              <w:rPr>
                <w:b/>
              </w:rPr>
            </w:pPr>
          </w:p>
        </w:tc>
        <w:tc>
          <w:tcPr>
            <w:tcW w:w="930" w:type="dxa"/>
          </w:tcPr>
          <w:p w14:paraId="3277353D" w14:textId="77777777" w:rsidR="0070382B" w:rsidRPr="003256FF" w:rsidRDefault="0070382B" w:rsidP="003256FF">
            <w:pPr>
              <w:pStyle w:val="Date"/>
              <w:tabs>
                <w:tab w:val="left" w:pos="1673"/>
              </w:tabs>
              <w:spacing w:before="0" w:after="0"/>
              <w:jc w:val="center"/>
              <w:rPr>
                <w:b/>
              </w:rPr>
            </w:pPr>
          </w:p>
        </w:tc>
        <w:tc>
          <w:tcPr>
            <w:tcW w:w="958" w:type="dxa"/>
          </w:tcPr>
          <w:p w14:paraId="22422141" w14:textId="77777777" w:rsidR="0070382B" w:rsidRPr="003256FF" w:rsidRDefault="0070382B" w:rsidP="003256FF">
            <w:pPr>
              <w:pStyle w:val="Date"/>
              <w:tabs>
                <w:tab w:val="left" w:pos="1673"/>
              </w:tabs>
              <w:spacing w:before="0" w:after="0"/>
              <w:jc w:val="center"/>
              <w:rPr>
                <w:b/>
              </w:rPr>
            </w:pPr>
          </w:p>
        </w:tc>
        <w:tc>
          <w:tcPr>
            <w:tcW w:w="846" w:type="dxa"/>
          </w:tcPr>
          <w:p w14:paraId="5E028803" w14:textId="77777777" w:rsidR="0070382B" w:rsidRDefault="0070382B" w:rsidP="003256FF">
            <w:pPr>
              <w:pStyle w:val="Date"/>
              <w:tabs>
                <w:tab w:val="left" w:pos="1673"/>
              </w:tabs>
              <w:spacing w:before="0" w:after="0"/>
              <w:jc w:val="center"/>
              <w:rPr>
                <w:b/>
              </w:rPr>
            </w:pPr>
          </w:p>
        </w:tc>
        <w:tc>
          <w:tcPr>
            <w:tcW w:w="1959" w:type="dxa"/>
          </w:tcPr>
          <w:p w14:paraId="2228CD48" w14:textId="77777777" w:rsidR="0070382B" w:rsidRDefault="0070382B" w:rsidP="003256FF">
            <w:pPr>
              <w:pStyle w:val="Date"/>
              <w:tabs>
                <w:tab w:val="left" w:pos="1673"/>
              </w:tabs>
              <w:spacing w:before="0" w:after="0"/>
              <w:jc w:val="center"/>
              <w:rPr>
                <w:b/>
              </w:rPr>
            </w:pPr>
          </w:p>
        </w:tc>
        <w:tc>
          <w:tcPr>
            <w:tcW w:w="1819" w:type="dxa"/>
          </w:tcPr>
          <w:p w14:paraId="1258161B" w14:textId="77777777" w:rsidR="0070382B" w:rsidRDefault="0070382B" w:rsidP="003256FF">
            <w:pPr>
              <w:pStyle w:val="Date"/>
              <w:tabs>
                <w:tab w:val="left" w:pos="1673"/>
              </w:tabs>
              <w:spacing w:before="0" w:after="0"/>
              <w:jc w:val="center"/>
              <w:rPr>
                <w:b/>
              </w:rPr>
            </w:pPr>
          </w:p>
        </w:tc>
        <w:tc>
          <w:tcPr>
            <w:tcW w:w="1957" w:type="dxa"/>
          </w:tcPr>
          <w:p w14:paraId="5854C035" w14:textId="77777777" w:rsidR="0070382B" w:rsidRDefault="0070382B" w:rsidP="003256FF">
            <w:pPr>
              <w:pStyle w:val="Date"/>
              <w:tabs>
                <w:tab w:val="left" w:pos="1673"/>
              </w:tabs>
              <w:spacing w:before="0" w:after="0"/>
              <w:jc w:val="center"/>
              <w:rPr>
                <w:b/>
              </w:rPr>
            </w:pPr>
          </w:p>
        </w:tc>
        <w:tc>
          <w:tcPr>
            <w:tcW w:w="1668" w:type="dxa"/>
          </w:tcPr>
          <w:p w14:paraId="465E8626" w14:textId="77777777" w:rsidR="0070382B" w:rsidRDefault="0070382B" w:rsidP="003256FF">
            <w:pPr>
              <w:pStyle w:val="Date"/>
              <w:tabs>
                <w:tab w:val="left" w:pos="1673"/>
              </w:tabs>
              <w:spacing w:before="0" w:after="0"/>
              <w:jc w:val="center"/>
              <w:rPr>
                <w:b/>
              </w:rPr>
            </w:pPr>
          </w:p>
        </w:tc>
      </w:tr>
      <w:tr w:rsidR="00FE2172" w14:paraId="0DCEC2BC" w14:textId="77777777" w:rsidTr="003B5B3C">
        <w:trPr>
          <w:trHeight w:val="282"/>
        </w:trPr>
        <w:tc>
          <w:tcPr>
            <w:tcW w:w="794" w:type="dxa"/>
            <w:shd w:val="clear" w:color="auto" w:fill="D9D9D9" w:themeFill="background1" w:themeFillShade="D9"/>
          </w:tcPr>
          <w:p w14:paraId="33812DEF"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7DCC05AF"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1702FEF1"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68FB1A79"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04337345"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44D9D357"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738D9010" w14:textId="77777777" w:rsidR="0070382B"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18DC9F64"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62DB7041"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176E5EE8"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003BB656" w14:textId="77777777" w:rsidR="0070382B" w:rsidRDefault="0070382B" w:rsidP="003256FF">
            <w:pPr>
              <w:pStyle w:val="Date"/>
              <w:tabs>
                <w:tab w:val="left" w:pos="1673"/>
              </w:tabs>
              <w:spacing w:before="0" w:after="0"/>
              <w:jc w:val="center"/>
              <w:rPr>
                <w:b/>
              </w:rPr>
            </w:pPr>
          </w:p>
        </w:tc>
      </w:tr>
      <w:tr w:rsidR="00FE2172" w14:paraId="42E24AD2" w14:textId="77777777" w:rsidTr="003B5B3C">
        <w:trPr>
          <w:trHeight w:val="282"/>
        </w:trPr>
        <w:tc>
          <w:tcPr>
            <w:tcW w:w="794" w:type="dxa"/>
          </w:tcPr>
          <w:p w14:paraId="50115055"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4343B144"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16F44856" w14:textId="77777777" w:rsidR="0070382B" w:rsidRPr="003256FF" w:rsidRDefault="0070382B" w:rsidP="003256FF">
            <w:pPr>
              <w:pStyle w:val="Date"/>
              <w:tabs>
                <w:tab w:val="left" w:pos="1673"/>
              </w:tabs>
              <w:spacing w:before="0" w:after="0"/>
              <w:jc w:val="center"/>
              <w:rPr>
                <w:b/>
              </w:rPr>
            </w:pPr>
          </w:p>
        </w:tc>
        <w:tc>
          <w:tcPr>
            <w:tcW w:w="688" w:type="dxa"/>
          </w:tcPr>
          <w:p w14:paraId="3487BB6C" w14:textId="77777777" w:rsidR="0070382B" w:rsidRPr="003256FF" w:rsidRDefault="0070382B" w:rsidP="003256FF">
            <w:pPr>
              <w:pStyle w:val="Date"/>
              <w:tabs>
                <w:tab w:val="left" w:pos="1673"/>
              </w:tabs>
              <w:spacing w:before="0" w:after="0"/>
              <w:jc w:val="center"/>
              <w:rPr>
                <w:b/>
              </w:rPr>
            </w:pPr>
          </w:p>
        </w:tc>
        <w:tc>
          <w:tcPr>
            <w:tcW w:w="930" w:type="dxa"/>
          </w:tcPr>
          <w:p w14:paraId="562DF034" w14:textId="77777777" w:rsidR="0070382B" w:rsidRPr="003256FF" w:rsidRDefault="0070382B" w:rsidP="003256FF">
            <w:pPr>
              <w:pStyle w:val="Date"/>
              <w:tabs>
                <w:tab w:val="left" w:pos="1673"/>
              </w:tabs>
              <w:spacing w:before="0" w:after="0"/>
              <w:jc w:val="center"/>
              <w:rPr>
                <w:b/>
              </w:rPr>
            </w:pPr>
          </w:p>
        </w:tc>
        <w:tc>
          <w:tcPr>
            <w:tcW w:w="958" w:type="dxa"/>
          </w:tcPr>
          <w:p w14:paraId="3B64F027" w14:textId="77777777" w:rsidR="0070382B" w:rsidRPr="003256FF" w:rsidRDefault="0070382B" w:rsidP="003256FF">
            <w:pPr>
              <w:pStyle w:val="Date"/>
              <w:tabs>
                <w:tab w:val="left" w:pos="1673"/>
              </w:tabs>
              <w:spacing w:before="0" w:after="0"/>
              <w:jc w:val="center"/>
              <w:rPr>
                <w:b/>
              </w:rPr>
            </w:pPr>
          </w:p>
        </w:tc>
        <w:tc>
          <w:tcPr>
            <w:tcW w:w="846" w:type="dxa"/>
          </w:tcPr>
          <w:p w14:paraId="2A5DEC46" w14:textId="77777777" w:rsidR="0070382B" w:rsidRDefault="0070382B" w:rsidP="003256FF">
            <w:pPr>
              <w:pStyle w:val="Date"/>
              <w:tabs>
                <w:tab w:val="left" w:pos="1673"/>
              </w:tabs>
              <w:spacing w:before="0" w:after="0"/>
              <w:jc w:val="center"/>
              <w:rPr>
                <w:b/>
              </w:rPr>
            </w:pPr>
          </w:p>
        </w:tc>
        <w:tc>
          <w:tcPr>
            <w:tcW w:w="1959" w:type="dxa"/>
          </w:tcPr>
          <w:p w14:paraId="703E06AE" w14:textId="77777777" w:rsidR="0070382B" w:rsidRDefault="0070382B" w:rsidP="003256FF">
            <w:pPr>
              <w:pStyle w:val="Date"/>
              <w:tabs>
                <w:tab w:val="left" w:pos="1673"/>
              </w:tabs>
              <w:spacing w:before="0" w:after="0"/>
              <w:jc w:val="center"/>
              <w:rPr>
                <w:b/>
              </w:rPr>
            </w:pPr>
          </w:p>
        </w:tc>
        <w:tc>
          <w:tcPr>
            <w:tcW w:w="1819" w:type="dxa"/>
          </w:tcPr>
          <w:p w14:paraId="16932578" w14:textId="77777777" w:rsidR="0070382B" w:rsidRDefault="0070382B" w:rsidP="003256FF">
            <w:pPr>
              <w:pStyle w:val="Date"/>
              <w:tabs>
                <w:tab w:val="left" w:pos="1673"/>
              </w:tabs>
              <w:spacing w:before="0" w:after="0"/>
              <w:jc w:val="center"/>
              <w:rPr>
                <w:b/>
              </w:rPr>
            </w:pPr>
          </w:p>
        </w:tc>
        <w:tc>
          <w:tcPr>
            <w:tcW w:w="1957" w:type="dxa"/>
          </w:tcPr>
          <w:p w14:paraId="26112192" w14:textId="77777777" w:rsidR="0070382B" w:rsidRDefault="0070382B" w:rsidP="003256FF">
            <w:pPr>
              <w:pStyle w:val="Date"/>
              <w:tabs>
                <w:tab w:val="left" w:pos="1673"/>
              </w:tabs>
              <w:spacing w:before="0" w:after="0"/>
              <w:jc w:val="center"/>
              <w:rPr>
                <w:b/>
              </w:rPr>
            </w:pPr>
          </w:p>
        </w:tc>
        <w:tc>
          <w:tcPr>
            <w:tcW w:w="1668" w:type="dxa"/>
          </w:tcPr>
          <w:p w14:paraId="7A41A19F" w14:textId="77777777" w:rsidR="0070382B" w:rsidRDefault="0070382B" w:rsidP="003256FF">
            <w:pPr>
              <w:pStyle w:val="Date"/>
              <w:tabs>
                <w:tab w:val="left" w:pos="1673"/>
              </w:tabs>
              <w:spacing w:before="0" w:after="0"/>
              <w:jc w:val="center"/>
              <w:rPr>
                <w:b/>
              </w:rPr>
            </w:pPr>
          </w:p>
        </w:tc>
      </w:tr>
      <w:tr w:rsidR="00FE2172" w14:paraId="0066ABED" w14:textId="77777777" w:rsidTr="003B5B3C">
        <w:trPr>
          <w:trHeight w:val="282"/>
        </w:trPr>
        <w:tc>
          <w:tcPr>
            <w:tcW w:w="794" w:type="dxa"/>
            <w:shd w:val="clear" w:color="auto" w:fill="D9D9D9" w:themeFill="background1" w:themeFillShade="D9"/>
          </w:tcPr>
          <w:p w14:paraId="7E5D3014"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580A6EA4"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234381B1"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6FD31D4B"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1117B6B7"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55C956AE"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280F4700" w14:textId="77777777" w:rsidR="0070382B"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6D239327"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08D13C4D"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5E0316A2"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37883BB0" w14:textId="77777777" w:rsidR="0070382B" w:rsidRDefault="0070382B" w:rsidP="003256FF">
            <w:pPr>
              <w:pStyle w:val="Date"/>
              <w:tabs>
                <w:tab w:val="left" w:pos="1673"/>
              </w:tabs>
              <w:spacing w:before="0" w:after="0"/>
              <w:jc w:val="center"/>
              <w:rPr>
                <w:b/>
              </w:rPr>
            </w:pPr>
          </w:p>
        </w:tc>
      </w:tr>
      <w:tr w:rsidR="00FE2172" w14:paraId="57FAE015" w14:textId="77777777" w:rsidTr="003B5B3C">
        <w:trPr>
          <w:trHeight w:val="282"/>
        </w:trPr>
        <w:tc>
          <w:tcPr>
            <w:tcW w:w="794" w:type="dxa"/>
          </w:tcPr>
          <w:p w14:paraId="7DDE6688"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58105B87"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06943678" w14:textId="77777777" w:rsidR="0070382B" w:rsidRPr="003256FF" w:rsidRDefault="0070382B" w:rsidP="003256FF">
            <w:pPr>
              <w:pStyle w:val="Date"/>
              <w:tabs>
                <w:tab w:val="left" w:pos="1673"/>
              </w:tabs>
              <w:spacing w:before="0" w:after="0"/>
              <w:jc w:val="center"/>
              <w:rPr>
                <w:b/>
              </w:rPr>
            </w:pPr>
          </w:p>
        </w:tc>
        <w:tc>
          <w:tcPr>
            <w:tcW w:w="688" w:type="dxa"/>
          </w:tcPr>
          <w:p w14:paraId="7EFA46B2" w14:textId="77777777" w:rsidR="0070382B" w:rsidRPr="003256FF" w:rsidRDefault="0070382B" w:rsidP="003256FF">
            <w:pPr>
              <w:pStyle w:val="Date"/>
              <w:tabs>
                <w:tab w:val="left" w:pos="1673"/>
              </w:tabs>
              <w:spacing w:before="0" w:after="0"/>
              <w:jc w:val="center"/>
              <w:rPr>
                <w:b/>
              </w:rPr>
            </w:pPr>
          </w:p>
        </w:tc>
        <w:tc>
          <w:tcPr>
            <w:tcW w:w="930" w:type="dxa"/>
          </w:tcPr>
          <w:p w14:paraId="62772834" w14:textId="77777777" w:rsidR="0070382B" w:rsidRPr="003256FF" w:rsidRDefault="0070382B" w:rsidP="003256FF">
            <w:pPr>
              <w:pStyle w:val="Date"/>
              <w:tabs>
                <w:tab w:val="left" w:pos="1673"/>
              </w:tabs>
              <w:spacing w:before="0" w:after="0"/>
              <w:jc w:val="center"/>
              <w:rPr>
                <w:b/>
              </w:rPr>
            </w:pPr>
          </w:p>
        </w:tc>
        <w:tc>
          <w:tcPr>
            <w:tcW w:w="958" w:type="dxa"/>
          </w:tcPr>
          <w:p w14:paraId="104E3161" w14:textId="77777777" w:rsidR="0070382B" w:rsidRPr="003256FF" w:rsidRDefault="0070382B" w:rsidP="003256FF">
            <w:pPr>
              <w:pStyle w:val="Date"/>
              <w:tabs>
                <w:tab w:val="left" w:pos="1673"/>
              </w:tabs>
              <w:spacing w:before="0" w:after="0"/>
              <w:jc w:val="center"/>
              <w:rPr>
                <w:b/>
              </w:rPr>
            </w:pPr>
          </w:p>
        </w:tc>
        <w:tc>
          <w:tcPr>
            <w:tcW w:w="846" w:type="dxa"/>
          </w:tcPr>
          <w:p w14:paraId="22C90B97" w14:textId="77777777" w:rsidR="0070382B" w:rsidRDefault="0070382B" w:rsidP="003256FF">
            <w:pPr>
              <w:pStyle w:val="Date"/>
              <w:tabs>
                <w:tab w:val="left" w:pos="1673"/>
              </w:tabs>
              <w:spacing w:before="0" w:after="0"/>
              <w:jc w:val="center"/>
              <w:rPr>
                <w:b/>
              </w:rPr>
            </w:pPr>
          </w:p>
        </w:tc>
        <w:tc>
          <w:tcPr>
            <w:tcW w:w="1959" w:type="dxa"/>
          </w:tcPr>
          <w:p w14:paraId="15CE5FEC" w14:textId="77777777" w:rsidR="0070382B" w:rsidRDefault="0070382B" w:rsidP="003256FF">
            <w:pPr>
              <w:pStyle w:val="Date"/>
              <w:tabs>
                <w:tab w:val="left" w:pos="1673"/>
              </w:tabs>
              <w:spacing w:before="0" w:after="0"/>
              <w:jc w:val="center"/>
              <w:rPr>
                <w:b/>
              </w:rPr>
            </w:pPr>
          </w:p>
        </w:tc>
        <w:tc>
          <w:tcPr>
            <w:tcW w:w="1819" w:type="dxa"/>
          </w:tcPr>
          <w:p w14:paraId="29429FD3" w14:textId="77777777" w:rsidR="0070382B" w:rsidRDefault="0070382B" w:rsidP="003256FF">
            <w:pPr>
              <w:pStyle w:val="Date"/>
              <w:tabs>
                <w:tab w:val="left" w:pos="1673"/>
              </w:tabs>
              <w:spacing w:before="0" w:after="0"/>
              <w:jc w:val="center"/>
              <w:rPr>
                <w:b/>
              </w:rPr>
            </w:pPr>
          </w:p>
        </w:tc>
        <w:tc>
          <w:tcPr>
            <w:tcW w:w="1957" w:type="dxa"/>
          </w:tcPr>
          <w:p w14:paraId="7BFA393D" w14:textId="77777777" w:rsidR="0070382B" w:rsidRDefault="0070382B" w:rsidP="003256FF">
            <w:pPr>
              <w:pStyle w:val="Date"/>
              <w:tabs>
                <w:tab w:val="left" w:pos="1673"/>
              </w:tabs>
              <w:spacing w:before="0" w:after="0"/>
              <w:jc w:val="center"/>
              <w:rPr>
                <w:b/>
              </w:rPr>
            </w:pPr>
          </w:p>
        </w:tc>
        <w:tc>
          <w:tcPr>
            <w:tcW w:w="1668" w:type="dxa"/>
          </w:tcPr>
          <w:p w14:paraId="4972E653" w14:textId="77777777" w:rsidR="0070382B" w:rsidRDefault="0070382B" w:rsidP="003256FF">
            <w:pPr>
              <w:pStyle w:val="Date"/>
              <w:tabs>
                <w:tab w:val="left" w:pos="1673"/>
              </w:tabs>
              <w:spacing w:before="0" w:after="0"/>
              <w:jc w:val="center"/>
              <w:rPr>
                <w:b/>
              </w:rPr>
            </w:pPr>
          </w:p>
        </w:tc>
      </w:tr>
      <w:tr w:rsidR="00FE2172" w14:paraId="6F0808D3" w14:textId="77777777" w:rsidTr="003B5B3C">
        <w:trPr>
          <w:trHeight w:val="282"/>
        </w:trPr>
        <w:tc>
          <w:tcPr>
            <w:tcW w:w="794" w:type="dxa"/>
            <w:shd w:val="clear" w:color="auto" w:fill="D9D9D9" w:themeFill="background1" w:themeFillShade="D9"/>
          </w:tcPr>
          <w:p w14:paraId="4E736EFA"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3D75557F"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595DB975"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7BA0B2EA"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5EFCAD0C"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1E8790E2"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51CDFAAD" w14:textId="77777777" w:rsidR="0070382B"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6616B11C"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0F957F74"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7547376A"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4825D924" w14:textId="77777777" w:rsidR="0070382B" w:rsidRDefault="0070382B" w:rsidP="003256FF">
            <w:pPr>
              <w:pStyle w:val="Date"/>
              <w:tabs>
                <w:tab w:val="left" w:pos="1673"/>
              </w:tabs>
              <w:spacing w:before="0" w:after="0"/>
              <w:jc w:val="center"/>
              <w:rPr>
                <w:b/>
              </w:rPr>
            </w:pPr>
          </w:p>
        </w:tc>
      </w:tr>
      <w:tr w:rsidR="00FE2172" w14:paraId="21100674" w14:textId="77777777" w:rsidTr="003B5B3C">
        <w:trPr>
          <w:trHeight w:val="282"/>
        </w:trPr>
        <w:tc>
          <w:tcPr>
            <w:tcW w:w="794" w:type="dxa"/>
          </w:tcPr>
          <w:p w14:paraId="2247832F"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2C8077B8"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577D98EC" w14:textId="77777777" w:rsidR="0070382B" w:rsidRPr="003256FF" w:rsidRDefault="0070382B" w:rsidP="003256FF">
            <w:pPr>
              <w:pStyle w:val="Date"/>
              <w:tabs>
                <w:tab w:val="left" w:pos="1673"/>
              </w:tabs>
              <w:spacing w:before="0" w:after="0"/>
              <w:jc w:val="center"/>
              <w:rPr>
                <w:b/>
              </w:rPr>
            </w:pPr>
          </w:p>
        </w:tc>
        <w:tc>
          <w:tcPr>
            <w:tcW w:w="688" w:type="dxa"/>
          </w:tcPr>
          <w:p w14:paraId="08606FBA" w14:textId="77777777" w:rsidR="0070382B" w:rsidRPr="003256FF" w:rsidRDefault="0070382B" w:rsidP="003256FF">
            <w:pPr>
              <w:pStyle w:val="Date"/>
              <w:tabs>
                <w:tab w:val="left" w:pos="1673"/>
              </w:tabs>
              <w:spacing w:before="0" w:after="0"/>
              <w:jc w:val="center"/>
              <w:rPr>
                <w:b/>
              </w:rPr>
            </w:pPr>
          </w:p>
        </w:tc>
        <w:tc>
          <w:tcPr>
            <w:tcW w:w="930" w:type="dxa"/>
          </w:tcPr>
          <w:p w14:paraId="76AAEBD0" w14:textId="77777777" w:rsidR="0070382B" w:rsidRPr="003256FF" w:rsidRDefault="0070382B" w:rsidP="003256FF">
            <w:pPr>
              <w:pStyle w:val="Date"/>
              <w:tabs>
                <w:tab w:val="left" w:pos="1673"/>
              </w:tabs>
              <w:spacing w:before="0" w:after="0"/>
              <w:jc w:val="center"/>
              <w:rPr>
                <w:b/>
              </w:rPr>
            </w:pPr>
          </w:p>
        </w:tc>
        <w:tc>
          <w:tcPr>
            <w:tcW w:w="958" w:type="dxa"/>
          </w:tcPr>
          <w:p w14:paraId="16258213" w14:textId="77777777" w:rsidR="0070382B" w:rsidRPr="003256FF" w:rsidRDefault="0070382B" w:rsidP="003256FF">
            <w:pPr>
              <w:pStyle w:val="Date"/>
              <w:tabs>
                <w:tab w:val="left" w:pos="1673"/>
              </w:tabs>
              <w:spacing w:before="0" w:after="0"/>
              <w:jc w:val="center"/>
              <w:rPr>
                <w:b/>
              </w:rPr>
            </w:pPr>
          </w:p>
        </w:tc>
        <w:tc>
          <w:tcPr>
            <w:tcW w:w="846" w:type="dxa"/>
          </w:tcPr>
          <w:p w14:paraId="37FBE1F4" w14:textId="77777777" w:rsidR="0070382B" w:rsidRDefault="0070382B" w:rsidP="003256FF">
            <w:pPr>
              <w:pStyle w:val="Date"/>
              <w:tabs>
                <w:tab w:val="left" w:pos="1673"/>
              </w:tabs>
              <w:spacing w:before="0" w:after="0"/>
              <w:jc w:val="center"/>
              <w:rPr>
                <w:b/>
              </w:rPr>
            </w:pPr>
          </w:p>
        </w:tc>
        <w:tc>
          <w:tcPr>
            <w:tcW w:w="1959" w:type="dxa"/>
          </w:tcPr>
          <w:p w14:paraId="55181951" w14:textId="77777777" w:rsidR="0070382B" w:rsidRDefault="0070382B" w:rsidP="003256FF">
            <w:pPr>
              <w:pStyle w:val="Date"/>
              <w:tabs>
                <w:tab w:val="left" w:pos="1673"/>
              </w:tabs>
              <w:spacing w:before="0" w:after="0"/>
              <w:jc w:val="center"/>
              <w:rPr>
                <w:b/>
              </w:rPr>
            </w:pPr>
          </w:p>
        </w:tc>
        <w:tc>
          <w:tcPr>
            <w:tcW w:w="1819" w:type="dxa"/>
          </w:tcPr>
          <w:p w14:paraId="189023CD" w14:textId="77777777" w:rsidR="0070382B" w:rsidRDefault="0070382B" w:rsidP="003256FF">
            <w:pPr>
              <w:pStyle w:val="Date"/>
              <w:tabs>
                <w:tab w:val="left" w:pos="1673"/>
              </w:tabs>
              <w:spacing w:before="0" w:after="0"/>
              <w:jc w:val="center"/>
              <w:rPr>
                <w:b/>
              </w:rPr>
            </w:pPr>
          </w:p>
        </w:tc>
        <w:tc>
          <w:tcPr>
            <w:tcW w:w="1957" w:type="dxa"/>
          </w:tcPr>
          <w:p w14:paraId="6CBA2E1C" w14:textId="77777777" w:rsidR="0070382B" w:rsidRDefault="0070382B" w:rsidP="003256FF">
            <w:pPr>
              <w:pStyle w:val="Date"/>
              <w:tabs>
                <w:tab w:val="left" w:pos="1673"/>
              </w:tabs>
              <w:spacing w:before="0" w:after="0"/>
              <w:jc w:val="center"/>
              <w:rPr>
                <w:b/>
              </w:rPr>
            </w:pPr>
          </w:p>
        </w:tc>
        <w:tc>
          <w:tcPr>
            <w:tcW w:w="1668" w:type="dxa"/>
          </w:tcPr>
          <w:p w14:paraId="3D87E2AE" w14:textId="77777777" w:rsidR="0070382B" w:rsidRDefault="0070382B" w:rsidP="003256FF">
            <w:pPr>
              <w:pStyle w:val="Date"/>
              <w:tabs>
                <w:tab w:val="left" w:pos="1673"/>
              </w:tabs>
              <w:spacing w:before="0" w:after="0"/>
              <w:jc w:val="center"/>
              <w:rPr>
                <w:b/>
              </w:rPr>
            </w:pPr>
          </w:p>
        </w:tc>
      </w:tr>
      <w:tr w:rsidR="00FE2172" w14:paraId="2AD75C50" w14:textId="77777777" w:rsidTr="003B5B3C">
        <w:trPr>
          <w:trHeight w:val="282"/>
        </w:trPr>
        <w:tc>
          <w:tcPr>
            <w:tcW w:w="794" w:type="dxa"/>
            <w:shd w:val="clear" w:color="auto" w:fill="D9D9D9" w:themeFill="background1" w:themeFillShade="D9"/>
          </w:tcPr>
          <w:p w14:paraId="7ED4506D"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321E5FF5"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5254054E"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7C5C703A"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014A5AAF"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1C85978F"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4C141454" w14:textId="77777777" w:rsidR="0070382B"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395CB584"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34AC66C4"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54EF3090"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7726E976" w14:textId="77777777" w:rsidR="0070382B" w:rsidRDefault="0070382B" w:rsidP="003256FF">
            <w:pPr>
              <w:pStyle w:val="Date"/>
              <w:tabs>
                <w:tab w:val="left" w:pos="1673"/>
              </w:tabs>
              <w:spacing w:before="0" w:after="0"/>
              <w:jc w:val="center"/>
              <w:rPr>
                <w:b/>
              </w:rPr>
            </w:pPr>
          </w:p>
        </w:tc>
      </w:tr>
      <w:tr w:rsidR="00FE2172" w14:paraId="4D09EEB2" w14:textId="77777777" w:rsidTr="003B5B3C">
        <w:trPr>
          <w:trHeight w:val="282"/>
        </w:trPr>
        <w:tc>
          <w:tcPr>
            <w:tcW w:w="794" w:type="dxa"/>
          </w:tcPr>
          <w:p w14:paraId="22FD3A10"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tcPr>
          <w:p w14:paraId="67A938D9" w14:textId="77777777" w:rsidR="0070382B" w:rsidRPr="003256FF" w:rsidRDefault="0070382B" w:rsidP="003256FF">
            <w:pPr>
              <w:pStyle w:val="Date"/>
              <w:tabs>
                <w:tab w:val="left" w:pos="1673"/>
              </w:tabs>
              <w:spacing w:before="0" w:after="0" w:line="240" w:lineRule="auto"/>
              <w:jc w:val="center"/>
              <w:rPr>
                <w:b/>
              </w:rPr>
            </w:pPr>
          </w:p>
        </w:tc>
        <w:tc>
          <w:tcPr>
            <w:tcW w:w="797" w:type="dxa"/>
          </w:tcPr>
          <w:p w14:paraId="61F6D025" w14:textId="77777777" w:rsidR="0070382B" w:rsidRPr="003256FF" w:rsidRDefault="0070382B" w:rsidP="003256FF">
            <w:pPr>
              <w:pStyle w:val="Date"/>
              <w:tabs>
                <w:tab w:val="left" w:pos="1673"/>
              </w:tabs>
              <w:spacing w:before="0" w:after="0"/>
              <w:jc w:val="center"/>
              <w:rPr>
                <w:b/>
              </w:rPr>
            </w:pPr>
          </w:p>
        </w:tc>
        <w:tc>
          <w:tcPr>
            <w:tcW w:w="688" w:type="dxa"/>
          </w:tcPr>
          <w:p w14:paraId="549C0A2F" w14:textId="77777777" w:rsidR="0070382B" w:rsidRPr="003256FF" w:rsidRDefault="0070382B" w:rsidP="003256FF">
            <w:pPr>
              <w:pStyle w:val="Date"/>
              <w:tabs>
                <w:tab w:val="left" w:pos="1673"/>
              </w:tabs>
              <w:spacing w:before="0" w:after="0"/>
              <w:jc w:val="center"/>
              <w:rPr>
                <w:b/>
              </w:rPr>
            </w:pPr>
          </w:p>
        </w:tc>
        <w:tc>
          <w:tcPr>
            <w:tcW w:w="930" w:type="dxa"/>
          </w:tcPr>
          <w:p w14:paraId="013F98C0" w14:textId="77777777" w:rsidR="0070382B" w:rsidRPr="003256FF" w:rsidRDefault="0070382B" w:rsidP="003256FF">
            <w:pPr>
              <w:pStyle w:val="Date"/>
              <w:tabs>
                <w:tab w:val="left" w:pos="1673"/>
              </w:tabs>
              <w:spacing w:before="0" w:after="0"/>
              <w:jc w:val="center"/>
              <w:rPr>
                <w:b/>
              </w:rPr>
            </w:pPr>
          </w:p>
        </w:tc>
        <w:tc>
          <w:tcPr>
            <w:tcW w:w="958" w:type="dxa"/>
          </w:tcPr>
          <w:p w14:paraId="7FD3B1E6" w14:textId="77777777" w:rsidR="0070382B" w:rsidRPr="003256FF" w:rsidRDefault="0070382B" w:rsidP="003256FF">
            <w:pPr>
              <w:pStyle w:val="Date"/>
              <w:tabs>
                <w:tab w:val="left" w:pos="1673"/>
              </w:tabs>
              <w:spacing w:before="0" w:after="0"/>
              <w:jc w:val="center"/>
              <w:rPr>
                <w:b/>
              </w:rPr>
            </w:pPr>
          </w:p>
        </w:tc>
        <w:tc>
          <w:tcPr>
            <w:tcW w:w="846" w:type="dxa"/>
          </w:tcPr>
          <w:p w14:paraId="775CAE94" w14:textId="77777777" w:rsidR="0070382B" w:rsidRDefault="0070382B" w:rsidP="003256FF">
            <w:pPr>
              <w:pStyle w:val="Date"/>
              <w:tabs>
                <w:tab w:val="left" w:pos="1673"/>
              </w:tabs>
              <w:spacing w:before="0" w:after="0"/>
              <w:jc w:val="center"/>
              <w:rPr>
                <w:b/>
              </w:rPr>
            </w:pPr>
          </w:p>
        </w:tc>
        <w:tc>
          <w:tcPr>
            <w:tcW w:w="1959" w:type="dxa"/>
          </w:tcPr>
          <w:p w14:paraId="39A24A0B" w14:textId="77777777" w:rsidR="0070382B" w:rsidRDefault="0070382B" w:rsidP="003256FF">
            <w:pPr>
              <w:pStyle w:val="Date"/>
              <w:tabs>
                <w:tab w:val="left" w:pos="1673"/>
              </w:tabs>
              <w:spacing w:before="0" w:after="0"/>
              <w:jc w:val="center"/>
              <w:rPr>
                <w:b/>
              </w:rPr>
            </w:pPr>
          </w:p>
        </w:tc>
        <w:tc>
          <w:tcPr>
            <w:tcW w:w="1819" w:type="dxa"/>
          </w:tcPr>
          <w:p w14:paraId="21FF5F97" w14:textId="77777777" w:rsidR="0070382B" w:rsidRDefault="0070382B" w:rsidP="003256FF">
            <w:pPr>
              <w:pStyle w:val="Date"/>
              <w:tabs>
                <w:tab w:val="left" w:pos="1673"/>
              </w:tabs>
              <w:spacing w:before="0" w:after="0"/>
              <w:jc w:val="center"/>
              <w:rPr>
                <w:b/>
              </w:rPr>
            </w:pPr>
          </w:p>
        </w:tc>
        <w:tc>
          <w:tcPr>
            <w:tcW w:w="1957" w:type="dxa"/>
          </w:tcPr>
          <w:p w14:paraId="5D02E44B" w14:textId="77777777" w:rsidR="0070382B" w:rsidRDefault="0070382B" w:rsidP="003256FF">
            <w:pPr>
              <w:pStyle w:val="Date"/>
              <w:tabs>
                <w:tab w:val="left" w:pos="1673"/>
              </w:tabs>
              <w:spacing w:before="0" w:after="0"/>
              <w:jc w:val="center"/>
              <w:rPr>
                <w:b/>
              </w:rPr>
            </w:pPr>
          </w:p>
        </w:tc>
        <w:tc>
          <w:tcPr>
            <w:tcW w:w="1668" w:type="dxa"/>
          </w:tcPr>
          <w:p w14:paraId="52FCF32D" w14:textId="77777777" w:rsidR="0070382B" w:rsidRDefault="0070382B" w:rsidP="003256FF">
            <w:pPr>
              <w:pStyle w:val="Date"/>
              <w:tabs>
                <w:tab w:val="left" w:pos="1673"/>
              </w:tabs>
              <w:spacing w:before="0" w:after="0"/>
              <w:jc w:val="center"/>
              <w:rPr>
                <w:b/>
              </w:rPr>
            </w:pPr>
          </w:p>
        </w:tc>
      </w:tr>
      <w:tr w:rsidR="00FE2172" w14:paraId="24936B08" w14:textId="77777777" w:rsidTr="003B5B3C">
        <w:trPr>
          <w:trHeight w:val="282"/>
        </w:trPr>
        <w:tc>
          <w:tcPr>
            <w:tcW w:w="794" w:type="dxa"/>
            <w:shd w:val="clear" w:color="auto" w:fill="D9D9D9" w:themeFill="background1" w:themeFillShade="D9"/>
          </w:tcPr>
          <w:p w14:paraId="11170B58" w14:textId="77777777"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46" w:type="dxa"/>
            <w:shd w:val="clear" w:color="auto" w:fill="D9D9D9" w:themeFill="background1" w:themeFillShade="D9"/>
          </w:tcPr>
          <w:p w14:paraId="3C1AD8EE" w14:textId="77777777" w:rsidR="0070382B" w:rsidRPr="003256FF" w:rsidRDefault="0070382B" w:rsidP="003256FF">
            <w:pPr>
              <w:pStyle w:val="Date"/>
              <w:tabs>
                <w:tab w:val="left" w:pos="1673"/>
              </w:tabs>
              <w:spacing w:before="0" w:after="0" w:line="240" w:lineRule="auto"/>
              <w:jc w:val="center"/>
              <w:rPr>
                <w:b/>
              </w:rPr>
            </w:pPr>
          </w:p>
        </w:tc>
        <w:tc>
          <w:tcPr>
            <w:tcW w:w="797" w:type="dxa"/>
            <w:shd w:val="clear" w:color="auto" w:fill="D9D9D9" w:themeFill="background1" w:themeFillShade="D9"/>
          </w:tcPr>
          <w:p w14:paraId="6D00F182" w14:textId="77777777" w:rsidR="0070382B" w:rsidRPr="003256FF" w:rsidRDefault="0070382B" w:rsidP="003256FF">
            <w:pPr>
              <w:pStyle w:val="Date"/>
              <w:tabs>
                <w:tab w:val="left" w:pos="1673"/>
              </w:tabs>
              <w:spacing w:before="0" w:after="0"/>
              <w:jc w:val="center"/>
              <w:rPr>
                <w:b/>
              </w:rPr>
            </w:pPr>
          </w:p>
        </w:tc>
        <w:tc>
          <w:tcPr>
            <w:tcW w:w="688" w:type="dxa"/>
            <w:shd w:val="clear" w:color="auto" w:fill="D9D9D9" w:themeFill="background1" w:themeFillShade="D9"/>
          </w:tcPr>
          <w:p w14:paraId="583DFA44" w14:textId="77777777" w:rsidR="0070382B" w:rsidRPr="003256FF" w:rsidRDefault="0070382B" w:rsidP="003256FF">
            <w:pPr>
              <w:pStyle w:val="Date"/>
              <w:tabs>
                <w:tab w:val="left" w:pos="1673"/>
              </w:tabs>
              <w:spacing w:before="0" w:after="0"/>
              <w:jc w:val="center"/>
              <w:rPr>
                <w:b/>
              </w:rPr>
            </w:pPr>
          </w:p>
        </w:tc>
        <w:tc>
          <w:tcPr>
            <w:tcW w:w="930" w:type="dxa"/>
            <w:shd w:val="clear" w:color="auto" w:fill="D9D9D9" w:themeFill="background1" w:themeFillShade="D9"/>
          </w:tcPr>
          <w:p w14:paraId="5CB6EE39" w14:textId="77777777" w:rsidR="0070382B" w:rsidRPr="003256FF" w:rsidRDefault="0070382B" w:rsidP="003256FF">
            <w:pPr>
              <w:pStyle w:val="Date"/>
              <w:tabs>
                <w:tab w:val="left" w:pos="1673"/>
              </w:tabs>
              <w:spacing w:before="0" w:after="0"/>
              <w:jc w:val="center"/>
              <w:rPr>
                <w:b/>
              </w:rPr>
            </w:pPr>
          </w:p>
        </w:tc>
        <w:tc>
          <w:tcPr>
            <w:tcW w:w="958" w:type="dxa"/>
            <w:shd w:val="clear" w:color="auto" w:fill="D9D9D9" w:themeFill="background1" w:themeFillShade="D9"/>
          </w:tcPr>
          <w:p w14:paraId="70DDF3A5" w14:textId="77777777" w:rsidR="0070382B" w:rsidRPr="003256FF" w:rsidRDefault="0070382B" w:rsidP="003256FF">
            <w:pPr>
              <w:pStyle w:val="Date"/>
              <w:tabs>
                <w:tab w:val="left" w:pos="1673"/>
              </w:tabs>
              <w:spacing w:before="0" w:after="0"/>
              <w:jc w:val="center"/>
              <w:rPr>
                <w:b/>
              </w:rPr>
            </w:pPr>
          </w:p>
        </w:tc>
        <w:tc>
          <w:tcPr>
            <w:tcW w:w="846" w:type="dxa"/>
            <w:shd w:val="clear" w:color="auto" w:fill="D9D9D9" w:themeFill="background1" w:themeFillShade="D9"/>
          </w:tcPr>
          <w:p w14:paraId="0DD8F336" w14:textId="77777777" w:rsidR="0070382B" w:rsidRDefault="0070382B" w:rsidP="003256FF">
            <w:pPr>
              <w:pStyle w:val="Date"/>
              <w:tabs>
                <w:tab w:val="left" w:pos="1673"/>
              </w:tabs>
              <w:spacing w:before="0" w:after="0"/>
              <w:jc w:val="center"/>
              <w:rPr>
                <w:b/>
              </w:rPr>
            </w:pPr>
          </w:p>
        </w:tc>
        <w:tc>
          <w:tcPr>
            <w:tcW w:w="1959" w:type="dxa"/>
            <w:shd w:val="clear" w:color="auto" w:fill="D9D9D9" w:themeFill="background1" w:themeFillShade="D9"/>
          </w:tcPr>
          <w:p w14:paraId="56F7123E" w14:textId="77777777" w:rsidR="0070382B" w:rsidRDefault="0070382B" w:rsidP="003256FF">
            <w:pPr>
              <w:pStyle w:val="Date"/>
              <w:tabs>
                <w:tab w:val="left" w:pos="1673"/>
              </w:tabs>
              <w:spacing w:before="0" w:after="0"/>
              <w:jc w:val="center"/>
              <w:rPr>
                <w:b/>
              </w:rPr>
            </w:pPr>
          </w:p>
        </w:tc>
        <w:tc>
          <w:tcPr>
            <w:tcW w:w="1819" w:type="dxa"/>
            <w:shd w:val="clear" w:color="auto" w:fill="D9D9D9" w:themeFill="background1" w:themeFillShade="D9"/>
          </w:tcPr>
          <w:p w14:paraId="5F83B421" w14:textId="77777777" w:rsidR="0070382B" w:rsidRDefault="0070382B" w:rsidP="003256FF">
            <w:pPr>
              <w:pStyle w:val="Date"/>
              <w:tabs>
                <w:tab w:val="left" w:pos="1673"/>
              </w:tabs>
              <w:spacing w:before="0" w:after="0"/>
              <w:jc w:val="center"/>
              <w:rPr>
                <w:b/>
              </w:rPr>
            </w:pPr>
          </w:p>
        </w:tc>
        <w:tc>
          <w:tcPr>
            <w:tcW w:w="1957" w:type="dxa"/>
            <w:shd w:val="clear" w:color="auto" w:fill="D9D9D9" w:themeFill="background1" w:themeFillShade="D9"/>
          </w:tcPr>
          <w:p w14:paraId="5AA24D7F" w14:textId="77777777" w:rsidR="0070382B" w:rsidRDefault="0070382B" w:rsidP="003256FF">
            <w:pPr>
              <w:pStyle w:val="Date"/>
              <w:tabs>
                <w:tab w:val="left" w:pos="1673"/>
              </w:tabs>
              <w:spacing w:before="0" w:after="0"/>
              <w:jc w:val="center"/>
              <w:rPr>
                <w:b/>
              </w:rPr>
            </w:pPr>
          </w:p>
        </w:tc>
        <w:tc>
          <w:tcPr>
            <w:tcW w:w="1668" w:type="dxa"/>
            <w:shd w:val="clear" w:color="auto" w:fill="D9D9D9" w:themeFill="background1" w:themeFillShade="D9"/>
          </w:tcPr>
          <w:p w14:paraId="1F83F67A" w14:textId="77777777" w:rsidR="0070382B" w:rsidRDefault="0070382B" w:rsidP="003256FF">
            <w:pPr>
              <w:pStyle w:val="Date"/>
              <w:tabs>
                <w:tab w:val="left" w:pos="1673"/>
              </w:tabs>
              <w:spacing w:before="0" w:after="0"/>
              <w:jc w:val="center"/>
              <w:rPr>
                <w:b/>
              </w:rPr>
            </w:pPr>
          </w:p>
        </w:tc>
      </w:tr>
    </w:tbl>
    <w:p w14:paraId="6548CCE5" w14:textId="77777777" w:rsidR="00781340" w:rsidRDefault="00781340" w:rsidP="00F9679C">
      <w:pPr>
        <w:spacing w:line="276" w:lineRule="auto"/>
        <w:ind w:right="136"/>
        <w:rPr>
          <w:b/>
          <w:color w:val="FF0000"/>
          <w:szCs w:val="28"/>
        </w:rPr>
      </w:pPr>
    </w:p>
    <w:p w14:paraId="34E96B39" w14:textId="77777777" w:rsidR="001E403B" w:rsidRPr="001E403B" w:rsidRDefault="001E403B" w:rsidP="001E403B">
      <w:pPr>
        <w:spacing w:line="276" w:lineRule="auto"/>
        <w:ind w:right="136"/>
        <w:jc w:val="center"/>
        <w:rPr>
          <w:b/>
          <w:color w:val="FF0000"/>
          <w:szCs w:val="28"/>
        </w:rPr>
      </w:pPr>
      <w:r w:rsidRPr="001E403B">
        <w:rPr>
          <w:b/>
          <w:color w:val="FF0000"/>
          <w:szCs w:val="28"/>
        </w:rPr>
        <w:t xml:space="preserve">Relevant sections of the Form 8 </w:t>
      </w:r>
      <w:r>
        <w:rPr>
          <w:b/>
          <w:color w:val="FF0000"/>
          <w:szCs w:val="28"/>
        </w:rPr>
        <w:t xml:space="preserve">(as per JCQ requirements) </w:t>
      </w:r>
      <w:r w:rsidRPr="001E403B">
        <w:rPr>
          <w:b/>
          <w:color w:val="FF0000"/>
          <w:szCs w:val="28"/>
        </w:rPr>
        <w:t>must be completed by the school and sent with this referral</w:t>
      </w:r>
    </w:p>
    <w:p w14:paraId="79C3311C" w14:textId="2783E47F" w:rsidR="001E403B" w:rsidRDefault="002F4713" w:rsidP="000E4B18">
      <w:r>
        <w:rPr>
          <w:noProof/>
          <w:lang w:eastAsia="en-GB"/>
        </w:rPr>
        <w:drawing>
          <wp:anchor distT="0" distB="0" distL="114300" distR="114300" simplePos="0" relativeHeight="251662336" behindDoc="0" locked="0" layoutInCell="1" allowOverlap="1" wp14:anchorId="7D43A52B" wp14:editId="346DB622">
            <wp:simplePos x="0" y="0"/>
            <wp:positionH relativeFrom="margin">
              <wp:align>center</wp:align>
            </wp:positionH>
            <wp:positionV relativeFrom="paragraph">
              <wp:posOffset>17780</wp:posOffset>
            </wp:positionV>
            <wp:extent cx="1482055" cy="467272"/>
            <wp:effectExtent l="0" t="0" r="4445" b="0"/>
            <wp:wrapNone/>
            <wp:docPr id="14" name="Picture 14" descr="JCQ Joint Council for Qual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Q Joint Council for Qualific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2055" cy="4672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00358" w14:textId="77777777" w:rsidR="00781340" w:rsidRDefault="00781340" w:rsidP="000E4B18"/>
    <w:p w14:paraId="11DCD33A" w14:textId="2AB736F7" w:rsidR="00781340" w:rsidRDefault="002F4713" w:rsidP="00F9679C">
      <w:pPr>
        <w:jc w:val="center"/>
      </w:pPr>
      <w:r w:rsidRPr="002F4713">
        <w:t>https://www.jcq.org.uk</w:t>
      </w:r>
    </w:p>
    <w:tbl>
      <w:tblPr>
        <w:tblStyle w:val="TableGrid"/>
        <w:tblW w:w="14318" w:type="dxa"/>
        <w:tblInd w:w="-1565" w:type="dxa"/>
        <w:tblLook w:val="04A0" w:firstRow="1" w:lastRow="0" w:firstColumn="1" w:lastColumn="0" w:noHBand="0" w:noVBand="1"/>
      </w:tblPr>
      <w:tblGrid>
        <w:gridCol w:w="6245"/>
        <w:gridCol w:w="8073"/>
      </w:tblGrid>
      <w:tr w:rsidR="001E403B" w14:paraId="1891BAEC" w14:textId="77777777" w:rsidTr="00781340">
        <w:trPr>
          <w:trHeight w:val="846"/>
        </w:trPr>
        <w:tc>
          <w:tcPr>
            <w:tcW w:w="14318" w:type="dxa"/>
            <w:gridSpan w:val="2"/>
            <w:tcBorders>
              <w:top w:val="single" w:sz="2" w:space="0" w:color="auto"/>
              <w:bottom w:val="single" w:sz="2" w:space="0" w:color="auto"/>
            </w:tcBorders>
          </w:tcPr>
          <w:p w14:paraId="5FA002A1" w14:textId="30ECA80B" w:rsidR="001E403B" w:rsidRPr="007A654A" w:rsidRDefault="005228DF" w:rsidP="007A654A">
            <w:pPr>
              <w:spacing w:after="0" w:line="240" w:lineRule="auto"/>
              <w:rPr>
                <w:i/>
                <w:color w:val="0B6051" w:themeColor="accent4" w:themeShade="80"/>
                <w:sz w:val="24"/>
                <w:szCs w:val="24"/>
                <w:u w:val="single"/>
                <w:lang w:val="en-US"/>
              </w:rPr>
            </w:pPr>
            <w:r w:rsidRPr="005228DF">
              <w:rPr>
                <w:i/>
                <w:sz w:val="24"/>
                <w:szCs w:val="24"/>
                <w:lang w:val="en-US"/>
              </w:rPr>
              <w:lastRenderedPageBreak/>
              <w:t xml:space="preserve">Please note in </w:t>
            </w:r>
            <w:r w:rsidRPr="005228DF">
              <w:rPr>
                <w:b/>
                <w:i/>
                <w:sz w:val="24"/>
                <w:szCs w:val="24"/>
                <w:lang w:val="en-US"/>
              </w:rPr>
              <w:t>all</w:t>
            </w:r>
            <w:r w:rsidRPr="005228DF">
              <w:rPr>
                <w:i/>
                <w:sz w:val="24"/>
                <w:szCs w:val="24"/>
                <w:lang w:val="en-US"/>
              </w:rPr>
              <w:t xml:space="preserve"> cases, Parental Consent (PR) must be obtained </w:t>
            </w:r>
            <w:r w:rsidRPr="005228DF">
              <w:rPr>
                <w:b/>
                <w:i/>
                <w:sz w:val="24"/>
                <w:szCs w:val="24"/>
                <w:lang w:val="en-US"/>
              </w:rPr>
              <w:t>prior</w:t>
            </w:r>
            <w:r w:rsidRPr="005228DF">
              <w:rPr>
                <w:i/>
                <w:sz w:val="24"/>
                <w:szCs w:val="24"/>
                <w:lang w:val="en-US"/>
              </w:rPr>
              <w:t xml:space="preserve"> to SEND Services for your School becoming involved. It is the commissioning school’s responsibility to obtain this. Please ensure that this has been done before returning this form. Please be advised that photographs may be used as part of the assessment and these will be stored securely in line with GDPR regulations. Reports may be shared, as required, with other appropriate specialists within the Service (e.g., SALT). Further information about how SEND Services for your School will use the data contained on this form can be found by clicking on the following link: </w:t>
            </w:r>
            <w:hyperlink r:id="rId12" w:history="1">
              <w:r w:rsidRPr="005228DF">
                <w:rPr>
                  <w:i/>
                  <w:color w:val="0B6051" w:themeColor="accent4" w:themeShade="80"/>
                  <w:sz w:val="24"/>
                  <w:szCs w:val="24"/>
                  <w:u w:val="single"/>
                  <w:lang w:val="en-US"/>
                </w:rPr>
                <w:t>https://www.chadsgroveschool.org.uk/web/policies/189312</w:t>
              </w:r>
            </w:hyperlink>
          </w:p>
        </w:tc>
      </w:tr>
      <w:tr w:rsidR="001E403B" w:rsidRPr="000037EC" w14:paraId="493D8D34" w14:textId="77777777" w:rsidTr="008A0A88">
        <w:tc>
          <w:tcPr>
            <w:tcW w:w="14318" w:type="dxa"/>
            <w:gridSpan w:val="2"/>
            <w:tcBorders>
              <w:top w:val="single" w:sz="2" w:space="0" w:color="auto"/>
              <w:bottom w:val="single" w:sz="2" w:space="0" w:color="auto"/>
            </w:tcBorders>
          </w:tcPr>
          <w:p w14:paraId="29BCC0CF" w14:textId="77777777" w:rsidR="001E403B" w:rsidRPr="000037EC" w:rsidRDefault="001E403B" w:rsidP="008D1827">
            <w:pPr>
              <w:jc w:val="center"/>
              <w:rPr>
                <w:b/>
                <w:i/>
              </w:rPr>
            </w:pPr>
            <w:r w:rsidRPr="000037EC">
              <w:rPr>
                <w:b/>
              </w:rPr>
              <w:t xml:space="preserve">By signing below, you are confirming </w:t>
            </w:r>
            <w:r>
              <w:rPr>
                <w:b/>
              </w:rPr>
              <w:t>that parents/</w:t>
            </w:r>
            <w:r w:rsidRPr="000037EC">
              <w:rPr>
                <w:b/>
              </w:rPr>
              <w:t>carers have consented to CSSS involvement</w:t>
            </w:r>
          </w:p>
        </w:tc>
      </w:tr>
      <w:tr w:rsidR="001E403B" w14:paraId="6357F20A" w14:textId="77777777" w:rsidTr="008A0A88">
        <w:trPr>
          <w:trHeight w:val="801"/>
        </w:trPr>
        <w:tc>
          <w:tcPr>
            <w:tcW w:w="6245" w:type="dxa"/>
            <w:tcBorders>
              <w:top w:val="single" w:sz="2" w:space="0" w:color="auto"/>
              <w:bottom w:val="single" w:sz="2" w:space="0" w:color="auto"/>
            </w:tcBorders>
          </w:tcPr>
          <w:p w14:paraId="595EF315" w14:textId="77777777" w:rsidR="001E403B" w:rsidRDefault="001E403B" w:rsidP="008D1827">
            <w:r>
              <w:t>Signature of person commissioning support:</w:t>
            </w:r>
          </w:p>
        </w:tc>
        <w:tc>
          <w:tcPr>
            <w:tcW w:w="8073" w:type="dxa"/>
            <w:tcBorders>
              <w:top w:val="single" w:sz="2" w:space="0" w:color="auto"/>
              <w:bottom w:val="single" w:sz="2" w:space="0" w:color="auto"/>
            </w:tcBorders>
          </w:tcPr>
          <w:p w14:paraId="2AA05BC0" w14:textId="77777777" w:rsidR="001E403B" w:rsidRDefault="001E403B" w:rsidP="008D1827">
            <w:r>
              <w:t>Position:</w:t>
            </w:r>
          </w:p>
          <w:p w14:paraId="64EC9689" w14:textId="77777777" w:rsidR="001E403B" w:rsidRDefault="001E403B" w:rsidP="008D1827"/>
        </w:tc>
      </w:tr>
      <w:tr w:rsidR="001E403B" w14:paraId="367F8B87" w14:textId="77777777" w:rsidTr="008A0A88">
        <w:tc>
          <w:tcPr>
            <w:tcW w:w="6245" w:type="dxa"/>
            <w:tcBorders>
              <w:top w:val="single" w:sz="2" w:space="0" w:color="auto"/>
              <w:bottom w:val="single" w:sz="2" w:space="0" w:color="auto"/>
            </w:tcBorders>
          </w:tcPr>
          <w:p w14:paraId="3FED5588" w14:textId="77777777" w:rsidR="001E403B" w:rsidRDefault="00781340" w:rsidP="008D1827">
            <w:r>
              <w:t>Name (in capitals):</w:t>
            </w:r>
          </w:p>
        </w:tc>
        <w:tc>
          <w:tcPr>
            <w:tcW w:w="8073" w:type="dxa"/>
            <w:tcBorders>
              <w:top w:val="single" w:sz="2" w:space="0" w:color="auto"/>
              <w:bottom w:val="single" w:sz="2" w:space="0" w:color="auto"/>
            </w:tcBorders>
          </w:tcPr>
          <w:p w14:paraId="0EF70B77" w14:textId="77777777" w:rsidR="001E403B" w:rsidRDefault="001E403B" w:rsidP="008D1827">
            <w:r>
              <w:t xml:space="preserve">Date: </w:t>
            </w:r>
          </w:p>
        </w:tc>
      </w:tr>
      <w:tr w:rsidR="001E403B" w:rsidRPr="00D6320F" w14:paraId="78E69D54" w14:textId="77777777" w:rsidTr="008A0A88">
        <w:tc>
          <w:tcPr>
            <w:tcW w:w="14318" w:type="dxa"/>
            <w:gridSpan w:val="2"/>
          </w:tcPr>
          <w:p w14:paraId="0713447B" w14:textId="77777777" w:rsidR="001E403B" w:rsidRDefault="001E403B" w:rsidP="008D1827">
            <w:pPr>
              <w:rPr>
                <w:b/>
                <w:bCs/>
                <w:i/>
                <w:sz w:val="20"/>
                <w:szCs w:val="16"/>
              </w:rPr>
            </w:pPr>
            <w:r>
              <w:rPr>
                <w:b/>
                <w:bCs/>
                <w:i/>
                <w:sz w:val="20"/>
                <w:szCs w:val="16"/>
              </w:rPr>
              <w:t>Please return completed referral forms via:</w:t>
            </w:r>
          </w:p>
          <w:p w14:paraId="0936D44A" w14:textId="77777777" w:rsidR="001E403B" w:rsidRDefault="001E403B" w:rsidP="008D1827">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14:paraId="5EB5A0CC" w14:textId="68895D8A" w:rsidR="001E403B" w:rsidRPr="00542F6F" w:rsidRDefault="001E403B" w:rsidP="008D1827">
            <w:pPr>
              <w:rPr>
                <w:b/>
                <w:bCs/>
                <w:i/>
                <w:sz w:val="20"/>
                <w:szCs w:val="16"/>
                <w:u w:val="single"/>
              </w:rPr>
            </w:pPr>
            <w:r w:rsidRPr="00542F6F">
              <w:rPr>
                <w:iCs/>
                <w:sz w:val="20"/>
                <w:szCs w:val="16"/>
              </w:rPr>
              <w:t>OR</w:t>
            </w:r>
            <w:r w:rsidR="00542F6F" w:rsidRPr="00542F6F">
              <w:rPr>
                <w:iCs/>
                <w:sz w:val="20"/>
                <w:szCs w:val="16"/>
              </w:rPr>
              <w:t xml:space="preserve">  </w:t>
            </w:r>
            <w:r w:rsidR="00542F6F" w:rsidRPr="00542F6F">
              <w:rPr>
                <w:b/>
                <w:bCs/>
                <w:i/>
                <w:sz w:val="20"/>
                <w:szCs w:val="16"/>
              </w:rPr>
              <w:t xml:space="preserve">    </w:t>
            </w:r>
            <w:r w:rsidRPr="00D6320F">
              <w:rPr>
                <w:b/>
                <w:bCs/>
                <w:i/>
                <w:sz w:val="20"/>
                <w:szCs w:val="16"/>
              </w:rPr>
              <w:t>EGRESS</w:t>
            </w:r>
            <w:r>
              <w:rPr>
                <w:b/>
                <w:bCs/>
                <w:i/>
                <w:sz w:val="20"/>
                <w:szCs w:val="16"/>
              </w:rPr>
              <w:t xml:space="preserve"> – </w:t>
            </w:r>
            <w:hyperlink r:id="rId13" w:history="1">
              <w:r w:rsidRPr="006D6AC4">
                <w:rPr>
                  <w:rStyle w:val="Hyperlink"/>
                  <w:bCs/>
                  <w:i/>
                  <w:sz w:val="20"/>
                  <w:szCs w:val="16"/>
                </w:rPr>
                <w:t>schoolsupportservices@chadsgrove.worcs.sch.uk</w:t>
              </w:r>
            </w:hyperlink>
          </w:p>
        </w:tc>
      </w:tr>
      <w:tr w:rsidR="001E403B" w:rsidRPr="00D6320F" w14:paraId="43CA9A78" w14:textId="77777777" w:rsidTr="008A0A88">
        <w:tc>
          <w:tcPr>
            <w:tcW w:w="14318" w:type="dxa"/>
            <w:gridSpan w:val="2"/>
          </w:tcPr>
          <w:p w14:paraId="422E9CF2" w14:textId="7F84E8C8" w:rsidR="001E403B" w:rsidRPr="00B029FD" w:rsidRDefault="005228DF" w:rsidP="008D1827">
            <w:pPr>
              <w:widowControl w:val="0"/>
              <w:rPr>
                <w:b/>
                <w:sz w:val="20"/>
                <w:szCs w:val="20"/>
              </w:rPr>
            </w:pPr>
            <w:r>
              <w:rPr>
                <w:b/>
                <w:sz w:val="20"/>
                <w:szCs w:val="20"/>
              </w:rPr>
              <w:t xml:space="preserve">SEND Services for </w:t>
            </w:r>
            <w:r w:rsidRPr="005228DF">
              <w:rPr>
                <w:b/>
                <w:i/>
                <w:iCs/>
                <w:sz w:val="20"/>
                <w:szCs w:val="20"/>
              </w:rPr>
              <w:t xml:space="preserve">your </w:t>
            </w:r>
            <w:r>
              <w:rPr>
                <w:b/>
                <w:sz w:val="20"/>
                <w:szCs w:val="20"/>
              </w:rPr>
              <w:t>School</w:t>
            </w:r>
          </w:p>
          <w:p w14:paraId="1147CC74" w14:textId="77777777" w:rsidR="001E403B" w:rsidRPr="00B029FD" w:rsidRDefault="001E403B" w:rsidP="008D1827">
            <w:pPr>
              <w:widowControl w:val="0"/>
              <w:rPr>
                <w:sz w:val="20"/>
                <w:szCs w:val="20"/>
              </w:rPr>
            </w:pPr>
            <w:r w:rsidRPr="00B029FD">
              <w:rPr>
                <w:sz w:val="20"/>
                <w:szCs w:val="20"/>
              </w:rPr>
              <w:t>Meadow Road</w:t>
            </w:r>
          </w:p>
          <w:p w14:paraId="0A7B3E22" w14:textId="77777777" w:rsidR="001E403B" w:rsidRPr="00B029FD" w:rsidRDefault="001E403B" w:rsidP="008D1827">
            <w:pPr>
              <w:widowControl w:val="0"/>
              <w:rPr>
                <w:sz w:val="20"/>
                <w:szCs w:val="20"/>
              </w:rPr>
            </w:pPr>
            <w:r w:rsidRPr="00B029FD">
              <w:rPr>
                <w:sz w:val="20"/>
                <w:szCs w:val="20"/>
              </w:rPr>
              <w:t>Catshill, Bromsgrove</w:t>
            </w:r>
          </w:p>
          <w:p w14:paraId="350B5679" w14:textId="77777777" w:rsidR="001E403B" w:rsidRPr="00B029FD" w:rsidRDefault="001E403B" w:rsidP="008D1827">
            <w:pPr>
              <w:widowControl w:val="0"/>
              <w:rPr>
                <w:sz w:val="20"/>
                <w:szCs w:val="20"/>
              </w:rPr>
            </w:pPr>
            <w:r w:rsidRPr="00B029FD">
              <w:rPr>
                <w:sz w:val="20"/>
                <w:szCs w:val="20"/>
              </w:rPr>
              <w:t>Worcestershire, B61 0JL</w:t>
            </w:r>
          </w:p>
          <w:p w14:paraId="0F013BAC" w14:textId="77777777" w:rsidR="001E403B" w:rsidRPr="00B029FD" w:rsidRDefault="001E403B" w:rsidP="008D1827">
            <w:pPr>
              <w:widowControl w:val="0"/>
              <w:rPr>
                <w:b/>
                <w:bCs/>
                <w:sz w:val="20"/>
                <w:szCs w:val="20"/>
              </w:rPr>
            </w:pPr>
            <w:r w:rsidRPr="00B029FD">
              <w:rPr>
                <w:b/>
                <w:bCs/>
                <w:color w:val="006666"/>
                <w:sz w:val="20"/>
                <w:szCs w:val="20"/>
              </w:rPr>
              <w:t>Tel:</w:t>
            </w:r>
            <w:r w:rsidRPr="00B029FD">
              <w:rPr>
                <w:b/>
                <w:bCs/>
                <w:sz w:val="20"/>
                <w:szCs w:val="20"/>
              </w:rPr>
              <w:t xml:space="preserve"> </w:t>
            </w:r>
            <w:r w:rsidRPr="00B029FD">
              <w:rPr>
                <w:sz w:val="20"/>
                <w:szCs w:val="20"/>
              </w:rPr>
              <w:t xml:space="preserve">01527 </w:t>
            </w:r>
            <w:r w:rsidR="002D0FCF">
              <w:rPr>
                <w:sz w:val="20"/>
                <w:szCs w:val="20"/>
              </w:rPr>
              <w:t>877262</w:t>
            </w:r>
          </w:p>
          <w:p w14:paraId="3D5AF58C" w14:textId="77777777" w:rsidR="001E403B" w:rsidRPr="00B029FD" w:rsidRDefault="001E403B" w:rsidP="008D1827">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4" w:history="1">
              <w:r w:rsidRPr="00B029FD">
                <w:rPr>
                  <w:rStyle w:val="Hyperlink"/>
                  <w:color w:val="000000" w:themeColor="text1"/>
                  <w:sz w:val="20"/>
                  <w:szCs w:val="20"/>
                </w:rPr>
                <w:t>schoolsupportservices@chadsgrove.worcs.sch.uk</w:t>
              </w:r>
            </w:hyperlink>
          </w:p>
          <w:p w14:paraId="1BF291A8" w14:textId="75A732D1" w:rsidR="001E403B" w:rsidRPr="00D6320F" w:rsidRDefault="001E403B" w:rsidP="00542F6F">
            <w:pPr>
              <w:widowControl w:val="0"/>
              <w:rPr>
                <w:b/>
                <w:bCs/>
                <w:sz w:val="20"/>
                <w:szCs w:val="20"/>
              </w:rPr>
            </w:pPr>
            <w:r w:rsidRPr="00B029FD">
              <w:rPr>
                <w:b/>
                <w:bCs/>
                <w:color w:val="006666"/>
                <w:sz w:val="20"/>
                <w:szCs w:val="20"/>
              </w:rPr>
              <w:t xml:space="preserve">Website:  </w:t>
            </w:r>
            <w:hyperlink r:id="rId15" w:history="1">
              <w:r w:rsidRPr="00B029FD">
                <w:rPr>
                  <w:rStyle w:val="Hyperlink"/>
                  <w:color w:val="000000"/>
                  <w:sz w:val="20"/>
                  <w:szCs w:val="20"/>
                </w:rPr>
                <w:t>https://www.chadsgroveschool.org.uk</w:t>
              </w:r>
            </w:hyperlink>
          </w:p>
        </w:tc>
      </w:tr>
    </w:tbl>
    <w:p w14:paraId="3DEA3108" w14:textId="77777777" w:rsidR="001E403B" w:rsidRPr="000E4B18" w:rsidRDefault="001E403B" w:rsidP="007A654A"/>
    <w:sectPr w:rsidR="001E403B" w:rsidRPr="000E4B18" w:rsidSect="008A0A88">
      <w:headerReference w:type="default" r:id="rId16"/>
      <w:footerReference w:type="default" r:id="rId17"/>
      <w:headerReference w:type="first" r:id="rId18"/>
      <w:footerReference w:type="first" r:id="rId19"/>
      <w:pgSz w:w="15840" w:h="12240" w:orient="landscape" w:code="1"/>
      <w:pgMar w:top="1440" w:right="1440" w:bottom="1440" w:left="25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0DB0" w14:textId="77777777" w:rsidR="00B96E5C" w:rsidRDefault="00B96E5C">
      <w:pPr>
        <w:spacing w:after="0" w:line="240" w:lineRule="auto"/>
      </w:pPr>
      <w:r>
        <w:separator/>
      </w:r>
    </w:p>
    <w:p w14:paraId="3C2CE870" w14:textId="77777777" w:rsidR="00B96E5C" w:rsidRDefault="00B96E5C"/>
  </w:endnote>
  <w:endnote w:type="continuationSeparator" w:id="0">
    <w:p w14:paraId="57E00135" w14:textId="77777777" w:rsidR="00B96E5C" w:rsidRDefault="00B96E5C">
      <w:pPr>
        <w:spacing w:after="0" w:line="240" w:lineRule="auto"/>
      </w:pPr>
      <w:r>
        <w:continuationSeparator/>
      </w:r>
    </w:p>
    <w:p w14:paraId="479B3581" w14:textId="77777777" w:rsidR="00B96E5C" w:rsidRDefault="00B96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D692" w14:textId="769CCDB6" w:rsidR="00272428" w:rsidRDefault="00272428">
    <w:pPr>
      <w:pStyle w:val="Footer"/>
    </w:pPr>
    <w:r>
      <w:rPr>
        <w:noProof/>
      </w:rPr>
      <w:drawing>
        <wp:anchor distT="0" distB="0" distL="114300" distR="114300" simplePos="0" relativeHeight="251685888" behindDoc="1" locked="0" layoutInCell="1" allowOverlap="1" wp14:anchorId="1F207D5B" wp14:editId="5F0CABA2">
          <wp:simplePos x="0" y="0"/>
          <wp:positionH relativeFrom="page">
            <wp:posOffset>-85725</wp:posOffset>
          </wp:positionH>
          <wp:positionV relativeFrom="paragraph">
            <wp:posOffset>33655</wp:posOffset>
          </wp:positionV>
          <wp:extent cx="1767205" cy="546735"/>
          <wp:effectExtent l="0" t="0" r="4445" b="5715"/>
          <wp:wrapNone/>
          <wp:docPr id="5"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3840" behindDoc="0" locked="0" layoutInCell="1" allowOverlap="1" wp14:anchorId="6A6D8865" wp14:editId="5EFEC91F">
              <wp:simplePos x="0" y="0"/>
              <wp:positionH relativeFrom="page">
                <wp:align>right</wp:align>
              </wp:positionH>
              <wp:positionV relativeFrom="page">
                <wp:align>bottom</wp:align>
              </wp:positionV>
              <wp:extent cx="10208260" cy="982345"/>
              <wp:effectExtent l="0" t="0" r="2540" b="8255"/>
              <wp:wrapSquare wrapText="bothSides"/>
              <wp:docPr id="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208260" cy="98234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17C0A3">
                          <a:lumMod val="75000"/>
                          <a:lumOff val="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16940" id="Freeform 17" o:spid="_x0000_s1026" style="position:absolute;margin-left:752.6pt;margin-top:0;width:803.8pt;height:77.35pt;rotation:180;z-index:2516838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" path="m,c,453,,453,,453,23,401,52,353,87,310v7,-9,14,-17,21,-26c116,275,125,266,133,258,248,143,406,72,581,72v291,,291,,291,c872,,872,,872,l,xe" fillcolor="#11907a" stroked="f">
              <v:path arrowok="t" o:connecttype="custom" o:connectlocs="0,0;0,2147483646;2147483646,2147483646;2147483646,2147483646;2147483646,2006685791;2147483646,560006043;2147483646,560006043;2147483646,0;0,0" o:connectangles="0,0,0,0,0,0,0,0,0"/>
              <w10:wrap type="square"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BE66" w14:textId="29374478" w:rsidR="00752FC4" w:rsidRDefault="00F9679C" w:rsidP="00752FC4">
    <w:pPr>
      <w:pStyle w:val="Footer"/>
      <w:jc w:val="right"/>
    </w:pPr>
    <w:r>
      <w:rPr>
        <w:noProof/>
      </w:rPr>
      <w:drawing>
        <wp:anchor distT="0" distB="0" distL="114300" distR="114300" simplePos="0" relativeHeight="251681792" behindDoc="1" locked="0" layoutInCell="1" allowOverlap="1" wp14:anchorId="66CAE2AF" wp14:editId="677AC69A">
          <wp:simplePos x="0" y="0"/>
          <wp:positionH relativeFrom="page">
            <wp:posOffset>-102093</wp:posOffset>
          </wp:positionH>
          <wp:positionV relativeFrom="paragraph">
            <wp:posOffset>65698</wp:posOffset>
          </wp:positionV>
          <wp:extent cx="1767205" cy="546735"/>
          <wp:effectExtent l="0" t="0" r="4445" b="5715"/>
          <wp:wrapNone/>
          <wp:docPr id="9" name="Picture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9744" behindDoc="0" locked="0" layoutInCell="1" allowOverlap="1" wp14:anchorId="4443D0F8" wp14:editId="2D42D141">
              <wp:simplePos x="0" y="0"/>
              <wp:positionH relativeFrom="page">
                <wp:align>right</wp:align>
              </wp:positionH>
              <wp:positionV relativeFrom="page">
                <wp:align>bottom</wp:align>
              </wp:positionV>
              <wp:extent cx="10208260" cy="982345"/>
              <wp:effectExtent l="0" t="0" r="2540" b="8255"/>
              <wp:wrapSquare wrapText="bothSides"/>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208260" cy="98234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17C0A3">
                          <a:lumMod val="75000"/>
                          <a:lumOff val="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3245F" id="Freeform 17" o:spid="_x0000_s1026" style="position:absolute;margin-left:752.6pt;margin-top:0;width:803.8pt;height:77.35pt;rotation:180;z-index:2516797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" path="m,c,453,,453,,453,23,401,52,353,87,310v7,-9,14,-17,21,-26c116,275,125,266,133,258,248,143,406,72,581,72v291,,291,,291,c872,,872,,872,l,xe" fillcolor="#11907a" stroked="f">
              <v:path arrowok="t" o:connecttype="custom" o:connectlocs="0,0;0,2147483646;2147483646,2147483646;2147483646,2147483646;2147483646,2006685791;2147483646,560006043;2147483646,560006043;2147483646,0;0,0" o:connectangles="0,0,0,0,0,0,0,0,0"/>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FF71" w14:textId="77777777" w:rsidR="00B96E5C" w:rsidRDefault="00B96E5C">
      <w:pPr>
        <w:spacing w:after="0" w:line="240" w:lineRule="auto"/>
      </w:pPr>
      <w:r>
        <w:separator/>
      </w:r>
    </w:p>
    <w:p w14:paraId="7FDD4E5D" w14:textId="77777777" w:rsidR="00B96E5C" w:rsidRDefault="00B96E5C"/>
  </w:footnote>
  <w:footnote w:type="continuationSeparator" w:id="0">
    <w:p w14:paraId="6E129DF7" w14:textId="77777777" w:rsidR="00B96E5C" w:rsidRDefault="00B96E5C">
      <w:pPr>
        <w:spacing w:after="0" w:line="240" w:lineRule="auto"/>
      </w:pPr>
      <w:r>
        <w:continuationSeparator/>
      </w:r>
    </w:p>
    <w:p w14:paraId="5B430729" w14:textId="77777777" w:rsidR="00B96E5C" w:rsidRDefault="00B96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BCC9" w14:textId="1D073A77" w:rsidR="001B4EEF" w:rsidRDefault="001B4EEF" w:rsidP="001B4EEF">
    <w:pPr>
      <w:pStyle w:val="Header"/>
    </w:pPr>
  </w:p>
  <w:p w14:paraId="307951E6" w14:textId="09121DA8" w:rsidR="001B4EEF" w:rsidRDefault="001B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0296" w14:textId="77777777" w:rsidR="001F3FD4" w:rsidRPr="001F3FD4" w:rsidRDefault="001F3FD4" w:rsidP="001F3FD4">
    <w:pPr>
      <w:spacing w:after="300" w:line="276" w:lineRule="auto"/>
      <w:jc w:val="center"/>
      <w:rPr>
        <w:rFonts w:ascii="Times New Roman" w:hAnsi="Times New Roman" w:cs="Times New Roman"/>
        <w:b/>
        <w:bCs/>
        <w:color w:val="00B050"/>
        <w:sz w:val="55"/>
        <w:szCs w:val="55"/>
        <w:lang w:val="en-US"/>
      </w:rPr>
    </w:pPr>
    <w:r w:rsidRPr="001F3FD4">
      <w:rPr>
        <w:rFonts w:ascii="Times New Roman" w:hAnsi="Times New Roman" w:cs="Times New Roman"/>
        <w:noProof/>
        <w:sz w:val="32"/>
        <w:szCs w:val="24"/>
        <w:lang w:eastAsia="en-GB"/>
      </w:rPr>
      <w:drawing>
        <wp:anchor distT="0" distB="0" distL="114300" distR="114300" simplePos="0" relativeHeight="251674624" behindDoc="1" locked="0" layoutInCell="1" allowOverlap="1" wp14:anchorId="6008E39B" wp14:editId="50108EE5">
          <wp:simplePos x="0" y="0"/>
          <wp:positionH relativeFrom="margin">
            <wp:posOffset>1816100</wp:posOffset>
          </wp:positionH>
          <wp:positionV relativeFrom="paragraph">
            <wp:posOffset>336550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3FD4">
      <w:rPr>
        <w:rFonts w:ascii="Times New Roman" w:hAnsi="Times New Roman" w:cs="Times New Roman"/>
        <w:noProof/>
        <w:sz w:val="24"/>
        <w:szCs w:val="24"/>
        <w:lang w:eastAsia="en-GB"/>
      </w:rPr>
      <w:drawing>
        <wp:anchor distT="0" distB="0" distL="114300" distR="114300" simplePos="0" relativeHeight="251675648" behindDoc="1" locked="0" layoutInCell="1" allowOverlap="1" wp14:anchorId="2646BC03" wp14:editId="02A78A3F">
          <wp:simplePos x="0" y="0"/>
          <wp:positionH relativeFrom="column">
            <wp:posOffset>6385560</wp:posOffset>
          </wp:positionH>
          <wp:positionV relativeFrom="paragraph">
            <wp:posOffset>-107950</wp:posOffset>
          </wp:positionV>
          <wp:extent cx="692150" cy="692150"/>
          <wp:effectExtent l="0" t="0" r="0" b="0"/>
          <wp:wrapNone/>
          <wp:docPr id="30" name="Picture 30"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77696" behindDoc="0" locked="0" layoutInCell="1" allowOverlap="1" wp14:anchorId="706F4D7A" wp14:editId="78FC432C">
              <wp:simplePos x="0" y="0"/>
              <wp:positionH relativeFrom="margin">
                <wp:posOffset>-1568450</wp:posOffset>
              </wp:positionH>
              <wp:positionV relativeFrom="page">
                <wp:posOffset>12700</wp:posOffset>
              </wp:positionV>
              <wp:extent cx="1819747" cy="1702051"/>
              <wp:effectExtent l="0" t="0" r="952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12"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3"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5" name="Freeform 15"/>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7"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184CDF1" id="Group 11" o:spid="_x0000_s1026" style="position:absolute;margin-left:-123.5pt;margin-top:1pt;width:143.3pt;height:134pt;rotation:180;z-index:251677696;mso-position-horizontal-relative:margin;mso-position-vertical-relative:page" coordorigin="51720,75438"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">
              <v:shape id="Freeform: Shape 31" o:spid="_x0000_s1027"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" path="m1070039,r,950237l,950237,1070039,xe" fillcolor="#9dcb08" stroked="f">
                <v:path arrowok="t" o:connecttype="custom" o:connectlocs="1070039,0;1070039,950237;0,950237" o:connectangles="0,0,0"/>
              </v:shape>
              <v:shape id="Freeform: Shape 30" o:spid="_x0000_s1028"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" path="m1991837,r,238843l1991837,829191,925407,1776225,,1776225,1991837,xe" fillcolor="#10a48e" stroked="f">
                <v:path arrowok="t" o:connecttype="custom" o:connectlocs="1991837,0;1991837,238843;1991837,829191;925407,1776225;0,1776225" o:connectangles="0,0,0,0,0"/>
              </v:shape>
              <v:shape id="Freeform 15" o:spid="_x0000_s1029"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8" o:spid="_x0000_s1031"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margin" anchory="page"/>
            </v:group>
          </w:pict>
        </mc:Fallback>
      </mc:AlternateContent>
    </w:r>
    <w:r w:rsidRPr="001F3FD4">
      <w:rPr>
        <w:rFonts w:ascii="Times New Roman" w:hAnsi="Times New Roman" w:cs="Times New Roman"/>
        <w:bCs/>
        <w:sz w:val="55"/>
        <w:szCs w:val="55"/>
        <w:lang w:val="en-US"/>
      </w:rPr>
      <w:t xml:space="preserve">    SEND Services for </w:t>
    </w:r>
    <w:r w:rsidRPr="001F3FD4">
      <w:rPr>
        <w:rFonts w:ascii="Times New Roman" w:hAnsi="Times New Roman" w:cs="Times New Roman"/>
        <w:bCs/>
        <w:i/>
        <w:sz w:val="55"/>
        <w:szCs w:val="55"/>
        <w:lang w:val="en-US"/>
      </w:rPr>
      <w:t>your</w:t>
    </w:r>
    <w:r w:rsidRPr="001F3FD4">
      <w:rPr>
        <w:rFonts w:ascii="Times New Roman" w:hAnsi="Times New Roman" w:cs="Times New Roman"/>
        <w:bCs/>
        <w:sz w:val="55"/>
        <w:szCs w:val="55"/>
        <w:lang w:val="en-US"/>
      </w:rPr>
      <w:t xml:space="preserve"> School</w:t>
    </w:r>
  </w:p>
  <w:p w14:paraId="5589F72D" w14:textId="77777777" w:rsidR="008A0A88" w:rsidRPr="001F3FD4" w:rsidRDefault="008A0A88" w:rsidP="001F3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C3267F"/>
    <w:multiLevelType w:val="hybridMultilevel"/>
    <w:tmpl w:val="21FE5B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71FAF"/>
    <w:multiLevelType w:val="hybridMultilevel"/>
    <w:tmpl w:val="8E1C5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010F46"/>
    <w:multiLevelType w:val="hybridMultilevel"/>
    <w:tmpl w:val="6C0463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1241960"/>
    <w:multiLevelType w:val="hybridMultilevel"/>
    <w:tmpl w:val="3B0E11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DE65901"/>
    <w:multiLevelType w:val="hybridMultilevel"/>
    <w:tmpl w:val="ACBE9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A2A6E"/>
    <w:multiLevelType w:val="hybridMultilevel"/>
    <w:tmpl w:val="D7463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86229F"/>
    <w:multiLevelType w:val="hybridMultilevel"/>
    <w:tmpl w:val="7890AA36"/>
    <w:lvl w:ilvl="0" w:tplc="4930468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A6F58"/>
    <w:multiLevelType w:val="hybridMultilevel"/>
    <w:tmpl w:val="9FA646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78653">
    <w:abstractNumId w:val="9"/>
  </w:num>
  <w:num w:numId="2" w16cid:durableId="597376307">
    <w:abstractNumId w:val="7"/>
  </w:num>
  <w:num w:numId="3" w16cid:durableId="1335376083">
    <w:abstractNumId w:val="6"/>
  </w:num>
  <w:num w:numId="4" w16cid:durableId="466288828">
    <w:abstractNumId w:val="5"/>
  </w:num>
  <w:num w:numId="5" w16cid:durableId="994332275">
    <w:abstractNumId w:val="4"/>
  </w:num>
  <w:num w:numId="6" w16cid:durableId="1476677753">
    <w:abstractNumId w:val="8"/>
  </w:num>
  <w:num w:numId="7" w16cid:durableId="158929961">
    <w:abstractNumId w:val="3"/>
  </w:num>
  <w:num w:numId="8" w16cid:durableId="1890917422">
    <w:abstractNumId w:val="2"/>
  </w:num>
  <w:num w:numId="9" w16cid:durableId="241764023">
    <w:abstractNumId w:val="1"/>
  </w:num>
  <w:num w:numId="10" w16cid:durableId="899561384">
    <w:abstractNumId w:val="0"/>
  </w:num>
  <w:num w:numId="11" w16cid:durableId="723405933">
    <w:abstractNumId w:val="16"/>
  </w:num>
  <w:num w:numId="12" w16cid:durableId="2049258798">
    <w:abstractNumId w:val="10"/>
  </w:num>
  <w:num w:numId="13" w16cid:durableId="1694457976">
    <w:abstractNumId w:val="17"/>
  </w:num>
  <w:num w:numId="14" w16cid:durableId="1267078247">
    <w:abstractNumId w:val="12"/>
  </w:num>
  <w:num w:numId="15" w16cid:durableId="1986859508">
    <w:abstractNumId w:val="13"/>
  </w:num>
  <w:num w:numId="16" w16cid:durableId="1808471622">
    <w:abstractNumId w:val="11"/>
  </w:num>
  <w:num w:numId="17" w16cid:durableId="557859975">
    <w:abstractNumId w:val="14"/>
  </w:num>
  <w:num w:numId="18" w16cid:durableId="1714109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115CE"/>
    <w:rsid w:val="00021910"/>
    <w:rsid w:val="0004594D"/>
    <w:rsid w:val="00047BDF"/>
    <w:rsid w:val="00056C98"/>
    <w:rsid w:val="000828F4"/>
    <w:rsid w:val="000947D1"/>
    <w:rsid w:val="000A11F3"/>
    <w:rsid w:val="000B0BD4"/>
    <w:rsid w:val="000B7BF7"/>
    <w:rsid w:val="000E1BF3"/>
    <w:rsid w:val="000E4B18"/>
    <w:rsid w:val="000E4E85"/>
    <w:rsid w:val="000F51EC"/>
    <w:rsid w:val="000F7122"/>
    <w:rsid w:val="00106676"/>
    <w:rsid w:val="00132B48"/>
    <w:rsid w:val="00135F65"/>
    <w:rsid w:val="00142719"/>
    <w:rsid w:val="0015727B"/>
    <w:rsid w:val="00185B3B"/>
    <w:rsid w:val="00185F5A"/>
    <w:rsid w:val="00192FE5"/>
    <w:rsid w:val="001B4EEF"/>
    <w:rsid w:val="001B689C"/>
    <w:rsid w:val="001E3BF4"/>
    <w:rsid w:val="001E403B"/>
    <w:rsid w:val="001F3FD4"/>
    <w:rsid w:val="00200635"/>
    <w:rsid w:val="00200CDC"/>
    <w:rsid w:val="002063C9"/>
    <w:rsid w:val="00211A91"/>
    <w:rsid w:val="00230758"/>
    <w:rsid w:val="002357D2"/>
    <w:rsid w:val="00247AFD"/>
    <w:rsid w:val="002543CE"/>
    <w:rsid w:val="00254E0D"/>
    <w:rsid w:val="00272428"/>
    <w:rsid w:val="002947BB"/>
    <w:rsid w:val="002A7C55"/>
    <w:rsid w:val="002B1E77"/>
    <w:rsid w:val="002C5812"/>
    <w:rsid w:val="002D0FCF"/>
    <w:rsid w:val="002D36BB"/>
    <w:rsid w:val="002F4713"/>
    <w:rsid w:val="002F6802"/>
    <w:rsid w:val="003073A1"/>
    <w:rsid w:val="00312C7E"/>
    <w:rsid w:val="00314A03"/>
    <w:rsid w:val="003256FF"/>
    <w:rsid w:val="0038000D"/>
    <w:rsid w:val="00385ACF"/>
    <w:rsid w:val="003B1404"/>
    <w:rsid w:val="003B5B3C"/>
    <w:rsid w:val="003C50F7"/>
    <w:rsid w:val="003D74B9"/>
    <w:rsid w:val="00440006"/>
    <w:rsid w:val="00442599"/>
    <w:rsid w:val="00443D54"/>
    <w:rsid w:val="00444654"/>
    <w:rsid w:val="0047276D"/>
    <w:rsid w:val="00473095"/>
    <w:rsid w:val="00477474"/>
    <w:rsid w:val="00477F90"/>
    <w:rsid w:val="00480B7F"/>
    <w:rsid w:val="00481034"/>
    <w:rsid w:val="0048438C"/>
    <w:rsid w:val="004A1893"/>
    <w:rsid w:val="004C4A44"/>
    <w:rsid w:val="004C4F15"/>
    <w:rsid w:val="004D0CE2"/>
    <w:rsid w:val="005125BB"/>
    <w:rsid w:val="005172A7"/>
    <w:rsid w:val="005228DF"/>
    <w:rsid w:val="005264AB"/>
    <w:rsid w:val="00530E95"/>
    <w:rsid w:val="0053560F"/>
    <w:rsid w:val="00537F9C"/>
    <w:rsid w:val="00542F6F"/>
    <w:rsid w:val="00542FB0"/>
    <w:rsid w:val="00572222"/>
    <w:rsid w:val="005D3DA6"/>
    <w:rsid w:val="005D51CF"/>
    <w:rsid w:val="005D6E0F"/>
    <w:rsid w:val="005E0F67"/>
    <w:rsid w:val="00617059"/>
    <w:rsid w:val="0062669F"/>
    <w:rsid w:val="00644380"/>
    <w:rsid w:val="00681988"/>
    <w:rsid w:val="0069427B"/>
    <w:rsid w:val="006C05E4"/>
    <w:rsid w:val="006D49E5"/>
    <w:rsid w:val="0070382B"/>
    <w:rsid w:val="00714448"/>
    <w:rsid w:val="0072562E"/>
    <w:rsid w:val="00744EA9"/>
    <w:rsid w:val="00752FC4"/>
    <w:rsid w:val="00753F78"/>
    <w:rsid w:val="00757E9C"/>
    <w:rsid w:val="00757F52"/>
    <w:rsid w:val="007627DC"/>
    <w:rsid w:val="00775990"/>
    <w:rsid w:val="00781340"/>
    <w:rsid w:val="00783CF2"/>
    <w:rsid w:val="007A654A"/>
    <w:rsid w:val="007B4C91"/>
    <w:rsid w:val="007D100B"/>
    <w:rsid w:val="007D70F7"/>
    <w:rsid w:val="007D7580"/>
    <w:rsid w:val="007F221C"/>
    <w:rsid w:val="007F7551"/>
    <w:rsid w:val="00830C5F"/>
    <w:rsid w:val="00834A33"/>
    <w:rsid w:val="00883AD5"/>
    <w:rsid w:val="00896EE1"/>
    <w:rsid w:val="008A0A88"/>
    <w:rsid w:val="008A7B24"/>
    <w:rsid w:val="008C1482"/>
    <w:rsid w:val="008C212E"/>
    <w:rsid w:val="008C2A5B"/>
    <w:rsid w:val="008D0AA7"/>
    <w:rsid w:val="00912A0A"/>
    <w:rsid w:val="009252A7"/>
    <w:rsid w:val="009468D3"/>
    <w:rsid w:val="00951BE9"/>
    <w:rsid w:val="009844A7"/>
    <w:rsid w:val="00997706"/>
    <w:rsid w:val="009B300A"/>
    <w:rsid w:val="009B62C9"/>
    <w:rsid w:val="009C5106"/>
    <w:rsid w:val="009F4CB2"/>
    <w:rsid w:val="00A037CA"/>
    <w:rsid w:val="00A11F8C"/>
    <w:rsid w:val="00A17117"/>
    <w:rsid w:val="00A56430"/>
    <w:rsid w:val="00A763AE"/>
    <w:rsid w:val="00AA3B19"/>
    <w:rsid w:val="00AC22E1"/>
    <w:rsid w:val="00AD2010"/>
    <w:rsid w:val="00AF0EA7"/>
    <w:rsid w:val="00B10188"/>
    <w:rsid w:val="00B45D68"/>
    <w:rsid w:val="00B63133"/>
    <w:rsid w:val="00B67716"/>
    <w:rsid w:val="00B92D60"/>
    <w:rsid w:val="00B96E5C"/>
    <w:rsid w:val="00BA552E"/>
    <w:rsid w:val="00BC03E1"/>
    <w:rsid w:val="00BC0F0A"/>
    <w:rsid w:val="00BF09ED"/>
    <w:rsid w:val="00C11980"/>
    <w:rsid w:val="00C40B3F"/>
    <w:rsid w:val="00C80AE1"/>
    <w:rsid w:val="00C85EC6"/>
    <w:rsid w:val="00C87C28"/>
    <w:rsid w:val="00CB0809"/>
    <w:rsid w:val="00CF4773"/>
    <w:rsid w:val="00D04123"/>
    <w:rsid w:val="00D06525"/>
    <w:rsid w:val="00D13306"/>
    <w:rsid w:val="00D149F1"/>
    <w:rsid w:val="00D14AD3"/>
    <w:rsid w:val="00D36106"/>
    <w:rsid w:val="00D544E2"/>
    <w:rsid w:val="00D66062"/>
    <w:rsid w:val="00D8367D"/>
    <w:rsid w:val="00DA4045"/>
    <w:rsid w:val="00DB3598"/>
    <w:rsid w:val="00DC04C8"/>
    <w:rsid w:val="00DC7840"/>
    <w:rsid w:val="00DD49D5"/>
    <w:rsid w:val="00DE5426"/>
    <w:rsid w:val="00E25DCC"/>
    <w:rsid w:val="00E30D20"/>
    <w:rsid w:val="00E37173"/>
    <w:rsid w:val="00E45F0B"/>
    <w:rsid w:val="00E55670"/>
    <w:rsid w:val="00E6693F"/>
    <w:rsid w:val="00E75B1C"/>
    <w:rsid w:val="00E83D3C"/>
    <w:rsid w:val="00EB57C5"/>
    <w:rsid w:val="00EB5A74"/>
    <w:rsid w:val="00EB64EC"/>
    <w:rsid w:val="00EE4FBA"/>
    <w:rsid w:val="00F152B3"/>
    <w:rsid w:val="00F40061"/>
    <w:rsid w:val="00F4296B"/>
    <w:rsid w:val="00F66B70"/>
    <w:rsid w:val="00F71794"/>
    <w:rsid w:val="00F71D73"/>
    <w:rsid w:val="00F763B1"/>
    <w:rsid w:val="00F9679C"/>
    <w:rsid w:val="00FA402E"/>
    <w:rsid w:val="00FA5145"/>
    <w:rsid w:val="00FB49C2"/>
    <w:rsid w:val="00FD3485"/>
    <w:rsid w:val="00FE2172"/>
    <w:rsid w:val="00FE3849"/>
    <w:rsid w:val="00FE75C6"/>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AC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15"/>
    <w:pPr>
      <w:spacing w:after="160" w:line="259" w:lineRule="auto"/>
    </w:pPr>
    <w:rPr>
      <w:color w:val="auto"/>
      <w:lang w:val="en-GB"/>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adsgroveschool.org.uk/web/policies/18931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hadsgroveschool.org.uk/web/school_support_servic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upportservices@chadsgrove.worcs.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C9EB7AB2-B80E-4318-8600-4470666460BF}">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AD8A9-3AC6-4A7C-9761-821FACA75CDF}"/>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2025-07-14T09:18:00Z</dcterms:created>
  <dcterms:modified xsi:type="dcterms:W3CDTF">2026-01-23T11:28:00Z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ies>
</file>