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666D9" w14:textId="0D31FD12" w:rsidR="006B5721" w:rsidRPr="007B4F5D" w:rsidRDefault="005D4901" w:rsidP="00C92772">
      <w:pPr>
        <w:rPr>
          <w:sz w:val="36"/>
          <w:szCs w:val="36"/>
        </w:rPr>
      </w:pPr>
      <w:r w:rsidRPr="00C92772">
        <w:rPr>
          <w:noProof/>
          <w:sz w:val="36"/>
          <w:szCs w:val="36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E8CE3FB" wp14:editId="06E481BD">
                <wp:simplePos x="0" y="0"/>
                <wp:positionH relativeFrom="column">
                  <wp:posOffset>981075</wp:posOffset>
                </wp:positionH>
                <wp:positionV relativeFrom="paragraph">
                  <wp:posOffset>-339725</wp:posOffset>
                </wp:positionV>
                <wp:extent cx="4486275" cy="466725"/>
                <wp:effectExtent l="0" t="0" r="28575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627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CB4420" w14:textId="099F27CE" w:rsidR="00C92772" w:rsidRPr="00C92772" w:rsidRDefault="005D4901" w:rsidP="00C9277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School &amp; Academy</w:t>
                            </w:r>
                            <w:r w:rsidR="00AD77B4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F36449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Order</w:t>
                            </w:r>
                            <w:r w:rsidR="00C92772" w:rsidRPr="00C92772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8CE3F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7.25pt;margin-top:-26.75pt;width:353.25pt;height:3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">
                <v:textbox>
                  <w:txbxContent>
                    <w:p w14:paraId="3ACB4420" w14:textId="099F27CE" w:rsidR="00C92772" w:rsidRPr="00C92772" w:rsidRDefault="005D4901" w:rsidP="00C92772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School &amp; Academy</w:t>
                      </w:r>
                      <w:r w:rsidR="00AD77B4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 </w:t>
                      </w:r>
                      <w:r w:rsidR="00F36449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Order</w:t>
                      </w:r>
                      <w:r w:rsidR="00C92772" w:rsidRPr="00C92772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 Form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10172" w:type="dxa"/>
        <w:tblLook w:val="04A0" w:firstRow="1" w:lastRow="0" w:firstColumn="1" w:lastColumn="0" w:noHBand="0" w:noVBand="1"/>
      </w:tblPr>
      <w:tblGrid>
        <w:gridCol w:w="1968"/>
        <w:gridCol w:w="427"/>
        <w:gridCol w:w="7186"/>
        <w:gridCol w:w="591"/>
      </w:tblGrid>
      <w:tr w:rsidR="00B05AB2" w14:paraId="6FBE3772" w14:textId="77777777" w:rsidTr="00274231">
        <w:trPr>
          <w:gridAfter w:val="1"/>
          <w:wAfter w:w="591" w:type="dxa"/>
          <w:trHeight w:val="421"/>
        </w:trPr>
        <w:tc>
          <w:tcPr>
            <w:tcW w:w="1968" w:type="dxa"/>
            <w:vAlign w:val="center"/>
          </w:tcPr>
          <w:p w14:paraId="417428FA" w14:textId="77777777" w:rsidR="00B05AB2" w:rsidRPr="005D192B" w:rsidRDefault="00B05AB2" w:rsidP="00274231">
            <w:pPr>
              <w:jc w:val="center"/>
              <w:rPr>
                <w:b/>
                <w:sz w:val="20"/>
                <w:szCs w:val="20"/>
              </w:rPr>
            </w:pPr>
            <w:r w:rsidRPr="005D192B">
              <w:rPr>
                <w:b/>
                <w:sz w:val="20"/>
                <w:szCs w:val="20"/>
              </w:rPr>
              <w:t>Service required</w:t>
            </w:r>
          </w:p>
        </w:tc>
        <w:tc>
          <w:tcPr>
            <w:tcW w:w="7613" w:type="dxa"/>
            <w:gridSpan w:val="2"/>
            <w:vAlign w:val="center"/>
          </w:tcPr>
          <w:p w14:paraId="2054C960" w14:textId="77777777" w:rsidR="00B05AB2" w:rsidRPr="005D192B" w:rsidRDefault="00B05AB2" w:rsidP="00274231">
            <w:pPr>
              <w:spacing w:line="276" w:lineRule="auto"/>
              <w:rPr>
                <w:sz w:val="20"/>
                <w:szCs w:val="20"/>
              </w:rPr>
            </w:pPr>
            <w:r w:rsidRPr="005D192B">
              <w:rPr>
                <w:sz w:val="32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noProof/>
                <w:sz w:val="20"/>
                <w:szCs w:val="20"/>
                <w:lang w:val="en-GB" w:eastAsia="en-GB"/>
              </w:rPr>
              <w:drawing>
                <wp:inline distT="0" distB="0" distL="0" distR="0" wp14:anchorId="40A2B591" wp14:editId="3D1C57EA">
                  <wp:extent cx="1455821" cy="300419"/>
                  <wp:effectExtent l="0" t="0" r="0" b="444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5821" cy="3004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 xml:space="preserve">          </w:t>
            </w:r>
            <w:r w:rsidRPr="005D192B">
              <w:rPr>
                <w:sz w:val="32"/>
                <w:szCs w:val="20"/>
              </w:rPr>
              <w:t>□</w:t>
            </w:r>
            <w:r>
              <w:rPr>
                <w:noProof/>
                <w:sz w:val="32"/>
                <w:szCs w:val="20"/>
                <w:lang w:val="en-GB" w:eastAsia="en-GB"/>
              </w:rPr>
              <w:drawing>
                <wp:inline distT="0" distB="0" distL="0" distR="0" wp14:anchorId="0365767E" wp14:editId="667F6203">
                  <wp:extent cx="1636295" cy="306665"/>
                  <wp:effectExtent l="0" t="0" r="254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9184" cy="31282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5AB2" w14:paraId="223C7058" w14:textId="77777777" w:rsidTr="00274231">
        <w:trPr>
          <w:gridAfter w:val="1"/>
          <w:wAfter w:w="591" w:type="dxa"/>
          <w:trHeight w:val="459"/>
        </w:trPr>
        <w:tc>
          <w:tcPr>
            <w:tcW w:w="1968" w:type="dxa"/>
            <w:tcBorders>
              <w:bottom w:val="single" w:sz="4" w:space="0" w:color="auto"/>
            </w:tcBorders>
            <w:vAlign w:val="center"/>
          </w:tcPr>
          <w:p w14:paraId="6F620CDE" w14:textId="77777777" w:rsidR="00B05AB2" w:rsidRPr="005D192B" w:rsidRDefault="00B05AB2" w:rsidP="00274231">
            <w:pPr>
              <w:jc w:val="center"/>
              <w:rPr>
                <w:b/>
                <w:sz w:val="20"/>
                <w:szCs w:val="20"/>
              </w:rPr>
            </w:pPr>
            <w:r w:rsidRPr="005D192B">
              <w:rPr>
                <w:b/>
                <w:sz w:val="20"/>
                <w:szCs w:val="20"/>
              </w:rPr>
              <w:t>Total cost</w:t>
            </w:r>
          </w:p>
        </w:tc>
        <w:tc>
          <w:tcPr>
            <w:tcW w:w="7613" w:type="dxa"/>
            <w:gridSpan w:val="2"/>
            <w:tcBorders>
              <w:bottom w:val="single" w:sz="4" w:space="0" w:color="auto"/>
            </w:tcBorders>
            <w:vAlign w:val="center"/>
          </w:tcPr>
          <w:p w14:paraId="1F94959D" w14:textId="77777777" w:rsidR="00B05AB2" w:rsidRPr="005D192B" w:rsidRDefault="00B05AB2" w:rsidP="00274231">
            <w:pPr>
              <w:rPr>
                <w:sz w:val="20"/>
                <w:szCs w:val="20"/>
              </w:rPr>
            </w:pPr>
            <w:r w:rsidRPr="005D192B">
              <w:rPr>
                <w:b/>
                <w:sz w:val="20"/>
                <w:szCs w:val="20"/>
              </w:rPr>
              <w:t>Stage 1</w:t>
            </w:r>
            <w:r w:rsidRPr="005D192B">
              <w:rPr>
                <w:sz w:val="20"/>
                <w:szCs w:val="20"/>
              </w:rPr>
              <w:t xml:space="preserve"> = £500 per week         </w:t>
            </w:r>
            <w:r w:rsidRPr="005D192B">
              <w:rPr>
                <w:b/>
                <w:sz w:val="20"/>
                <w:szCs w:val="20"/>
              </w:rPr>
              <w:t>Stage 2</w:t>
            </w:r>
            <w:r w:rsidRPr="005D192B">
              <w:rPr>
                <w:sz w:val="20"/>
                <w:szCs w:val="20"/>
              </w:rPr>
              <w:t xml:space="preserve"> = £800 per week</w:t>
            </w:r>
            <w:r>
              <w:rPr>
                <w:sz w:val="20"/>
                <w:szCs w:val="20"/>
              </w:rPr>
              <w:t xml:space="preserve">        </w:t>
            </w:r>
            <w:r w:rsidRPr="005D192B">
              <w:rPr>
                <w:b/>
                <w:sz w:val="20"/>
                <w:szCs w:val="20"/>
              </w:rPr>
              <w:t xml:space="preserve">Stage </w:t>
            </w:r>
            <w:r>
              <w:rPr>
                <w:b/>
                <w:sz w:val="20"/>
                <w:szCs w:val="20"/>
              </w:rPr>
              <w:t>3</w:t>
            </w:r>
            <w:r w:rsidRPr="005D192B">
              <w:rPr>
                <w:sz w:val="20"/>
                <w:szCs w:val="20"/>
              </w:rPr>
              <w:t xml:space="preserve"> = £</w:t>
            </w:r>
            <w:r>
              <w:rPr>
                <w:sz w:val="20"/>
                <w:szCs w:val="20"/>
              </w:rPr>
              <w:t>1,0</w:t>
            </w:r>
            <w:r w:rsidRPr="005D192B">
              <w:rPr>
                <w:sz w:val="20"/>
                <w:szCs w:val="20"/>
              </w:rPr>
              <w:t>00 per week</w:t>
            </w:r>
          </w:p>
        </w:tc>
      </w:tr>
      <w:tr w:rsidR="00B05AB2" w14:paraId="4EB17587" w14:textId="77777777" w:rsidTr="00274231">
        <w:trPr>
          <w:gridAfter w:val="1"/>
          <w:wAfter w:w="591" w:type="dxa"/>
          <w:trHeight w:val="459"/>
        </w:trPr>
        <w:tc>
          <w:tcPr>
            <w:tcW w:w="9581" w:type="dxa"/>
            <w:gridSpan w:val="3"/>
            <w:tcBorders>
              <w:bottom w:val="single" w:sz="4" w:space="0" w:color="auto"/>
            </w:tcBorders>
          </w:tcPr>
          <w:p w14:paraId="03AE9E50" w14:textId="0A147FCF" w:rsidR="00B05AB2" w:rsidRPr="00472283" w:rsidRDefault="00B05AB2" w:rsidP="00274231">
            <w:pPr>
              <w:jc w:val="both"/>
              <w:rPr>
                <w:sz w:val="18"/>
              </w:rPr>
            </w:pPr>
            <w:r w:rsidRPr="00472283">
              <w:rPr>
                <w:sz w:val="18"/>
              </w:rPr>
              <w:t xml:space="preserve">By signing below, you are confirming that parents/carers have consented to </w:t>
            </w:r>
            <w:r w:rsidRPr="491A3CBB">
              <w:rPr>
                <w:rFonts w:ascii="Calibri" w:eastAsia="Calibri" w:hAnsi="Calibri" w:cs="Calibri"/>
                <w:color w:val="000000" w:themeColor="text1"/>
              </w:rPr>
              <w:t>‘</w:t>
            </w:r>
            <w:r w:rsidRPr="00B05AB2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SEND Services for </w:t>
            </w:r>
            <w:r w:rsidRPr="00B05AB2"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</w:rPr>
              <w:t>your</w:t>
            </w:r>
            <w:r w:rsidRPr="00B05AB2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School’</w:t>
            </w:r>
            <w:r w:rsidRPr="00472283">
              <w:rPr>
                <w:sz w:val="18"/>
              </w:rPr>
              <w:t xml:space="preserve"> involvement.</w:t>
            </w:r>
          </w:p>
          <w:p w14:paraId="5CFC1B55" w14:textId="11842818" w:rsidR="00B05AB2" w:rsidRPr="005D192B" w:rsidRDefault="00B05AB2" w:rsidP="00274231">
            <w:pPr>
              <w:jc w:val="both"/>
              <w:rPr>
                <w:sz w:val="18"/>
              </w:rPr>
            </w:pPr>
            <w:r w:rsidRPr="00472283">
              <w:rPr>
                <w:sz w:val="18"/>
              </w:rPr>
              <w:t>You are also confirming that you understand that: a) Pathways is a continuous provision which incurs a weekly charge and b) that the cost varies between Stage 1</w:t>
            </w:r>
            <w:r>
              <w:rPr>
                <w:sz w:val="18"/>
              </w:rPr>
              <w:t xml:space="preserve">, </w:t>
            </w:r>
            <w:r w:rsidRPr="00472283">
              <w:rPr>
                <w:sz w:val="18"/>
              </w:rPr>
              <w:t>Stage 2</w:t>
            </w:r>
            <w:r>
              <w:rPr>
                <w:sz w:val="18"/>
              </w:rPr>
              <w:t xml:space="preserve"> and Stage 3</w:t>
            </w:r>
            <w:r w:rsidRPr="00472283">
              <w:rPr>
                <w:sz w:val="18"/>
              </w:rPr>
              <w:t xml:space="preserve"> provision as detailed above. You agree to this being charged on an ongoing weekly basis (excluding</w:t>
            </w:r>
            <w:r w:rsidR="005D4901">
              <w:rPr>
                <w:sz w:val="18"/>
              </w:rPr>
              <w:t xml:space="preserve"> </w:t>
            </w:r>
            <w:r w:rsidRPr="00472283">
              <w:rPr>
                <w:sz w:val="18"/>
              </w:rPr>
              <w:t>school holiday dates) until cancelled by you</w:t>
            </w:r>
            <w:r w:rsidR="005D4901">
              <w:rPr>
                <w:sz w:val="18"/>
              </w:rPr>
              <w:t>.</w:t>
            </w:r>
            <w:r>
              <w:rPr>
                <w:sz w:val="18"/>
              </w:rPr>
              <w:t xml:space="preserve"> </w:t>
            </w:r>
            <w:r w:rsidRPr="00472283">
              <w:rPr>
                <w:sz w:val="18"/>
              </w:rPr>
              <w:t xml:space="preserve">You will be kept informed of the transition from Stage 1 to Stage </w:t>
            </w:r>
            <w:r>
              <w:rPr>
                <w:sz w:val="18"/>
              </w:rPr>
              <w:t>3</w:t>
            </w:r>
            <w:r w:rsidRPr="00472283">
              <w:rPr>
                <w:sz w:val="18"/>
              </w:rPr>
              <w:t xml:space="preserve"> as part of the ongoing support from the lead specialist teacher supporting the pupil.</w:t>
            </w:r>
          </w:p>
        </w:tc>
      </w:tr>
      <w:tr w:rsidR="00B05AB2" w14:paraId="77878945" w14:textId="77777777" w:rsidTr="00274231">
        <w:trPr>
          <w:trHeight w:val="205"/>
        </w:trPr>
        <w:tc>
          <w:tcPr>
            <w:tcW w:w="101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8F69A3B" w14:textId="77777777" w:rsidR="00B05AB2" w:rsidRPr="007A6AC1" w:rsidRDefault="00B05AB2" w:rsidP="00274231">
            <w:pPr>
              <w:rPr>
                <w:sz w:val="8"/>
                <w:szCs w:val="8"/>
              </w:rPr>
            </w:pPr>
          </w:p>
        </w:tc>
      </w:tr>
      <w:tr w:rsidR="00B05AB2" w:rsidRPr="00CF7307" w14:paraId="05A6457B" w14:textId="77777777" w:rsidTr="004444D8">
        <w:trPr>
          <w:gridAfter w:val="1"/>
          <w:wAfter w:w="591" w:type="dxa"/>
          <w:trHeight w:val="373"/>
        </w:trPr>
        <w:tc>
          <w:tcPr>
            <w:tcW w:w="2395" w:type="dxa"/>
            <w:gridSpan w:val="2"/>
            <w:vAlign w:val="center"/>
          </w:tcPr>
          <w:p w14:paraId="25AA12FB" w14:textId="0C2A797E" w:rsidR="00B05AB2" w:rsidRPr="00CF7307" w:rsidRDefault="00B05AB2" w:rsidP="00274231">
            <w:pPr>
              <w:rPr>
                <w:bCs/>
                <w:sz w:val="20"/>
                <w:szCs w:val="20"/>
              </w:rPr>
            </w:pPr>
            <w:r w:rsidRPr="00CF7307">
              <w:rPr>
                <w:bCs/>
                <w:sz w:val="20"/>
                <w:szCs w:val="20"/>
              </w:rPr>
              <w:t>Pupil</w:t>
            </w:r>
            <w:r w:rsidR="004444D8" w:rsidRPr="00CF7307">
              <w:rPr>
                <w:bCs/>
                <w:sz w:val="20"/>
                <w:szCs w:val="20"/>
              </w:rPr>
              <w:t xml:space="preserve"> Name </w:t>
            </w:r>
          </w:p>
        </w:tc>
        <w:tc>
          <w:tcPr>
            <w:tcW w:w="7186" w:type="dxa"/>
            <w:vAlign w:val="center"/>
          </w:tcPr>
          <w:p w14:paraId="08A6E4DA" w14:textId="77777777" w:rsidR="00B05AB2" w:rsidRPr="00CF7307" w:rsidRDefault="00B05AB2" w:rsidP="00274231">
            <w:pPr>
              <w:ind w:left="34"/>
              <w:rPr>
                <w:sz w:val="20"/>
                <w:szCs w:val="20"/>
              </w:rPr>
            </w:pPr>
          </w:p>
        </w:tc>
      </w:tr>
      <w:tr w:rsidR="00E63659" w:rsidRPr="00CF7307" w14:paraId="068AD9EC" w14:textId="77777777" w:rsidTr="00E63659">
        <w:trPr>
          <w:gridAfter w:val="1"/>
          <w:wAfter w:w="591" w:type="dxa"/>
          <w:trHeight w:val="495"/>
        </w:trPr>
        <w:tc>
          <w:tcPr>
            <w:tcW w:w="2395" w:type="dxa"/>
            <w:gridSpan w:val="2"/>
          </w:tcPr>
          <w:p w14:paraId="71C1E2A0" w14:textId="77777777" w:rsidR="00E63659" w:rsidRPr="00CF7307" w:rsidRDefault="00E63659" w:rsidP="009F5768">
            <w:pPr>
              <w:rPr>
                <w:sz w:val="20"/>
                <w:szCs w:val="20"/>
              </w:rPr>
            </w:pPr>
            <w:r w:rsidRPr="00CF7307">
              <w:rPr>
                <w:sz w:val="20"/>
                <w:szCs w:val="20"/>
              </w:rPr>
              <w:t>School Name</w:t>
            </w:r>
          </w:p>
        </w:tc>
        <w:tc>
          <w:tcPr>
            <w:tcW w:w="7186" w:type="dxa"/>
          </w:tcPr>
          <w:p w14:paraId="36200C76" w14:textId="77777777" w:rsidR="00E63659" w:rsidRPr="00CF7307" w:rsidRDefault="00E63659" w:rsidP="009F5768">
            <w:pPr>
              <w:ind w:left="34"/>
              <w:rPr>
                <w:sz w:val="20"/>
                <w:szCs w:val="20"/>
              </w:rPr>
            </w:pPr>
          </w:p>
        </w:tc>
      </w:tr>
      <w:tr w:rsidR="00E63659" w:rsidRPr="00CF7307" w14:paraId="1BD2FDF1" w14:textId="77777777" w:rsidTr="00E63659">
        <w:trPr>
          <w:gridAfter w:val="1"/>
          <w:wAfter w:w="591" w:type="dxa"/>
          <w:trHeight w:val="430"/>
        </w:trPr>
        <w:tc>
          <w:tcPr>
            <w:tcW w:w="2395" w:type="dxa"/>
            <w:gridSpan w:val="2"/>
          </w:tcPr>
          <w:p w14:paraId="17D6D80D" w14:textId="77777777" w:rsidR="00E63659" w:rsidRPr="00CF7307" w:rsidRDefault="00E63659" w:rsidP="009F5768">
            <w:pPr>
              <w:ind w:left="34"/>
              <w:rPr>
                <w:sz w:val="20"/>
                <w:szCs w:val="20"/>
              </w:rPr>
            </w:pPr>
            <w:r w:rsidRPr="00CF7307">
              <w:rPr>
                <w:sz w:val="20"/>
                <w:szCs w:val="20"/>
              </w:rPr>
              <w:t>School Type</w:t>
            </w:r>
          </w:p>
        </w:tc>
        <w:tc>
          <w:tcPr>
            <w:tcW w:w="7186" w:type="dxa"/>
          </w:tcPr>
          <w:p w14:paraId="282B2FBC" w14:textId="77777777" w:rsidR="00E63659" w:rsidRPr="00CF7307" w:rsidRDefault="00E63659" w:rsidP="009F5768">
            <w:pPr>
              <w:ind w:left="34"/>
              <w:rPr>
                <w:sz w:val="20"/>
                <w:szCs w:val="20"/>
              </w:rPr>
            </w:pPr>
            <w:r w:rsidRPr="00CF7307">
              <w:rPr>
                <w:sz w:val="20"/>
                <w:szCs w:val="20"/>
              </w:rPr>
              <w:t>□ LA Maintained School   □ Academy</w:t>
            </w:r>
          </w:p>
        </w:tc>
      </w:tr>
      <w:tr w:rsidR="00E63659" w:rsidRPr="00CF7307" w14:paraId="7B9357AD" w14:textId="77777777" w:rsidTr="00E63659">
        <w:trPr>
          <w:gridAfter w:val="1"/>
          <w:wAfter w:w="591" w:type="dxa"/>
          <w:trHeight w:val="394"/>
        </w:trPr>
        <w:tc>
          <w:tcPr>
            <w:tcW w:w="2395" w:type="dxa"/>
            <w:gridSpan w:val="2"/>
          </w:tcPr>
          <w:p w14:paraId="0864B456" w14:textId="77777777" w:rsidR="00E63659" w:rsidRPr="00CF7307" w:rsidRDefault="00E63659" w:rsidP="009F5768">
            <w:pPr>
              <w:rPr>
                <w:sz w:val="20"/>
                <w:szCs w:val="20"/>
              </w:rPr>
            </w:pPr>
            <w:r w:rsidRPr="00CF7307">
              <w:rPr>
                <w:sz w:val="20"/>
                <w:szCs w:val="20"/>
              </w:rPr>
              <w:t>Headteacher</w:t>
            </w:r>
          </w:p>
        </w:tc>
        <w:tc>
          <w:tcPr>
            <w:tcW w:w="7186" w:type="dxa"/>
          </w:tcPr>
          <w:p w14:paraId="1A66FA0C" w14:textId="77777777" w:rsidR="00E63659" w:rsidRPr="00CF7307" w:rsidRDefault="00E63659" w:rsidP="009F5768">
            <w:pPr>
              <w:ind w:left="317"/>
              <w:rPr>
                <w:sz w:val="20"/>
                <w:szCs w:val="20"/>
              </w:rPr>
            </w:pPr>
          </w:p>
        </w:tc>
      </w:tr>
      <w:tr w:rsidR="00E63659" w:rsidRPr="00CF7307" w14:paraId="0448D758" w14:textId="77777777" w:rsidTr="00E63659">
        <w:trPr>
          <w:gridAfter w:val="1"/>
          <w:wAfter w:w="591" w:type="dxa"/>
          <w:trHeight w:val="567"/>
        </w:trPr>
        <w:tc>
          <w:tcPr>
            <w:tcW w:w="2395" w:type="dxa"/>
            <w:gridSpan w:val="2"/>
          </w:tcPr>
          <w:p w14:paraId="5E978653" w14:textId="77777777" w:rsidR="00E63659" w:rsidRPr="00CF7307" w:rsidRDefault="00E63659" w:rsidP="009F5768">
            <w:pPr>
              <w:rPr>
                <w:sz w:val="20"/>
                <w:szCs w:val="20"/>
              </w:rPr>
            </w:pPr>
            <w:r w:rsidRPr="00CF7307">
              <w:rPr>
                <w:sz w:val="20"/>
                <w:szCs w:val="20"/>
              </w:rPr>
              <w:t>Multi-Academy Trust</w:t>
            </w:r>
          </w:p>
          <w:p w14:paraId="76090F5E" w14:textId="77777777" w:rsidR="00E63659" w:rsidRPr="00CF7307" w:rsidRDefault="00E63659" w:rsidP="009F5768">
            <w:pPr>
              <w:rPr>
                <w:i/>
                <w:sz w:val="20"/>
                <w:szCs w:val="20"/>
              </w:rPr>
            </w:pPr>
            <w:r w:rsidRPr="00CF7307">
              <w:rPr>
                <w:i/>
                <w:sz w:val="20"/>
                <w:szCs w:val="20"/>
              </w:rPr>
              <w:t>(if applicable)</w:t>
            </w:r>
          </w:p>
        </w:tc>
        <w:tc>
          <w:tcPr>
            <w:tcW w:w="7186" w:type="dxa"/>
          </w:tcPr>
          <w:p w14:paraId="549F7498" w14:textId="77777777" w:rsidR="00E63659" w:rsidRPr="00CF7307" w:rsidRDefault="00E63659" w:rsidP="009F5768">
            <w:pPr>
              <w:ind w:left="317"/>
              <w:rPr>
                <w:sz w:val="20"/>
                <w:szCs w:val="20"/>
              </w:rPr>
            </w:pPr>
          </w:p>
        </w:tc>
      </w:tr>
      <w:tr w:rsidR="00E63659" w:rsidRPr="00CF7307" w14:paraId="09A63E72" w14:textId="77777777" w:rsidTr="00E63659">
        <w:trPr>
          <w:gridAfter w:val="1"/>
          <w:wAfter w:w="591" w:type="dxa"/>
          <w:trHeight w:val="454"/>
        </w:trPr>
        <w:tc>
          <w:tcPr>
            <w:tcW w:w="2395" w:type="dxa"/>
            <w:gridSpan w:val="2"/>
          </w:tcPr>
          <w:p w14:paraId="797A0290" w14:textId="1B3F2B7B" w:rsidR="00E63659" w:rsidRPr="00CF7307" w:rsidRDefault="00E63659" w:rsidP="009F5768">
            <w:pPr>
              <w:rPr>
                <w:sz w:val="20"/>
                <w:szCs w:val="20"/>
              </w:rPr>
            </w:pPr>
            <w:r w:rsidRPr="00CF7307">
              <w:rPr>
                <w:sz w:val="20"/>
                <w:szCs w:val="20"/>
              </w:rPr>
              <w:t>Lead contact:                               Name</w:t>
            </w:r>
          </w:p>
        </w:tc>
        <w:tc>
          <w:tcPr>
            <w:tcW w:w="7186" w:type="dxa"/>
          </w:tcPr>
          <w:p w14:paraId="58C145F9" w14:textId="77777777" w:rsidR="00E63659" w:rsidRPr="00CF7307" w:rsidRDefault="00E63659" w:rsidP="009F5768">
            <w:pPr>
              <w:ind w:left="317"/>
              <w:rPr>
                <w:sz w:val="20"/>
                <w:szCs w:val="20"/>
              </w:rPr>
            </w:pPr>
          </w:p>
        </w:tc>
      </w:tr>
      <w:tr w:rsidR="00E63659" w:rsidRPr="00CF7307" w14:paraId="5EE8EC99" w14:textId="77777777" w:rsidTr="00E63659">
        <w:trPr>
          <w:gridAfter w:val="1"/>
          <w:wAfter w:w="591" w:type="dxa"/>
          <w:trHeight w:val="454"/>
        </w:trPr>
        <w:tc>
          <w:tcPr>
            <w:tcW w:w="2395" w:type="dxa"/>
            <w:gridSpan w:val="2"/>
          </w:tcPr>
          <w:p w14:paraId="49B65ED9" w14:textId="77777777" w:rsidR="00E63659" w:rsidRPr="00CF7307" w:rsidRDefault="00E63659" w:rsidP="009F5768">
            <w:pPr>
              <w:ind w:right="34"/>
              <w:jc w:val="right"/>
              <w:rPr>
                <w:sz w:val="20"/>
                <w:szCs w:val="20"/>
              </w:rPr>
            </w:pPr>
            <w:r w:rsidRPr="00CF7307">
              <w:rPr>
                <w:sz w:val="20"/>
                <w:szCs w:val="20"/>
              </w:rPr>
              <w:t>Email</w:t>
            </w:r>
          </w:p>
        </w:tc>
        <w:tc>
          <w:tcPr>
            <w:tcW w:w="7186" w:type="dxa"/>
          </w:tcPr>
          <w:p w14:paraId="746196F3" w14:textId="77777777" w:rsidR="00E63659" w:rsidRPr="00CF7307" w:rsidRDefault="00E63659" w:rsidP="009F5768">
            <w:pPr>
              <w:ind w:left="317"/>
              <w:rPr>
                <w:sz w:val="20"/>
                <w:szCs w:val="20"/>
              </w:rPr>
            </w:pPr>
          </w:p>
        </w:tc>
      </w:tr>
      <w:tr w:rsidR="00E63659" w:rsidRPr="00CF7307" w14:paraId="19ACECF0" w14:textId="77777777" w:rsidTr="00E63659">
        <w:trPr>
          <w:gridAfter w:val="1"/>
          <w:wAfter w:w="591" w:type="dxa"/>
          <w:trHeight w:val="454"/>
        </w:trPr>
        <w:tc>
          <w:tcPr>
            <w:tcW w:w="2395" w:type="dxa"/>
            <w:gridSpan w:val="2"/>
          </w:tcPr>
          <w:p w14:paraId="28C9A165" w14:textId="77777777" w:rsidR="00E63659" w:rsidRPr="00CF7307" w:rsidRDefault="00E63659" w:rsidP="009F5768">
            <w:pPr>
              <w:ind w:right="34"/>
              <w:jc w:val="right"/>
              <w:rPr>
                <w:sz w:val="20"/>
                <w:szCs w:val="20"/>
              </w:rPr>
            </w:pPr>
            <w:r w:rsidRPr="00CF7307">
              <w:rPr>
                <w:sz w:val="20"/>
                <w:szCs w:val="20"/>
              </w:rPr>
              <w:t xml:space="preserve">Telephone </w:t>
            </w:r>
          </w:p>
        </w:tc>
        <w:tc>
          <w:tcPr>
            <w:tcW w:w="7186" w:type="dxa"/>
          </w:tcPr>
          <w:p w14:paraId="5A41642D" w14:textId="77777777" w:rsidR="00E63659" w:rsidRPr="00CF7307" w:rsidRDefault="00E63659" w:rsidP="009F5768">
            <w:pPr>
              <w:ind w:left="317"/>
              <w:rPr>
                <w:sz w:val="20"/>
                <w:szCs w:val="20"/>
              </w:rPr>
            </w:pPr>
          </w:p>
        </w:tc>
      </w:tr>
      <w:tr w:rsidR="00E63659" w:rsidRPr="00CF7307" w14:paraId="7B9E7A90" w14:textId="77777777" w:rsidTr="00E63659">
        <w:trPr>
          <w:gridAfter w:val="1"/>
          <w:wAfter w:w="591" w:type="dxa"/>
          <w:trHeight w:val="784"/>
        </w:trPr>
        <w:tc>
          <w:tcPr>
            <w:tcW w:w="2395" w:type="dxa"/>
            <w:gridSpan w:val="2"/>
          </w:tcPr>
          <w:p w14:paraId="1A0A7DD2" w14:textId="25BA1B22" w:rsidR="00E63659" w:rsidRPr="00CF7307" w:rsidRDefault="004444D8" w:rsidP="009F5768">
            <w:pPr>
              <w:rPr>
                <w:sz w:val="20"/>
                <w:szCs w:val="20"/>
              </w:rPr>
            </w:pPr>
            <w:r w:rsidRPr="00CF7307">
              <w:rPr>
                <w:sz w:val="20"/>
                <w:szCs w:val="20"/>
              </w:rPr>
              <w:t>Invoice Address:</w:t>
            </w:r>
          </w:p>
        </w:tc>
        <w:tc>
          <w:tcPr>
            <w:tcW w:w="7186" w:type="dxa"/>
          </w:tcPr>
          <w:p w14:paraId="1F899178" w14:textId="77777777" w:rsidR="00E63659" w:rsidRPr="00CF7307" w:rsidRDefault="00E63659" w:rsidP="009F5768">
            <w:pPr>
              <w:ind w:left="317"/>
              <w:rPr>
                <w:sz w:val="20"/>
                <w:szCs w:val="20"/>
              </w:rPr>
            </w:pPr>
          </w:p>
        </w:tc>
      </w:tr>
      <w:tr w:rsidR="00E63659" w:rsidRPr="00CF7307" w14:paraId="76E58876" w14:textId="77777777" w:rsidTr="00E63659">
        <w:trPr>
          <w:gridAfter w:val="1"/>
          <w:wAfter w:w="591" w:type="dxa"/>
          <w:trHeight w:val="696"/>
        </w:trPr>
        <w:tc>
          <w:tcPr>
            <w:tcW w:w="2395" w:type="dxa"/>
            <w:gridSpan w:val="2"/>
          </w:tcPr>
          <w:p w14:paraId="09D0DB94" w14:textId="713D3393" w:rsidR="00E63659" w:rsidRPr="00CF7307" w:rsidRDefault="004444D8" w:rsidP="009F5768">
            <w:pPr>
              <w:rPr>
                <w:sz w:val="20"/>
                <w:szCs w:val="20"/>
              </w:rPr>
            </w:pPr>
            <w:r w:rsidRPr="00CF7307">
              <w:rPr>
                <w:sz w:val="20"/>
                <w:szCs w:val="20"/>
              </w:rPr>
              <w:t xml:space="preserve">                                 Email </w:t>
            </w:r>
          </w:p>
          <w:p w14:paraId="2C847A95" w14:textId="77777777" w:rsidR="00E63659" w:rsidRPr="00CF7307" w:rsidRDefault="00E63659" w:rsidP="009F5768">
            <w:pPr>
              <w:rPr>
                <w:sz w:val="20"/>
                <w:szCs w:val="20"/>
              </w:rPr>
            </w:pPr>
          </w:p>
        </w:tc>
        <w:tc>
          <w:tcPr>
            <w:tcW w:w="7186" w:type="dxa"/>
          </w:tcPr>
          <w:p w14:paraId="715F7A58" w14:textId="77777777" w:rsidR="00E63659" w:rsidRPr="00CF7307" w:rsidRDefault="00E63659" w:rsidP="009F5768">
            <w:pPr>
              <w:ind w:left="317"/>
              <w:rPr>
                <w:sz w:val="20"/>
                <w:szCs w:val="20"/>
              </w:rPr>
            </w:pPr>
          </w:p>
        </w:tc>
      </w:tr>
      <w:tr w:rsidR="00E63659" w:rsidRPr="00CF7307" w14:paraId="53F2C141" w14:textId="77777777" w:rsidTr="00E63659">
        <w:trPr>
          <w:gridAfter w:val="1"/>
          <w:wAfter w:w="591" w:type="dxa"/>
          <w:trHeight w:val="421"/>
        </w:trPr>
        <w:tc>
          <w:tcPr>
            <w:tcW w:w="2395" w:type="dxa"/>
            <w:gridSpan w:val="2"/>
          </w:tcPr>
          <w:p w14:paraId="5EB118DE" w14:textId="15FBCBDF" w:rsidR="00E63659" w:rsidRPr="00CF7307" w:rsidRDefault="00E63659" w:rsidP="009F5768">
            <w:pPr>
              <w:rPr>
                <w:sz w:val="20"/>
                <w:szCs w:val="20"/>
              </w:rPr>
            </w:pPr>
            <w:r w:rsidRPr="00CF7307">
              <w:rPr>
                <w:sz w:val="20"/>
                <w:szCs w:val="20"/>
              </w:rPr>
              <w:t xml:space="preserve">                                          </w:t>
            </w:r>
            <w:r w:rsidR="004444D8" w:rsidRPr="00CF7307">
              <w:rPr>
                <w:sz w:val="20"/>
                <w:szCs w:val="20"/>
              </w:rPr>
              <w:t xml:space="preserve">                                 Invoice Contact Name and Telephone Number  </w:t>
            </w:r>
          </w:p>
        </w:tc>
        <w:tc>
          <w:tcPr>
            <w:tcW w:w="7186" w:type="dxa"/>
          </w:tcPr>
          <w:p w14:paraId="4B13DC2F" w14:textId="77777777" w:rsidR="00E63659" w:rsidRPr="00CF7307" w:rsidRDefault="00E63659" w:rsidP="009F5768">
            <w:pPr>
              <w:ind w:left="317"/>
              <w:rPr>
                <w:sz w:val="20"/>
                <w:szCs w:val="20"/>
              </w:rPr>
            </w:pPr>
          </w:p>
        </w:tc>
      </w:tr>
      <w:tr w:rsidR="00E63659" w:rsidRPr="00CF7307" w14:paraId="748F2FB0" w14:textId="77777777" w:rsidTr="00E63659">
        <w:trPr>
          <w:gridAfter w:val="1"/>
          <w:wAfter w:w="591" w:type="dxa"/>
          <w:trHeight w:val="421"/>
        </w:trPr>
        <w:tc>
          <w:tcPr>
            <w:tcW w:w="2395" w:type="dxa"/>
            <w:gridSpan w:val="2"/>
          </w:tcPr>
          <w:p w14:paraId="22ECADB6" w14:textId="5483950A" w:rsidR="00E63659" w:rsidRPr="00CF7307" w:rsidRDefault="00E63659" w:rsidP="009F5768">
            <w:pPr>
              <w:rPr>
                <w:sz w:val="20"/>
                <w:szCs w:val="20"/>
              </w:rPr>
            </w:pPr>
            <w:r w:rsidRPr="00CF7307">
              <w:rPr>
                <w:sz w:val="20"/>
                <w:szCs w:val="20"/>
              </w:rPr>
              <w:t xml:space="preserve">Purchase Order    </w:t>
            </w:r>
          </w:p>
          <w:p w14:paraId="6CD0E373" w14:textId="77777777" w:rsidR="00E63659" w:rsidRPr="00CF7307" w:rsidRDefault="00E63659" w:rsidP="009F5768">
            <w:pPr>
              <w:jc w:val="center"/>
              <w:rPr>
                <w:sz w:val="20"/>
                <w:szCs w:val="20"/>
              </w:rPr>
            </w:pPr>
            <w:r w:rsidRPr="00CF7307">
              <w:rPr>
                <w:sz w:val="20"/>
                <w:szCs w:val="20"/>
              </w:rPr>
              <w:t>(must be included)</w:t>
            </w:r>
          </w:p>
        </w:tc>
        <w:tc>
          <w:tcPr>
            <w:tcW w:w="7186" w:type="dxa"/>
          </w:tcPr>
          <w:p w14:paraId="24B2A5CB" w14:textId="77777777" w:rsidR="00E63659" w:rsidRPr="00CF7307" w:rsidRDefault="00E63659" w:rsidP="009F5768">
            <w:pPr>
              <w:ind w:left="317"/>
              <w:rPr>
                <w:sz w:val="20"/>
                <w:szCs w:val="20"/>
              </w:rPr>
            </w:pPr>
          </w:p>
        </w:tc>
      </w:tr>
      <w:tr w:rsidR="00E63659" w:rsidRPr="00CF7307" w14:paraId="5986DF64" w14:textId="77777777" w:rsidTr="00CF7307">
        <w:trPr>
          <w:gridAfter w:val="1"/>
          <w:wAfter w:w="591" w:type="dxa"/>
          <w:trHeight w:val="558"/>
        </w:trPr>
        <w:tc>
          <w:tcPr>
            <w:tcW w:w="2395" w:type="dxa"/>
            <w:gridSpan w:val="2"/>
          </w:tcPr>
          <w:p w14:paraId="23D43AE3" w14:textId="77777777" w:rsidR="00E63659" w:rsidRPr="00CF7307" w:rsidRDefault="00E63659" w:rsidP="009F5768">
            <w:pPr>
              <w:rPr>
                <w:sz w:val="20"/>
                <w:szCs w:val="20"/>
              </w:rPr>
            </w:pPr>
            <w:proofErr w:type="spellStart"/>
            <w:r w:rsidRPr="00CF7307">
              <w:rPr>
                <w:sz w:val="20"/>
                <w:szCs w:val="20"/>
              </w:rPr>
              <w:t>Authorised</w:t>
            </w:r>
            <w:proofErr w:type="spellEnd"/>
            <w:r w:rsidRPr="00CF7307">
              <w:rPr>
                <w:sz w:val="20"/>
                <w:szCs w:val="20"/>
              </w:rPr>
              <w:t xml:space="preserve"> Signature (Headteacher):</w:t>
            </w:r>
          </w:p>
          <w:p w14:paraId="1FE3DD6D" w14:textId="77777777" w:rsidR="00E63659" w:rsidRPr="00CF7307" w:rsidRDefault="00E63659" w:rsidP="009F5768">
            <w:pPr>
              <w:rPr>
                <w:sz w:val="20"/>
                <w:szCs w:val="20"/>
              </w:rPr>
            </w:pPr>
          </w:p>
        </w:tc>
        <w:tc>
          <w:tcPr>
            <w:tcW w:w="7186" w:type="dxa"/>
          </w:tcPr>
          <w:p w14:paraId="03B2529A" w14:textId="77777777" w:rsidR="00E63659" w:rsidRPr="00CF7307" w:rsidRDefault="00E63659" w:rsidP="009F5768">
            <w:pPr>
              <w:rPr>
                <w:sz w:val="20"/>
                <w:szCs w:val="20"/>
              </w:rPr>
            </w:pPr>
            <w:r w:rsidRPr="00CF7307">
              <w:rPr>
                <w:sz w:val="20"/>
                <w:szCs w:val="20"/>
              </w:rPr>
              <w:t>Name in Capitals:</w:t>
            </w:r>
          </w:p>
          <w:p w14:paraId="6B1793AB" w14:textId="77777777" w:rsidR="00E63659" w:rsidRPr="00CF7307" w:rsidRDefault="00E63659" w:rsidP="009F5768">
            <w:pPr>
              <w:rPr>
                <w:sz w:val="20"/>
                <w:szCs w:val="20"/>
              </w:rPr>
            </w:pPr>
          </w:p>
          <w:p w14:paraId="0288EA08" w14:textId="77777777" w:rsidR="00E63659" w:rsidRPr="00CF7307" w:rsidRDefault="00E63659" w:rsidP="009F5768">
            <w:pPr>
              <w:ind w:left="426"/>
              <w:rPr>
                <w:sz w:val="20"/>
                <w:szCs w:val="20"/>
              </w:rPr>
            </w:pPr>
          </w:p>
        </w:tc>
      </w:tr>
      <w:tr w:rsidR="00E63659" w:rsidRPr="00CF7307" w14:paraId="13CF357B" w14:textId="77777777" w:rsidTr="00E63659">
        <w:trPr>
          <w:gridAfter w:val="1"/>
          <w:wAfter w:w="591" w:type="dxa"/>
          <w:trHeight w:val="576"/>
        </w:trPr>
        <w:tc>
          <w:tcPr>
            <w:tcW w:w="2395" w:type="dxa"/>
            <w:gridSpan w:val="2"/>
          </w:tcPr>
          <w:p w14:paraId="2634D8CC" w14:textId="77777777" w:rsidR="00E63659" w:rsidRPr="00CF7307" w:rsidRDefault="00E63659" w:rsidP="009F5768">
            <w:pPr>
              <w:rPr>
                <w:sz w:val="20"/>
                <w:szCs w:val="20"/>
              </w:rPr>
            </w:pPr>
            <w:r w:rsidRPr="00CF7307">
              <w:rPr>
                <w:sz w:val="20"/>
                <w:szCs w:val="20"/>
              </w:rPr>
              <w:lastRenderedPageBreak/>
              <w:t>Date:</w:t>
            </w:r>
          </w:p>
        </w:tc>
        <w:tc>
          <w:tcPr>
            <w:tcW w:w="7186" w:type="dxa"/>
          </w:tcPr>
          <w:p w14:paraId="546DCFF1" w14:textId="77777777" w:rsidR="00E63659" w:rsidRPr="00CF7307" w:rsidRDefault="00E63659" w:rsidP="009F5768">
            <w:pPr>
              <w:rPr>
                <w:sz w:val="20"/>
                <w:szCs w:val="20"/>
              </w:rPr>
            </w:pPr>
          </w:p>
        </w:tc>
      </w:tr>
    </w:tbl>
    <w:p w14:paraId="51B9D09E" w14:textId="77777777" w:rsidR="00781309" w:rsidRPr="00CF7307" w:rsidRDefault="00781309" w:rsidP="00781309">
      <w:pPr>
        <w:rPr>
          <w:sz w:val="20"/>
          <w:szCs w:val="20"/>
        </w:rPr>
      </w:pPr>
    </w:p>
    <w:sectPr w:rsidR="00781309" w:rsidRPr="00CF7307" w:rsidSect="00197300">
      <w:footerReference w:type="default" r:id="rId13"/>
      <w:headerReference w:type="first" r:id="rId14"/>
      <w:footerReference w:type="first" r:id="rId15"/>
      <w:pgSz w:w="12240" w:h="15840" w:code="1"/>
      <w:pgMar w:top="1440" w:right="1440" w:bottom="2520" w:left="1440" w:header="720" w:footer="8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76FA8F" w14:textId="77777777" w:rsidR="00187591" w:rsidRDefault="00187591">
      <w:pPr>
        <w:spacing w:after="0" w:line="240" w:lineRule="auto"/>
      </w:pPr>
      <w:r>
        <w:separator/>
      </w:r>
    </w:p>
    <w:p w14:paraId="3B772075" w14:textId="77777777" w:rsidR="00187591" w:rsidRDefault="00187591"/>
  </w:endnote>
  <w:endnote w:type="continuationSeparator" w:id="0">
    <w:p w14:paraId="7A92BEBE" w14:textId="77777777" w:rsidR="00187591" w:rsidRDefault="00187591">
      <w:pPr>
        <w:spacing w:after="0" w:line="240" w:lineRule="auto"/>
      </w:pPr>
      <w:r>
        <w:continuationSeparator/>
      </w:r>
    </w:p>
    <w:p w14:paraId="6AAC6E97" w14:textId="77777777" w:rsidR="00187591" w:rsidRDefault="001875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570267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DB27D7" w14:textId="6F40DD34" w:rsidR="00CE4329" w:rsidRDefault="0010319E">
        <w:pPr>
          <w:pStyle w:val="Footer"/>
        </w:pPr>
        <w:r>
          <w:rPr>
            <w:noProof/>
            <w:lang w:val="en-GB" w:eastAsia="en-GB"/>
          </w:rPr>
          <mc:AlternateContent>
            <mc:Choice Requires="wps">
              <w:drawing>
                <wp:anchor distT="0" distB="0" distL="114300" distR="114300" simplePos="0" relativeHeight="251665408" behindDoc="0" locked="0" layoutInCell="1" allowOverlap="1" wp14:anchorId="016D95D7" wp14:editId="6419FC18">
                  <wp:simplePos x="0" y="0"/>
                  <wp:positionH relativeFrom="column">
                    <wp:posOffset>-909320</wp:posOffset>
                  </wp:positionH>
                  <wp:positionV relativeFrom="paragraph">
                    <wp:posOffset>-566420</wp:posOffset>
                  </wp:positionV>
                  <wp:extent cx="7917180" cy="1624965"/>
                  <wp:effectExtent l="0" t="0" r="0" b="0"/>
                  <wp:wrapNone/>
                  <wp:docPr id="9" name="Freeform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 bwMode="auto">
                          <a:xfrm rot="10800000">
                            <a:off x="0" y="0"/>
                            <a:ext cx="7917180" cy="1624965"/>
                          </a:xfrm>
                          <a:custGeom>
                            <a:avLst/>
                            <a:gdLst>
                              <a:gd name="T0" fmla="*/ 0 w 872"/>
                              <a:gd name="T1" fmla="*/ 0 h 453"/>
                              <a:gd name="T2" fmla="*/ 0 w 872"/>
                              <a:gd name="T3" fmla="*/ 1624770 h 453"/>
                              <a:gd name="T4" fmla="*/ 778347 w 872"/>
                              <a:gd name="T5" fmla="*/ 1111874 h 453"/>
                              <a:gd name="T6" fmla="*/ 966224 w 872"/>
                              <a:gd name="T7" fmla="*/ 1018620 h 453"/>
                              <a:gd name="T8" fmla="*/ 1189887 w 872"/>
                              <a:gd name="T9" fmla="*/ 925366 h 453"/>
                              <a:gd name="T10" fmla="*/ 5197927 w 872"/>
                              <a:gd name="T11" fmla="*/ 258242 h 453"/>
                              <a:gd name="T12" fmla="*/ 7801364 w 872"/>
                              <a:gd name="T13" fmla="*/ 258242 h 453"/>
                              <a:gd name="T14" fmla="*/ 7801364 w 872"/>
                              <a:gd name="T15" fmla="*/ 0 h 453"/>
                              <a:gd name="T16" fmla="*/ 0 w 872"/>
                              <a:gd name="T17" fmla="*/ 0 h 453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72" h="453">
                                <a:moveTo>
                                  <a:pt x="0" y="0"/>
                                </a:moveTo>
                                <a:cubicBezTo>
                                  <a:pt x="0" y="453"/>
                                  <a:pt x="0" y="453"/>
                                  <a:pt x="0" y="453"/>
                                </a:cubicBezTo>
                                <a:cubicBezTo>
                                  <a:pt x="23" y="401"/>
                                  <a:pt x="52" y="353"/>
                                  <a:pt x="87" y="310"/>
                                </a:cubicBezTo>
                                <a:cubicBezTo>
                                  <a:pt x="94" y="301"/>
                                  <a:pt x="101" y="293"/>
                                  <a:pt x="108" y="284"/>
                                </a:cubicBezTo>
                                <a:cubicBezTo>
                                  <a:pt x="116" y="275"/>
                                  <a:pt x="125" y="266"/>
                                  <a:pt x="133" y="258"/>
                                </a:cubicBezTo>
                                <a:cubicBezTo>
                                  <a:pt x="248" y="143"/>
                                  <a:pt x="406" y="72"/>
                                  <a:pt x="581" y="72"/>
                                </a:cubicBezTo>
                                <a:cubicBezTo>
                                  <a:pt x="872" y="72"/>
                                  <a:pt x="872" y="72"/>
                                  <a:pt x="872" y="72"/>
                                </a:cubicBezTo>
                                <a:cubicBezTo>
                                  <a:pt x="872" y="0"/>
                                  <a:pt x="872" y="0"/>
                                  <a:pt x="872" y="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>
                              <a:lumMod val="75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06495F42" id="Freeform 6" o:spid="_x0000_s1026" style="position:absolute;margin-left:-71.6pt;margin-top:-44.6pt;width:623.4pt;height:127.95pt;rotation:18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72,4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" path="m,c,453,,453,,453,23,401,52,353,87,310v7,-9,14,-17,21,-26c116,275,125,266,133,258,248,143,406,72,581,72v291,,291,,291,c872,,872,,872,l,xe" fillcolor="#118f79 [2407]" stroked="f">
                  <v:path arrowok="t" o:connecttype="custom" o:connectlocs="0,0;0,2147483646;2147483646,2147483646;2147483646,2147483646;2147483646,2147483646;2147483646,926344838;2147483646,926344838;2147483646,0;0,0" o:connectangles="0,0,0,0,0,0,0,0,0"/>
                </v:shape>
              </w:pict>
            </mc:Fallback>
          </mc:AlternateContent>
        </w:r>
        <w:r w:rsidR="007D6EA2">
          <w:fldChar w:fldCharType="begin"/>
        </w:r>
        <w:r w:rsidR="00CE4329">
          <w:instrText xml:space="preserve"> PAGE   \* MERGEFORMAT </w:instrText>
        </w:r>
        <w:r w:rsidR="007D6EA2">
          <w:fldChar w:fldCharType="separate"/>
        </w:r>
        <w:r w:rsidR="00270C2C">
          <w:rPr>
            <w:noProof/>
          </w:rPr>
          <w:t>2</w:t>
        </w:r>
        <w:r w:rsidR="007D6EA2">
          <w:rPr>
            <w:noProof/>
          </w:rPr>
          <w:fldChar w:fldCharType="end"/>
        </w:r>
      </w:p>
    </w:sdtContent>
  </w:sdt>
  <w:p w14:paraId="1B943587" w14:textId="77777777" w:rsidR="00E00491" w:rsidRDefault="00E004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AB18A" w14:textId="77777777" w:rsidR="00ED7D00" w:rsidRDefault="00ED7D00" w:rsidP="00ED7D00">
    <w:pPr>
      <w:jc w:val="center"/>
    </w:pPr>
    <w:r>
      <w:t xml:space="preserve">Please return your completed order form via email to Teresa Hamilton </w:t>
    </w:r>
    <w:hyperlink r:id="rId1" w:history="1">
      <w:r w:rsidRPr="002747FE">
        <w:rPr>
          <w:rStyle w:val="Hyperlink"/>
          <w:rFonts w:cstheme="minorHAnsi"/>
          <w:lang w:val="en-GB"/>
        </w:rPr>
        <w:t>schoolsupportservices@chadsgrove.worcs.sch.uk</w:t>
      </w:r>
    </w:hyperlink>
  </w:p>
  <w:p w14:paraId="7FEC24CF" w14:textId="77777777" w:rsidR="00752FC4" w:rsidRDefault="0010319E" w:rsidP="00BD210D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2F2B6D4" wp14:editId="345C9A2A">
              <wp:simplePos x="0" y="0"/>
              <wp:positionH relativeFrom="column">
                <wp:posOffset>-913765</wp:posOffset>
              </wp:positionH>
              <wp:positionV relativeFrom="paragraph">
                <wp:posOffset>-746760</wp:posOffset>
              </wp:positionV>
              <wp:extent cx="8090535" cy="1639570"/>
              <wp:effectExtent l="0" t="0" r="0" b="0"/>
              <wp:wrapNone/>
              <wp:docPr id="2" name="Freeform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10800000">
                        <a:off x="0" y="0"/>
                        <a:ext cx="8090535" cy="1639570"/>
                      </a:xfrm>
                      <a:custGeom>
                        <a:avLst/>
                        <a:gdLst>
                          <a:gd name="T0" fmla="*/ 0 w 872"/>
                          <a:gd name="T1" fmla="*/ 0 h 453"/>
                          <a:gd name="T2" fmla="*/ 0 w 872"/>
                          <a:gd name="T3" fmla="*/ 1624770 h 453"/>
                          <a:gd name="T4" fmla="*/ 778347 w 872"/>
                          <a:gd name="T5" fmla="*/ 1111874 h 453"/>
                          <a:gd name="T6" fmla="*/ 966224 w 872"/>
                          <a:gd name="T7" fmla="*/ 1018620 h 453"/>
                          <a:gd name="T8" fmla="*/ 1189887 w 872"/>
                          <a:gd name="T9" fmla="*/ 925366 h 453"/>
                          <a:gd name="T10" fmla="*/ 5197927 w 872"/>
                          <a:gd name="T11" fmla="*/ 258242 h 453"/>
                          <a:gd name="T12" fmla="*/ 7801364 w 872"/>
                          <a:gd name="T13" fmla="*/ 258242 h 453"/>
                          <a:gd name="T14" fmla="*/ 7801364 w 872"/>
                          <a:gd name="T15" fmla="*/ 0 h 453"/>
                          <a:gd name="T16" fmla="*/ 0 w 872"/>
                          <a:gd name="T17" fmla="*/ 0 h 453"/>
                          <a:gd name="T18" fmla="*/ 0 60000 65536"/>
                          <a:gd name="T19" fmla="*/ 0 60000 65536"/>
                          <a:gd name="T20" fmla="*/ 0 60000 65536"/>
                          <a:gd name="T21" fmla="*/ 0 60000 65536"/>
                          <a:gd name="T22" fmla="*/ 0 60000 65536"/>
                          <a:gd name="T23" fmla="*/ 0 60000 65536"/>
                          <a:gd name="T24" fmla="*/ 0 60000 65536"/>
                          <a:gd name="T25" fmla="*/ 0 60000 65536"/>
                          <a:gd name="T26" fmla="*/ 0 60000 65536"/>
                        </a:gdLst>
                        <a:ahLst/>
                        <a:cxnLst>
                          <a:cxn ang="T18">
                            <a:pos x="T0" y="T1"/>
                          </a:cxn>
                          <a:cxn ang="T19">
                            <a:pos x="T2" y="T3"/>
                          </a:cxn>
                          <a:cxn ang="T20">
                            <a:pos x="T4" y="T5"/>
                          </a:cxn>
                          <a:cxn ang="T21">
                            <a:pos x="T6" y="T7"/>
                          </a:cxn>
                          <a:cxn ang="T22">
                            <a:pos x="T8" y="T9"/>
                          </a:cxn>
                          <a:cxn ang="T23">
                            <a:pos x="T10" y="T11"/>
                          </a:cxn>
                          <a:cxn ang="T24">
                            <a:pos x="T12" y="T13"/>
                          </a:cxn>
                          <a:cxn ang="T25">
                            <a:pos x="T14" y="T15"/>
                          </a:cxn>
                          <a:cxn ang="T26">
                            <a:pos x="T16" y="T17"/>
                          </a:cxn>
                        </a:cxnLst>
                        <a:rect l="0" t="0" r="r" b="b"/>
                        <a:pathLst>
                          <a:path w="872" h="453">
                            <a:moveTo>
                              <a:pt x="0" y="0"/>
                            </a:moveTo>
                            <a:cubicBezTo>
                              <a:pt x="0" y="453"/>
                              <a:pt x="0" y="453"/>
                              <a:pt x="0" y="453"/>
                            </a:cubicBezTo>
                            <a:cubicBezTo>
                              <a:pt x="23" y="401"/>
                              <a:pt x="52" y="353"/>
                              <a:pt x="87" y="310"/>
                            </a:cubicBezTo>
                            <a:cubicBezTo>
                              <a:pt x="94" y="301"/>
                              <a:pt x="101" y="293"/>
                              <a:pt x="108" y="284"/>
                            </a:cubicBezTo>
                            <a:cubicBezTo>
                              <a:pt x="116" y="275"/>
                              <a:pt x="125" y="266"/>
                              <a:pt x="133" y="258"/>
                            </a:cubicBezTo>
                            <a:cubicBezTo>
                              <a:pt x="248" y="143"/>
                              <a:pt x="406" y="72"/>
                              <a:pt x="581" y="72"/>
                            </a:cubicBezTo>
                            <a:cubicBezTo>
                              <a:pt x="872" y="72"/>
                              <a:pt x="872" y="72"/>
                              <a:pt x="872" y="72"/>
                            </a:cubicBezTo>
                            <a:cubicBezTo>
                              <a:pt x="872" y="0"/>
                              <a:pt x="872" y="0"/>
                              <a:pt x="872" y="0"/>
                            </a:cubicBez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4">
                          <a:lumMod val="75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FD7EE39" id="Freeform 17" o:spid="_x0000_s1026" style="position:absolute;margin-left:-71.95pt;margin-top:-58.8pt;width:637.05pt;height:129.1pt;rotation:18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72,4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" path="m,c,453,,453,,453,23,401,52,353,87,310v7,-9,14,-17,21,-26c116,275,125,266,133,258,248,143,406,72,581,72v291,,291,,291,c872,,872,,872,l,xe" fillcolor="#118f79 [2407]" stroked="f">
              <v:path arrowok="t" o:connecttype="custom" o:connectlocs="0,0;0,2147483646;2147483646,2147483646;2147483646,2147483646;2147483646,2147483646;2147483646,934670720;2147483646,934670720;2147483646,0;0,0" o:connectangles="0,0,0,0,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D4FA9C" w14:textId="77777777" w:rsidR="00187591" w:rsidRDefault="00187591">
      <w:pPr>
        <w:spacing w:after="0" w:line="240" w:lineRule="auto"/>
      </w:pPr>
      <w:r>
        <w:separator/>
      </w:r>
    </w:p>
    <w:p w14:paraId="089F2385" w14:textId="77777777" w:rsidR="00187591" w:rsidRDefault="00187591"/>
  </w:footnote>
  <w:footnote w:type="continuationSeparator" w:id="0">
    <w:p w14:paraId="2A20132A" w14:textId="77777777" w:rsidR="00187591" w:rsidRDefault="00187591">
      <w:pPr>
        <w:spacing w:after="0" w:line="240" w:lineRule="auto"/>
      </w:pPr>
      <w:r>
        <w:continuationSeparator/>
      </w:r>
    </w:p>
    <w:p w14:paraId="2B8C0069" w14:textId="77777777" w:rsidR="00187591" w:rsidRDefault="0018759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9F01F4" w14:textId="6E08B0E3" w:rsidR="00270C2C" w:rsidRPr="0083402A" w:rsidRDefault="00270C2C" w:rsidP="00270C2C">
    <w:pPr>
      <w:pStyle w:val="NormalWeb"/>
      <w:jc w:val="center"/>
      <w:rPr>
        <w:b/>
        <w:bCs/>
        <w:color w:val="00B050"/>
        <w:sz w:val="55"/>
        <w:szCs w:val="55"/>
      </w:rPr>
    </w:pPr>
    <w:r w:rsidRPr="009F6A9B">
      <w:rPr>
        <w:noProof/>
        <w:sz w:val="32"/>
        <w:lang w:val="en-GB" w:eastAsia="en-GB"/>
      </w:rPr>
      <w:drawing>
        <wp:anchor distT="0" distB="0" distL="114300" distR="114300" simplePos="0" relativeHeight="251668480" behindDoc="1" locked="0" layoutInCell="1" allowOverlap="1" wp14:anchorId="2F6BDB44" wp14:editId="5395C605">
          <wp:simplePos x="0" y="0"/>
          <wp:positionH relativeFrom="margin">
            <wp:posOffset>1193800</wp:posOffset>
          </wp:positionH>
          <wp:positionV relativeFrom="paragraph">
            <wp:posOffset>323850</wp:posOffset>
          </wp:positionV>
          <wp:extent cx="4362450" cy="234950"/>
          <wp:effectExtent l="0" t="0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1654"/>
                  <a:stretch/>
                </pic:blipFill>
                <pic:spPr bwMode="auto">
                  <a:xfrm>
                    <a:off x="0" y="0"/>
                    <a:ext cx="4362450" cy="2349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71552" behindDoc="0" locked="0" layoutInCell="1" allowOverlap="1" wp14:anchorId="719AA2E4" wp14:editId="270C56D1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1819747" cy="1702051"/>
              <wp:effectExtent l="0" t="0" r="9525" b="0"/>
              <wp:wrapNone/>
              <wp:docPr id="12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 rot="10800000">
                        <a:off x="0" y="0"/>
                        <a:ext cx="1819747" cy="1702051"/>
                        <a:chOff x="5172075" y="7543800"/>
                        <a:chExt cx="2610055" cy="2521862"/>
                      </a:xfrm>
                    </wpg:grpSpPr>
                    <wps:wsp>
                      <wps:cNvPr id="13" name="Freeform: Shape 31"/>
                      <wps:cNvSpPr>
                        <a:spLocks/>
                      </wps:cNvSpPr>
                      <wps:spPr bwMode="auto">
                        <a:xfrm>
                          <a:off x="6705600" y="9115425"/>
                          <a:ext cx="1070039" cy="950237"/>
                        </a:xfrm>
                        <a:custGeom>
                          <a:avLst/>
                          <a:gdLst>
                            <a:gd name="connsiteX0" fmla="*/ 1070039 w 1070039"/>
                            <a:gd name="connsiteY0" fmla="*/ 0 h 950237"/>
                            <a:gd name="connsiteX1" fmla="*/ 1070039 w 1070039"/>
                            <a:gd name="connsiteY1" fmla="*/ 950237 h 950237"/>
                            <a:gd name="connsiteX2" fmla="*/ 0 w 1070039"/>
                            <a:gd name="connsiteY2" fmla="*/ 950237 h 95023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070039" h="950237">
                              <a:moveTo>
                                <a:pt x="1070039" y="0"/>
                              </a:moveTo>
                              <a:lnTo>
                                <a:pt x="1070039" y="950237"/>
                              </a:lnTo>
                              <a:lnTo>
                                <a:pt x="0" y="9502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CB0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Freeform: Shape 30"/>
                      <wps:cNvSpPr>
                        <a:spLocks/>
                      </wps:cNvSpPr>
                      <wps:spPr bwMode="auto">
                        <a:xfrm>
                          <a:off x="5780564" y="8289428"/>
                          <a:ext cx="1991837" cy="1776225"/>
                        </a:xfrm>
                        <a:custGeom>
                          <a:avLst/>
                          <a:gdLst>
                            <a:gd name="connsiteX0" fmla="*/ 1991837 w 1991837"/>
                            <a:gd name="connsiteY0" fmla="*/ 0 h 1776225"/>
                            <a:gd name="connsiteX1" fmla="*/ 1991837 w 1991837"/>
                            <a:gd name="connsiteY1" fmla="*/ 238843 h 1776225"/>
                            <a:gd name="connsiteX2" fmla="*/ 1991837 w 1991837"/>
                            <a:gd name="connsiteY2" fmla="*/ 829191 h 1776225"/>
                            <a:gd name="connsiteX3" fmla="*/ 925407 w 1991837"/>
                            <a:gd name="connsiteY3" fmla="*/ 1776225 h 1776225"/>
                            <a:gd name="connsiteX4" fmla="*/ 0 w 1991837"/>
                            <a:gd name="connsiteY4" fmla="*/ 1776225 h 17762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991837" h="1776225">
                              <a:moveTo>
                                <a:pt x="1991837" y="0"/>
                              </a:moveTo>
                              <a:lnTo>
                                <a:pt x="1991837" y="238843"/>
                              </a:lnTo>
                              <a:lnTo>
                                <a:pt x="1991837" y="829191"/>
                              </a:lnTo>
                              <a:lnTo>
                                <a:pt x="925407" y="1776225"/>
                              </a:lnTo>
                              <a:lnTo>
                                <a:pt x="0" y="17762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0A4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Freeform 15"/>
                      <wps:cNvSpPr>
                        <a:spLocks/>
                      </wps:cNvSpPr>
                      <wps:spPr bwMode="auto">
                        <a:xfrm>
                          <a:off x="6096000" y="8277225"/>
                          <a:ext cx="1679514" cy="1644862"/>
                        </a:xfrm>
                        <a:custGeom>
                          <a:avLst/>
                          <a:gdLst>
                            <a:gd name="T0" fmla="*/ 11 w 194"/>
                            <a:gd name="T1" fmla="*/ 182 h 212"/>
                            <a:gd name="T2" fmla="*/ 193 w 194"/>
                            <a:gd name="T3" fmla="*/ 0 h 212"/>
                            <a:gd name="T4" fmla="*/ 194 w 194"/>
                            <a:gd name="T5" fmla="*/ 0 h 212"/>
                            <a:gd name="T6" fmla="*/ 194 w 194"/>
                            <a:gd name="T7" fmla="*/ 30 h 212"/>
                            <a:gd name="T8" fmla="*/ 194 w 194"/>
                            <a:gd name="T9" fmla="*/ 33 h 212"/>
                            <a:gd name="T10" fmla="*/ 190 w 194"/>
                            <a:gd name="T11" fmla="*/ 39 h 212"/>
                            <a:gd name="T12" fmla="*/ 32 w 194"/>
                            <a:gd name="T13" fmla="*/ 197 h 212"/>
                            <a:gd name="T14" fmla="*/ 28 w 194"/>
                            <a:gd name="T15" fmla="*/ 201 h 212"/>
                            <a:gd name="T16" fmla="*/ 11 w 194"/>
                            <a:gd name="T17" fmla="*/ 18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4" h="212">
                              <a:moveTo>
                                <a:pt x="11" y="182"/>
                              </a:moveTo>
                              <a:cubicBezTo>
                                <a:pt x="193" y="0"/>
                                <a:pt x="193" y="0"/>
                                <a:pt x="193" y="0"/>
                              </a:cubicBezTo>
                              <a:cubicBezTo>
                                <a:pt x="194" y="0"/>
                                <a:pt x="194" y="0"/>
                                <a:pt x="194" y="0"/>
                              </a:cubicBezTo>
                              <a:cubicBezTo>
                                <a:pt x="194" y="30"/>
                                <a:pt x="194" y="30"/>
                                <a:pt x="194" y="30"/>
                              </a:cubicBezTo>
                              <a:cubicBezTo>
                                <a:pt x="194" y="31"/>
                                <a:pt x="194" y="32"/>
                                <a:pt x="194" y="33"/>
                              </a:cubicBezTo>
                              <a:cubicBezTo>
                                <a:pt x="193" y="35"/>
                                <a:pt x="192" y="37"/>
                                <a:pt x="190" y="39"/>
                              </a:cubicBezTo>
                              <a:cubicBezTo>
                                <a:pt x="32" y="197"/>
                                <a:pt x="32" y="197"/>
                                <a:pt x="32" y="197"/>
                              </a:cubicBezTo>
                              <a:cubicBezTo>
                                <a:pt x="31" y="199"/>
                                <a:pt x="30" y="200"/>
                                <a:pt x="28" y="201"/>
                              </a:cubicBezTo>
                              <a:cubicBezTo>
                                <a:pt x="16" y="212"/>
                                <a:pt x="0" y="194"/>
                                <a:pt x="11" y="18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7C0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6" name="Freeform: Shape 29" descr="Footer shapes in bottom right corner of document"/>
                      <wps:cNvSpPr>
                        <a:spLocks/>
                      </wps:cNvSpPr>
                      <wps:spPr bwMode="auto">
                        <a:xfrm>
                          <a:off x="5172075" y="7543800"/>
                          <a:ext cx="2605691" cy="2515287"/>
                        </a:xfrm>
                        <a:custGeom>
                          <a:avLst/>
                          <a:gdLst>
                            <a:gd name="connsiteX0" fmla="*/ 2591733 w 2605691"/>
                            <a:gd name="connsiteY0" fmla="*/ 0 h 2515287"/>
                            <a:gd name="connsiteX1" fmla="*/ 2605691 w 2605691"/>
                            <a:gd name="connsiteY1" fmla="*/ 0 h 2515287"/>
                            <a:gd name="connsiteX2" fmla="*/ 2605691 w 2605691"/>
                            <a:gd name="connsiteY2" fmla="*/ 373697 h 2515287"/>
                            <a:gd name="connsiteX3" fmla="*/ 2605691 w 2605691"/>
                            <a:gd name="connsiteY3" fmla="*/ 411067 h 2515287"/>
                            <a:gd name="connsiteX4" fmla="*/ 2549860 w 2605691"/>
                            <a:gd name="connsiteY4" fmla="*/ 485806 h 2515287"/>
                            <a:gd name="connsiteX5" fmla="*/ 344535 w 2605691"/>
                            <a:gd name="connsiteY5" fmla="*/ 2453944 h 2515287"/>
                            <a:gd name="connsiteX6" fmla="*/ 288704 w 2605691"/>
                            <a:gd name="connsiteY6" fmla="*/ 2503770 h 2515287"/>
                            <a:gd name="connsiteX7" fmla="*/ 271639 w 2605691"/>
                            <a:gd name="connsiteY7" fmla="*/ 2515287 h 2515287"/>
                            <a:gd name="connsiteX8" fmla="*/ 81037 w 2605691"/>
                            <a:gd name="connsiteY8" fmla="*/ 2515287 h 2515287"/>
                            <a:gd name="connsiteX9" fmla="*/ 49678 w 2605691"/>
                            <a:gd name="connsiteY9" fmla="*/ 2492870 h 2515287"/>
                            <a:gd name="connsiteX10" fmla="*/ 51423 w 2605691"/>
                            <a:gd name="connsiteY10" fmla="*/ 2267095 h 2515287"/>
                            <a:gd name="connsiteX11" fmla="*/ 2591733 w 2605691"/>
                            <a:gd name="connsiteY11" fmla="*/ 0 h 251528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2605691" h="2515287">
                              <a:moveTo>
                                <a:pt x="2591733" y="0"/>
                              </a:moveTo>
                              <a:cubicBezTo>
                                <a:pt x="2605691" y="0"/>
                                <a:pt x="2605691" y="0"/>
                                <a:pt x="2605691" y="0"/>
                              </a:cubicBezTo>
                              <a:cubicBezTo>
                                <a:pt x="2605691" y="373697"/>
                                <a:pt x="2605691" y="373697"/>
                                <a:pt x="2605691" y="373697"/>
                              </a:cubicBezTo>
                              <a:cubicBezTo>
                                <a:pt x="2605691" y="386154"/>
                                <a:pt x="2605691" y="398610"/>
                                <a:pt x="2605691" y="411067"/>
                              </a:cubicBezTo>
                              <a:cubicBezTo>
                                <a:pt x="2591733" y="435980"/>
                                <a:pt x="2577776" y="460893"/>
                                <a:pt x="2549860" y="485806"/>
                              </a:cubicBezTo>
                              <a:cubicBezTo>
                                <a:pt x="344535" y="2453944"/>
                                <a:pt x="344535" y="2453944"/>
                                <a:pt x="344535" y="2453944"/>
                              </a:cubicBezTo>
                              <a:cubicBezTo>
                                <a:pt x="330578" y="2478857"/>
                                <a:pt x="316620" y="2491313"/>
                                <a:pt x="288704" y="2503770"/>
                              </a:cubicBezTo>
                              <a:lnTo>
                                <a:pt x="271639" y="2515287"/>
                              </a:lnTo>
                              <a:lnTo>
                                <a:pt x="81037" y="2515287"/>
                              </a:lnTo>
                              <a:lnTo>
                                <a:pt x="49678" y="2492870"/>
                              </a:lnTo>
                              <a:cubicBezTo>
                                <a:pt x="-7898" y="2435259"/>
                                <a:pt x="-25345" y="2341834"/>
                                <a:pt x="51423" y="2267095"/>
                              </a:cubicBezTo>
                              <a:cubicBezTo>
                                <a:pt x="2591733" y="0"/>
                                <a:pt x="2591733" y="0"/>
                                <a:pt x="259173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7C0A3">
                            <a:lumMod val="7500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Freeform 8"/>
                      <wps:cNvSpPr>
                        <a:spLocks/>
                      </wps:cNvSpPr>
                      <wps:spPr bwMode="auto">
                        <a:xfrm>
                          <a:off x="6086475" y="7705725"/>
                          <a:ext cx="1695655" cy="1644862"/>
                        </a:xfrm>
                        <a:custGeom>
                          <a:avLst/>
                          <a:gdLst>
                            <a:gd name="T0" fmla="*/ 11 w 194"/>
                            <a:gd name="T1" fmla="*/ 182 h 212"/>
                            <a:gd name="T2" fmla="*/ 193 w 194"/>
                            <a:gd name="T3" fmla="*/ 0 h 212"/>
                            <a:gd name="T4" fmla="*/ 194 w 194"/>
                            <a:gd name="T5" fmla="*/ 0 h 212"/>
                            <a:gd name="T6" fmla="*/ 194 w 194"/>
                            <a:gd name="T7" fmla="*/ 30 h 212"/>
                            <a:gd name="T8" fmla="*/ 194 w 194"/>
                            <a:gd name="T9" fmla="*/ 33 h 212"/>
                            <a:gd name="T10" fmla="*/ 190 w 194"/>
                            <a:gd name="T11" fmla="*/ 39 h 212"/>
                            <a:gd name="T12" fmla="*/ 32 w 194"/>
                            <a:gd name="T13" fmla="*/ 197 h 212"/>
                            <a:gd name="T14" fmla="*/ 28 w 194"/>
                            <a:gd name="T15" fmla="*/ 201 h 212"/>
                            <a:gd name="T16" fmla="*/ 11 w 194"/>
                            <a:gd name="T17" fmla="*/ 18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4" h="212">
                              <a:moveTo>
                                <a:pt x="11" y="182"/>
                              </a:moveTo>
                              <a:cubicBezTo>
                                <a:pt x="193" y="0"/>
                                <a:pt x="193" y="0"/>
                                <a:pt x="193" y="0"/>
                              </a:cubicBezTo>
                              <a:cubicBezTo>
                                <a:pt x="194" y="0"/>
                                <a:pt x="194" y="0"/>
                                <a:pt x="194" y="0"/>
                              </a:cubicBezTo>
                              <a:cubicBezTo>
                                <a:pt x="194" y="30"/>
                                <a:pt x="194" y="30"/>
                                <a:pt x="194" y="30"/>
                              </a:cubicBezTo>
                              <a:cubicBezTo>
                                <a:pt x="194" y="31"/>
                                <a:pt x="194" y="32"/>
                                <a:pt x="194" y="33"/>
                              </a:cubicBezTo>
                              <a:cubicBezTo>
                                <a:pt x="193" y="35"/>
                                <a:pt x="192" y="37"/>
                                <a:pt x="190" y="39"/>
                              </a:cubicBezTo>
                              <a:cubicBezTo>
                                <a:pt x="32" y="197"/>
                                <a:pt x="32" y="197"/>
                                <a:pt x="32" y="197"/>
                              </a:cubicBezTo>
                              <a:cubicBezTo>
                                <a:pt x="31" y="199"/>
                                <a:pt x="30" y="200"/>
                                <a:pt x="28" y="201"/>
                              </a:cubicBezTo>
                              <a:cubicBezTo>
                                <a:pt x="16" y="212"/>
                                <a:pt x="0" y="194"/>
                                <a:pt x="11" y="18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3EA1F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E06CB3D" id="Group 12" o:spid="_x0000_s1026" style="position:absolute;margin-left:0;margin-top:0;width:143.3pt;height:134pt;rotation:180;z-index:251671552;mso-position-horizontal:left;mso-position-horizontal-relative:page;mso-position-vertical:top;mso-position-vertical-relative:page" coordorigin="51720,75438" coordsize="26100,25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">
              <v:shape id="Freeform: Shape 31" o:spid="_x0000_s1027" style="position:absolute;left:67056;top:91154;width:10700;height:9502;visibility:visible;mso-wrap-style:square;v-text-anchor:top" coordsize="1070039,950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" path="m1070039,r,950237l,950237,1070039,xe" fillcolor="#9dcb08" stroked="f">
                <v:path arrowok="t" o:connecttype="custom" o:connectlocs="1070039,0;1070039,950237;0,950237" o:connectangles="0,0,0"/>
              </v:shape>
              <v:shape id="Freeform: Shape 30" o:spid="_x0000_s1028" style="position:absolute;left:57805;top:82894;width:19919;height:17762;visibility:visible;mso-wrap-style:square;v-text-anchor:top" coordsize="1991837,17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" path="m1991837,r,238843l1991837,829191,925407,1776225,,1776225,1991837,xe" fillcolor="#10a48e" stroked="f">
                <v:path arrowok="t" o:connecttype="custom" o:connectlocs="1991837,0;1991837,238843;1991837,829191;925407,1776225;0,1776225" o:connectangles="0,0,0,0,0"/>
              </v:shape>
              <v:shape id="Freeform 15" o:spid="_x0000_s1029" style="position:absolute;left:60960;top:82772;width:16795;height:16448;visibility:visible;mso-wrap-style:square;v-text-anchor:top" coordsize="19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" path="m11,182c193,,193,,193,v1,,1,,1,c194,30,194,30,194,30v,1,,2,,3c193,35,192,37,190,39,32,197,32,197,32,197v-1,2,-2,3,-4,4c16,212,,194,11,182xe" fillcolor="#17c0a3" stroked="f">
                <v:path arrowok="t" o:connecttype="custom" o:connectlocs="95230,1412099;1670857,0;1679514,0;1679514,232763;1679514,256040;1644885,302593;277033,1528480;242404,1559515;95230,1412099" o:connectangles="0,0,0,0,0,0,0,0,0"/>
              </v:shape>
              <v:shape id="Freeform: Shape 29" o:spid="_x0000_s1030" alt="Footer shapes in bottom right corner of document" style="position:absolute;left:51720;top:75438;width:26057;height:25152;visibility:visible;mso-wrap-style:square;v-text-anchor:top" coordsize="2605691,2515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" path="m2591733,v13958,,13958,,13958,c2605691,373697,2605691,373697,2605691,373697v,12457,,24913,,37370c2591733,435980,2577776,460893,2549860,485806,344535,2453944,344535,2453944,344535,2453944v-13957,24913,-27915,37369,-55831,49826l271639,2515287r-190602,l49678,2492870v-57576,-57611,-75023,-151036,1745,-225775c2591733,,2591733,,2591733,xe" fillcolor="#11907a" stroked="f">
                <v:path arrowok="t" o:connecttype="custom" o:connectlocs="2591733,0;2605691,0;2605691,373697;2605691,411067;2549860,485806;344535,2453944;288704,2503770;271639,2515287;81037,2515287;49678,2492870;51423,2267095;2591733,0" o:connectangles="0,0,0,0,0,0,0,0,0,0,0,0"/>
              </v:shape>
              <v:shape id="Freeform 8" o:spid="_x0000_s1031" style="position:absolute;left:60864;top:77057;width:16957;height:16448;visibility:visible;mso-wrap-style:square;v-text-anchor:top" coordsize="19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" path="m11,182c193,,193,,193,v1,,1,,1,c194,30,194,30,194,30v,1,,2,,3c193,35,192,37,190,39,32,197,32,197,32,197v-1,2,-2,3,-4,4c16,212,,194,11,182xe" fillcolor="#c3ea1f" stroked="f">
                <v:path arrowok="t" o:connecttype="custom" o:connectlocs="96145,1412099;1686915,0;1695655,0;1695655,232763;1695655,256040;1660693,302593;279696,1528480;244734,1559515;96145,1412099" o:connectangles="0,0,0,0,0,0,0,0,0"/>
              </v:shape>
              <w10:wrap anchorx="page" anchory="page"/>
            </v:group>
          </w:pict>
        </mc:Fallback>
      </mc:AlternateContent>
    </w:r>
    <w:r w:rsidR="00C92772">
      <w:tab/>
    </w:r>
    <w:r w:rsidRPr="00274D75">
      <w:rPr>
        <w:noProof/>
        <w:lang w:val="en-GB" w:eastAsia="en-GB"/>
      </w:rPr>
      <w:drawing>
        <wp:anchor distT="0" distB="0" distL="114300" distR="114300" simplePos="0" relativeHeight="251669504" behindDoc="1" locked="0" layoutInCell="1" allowOverlap="1" wp14:anchorId="071AD7F8" wp14:editId="44745AB0">
          <wp:simplePos x="0" y="0"/>
          <wp:positionH relativeFrom="column">
            <wp:posOffset>5826760</wp:posOffset>
          </wp:positionH>
          <wp:positionV relativeFrom="paragraph">
            <wp:posOffset>-82550</wp:posOffset>
          </wp:positionV>
          <wp:extent cx="692150" cy="692150"/>
          <wp:effectExtent l="0" t="0" r="0" b="0"/>
          <wp:wrapNone/>
          <wp:docPr id="30" name="Picture 30" descr="C:\Users\DHoltham\Downloads\Chadsgrove School Logo 2014 Circle (2) - sma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Holtham\Downloads\Chadsgrove School Logo 2014 Circle (2) - small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150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Cs/>
        <w:sz w:val="55"/>
        <w:szCs w:val="55"/>
      </w:rPr>
      <w:t xml:space="preserve">    </w:t>
    </w:r>
    <w:r w:rsidRPr="00A36942">
      <w:rPr>
        <w:bCs/>
        <w:sz w:val="55"/>
        <w:szCs w:val="55"/>
      </w:rPr>
      <w:t xml:space="preserve">SEND Services for </w:t>
    </w:r>
    <w:r w:rsidRPr="00A36942">
      <w:rPr>
        <w:bCs/>
        <w:i/>
        <w:sz w:val="55"/>
        <w:szCs w:val="55"/>
      </w:rPr>
      <w:t>your</w:t>
    </w:r>
    <w:r w:rsidRPr="00A36942">
      <w:rPr>
        <w:bCs/>
        <w:sz w:val="55"/>
        <w:szCs w:val="55"/>
      </w:rPr>
      <w:t xml:space="preserve"> School</w:t>
    </w:r>
  </w:p>
  <w:p w14:paraId="7B8A1DB4" w14:textId="02E3D69E" w:rsidR="00197300" w:rsidRDefault="00C92772" w:rsidP="00270C2C">
    <w:pPr>
      <w:pStyle w:val="NormalWeb"/>
      <w:jc w:val="center"/>
    </w:pPr>
    <w:r>
      <w:tab/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FE6878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5A8399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772052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25AE87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9C6BA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42311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58570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3A97E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686F4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A2A02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C744F3"/>
    <w:multiLevelType w:val="hybridMultilevel"/>
    <w:tmpl w:val="C36226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0941469">
    <w:abstractNumId w:val="9"/>
  </w:num>
  <w:num w:numId="2" w16cid:durableId="1556117915">
    <w:abstractNumId w:val="7"/>
  </w:num>
  <w:num w:numId="3" w16cid:durableId="709571950">
    <w:abstractNumId w:val="6"/>
  </w:num>
  <w:num w:numId="4" w16cid:durableId="657538918">
    <w:abstractNumId w:val="5"/>
  </w:num>
  <w:num w:numId="5" w16cid:durableId="66388862">
    <w:abstractNumId w:val="4"/>
  </w:num>
  <w:num w:numId="6" w16cid:durableId="561991076">
    <w:abstractNumId w:val="8"/>
  </w:num>
  <w:num w:numId="7" w16cid:durableId="1136490507">
    <w:abstractNumId w:val="3"/>
  </w:num>
  <w:num w:numId="8" w16cid:durableId="1374425285">
    <w:abstractNumId w:val="2"/>
  </w:num>
  <w:num w:numId="9" w16cid:durableId="537279167">
    <w:abstractNumId w:val="1"/>
  </w:num>
  <w:num w:numId="10" w16cid:durableId="1599484219">
    <w:abstractNumId w:val="0"/>
  </w:num>
  <w:num w:numId="11" w16cid:durableId="12830285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ocumentProtection w:edit="forms" w:formatting="1" w:enforcement="0"/>
  <w:defaultTabStop w:val="720"/>
  <w:characterSpacingControl w:val="doNotCompress"/>
  <w:hdrShapeDefaults>
    <o:shapedefaults v:ext="edit" spidmax="20481">
      <o:colormru v:ext="edit" colors="#f6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5C6"/>
    <w:rsid w:val="00007014"/>
    <w:rsid w:val="000115CE"/>
    <w:rsid w:val="0001168F"/>
    <w:rsid w:val="00053578"/>
    <w:rsid w:val="000828F4"/>
    <w:rsid w:val="000947D1"/>
    <w:rsid w:val="000A6CD4"/>
    <w:rsid w:val="000B0BD4"/>
    <w:rsid w:val="000B475C"/>
    <w:rsid w:val="000B70CA"/>
    <w:rsid w:val="000E2BFE"/>
    <w:rsid w:val="000E65A3"/>
    <w:rsid w:val="000F4916"/>
    <w:rsid w:val="000F51EC"/>
    <w:rsid w:val="000F636A"/>
    <w:rsid w:val="000F7122"/>
    <w:rsid w:val="0010319E"/>
    <w:rsid w:val="00103CD6"/>
    <w:rsid w:val="00146806"/>
    <w:rsid w:val="001858A5"/>
    <w:rsid w:val="00187591"/>
    <w:rsid w:val="00192FE5"/>
    <w:rsid w:val="001958DB"/>
    <w:rsid w:val="00197300"/>
    <w:rsid w:val="001B4EEF"/>
    <w:rsid w:val="001B689C"/>
    <w:rsid w:val="00200635"/>
    <w:rsid w:val="00204E37"/>
    <w:rsid w:val="00231C43"/>
    <w:rsid w:val="002357D2"/>
    <w:rsid w:val="00252375"/>
    <w:rsid w:val="00254E0D"/>
    <w:rsid w:val="00270C2C"/>
    <w:rsid w:val="002947BB"/>
    <w:rsid w:val="0034722B"/>
    <w:rsid w:val="00374F35"/>
    <w:rsid w:val="0038000D"/>
    <w:rsid w:val="00385ACF"/>
    <w:rsid w:val="003D74B9"/>
    <w:rsid w:val="003E16B3"/>
    <w:rsid w:val="004444D8"/>
    <w:rsid w:val="00477474"/>
    <w:rsid w:val="00480B7F"/>
    <w:rsid w:val="004A1893"/>
    <w:rsid w:val="004C4A44"/>
    <w:rsid w:val="005024A1"/>
    <w:rsid w:val="005125BB"/>
    <w:rsid w:val="00524FAD"/>
    <w:rsid w:val="005264AB"/>
    <w:rsid w:val="00534B54"/>
    <w:rsid w:val="00537F9C"/>
    <w:rsid w:val="00556D15"/>
    <w:rsid w:val="00572222"/>
    <w:rsid w:val="005D3DA6"/>
    <w:rsid w:val="005D4901"/>
    <w:rsid w:val="005E34D3"/>
    <w:rsid w:val="00620A7E"/>
    <w:rsid w:val="00647056"/>
    <w:rsid w:val="006B268D"/>
    <w:rsid w:val="006B5721"/>
    <w:rsid w:val="006C1E36"/>
    <w:rsid w:val="006D5E14"/>
    <w:rsid w:val="006E2BE2"/>
    <w:rsid w:val="006F3064"/>
    <w:rsid w:val="006F6276"/>
    <w:rsid w:val="00702880"/>
    <w:rsid w:val="00704505"/>
    <w:rsid w:val="00733CC9"/>
    <w:rsid w:val="00744EA9"/>
    <w:rsid w:val="00752FC4"/>
    <w:rsid w:val="00757E9C"/>
    <w:rsid w:val="00781309"/>
    <w:rsid w:val="0079697F"/>
    <w:rsid w:val="007B4C91"/>
    <w:rsid w:val="007C2605"/>
    <w:rsid w:val="007D6EA2"/>
    <w:rsid w:val="007D70F7"/>
    <w:rsid w:val="0083026C"/>
    <w:rsid w:val="00830C5F"/>
    <w:rsid w:val="008311DF"/>
    <w:rsid w:val="00834A33"/>
    <w:rsid w:val="00867213"/>
    <w:rsid w:val="00867F89"/>
    <w:rsid w:val="00896EE1"/>
    <w:rsid w:val="008C1482"/>
    <w:rsid w:val="008C2A5B"/>
    <w:rsid w:val="008D0AA7"/>
    <w:rsid w:val="00912A0A"/>
    <w:rsid w:val="00942329"/>
    <w:rsid w:val="009468D3"/>
    <w:rsid w:val="009844A7"/>
    <w:rsid w:val="00996EFE"/>
    <w:rsid w:val="009F4CB2"/>
    <w:rsid w:val="00A11F8C"/>
    <w:rsid w:val="00A17117"/>
    <w:rsid w:val="00A737A6"/>
    <w:rsid w:val="00A763AE"/>
    <w:rsid w:val="00A821E9"/>
    <w:rsid w:val="00AC3D56"/>
    <w:rsid w:val="00AD77B4"/>
    <w:rsid w:val="00AF249A"/>
    <w:rsid w:val="00AF472B"/>
    <w:rsid w:val="00B029FD"/>
    <w:rsid w:val="00B05AB2"/>
    <w:rsid w:val="00B63133"/>
    <w:rsid w:val="00B94657"/>
    <w:rsid w:val="00BA552E"/>
    <w:rsid w:val="00BC0F0A"/>
    <w:rsid w:val="00BD210D"/>
    <w:rsid w:val="00BF050D"/>
    <w:rsid w:val="00C11980"/>
    <w:rsid w:val="00C40B3F"/>
    <w:rsid w:val="00C50202"/>
    <w:rsid w:val="00C522D9"/>
    <w:rsid w:val="00C92582"/>
    <w:rsid w:val="00C92772"/>
    <w:rsid w:val="00C977E7"/>
    <w:rsid w:val="00CB0809"/>
    <w:rsid w:val="00CB6464"/>
    <w:rsid w:val="00CE4329"/>
    <w:rsid w:val="00CF4773"/>
    <w:rsid w:val="00CF485B"/>
    <w:rsid w:val="00CF7307"/>
    <w:rsid w:val="00D04123"/>
    <w:rsid w:val="00D06525"/>
    <w:rsid w:val="00D13306"/>
    <w:rsid w:val="00D149F1"/>
    <w:rsid w:val="00D3159D"/>
    <w:rsid w:val="00D36106"/>
    <w:rsid w:val="00D45D15"/>
    <w:rsid w:val="00D544E2"/>
    <w:rsid w:val="00DC04C8"/>
    <w:rsid w:val="00DC7840"/>
    <w:rsid w:val="00DD49D5"/>
    <w:rsid w:val="00E00491"/>
    <w:rsid w:val="00E2031A"/>
    <w:rsid w:val="00E30D20"/>
    <w:rsid w:val="00E37173"/>
    <w:rsid w:val="00E432FF"/>
    <w:rsid w:val="00E55670"/>
    <w:rsid w:val="00E63659"/>
    <w:rsid w:val="00E6693F"/>
    <w:rsid w:val="00E80F83"/>
    <w:rsid w:val="00E862C0"/>
    <w:rsid w:val="00EB5A74"/>
    <w:rsid w:val="00EB64EC"/>
    <w:rsid w:val="00EB7114"/>
    <w:rsid w:val="00EC6723"/>
    <w:rsid w:val="00ED7D00"/>
    <w:rsid w:val="00EE5B23"/>
    <w:rsid w:val="00F050F6"/>
    <w:rsid w:val="00F36449"/>
    <w:rsid w:val="00F71D73"/>
    <w:rsid w:val="00F763B1"/>
    <w:rsid w:val="00F76CB6"/>
    <w:rsid w:val="00FA402E"/>
    <w:rsid w:val="00FB49C2"/>
    <w:rsid w:val="00FE39F7"/>
    <w:rsid w:val="00FE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o:colormru v:ext="edit" colors="#f60"/>
    </o:shapedefaults>
    <o:shapelayout v:ext="edit">
      <o:idmap v:ext="edit" data="1"/>
    </o:shapelayout>
  </w:shapeDefaults>
  <w:decimalSymbol w:val="."/>
  <w:listSeparator w:val=","/>
  <w14:docId w14:val="294574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212832" w:themeColor="text2" w:themeShade="BF"/>
        <w:sz w:val="22"/>
        <w:szCs w:val="22"/>
        <w:lang w:val="en-US" w:eastAsia="en-US" w:bidi="ar-SA"/>
      </w:rPr>
    </w:rPrDefault>
    <w:pPrDefault>
      <w:pPr>
        <w:spacing w:after="3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9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5670"/>
    <w:rPr>
      <w:color w:val="auto"/>
    </w:rPr>
  </w:style>
  <w:style w:type="paragraph" w:styleId="Heading1">
    <w:name w:val="heading 1"/>
    <w:basedOn w:val="Normal"/>
    <w:next w:val="Normal"/>
    <w:link w:val="Heading1Char"/>
    <w:uiPriority w:val="9"/>
    <w:semiHidden/>
    <w:rsid w:val="000F51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E6504" w:themeColor="accent2" w:themeShade="8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rsid w:val="00EC67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22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63780B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222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95B51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222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95B51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222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63780B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222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63780B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222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222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63133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4E0D"/>
    <w:rPr>
      <w:color w:val="auto"/>
    </w:rPr>
  </w:style>
  <w:style w:type="paragraph" w:styleId="Footer">
    <w:name w:val="footer"/>
    <w:basedOn w:val="Normal"/>
    <w:link w:val="FooterChar"/>
    <w:uiPriority w:val="99"/>
    <w:rsid w:val="00BC0F0A"/>
    <w:pPr>
      <w:spacing w:after="0" w:line="240" w:lineRule="auto"/>
      <w:ind w:left="-720" w:right="-720"/>
      <w:jc w:val="center"/>
    </w:pPr>
    <w:rPr>
      <w:rFonts w:asciiTheme="majorHAnsi" w:hAnsiTheme="majorHAnsi"/>
      <w:color w:val="4E6504" w:themeColor="accent2" w:themeShade="80"/>
    </w:rPr>
  </w:style>
  <w:style w:type="character" w:customStyle="1" w:styleId="FooterChar">
    <w:name w:val="Footer Char"/>
    <w:basedOn w:val="DefaultParagraphFont"/>
    <w:link w:val="Footer"/>
    <w:uiPriority w:val="99"/>
    <w:rsid w:val="00254E0D"/>
    <w:rPr>
      <w:rFonts w:asciiTheme="majorHAnsi" w:hAnsiTheme="majorHAnsi"/>
      <w:color w:val="4E6504" w:themeColor="accent2" w:themeShade="80"/>
    </w:rPr>
  </w:style>
  <w:style w:type="character" w:styleId="PlaceholderText">
    <w:name w:val="Placeholder Text"/>
    <w:basedOn w:val="DefaultParagraphFont"/>
    <w:uiPriority w:val="99"/>
    <w:semiHidden/>
    <w:rsid w:val="00912A0A"/>
    <w:rPr>
      <w:color w:val="033B32" w:themeColor="accent5" w:themeShade="BF"/>
      <w:sz w:val="22"/>
    </w:rPr>
  </w:style>
  <w:style w:type="paragraph" w:customStyle="1" w:styleId="ContactInfo">
    <w:name w:val="Contact Info"/>
    <w:basedOn w:val="Normal"/>
    <w:uiPriority w:val="3"/>
    <w:qFormat/>
    <w:rsid w:val="00CB0809"/>
    <w:pPr>
      <w:spacing w:after="0"/>
      <w:jc w:val="right"/>
    </w:pPr>
    <w:rPr>
      <w:szCs w:val="18"/>
    </w:rPr>
  </w:style>
  <w:style w:type="paragraph" w:styleId="Date">
    <w:name w:val="Date"/>
    <w:basedOn w:val="Normal"/>
    <w:next w:val="Salutation"/>
    <w:link w:val="DateChar"/>
    <w:uiPriority w:val="4"/>
    <w:unhideWhenUsed/>
    <w:qFormat/>
    <w:rsid w:val="00EC6723"/>
    <w:pPr>
      <w:spacing w:before="720" w:after="960"/>
    </w:pPr>
  </w:style>
  <w:style w:type="character" w:customStyle="1" w:styleId="DateChar">
    <w:name w:val="Date Char"/>
    <w:basedOn w:val="DefaultParagraphFont"/>
    <w:link w:val="Date"/>
    <w:uiPriority w:val="4"/>
    <w:rsid w:val="00752FC4"/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254E0D"/>
    <w:pPr>
      <w:spacing w:after="960" w:line="240" w:lineRule="auto"/>
    </w:pPr>
  </w:style>
  <w:style w:type="character" w:customStyle="1" w:styleId="ClosingChar">
    <w:name w:val="Closing Char"/>
    <w:basedOn w:val="DefaultParagraphFont"/>
    <w:link w:val="Closing"/>
    <w:uiPriority w:val="6"/>
    <w:rsid w:val="00254E0D"/>
    <w:rPr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254E0D"/>
    <w:rPr>
      <w:rFonts w:asciiTheme="majorHAnsi" w:eastAsiaTheme="majorEastAsia" w:hAnsiTheme="majorHAnsi" w:cstheme="majorBidi"/>
      <w:b/>
      <w:bCs/>
      <w:color w:val="4E6504" w:themeColor="accent2" w:themeShade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4E0D"/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table" w:styleId="TableGrid">
    <w:name w:val="Table Grid"/>
    <w:basedOn w:val="TableNormal"/>
    <w:uiPriority w:val="59"/>
    <w:rsid w:val="00512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222"/>
    <w:rPr>
      <w:rFonts w:ascii="Segoe UI" w:hAnsi="Segoe UI" w:cs="Segoe UI"/>
      <w:kern w:val="16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572222"/>
  </w:style>
  <w:style w:type="paragraph" w:styleId="BlockText">
    <w:name w:val="Block Text"/>
    <w:basedOn w:val="Normal"/>
    <w:uiPriority w:val="99"/>
    <w:semiHidden/>
    <w:unhideWhenUsed/>
    <w:rsid w:val="000F51EC"/>
    <w:pPr>
      <w:pBdr>
        <w:top w:val="single" w:sz="2" w:space="10" w:color="C3EA1F" w:themeColor="accent1" w:frame="1"/>
        <w:left w:val="single" w:sz="2" w:space="10" w:color="C3EA1F" w:themeColor="accent1" w:frame="1"/>
        <w:bottom w:val="single" w:sz="2" w:space="10" w:color="C3EA1F" w:themeColor="accent1" w:frame="1"/>
        <w:right w:val="single" w:sz="2" w:space="10" w:color="C3EA1F" w:themeColor="accent1" w:frame="1"/>
      </w:pBdr>
      <w:ind w:left="1152" w:right="1152"/>
    </w:pPr>
    <w:rPr>
      <w:rFonts w:eastAsiaTheme="minorEastAsia"/>
      <w:i/>
      <w:iCs/>
      <w:color w:val="95B51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57222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72222"/>
    <w:rPr>
      <w:kern w:val="16"/>
      <w:sz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7222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72222"/>
    <w:rPr>
      <w:kern w:val="16"/>
      <w:sz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7222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72222"/>
    <w:rPr>
      <w:kern w:val="16"/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72222"/>
    <w:pPr>
      <w:spacing w:after="3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72222"/>
    <w:rPr>
      <w:kern w:val="16"/>
      <w:sz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7222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72222"/>
    <w:rPr>
      <w:kern w:val="16"/>
      <w:sz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72222"/>
    <w:pPr>
      <w:spacing w:after="3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72222"/>
    <w:rPr>
      <w:kern w:val="16"/>
      <w:sz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7222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72222"/>
    <w:rPr>
      <w:kern w:val="16"/>
      <w:sz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7222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72222"/>
    <w:rPr>
      <w:kern w:val="16"/>
      <w:sz w:val="22"/>
      <w:szCs w:val="16"/>
    </w:rPr>
  </w:style>
  <w:style w:type="character" w:styleId="BookTitle">
    <w:name w:val="Book Title"/>
    <w:basedOn w:val="DefaultParagraphFont"/>
    <w:uiPriority w:val="33"/>
    <w:semiHidden/>
    <w:qFormat/>
    <w:rsid w:val="00572222"/>
    <w:rPr>
      <w:b/>
      <w:bCs/>
      <w:i/>
      <w:iCs/>
      <w:spacing w:val="5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72222"/>
    <w:pPr>
      <w:spacing w:after="200" w:line="240" w:lineRule="auto"/>
    </w:pPr>
    <w:rPr>
      <w:i/>
      <w:iCs/>
      <w:color w:val="2C3644" w:themeColor="text2"/>
      <w:szCs w:val="18"/>
    </w:rPr>
  </w:style>
  <w:style w:type="table" w:customStyle="1" w:styleId="ColorfulGrid1">
    <w:name w:val="Colorful Grid1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FAD2" w:themeFill="accent1" w:themeFillTint="33"/>
    </w:tcPr>
    <w:tblStylePr w:type="firstRow">
      <w:rPr>
        <w:b/>
        <w:bCs/>
      </w:rPr>
      <w:tblPr/>
      <w:tcPr>
        <w:shd w:val="clear" w:color="auto" w:fill="E7F6A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7F6A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95B51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95B511" w:themeFill="accent1" w:themeFillShade="BF"/>
      </w:tcPr>
    </w:tblStylePr>
    <w:tblStylePr w:type="band1Vert">
      <w:tblPr/>
      <w:tcPr>
        <w:shd w:val="clear" w:color="auto" w:fill="E1F48F" w:themeFill="accent1" w:themeFillTint="7F"/>
      </w:tcPr>
    </w:tblStylePr>
    <w:tblStylePr w:type="band1Horz">
      <w:tblPr/>
      <w:tcPr>
        <w:shd w:val="clear" w:color="auto" w:fill="E1F48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FCC5" w:themeFill="accent2" w:themeFillTint="33"/>
    </w:tcPr>
    <w:tblStylePr w:type="firstRow">
      <w:rPr>
        <w:b/>
        <w:bCs/>
      </w:rPr>
      <w:tblPr/>
      <w:tcPr>
        <w:shd w:val="clear" w:color="auto" w:fill="E0FA8B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FA8B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4970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49706" w:themeFill="accent2" w:themeFillShade="BF"/>
      </w:tcPr>
    </w:tblStylePr>
    <w:tblStylePr w:type="band1Vert">
      <w:tblPr/>
      <w:tcPr>
        <w:shd w:val="clear" w:color="auto" w:fill="D8F96F" w:themeFill="accent2" w:themeFillTint="7F"/>
      </w:tcPr>
    </w:tblStylePr>
    <w:tblStylePr w:type="band1Horz">
      <w:tblPr/>
      <w:tcPr>
        <w:shd w:val="clear" w:color="auto" w:fill="D8F96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F9F1" w:themeFill="accent3" w:themeFillTint="33"/>
    </w:tcPr>
    <w:tblStylePr w:type="firstRow">
      <w:rPr>
        <w:b/>
        <w:bCs/>
      </w:rPr>
      <w:tblPr/>
      <w:tcPr>
        <w:shd w:val="clear" w:color="auto" w:fill="86F3E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6F3E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C7A6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C7A6A" w:themeFill="accent3" w:themeFillShade="BF"/>
      </w:tcPr>
    </w:tblStylePr>
    <w:tblStylePr w:type="band1Vert">
      <w:tblPr/>
      <w:tcPr>
        <w:shd w:val="clear" w:color="auto" w:fill="68F0DC" w:themeFill="accent3" w:themeFillTint="7F"/>
      </w:tcPr>
    </w:tblStylePr>
    <w:tblStylePr w:type="band1Horz">
      <w:tblPr/>
      <w:tcPr>
        <w:shd w:val="clear" w:color="auto" w:fill="68F0D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F8F0" w:themeFill="accent4" w:themeFillTint="33"/>
    </w:tcPr>
    <w:tblStylePr w:type="firstRow">
      <w:rPr>
        <w:b/>
        <w:bCs/>
      </w:rPr>
      <w:tblPr/>
      <w:tcPr>
        <w:shd w:val="clear" w:color="auto" w:fill="95F2E2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5F2E2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118F7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118F79" w:themeFill="accent4" w:themeFillShade="BF"/>
      </w:tcPr>
    </w:tblStylePr>
    <w:tblStylePr w:type="band1Vert">
      <w:tblPr/>
      <w:tcPr>
        <w:shd w:val="clear" w:color="auto" w:fill="7BEFDB" w:themeFill="accent4" w:themeFillTint="7F"/>
      </w:tcPr>
    </w:tblStylePr>
    <w:tblStylePr w:type="band1Horz">
      <w:tblPr/>
      <w:tcPr>
        <w:shd w:val="clear" w:color="auto" w:fill="7BEFDB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DFBEF" w:themeFill="accent5" w:themeFillTint="33"/>
    </w:tcPr>
    <w:tblStylePr w:type="firstRow">
      <w:rPr>
        <w:b/>
        <w:bCs/>
      </w:rPr>
      <w:tblPr/>
      <w:tcPr>
        <w:shd w:val="clear" w:color="auto" w:fill="5CF6D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CF6D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33B32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33B32" w:themeFill="accent5" w:themeFillShade="BF"/>
      </w:tcPr>
    </w:tblStylePr>
    <w:tblStylePr w:type="band1Vert">
      <w:tblPr/>
      <w:tcPr>
        <w:shd w:val="clear" w:color="auto" w:fill="34F4D8" w:themeFill="accent5" w:themeFillTint="7F"/>
      </w:tcPr>
    </w:tblStylePr>
    <w:tblStylePr w:type="band1Horz">
      <w:tblPr/>
      <w:tcPr>
        <w:shd w:val="clear" w:color="auto" w:fill="34F4D8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ED5DF" w:themeFill="accent6" w:themeFillTint="33"/>
    </w:tcPr>
    <w:tblStylePr w:type="firstRow">
      <w:rPr>
        <w:b/>
        <w:bCs/>
      </w:rPr>
      <w:tblPr/>
      <w:tcPr>
        <w:shd w:val="clear" w:color="auto" w:fill="9EACC0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EACC0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21283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212832" w:themeFill="accent6" w:themeFillShade="BF"/>
      </w:tcPr>
    </w:tblStylePr>
    <w:tblStylePr w:type="band1Vert">
      <w:tblPr/>
      <w:tcPr>
        <w:shd w:val="clear" w:color="auto" w:fill="8698B1" w:themeFill="accent6" w:themeFillTint="7F"/>
      </w:tcPr>
    </w:tblStylePr>
    <w:tblStylePr w:type="band1Horz">
      <w:tblPr/>
      <w:tcPr>
        <w:shd w:val="clear" w:color="auto" w:fill="8698B1" w:themeFill="accent6" w:themeFillTint="7F"/>
      </w:tcPr>
    </w:tblStylePr>
  </w:style>
  <w:style w:type="table" w:customStyle="1" w:styleId="ColorfulList1">
    <w:name w:val="Colorful List1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A206" w:themeFill="accent2" w:themeFillShade="CC"/>
      </w:tcPr>
    </w:tblStylePr>
    <w:tblStylePr w:type="lastRow">
      <w:rPr>
        <w:b/>
        <w:bCs/>
        <w:color w:val="7CA2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DE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A206" w:themeFill="accent2" w:themeFillShade="CC"/>
      </w:tcPr>
    </w:tblStylePr>
    <w:tblStylePr w:type="lastRow">
      <w:rPr>
        <w:b/>
        <w:bCs/>
        <w:color w:val="7CA2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EE2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A206" w:themeFill="accent2" w:themeFillShade="CC"/>
      </w:tcPr>
    </w:tblStylePr>
    <w:tblStylePr w:type="lastRow">
      <w:rPr>
        <w:b/>
        <w:bCs/>
        <w:color w:val="7CA2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C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29982" w:themeFill="accent4" w:themeFillShade="CC"/>
      </w:tcPr>
    </w:tblStylePr>
    <w:tblStylePr w:type="lastRow">
      <w:rPr>
        <w:b/>
        <w:bCs/>
        <w:color w:val="1299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FCF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8371" w:themeFill="accent3" w:themeFillShade="CC"/>
      </w:tcPr>
    </w:tblStylePr>
    <w:tblStylePr w:type="lastRow">
      <w:rPr>
        <w:b/>
        <w:bCs/>
        <w:color w:val="0C837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7FD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32B36" w:themeFill="accent6" w:themeFillShade="CC"/>
      </w:tcPr>
    </w:tblStylePr>
    <w:tblStylePr w:type="lastRow">
      <w:rPr>
        <w:b/>
        <w:bCs/>
        <w:color w:val="232B3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7EAE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33F36" w:themeFill="accent5" w:themeFillShade="CC"/>
      </w:tcPr>
    </w:tblStylePr>
    <w:tblStylePr w:type="lastRow">
      <w:rPr>
        <w:b/>
        <w:bCs/>
        <w:color w:val="033F36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ColorfulShading1">
    <w:name w:val="Colorful Shading1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B08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B08" w:themeColor="accent2"/>
        <w:left w:val="single" w:sz="4" w:space="0" w:color="C3EA1F" w:themeColor="accent1"/>
        <w:bottom w:val="single" w:sz="4" w:space="0" w:color="C3EA1F" w:themeColor="accent1"/>
        <w:right w:val="single" w:sz="4" w:space="0" w:color="C3EA1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DE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8910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8910D" w:themeColor="accent1" w:themeShade="99"/>
          <w:insideV w:val="nil"/>
        </w:tcBorders>
        <w:shd w:val="clear" w:color="auto" w:fill="78910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910D" w:themeFill="accent1" w:themeFillShade="99"/>
      </w:tcPr>
    </w:tblStylePr>
    <w:tblStylePr w:type="band1Vert">
      <w:tblPr/>
      <w:tcPr>
        <w:shd w:val="clear" w:color="auto" w:fill="E7F6A5" w:themeFill="accent1" w:themeFillTint="66"/>
      </w:tcPr>
    </w:tblStylePr>
    <w:tblStylePr w:type="band1Horz">
      <w:tblPr/>
      <w:tcPr>
        <w:shd w:val="clear" w:color="auto" w:fill="E1F48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B08" w:themeColor="accent2"/>
        <w:left w:val="single" w:sz="4" w:space="0" w:color="9DCB08" w:themeColor="accent2"/>
        <w:bottom w:val="single" w:sz="4" w:space="0" w:color="9DCB08" w:themeColor="accent2"/>
        <w:right w:val="single" w:sz="4" w:space="0" w:color="9DCB08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EE2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D790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D7904" w:themeColor="accent2" w:themeShade="99"/>
          <w:insideV w:val="nil"/>
        </w:tcBorders>
        <w:shd w:val="clear" w:color="auto" w:fill="5D790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7904" w:themeFill="accent2" w:themeFillShade="99"/>
      </w:tcPr>
    </w:tblStylePr>
    <w:tblStylePr w:type="band1Vert">
      <w:tblPr/>
      <w:tcPr>
        <w:shd w:val="clear" w:color="auto" w:fill="E0FA8B" w:themeFill="accent2" w:themeFillTint="66"/>
      </w:tcPr>
    </w:tblStylePr>
    <w:tblStylePr w:type="band1Horz">
      <w:tblPr/>
      <w:tcPr>
        <w:shd w:val="clear" w:color="auto" w:fill="D8F96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7C0A3" w:themeColor="accent4"/>
        <w:left w:val="single" w:sz="4" w:space="0" w:color="10A48E" w:themeColor="accent3"/>
        <w:bottom w:val="single" w:sz="4" w:space="0" w:color="10A48E" w:themeColor="accent3"/>
        <w:right w:val="single" w:sz="4" w:space="0" w:color="10A48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C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7C0A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625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6255" w:themeColor="accent3" w:themeShade="99"/>
          <w:insideV w:val="nil"/>
        </w:tcBorders>
        <w:shd w:val="clear" w:color="auto" w:fill="09625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6255" w:themeFill="accent3" w:themeFillShade="99"/>
      </w:tcPr>
    </w:tblStylePr>
    <w:tblStylePr w:type="band1Vert">
      <w:tblPr/>
      <w:tcPr>
        <w:shd w:val="clear" w:color="auto" w:fill="86F3E3" w:themeFill="accent3" w:themeFillTint="66"/>
      </w:tcPr>
    </w:tblStylePr>
    <w:tblStylePr w:type="band1Horz">
      <w:tblPr/>
      <w:tcPr>
        <w:shd w:val="clear" w:color="auto" w:fill="68F0D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0A48E" w:themeColor="accent3"/>
        <w:left w:val="single" w:sz="4" w:space="0" w:color="17C0A3" w:themeColor="accent4"/>
        <w:bottom w:val="single" w:sz="4" w:space="0" w:color="17C0A3" w:themeColor="accent4"/>
        <w:right w:val="single" w:sz="4" w:space="0" w:color="17C0A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CF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0A4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D7361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D7361" w:themeColor="accent4" w:themeShade="99"/>
          <w:insideV w:val="nil"/>
        </w:tcBorders>
        <w:shd w:val="clear" w:color="auto" w:fill="0D7361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7361" w:themeFill="accent4" w:themeFillShade="99"/>
      </w:tcPr>
    </w:tblStylePr>
    <w:tblStylePr w:type="band1Vert">
      <w:tblPr/>
      <w:tcPr>
        <w:shd w:val="clear" w:color="auto" w:fill="95F2E2" w:themeFill="accent4" w:themeFillTint="66"/>
      </w:tcPr>
    </w:tblStylePr>
    <w:tblStylePr w:type="band1Horz">
      <w:tblPr/>
      <w:tcPr>
        <w:shd w:val="clear" w:color="auto" w:fill="7BEFDB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C3644" w:themeColor="accent6"/>
        <w:left w:val="single" w:sz="4" w:space="0" w:color="044F44" w:themeColor="accent5"/>
        <w:bottom w:val="single" w:sz="4" w:space="0" w:color="044F44" w:themeColor="accent5"/>
        <w:right w:val="single" w:sz="4" w:space="0" w:color="044F4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FD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C36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22F2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22F28" w:themeColor="accent5" w:themeShade="99"/>
          <w:insideV w:val="nil"/>
        </w:tcBorders>
        <w:shd w:val="clear" w:color="auto" w:fill="022F2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22F28" w:themeFill="accent5" w:themeFillShade="99"/>
      </w:tcPr>
    </w:tblStylePr>
    <w:tblStylePr w:type="band1Vert">
      <w:tblPr/>
      <w:tcPr>
        <w:shd w:val="clear" w:color="auto" w:fill="5CF6DF" w:themeFill="accent5" w:themeFillTint="66"/>
      </w:tcPr>
    </w:tblStylePr>
    <w:tblStylePr w:type="band1Horz">
      <w:tblPr/>
      <w:tcPr>
        <w:shd w:val="clear" w:color="auto" w:fill="34F4D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44F44" w:themeColor="accent5"/>
        <w:left w:val="single" w:sz="4" w:space="0" w:color="2C3644" w:themeColor="accent6"/>
        <w:bottom w:val="single" w:sz="4" w:space="0" w:color="2C3644" w:themeColor="accent6"/>
        <w:right w:val="single" w:sz="4" w:space="0" w:color="2C3644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AE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44F4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A202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A2028" w:themeColor="accent6" w:themeShade="99"/>
          <w:insideV w:val="nil"/>
        </w:tcBorders>
        <w:shd w:val="clear" w:color="auto" w:fill="1A202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2028" w:themeFill="accent6" w:themeFillShade="99"/>
      </w:tcPr>
    </w:tblStylePr>
    <w:tblStylePr w:type="band1Vert">
      <w:tblPr/>
      <w:tcPr>
        <w:shd w:val="clear" w:color="auto" w:fill="9EACC0" w:themeFill="accent6" w:themeFillTint="66"/>
      </w:tcPr>
    </w:tblStylePr>
    <w:tblStylePr w:type="band1Horz">
      <w:tblPr/>
      <w:tcPr>
        <w:shd w:val="clear" w:color="auto" w:fill="8698B1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7222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2222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2222"/>
    <w:rPr>
      <w:kern w:val="16"/>
      <w:sz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22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2222"/>
    <w:rPr>
      <w:b/>
      <w:bCs/>
      <w:kern w:val="16"/>
      <w:sz w:val="22"/>
    </w:rPr>
  </w:style>
  <w:style w:type="table" w:customStyle="1" w:styleId="DarkList1">
    <w:name w:val="Dark List1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3EA1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3780B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B51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B51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B51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B51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DCB08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D640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4970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4970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970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9706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0A48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8514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C7A6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C7A6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7A6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7A6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7C0A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5F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8F7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8F7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F7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F79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44F4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2272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33B32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33B32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3B32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3B32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C3644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A2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1283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1283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283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2832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72222"/>
    <w:rPr>
      <w:rFonts w:ascii="Segoe UI" w:hAnsi="Segoe UI" w:cs="Segoe UI"/>
      <w:kern w:val="16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72222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72222"/>
    <w:rPr>
      <w:kern w:val="16"/>
      <w:sz w:val="22"/>
    </w:rPr>
  </w:style>
  <w:style w:type="character" w:styleId="Emphasis">
    <w:name w:val="Emphasis"/>
    <w:basedOn w:val="DefaultParagraphFont"/>
    <w:uiPriority w:val="20"/>
    <w:semiHidden/>
    <w:qFormat/>
    <w:rsid w:val="00572222"/>
    <w:rPr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572222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72222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72222"/>
    <w:rPr>
      <w:kern w:val="16"/>
      <w:sz w:val="22"/>
    </w:rPr>
  </w:style>
  <w:style w:type="paragraph" w:styleId="EnvelopeAddress">
    <w:name w:val="envelope address"/>
    <w:basedOn w:val="Normal"/>
    <w:uiPriority w:val="99"/>
    <w:semiHidden/>
    <w:unhideWhenUsed/>
    <w:rsid w:val="0057222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0F51EC"/>
    <w:rPr>
      <w:color w:val="4E6504" w:themeColor="accent2" w:themeShade="80"/>
      <w:sz w:val="22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72222"/>
    <w:rPr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72222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2222"/>
    <w:rPr>
      <w:kern w:val="16"/>
      <w:sz w:val="22"/>
    </w:rPr>
  </w:style>
  <w:style w:type="table" w:customStyle="1" w:styleId="GridTable1Light1">
    <w:name w:val="Grid Table 1 Light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7F6A5" w:themeColor="accent1" w:themeTint="66"/>
        <w:left w:val="single" w:sz="4" w:space="0" w:color="E7F6A5" w:themeColor="accent1" w:themeTint="66"/>
        <w:bottom w:val="single" w:sz="4" w:space="0" w:color="E7F6A5" w:themeColor="accent1" w:themeTint="66"/>
        <w:right w:val="single" w:sz="4" w:space="0" w:color="E7F6A5" w:themeColor="accent1" w:themeTint="66"/>
        <w:insideH w:val="single" w:sz="4" w:space="0" w:color="E7F6A5" w:themeColor="accent1" w:themeTint="66"/>
        <w:insideV w:val="single" w:sz="4" w:space="0" w:color="E7F6A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DBF2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0FA8B" w:themeColor="accent2" w:themeTint="66"/>
        <w:left w:val="single" w:sz="4" w:space="0" w:color="E0FA8B" w:themeColor="accent2" w:themeTint="66"/>
        <w:bottom w:val="single" w:sz="4" w:space="0" w:color="E0FA8B" w:themeColor="accent2" w:themeTint="66"/>
        <w:right w:val="single" w:sz="4" w:space="0" w:color="E0FA8B" w:themeColor="accent2" w:themeTint="66"/>
        <w:insideH w:val="single" w:sz="4" w:space="0" w:color="E0FA8B" w:themeColor="accent2" w:themeTint="66"/>
        <w:insideV w:val="single" w:sz="4" w:space="0" w:color="E0FA8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F85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6F3E3" w:themeColor="accent3" w:themeTint="66"/>
        <w:left w:val="single" w:sz="4" w:space="0" w:color="86F3E3" w:themeColor="accent3" w:themeTint="66"/>
        <w:bottom w:val="single" w:sz="4" w:space="0" w:color="86F3E3" w:themeColor="accent3" w:themeTint="66"/>
        <w:right w:val="single" w:sz="4" w:space="0" w:color="86F3E3" w:themeColor="accent3" w:themeTint="66"/>
        <w:insideH w:val="single" w:sz="4" w:space="0" w:color="86F3E3" w:themeColor="accent3" w:themeTint="66"/>
        <w:insideV w:val="single" w:sz="4" w:space="0" w:color="86F3E3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AEDD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5F2E2" w:themeColor="accent4" w:themeTint="66"/>
        <w:left w:val="single" w:sz="4" w:space="0" w:color="95F2E2" w:themeColor="accent4" w:themeTint="66"/>
        <w:bottom w:val="single" w:sz="4" w:space="0" w:color="95F2E2" w:themeColor="accent4" w:themeTint="66"/>
        <w:right w:val="single" w:sz="4" w:space="0" w:color="95F2E2" w:themeColor="accent4" w:themeTint="66"/>
        <w:insideH w:val="single" w:sz="4" w:space="0" w:color="95F2E2" w:themeColor="accent4" w:themeTint="66"/>
        <w:insideV w:val="single" w:sz="4" w:space="0" w:color="95F2E2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60ECD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5CF6DF" w:themeColor="accent5" w:themeTint="66"/>
        <w:left w:val="single" w:sz="4" w:space="0" w:color="5CF6DF" w:themeColor="accent5" w:themeTint="66"/>
        <w:bottom w:val="single" w:sz="4" w:space="0" w:color="5CF6DF" w:themeColor="accent5" w:themeTint="66"/>
        <w:right w:val="single" w:sz="4" w:space="0" w:color="5CF6DF" w:themeColor="accent5" w:themeTint="66"/>
        <w:insideH w:val="single" w:sz="4" w:space="0" w:color="5CF6DF" w:themeColor="accent5" w:themeTint="66"/>
        <w:insideV w:val="single" w:sz="4" w:space="0" w:color="5CF6D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0CF1C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EACC0" w:themeColor="accent6" w:themeTint="66"/>
        <w:left w:val="single" w:sz="4" w:space="0" w:color="9EACC0" w:themeColor="accent6" w:themeTint="66"/>
        <w:bottom w:val="single" w:sz="4" w:space="0" w:color="9EACC0" w:themeColor="accent6" w:themeTint="66"/>
        <w:right w:val="single" w:sz="4" w:space="0" w:color="9EACC0" w:themeColor="accent6" w:themeTint="66"/>
        <w:insideH w:val="single" w:sz="4" w:space="0" w:color="9EACC0" w:themeColor="accent6" w:themeTint="66"/>
        <w:insideV w:val="single" w:sz="4" w:space="0" w:color="9EACC0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6D83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DBF278" w:themeColor="accent1" w:themeTint="99"/>
        <w:bottom w:val="single" w:sz="2" w:space="0" w:color="DBF278" w:themeColor="accent1" w:themeTint="99"/>
        <w:insideH w:val="single" w:sz="2" w:space="0" w:color="DBF278" w:themeColor="accent1" w:themeTint="99"/>
        <w:insideV w:val="single" w:sz="2" w:space="0" w:color="DBF27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BF27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BF27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D0F852" w:themeColor="accent2" w:themeTint="99"/>
        <w:bottom w:val="single" w:sz="2" w:space="0" w:color="D0F852" w:themeColor="accent2" w:themeTint="99"/>
        <w:insideH w:val="single" w:sz="2" w:space="0" w:color="D0F852" w:themeColor="accent2" w:themeTint="99"/>
        <w:insideV w:val="single" w:sz="2" w:space="0" w:color="D0F852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F85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F85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4AEDD5" w:themeColor="accent3" w:themeTint="99"/>
        <w:bottom w:val="single" w:sz="2" w:space="0" w:color="4AEDD5" w:themeColor="accent3" w:themeTint="99"/>
        <w:insideH w:val="single" w:sz="2" w:space="0" w:color="4AEDD5" w:themeColor="accent3" w:themeTint="99"/>
        <w:insideV w:val="single" w:sz="2" w:space="0" w:color="4AEDD5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AEDD5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AEDD5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0ECD4" w:themeColor="accent4" w:themeTint="99"/>
        <w:bottom w:val="single" w:sz="2" w:space="0" w:color="60ECD4" w:themeColor="accent4" w:themeTint="99"/>
        <w:insideH w:val="single" w:sz="2" w:space="0" w:color="60ECD4" w:themeColor="accent4" w:themeTint="99"/>
        <w:insideV w:val="single" w:sz="2" w:space="0" w:color="60ECD4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0ECD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0ECD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0CF1CF" w:themeColor="accent5" w:themeTint="99"/>
        <w:bottom w:val="single" w:sz="2" w:space="0" w:color="0CF1CF" w:themeColor="accent5" w:themeTint="99"/>
        <w:insideH w:val="single" w:sz="2" w:space="0" w:color="0CF1CF" w:themeColor="accent5" w:themeTint="99"/>
        <w:insideV w:val="single" w:sz="2" w:space="0" w:color="0CF1C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CF1C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CF1C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D83A1" w:themeColor="accent6" w:themeTint="99"/>
        <w:bottom w:val="single" w:sz="2" w:space="0" w:color="6D83A1" w:themeColor="accent6" w:themeTint="99"/>
        <w:insideH w:val="single" w:sz="2" w:space="0" w:color="6D83A1" w:themeColor="accent6" w:themeTint="99"/>
        <w:insideV w:val="single" w:sz="2" w:space="0" w:color="6D83A1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D83A1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D83A1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  <w:tblStylePr w:type="neCell">
      <w:tblPr/>
      <w:tcPr>
        <w:tcBorders>
          <w:bottom w:val="single" w:sz="4" w:space="0" w:color="DBF278" w:themeColor="accent1" w:themeTint="99"/>
        </w:tcBorders>
      </w:tcPr>
    </w:tblStylePr>
    <w:tblStylePr w:type="nwCell">
      <w:tblPr/>
      <w:tcPr>
        <w:tcBorders>
          <w:bottom w:val="single" w:sz="4" w:space="0" w:color="DBF278" w:themeColor="accent1" w:themeTint="99"/>
        </w:tcBorders>
      </w:tcPr>
    </w:tblStylePr>
    <w:tblStylePr w:type="seCell">
      <w:tblPr/>
      <w:tcPr>
        <w:tcBorders>
          <w:top w:val="single" w:sz="4" w:space="0" w:color="DBF278" w:themeColor="accent1" w:themeTint="99"/>
        </w:tcBorders>
      </w:tcPr>
    </w:tblStylePr>
    <w:tblStylePr w:type="swCell">
      <w:tblPr/>
      <w:tcPr>
        <w:tcBorders>
          <w:top w:val="single" w:sz="4" w:space="0" w:color="DBF278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  <w:tblStylePr w:type="neCell">
      <w:tblPr/>
      <w:tcPr>
        <w:tcBorders>
          <w:bottom w:val="single" w:sz="4" w:space="0" w:color="D0F852" w:themeColor="accent2" w:themeTint="99"/>
        </w:tcBorders>
      </w:tcPr>
    </w:tblStylePr>
    <w:tblStylePr w:type="nwCell">
      <w:tblPr/>
      <w:tcPr>
        <w:tcBorders>
          <w:bottom w:val="single" w:sz="4" w:space="0" w:color="D0F852" w:themeColor="accent2" w:themeTint="99"/>
        </w:tcBorders>
      </w:tcPr>
    </w:tblStylePr>
    <w:tblStylePr w:type="seCell">
      <w:tblPr/>
      <w:tcPr>
        <w:tcBorders>
          <w:top w:val="single" w:sz="4" w:space="0" w:color="D0F852" w:themeColor="accent2" w:themeTint="99"/>
        </w:tcBorders>
      </w:tcPr>
    </w:tblStylePr>
    <w:tblStylePr w:type="swCell">
      <w:tblPr/>
      <w:tcPr>
        <w:tcBorders>
          <w:top w:val="single" w:sz="4" w:space="0" w:color="D0F852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  <w:tblStylePr w:type="neCell">
      <w:tblPr/>
      <w:tcPr>
        <w:tcBorders>
          <w:bottom w:val="single" w:sz="4" w:space="0" w:color="4AEDD5" w:themeColor="accent3" w:themeTint="99"/>
        </w:tcBorders>
      </w:tcPr>
    </w:tblStylePr>
    <w:tblStylePr w:type="nwCell">
      <w:tblPr/>
      <w:tcPr>
        <w:tcBorders>
          <w:bottom w:val="single" w:sz="4" w:space="0" w:color="4AEDD5" w:themeColor="accent3" w:themeTint="99"/>
        </w:tcBorders>
      </w:tcPr>
    </w:tblStylePr>
    <w:tblStylePr w:type="seCell">
      <w:tblPr/>
      <w:tcPr>
        <w:tcBorders>
          <w:top w:val="single" w:sz="4" w:space="0" w:color="4AEDD5" w:themeColor="accent3" w:themeTint="99"/>
        </w:tcBorders>
      </w:tcPr>
    </w:tblStylePr>
    <w:tblStylePr w:type="swCell">
      <w:tblPr/>
      <w:tcPr>
        <w:tcBorders>
          <w:top w:val="single" w:sz="4" w:space="0" w:color="4AEDD5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  <w:tblStylePr w:type="neCell">
      <w:tblPr/>
      <w:tcPr>
        <w:tcBorders>
          <w:bottom w:val="single" w:sz="4" w:space="0" w:color="60ECD4" w:themeColor="accent4" w:themeTint="99"/>
        </w:tcBorders>
      </w:tcPr>
    </w:tblStylePr>
    <w:tblStylePr w:type="nwCell">
      <w:tblPr/>
      <w:tcPr>
        <w:tcBorders>
          <w:bottom w:val="single" w:sz="4" w:space="0" w:color="60ECD4" w:themeColor="accent4" w:themeTint="99"/>
        </w:tcBorders>
      </w:tcPr>
    </w:tblStylePr>
    <w:tblStylePr w:type="seCell">
      <w:tblPr/>
      <w:tcPr>
        <w:tcBorders>
          <w:top w:val="single" w:sz="4" w:space="0" w:color="60ECD4" w:themeColor="accent4" w:themeTint="99"/>
        </w:tcBorders>
      </w:tcPr>
    </w:tblStylePr>
    <w:tblStylePr w:type="swCell">
      <w:tblPr/>
      <w:tcPr>
        <w:tcBorders>
          <w:top w:val="single" w:sz="4" w:space="0" w:color="60ECD4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  <w:tblStylePr w:type="neCell">
      <w:tblPr/>
      <w:tcPr>
        <w:tcBorders>
          <w:bottom w:val="single" w:sz="4" w:space="0" w:color="0CF1CF" w:themeColor="accent5" w:themeTint="99"/>
        </w:tcBorders>
      </w:tcPr>
    </w:tblStylePr>
    <w:tblStylePr w:type="nwCell">
      <w:tblPr/>
      <w:tcPr>
        <w:tcBorders>
          <w:bottom w:val="single" w:sz="4" w:space="0" w:color="0CF1CF" w:themeColor="accent5" w:themeTint="99"/>
        </w:tcBorders>
      </w:tcPr>
    </w:tblStylePr>
    <w:tblStylePr w:type="seCell">
      <w:tblPr/>
      <w:tcPr>
        <w:tcBorders>
          <w:top w:val="single" w:sz="4" w:space="0" w:color="0CF1CF" w:themeColor="accent5" w:themeTint="99"/>
        </w:tcBorders>
      </w:tcPr>
    </w:tblStylePr>
    <w:tblStylePr w:type="swCell">
      <w:tblPr/>
      <w:tcPr>
        <w:tcBorders>
          <w:top w:val="single" w:sz="4" w:space="0" w:color="0CF1CF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  <w:tblStylePr w:type="neCell">
      <w:tblPr/>
      <w:tcPr>
        <w:tcBorders>
          <w:bottom w:val="single" w:sz="4" w:space="0" w:color="6D83A1" w:themeColor="accent6" w:themeTint="99"/>
        </w:tcBorders>
      </w:tcPr>
    </w:tblStylePr>
    <w:tblStylePr w:type="nwCell">
      <w:tblPr/>
      <w:tcPr>
        <w:tcBorders>
          <w:bottom w:val="single" w:sz="4" w:space="0" w:color="6D83A1" w:themeColor="accent6" w:themeTint="99"/>
        </w:tcBorders>
      </w:tcPr>
    </w:tblStylePr>
    <w:tblStylePr w:type="seCell">
      <w:tblPr/>
      <w:tcPr>
        <w:tcBorders>
          <w:top w:val="single" w:sz="4" w:space="0" w:color="6D83A1" w:themeColor="accent6" w:themeTint="99"/>
        </w:tcBorders>
      </w:tcPr>
    </w:tblStylePr>
    <w:tblStylePr w:type="swCell">
      <w:tblPr/>
      <w:tcPr>
        <w:tcBorders>
          <w:top w:val="single" w:sz="4" w:space="0" w:color="6D83A1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EA1F" w:themeColor="accent1"/>
          <w:left w:val="single" w:sz="4" w:space="0" w:color="C3EA1F" w:themeColor="accent1"/>
          <w:bottom w:val="single" w:sz="4" w:space="0" w:color="C3EA1F" w:themeColor="accent1"/>
          <w:right w:val="single" w:sz="4" w:space="0" w:color="C3EA1F" w:themeColor="accent1"/>
          <w:insideH w:val="nil"/>
          <w:insideV w:val="nil"/>
        </w:tcBorders>
        <w:shd w:val="clear" w:color="auto" w:fill="C3EA1F" w:themeFill="accent1"/>
      </w:tcPr>
    </w:tblStylePr>
    <w:tblStylePr w:type="lastRow">
      <w:rPr>
        <w:b/>
        <w:bCs/>
      </w:rPr>
      <w:tblPr/>
      <w:tcPr>
        <w:tcBorders>
          <w:top w:val="double" w:sz="4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CB08" w:themeColor="accent2"/>
          <w:left w:val="single" w:sz="4" w:space="0" w:color="9DCB08" w:themeColor="accent2"/>
          <w:bottom w:val="single" w:sz="4" w:space="0" w:color="9DCB08" w:themeColor="accent2"/>
          <w:right w:val="single" w:sz="4" w:space="0" w:color="9DCB08" w:themeColor="accent2"/>
          <w:insideH w:val="nil"/>
          <w:insideV w:val="nil"/>
        </w:tcBorders>
        <w:shd w:val="clear" w:color="auto" w:fill="9DCB08" w:themeFill="accent2"/>
      </w:tcPr>
    </w:tblStylePr>
    <w:tblStylePr w:type="lastRow">
      <w:rPr>
        <w:b/>
        <w:bCs/>
      </w:rPr>
      <w:tblPr/>
      <w:tcPr>
        <w:tcBorders>
          <w:top w:val="double" w:sz="4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A48E" w:themeColor="accent3"/>
          <w:left w:val="single" w:sz="4" w:space="0" w:color="10A48E" w:themeColor="accent3"/>
          <w:bottom w:val="single" w:sz="4" w:space="0" w:color="10A48E" w:themeColor="accent3"/>
          <w:right w:val="single" w:sz="4" w:space="0" w:color="10A48E" w:themeColor="accent3"/>
          <w:insideH w:val="nil"/>
          <w:insideV w:val="nil"/>
        </w:tcBorders>
        <w:shd w:val="clear" w:color="auto" w:fill="10A48E" w:themeFill="accent3"/>
      </w:tcPr>
    </w:tblStylePr>
    <w:tblStylePr w:type="lastRow">
      <w:rPr>
        <w:b/>
        <w:bCs/>
      </w:rPr>
      <w:tblPr/>
      <w:tcPr>
        <w:tcBorders>
          <w:top w:val="double" w:sz="4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C0A3" w:themeColor="accent4"/>
          <w:left w:val="single" w:sz="4" w:space="0" w:color="17C0A3" w:themeColor="accent4"/>
          <w:bottom w:val="single" w:sz="4" w:space="0" w:color="17C0A3" w:themeColor="accent4"/>
          <w:right w:val="single" w:sz="4" w:space="0" w:color="17C0A3" w:themeColor="accent4"/>
          <w:insideH w:val="nil"/>
          <w:insideV w:val="nil"/>
        </w:tcBorders>
        <w:shd w:val="clear" w:color="auto" w:fill="17C0A3" w:themeFill="accent4"/>
      </w:tcPr>
    </w:tblStylePr>
    <w:tblStylePr w:type="lastRow">
      <w:rPr>
        <w:b/>
        <w:bCs/>
      </w:rPr>
      <w:tblPr/>
      <w:tcPr>
        <w:tcBorders>
          <w:top w:val="double" w:sz="4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44F44" w:themeColor="accent5"/>
          <w:left w:val="single" w:sz="4" w:space="0" w:color="044F44" w:themeColor="accent5"/>
          <w:bottom w:val="single" w:sz="4" w:space="0" w:color="044F44" w:themeColor="accent5"/>
          <w:right w:val="single" w:sz="4" w:space="0" w:color="044F44" w:themeColor="accent5"/>
          <w:insideH w:val="nil"/>
          <w:insideV w:val="nil"/>
        </w:tcBorders>
        <w:shd w:val="clear" w:color="auto" w:fill="044F44" w:themeFill="accent5"/>
      </w:tcPr>
    </w:tblStylePr>
    <w:tblStylePr w:type="lastRow">
      <w:rPr>
        <w:b/>
        <w:bCs/>
      </w:rPr>
      <w:tblPr/>
      <w:tcPr>
        <w:tcBorders>
          <w:top w:val="double" w:sz="4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3644" w:themeColor="accent6"/>
          <w:left w:val="single" w:sz="4" w:space="0" w:color="2C3644" w:themeColor="accent6"/>
          <w:bottom w:val="single" w:sz="4" w:space="0" w:color="2C3644" w:themeColor="accent6"/>
          <w:right w:val="single" w:sz="4" w:space="0" w:color="2C3644" w:themeColor="accent6"/>
          <w:insideH w:val="nil"/>
          <w:insideV w:val="nil"/>
        </w:tcBorders>
        <w:shd w:val="clear" w:color="auto" w:fill="2C3644" w:themeFill="accent6"/>
      </w:tcPr>
    </w:tblStylePr>
    <w:tblStylePr w:type="lastRow">
      <w:rPr>
        <w:b/>
        <w:bCs/>
      </w:rPr>
      <w:tblPr/>
      <w:tcPr>
        <w:tcBorders>
          <w:top w:val="double" w:sz="4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AD2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EA1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EA1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3EA1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3EA1F" w:themeFill="accent1"/>
      </w:tcPr>
    </w:tblStylePr>
    <w:tblStylePr w:type="band1Vert">
      <w:tblPr/>
      <w:tcPr>
        <w:shd w:val="clear" w:color="auto" w:fill="E7F6A5" w:themeFill="accent1" w:themeFillTint="66"/>
      </w:tcPr>
    </w:tblStylePr>
    <w:tblStylePr w:type="band1Horz">
      <w:tblPr/>
      <w:tcPr>
        <w:shd w:val="clear" w:color="auto" w:fill="E7F6A5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CC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CB08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CB08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DCB0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DCB08" w:themeFill="accent2"/>
      </w:tcPr>
    </w:tblStylePr>
    <w:tblStylePr w:type="band1Vert">
      <w:tblPr/>
      <w:tcPr>
        <w:shd w:val="clear" w:color="auto" w:fill="E0FA8B" w:themeFill="accent2" w:themeFillTint="66"/>
      </w:tcPr>
    </w:tblStylePr>
    <w:tblStylePr w:type="band1Horz">
      <w:tblPr/>
      <w:tcPr>
        <w:shd w:val="clear" w:color="auto" w:fill="E0FA8B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2F9F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A48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A48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0A4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0A48E" w:themeFill="accent3"/>
      </w:tcPr>
    </w:tblStylePr>
    <w:tblStylePr w:type="band1Vert">
      <w:tblPr/>
      <w:tcPr>
        <w:shd w:val="clear" w:color="auto" w:fill="86F3E3" w:themeFill="accent3" w:themeFillTint="66"/>
      </w:tcPr>
    </w:tblStylePr>
    <w:tblStylePr w:type="band1Horz">
      <w:tblPr/>
      <w:tcPr>
        <w:shd w:val="clear" w:color="auto" w:fill="86F3E3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AF8F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C0A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C0A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C0A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C0A3" w:themeFill="accent4"/>
      </w:tcPr>
    </w:tblStylePr>
    <w:tblStylePr w:type="band1Vert">
      <w:tblPr/>
      <w:tcPr>
        <w:shd w:val="clear" w:color="auto" w:fill="95F2E2" w:themeFill="accent4" w:themeFillTint="66"/>
      </w:tcPr>
    </w:tblStylePr>
    <w:tblStylePr w:type="band1Horz">
      <w:tblPr/>
      <w:tcPr>
        <w:shd w:val="clear" w:color="auto" w:fill="95F2E2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DFBE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44F4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44F4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44F4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44F44" w:themeFill="accent5"/>
      </w:tcPr>
    </w:tblStylePr>
    <w:tblStylePr w:type="band1Vert">
      <w:tblPr/>
      <w:tcPr>
        <w:shd w:val="clear" w:color="auto" w:fill="5CF6DF" w:themeFill="accent5" w:themeFillTint="66"/>
      </w:tcPr>
    </w:tblStylePr>
    <w:tblStylePr w:type="band1Horz">
      <w:tblPr/>
      <w:tcPr>
        <w:shd w:val="clear" w:color="auto" w:fill="5CF6DF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ED5D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364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364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C36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C3644" w:themeFill="accent6"/>
      </w:tcPr>
    </w:tblStylePr>
    <w:tblStylePr w:type="band1Vert">
      <w:tblPr/>
      <w:tcPr>
        <w:shd w:val="clear" w:color="auto" w:fill="9EACC0" w:themeFill="accent6" w:themeFillTint="66"/>
      </w:tcPr>
    </w:tblStylePr>
    <w:tblStylePr w:type="band1Horz">
      <w:tblPr/>
      <w:tcPr>
        <w:shd w:val="clear" w:color="auto" w:fill="9EACC0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DBF2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F85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AEDD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60ECD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0CF1C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6D83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  <w:tblStylePr w:type="neCell">
      <w:tblPr/>
      <w:tcPr>
        <w:tcBorders>
          <w:bottom w:val="single" w:sz="4" w:space="0" w:color="DBF278" w:themeColor="accent1" w:themeTint="99"/>
        </w:tcBorders>
      </w:tcPr>
    </w:tblStylePr>
    <w:tblStylePr w:type="nwCell">
      <w:tblPr/>
      <w:tcPr>
        <w:tcBorders>
          <w:bottom w:val="single" w:sz="4" w:space="0" w:color="DBF278" w:themeColor="accent1" w:themeTint="99"/>
        </w:tcBorders>
      </w:tcPr>
    </w:tblStylePr>
    <w:tblStylePr w:type="seCell">
      <w:tblPr/>
      <w:tcPr>
        <w:tcBorders>
          <w:top w:val="single" w:sz="4" w:space="0" w:color="DBF278" w:themeColor="accent1" w:themeTint="99"/>
        </w:tcBorders>
      </w:tcPr>
    </w:tblStylePr>
    <w:tblStylePr w:type="swCell">
      <w:tblPr/>
      <w:tcPr>
        <w:tcBorders>
          <w:top w:val="single" w:sz="4" w:space="0" w:color="DBF278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  <w:tblStylePr w:type="neCell">
      <w:tblPr/>
      <w:tcPr>
        <w:tcBorders>
          <w:bottom w:val="single" w:sz="4" w:space="0" w:color="D0F852" w:themeColor="accent2" w:themeTint="99"/>
        </w:tcBorders>
      </w:tcPr>
    </w:tblStylePr>
    <w:tblStylePr w:type="nwCell">
      <w:tblPr/>
      <w:tcPr>
        <w:tcBorders>
          <w:bottom w:val="single" w:sz="4" w:space="0" w:color="D0F852" w:themeColor="accent2" w:themeTint="99"/>
        </w:tcBorders>
      </w:tcPr>
    </w:tblStylePr>
    <w:tblStylePr w:type="seCell">
      <w:tblPr/>
      <w:tcPr>
        <w:tcBorders>
          <w:top w:val="single" w:sz="4" w:space="0" w:color="D0F852" w:themeColor="accent2" w:themeTint="99"/>
        </w:tcBorders>
      </w:tcPr>
    </w:tblStylePr>
    <w:tblStylePr w:type="swCell">
      <w:tblPr/>
      <w:tcPr>
        <w:tcBorders>
          <w:top w:val="single" w:sz="4" w:space="0" w:color="D0F852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  <w:tblStylePr w:type="neCell">
      <w:tblPr/>
      <w:tcPr>
        <w:tcBorders>
          <w:bottom w:val="single" w:sz="4" w:space="0" w:color="4AEDD5" w:themeColor="accent3" w:themeTint="99"/>
        </w:tcBorders>
      </w:tcPr>
    </w:tblStylePr>
    <w:tblStylePr w:type="nwCell">
      <w:tblPr/>
      <w:tcPr>
        <w:tcBorders>
          <w:bottom w:val="single" w:sz="4" w:space="0" w:color="4AEDD5" w:themeColor="accent3" w:themeTint="99"/>
        </w:tcBorders>
      </w:tcPr>
    </w:tblStylePr>
    <w:tblStylePr w:type="seCell">
      <w:tblPr/>
      <w:tcPr>
        <w:tcBorders>
          <w:top w:val="single" w:sz="4" w:space="0" w:color="4AEDD5" w:themeColor="accent3" w:themeTint="99"/>
        </w:tcBorders>
      </w:tcPr>
    </w:tblStylePr>
    <w:tblStylePr w:type="swCell">
      <w:tblPr/>
      <w:tcPr>
        <w:tcBorders>
          <w:top w:val="single" w:sz="4" w:space="0" w:color="4AEDD5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  <w:tblStylePr w:type="neCell">
      <w:tblPr/>
      <w:tcPr>
        <w:tcBorders>
          <w:bottom w:val="single" w:sz="4" w:space="0" w:color="60ECD4" w:themeColor="accent4" w:themeTint="99"/>
        </w:tcBorders>
      </w:tcPr>
    </w:tblStylePr>
    <w:tblStylePr w:type="nwCell">
      <w:tblPr/>
      <w:tcPr>
        <w:tcBorders>
          <w:bottom w:val="single" w:sz="4" w:space="0" w:color="60ECD4" w:themeColor="accent4" w:themeTint="99"/>
        </w:tcBorders>
      </w:tcPr>
    </w:tblStylePr>
    <w:tblStylePr w:type="seCell">
      <w:tblPr/>
      <w:tcPr>
        <w:tcBorders>
          <w:top w:val="single" w:sz="4" w:space="0" w:color="60ECD4" w:themeColor="accent4" w:themeTint="99"/>
        </w:tcBorders>
      </w:tcPr>
    </w:tblStylePr>
    <w:tblStylePr w:type="swCell">
      <w:tblPr/>
      <w:tcPr>
        <w:tcBorders>
          <w:top w:val="single" w:sz="4" w:space="0" w:color="60ECD4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  <w:tblStylePr w:type="neCell">
      <w:tblPr/>
      <w:tcPr>
        <w:tcBorders>
          <w:bottom w:val="single" w:sz="4" w:space="0" w:color="0CF1CF" w:themeColor="accent5" w:themeTint="99"/>
        </w:tcBorders>
      </w:tcPr>
    </w:tblStylePr>
    <w:tblStylePr w:type="nwCell">
      <w:tblPr/>
      <w:tcPr>
        <w:tcBorders>
          <w:bottom w:val="single" w:sz="4" w:space="0" w:color="0CF1CF" w:themeColor="accent5" w:themeTint="99"/>
        </w:tcBorders>
      </w:tcPr>
    </w:tblStylePr>
    <w:tblStylePr w:type="seCell">
      <w:tblPr/>
      <w:tcPr>
        <w:tcBorders>
          <w:top w:val="single" w:sz="4" w:space="0" w:color="0CF1CF" w:themeColor="accent5" w:themeTint="99"/>
        </w:tcBorders>
      </w:tcPr>
    </w:tblStylePr>
    <w:tblStylePr w:type="swCell">
      <w:tblPr/>
      <w:tcPr>
        <w:tcBorders>
          <w:top w:val="single" w:sz="4" w:space="0" w:color="0CF1CF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  <w:tblStylePr w:type="neCell">
      <w:tblPr/>
      <w:tcPr>
        <w:tcBorders>
          <w:bottom w:val="single" w:sz="4" w:space="0" w:color="6D83A1" w:themeColor="accent6" w:themeTint="99"/>
        </w:tcBorders>
      </w:tcPr>
    </w:tblStylePr>
    <w:tblStylePr w:type="nwCell">
      <w:tblPr/>
      <w:tcPr>
        <w:tcBorders>
          <w:bottom w:val="single" w:sz="4" w:space="0" w:color="6D83A1" w:themeColor="accent6" w:themeTint="99"/>
        </w:tcBorders>
      </w:tcPr>
    </w:tblStylePr>
    <w:tblStylePr w:type="seCell">
      <w:tblPr/>
      <w:tcPr>
        <w:tcBorders>
          <w:top w:val="single" w:sz="4" w:space="0" w:color="6D83A1" w:themeColor="accent6" w:themeTint="99"/>
        </w:tcBorders>
      </w:tcPr>
    </w:tblStylePr>
    <w:tblStylePr w:type="swCell">
      <w:tblPr/>
      <w:tcPr>
        <w:tcBorders>
          <w:top w:val="single" w:sz="4" w:space="0" w:color="6D83A1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572222"/>
    <w:rPr>
      <w:rFonts w:asciiTheme="majorHAnsi" w:eastAsiaTheme="majorEastAsia" w:hAnsiTheme="majorHAnsi" w:cstheme="majorBidi"/>
      <w:color w:val="63780B" w:themeColor="accent1" w:themeShade="7F"/>
      <w:kern w:val="16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2222"/>
    <w:rPr>
      <w:rFonts w:asciiTheme="majorHAnsi" w:eastAsiaTheme="majorEastAsia" w:hAnsiTheme="majorHAnsi" w:cstheme="majorBidi"/>
      <w:i/>
      <w:iCs/>
      <w:color w:val="95B511" w:themeColor="accent1" w:themeShade="BF"/>
      <w:kern w:val="16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2222"/>
    <w:rPr>
      <w:rFonts w:asciiTheme="majorHAnsi" w:eastAsiaTheme="majorEastAsia" w:hAnsiTheme="majorHAnsi" w:cstheme="majorBidi"/>
      <w:color w:val="95B511" w:themeColor="accent1" w:themeShade="BF"/>
      <w:kern w:val="16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2222"/>
    <w:rPr>
      <w:rFonts w:asciiTheme="majorHAnsi" w:eastAsiaTheme="majorEastAsia" w:hAnsiTheme="majorHAnsi" w:cstheme="majorBidi"/>
      <w:color w:val="63780B" w:themeColor="accent1" w:themeShade="7F"/>
      <w:kern w:val="16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2222"/>
    <w:rPr>
      <w:rFonts w:asciiTheme="majorHAnsi" w:eastAsiaTheme="majorEastAsia" w:hAnsiTheme="majorHAnsi" w:cstheme="majorBidi"/>
      <w:i/>
      <w:iCs/>
      <w:color w:val="63780B" w:themeColor="accent1" w:themeShade="7F"/>
      <w:kern w:val="16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2222"/>
    <w:rPr>
      <w:rFonts w:asciiTheme="majorHAnsi" w:eastAsiaTheme="majorEastAsia" w:hAnsiTheme="majorHAnsi" w:cstheme="majorBidi"/>
      <w:color w:val="272727" w:themeColor="text1" w:themeTint="D8"/>
      <w:kern w:val="16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2222"/>
    <w:rPr>
      <w:rFonts w:asciiTheme="majorHAnsi" w:eastAsiaTheme="majorEastAsia" w:hAnsiTheme="majorHAnsi" w:cstheme="majorBidi"/>
      <w:i/>
      <w:iCs/>
      <w:color w:val="272727" w:themeColor="text1" w:themeTint="D8"/>
      <w:kern w:val="16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572222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72222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72222"/>
    <w:rPr>
      <w:i/>
      <w:iCs/>
      <w:kern w:val="16"/>
      <w:sz w:val="22"/>
    </w:rPr>
  </w:style>
  <w:style w:type="character" w:styleId="HTMLCite">
    <w:name w:val="HTML Cite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72222"/>
    <w:pPr>
      <w:spacing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72222"/>
    <w:rPr>
      <w:rFonts w:ascii="Consolas" w:hAnsi="Consolas"/>
      <w:kern w:val="16"/>
      <w:sz w:val="22"/>
    </w:rPr>
  </w:style>
  <w:style w:type="character" w:styleId="HTMLSample">
    <w:name w:val="HTML Sample"/>
    <w:basedOn w:val="DefaultParagraphFont"/>
    <w:uiPriority w:val="99"/>
    <w:semiHidden/>
    <w:unhideWhenUsed/>
    <w:rsid w:val="00572222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yperlink">
    <w:name w:val="Hyperlink"/>
    <w:basedOn w:val="DefaultParagraphFont"/>
    <w:uiPriority w:val="99"/>
    <w:unhideWhenUsed/>
    <w:rsid w:val="000F51EC"/>
    <w:rPr>
      <w:color w:val="0B6051" w:themeColor="accent4" w:themeShade="80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2222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0F51EC"/>
    <w:rPr>
      <w:i/>
      <w:iCs/>
      <w:color w:val="95B511" w:themeColor="accent1" w:themeShade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0F51EC"/>
    <w:pPr>
      <w:pBdr>
        <w:top w:val="single" w:sz="4" w:space="10" w:color="C3EA1F" w:themeColor="accent1"/>
        <w:bottom w:val="single" w:sz="4" w:space="10" w:color="C3EA1F" w:themeColor="accent1"/>
      </w:pBdr>
      <w:spacing w:before="360" w:after="360"/>
      <w:ind w:left="864" w:right="864"/>
      <w:jc w:val="center"/>
    </w:pPr>
    <w:rPr>
      <w:i/>
      <w:iCs/>
      <w:color w:val="95B51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F51EC"/>
    <w:rPr>
      <w:i/>
      <w:iCs/>
      <w:color w:val="95B511" w:themeColor="accent1" w:themeShade="BF"/>
    </w:rPr>
  </w:style>
  <w:style w:type="character" w:styleId="IntenseReference">
    <w:name w:val="Intense Reference"/>
    <w:basedOn w:val="DefaultParagraphFont"/>
    <w:uiPriority w:val="32"/>
    <w:semiHidden/>
    <w:qFormat/>
    <w:rsid w:val="000F51EC"/>
    <w:rPr>
      <w:b/>
      <w:bCs/>
      <w:caps w:val="0"/>
      <w:smallCaps/>
      <w:color w:val="95B511" w:themeColor="accent1" w:themeShade="BF"/>
      <w:spacing w:val="5"/>
      <w:sz w:val="22"/>
    </w:rPr>
  </w:style>
  <w:style w:type="table" w:customStyle="1" w:styleId="LightGrid1">
    <w:name w:val="Light Grid1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-Accent11">
    <w:name w:val="Light Grid - Accent 11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  <w:insideH w:val="single" w:sz="8" w:space="0" w:color="C3EA1F" w:themeColor="accent1"/>
        <w:insideV w:val="single" w:sz="8" w:space="0" w:color="C3EA1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18" w:space="0" w:color="C3EA1F" w:themeColor="accent1"/>
          <w:right w:val="single" w:sz="8" w:space="0" w:color="C3EA1F" w:themeColor="accent1"/>
          <w:insideH w:val="nil"/>
          <w:insideV w:val="single" w:sz="8" w:space="0" w:color="C3EA1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  <w:insideH w:val="nil"/>
          <w:insideV w:val="single" w:sz="8" w:space="0" w:color="C3EA1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  <w:tblStylePr w:type="band1Vert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  <w:shd w:val="clear" w:color="auto" w:fill="F0F9C7" w:themeFill="accent1" w:themeFillTint="3F"/>
      </w:tcPr>
    </w:tblStylePr>
    <w:tblStylePr w:type="band1Horz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  <w:insideV w:val="single" w:sz="8" w:space="0" w:color="C3EA1F" w:themeColor="accent1"/>
        </w:tcBorders>
        <w:shd w:val="clear" w:color="auto" w:fill="F0F9C7" w:themeFill="accent1" w:themeFillTint="3F"/>
      </w:tcPr>
    </w:tblStylePr>
    <w:tblStylePr w:type="band2Horz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  <w:insideV w:val="single" w:sz="8" w:space="0" w:color="C3EA1F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  <w:insideH w:val="single" w:sz="8" w:space="0" w:color="9DCB08" w:themeColor="accent2"/>
        <w:insideV w:val="single" w:sz="8" w:space="0" w:color="9DCB08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18" w:space="0" w:color="9DCB08" w:themeColor="accent2"/>
          <w:right w:val="single" w:sz="8" w:space="0" w:color="9DCB08" w:themeColor="accent2"/>
          <w:insideH w:val="nil"/>
          <w:insideV w:val="single" w:sz="8" w:space="0" w:color="9DCB08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  <w:insideH w:val="nil"/>
          <w:insideV w:val="single" w:sz="8" w:space="0" w:color="9DCB08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  <w:tblStylePr w:type="band1Vert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  <w:shd w:val="clear" w:color="auto" w:fill="EBFCB7" w:themeFill="accent2" w:themeFillTint="3F"/>
      </w:tcPr>
    </w:tblStylePr>
    <w:tblStylePr w:type="band1Horz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  <w:insideV w:val="single" w:sz="8" w:space="0" w:color="9DCB08" w:themeColor="accent2"/>
        </w:tcBorders>
        <w:shd w:val="clear" w:color="auto" w:fill="EBFCB7" w:themeFill="accent2" w:themeFillTint="3F"/>
      </w:tcPr>
    </w:tblStylePr>
    <w:tblStylePr w:type="band2Horz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  <w:insideV w:val="single" w:sz="8" w:space="0" w:color="9DCB08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  <w:insideH w:val="single" w:sz="8" w:space="0" w:color="10A48E" w:themeColor="accent3"/>
        <w:insideV w:val="single" w:sz="8" w:space="0" w:color="10A48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18" w:space="0" w:color="10A48E" w:themeColor="accent3"/>
          <w:right w:val="single" w:sz="8" w:space="0" w:color="10A48E" w:themeColor="accent3"/>
          <w:insideH w:val="nil"/>
          <w:insideV w:val="single" w:sz="8" w:space="0" w:color="10A48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  <w:insideH w:val="nil"/>
          <w:insideV w:val="single" w:sz="8" w:space="0" w:color="10A48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  <w:tblStylePr w:type="band1Vert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  <w:shd w:val="clear" w:color="auto" w:fill="B4F7ED" w:themeFill="accent3" w:themeFillTint="3F"/>
      </w:tcPr>
    </w:tblStylePr>
    <w:tblStylePr w:type="band1Horz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  <w:insideV w:val="single" w:sz="8" w:space="0" w:color="10A48E" w:themeColor="accent3"/>
        </w:tcBorders>
        <w:shd w:val="clear" w:color="auto" w:fill="B4F7ED" w:themeFill="accent3" w:themeFillTint="3F"/>
      </w:tcPr>
    </w:tblStylePr>
    <w:tblStylePr w:type="band2Horz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  <w:insideV w:val="single" w:sz="8" w:space="0" w:color="10A48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  <w:insideH w:val="single" w:sz="8" w:space="0" w:color="17C0A3" w:themeColor="accent4"/>
        <w:insideV w:val="single" w:sz="8" w:space="0" w:color="17C0A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18" w:space="0" w:color="17C0A3" w:themeColor="accent4"/>
          <w:right w:val="single" w:sz="8" w:space="0" w:color="17C0A3" w:themeColor="accent4"/>
          <w:insideH w:val="nil"/>
          <w:insideV w:val="single" w:sz="8" w:space="0" w:color="17C0A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  <w:insideH w:val="nil"/>
          <w:insideV w:val="single" w:sz="8" w:space="0" w:color="17C0A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  <w:tblStylePr w:type="band1Vert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  <w:shd w:val="clear" w:color="auto" w:fill="BDF7ED" w:themeFill="accent4" w:themeFillTint="3F"/>
      </w:tcPr>
    </w:tblStylePr>
    <w:tblStylePr w:type="band1Horz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  <w:insideV w:val="single" w:sz="8" w:space="0" w:color="17C0A3" w:themeColor="accent4"/>
        </w:tcBorders>
        <w:shd w:val="clear" w:color="auto" w:fill="BDF7ED" w:themeFill="accent4" w:themeFillTint="3F"/>
      </w:tcPr>
    </w:tblStylePr>
    <w:tblStylePr w:type="band2Horz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  <w:insideV w:val="single" w:sz="8" w:space="0" w:color="17C0A3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  <w:insideH w:val="single" w:sz="8" w:space="0" w:color="044F44" w:themeColor="accent5"/>
        <w:insideV w:val="single" w:sz="8" w:space="0" w:color="044F4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18" w:space="0" w:color="044F44" w:themeColor="accent5"/>
          <w:right w:val="single" w:sz="8" w:space="0" w:color="044F44" w:themeColor="accent5"/>
          <w:insideH w:val="nil"/>
          <w:insideV w:val="single" w:sz="8" w:space="0" w:color="044F4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  <w:insideH w:val="nil"/>
          <w:insideV w:val="single" w:sz="8" w:space="0" w:color="044F4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  <w:tblStylePr w:type="band1Vert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  <w:shd w:val="clear" w:color="auto" w:fill="9AFAEB" w:themeFill="accent5" w:themeFillTint="3F"/>
      </w:tcPr>
    </w:tblStylePr>
    <w:tblStylePr w:type="band1Horz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  <w:insideV w:val="single" w:sz="8" w:space="0" w:color="044F44" w:themeColor="accent5"/>
        </w:tcBorders>
        <w:shd w:val="clear" w:color="auto" w:fill="9AFAEB" w:themeFill="accent5" w:themeFillTint="3F"/>
      </w:tcPr>
    </w:tblStylePr>
    <w:tblStylePr w:type="band2Horz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  <w:insideV w:val="single" w:sz="8" w:space="0" w:color="044F4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  <w:insideH w:val="single" w:sz="8" w:space="0" w:color="2C3644" w:themeColor="accent6"/>
        <w:insideV w:val="single" w:sz="8" w:space="0" w:color="2C364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18" w:space="0" w:color="2C3644" w:themeColor="accent6"/>
          <w:right w:val="single" w:sz="8" w:space="0" w:color="2C3644" w:themeColor="accent6"/>
          <w:insideH w:val="nil"/>
          <w:insideV w:val="single" w:sz="8" w:space="0" w:color="2C364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  <w:insideH w:val="nil"/>
          <w:insideV w:val="single" w:sz="8" w:space="0" w:color="2C364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  <w:tblStylePr w:type="band1Vert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  <w:shd w:val="clear" w:color="auto" w:fill="C3CCD8" w:themeFill="accent6" w:themeFillTint="3F"/>
      </w:tcPr>
    </w:tblStylePr>
    <w:tblStylePr w:type="band1Horz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  <w:insideV w:val="single" w:sz="8" w:space="0" w:color="2C3644" w:themeColor="accent6"/>
        </w:tcBorders>
        <w:shd w:val="clear" w:color="auto" w:fill="C3CCD8" w:themeFill="accent6" w:themeFillTint="3F"/>
      </w:tcPr>
    </w:tblStylePr>
    <w:tblStylePr w:type="band2Horz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  <w:insideV w:val="single" w:sz="8" w:space="0" w:color="2C3644" w:themeColor="accent6"/>
        </w:tcBorders>
      </w:tcPr>
    </w:tblStylePr>
  </w:style>
  <w:style w:type="table" w:customStyle="1" w:styleId="LightList1">
    <w:name w:val="Light List1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-Accent11">
    <w:name w:val="Light List - Accent 11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3EA1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  <w:tblStylePr w:type="band1Horz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CB0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  <w:tblStylePr w:type="band1Horz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0A4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  <w:tblStylePr w:type="band1Horz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C0A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  <w:tblStylePr w:type="band1Horz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44F4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  <w:tblStylePr w:type="band1Horz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C36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  <w:tblStylePr w:type="band1Horz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</w:style>
  <w:style w:type="table" w:customStyle="1" w:styleId="LightShading1">
    <w:name w:val="Light Shading1"/>
    <w:basedOn w:val="TableNormal"/>
    <w:uiPriority w:val="60"/>
    <w:semiHidden/>
    <w:unhideWhenUsed/>
    <w:rsid w:val="0057222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-Accent11">
    <w:name w:val="Light Shading - Accent 11"/>
    <w:basedOn w:val="TableNormal"/>
    <w:uiPriority w:val="60"/>
    <w:semiHidden/>
    <w:unhideWhenUsed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8" w:space="0" w:color="C3EA1F" w:themeColor="accent1"/>
        <w:bottom w:val="single" w:sz="8" w:space="0" w:color="C3EA1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EA1F" w:themeColor="accent1"/>
          <w:left w:val="nil"/>
          <w:bottom w:val="single" w:sz="8" w:space="0" w:color="C3EA1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EA1F" w:themeColor="accent1"/>
          <w:left w:val="nil"/>
          <w:bottom w:val="single" w:sz="8" w:space="0" w:color="C3EA1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8" w:space="0" w:color="9DCB08" w:themeColor="accent2"/>
        <w:bottom w:val="single" w:sz="8" w:space="0" w:color="9DCB08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CB08" w:themeColor="accent2"/>
          <w:left w:val="nil"/>
          <w:bottom w:val="single" w:sz="8" w:space="0" w:color="9DCB08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CB08" w:themeColor="accent2"/>
          <w:left w:val="nil"/>
          <w:bottom w:val="single" w:sz="8" w:space="0" w:color="9DCB08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8" w:space="0" w:color="10A48E" w:themeColor="accent3"/>
        <w:bottom w:val="single" w:sz="8" w:space="0" w:color="10A48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A48E" w:themeColor="accent3"/>
          <w:left w:val="nil"/>
          <w:bottom w:val="single" w:sz="8" w:space="0" w:color="10A48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A48E" w:themeColor="accent3"/>
          <w:left w:val="nil"/>
          <w:bottom w:val="single" w:sz="8" w:space="0" w:color="10A48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8" w:space="0" w:color="17C0A3" w:themeColor="accent4"/>
        <w:bottom w:val="single" w:sz="8" w:space="0" w:color="17C0A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C0A3" w:themeColor="accent4"/>
          <w:left w:val="nil"/>
          <w:bottom w:val="single" w:sz="8" w:space="0" w:color="17C0A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C0A3" w:themeColor="accent4"/>
          <w:left w:val="nil"/>
          <w:bottom w:val="single" w:sz="8" w:space="0" w:color="17C0A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8" w:space="0" w:color="044F44" w:themeColor="accent5"/>
        <w:bottom w:val="single" w:sz="8" w:space="0" w:color="044F4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44F44" w:themeColor="accent5"/>
          <w:left w:val="nil"/>
          <w:bottom w:val="single" w:sz="8" w:space="0" w:color="044F4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44F44" w:themeColor="accent5"/>
          <w:left w:val="nil"/>
          <w:bottom w:val="single" w:sz="8" w:space="0" w:color="044F4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8" w:space="0" w:color="2C3644" w:themeColor="accent6"/>
        <w:bottom w:val="single" w:sz="8" w:space="0" w:color="2C3644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3644" w:themeColor="accent6"/>
          <w:left w:val="nil"/>
          <w:bottom w:val="single" w:sz="8" w:space="0" w:color="2C364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3644" w:themeColor="accent6"/>
          <w:left w:val="nil"/>
          <w:bottom w:val="single" w:sz="8" w:space="0" w:color="2C364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72222"/>
    <w:rPr>
      <w:sz w:val="22"/>
    </w:rPr>
  </w:style>
  <w:style w:type="paragraph" w:styleId="List">
    <w:name w:val="List"/>
    <w:basedOn w:val="Normal"/>
    <w:uiPriority w:val="99"/>
    <w:semiHidden/>
    <w:unhideWhenUsed/>
    <w:rsid w:val="00572222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72222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72222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72222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72222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72222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72222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72222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72222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2222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72222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2222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222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2222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2222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72222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72222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72222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72222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2222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572222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BF2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F852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AEDD5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0ECD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CF1C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D83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bottom w:val="single" w:sz="4" w:space="0" w:color="DBF278" w:themeColor="accent1" w:themeTint="99"/>
        <w:insideH w:val="single" w:sz="4" w:space="0" w:color="DBF27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bottom w:val="single" w:sz="4" w:space="0" w:color="D0F852" w:themeColor="accent2" w:themeTint="99"/>
        <w:insideH w:val="single" w:sz="4" w:space="0" w:color="D0F852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bottom w:val="single" w:sz="4" w:space="0" w:color="4AEDD5" w:themeColor="accent3" w:themeTint="99"/>
        <w:insideH w:val="single" w:sz="4" w:space="0" w:color="4AEDD5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bottom w:val="single" w:sz="4" w:space="0" w:color="60ECD4" w:themeColor="accent4" w:themeTint="99"/>
        <w:insideH w:val="single" w:sz="4" w:space="0" w:color="60ECD4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bottom w:val="single" w:sz="4" w:space="0" w:color="0CF1CF" w:themeColor="accent5" w:themeTint="99"/>
        <w:insideH w:val="single" w:sz="4" w:space="0" w:color="0CF1C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bottom w:val="single" w:sz="4" w:space="0" w:color="6D83A1" w:themeColor="accent6" w:themeTint="99"/>
        <w:insideH w:val="single" w:sz="4" w:space="0" w:color="6D83A1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3EA1F" w:themeColor="accent1"/>
        <w:left w:val="single" w:sz="4" w:space="0" w:color="C3EA1F" w:themeColor="accent1"/>
        <w:bottom w:val="single" w:sz="4" w:space="0" w:color="C3EA1F" w:themeColor="accent1"/>
        <w:right w:val="single" w:sz="4" w:space="0" w:color="C3EA1F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3EA1F" w:themeFill="accent1"/>
      </w:tcPr>
    </w:tblStylePr>
    <w:tblStylePr w:type="lastRow">
      <w:rPr>
        <w:b/>
        <w:bCs/>
      </w:rPr>
      <w:tblPr/>
      <w:tcPr>
        <w:tcBorders>
          <w:top w:val="double" w:sz="4" w:space="0" w:color="C3EA1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3EA1F" w:themeColor="accent1"/>
          <w:right w:val="single" w:sz="4" w:space="0" w:color="C3EA1F" w:themeColor="accent1"/>
        </w:tcBorders>
      </w:tcPr>
    </w:tblStylePr>
    <w:tblStylePr w:type="band1Horz">
      <w:tblPr/>
      <w:tcPr>
        <w:tcBorders>
          <w:top w:val="single" w:sz="4" w:space="0" w:color="C3EA1F" w:themeColor="accent1"/>
          <w:bottom w:val="single" w:sz="4" w:space="0" w:color="C3EA1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3EA1F" w:themeColor="accent1"/>
          <w:left w:val="nil"/>
        </w:tcBorders>
      </w:tcPr>
    </w:tblStylePr>
    <w:tblStylePr w:type="swCell">
      <w:tblPr/>
      <w:tcPr>
        <w:tcBorders>
          <w:top w:val="double" w:sz="4" w:space="0" w:color="C3EA1F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DCB08" w:themeColor="accent2"/>
        <w:left w:val="single" w:sz="4" w:space="0" w:color="9DCB08" w:themeColor="accent2"/>
        <w:bottom w:val="single" w:sz="4" w:space="0" w:color="9DCB08" w:themeColor="accent2"/>
        <w:right w:val="single" w:sz="4" w:space="0" w:color="9DCB08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DCB08" w:themeFill="accent2"/>
      </w:tcPr>
    </w:tblStylePr>
    <w:tblStylePr w:type="lastRow">
      <w:rPr>
        <w:b/>
        <w:bCs/>
      </w:rPr>
      <w:tblPr/>
      <w:tcPr>
        <w:tcBorders>
          <w:top w:val="double" w:sz="4" w:space="0" w:color="9DCB08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DCB08" w:themeColor="accent2"/>
          <w:right w:val="single" w:sz="4" w:space="0" w:color="9DCB08" w:themeColor="accent2"/>
        </w:tcBorders>
      </w:tcPr>
    </w:tblStylePr>
    <w:tblStylePr w:type="band1Horz">
      <w:tblPr/>
      <w:tcPr>
        <w:tcBorders>
          <w:top w:val="single" w:sz="4" w:space="0" w:color="9DCB08" w:themeColor="accent2"/>
          <w:bottom w:val="single" w:sz="4" w:space="0" w:color="9DCB08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DCB08" w:themeColor="accent2"/>
          <w:left w:val="nil"/>
        </w:tcBorders>
      </w:tcPr>
    </w:tblStylePr>
    <w:tblStylePr w:type="swCell">
      <w:tblPr/>
      <w:tcPr>
        <w:tcBorders>
          <w:top w:val="double" w:sz="4" w:space="0" w:color="9DCB08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10A48E" w:themeColor="accent3"/>
        <w:left w:val="single" w:sz="4" w:space="0" w:color="10A48E" w:themeColor="accent3"/>
        <w:bottom w:val="single" w:sz="4" w:space="0" w:color="10A48E" w:themeColor="accent3"/>
        <w:right w:val="single" w:sz="4" w:space="0" w:color="10A48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0A48E" w:themeFill="accent3"/>
      </w:tcPr>
    </w:tblStylePr>
    <w:tblStylePr w:type="lastRow">
      <w:rPr>
        <w:b/>
        <w:bCs/>
      </w:rPr>
      <w:tblPr/>
      <w:tcPr>
        <w:tcBorders>
          <w:top w:val="double" w:sz="4" w:space="0" w:color="10A48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0A48E" w:themeColor="accent3"/>
          <w:right w:val="single" w:sz="4" w:space="0" w:color="10A48E" w:themeColor="accent3"/>
        </w:tcBorders>
      </w:tcPr>
    </w:tblStylePr>
    <w:tblStylePr w:type="band1Horz">
      <w:tblPr/>
      <w:tcPr>
        <w:tcBorders>
          <w:top w:val="single" w:sz="4" w:space="0" w:color="10A48E" w:themeColor="accent3"/>
          <w:bottom w:val="single" w:sz="4" w:space="0" w:color="10A48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0A48E" w:themeColor="accent3"/>
          <w:left w:val="nil"/>
        </w:tcBorders>
      </w:tcPr>
    </w:tblStylePr>
    <w:tblStylePr w:type="swCell">
      <w:tblPr/>
      <w:tcPr>
        <w:tcBorders>
          <w:top w:val="double" w:sz="4" w:space="0" w:color="10A48E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17C0A3" w:themeColor="accent4"/>
        <w:left w:val="single" w:sz="4" w:space="0" w:color="17C0A3" w:themeColor="accent4"/>
        <w:bottom w:val="single" w:sz="4" w:space="0" w:color="17C0A3" w:themeColor="accent4"/>
        <w:right w:val="single" w:sz="4" w:space="0" w:color="17C0A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C0A3" w:themeFill="accent4"/>
      </w:tcPr>
    </w:tblStylePr>
    <w:tblStylePr w:type="lastRow">
      <w:rPr>
        <w:b/>
        <w:bCs/>
      </w:rPr>
      <w:tblPr/>
      <w:tcPr>
        <w:tcBorders>
          <w:top w:val="double" w:sz="4" w:space="0" w:color="17C0A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C0A3" w:themeColor="accent4"/>
          <w:right w:val="single" w:sz="4" w:space="0" w:color="17C0A3" w:themeColor="accent4"/>
        </w:tcBorders>
      </w:tcPr>
    </w:tblStylePr>
    <w:tblStylePr w:type="band1Horz">
      <w:tblPr/>
      <w:tcPr>
        <w:tcBorders>
          <w:top w:val="single" w:sz="4" w:space="0" w:color="17C0A3" w:themeColor="accent4"/>
          <w:bottom w:val="single" w:sz="4" w:space="0" w:color="17C0A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C0A3" w:themeColor="accent4"/>
          <w:left w:val="nil"/>
        </w:tcBorders>
      </w:tcPr>
    </w:tblStylePr>
    <w:tblStylePr w:type="swCell">
      <w:tblPr/>
      <w:tcPr>
        <w:tcBorders>
          <w:top w:val="double" w:sz="4" w:space="0" w:color="17C0A3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44F44" w:themeColor="accent5"/>
        <w:left w:val="single" w:sz="4" w:space="0" w:color="044F44" w:themeColor="accent5"/>
        <w:bottom w:val="single" w:sz="4" w:space="0" w:color="044F44" w:themeColor="accent5"/>
        <w:right w:val="single" w:sz="4" w:space="0" w:color="044F4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44F44" w:themeFill="accent5"/>
      </w:tcPr>
    </w:tblStylePr>
    <w:tblStylePr w:type="lastRow">
      <w:rPr>
        <w:b/>
        <w:bCs/>
      </w:rPr>
      <w:tblPr/>
      <w:tcPr>
        <w:tcBorders>
          <w:top w:val="double" w:sz="4" w:space="0" w:color="044F4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44F44" w:themeColor="accent5"/>
          <w:right w:val="single" w:sz="4" w:space="0" w:color="044F44" w:themeColor="accent5"/>
        </w:tcBorders>
      </w:tcPr>
    </w:tblStylePr>
    <w:tblStylePr w:type="band1Horz">
      <w:tblPr/>
      <w:tcPr>
        <w:tcBorders>
          <w:top w:val="single" w:sz="4" w:space="0" w:color="044F44" w:themeColor="accent5"/>
          <w:bottom w:val="single" w:sz="4" w:space="0" w:color="044F4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44F44" w:themeColor="accent5"/>
          <w:left w:val="nil"/>
        </w:tcBorders>
      </w:tcPr>
    </w:tblStylePr>
    <w:tblStylePr w:type="swCell">
      <w:tblPr/>
      <w:tcPr>
        <w:tcBorders>
          <w:top w:val="double" w:sz="4" w:space="0" w:color="044F44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2C3644" w:themeColor="accent6"/>
        <w:left w:val="single" w:sz="4" w:space="0" w:color="2C3644" w:themeColor="accent6"/>
        <w:bottom w:val="single" w:sz="4" w:space="0" w:color="2C3644" w:themeColor="accent6"/>
        <w:right w:val="single" w:sz="4" w:space="0" w:color="2C3644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C3644" w:themeFill="accent6"/>
      </w:tcPr>
    </w:tblStylePr>
    <w:tblStylePr w:type="lastRow">
      <w:rPr>
        <w:b/>
        <w:bCs/>
      </w:rPr>
      <w:tblPr/>
      <w:tcPr>
        <w:tcBorders>
          <w:top w:val="double" w:sz="4" w:space="0" w:color="2C3644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C3644" w:themeColor="accent6"/>
          <w:right w:val="single" w:sz="4" w:space="0" w:color="2C3644" w:themeColor="accent6"/>
        </w:tcBorders>
      </w:tcPr>
    </w:tblStylePr>
    <w:tblStylePr w:type="band1Horz">
      <w:tblPr/>
      <w:tcPr>
        <w:tcBorders>
          <w:top w:val="single" w:sz="4" w:space="0" w:color="2C3644" w:themeColor="accent6"/>
          <w:bottom w:val="single" w:sz="4" w:space="0" w:color="2C3644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C3644" w:themeColor="accent6"/>
          <w:left w:val="nil"/>
        </w:tcBorders>
      </w:tcPr>
    </w:tblStylePr>
    <w:tblStylePr w:type="swCell">
      <w:tblPr/>
      <w:tcPr>
        <w:tcBorders>
          <w:top w:val="double" w:sz="4" w:space="0" w:color="2C3644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EA1F" w:themeColor="accent1"/>
          <w:left w:val="single" w:sz="4" w:space="0" w:color="C3EA1F" w:themeColor="accent1"/>
          <w:bottom w:val="single" w:sz="4" w:space="0" w:color="C3EA1F" w:themeColor="accent1"/>
          <w:right w:val="single" w:sz="4" w:space="0" w:color="C3EA1F" w:themeColor="accent1"/>
          <w:insideH w:val="nil"/>
        </w:tcBorders>
        <w:shd w:val="clear" w:color="auto" w:fill="C3EA1F" w:themeFill="accent1"/>
      </w:tcPr>
    </w:tblStylePr>
    <w:tblStylePr w:type="lastRow">
      <w:rPr>
        <w:b/>
        <w:bCs/>
      </w:rPr>
      <w:tblPr/>
      <w:tcPr>
        <w:tcBorders>
          <w:top w:val="double" w:sz="4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CB08" w:themeColor="accent2"/>
          <w:left w:val="single" w:sz="4" w:space="0" w:color="9DCB08" w:themeColor="accent2"/>
          <w:bottom w:val="single" w:sz="4" w:space="0" w:color="9DCB08" w:themeColor="accent2"/>
          <w:right w:val="single" w:sz="4" w:space="0" w:color="9DCB08" w:themeColor="accent2"/>
          <w:insideH w:val="nil"/>
        </w:tcBorders>
        <w:shd w:val="clear" w:color="auto" w:fill="9DCB08" w:themeFill="accent2"/>
      </w:tcPr>
    </w:tblStylePr>
    <w:tblStylePr w:type="lastRow">
      <w:rPr>
        <w:b/>
        <w:bCs/>
      </w:rPr>
      <w:tblPr/>
      <w:tcPr>
        <w:tcBorders>
          <w:top w:val="double" w:sz="4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A48E" w:themeColor="accent3"/>
          <w:left w:val="single" w:sz="4" w:space="0" w:color="10A48E" w:themeColor="accent3"/>
          <w:bottom w:val="single" w:sz="4" w:space="0" w:color="10A48E" w:themeColor="accent3"/>
          <w:right w:val="single" w:sz="4" w:space="0" w:color="10A48E" w:themeColor="accent3"/>
          <w:insideH w:val="nil"/>
        </w:tcBorders>
        <w:shd w:val="clear" w:color="auto" w:fill="10A48E" w:themeFill="accent3"/>
      </w:tcPr>
    </w:tblStylePr>
    <w:tblStylePr w:type="lastRow">
      <w:rPr>
        <w:b/>
        <w:bCs/>
      </w:rPr>
      <w:tblPr/>
      <w:tcPr>
        <w:tcBorders>
          <w:top w:val="double" w:sz="4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C0A3" w:themeColor="accent4"/>
          <w:left w:val="single" w:sz="4" w:space="0" w:color="17C0A3" w:themeColor="accent4"/>
          <w:bottom w:val="single" w:sz="4" w:space="0" w:color="17C0A3" w:themeColor="accent4"/>
          <w:right w:val="single" w:sz="4" w:space="0" w:color="17C0A3" w:themeColor="accent4"/>
          <w:insideH w:val="nil"/>
        </w:tcBorders>
        <w:shd w:val="clear" w:color="auto" w:fill="17C0A3" w:themeFill="accent4"/>
      </w:tcPr>
    </w:tblStylePr>
    <w:tblStylePr w:type="lastRow">
      <w:rPr>
        <w:b/>
        <w:bCs/>
      </w:rPr>
      <w:tblPr/>
      <w:tcPr>
        <w:tcBorders>
          <w:top w:val="double" w:sz="4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44F44" w:themeColor="accent5"/>
          <w:left w:val="single" w:sz="4" w:space="0" w:color="044F44" w:themeColor="accent5"/>
          <w:bottom w:val="single" w:sz="4" w:space="0" w:color="044F44" w:themeColor="accent5"/>
          <w:right w:val="single" w:sz="4" w:space="0" w:color="044F44" w:themeColor="accent5"/>
          <w:insideH w:val="nil"/>
        </w:tcBorders>
        <w:shd w:val="clear" w:color="auto" w:fill="044F44" w:themeFill="accent5"/>
      </w:tcPr>
    </w:tblStylePr>
    <w:tblStylePr w:type="lastRow">
      <w:rPr>
        <w:b/>
        <w:bCs/>
      </w:rPr>
      <w:tblPr/>
      <w:tcPr>
        <w:tcBorders>
          <w:top w:val="double" w:sz="4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3644" w:themeColor="accent6"/>
          <w:left w:val="single" w:sz="4" w:space="0" w:color="2C3644" w:themeColor="accent6"/>
          <w:bottom w:val="single" w:sz="4" w:space="0" w:color="2C3644" w:themeColor="accent6"/>
          <w:right w:val="single" w:sz="4" w:space="0" w:color="2C3644" w:themeColor="accent6"/>
          <w:insideH w:val="nil"/>
        </w:tcBorders>
        <w:shd w:val="clear" w:color="auto" w:fill="2C3644" w:themeFill="accent6"/>
      </w:tcPr>
    </w:tblStylePr>
    <w:tblStylePr w:type="lastRow">
      <w:rPr>
        <w:b/>
        <w:bCs/>
      </w:rPr>
      <w:tblPr/>
      <w:tcPr>
        <w:tcBorders>
          <w:top w:val="double" w:sz="4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3EA1F" w:themeColor="accent1"/>
        <w:left w:val="single" w:sz="24" w:space="0" w:color="C3EA1F" w:themeColor="accent1"/>
        <w:bottom w:val="single" w:sz="24" w:space="0" w:color="C3EA1F" w:themeColor="accent1"/>
        <w:right w:val="single" w:sz="24" w:space="0" w:color="C3EA1F" w:themeColor="accent1"/>
      </w:tblBorders>
    </w:tblPr>
    <w:tcPr>
      <w:shd w:val="clear" w:color="auto" w:fill="C3EA1F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DCB08" w:themeColor="accent2"/>
        <w:left w:val="single" w:sz="24" w:space="0" w:color="9DCB08" w:themeColor="accent2"/>
        <w:bottom w:val="single" w:sz="24" w:space="0" w:color="9DCB08" w:themeColor="accent2"/>
        <w:right w:val="single" w:sz="24" w:space="0" w:color="9DCB08" w:themeColor="accent2"/>
      </w:tblBorders>
    </w:tblPr>
    <w:tcPr>
      <w:shd w:val="clear" w:color="auto" w:fill="9DCB08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0A48E" w:themeColor="accent3"/>
        <w:left w:val="single" w:sz="24" w:space="0" w:color="10A48E" w:themeColor="accent3"/>
        <w:bottom w:val="single" w:sz="24" w:space="0" w:color="10A48E" w:themeColor="accent3"/>
        <w:right w:val="single" w:sz="24" w:space="0" w:color="10A48E" w:themeColor="accent3"/>
      </w:tblBorders>
    </w:tblPr>
    <w:tcPr>
      <w:shd w:val="clear" w:color="auto" w:fill="10A48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7C0A3" w:themeColor="accent4"/>
        <w:left w:val="single" w:sz="24" w:space="0" w:color="17C0A3" w:themeColor="accent4"/>
        <w:bottom w:val="single" w:sz="24" w:space="0" w:color="17C0A3" w:themeColor="accent4"/>
        <w:right w:val="single" w:sz="24" w:space="0" w:color="17C0A3" w:themeColor="accent4"/>
      </w:tblBorders>
    </w:tblPr>
    <w:tcPr>
      <w:shd w:val="clear" w:color="auto" w:fill="17C0A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44F44" w:themeColor="accent5"/>
        <w:left w:val="single" w:sz="24" w:space="0" w:color="044F44" w:themeColor="accent5"/>
        <w:bottom w:val="single" w:sz="24" w:space="0" w:color="044F44" w:themeColor="accent5"/>
        <w:right w:val="single" w:sz="24" w:space="0" w:color="044F44" w:themeColor="accent5"/>
      </w:tblBorders>
    </w:tblPr>
    <w:tcPr>
      <w:shd w:val="clear" w:color="auto" w:fill="044F4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C3644" w:themeColor="accent6"/>
        <w:left w:val="single" w:sz="24" w:space="0" w:color="2C3644" w:themeColor="accent6"/>
        <w:bottom w:val="single" w:sz="24" w:space="0" w:color="2C3644" w:themeColor="accent6"/>
        <w:right w:val="single" w:sz="24" w:space="0" w:color="2C3644" w:themeColor="accent6"/>
      </w:tblBorders>
    </w:tblPr>
    <w:tcPr>
      <w:shd w:val="clear" w:color="auto" w:fill="2C3644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4" w:space="0" w:color="C3EA1F" w:themeColor="accent1"/>
        <w:bottom w:val="single" w:sz="4" w:space="0" w:color="C3EA1F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C3EA1F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4" w:space="0" w:color="9DCB08" w:themeColor="accent2"/>
        <w:bottom w:val="single" w:sz="4" w:space="0" w:color="9DCB08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DCB08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4" w:space="0" w:color="10A48E" w:themeColor="accent3"/>
        <w:bottom w:val="single" w:sz="4" w:space="0" w:color="10A48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10A48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4" w:space="0" w:color="17C0A3" w:themeColor="accent4"/>
        <w:bottom w:val="single" w:sz="4" w:space="0" w:color="17C0A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17C0A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4" w:space="0" w:color="044F44" w:themeColor="accent5"/>
        <w:bottom w:val="single" w:sz="4" w:space="0" w:color="044F4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044F4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4" w:space="0" w:color="2C3644" w:themeColor="accent6"/>
        <w:bottom w:val="single" w:sz="4" w:space="0" w:color="2C3644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2C3644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3EA1F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3EA1F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3EA1F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3EA1F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DCB08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DCB08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DCB08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DCB08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0A48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0A48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0A48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0A48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C0A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C0A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C0A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C0A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44F4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44F4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44F4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44F4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C3644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C3644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C3644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C3644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722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kern w:val="16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72222"/>
    <w:rPr>
      <w:rFonts w:ascii="Consolas" w:hAnsi="Consolas"/>
      <w:kern w:val="16"/>
      <w:sz w:val="22"/>
    </w:rPr>
  </w:style>
  <w:style w:type="table" w:customStyle="1" w:styleId="MediumGrid11">
    <w:name w:val="Medium Grid 11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D2EF57" w:themeColor="accent1" w:themeTint="BF"/>
        <w:left w:val="single" w:sz="8" w:space="0" w:color="D2EF57" w:themeColor="accent1" w:themeTint="BF"/>
        <w:bottom w:val="single" w:sz="8" w:space="0" w:color="D2EF57" w:themeColor="accent1" w:themeTint="BF"/>
        <w:right w:val="single" w:sz="8" w:space="0" w:color="D2EF57" w:themeColor="accent1" w:themeTint="BF"/>
        <w:insideH w:val="single" w:sz="8" w:space="0" w:color="D2EF57" w:themeColor="accent1" w:themeTint="BF"/>
        <w:insideV w:val="single" w:sz="8" w:space="0" w:color="D2EF57" w:themeColor="accent1" w:themeTint="BF"/>
      </w:tblBorders>
    </w:tblPr>
    <w:tcPr>
      <w:shd w:val="clear" w:color="auto" w:fill="F0F9C7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2EF5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48F" w:themeFill="accent1" w:themeFillTint="7F"/>
      </w:tcPr>
    </w:tblStylePr>
    <w:tblStylePr w:type="band1Horz">
      <w:tblPr/>
      <w:tcPr>
        <w:shd w:val="clear" w:color="auto" w:fill="E1F48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4F627" w:themeColor="accent2" w:themeTint="BF"/>
        <w:left w:val="single" w:sz="8" w:space="0" w:color="C4F627" w:themeColor="accent2" w:themeTint="BF"/>
        <w:bottom w:val="single" w:sz="8" w:space="0" w:color="C4F627" w:themeColor="accent2" w:themeTint="BF"/>
        <w:right w:val="single" w:sz="8" w:space="0" w:color="C4F627" w:themeColor="accent2" w:themeTint="BF"/>
        <w:insideH w:val="single" w:sz="8" w:space="0" w:color="C4F627" w:themeColor="accent2" w:themeTint="BF"/>
        <w:insideV w:val="single" w:sz="8" w:space="0" w:color="C4F627" w:themeColor="accent2" w:themeTint="BF"/>
      </w:tblBorders>
    </w:tblPr>
    <w:tcPr>
      <w:shd w:val="clear" w:color="auto" w:fill="EBFCB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F62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96F" w:themeFill="accent2" w:themeFillTint="7F"/>
      </w:tcPr>
    </w:tblStylePr>
    <w:tblStylePr w:type="band1Horz">
      <w:tblPr/>
      <w:tcPr>
        <w:shd w:val="clear" w:color="auto" w:fill="D8F96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DE9CA" w:themeColor="accent3" w:themeTint="BF"/>
        <w:left w:val="single" w:sz="8" w:space="0" w:color="1DE9CA" w:themeColor="accent3" w:themeTint="BF"/>
        <w:bottom w:val="single" w:sz="8" w:space="0" w:color="1DE9CA" w:themeColor="accent3" w:themeTint="BF"/>
        <w:right w:val="single" w:sz="8" w:space="0" w:color="1DE9CA" w:themeColor="accent3" w:themeTint="BF"/>
        <w:insideH w:val="single" w:sz="8" w:space="0" w:color="1DE9CA" w:themeColor="accent3" w:themeTint="BF"/>
        <w:insideV w:val="single" w:sz="8" w:space="0" w:color="1DE9CA" w:themeColor="accent3" w:themeTint="BF"/>
      </w:tblBorders>
    </w:tblPr>
    <w:tcPr>
      <w:shd w:val="clear" w:color="auto" w:fill="B4F7E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DE9C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8F0DC" w:themeFill="accent3" w:themeFillTint="7F"/>
      </w:tcPr>
    </w:tblStylePr>
    <w:tblStylePr w:type="band1Horz">
      <w:tblPr/>
      <w:tcPr>
        <w:shd w:val="clear" w:color="auto" w:fill="68F0D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39E7C9" w:themeColor="accent4" w:themeTint="BF"/>
        <w:left w:val="single" w:sz="8" w:space="0" w:color="39E7C9" w:themeColor="accent4" w:themeTint="BF"/>
        <w:bottom w:val="single" w:sz="8" w:space="0" w:color="39E7C9" w:themeColor="accent4" w:themeTint="BF"/>
        <w:right w:val="single" w:sz="8" w:space="0" w:color="39E7C9" w:themeColor="accent4" w:themeTint="BF"/>
        <w:insideH w:val="single" w:sz="8" w:space="0" w:color="39E7C9" w:themeColor="accent4" w:themeTint="BF"/>
        <w:insideV w:val="single" w:sz="8" w:space="0" w:color="39E7C9" w:themeColor="accent4" w:themeTint="BF"/>
      </w:tblBorders>
    </w:tblPr>
    <w:tcPr>
      <w:shd w:val="clear" w:color="auto" w:fill="BDF7ED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9E7C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BEFDB" w:themeFill="accent4" w:themeFillTint="7F"/>
      </w:tcPr>
    </w:tblStylePr>
    <w:tblStylePr w:type="band1Horz">
      <w:tblPr/>
      <w:tcPr>
        <w:shd w:val="clear" w:color="auto" w:fill="7BEFDB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9B49B" w:themeColor="accent5" w:themeTint="BF"/>
        <w:left w:val="single" w:sz="8" w:space="0" w:color="09B49B" w:themeColor="accent5" w:themeTint="BF"/>
        <w:bottom w:val="single" w:sz="8" w:space="0" w:color="09B49B" w:themeColor="accent5" w:themeTint="BF"/>
        <w:right w:val="single" w:sz="8" w:space="0" w:color="09B49B" w:themeColor="accent5" w:themeTint="BF"/>
        <w:insideH w:val="single" w:sz="8" w:space="0" w:color="09B49B" w:themeColor="accent5" w:themeTint="BF"/>
        <w:insideV w:val="single" w:sz="8" w:space="0" w:color="09B49B" w:themeColor="accent5" w:themeTint="BF"/>
      </w:tblBorders>
    </w:tblPr>
    <w:tcPr>
      <w:shd w:val="clear" w:color="auto" w:fill="9AFAE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9B49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4F4D8" w:themeFill="accent5" w:themeFillTint="7F"/>
      </w:tcPr>
    </w:tblStylePr>
    <w:tblStylePr w:type="band1Horz">
      <w:tblPr/>
      <w:tcPr>
        <w:shd w:val="clear" w:color="auto" w:fill="34F4D8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536680" w:themeColor="accent6" w:themeTint="BF"/>
        <w:left w:val="single" w:sz="8" w:space="0" w:color="536680" w:themeColor="accent6" w:themeTint="BF"/>
        <w:bottom w:val="single" w:sz="8" w:space="0" w:color="536680" w:themeColor="accent6" w:themeTint="BF"/>
        <w:right w:val="single" w:sz="8" w:space="0" w:color="536680" w:themeColor="accent6" w:themeTint="BF"/>
        <w:insideH w:val="single" w:sz="8" w:space="0" w:color="536680" w:themeColor="accent6" w:themeTint="BF"/>
        <w:insideV w:val="single" w:sz="8" w:space="0" w:color="536680" w:themeColor="accent6" w:themeTint="BF"/>
      </w:tblBorders>
    </w:tblPr>
    <w:tcPr>
      <w:shd w:val="clear" w:color="auto" w:fill="C3CCD8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3668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698B1" w:themeFill="accent6" w:themeFillTint="7F"/>
      </w:tcPr>
    </w:tblStylePr>
    <w:tblStylePr w:type="band1Horz">
      <w:tblPr/>
      <w:tcPr>
        <w:shd w:val="clear" w:color="auto" w:fill="8698B1" w:themeFill="accent6" w:themeFillTint="7F"/>
      </w:tcPr>
    </w:tblStylePr>
  </w:style>
  <w:style w:type="table" w:customStyle="1" w:styleId="MediumGrid21">
    <w:name w:val="Medium Grid 21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  <w:insideH w:val="single" w:sz="8" w:space="0" w:color="C3EA1F" w:themeColor="accent1"/>
        <w:insideV w:val="single" w:sz="8" w:space="0" w:color="C3EA1F" w:themeColor="accent1"/>
      </w:tblBorders>
    </w:tblPr>
    <w:tcPr>
      <w:shd w:val="clear" w:color="auto" w:fill="F0F9C7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9FDE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AD2" w:themeFill="accent1" w:themeFillTint="33"/>
      </w:tcPr>
    </w:tblStylePr>
    <w:tblStylePr w:type="band1Vert">
      <w:tblPr/>
      <w:tcPr>
        <w:shd w:val="clear" w:color="auto" w:fill="E1F48F" w:themeFill="accent1" w:themeFillTint="7F"/>
      </w:tcPr>
    </w:tblStylePr>
    <w:tblStylePr w:type="band1Horz">
      <w:tblPr/>
      <w:tcPr>
        <w:tcBorders>
          <w:insideH w:val="single" w:sz="6" w:space="0" w:color="C3EA1F" w:themeColor="accent1"/>
          <w:insideV w:val="single" w:sz="6" w:space="0" w:color="C3EA1F" w:themeColor="accent1"/>
        </w:tcBorders>
        <w:shd w:val="clear" w:color="auto" w:fill="E1F48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  <w:insideH w:val="single" w:sz="8" w:space="0" w:color="9DCB08" w:themeColor="accent2"/>
        <w:insideV w:val="single" w:sz="8" w:space="0" w:color="9DCB08" w:themeColor="accent2"/>
      </w:tblBorders>
    </w:tblPr>
    <w:tcPr>
      <w:shd w:val="clear" w:color="auto" w:fill="EBFCB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EE2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CC5" w:themeFill="accent2" w:themeFillTint="33"/>
      </w:tcPr>
    </w:tblStylePr>
    <w:tblStylePr w:type="band1Vert">
      <w:tblPr/>
      <w:tcPr>
        <w:shd w:val="clear" w:color="auto" w:fill="D8F96F" w:themeFill="accent2" w:themeFillTint="7F"/>
      </w:tcPr>
    </w:tblStylePr>
    <w:tblStylePr w:type="band1Horz">
      <w:tblPr/>
      <w:tcPr>
        <w:tcBorders>
          <w:insideH w:val="single" w:sz="6" w:space="0" w:color="9DCB08" w:themeColor="accent2"/>
          <w:insideV w:val="single" w:sz="6" w:space="0" w:color="9DCB08" w:themeColor="accent2"/>
        </w:tcBorders>
        <w:shd w:val="clear" w:color="auto" w:fill="D8F96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  <w:insideH w:val="single" w:sz="8" w:space="0" w:color="10A48E" w:themeColor="accent3"/>
        <w:insideV w:val="single" w:sz="8" w:space="0" w:color="10A48E" w:themeColor="accent3"/>
      </w:tblBorders>
    </w:tblPr>
    <w:tcPr>
      <w:shd w:val="clear" w:color="auto" w:fill="B4F7E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1FC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F9F1" w:themeFill="accent3" w:themeFillTint="33"/>
      </w:tcPr>
    </w:tblStylePr>
    <w:tblStylePr w:type="band1Vert">
      <w:tblPr/>
      <w:tcPr>
        <w:shd w:val="clear" w:color="auto" w:fill="68F0DC" w:themeFill="accent3" w:themeFillTint="7F"/>
      </w:tcPr>
    </w:tblStylePr>
    <w:tblStylePr w:type="band1Horz">
      <w:tblPr/>
      <w:tcPr>
        <w:tcBorders>
          <w:insideH w:val="single" w:sz="6" w:space="0" w:color="10A48E" w:themeColor="accent3"/>
          <w:insideV w:val="single" w:sz="6" w:space="0" w:color="10A48E" w:themeColor="accent3"/>
        </w:tcBorders>
        <w:shd w:val="clear" w:color="auto" w:fill="68F0D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  <w:insideH w:val="single" w:sz="8" w:space="0" w:color="17C0A3" w:themeColor="accent4"/>
        <w:insideV w:val="single" w:sz="8" w:space="0" w:color="17C0A3" w:themeColor="accent4"/>
      </w:tblBorders>
    </w:tblPr>
    <w:tcPr>
      <w:shd w:val="clear" w:color="auto" w:fill="BDF7ED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5FCF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F8F0" w:themeFill="accent4" w:themeFillTint="33"/>
      </w:tcPr>
    </w:tblStylePr>
    <w:tblStylePr w:type="band1Vert">
      <w:tblPr/>
      <w:tcPr>
        <w:shd w:val="clear" w:color="auto" w:fill="7BEFDB" w:themeFill="accent4" w:themeFillTint="7F"/>
      </w:tcPr>
    </w:tblStylePr>
    <w:tblStylePr w:type="band1Horz">
      <w:tblPr/>
      <w:tcPr>
        <w:tcBorders>
          <w:insideH w:val="single" w:sz="6" w:space="0" w:color="17C0A3" w:themeColor="accent4"/>
          <w:insideV w:val="single" w:sz="6" w:space="0" w:color="17C0A3" w:themeColor="accent4"/>
        </w:tcBorders>
        <w:shd w:val="clear" w:color="auto" w:fill="7BEFDB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  <w:insideH w:val="single" w:sz="8" w:space="0" w:color="044F44" w:themeColor="accent5"/>
        <w:insideV w:val="single" w:sz="8" w:space="0" w:color="044F44" w:themeColor="accent5"/>
      </w:tblBorders>
    </w:tblPr>
    <w:tcPr>
      <w:shd w:val="clear" w:color="auto" w:fill="9AFAE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D7FD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FBEF" w:themeFill="accent5" w:themeFillTint="33"/>
      </w:tcPr>
    </w:tblStylePr>
    <w:tblStylePr w:type="band1Vert">
      <w:tblPr/>
      <w:tcPr>
        <w:shd w:val="clear" w:color="auto" w:fill="34F4D8" w:themeFill="accent5" w:themeFillTint="7F"/>
      </w:tcPr>
    </w:tblStylePr>
    <w:tblStylePr w:type="band1Horz">
      <w:tblPr/>
      <w:tcPr>
        <w:tcBorders>
          <w:insideH w:val="single" w:sz="6" w:space="0" w:color="044F44" w:themeColor="accent5"/>
          <w:insideV w:val="single" w:sz="6" w:space="0" w:color="044F44" w:themeColor="accent5"/>
        </w:tcBorders>
        <w:shd w:val="clear" w:color="auto" w:fill="34F4D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  <w:insideH w:val="single" w:sz="8" w:space="0" w:color="2C3644" w:themeColor="accent6"/>
        <w:insideV w:val="single" w:sz="8" w:space="0" w:color="2C3644" w:themeColor="accent6"/>
      </w:tblBorders>
    </w:tblPr>
    <w:tcPr>
      <w:shd w:val="clear" w:color="auto" w:fill="C3CCD8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7EAE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5DF" w:themeFill="accent6" w:themeFillTint="33"/>
      </w:tcPr>
    </w:tblStylePr>
    <w:tblStylePr w:type="band1Vert">
      <w:tblPr/>
      <w:tcPr>
        <w:shd w:val="clear" w:color="auto" w:fill="8698B1" w:themeFill="accent6" w:themeFillTint="7F"/>
      </w:tcPr>
    </w:tblStylePr>
    <w:tblStylePr w:type="band1Horz">
      <w:tblPr/>
      <w:tcPr>
        <w:tcBorders>
          <w:insideH w:val="single" w:sz="6" w:space="0" w:color="2C3644" w:themeColor="accent6"/>
          <w:insideV w:val="single" w:sz="6" w:space="0" w:color="2C3644" w:themeColor="accent6"/>
        </w:tcBorders>
        <w:shd w:val="clear" w:color="auto" w:fill="8698B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1">
    <w:name w:val="Medium Grid 31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F9C7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EA1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EA1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3EA1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3EA1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1F48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1F48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FCB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CB08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CB08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CB08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CB08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F96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F96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4F7E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A48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A48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0A48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0A48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8F0D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8F0D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F7ED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C0A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C0A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C0A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C0A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BEFDB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BEFDB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AFAE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44F4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44F4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44F4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44F4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4F4D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4F4D8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3CCD8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3644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3644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C3644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C3644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698B1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698B1" w:themeFill="accent6" w:themeFillTint="7F"/>
      </w:tcPr>
    </w:tblStylePr>
  </w:style>
  <w:style w:type="table" w:customStyle="1" w:styleId="MediumList11">
    <w:name w:val="Medium List 11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-Accent11">
    <w:name w:val="Medium List 1 - Accent 11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3EA1F" w:themeColor="accent1"/>
        <w:bottom w:val="single" w:sz="8" w:space="0" w:color="C3EA1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3EA1F" w:themeColor="accent1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C3EA1F" w:themeColor="accent1"/>
          <w:bottom w:val="single" w:sz="8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3EA1F" w:themeColor="accent1"/>
          <w:bottom w:val="single" w:sz="8" w:space="0" w:color="C3EA1F" w:themeColor="accent1"/>
        </w:tcBorders>
      </w:tcPr>
    </w:tblStylePr>
    <w:tblStylePr w:type="band1Vert">
      <w:tblPr/>
      <w:tcPr>
        <w:shd w:val="clear" w:color="auto" w:fill="F0F9C7" w:themeFill="accent1" w:themeFillTint="3F"/>
      </w:tcPr>
    </w:tblStylePr>
    <w:tblStylePr w:type="band1Horz">
      <w:tblPr/>
      <w:tcPr>
        <w:shd w:val="clear" w:color="auto" w:fill="F0F9C7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DCB08" w:themeColor="accent2"/>
        <w:bottom w:val="single" w:sz="8" w:space="0" w:color="9DCB08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CB08" w:themeColor="accent2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9DCB08" w:themeColor="accent2"/>
          <w:bottom w:val="single" w:sz="8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CB08" w:themeColor="accent2"/>
          <w:bottom w:val="single" w:sz="8" w:space="0" w:color="9DCB08" w:themeColor="accent2"/>
        </w:tcBorders>
      </w:tcPr>
    </w:tblStylePr>
    <w:tblStylePr w:type="band1Vert">
      <w:tblPr/>
      <w:tcPr>
        <w:shd w:val="clear" w:color="auto" w:fill="EBFCB7" w:themeFill="accent2" w:themeFillTint="3F"/>
      </w:tcPr>
    </w:tblStylePr>
    <w:tblStylePr w:type="band1Horz">
      <w:tblPr/>
      <w:tcPr>
        <w:shd w:val="clear" w:color="auto" w:fill="EBFCB7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0A48E" w:themeColor="accent3"/>
        <w:bottom w:val="single" w:sz="8" w:space="0" w:color="10A48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0A48E" w:themeColor="accent3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10A48E" w:themeColor="accent3"/>
          <w:bottom w:val="single" w:sz="8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0A48E" w:themeColor="accent3"/>
          <w:bottom w:val="single" w:sz="8" w:space="0" w:color="10A48E" w:themeColor="accent3"/>
        </w:tcBorders>
      </w:tcPr>
    </w:tblStylePr>
    <w:tblStylePr w:type="band1Vert">
      <w:tblPr/>
      <w:tcPr>
        <w:shd w:val="clear" w:color="auto" w:fill="B4F7ED" w:themeFill="accent3" w:themeFillTint="3F"/>
      </w:tcPr>
    </w:tblStylePr>
    <w:tblStylePr w:type="band1Horz">
      <w:tblPr/>
      <w:tcPr>
        <w:shd w:val="clear" w:color="auto" w:fill="B4F7ED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7C0A3" w:themeColor="accent4"/>
        <w:bottom w:val="single" w:sz="8" w:space="0" w:color="17C0A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C0A3" w:themeColor="accent4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17C0A3" w:themeColor="accent4"/>
          <w:bottom w:val="single" w:sz="8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C0A3" w:themeColor="accent4"/>
          <w:bottom w:val="single" w:sz="8" w:space="0" w:color="17C0A3" w:themeColor="accent4"/>
        </w:tcBorders>
      </w:tcPr>
    </w:tblStylePr>
    <w:tblStylePr w:type="band1Vert">
      <w:tblPr/>
      <w:tcPr>
        <w:shd w:val="clear" w:color="auto" w:fill="BDF7ED" w:themeFill="accent4" w:themeFillTint="3F"/>
      </w:tcPr>
    </w:tblStylePr>
    <w:tblStylePr w:type="band1Horz">
      <w:tblPr/>
      <w:tcPr>
        <w:shd w:val="clear" w:color="auto" w:fill="BDF7ED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44F44" w:themeColor="accent5"/>
        <w:bottom w:val="single" w:sz="8" w:space="0" w:color="044F4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44F44" w:themeColor="accent5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044F44" w:themeColor="accent5"/>
          <w:bottom w:val="single" w:sz="8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44F44" w:themeColor="accent5"/>
          <w:bottom w:val="single" w:sz="8" w:space="0" w:color="044F44" w:themeColor="accent5"/>
        </w:tcBorders>
      </w:tcPr>
    </w:tblStylePr>
    <w:tblStylePr w:type="band1Vert">
      <w:tblPr/>
      <w:tcPr>
        <w:shd w:val="clear" w:color="auto" w:fill="9AFAEB" w:themeFill="accent5" w:themeFillTint="3F"/>
      </w:tcPr>
    </w:tblStylePr>
    <w:tblStylePr w:type="band1Horz">
      <w:tblPr/>
      <w:tcPr>
        <w:shd w:val="clear" w:color="auto" w:fill="9AFAEB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C3644" w:themeColor="accent6"/>
        <w:bottom w:val="single" w:sz="8" w:space="0" w:color="2C3644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C3644" w:themeColor="accent6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2C3644" w:themeColor="accent6"/>
          <w:bottom w:val="single" w:sz="8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C3644" w:themeColor="accent6"/>
          <w:bottom w:val="single" w:sz="8" w:space="0" w:color="2C3644" w:themeColor="accent6"/>
        </w:tcBorders>
      </w:tcPr>
    </w:tblStylePr>
    <w:tblStylePr w:type="band1Vert">
      <w:tblPr/>
      <w:tcPr>
        <w:shd w:val="clear" w:color="auto" w:fill="C3CCD8" w:themeFill="accent6" w:themeFillTint="3F"/>
      </w:tcPr>
    </w:tblStylePr>
    <w:tblStylePr w:type="band1Horz">
      <w:tblPr/>
      <w:tcPr>
        <w:shd w:val="clear" w:color="auto" w:fill="C3CCD8" w:themeFill="accent6" w:themeFillTint="3F"/>
      </w:tcPr>
    </w:tblStylePr>
  </w:style>
  <w:style w:type="table" w:customStyle="1" w:styleId="MediumList21">
    <w:name w:val="Medium List 21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3EA1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3EA1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3EA1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F9C7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CB08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CB08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FCB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0A4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0A48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0A48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4F7E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C0A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C0A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C0A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F7ED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44F4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44F4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44F4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AFAE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C36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C3644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C3644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3CCD8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1">
    <w:name w:val="Medium Shading 11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D2EF57" w:themeColor="accent1" w:themeTint="BF"/>
        <w:left w:val="single" w:sz="8" w:space="0" w:color="D2EF57" w:themeColor="accent1" w:themeTint="BF"/>
        <w:bottom w:val="single" w:sz="8" w:space="0" w:color="D2EF57" w:themeColor="accent1" w:themeTint="BF"/>
        <w:right w:val="single" w:sz="8" w:space="0" w:color="D2EF57" w:themeColor="accent1" w:themeTint="BF"/>
        <w:insideH w:val="single" w:sz="8" w:space="0" w:color="D2EF5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2EF57" w:themeColor="accent1" w:themeTint="BF"/>
          <w:left w:val="single" w:sz="8" w:space="0" w:color="D2EF57" w:themeColor="accent1" w:themeTint="BF"/>
          <w:bottom w:val="single" w:sz="8" w:space="0" w:color="D2EF57" w:themeColor="accent1" w:themeTint="BF"/>
          <w:right w:val="single" w:sz="8" w:space="0" w:color="D2EF57" w:themeColor="accent1" w:themeTint="BF"/>
          <w:insideH w:val="nil"/>
          <w:insideV w:val="nil"/>
        </w:tcBorders>
        <w:shd w:val="clear" w:color="auto" w:fill="C3EA1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EF57" w:themeColor="accent1" w:themeTint="BF"/>
          <w:left w:val="single" w:sz="8" w:space="0" w:color="D2EF57" w:themeColor="accent1" w:themeTint="BF"/>
          <w:bottom w:val="single" w:sz="8" w:space="0" w:color="D2EF57" w:themeColor="accent1" w:themeTint="BF"/>
          <w:right w:val="single" w:sz="8" w:space="0" w:color="D2EF5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9C7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F9C7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4F627" w:themeColor="accent2" w:themeTint="BF"/>
        <w:left w:val="single" w:sz="8" w:space="0" w:color="C4F627" w:themeColor="accent2" w:themeTint="BF"/>
        <w:bottom w:val="single" w:sz="8" w:space="0" w:color="C4F627" w:themeColor="accent2" w:themeTint="BF"/>
        <w:right w:val="single" w:sz="8" w:space="0" w:color="C4F627" w:themeColor="accent2" w:themeTint="BF"/>
        <w:insideH w:val="single" w:sz="8" w:space="0" w:color="C4F62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F627" w:themeColor="accent2" w:themeTint="BF"/>
          <w:left w:val="single" w:sz="8" w:space="0" w:color="C4F627" w:themeColor="accent2" w:themeTint="BF"/>
          <w:bottom w:val="single" w:sz="8" w:space="0" w:color="C4F627" w:themeColor="accent2" w:themeTint="BF"/>
          <w:right w:val="single" w:sz="8" w:space="0" w:color="C4F627" w:themeColor="accent2" w:themeTint="BF"/>
          <w:insideH w:val="nil"/>
          <w:insideV w:val="nil"/>
        </w:tcBorders>
        <w:shd w:val="clear" w:color="auto" w:fill="9DCB0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F627" w:themeColor="accent2" w:themeTint="BF"/>
          <w:left w:val="single" w:sz="8" w:space="0" w:color="C4F627" w:themeColor="accent2" w:themeTint="BF"/>
          <w:bottom w:val="single" w:sz="8" w:space="0" w:color="C4F627" w:themeColor="accent2" w:themeTint="BF"/>
          <w:right w:val="single" w:sz="8" w:space="0" w:color="C4F62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CB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FCB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DE9CA" w:themeColor="accent3" w:themeTint="BF"/>
        <w:left w:val="single" w:sz="8" w:space="0" w:color="1DE9CA" w:themeColor="accent3" w:themeTint="BF"/>
        <w:bottom w:val="single" w:sz="8" w:space="0" w:color="1DE9CA" w:themeColor="accent3" w:themeTint="BF"/>
        <w:right w:val="single" w:sz="8" w:space="0" w:color="1DE9CA" w:themeColor="accent3" w:themeTint="BF"/>
        <w:insideH w:val="single" w:sz="8" w:space="0" w:color="1DE9C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DE9CA" w:themeColor="accent3" w:themeTint="BF"/>
          <w:left w:val="single" w:sz="8" w:space="0" w:color="1DE9CA" w:themeColor="accent3" w:themeTint="BF"/>
          <w:bottom w:val="single" w:sz="8" w:space="0" w:color="1DE9CA" w:themeColor="accent3" w:themeTint="BF"/>
          <w:right w:val="single" w:sz="8" w:space="0" w:color="1DE9CA" w:themeColor="accent3" w:themeTint="BF"/>
          <w:insideH w:val="nil"/>
          <w:insideV w:val="nil"/>
        </w:tcBorders>
        <w:shd w:val="clear" w:color="auto" w:fill="10A4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E9CA" w:themeColor="accent3" w:themeTint="BF"/>
          <w:left w:val="single" w:sz="8" w:space="0" w:color="1DE9CA" w:themeColor="accent3" w:themeTint="BF"/>
          <w:bottom w:val="single" w:sz="8" w:space="0" w:color="1DE9CA" w:themeColor="accent3" w:themeTint="BF"/>
          <w:right w:val="single" w:sz="8" w:space="0" w:color="1DE9C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F7E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4F7E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39E7C9" w:themeColor="accent4" w:themeTint="BF"/>
        <w:left w:val="single" w:sz="8" w:space="0" w:color="39E7C9" w:themeColor="accent4" w:themeTint="BF"/>
        <w:bottom w:val="single" w:sz="8" w:space="0" w:color="39E7C9" w:themeColor="accent4" w:themeTint="BF"/>
        <w:right w:val="single" w:sz="8" w:space="0" w:color="39E7C9" w:themeColor="accent4" w:themeTint="BF"/>
        <w:insideH w:val="single" w:sz="8" w:space="0" w:color="39E7C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9E7C9" w:themeColor="accent4" w:themeTint="BF"/>
          <w:left w:val="single" w:sz="8" w:space="0" w:color="39E7C9" w:themeColor="accent4" w:themeTint="BF"/>
          <w:bottom w:val="single" w:sz="8" w:space="0" w:color="39E7C9" w:themeColor="accent4" w:themeTint="BF"/>
          <w:right w:val="single" w:sz="8" w:space="0" w:color="39E7C9" w:themeColor="accent4" w:themeTint="BF"/>
          <w:insideH w:val="nil"/>
          <w:insideV w:val="nil"/>
        </w:tcBorders>
        <w:shd w:val="clear" w:color="auto" w:fill="17C0A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9E7C9" w:themeColor="accent4" w:themeTint="BF"/>
          <w:left w:val="single" w:sz="8" w:space="0" w:color="39E7C9" w:themeColor="accent4" w:themeTint="BF"/>
          <w:bottom w:val="single" w:sz="8" w:space="0" w:color="39E7C9" w:themeColor="accent4" w:themeTint="BF"/>
          <w:right w:val="single" w:sz="8" w:space="0" w:color="39E7C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7ED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F7ED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9B49B" w:themeColor="accent5" w:themeTint="BF"/>
        <w:left w:val="single" w:sz="8" w:space="0" w:color="09B49B" w:themeColor="accent5" w:themeTint="BF"/>
        <w:bottom w:val="single" w:sz="8" w:space="0" w:color="09B49B" w:themeColor="accent5" w:themeTint="BF"/>
        <w:right w:val="single" w:sz="8" w:space="0" w:color="09B49B" w:themeColor="accent5" w:themeTint="BF"/>
        <w:insideH w:val="single" w:sz="8" w:space="0" w:color="09B49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9B49B" w:themeColor="accent5" w:themeTint="BF"/>
          <w:left w:val="single" w:sz="8" w:space="0" w:color="09B49B" w:themeColor="accent5" w:themeTint="BF"/>
          <w:bottom w:val="single" w:sz="8" w:space="0" w:color="09B49B" w:themeColor="accent5" w:themeTint="BF"/>
          <w:right w:val="single" w:sz="8" w:space="0" w:color="09B49B" w:themeColor="accent5" w:themeTint="BF"/>
          <w:insideH w:val="nil"/>
          <w:insideV w:val="nil"/>
        </w:tcBorders>
        <w:shd w:val="clear" w:color="auto" w:fill="044F4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9B49B" w:themeColor="accent5" w:themeTint="BF"/>
          <w:left w:val="single" w:sz="8" w:space="0" w:color="09B49B" w:themeColor="accent5" w:themeTint="BF"/>
          <w:bottom w:val="single" w:sz="8" w:space="0" w:color="09B49B" w:themeColor="accent5" w:themeTint="BF"/>
          <w:right w:val="single" w:sz="8" w:space="0" w:color="09B49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AFAE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AFAE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536680" w:themeColor="accent6" w:themeTint="BF"/>
        <w:left w:val="single" w:sz="8" w:space="0" w:color="536680" w:themeColor="accent6" w:themeTint="BF"/>
        <w:bottom w:val="single" w:sz="8" w:space="0" w:color="536680" w:themeColor="accent6" w:themeTint="BF"/>
        <w:right w:val="single" w:sz="8" w:space="0" w:color="536680" w:themeColor="accent6" w:themeTint="BF"/>
        <w:insideH w:val="single" w:sz="8" w:space="0" w:color="53668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36680" w:themeColor="accent6" w:themeTint="BF"/>
          <w:left w:val="single" w:sz="8" w:space="0" w:color="536680" w:themeColor="accent6" w:themeTint="BF"/>
          <w:bottom w:val="single" w:sz="8" w:space="0" w:color="536680" w:themeColor="accent6" w:themeTint="BF"/>
          <w:right w:val="single" w:sz="8" w:space="0" w:color="536680" w:themeColor="accent6" w:themeTint="BF"/>
          <w:insideH w:val="nil"/>
          <w:insideV w:val="nil"/>
        </w:tcBorders>
        <w:shd w:val="clear" w:color="auto" w:fill="2C36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6680" w:themeColor="accent6" w:themeTint="BF"/>
          <w:left w:val="single" w:sz="8" w:space="0" w:color="536680" w:themeColor="accent6" w:themeTint="BF"/>
          <w:bottom w:val="single" w:sz="8" w:space="0" w:color="536680" w:themeColor="accent6" w:themeTint="BF"/>
          <w:right w:val="single" w:sz="8" w:space="0" w:color="53668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CD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3CCD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3EA1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EA1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3EA1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CB08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CB0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CB08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0A48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A4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0A48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C0A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C0A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C0A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44F4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44F4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44F4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C3644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36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C3644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722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72222"/>
    <w:rPr>
      <w:rFonts w:asciiTheme="majorHAnsi" w:eastAsiaTheme="majorEastAsia" w:hAnsiTheme="majorHAnsi" w:cstheme="majorBidi"/>
      <w:kern w:val="16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572222"/>
    <w:pPr>
      <w:spacing w:after="0" w:line="240" w:lineRule="auto"/>
    </w:pPr>
    <w:rPr>
      <w:kern w:val="16"/>
    </w:rPr>
  </w:style>
  <w:style w:type="paragraph" w:styleId="NormalWeb">
    <w:name w:val="Normal (Web)"/>
    <w:basedOn w:val="Normal"/>
    <w:uiPriority w:val="99"/>
    <w:unhideWhenUsed/>
    <w:rsid w:val="00572222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222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72222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72222"/>
    <w:rPr>
      <w:kern w:val="16"/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572222"/>
    <w:rPr>
      <w:sz w:val="22"/>
    </w:rPr>
  </w:style>
  <w:style w:type="table" w:customStyle="1" w:styleId="PlainTable11">
    <w:name w:val="Plain Table 11"/>
    <w:basedOn w:val="TableNormal"/>
    <w:uiPriority w:val="4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1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2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3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4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unhideWhenUsed/>
    <w:rsid w:val="00572222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72222"/>
    <w:rPr>
      <w:rFonts w:ascii="Consolas" w:hAnsi="Consolas"/>
      <w:kern w:val="16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57222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72222"/>
    <w:rPr>
      <w:i/>
      <w:iCs/>
      <w:color w:val="404040" w:themeColor="text1" w:themeTint="BF"/>
      <w:kern w:val="16"/>
      <w:sz w:val="22"/>
    </w:rPr>
  </w:style>
  <w:style w:type="paragraph" w:styleId="Salutation">
    <w:name w:val="Salutation"/>
    <w:basedOn w:val="Normal"/>
    <w:next w:val="Normal"/>
    <w:link w:val="SalutationChar"/>
    <w:uiPriority w:val="5"/>
    <w:qFormat/>
    <w:rsid w:val="00572222"/>
  </w:style>
  <w:style w:type="character" w:customStyle="1" w:styleId="SalutationChar">
    <w:name w:val="Salutation Char"/>
    <w:basedOn w:val="DefaultParagraphFont"/>
    <w:link w:val="Salutation"/>
    <w:uiPriority w:val="5"/>
    <w:rsid w:val="00752FC4"/>
  </w:style>
  <w:style w:type="paragraph" w:styleId="Signature">
    <w:name w:val="Signature"/>
    <w:basedOn w:val="Normal"/>
    <w:next w:val="Normal"/>
    <w:link w:val="SignatureChar"/>
    <w:uiPriority w:val="7"/>
    <w:qFormat/>
    <w:rsid w:val="00254E0D"/>
    <w:pPr>
      <w:contextualSpacing/>
    </w:pPr>
  </w:style>
  <w:style w:type="character" w:customStyle="1" w:styleId="SignatureChar">
    <w:name w:val="Signature Char"/>
    <w:basedOn w:val="DefaultParagraphFont"/>
    <w:link w:val="Signature"/>
    <w:uiPriority w:val="7"/>
    <w:rsid w:val="00254E0D"/>
    <w:rPr>
      <w:color w:val="auto"/>
    </w:rPr>
  </w:style>
  <w:style w:type="character" w:styleId="Strong">
    <w:name w:val="Strong"/>
    <w:basedOn w:val="DefaultParagraphFont"/>
    <w:uiPriority w:val="19"/>
    <w:semiHidden/>
    <w:qFormat/>
    <w:rsid w:val="00572222"/>
    <w:rPr>
      <w:b/>
      <w:bCs/>
      <w:sz w:val="2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57222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72222"/>
    <w:rPr>
      <w:rFonts w:eastAsiaTheme="minorEastAsia"/>
      <w:color w:val="5A5A5A" w:themeColor="text1" w:themeTint="A5"/>
      <w:spacing w:val="15"/>
      <w:kern w:val="16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qFormat/>
    <w:rsid w:val="00572222"/>
    <w:rPr>
      <w:i/>
      <w:iCs/>
      <w:color w:val="404040" w:themeColor="text1" w:themeTint="BF"/>
      <w:sz w:val="22"/>
    </w:rPr>
  </w:style>
  <w:style w:type="character" w:styleId="SubtleReference">
    <w:name w:val="Subtle Reference"/>
    <w:basedOn w:val="DefaultParagraphFont"/>
    <w:uiPriority w:val="31"/>
    <w:semiHidden/>
    <w:qFormat/>
    <w:rsid w:val="00572222"/>
    <w:rPr>
      <w:smallCaps/>
      <w:color w:val="5A5A5A" w:themeColor="text1" w:themeTint="A5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572222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72222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72222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722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722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72222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72222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72222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2222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722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72222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72222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72222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2222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5"/>
    <w:rsid w:val="0057222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722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722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72222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22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22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2222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72222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22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722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722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72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rsid w:val="005722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572222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57222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7222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7222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72222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72222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2222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2222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2222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2222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2222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2222"/>
    <w:pPr>
      <w:spacing w:before="240"/>
      <w:outlineLvl w:val="9"/>
    </w:pPr>
    <w:rPr>
      <w:b w:val="0"/>
      <w:bCs w:val="0"/>
      <w:color w:val="95B51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47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choolsupportservices@chadsgrove.worcs.sch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utreach\AppData\Roaming\Microsoft\Templates\Modern%20capsules%20letterhead.dotx" TargetMode="External"/></Relationships>
</file>

<file path=word/theme/theme1.xml><?xml version="1.0" encoding="utf-8"?>
<a:theme xmlns:a="http://schemas.openxmlformats.org/drawingml/2006/main" name="Personal Letterhead">
  <a:themeElements>
    <a:clrScheme name="Label LS1-05">
      <a:dk1>
        <a:sysClr val="windowText" lastClr="000000"/>
      </a:dk1>
      <a:lt1>
        <a:sysClr val="window" lastClr="FFFFFF"/>
      </a:lt1>
      <a:dk2>
        <a:srgbClr val="2C3644"/>
      </a:dk2>
      <a:lt2>
        <a:srgbClr val="FFFFFF"/>
      </a:lt2>
      <a:accent1>
        <a:srgbClr val="C3EA1F"/>
      </a:accent1>
      <a:accent2>
        <a:srgbClr val="9DCB08"/>
      </a:accent2>
      <a:accent3>
        <a:srgbClr val="10A48E"/>
      </a:accent3>
      <a:accent4>
        <a:srgbClr val="17C0A3"/>
      </a:accent4>
      <a:accent5>
        <a:srgbClr val="044F44"/>
      </a:accent5>
      <a:accent6>
        <a:srgbClr val="2C3644"/>
      </a:accent6>
      <a:hlink>
        <a:srgbClr val="10A48E"/>
      </a:hlink>
      <a:folHlink>
        <a:srgbClr val="FF000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4b13e9d0-a5ec-4f3a-afb4-53382bdd564f" xsi:nil="true"/>
    <lcf76f155ced4ddcb4097134ff3c332f xmlns="4b13e9d0-a5ec-4f3a-afb4-53382bdd564f">
      <Terms xmlns="http://schemas.microsoft.com/office/infopath/2007/PartnerControls"/>
    </lcf76f155ced4ddcb4097134ff3c332f>
    <TaxCatchAll xmlns="36499341-689a-43e2-864c-0aa5b083d9d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8EDA494BEAAB4B8B470E3F0043DFF2" ma:contentTypeVersion="18" ma:contentTypeDescription="Create a new document." ma:contentTypeScope="" ma:versionID="8ee9ad7f7aec890318432fdd496b6f06">
  <xsd:schema xmlns:xsd="http://www.w3.org/2001/XMLSchema" xmlns:xs="http://www.w3.org/2001/XMLSchema" xmlns:p="http://schemas.microsoft.com/office/2006/metadata/properties" xmlns:ns2="4b13e9d0-a5ec-4f3a-afb4-53382bdd564f" xmlns:ns3="36499341-689a-43e2-864c-0aa5b083d9d6" targetNamespace="http://schemas.microsoft.com/office/2006/metadata/properties" ma:root="true" ma:fieldsID="3c2385d4075f6a7e8139aa51ba16258e" ns2:_="" ns3:_="">
    <xsd:import namespace="4b13e9d0-a5ec-4f3a-afb4-53382bdd564f"/>
    <xsd:import namespace="36499341-689a-43e2-864c-0aa5b083d9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3e9d0-a5ec-4f3a-afb4-53382bdd56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1c7b3eb-a590-41fe-ac7a-e31e2b54ae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499341-689a-43e2-864c-0aa5b083d9d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c43e96-8a63-40a7-a43a-3555e6e2346f}" ma:internalName="TaxCatchAll" ma:showField="CatchAllData" ma:web="36499341-689a-43e2-864c-0aa5b083d9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E1B9BB-C40C-4040-AFC5-C91AA9414C7F}">
  <ds:schemaRefs>
    <ds:schemaRef ds:uri="16c05727-aa75-4e4a-9b5f-8a80a1165891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71af3243-3dd4-4a8d-8c0d-dd76da1f02a5"/>
    <ds:schemaRef ds:uri="http://www.w3.org/XML/1998/namespace"/>
    <ds:schemaRef ds:uri="4b13e9d0-a5ec-4f3a-afb4-53382bdd564f"/>
    <ds:schemaRef ds:uri="36499341-689a-43e2-864c-0aa5b083d9d6"/>
  </ds:schemaRefs>
</ds:datastoreItem>
</file>

<file path=customXml/itemProps2.xml><?xml version="1.0" encoding="utf-8"?>
<ds:datastoreItem xmlns:ds="http://schemas.openxmlformats.org/officeDocument/2006/customXml" ds:itemID="{9F41611B-2B83-4B15-8D2F-DD87603C814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41CC598-F75E-43F3-8D43-F07F0DE438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13e9d0-a5ec-4f3a-afb4-53382bdd564f"/>
    <ds:schemaRef ds:uri="36499341-689a-43e2-864c-0aa5b083d9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16916F2-5E6E-4C71-8D85-12CAD699EA0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Modern capsules letterhead</Template>
  <TotalTime>0</TotalTime>
  <Pages>2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2025-07-15T10:12:00Z</dcterms:created>
  <dcterms:modified xsi:type="dcterms:W3CDTF">2025-09-05T13:23:00Z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0x010100888EDA494BEAAB4B8B470E3F0043DFF2</vt:lpwstr>
  </property>
</Properties>
</file>