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10262"/>
      </w:tblGrid>
      <w:tr w:rsidR="00CB0809" w14:paraId="033451BF" w14:textId="77777777" w:rsidTr="5EDA3475">
        <w:trPr>
          <w:trHeight w:val="1077"/>
        </w:trPr>
        <w:tc>
          <w:tcPr>
            <w:tcW w:w="10206" w:type="dxa"/>
          </w:tcPr>
          <w:p w14:paraId="3F42DD65" w14:textId="3C92FE37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4B975" wp14:editId="01A36B85">
                      <wp:simplePos x="0" y="0"/>
                      <wp:positionH relativeFrom="margin">
                        <wp:posOffset>1150620</wp:posOffset>
                      </wp:positionH>
                      <wp:positionV relativeFrom="paragraph">
                        <wp:posOffset>19050</wp:posOffset>
                      </wp:positionV>
                      <wp:extent cx="3562350" cy="942975"/>
                      <wp:effectExtent l="19050" t="19050" r="19050" b="28575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D849D6E" w14:textId="77777777" w:rsidR="000E7F05" w:rsidRPr="004D2D2B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Learning Support Team</w:t>
                                  </w:r>
                                </w:p>
                                <w:p w14:paraId="15DB5FA4" w14:textId="215AD63B" w:rsidR="00563991" w:rsidRPr="00563991" w:rsidRDefault="00563991" w:rsidP="00563991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i/>
                                      <w:sz w:val="40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Strengths &amp; Needs</w:t>
                                  </w:r>
                                </w:p>
                                <w:p w14:paraId="39037E6D" w14:textId="442023D8" w:rsidR="000E7F05" w:rsidRPr="00D90E87" w:rsidRDefault="00CF5749" w:rsidP="00D90E87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Parent</w:t>
                                  </w:r>
                                  <w:r w:rsidR="00013A25"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/Carer</w:t>
                                  </w:r>
                                  <w:r w:rsidR="000E7F05"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B975" id="Text Box 45" o:spid="_x0000_s1026" style="position:absolute;left:0;text-align:left;margin-left:90.6pt;margin-top:1.5pt;width:280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" fillcolor="white [3212]" strokecolor="black [3213]" strokeweight="2.25pt">
                      <v:textbox>
                        <w:txbxContent>
                          <w:p w14:paraId="4D849D6E" w14:textId="77777777" w:rsidR="000E7F05" w:rsidRPr="004D2D2B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40"/>
                              </w:rPr>
                              <w:t>Learning Support Team</w:t>
                            </w:r>
                          </w:p>
                          <w:p w14:paraId="15DB5FA4" w14:textId="215AD63B" w:rsidR="00563991" w:rsidRPr="00563991" w:rsidRDefault="00563991" w:rsidP="00563991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i/>
                                <w:sz w:val="40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Strengths &amp; Needs</w:t>
                            </w:r>
                          </w:p>
                          <w:p w14:paraId="39037E6D" w14:textId="442023D8" w:rsidR="000E7F05" w:rsidRPr="00D90E87" w:rsidRDefault="00CF5749" w:rsidP="00D90E87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Parent</w:t>
                            </w:r>
                            <w:r w:rsidR="00013A25"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/Carer</w:t>
                            </w:r>
                            <w:r w:rsidR="000E7F05"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 xml:space="preserve"> Questionnaire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3081F8D6" w14:textId="77777777" w:rsidTr="5EDA3475">
        <w:trPr>
          <w:trHeight w:val="1077"/>
        </w:trPr>
        <w:tc>
          <w:tcPr>
            <w:tcW w:w="10206" w:type="dxa"/>
          </w:tcPr>
          <w:p w14:paraId="0930CF00" w14:textId="77777777" w:rsidR="00210C7A" w:rsidRPr="00A11F8C" w:rsidRDefault="00210C7A" w:rsidP="009453B4">
            <w:pPr>
              <w:rPr>
                <w:b/>
                <w:i/>
                <w:noProof/>
                <w:lang w:eastAsia="en-GB"/>
              </w:rPr>
            </w:pPr>
          </w:p>
        </w:tc>
      </w:tr>
      <w:tr w:rsidR="00A11F8C" w14:paraId="4D33A724" w14:textId="77777777" w:rsidTr="5EDA3475">
        <w:trPr>
          <w:trHeight w:val="1077"/>
        </w:trPr>
        <w:tc>
          <w:tcPr>
            <w:tcW w:w="10206" w:type="dxa"/>
          </w:tcPr>
          <w:tbl>
            <w:tblPr>
              <w:tblStyle w:val="TableGrid10"/>
              <w:tblW w:w="10020" w:type="dxa"/>
              <w:tblLook w:val="04A0" w:firstRow="1" w:lastRow="0" w:firstColumn="1" w:lastColumn="0" w:noHBand="0" w:noVBand="1"/>
            </w:tblPr>
            <w:tblGrid>
              <w:gridCol w:w="10020"/>
            </w:tblGrid>
            <w:tr w:rsidR="009453B4" w14:paraId="4C0558D7" w14:textId="77777777" w:rsidTr="00953CBB">
              <w:tc>
                <w:tcPr>
                  <w:tcW w:w="10020" w:type="dxa"/>
                </w:tcPr>
                <w:p w14:paraId="0533FF4E" w14:textId="0F1592CC" w:rsidR="009453B4" w:rsidRDefault="009453B4" w:rsidP="009453B4">
                  <w:r w:rsidRPr="00711BF0">
                    <w:t xml:space="preserve">Pupil </w:t>
                  </w:r>
                  <w:r w:rsidR="004D2D2B">
                    <w:t>Surname:</w:t>
                  </w:r>
                </w:p>
                <w:p w14:paraId="36D60833" w14:textId="77777777" w:rsidR="0007678A" w:rsidRPr="00711BF0" w:rsidRDefault="0007678A" w:rsidP="009453B4"/>
              </w:tc>
            </w:tr>
            <w:tr w:rsidR="004D2D2B" w14:paraId="297B56E9" w14:textId="77777777" w:rsidTr="00953CBB">
              <w:tc>
                <w:tcPr>
                  <w:tcW w:w="10020" w:type="dxa"/>
                </w:tcPr>
                <w:p w14:paraId="2E54D421" w14:textId="77777777" w:rsidR="004D2D2B" w:rsidRDefault="004D2D2B" w:rsidP="009453B4">
                  <w:r>
                    <w:t>Pupil Forename:</w:t>
                  </w:r>
                </w:p>
                <w:p w14:paraId="4A513C19" w14:textId="6072C74E" w:rsidR="004D2D2B" w:rsidRPr="00711BF0" w:rsidRDefault="004D2D2B" w:rsidP="009453B4"/>
              </w:tc>
            </w:tr>
            <w:tr w:rsidR="009453B4" w14:paraId="759053C7" w14:textId="77777777" w:rsidTr="00953CBB">
              <w:tc>
                <w:tcPr>
                  <w:tcW w:w="10020" w:type="dxa"/>
                </w:tcPr>
                <w:p w14:paraId="042E1D34" w14:textId="77777777" w:rsidR="009453B4" w:rsidRDefault="009453B4" w:rsidP="009453B4">
                  <w:r w:rsidRPr="00711BF0">
                    <w:t>Date of Birth</w:t>
                  </w:r>
                  <w:r w:rsidR="00B1261B">
                    <w:t>:</w:t>
                  </w:r>
                </w:p>
                <w:p w14:paraId="78231959" w14:textId="77777777" w:rsidR="0007678A" w:rsidRPr="00711BF0" w:rsidRDefault="0007678A" w:rsidP="009453B4"/>
              </w:tc>
            </w:tr>
            <w:tr w:rsidR="009453B4" w14:paraId="4AFDC0A7" w14:textId="77777777" w:rsidTr="00953CBB">
              <w:tc>
                <w:tcPr>
                  <w:tcW w:w="10020" w:type="dxa"/>
                </w:tcPr>
                <w:p w14:paraId="3CEB0197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1EA8C0EB" w14:textId="77777777" w:rsidR="009453B4" w:rsidRPr="00711BF0" w:rsidRDefault="009453B4" w:rsidP="009453B4"/>
              </w:tc>
            </w:tr>
            <w:tr w:rsidR="00E47B3C" w14:paraId="373544D8" w14:textId="77777777" w:rsidTr="00953CBB">
              <w:tc>
                <w:tcPr>
                  <w:tcW w:w="10020" w:type="dxa"/>
                </w:tcPr>
                <w:p w14:paraId="03D492E0" w14:textId="77777777" w:rsidR="00E47B3C" w:rsidRDefault="00E47B3C" w:rsidP="009453B4">
                  <w:r>
                    <w:t>Relationship to pupil:</w:t>
                  </w:r>
                </w:p>
                <w:p w14:paraId="0D134470" w14:textId="77777777" w:rsidR="0007678A" w:rsidRPr="00711BF0" w:rsidRDefault="0007678A" w:rsidP="009453B4"/>
              </w:tc>
            </w:tr>
            <w:tr w:rsidR="00947471" w14:paraId="30BC7463" w14:textId="77777777" w:rsidTr="00953CBB">
              <w:tc>
                <w:tcPr>
                  <w:tcW w:w="10020" w:type="dxa"/>
                </w:tcPr>
                <w:p w14:paraId="119EE93D" w14:textId="77777777" w:rsidR="00947471" w:rsidRDefault="00947471" w:rsidP="009453B4">
                  <w:r>
                    <w:t>Previous school(s) attended:</w:t>
                  </w:r>
                </w:p>
                <w:p w14:paraId="186689AD" w14:textId="77777777" w:rsidR="00947471" w:rsidRDefault="00947471" w:rsidP="009453B4"/>
              </w:tc>
            </w:tr>
          </w:tbl>
          <w:p w14:paraId="1DD022A4" w14:textId="77777777" w:rsidR="00FD744C" w:rsidRPr="00F00DBF" w:rsidRDefault="00FD744C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036" w:type="dxa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850"/>
              <w:gridCol w:w="851"/>
              <w:gridCol w:w="1215"/>
            </w:tblGrid>
            <w:tr w:rsidR="00A47DEA" w14:paraId="071085B5" w14:textId="77777777" w:rsidTr="5EDA3475">
              <w:tc>
                <w:tcPr>
                  <w:tcW w:w="10036" w:type="dxa"/>
                  <w:gridSpan w:val="5"/>
                  <w:shd w:val="clear" w:color="auto" w:fill="auto"/>
                </w:tcPr>
                <w:p w14:paraId="7DC48610" w14:textId="77777777" w:rsidR="00A47DEA" w:rsidRPr="008030C2" w:rsidRDefault="00A47DEA" w:rsidP="7502B0B0">
                  <w:pPr>
                    <w:rPr>
                      <w:b/>
                      <w:bCs/>
                    </w:rPr>
                  </w:pPr>
                  <w:r w:rsidRPr="008030C2">
                    <w:rPr>
                      <w:b/>
                      <w:bCs/>
                    </w:rPr>
                    <w:t>Developmental History</w:t>
                  </w:r>
                </w:p>
                <w:p w14:paraId="775806F9" w14:textId="77777777" w:rsidR="00A47DEA" w:rsidRPr="00A47DEA" w:rsidRDefault="00A47DEA" w:rsidP="7502B0B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8030C2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BBD1A8E" w14:textId="77777777" w:rsidTr="5EDA3475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1FE61EF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5A3F8628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215" w:type="dxa"/>
                </w:tcPr>
                <w:p w14:paraId="520A99DA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57C7C84" w14:textId="77777777" w:rsidTr="5EDA3475">
              <w:tc>
                <w:tcPr>
                  <w:tcW w:w="7970" w:type="dxa"/>
                  <w:gridSpan w:val="3"/>
                </w:tcPr>
                <w:p w14:paraId="20B0BC0A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851" w:type="dxa"/>
                </w:tcPr>
                <w:p w14:paraId="372A884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215" w:type="dxa"/>
                </w:tcPr>
                <w:p w14:paraId="75B9D7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9427F12" w14:textId="77777777" w:rsidTr="5EDA3475">
              <w:tc>
                <w:tcPr>
                  <w:tcW w:w="7970" w:type="dxa"/>
                  <w:gridSpan w:val="3"/>
                </w:tcPr>
                <w:p w14:paraId="43C1CFF6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the pregnancy full term?</w:t>
                  </w:r>
                </w:p>
              </w:tc>
              <w:tc>
                <w:tcPr>
                  <w:tcW w:w="851" w:type="dxa"/>
                </w:tcPr>
                <w:p w14:paraId="7D53DB84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215" w:type="dxa"/>
                </w:tcPr>
                <w:p w14:paraId="15195E4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23787E3" w14:textId="77777777" w:rsidTr="5EDA3475">
              <w:tc>
                <w:tcPr>
                  <w:tcW w:w="7970" w:type="dxa"/>
                  <w:gridSpan w:val="3"/>
                </w:tcPr>
                <w:p w14:paraId="57118EA2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851" w:type="dxa"/>
                </w:tcPr>
                <w:p w14:paraId="5799C66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215" w:type="dxa"/>
                </w:tcPr>
                <w:p w14:paraId="415E1AD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3D48A2C7" w14:textId="77777777" w:rsidTr="5EDA3475">
              <w:tc>
                <w:tcPr>
                  <w:tcW w:w="10036" w:type="dxa"/>
                  <w:gridSpan w:val="5"/>
                </w:tcPr>
                <w:p w14:paraId="3764DFA4" w14:textId="77777777" w:rsidR="00A47DEA" w:rsidRPr="00A47DEA" w:rsidRDefault="00A47DEA" w:rsidP="00A47DEA">
                  <w:r w:rsidRPr="00A47DEA">
                    <w:t>Further details/comments:</w:t>
                  </w:r>
                </w:p>
                <w:p w14:paraId="33E457B1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0B404FF8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6A4E5CEF" w14:textId="77777777" w:rsidTr="5EDA3475">
              <w:tc>
                <w:tcPr>
                  <w:tcW w:w="10036" w:type="dxa"/>
                  <w:gridSpan w:val="5"/>
                </w:tcPr>
                <w:p w14:paraId="26998349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At what age did your child</w:t>
                  </w:r>
                </w:p>
              </w:tc>
            </w:tr>
            <w:tr w:rsidR="00A47DEA" w14:paraId="65EC2C09" w14:textId="77777777" w:rsidTr="5EDA3475">
              <w:tc>
                <w:tcPr>
                  <w:tcW w:w="3060" w:type="dxa"/>
                </w:tcPr>
                <w:p w14:paraId="5B503FB9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30A9828F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3916" w:type="dxa"/>
                  <w:gridSpan w:val="3"/>
                </w:tcPr>
                <w:p w14:paraId="7202866E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4B0EA936" w14:textId="77777777" w:rsidTr="5EDA3475">
              <w:tc>
                <w:tcPr>
                  <w:tcW w:w="10036" w:type="dxa"/>
                  <w:gridSpan w:val="5"/>
                </w:tcPr>
                <w:p w14:paraId="30623BB3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52C6C415" w14:textId="77777777" w:rsidR="00FD744C" w:rsidRDefault="00FD744C" w:rsidP="00A47DEA">
                  <w:pPr>
                    <w:rPr>
                      <w:b/>
                    </w:rPr>
                  </w:pPr>
                </w:p>
                <w:p w14:paraId="5FCCB37D" w14:textId="77777777" w:rsidR="00FD744C" w:rsidRDefault="00FD744C" w:rsidP="00A47DEA">
                  <w:pPr>
                    <w:rPr>
                      <w:b/>
                    </w:rPr>
                  </w:pPr>
                </w:p>
              </w:tc>
            </w:tr>
            <w:tr w:rsidR="00A47DEA" w14:paraId="6AD129C8" w14:textId="77777777" w:rsidTr="5EDA3475">
              <w:tc>
                <w:tcPr>
                  <w:tcW w:w="10036" w:type="dxa"/>
                  <w:gridSpan w:val="5"/>
                </w:tcPr>
                <w:p w14:paraId="0C7E5E8D" w14:textId="77777777" w:rsidR="00A47DEA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At what age did your child begin to use a few words?</w:t>
                  </w:r>
                </w:p>
                <w:p w14:paraId="61FFEF0F" w14:textId="77777777" w:rsidR="00953CBB" w:rsidRPr="008030C2" w:rsidRDefault="00953CBB" w:rsidP="00A47DEA">
                  <w:pPr>
                    <w:rPr>
                      <w:bCs/>
                    </w:rPr>
                  </w:pPr>
                </w:p>
                <w:p w14:paraId="66FE0A35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3ADA7BEE" w14:textId="77777777" w:rsidR="00FD744C" w:rsidRDefault="00FD744C" w:rsidP="00A47DEA">
                  <w:pPr>
                    <w:rPr>
                      <w:b/>
                    </w:rPr>
                  </w:pPr>
                </w:p>
              </w:tc>
            </w:tr>
            <w:tr w:rsidR="00A47DEA" w14:paraId="6D619D75" w14:textId="77777777" w:rsidTr="5EDA3475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753CD31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97A254B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215" w:type="dxa"/>
                </w:tcPr>
                <w:p w14:paraId="1DF57A4D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63556C7A" w14:textId="77777777" w:rsidTr="5EDA3475">
              <w:tc>
                <w:tcPr>
                  <w:tcW w:w="7970" w:type="dxa"/>
                  <w:gridSpan w:val="3"/>
                </w:tcPr>
                <w:p w14:paraId="54E28844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851" w:type="dxa"/>
                </w:tcPr>
                <w:p w14:paraId="11926ECD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215" w:type="dxa"/>
                </w:tcPr>
                <w:p w14:paraId="39B156A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C5AA019" w14:textId="77777777" w:rsidTr="5EDA3475">
              <w:tc>
                <w:tcPr>
                  <w:tcW w:w="7970" w:type="dxa"/>
                  <w:gridSpan w:val="3"/>
                </w:tcPr>
                <w:p w14:paraId="5F2F662D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mispronounce words?</w:t>
                  </w:r>
                </w:p>
              </w:tc>
              <w:tc>
                <w:tcPr>
                  <w:tcW w:w="851" w:type="dxa"/>
                </w:tcPr>
                <w:p w14:paraId="386FAEBB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215" w:type="dxa"/>
                </w:tcPr>
                <w:p w14:paraId="2F8F025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BEED48A" w14:textId="77777777" w:rsidTr="5EDA3475">
              <w:tc>
                <w:tcPr>
                  <w:tcW w:w="7970" w:type="dxa"/>
                  <w:gridSpan w:val="3"/>
                </w:tcPr>
                <w:p w14:paraId="5BBCB1A7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have difficulties with clarity of speech?</w:t>
                  </w:r>
                </w:p>
              </w:tc>
              <w:tc>
                <w:tcPr>
                  <w:tcW w:w="851" w:type="dxa"/>
                </w:tcPr>
                <w:p w14:paraId="70F833F3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215" w:type="dxa"/>
                </w:tcPr>
                <w:p w14:paraId="7CEDDAC6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59300310" w14:paraId="60CB7438" w14:textId="77777777" w:rsidTr="5EDA3475">
              <w:trPr>
                <w:trHeight w:val="300"/>
              </w:trPr>
              <w:tc>
                <w:tcPr>
                  <w:tcW w:w="7970" w:type="dxa"/>
                  <w:gridSpan w:val="3"/>
                </w:tcPr>
                <w:p w14:paraId="6B913336" w14:textId="0A0D9895" w:rsidR="2543C54D" w:rsidRPr="008030C2" w:rsidRDefault="2543C54D" w:rsidP="59300310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Do they still experience difficulties? </w:t>
                  </w:r>
                </w:p>
              </w:tc>
              <w:tc>
                <w:tcPr>
                  <w:tcW w:w="851" w:type="dxa"/>
                </w:tcPr>
                <w:p w14:paraId="4B0A4139" w14:textId="208C804F" w:rsidR="59300310" w:rsidRPr="008030C2" w:rsidRDefault="59300310" w:rsidP="59300310">
                  <w:pPr>
                    <w:rPr>
                      <w:bCs/>
                    </w:rPr>
                  </w:pPr>
                </w:p>
              </w:tc>
              <w:tc>
                <w:tcPr>
                  <w:tcW w:w="1215" w:type="dxa"/>
                </w:tcPr>
                <w:p w14:paraId="752506B3" w14:textId="33579F95" w:rsidR="59300310" w:rsidRDefault="59300310" w:rsidP="5930031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08BFD70" w14:textId="77777777" w:rsidR="003A07A7" w:rsidRPr="00C75779" w:rsidRDefault="003A07A7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10029" w:type="dxa"/>
              <w:tblLook w:val="04A0" w:firstRow="1" w:lastRow="0" w:firstColumn="1" w:lastColumn="0" w:noHBand="0" w:noVBand="1"/>
            </w:tblPr>
            <w:tblGrid>
              <w:gridCol w:w="7687"/>
              <w:gridCol w:w="955"/>
              <w:gridCol w:w="37"/>
              <w:gridCol w:w="1350"/>
            </w:tblGrid>
            <w:tr w:rsidR="00C75779" w:rsidRPr="00C75779" w14:paraId="71D7F76D" w14:textId="77777777" w:rsidTr="5EDA3475">
              <w:tc>
                <w:tcPr>
                  <w:tcW w:w="10029" w:type="dxa"/>
                  <w:gridSpan w:val="4"/>
                  <w:shd w:val="clear" w:color="auto" w:fill="auto"/>
                </w:tcPr>
                <w:p w14:paraId="65867233" w14:textId="77777777" w:rsidR="00C75779" w:rsidRPr="008030C2" w:rsidRDefault="00B1261B" w:rsidP="7502B0B0">
                  <w:pPr>
                    <w:rPr>
                      <w:color w:val="FFFFFF" w:themeColor="background2"/>
                    </w:rPr>
                  </w:pPr>
                  <w:r w:rsidRPr="008030C2">
                    <w:rPr>
                      <w:b/>
                      <w:bCs/>
                    </w:rPr>
                    <w:lastRenderedPageBreak/>
                    <w:t xml:space="preserve">Hearing </w:t>
                  </w:r>
                </w:p>
              </w:tc>
            </w:tr>
            <w:tr w:rsidR="00A47DEA" w14:paraId="1D665880" w14:textId="77777777" w:rsidTr="5EDA3475">
              <w:tc>
                <w:tcPr>
                  <w:tcW w:w="7687" w:type="dxa"/>
                </w:tcPr>
                <w:p w14:paraId="053BF5D4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have any difficulty with hearing?</w:t>
                  </w:r>
                </w:p>
              </w:tc>
              <w:tc>
                <w:tcPr>
                  <w:tcW w:w="955" w:type="dxa"/>
                </w:tcPr>
                <w:p w14:paraId="685288C6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387" w:type="dxa"/>
                  <w:gridSpan w:val="2"/>
                </w:tcPr>
                <w:p w14:paraId="41560E10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0A47DEA" w14:paraId="799944EE" w14:textId="77777777" w:rsidTr="5EDA3475">
              <w:tc>
                <w:tcPr>
                  <w:tcW w:w="10029" w:type="dxa"/>
                  <w:gridSpan w:val="4"/>
                </w:tcPr>
                <w:p w14:paraId="7A5DF46C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If yes</w:t>
                  </w:r>
                  <w:r w:rsidR="00C75779" w:rsidRPr="008030C2">
                    <w:rPr>
                      <w:bCs/>
                    </w:rPr>
                    <w:t>,</w:t>
                  </w:r>
                  <w:r w:rsidRPr="008030C2">
                    <w:rPr>
                      <w:bCs/>
                    </w:rPr>
                    <w:t xml:space="preserve"> please provide details</w:t>
                  </w:r>
                  <w:r w:rsidR="00993CF5" w:rsidRPr="008030C2">
                    <w:rPr>
                      <w:bCs/>
                    </w:rPr>
                    <w:t>:</w:t>
                  </w:r>
                </w:p>
                <w:p w14:paraId="0176CFD8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  <w:p w14:paraId="461047A4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6161B6" w14:paraId="7F13AC7A" w14:textId="77777777" w:rsidTr="5EDA3475">
              <w:tc>
                <w:tcPr>
                  <w:tcW w:w="7687" w:type="dxa"/>
                </w:tcPr>
                <w:p w14:paraId="07F6486A" w14:textId="77777777" w:rsidR="006161B6" w:rsidRPr="008030C2" w:rsidRDefault="006161B6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Is there a history of ear infections, glue ear or grommets?</w:t>
                  </w:r>
                </w:p>
              </w:tc>
              <w:tc>
                <w:tcPr>
                  <w:tcW w:w="955" w:type="dxa"/>
                </w:tcPr>
                <w:p w14:paraId="0E44B7FE" w14:textId="77777777" w:rsidR="006161B6" w:rsidRPr="008030C2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387" w:type="dxa"/>
                  <w:gridSpan w:val="2"/>
                </w:tcPr>
                <w:p w14:paraId="7D534890" w14:textId="77777777" w:rsidR="006161B6" w:rsidRPr="008030C2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06161B6" w14:paraId="69E90397" w14:textId="77777777" w:rsidTr="5EDA3475">
              <w:tc>
                <w:tcPr>
                  <w:tcW w:w="10029" w:type="dxa"/>
                  <w:gridSpan w:val="4"/>
                </w:tcPr>
                <w:p w14:paraId="3A235FDC" w14:textId="77777777" w:rsidR="006161B6" w:rsidRPr="008030C2" w:rsidRDefault="006161B6" w:rsidP="006161B6">
                  <w:pPr>
                    <w:spacing w:line="276" w:lineRule="auto"/>
                    <w:rPr>
                      <w:bCs/>
                    </w:rPr>
                  </w:pPr>
                </w:p>
                <w:p w14:paraId="7A21488B" w14:textId="77777777" w:rsidR="006161B6" w:rsidRPr="008030C2" w:rsidRDefault="006161B6" w:rsidP="006161B6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57653B" w14:paraId="345588CA" w14:textId="77777777" w:rsidTr="5EDA3475">
              <w:tc>
                <w:tcPr>
                  <w:tcW w:w="7687" w:type="dxa"/>
                </w:tcPr>
                <w:p w14:paraId="512EED6A" w14:textId="2758A88F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Does your child wear hearing aids? </w:t>
                  </w:r>
                </w:p>
              </w:tc>
              <w:tc>
                <w:tcPr>
                  <w:tcW w:w="992" w:type="dxa"/>
                  <w:gridSpan w:val="2"/>
                </w:tcPr>
                <w:p w14:paraId="1056DA4C" w14:textId="76CBC433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130B5200" w14:textId="0232C8D9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4363AEC" w14:paraId="12941F6D" w14:textId="77777777" w:rsidTr="5EDA3475">
              <w:trPr>
                <w:trHeight w:val="300"/>
              </w:trPr>
              <w:tc>
                <w:tcPr>
                  <w:tcW w:w="10029" w:type="dxa"/>
                  <w:gridSpan w:val="4"/>
                </w:tcPr>
                <w:p w14:paraId="3E3C3385" w14:textId="2DA4717B" w:rsidR="5D9F51BD" w:rsidRDefault="5D9F51BD" w:rsidP="7502B0B0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If yes, when did they start wearing them? </w:t>
                  </w:r>
                </w:p>
                <w:p w14:paraId="3EDDF127" w14:textId="77777777" w:rsidR="00953CBB" w:rsidRPr="008030C2" w:rsidRDefault="00953CBB" w:rsidP="7502B0B0">
                  <w:pPr>
                    <w:spacing w:line="276" w:lineRule="auto"/>
                    <w:rPr>
                      <w:bCs/>
                    </w:rPr>
                  </w:pPr>
                </w:p>
                <w:p w14:paraId="56ACB0F9" w14:textId="2E395327" w:rsidR="5D9F51BD" w:rsidRPr="008030C2" w:rsidRDefault="5D9F51BD" w:rsidP="04363AEC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2B3BA4E1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9989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305"/>
            </w:tblGrid>
            <w:tr w:rsidR="008638A0" w14:paraId="36623FA4" w14:textId="77777777" w:rsidTr="5EDA3475">
              <w:tc>
                <w:tcPr>
                  <w:tcW w:w="9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10A3B" w14:textId="77777777" w:rsidR="008638A0" w:rsidRPr="00953CBB" w:rsidRDefault="5D7DAD94" w:rsidP="7502B0B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953CBB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7683B1D0" w14:textId="77777777" w:rsidTr="5EDA3475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23057FB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43AC3D7B" w14:textId="77777777" w:rsidR="008638A0" w:rsidRPr="008638A0" w:rsidRDefault="008638A0" w:rsidP="008638A0">
                  <w:pPr>
                    <w:spacing w:line="276" w:lineRule="auto"/>
                  </w:pPr>
                  <w:proofErr w:type="gramStart"/>
                  <w:r w:rsidRPr="008638A0">
                    <w:t>e.g.</w:t>
                  </w:r>
                  <w:proofErr w:type="gramEnd"/>
                  <w:r w:rsidRPr="008638A0">
                    <w:t xml:space="preserve"> epilepsy, cerebral palsy</w:t>
                  </w:r>
                </w:p>
                <w:p w14:paraId="41BF76EB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6941EA0A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20BC6537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438E954" w14:textId="77777777" w:rsidTr="5EDA3475">
              <w:tc>
                <w:tcPr>
                  <w:tcW w:w="9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354979AA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5ECD476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0D525826" w14:textId="77777777" w:rsidTr="5EDA3475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BE3C1" w14:textId="77777777" w:rsidR="008638A0" w:rsidRPr="00953CBB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953CBB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D2B58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4ACB4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5D55FBA9" w14:textId="77777777" w:rsidTr="5EDA3475">
              <w:tc>
                <w:tcPr>
                  <w:tcW w:w="9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6CDE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556C2649" w14:textId="77777777" w:rsidR="008638A0" w:rsidRDefault="008638A0" w:rsidP="008638A0">
                  <w:pPr>
                    <w:spacing w:line="276" w:lineRule="auto"/>
                  </w:pPr>
                </w:p>
                <w:p w14:paraId="16B949EE" w14:textId="50B546DB" w:rsidR="00953CBB" w:rsidRDefault="00953CBB" w:rsidP="008638A0">
                  <w:pPr>
                    <w:spacing w:line="276" w:lineRule="auto"/>
                  </w:pPr>
                </w:p>
              </w:tc>
            </w:tr>
          </w:tbl>
          <w:p w14:paraId="46A4782F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9950" w:type="dxa"/>
              <w:tblLook w:val="04A0" w:firstRow="1" w:lastRow="0" w:firstColumn="1" w:lastColumn="0" w:noHBand="0" w:noVBand="1"/>
            </w:tblPr>
            <w:tblGrid>
              <w:gridCol w:w="7624"/>
              <w:gridCol w:w="1276"/>
              <w:gridCol w:w="1050"/>
            </w:tblGrid>
            <w:tr w:rsidR="00FD744C" w14:paraId="3D9F37E5" w14:textId="77777777" w:rsidTr="5EDA3475">
              <w:tc>
                <w:tcPr>
                  <w:tcW w:w="9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5DDEA" w14:textId="1340B2DD" w:rsidR="00FD744C" w:rsidRPr="008030C2" w:rsidRDefault="355BE365" w:rsidP="7502B0B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8030C2">
                    <w:rPr>
                      <w:b/>
                      <w:bCs/>
                    </w:rPr>
                    <w:t>Family History</w:t>
                  </w:r>
                </w:p>
              </w:tc>
            </w:tr>
            <w:tr w:rsidR="00C17D46" w14:paraId="5B798C51" w14:textId="77777777" w:rsidTr="5EDA3475">
              <w:tc>
                <w:tcPr>
                  <w:tcW w:w="7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36B3B" w14:textId="77777777" w:rsidR="00C17D46" w:rsidRPr="008030C2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Have any family members experienced difficulties with spelling / reading / learning OR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58D33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6C467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5B936A4" w14:textId="77777777" w:rsidTr="5EDA3475">
              <w:tc>
                <w:tcPr>
                  <w:tcW w:w="9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E4A7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75DA3F24" w14:textId="77777777" w:rsidR="00953CBB" w:rsidRDefault="00953CBB" w:rsidP="00C17D46">
                  <w:pPr>
                    <w:spacing w:line="276" w:lineRule="auto"/>
                  </w:pPr>
                </w:p>
                <w:p w14:paraId="2D38C3B8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7ADD975D" w14:textId="77777777" w:rsidTr="5EDA3475">
              <w:tc>
                <w:tcPr>
                  <w:tcW w:w="7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38BF" w14:textId="77777777" w:rsidR="00EB0E16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EB4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AC2BD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2B2BB1D5" w14:textId="77777777" w:rsidTr="5EDA3475">
              <w:tc>
                <w:tcPr>
                  <w:tcW w:w="9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BF4D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552764CD" w14:textId="77777777" w:rsidTr="5EDA3475">
              <w:tc>
                <w:tcPr>
                  <w:tcW w:w="9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20F72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Language spoken at home?</w:t>
                  </w:r>
                </w:p>
              </w:tc>
            </w:tr>
            <w:tr w:rsidR="002D03A8" w14:paraId="7E23BF30" w14:textId="77777777" w:rsidTr="5EDA3475">
              <w:tc>
                <w:tcPr>
                  <w:tcW w:w="9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E4E3" w14:textId="4F533A6C" w:rsidR="002D03A8" w:rsidRPr="002D03A8" w:rsidRDefault="002D03A8" w:rsidP="002D03A8">
                  <w:pPr>
                    <w:spacing w:line="276" w:lineRule="auto"/>
                  </w:pPr>
                  <w:r w:rsidRPr="002D03A8">
                    <w:t xml:space="preserve">Length of time in the UK or </w:t>
                  </w:r>
                  <w:r w:rsidR="007420D2">
                    <w:t>English-</w:t>
                  </w:r>
                  <w:r w:rsidRPr="002D03A8">
                    <w:t>speaking country</w:t>
                  </w:r>
                </w:p>
              </w:tc>
            </w:tr>
            <w:tr w:rsidR="00EB0E16" w14:paraId="05AAE388" w14:textId="77777777" w:rsidTr="5EDA3475">
              <w:tc>
                <w:tcPr>
                  <w:tcW w:w="7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95C4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</w:t>
                  </w:r>
                  <w:proofErr w:type="gramStart"/>
                  <w:r w:rsidRPr="002D03A8">
                    <w:t>in their</w:t>
                  </w:r>
                  <w:proofErr w:type="gramEnd"/>
                  <w:r w:rsidRPr="002D03A8">
                    <w:t xml:space="preserve"> </w:t>
                  </w:r>
                </w:p>
                <w:p w14:paraId="72C4147D" w14:textId="77777777" w:rsidR="00EB0E16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3F9DC870" w14:textId="77777777" w:rsidR="00953CBB" w:rsidRDefault="00953CBB" w:rsidP="002D03A8">
                  <w:pPr>
                    <w:spacing w:line="276" w:lineRule="auto"/>
                  </w:pPr>
                </w:p>
                <w:p w14:paraId="60004775" w14:textId="385D6A4E" w:rsidR="00953CBB" w:rsidRPr="002D03A8" w:rsidRDefault="00953CBB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49BF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C9A1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B314BBF" w14:textId="77777777" w:rsidR="00135E56" w:rsidRPr="00F00DBF" w:rsidRDefault="00135E56" w:rsidP="008D5702">
            <w:pPr>
              <w:rPr>
                <w:lang w:eastAsia="en-GB"/>
              </w:rPr>
            </w:pPr>
          </w:p>
        </w:tc>
      </w:tr>
    </w:tbl>
    <w:p w14:paraId="385A6809" w14:textId="5E2F2297" w:rsidR="00EB0E16" w:rsidRDefault="00EB0E16" w:rsidP="008D5702">
      <w:pPr>
        <w:rPr>
          <w:b/>
        </w:rPr>
      </w:pPr>
    </w:p>
    <w:p w14:paraId="6EDE6B40" w14:textId="77777777" w:rsidR="00FD744C" w:rsidRDefault="00FD744C" w:rsidP="008D5702">
      <w:pPr>
        <w:rPr>
          <w:b/>
        </w:rPr>
      </w:pPr>
    </w:p>
    <w:p w14:paraId="61054CFD" w14:textId="77777777" w:rsidR="00FD744C" w:rsidRPr="008D5702" w:rsidRDefault="00FD744C" w:rsidP="008D5702">
      <w:pPr>
        <w:rPr>
          <w:b/>
        </w:rPr>
      </w:pPr>
    </w:p>
    <w:tbl>
      <w:tblPr>
        <w:tblStyle w:val="TableGrid"/>
        <w:tblW w:w="10425" w:type="dxa"/>
        <w:jc w:val="center"/>
        <w:tblLook w:val="04A0" w:firstRow="1" w:lastRow="0" w:firstColumn="1" w:lastColumn="0" w:noHBand="0" w:noVBand="1"/>
      </w:tblPr>
      <w:tblGrid>
        <w:gridCol w:w="7583"/>
        <w:gridCol w:w="847"/>
        <w:gridCol w:w="1995"/>
      </w:tblGrid>
      <w:tr w:rsidR="005E3B03" w:rsidRPr="005E3B03" w14:paraId="6D729B01" w14:textId="77777777" w:rsidTr="00953CBB">
        <w:trPr>
          <w:jc w:val="center"/>
        </w:trPr>
        <w:tc>
          <w:tcPr>
            <w:tcW w:w="10425" w:type="dxa"/>
            <w:gridSpan w:val="3"/>
            <w:shd w:val="clear" w:color="auto" w:fill="auto"/>
          </w:tcPr>
          <w:p w14:paraId="1669A1D8" w14:textId="77777777" w:rsidR="005E3B03" w:rsidRPr="008030C2" w:rsidRDefault="038B613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8030C2">
              <w:rPr>
                <w:b/>
                <w:bCs/>
              </w:rPr>
              <w:lastRenderedPageBreak/>
              <w:t>Educational History</w:t>
            </w:r>
          </w:p>
        </w:tc>
      </w:tr>
      <w:tr w:rsidR="005E3B03" w14:paraId="56670CAA" w14:textId="77777777" w:rsidTr="00953CBB">
        <w:trPr>
          <w:jc w:val="center"/>
        </w:trPr>
        <w:tc>
          <w:tcPr>
            <w:tcW w:w="7583" w:type="dxa"/>
          </w:tcPr>
          <w:p w14:paraId="26686011" w14:textId="77777777" w:rsidR="005E3B03" w:rsidRPr="008030C2" w:rsidRDefault="005E3B03" w:rsidP="006161B6">
            <w:pPr>
              <w:spacing w:line="276" w:lineRule="auto"/>
              <w:rPr>
                <w:bCs/>
              </w:rPr>
            </w:pPr>
            <w:r w:rsidRPr="008030C2">
              <w:rPr>
                <w:bCs/>
              </w:rPr>
              <w:t xml:space="preserve">Has </w:t>
            </w:r>
            <w:r w:rsidR="006161B6" w:rsidRPr="008030C2">
              <w:rPr>
                <w:bCs/>
              </w:rPr>
              <w:t>your child’s</w:t>
            </w:r>
            <w:r w:rsidRPr="008030C2">
              <w:rPr>
                <w:bCs/>
              </w:rPr>
              <w:t xml:space="preserve"> schooling been disrupted in any way?  </w:t>
            </w:r>
          </w:p>
        </w:tc>
        <w:tc>
          <w:tcPr>
            <w:tcW w:w="847" w:type="dxa"/>
          </w:tcPr>
          <w:p w14:paraId="0D3A3BFA" w14:textId="77777777" w:rsidR="005E3B03" w:rsidRPr="00E54553" w:rsidRDefault="005E3B03" w:rsidP="000E7F05">
            <w:pPr>
              <w:spacing w:line="276" w:lineRule="auto"/>
            </w:pPr>
            <w:r>
              <w:t>Yes</w:t>
            </w:r>
          </w:p>
        </w:tc>
        <w:tc>
          <w:tcPr>
            <w:tcW w:w="1995" w:type="dxa"/>
          </w:tcPr>
          <w:p w14:paraId="0E1BAA75" w14:textId="77777777" w:rsidR="005E3B03" w:rsidRPr="00E54553" w:rsidRDefault="005E3B03" w:rsidP="000E7F05">
            <w:pPr>
              <w:spacing w:line="276" w:lineRule="auto"/>
            </w:pPr>
            <w:r w:rsidRPr="00E54553">
              <w:t>No</w:t>
            </w:r>
          </w:p>
        </w:tc>
      </w:tr>
      <w:tr w:rsidR="005E3B03" w14:paraId="729E89F0" w14:textId="77777777" w:rsidTr="00953CBB">
        <w:trPr>
          <w:trHeight w:val="945"/>
          <w:jc w:val="center"/>
        </w:trPr>
        <w:tc>
          <w:tcPr>
            <w:tcW w:w="10425" w:type="dxa"/>
            <w:gridSpan w:val="3"/>
          </w:tcPr>
          <w:p w14:paraId="4A5DBE82" w14:textId="77777777" w:rsidR="005E3B03" w:rsidRDefault="005E3B03" w:rsidP="000E7F05">
            <w:pPr>
              <w:spacing w:line="276" w:lineRule="auto"/>
            </w:pPr>
            <w:r w:rsidRPr="00BD0471">
              <w:t xml:space="preserve">If yes please provide more information: </w:t>
            </w:r>
          </w:p>
          <w:p w14:paraId="71238DEF" w14:textId="77777777" w:rsidR="00953CBB" w:rsidRDefault="00953CBB" w:rsidP="000E7F05">
            <w:pPr>
              <w:spacing w:line="276" w:lineRule="auto"/>
            </w:pPr>
          </w:p>
          <w:p w14:paraId="7DCA8EA4" w14:textId="77777777" w:rsidR="00953CBB" w:rsidRDefault="00953CBB" w:rsidP="000E7F05">
            <w:pPr>
              <w:spacing w:line="276" w:lineRule="auto"/>
            </w:pPr>
          </w:p>
          <w:p w14:paraId="09625886" w14:textId="77777777" w:rsidR="005E3B03" w:rsidRPr="00BD0471" w:rsidRDefault="005E3B03" w:rsidP="000E7F05">
            <w:pPr>
              <w:spacing w:line="276" w:lineRule="auto"/>
            </w:pPr>
          </w:p>
          <w:p w14:paraId="1CEAB13F" w14:textId="77777777" w:rsidR="005E3B03" w:rsidRPr="00E54553" w:rsidRDefault="005E3B03" w:rsidP="000E7F05">
            <w:pPr>
              <w:spacing w:line="276" w:lineRule="auto"/>
            </w:pPr>
          </w:p>
        </w:tc>
      </w:tr>
    </w:tbl>
    <w:p w14:paraId="7D87E42D" w14:textId="77777777" w:rsidR="0057178A" w:rsidRDefault="0057178A" w:rsidP="00DA084B"/>
    <w:tbl>
      <w:tblPr>
        <w:tblStyle w:val="TableGrid"/>
        <w:tblW w:w="10412" w:type="dxa"/>
        <w:jc w:val="center"/>
        <w:tblLook w:val="04A0" w:firstRow="1" w:lastRow="0" w:firstColumn="1" w:lastColumn="0" w:noHBand="0" w:noVBand="1"/>
      </w:tblPr>
      <w:tblGrid>
        <w:gridCol w:w="10412"/>
      </w:tblGrid>
      <w:tr w:rsidR="005E3B03" w14:paraId="600C0B95" w14:textId="77777777" w:rsidTr="00953CBB">
        <w:trPr>
          <w:trHeight w:val="335"/>
          <w:jc w:val="center"/>
        </w:trPr>
        <w:tc>
          <w:tcPr>
            <w:tcW w:w="10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99CAA" w14:textId="2FB0BE93" w:rsidR="005E3B03" w:rsidRPr="008030C2" w:rsidRDefault="0057653B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8030C2">
              <w:rPr>
                <w:b/>
                <w:bCs/>
              </w:rPr>
              <w:t xml:space="preserve">Strengths </w:t>
            </w:r>
          </w:p>
        </w:tc>
      </w:tr>
      <w:tr w:rsidR="005E3B03" w14:paraId="145ED9B2" w14:textId="77777777" w:rsidTr="00953CBB">
        <w:trPr>
          <w:trHeight w:val="1021"/>
          <w:jc w:val="center"/>
        </w:trPr>
        <w:tc>
          <w:tcPr>
            <w:tcW w:w="10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B8173" w14:textId="5845F669" w:rsidR="0057653B" w:rsidRPr="008030C2" w:rsidRDefault="0057653B" w:rsidP="0057653B">
            <w:pPr>
              <w:spacing w:line="276" w:lineRule="auto"/>
            </w:pPr>
            <w:r w:rsidRPr="008030C2">
              <w:t>Please provide information about your child’s strengths. What they are good at? What hobbies do they enjoy?</w:t>
            </w:r>
          </w:p>
          <w:p w14:paraId="371D5F82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7CE5E207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1A1D24A6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6B13C2C1" w14:textId="77777777" w:rsidR="00993CF5" w:rsidRDefault="00993CF5" w:rsidP="005E3B03">
            <w:pPr>
              <w:spacing w:line="276" w:lineRule="auto"/>
              <w:rPr>
                <w:b/>
              </w:rPr>
            </w:pPr>
          </w:p>
          <w:p w14:paraId="16DDDBB5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07C1CBF6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534530B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318F0208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49F34CE4" w14:textId="77777777" w:rsidR="00953CBB" w:rsidRDefault="00953CBB" w:rsidP="005E3B03">
            <w:pPr>
              <w:spacing w:line="276" w:lineRule="auto"/>
              <w:rPr>
                <w:b/>
              </w:rPr>
            </w:pPr>
          </w:p>
          <w:p w14:paraId="5704482A" w14:textId="77777777" w:rsidR="00953CBB" w:rsidRDefault="00953CBB" w:rsidP="005E3B03">
            <w:pPr>
              <w:spacing w:line="276" w:lineRule="auto"/>
              <w:rPr>
                <w:b/>
              </w:rPr>
            </w:pPr>
          </w:p>
          <w:p w14:paraId="7CB80E21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5BE24B99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02346C5" w14:textId="77777777" w:rsidR="005E3B03" w:rsidRDefault="005E3B03" w:rsidP="005E3B03">
            <w:pPr>
              <w:spacing w:line="276" w:lineRule="auto"/>
            </w:pPr>
          </w:p>
        </w:tc>
      </w:tr>
    </w:tbl>
    <w:p w14:paraId="65693AB2" w14:textId="77777777" w:rsidR="00192DCE" w:rsidRDefault="00192DCE" w:rsidP="00192DCE"/>
    <w:tbl>
      <w:tblPr>
        <w:tblStyle w:val="TableGrid"/>
        <w:tblW w:w="10234" w:type="dxa"/>
        <w:jc w:val="center"/>
        <w:tblLook w:val="04A0" w:firstRow="1" w:lastRow="0" w:firstColumn="1" w:lastColumn="0" w:noHBand="0" w:noVBand="1"/>
      </w:tblPr>
      <w:tblGrid>
        <w:gridCol w:w="10234"/>
      </w:tblGrid>
      <w:tr w:rsidR="00192DCE" w14:paraId="6FA4926F" w14:textId="77777777" w:rsidTr="00953CBB">
        <w:trPr>
          <w:trHeight w:val="375"/>
          <w:jc w:val="center"/>
        </w:trPr>
        <w:tc>
          <w:tcPr>
            <w:tcW w:w="10234" w:type="dxa"/>
            <w:shd w:val="clear" w:color="auto" w:fill="auto"/>
          </w:tcPr>
          <w:p w14:paraId="10FDB20F" w14:textId="3F36ABFC" w:rsidR="00192DCE" w:rsidRPr="008030C2" w:rsidRDefault="62B657E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8030C2">
              <w:rPr>
                <w:b/>
                <w:bCs/>
              </w:rPr>
              <w:t>Challenges</w:t>
            </w:r>
          </w:p>
        </w:tc>
      </w:tr>
      <w:tr w:rsidR="00192DCE" w14:paraId="0074C56E" w14:textId="77777777" w:rsidTr="00953CBB">
        <w:trPr>
          <w:trHeight w:val="1358"/>
          <w:jc w:val="center"/>
        </w:trPr>
        <w:tc>
          <w:tcPr>
            <w:tcW w:w="10234" w:type="dxa"/>
          </w:tcPr>
          <w:p w14:paraId="3911FE24" w14:textId="061ABD82" w:rsidR="0057653B" w:rsidRPr="008030C2" w:rsidRDefault="0057653B" w:rsidP="0057653B">
            <w:pPr>
              <w:spacing w:line="276" w:lineRule="auto"/>
            </w:pPr>
            <w:r w:rsidRPr="008030C2">
              <w:t>Please provide information about your child’s weaknesses. At school, what do they struggle with?</w:t>
            </w:r>
          </w:p>
          <w:p w14:paraId="6D3FD369" w14:textId="77777777" w:rsidR="00192DCE" w:rsidRDefault="00192DCE" w:rsidP="000E7F05">
            <w:pPr>
              <w:spacing w:line="276" w:lineRule="auto"/>
            </w:pPr>
          </w:p>
          <w:p w14:paraId="449E5795" w14:textId="77777777" w:rsidR="00192DCE" w:rsidRDefault="00192DCE" w:rsidP="000E7F05">
            <w:pPr>
              <w:spacing w:line="276" w:lineRule="auto"/>
            </w:pPr>
          </w:p>
          <w:p w14:paraId="0992D376" w14:textId="77777777" w:rsidR="00192DCE" w:rsidRDefault="00192DCE" w:rsidP="000E7F05">
            <w:pPr>
              <w:spacing w:line="276" w:lineRule="auto"/>
            </w:pPr>
          </w:p>
          <w:p w14:paraId="60C711A9" w14:textId="77777777" w:rsidR="00192DCE" w:rsidRDefault="00192DCE" w:rsidP="000E7F05">
            <w:pPr>
              <w:spacing w:line="276" w:lineRule="auto"/>
            </w:pPr>
          </w:p>
          <w:p w14:paraId="2E52B980" w14:textId="77777777" w:rsidR="006161B6" w:rsidRDefault="006161B6" w:rsidP="000E7F05">
            <w:pPr>
              <w:spacing w:line="276" w:lineRule="auto"/>
            </w:pPr>
          </w:p>
          <w:p w14:paraId="36A33E3D" w14:textId="77777777" w:rsidR="006161B6" w:rsidRDefault="006161B6" w:rsidP="000E7F05">
            <w:pPr>
              <w:spacing w:line="276" w:lineRule="auto"/>
            </w:pPr>
          </w:p>
          <w:p w14:paraId="2F9782BA" w14:textId="77777777" w:rsidR="006161B6" w:rsidRDefault="006161B6" w:rsidP="000E7F05">
            <w:pPr>
              <w:spacing w:line="276" w:lineRule="auto"/>
            </w:pPr>
          </w:p>
          <w:p w14:paraId="7F51C3DC" w14:textId="77777777" w:rsidR="00953CBB" w:rsidRDefault="00953CBB" w:rsidP="000E7F05">
            <w:pPr>
              <w:spacing w:line="276" w:lineRule="auto"/>
            </w:pPr>
          </w:p>
          <w:p w14:paraId="1BF210A7" w14:textId="77777777" w:rsidR="00953CBB" w:rsidRDefault="00953CBB" w:rsidP="000E7F05">
            <w:pPr>
              <w:spacing w:line="276" w:lineRule="auto"/>
            </w:pPr>
          </w:p>
          <w:p w14:paraId="28D6F864" w14:textId="77777777" w:rsidR="00953CBB" w:rsidRDefault="00953CBB" w:rsidP="000E7F05">
            <w:pPr>
              <w:spacing w:line="276" w:lineRule="auto"/>
            </w:pPr>
          </w:p>
          <w:p w14:paraId="606520DD" w14:textId="77777777" w:rsidR="00953CBB" w:rsidRDefault="00953CBB" w:rsidP="000E7F05">
            <w:pPr>
              <w:spacing w:line="276" w:lineRule="auto"/>
            </w:pPr>
          </w:p>
          <w:p w14:paraId="0A8B9C66" w14:textId="77777777" w:rsidR="00953CBB" w:rsidRDefault="00953CBB" w:rsidP="000E7F05">
            <w:pPr>
              <w:spacing w:line="276" w:lineRule="auto"/>
            </w:pPr>
          </w:p>
          <w:p w14:paraId="37317C27" w14:textId="77777777" w:rsidR="00192DCE" w:rsidRDefault="00192DCE" w:rsidP="000E7F05">
            <w:pPr>
              <w:spacing w:line="276" w:lineRule="auto"/>
            </w:pPr>
          </w:p>
        </w:tc>
      </w:tr>
    </w:tbl>
    <w:p w14:paraId="20986E34" w14:textId="77777777" w:rsidR="006161B6" w:rsidRDefault="006161B6" w:rsidP="00192DCE"/>
    <w:p w14:paraId="20F3F249" w14:textId="77777777" w:rsidR="008D5702" w:rsidRDefault="008D5702" w:rsidP="00192DCE"/>
    <w:tbl>
      <w:tblPr>
        <w:tblStyle w:val="TableGrid"/>
        <w:tblW w:w="10050" w:type="dxa"/>
        <w:tblInd w:w="-289" w:type="dxa"/>
        <w:tblLook w:val="04A0" w:firstRow="1" w:lastRow="0" w:firstColumn="1" w:lastColumn="0" w:noHBand="0" w:noVBand="1"/>
      </w:tblPr>
      <w:tblGrid>
        <w:gridCol w:w="10050"/>
      </w:tblGrid>
      <w:tr w:rsidR="006161B6" w14:paraId="31A60EFB" w14:textId="77777777" w:rsidTr="5EDA3475">
        <w:tc>
          <w:tcPr>
            <w:tcW w:w="10050" w:type="dxa"/>
            <w:shd w:val="clear" w:color="auto" w:fill="auto"/>
          </w:tcPr>
          <w:p w14:paraId="12C88514" w14:textId="77777777" w:rsidR="006161B6" w:rsidRPr="008030C2" w:rsidRDefault="006161B6" w:rsidP="7502B0B0">
            <w:pPr>
              <w:rPr>
                <w:b/>
                <w:bCs/>
              </w:rPr>
            </w:pPr>
            <w:r w:rsidRPr="008030C2">
              <w:rPr>
                <w:b/>
                <w:bCs/>
              </w:rPr>
              <w:lastRenderedPageBreak/>
              <w:t>Any Other Information</w:t>
            </w:r>
          </w:p>
        </w:tc>
      </w:tr>
      <w:tr w:rsidR="006161B6" w14:paraId="56764E2D" w14:textId="77777777" w:rsidTr="5EDA3475">
        <w:tc>
          <w:tcPr>
            <w:tcW w:w="10050" w:type="dxa"/>
            <w:shd w:val="clear" w:color="auto" w:fill="FFFFFF" w:themeFill="background2"/>
          </w:tcPr>
          <w:p w14:paraId="4A998E4C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FF4CEA6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6DA8BCB9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D5D0050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3E1E7AF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C8210B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4C75AB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EEF5D4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FDADF09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AAB3F7A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36AEF1A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07A6930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2322537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F8BF6EB" w14:textId="77777777" w:rsidR="00EC5188" w:rsidRDefault="00EC5188" w:rsidP="00192DCE">
            <w:pPr>
              <w:rPr>
                <w:b/>
                <w:color w:val="000000" w:themeColor="text1"/>
                <w:sz w:val="28"/>
              </w:rPr>
            </w:pPr>
          </w:p>
          <w:p w14:paraId="15842F0C" w14:textId="77777777" w:rsidR="00EC5188" w:rsidRDefault="00EC5188" w:rsidP="00192DCE">
            <w:pPr>
              <w:rPr>
                <w:b/>
                <w:color w:val="000000" w:themeColor="text1"/>
                <w:sz w:val="28"/>
              </w:rPr>
            </w:pPr>
          </w:p>
          <w:p w14:paraId="267E629C" w14:textId="77777777" w:rsidR="00EC5188" w:rsidRDefault="00EC5188" w:rsidP="00192DCE">
            <w:pPr>
              <w:rPr>
                <w:b/>
                <w:color w:val="000000" w:themeColor="text1"/>
                <w:sz w:val="28"/>
              </w:rPr>
            </w:pPr>
          </w:p>
          <w:p w14:paraId="7A35FCE4" w14:textId="77777777" w:rsidR="00EC5188" w:rsidRDefault="00EC5188" w:rsidP="00192DCE">
            <w:pPr>
              <w:rPr>
                <w:b/>
                <w:color w:val="000000" w:themeColor="text1"/>
                <w:sz w:val="28"/>
              </w:rPr>
            </w:pPr>
          </w:p>
          <w:p w14:paraId="76E9E8C1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0693281B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13A2014C" w14:textId="77777777" w:rsidR="00CC1104" w:rsidRDefault="00CC1104" w:rsidP="00192DCE"/>
    <w:p w14:paraId="49187822" w14:textId="77777777" w:rsidR="00CC1104" w:rsidRDefault="00CC1104" w:rsidP="00192DCE"/>
    <w:p w14:paraId="4AC57AAE" w14:textId="77777777" w:rsidR="00CC1104" w:rsidRDefault="00CC1104" w:rsidP="00192DCE"/>
    <w:p w14:paraId="1500463F" w14:textId="77777777" w:rsidR="00CC1104" w:rsidRDefault="00CC1104" w:rsidP="00192DCE"/>
    <w:tbl>
      <w:tblPr>
        <w:tblStyle w:val="TableGrid"/>
        <w:tblW w:w="9656" w:type="dxa"/>
        <w:tblInd w:w="-176" w:type="dxa"/>
        <w:tblLook w:val="04A0" w:firstRow="1" w:lastRow="0" w:firstColumn="1" w:lastColumn="0" w:noHBand="0" w:noVBand="1"/>
      </w:tblPr>
      <w:tblGrid>
        <w:gridCol w:w="2616"/>
        <w:gridCol w:w="2942"/>
        <w:gridCol w:w="1938"/>
        <w:gridCol w:w="2160"/>
      </w:tblGrid>
      <w:tr w:rsidR="00711BF0" w:rsidRPr="00A35CD7" w14:paraId="4B12F70F" w14:textId="77777777" w:rsidTr="5EDA3475">
        <w:trPr>
          <w:trHeight w:val="354"/>
        </w:trPr>
        <w:tc>
          <w:tcPr>
            <w:tcW w:w="2616" w:type="dxa"/>
            <w:shd w:val="clear" w:color="auto" w:fill="auto"/>
          </w:tcPr>
          <w:p w14:paraId="34D42D35" w14:textId="77777777" w:rsidR="00711BF0" w:rsidRPr="00EC5188" w:rsidRDefault="00711BF0" w:rsidP="000E7F05">
            <w:pPr>
              <w:spacing w:line="276" w:lineRule="auto"/>
              <w:rPr>
                <w:bCs/>
              </w:rPr>
            </w:pPr>
            <w:r w:rsidRPr="00EC5188">
              <w:rPr>
                <w:bCs/>
              </w:rPr>
              <w:t xml:space="preserve">Signed: </w:t>
            </w:r>
          </w:p>
          <w:p w14:paraId="239863B8" w14:textId="77777777" w:rsidR="00EC5188" w:rsidRDefault="00EC5188" w:rsidP="000E7F05">
            <w:pPr>
              <w:spacing w:line="276" w:lineRule="auto"/>
              <w:rPr>
                <w:bCs/>
              </w:rPr>
            </w:pPr>
          </w:p>
          <w:p w14:paraId="46939AFB" w14:textId="52586145" w:rsidR="00EC5188" w:rsidRPr="00EC5188" w:rsidRDefault="00EC5188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14:paraId="566BA668" w14:textId="77777777" w:rsidR="00711BF0" w:rsidRDefault="00711BF0" w:rsidP="000E7F05">
            <w:pPr>
              <w:spacing w:line="276" w:lineRule="auto"/>
              <w:rPr>
                <w:bCs/>
              </w:rPr>
            </w:pPr>
          </w:p>
          <w:p w14:paraId="27AD5C96" w14:textId="2EA04B0B" w:rsidR="00EC5188" w:rsidRPr="00EC5188" w:rsidRDefault="00EC5188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40C5B252" w14:textId="77777777" w:rsidR="00711BF0" w:rsidRPr="00EC5188" w:rsidRDefault="00711BF0" w:rsidP="000E7F05">
            <w:pPr>
              <w:spacing w:line="276" w:lineRule="auto"/>
              <w:rPr>
                <w:bCs/>
              </w:rPr>
            </w:pPr>
            <w:r w:rsidRPr="00EC5188">
              <w:rPr>
                <w:bCs/>
              </w:rPr>
              <w:t>Print name:</w:t>
            </w:r>
          </w:p>
        </w:tc>
        <w:tc>
          <w:tcPr>
            <w:tcW w:w="2160" w:type="dxa"/>
          </w:tcPr>
          <w:p w14:paraId="6D03D2FC" w14:textId="77777777" w:rsidR="00711BF0" w:rsidRDefault="00711BF0" w:rsidP="000E7F05">
            <w:pPr>
              <w:spacing w:line="276" w:lineRule="auto"/>
            </w:pPr>
          </w:p>
          <w:p w14:paraId="7B56C6BB" w14:textId="529303C1" w:rsidR="00EC5188" w:rsidRPr="00A35CD7" w:rsidRDefault="00EC5188" w:rsidP="000E7F05">
            <w:pPr>
              <w:spacing w:line="276" w:lineRule="auto"/>
            </w:pPr>
          </w:p>
        </w:tc>
      </w:tr>
      <w:tr w:rsidR="00711BF0" w:rsidRPr="00A35CD7" w14:paraId="30D18D7F" w14:textId="77777777" w:rsidTr="5EDA3475">
        <w:trPr>
          <w:trHeight w:val="354"/>
        </w:trPr>
        <w:tc>
          <w:tcPr>
            <w:tcW w:w="2616" w:type="dxa"/>
            <w:shd w:val="clear" w:color="auto" w:fill="auto"/>
          </w:tcPr>
          <w:p w14:paraId="39402D86" w14:textId="77777777" w:rsidR="00711BF0" w:rsidRPr="00EC5188" w:rsidRDefault="00711BF0" w:rsidP="000E7F05">
            <w:pPr>
              <w:spacing w:line="276" w:lineRule="auto"/>
              <w:rPr>
                <w:bCs/>
              </w:rPr>
            </w:pPr>
            <w:r w:rsidRPr="00EC5188">
              <w:rPr>
                <w:bCs/>
              </w:rPr>
              <w:t>Relationship to pupil:</w:t>
            </w:r>
          </w:p>
          <w:p w14:paraId="4456DEE6" w14:textId="77777777" w:rsidR="00EC5188" w:rsidRDefault="00EC5188" w:rsidP="000E7F05">
            <w:pPr>
              <w:spacing w:line="276" w:lineRule="auto"/>
              <w:rPr>
                <w:bCs/>
              </w:rPr>
            </w:pPr>
          </w:p>
          <w:p w14:paraId="319CCF7E" w14:textId="2836408B" w:rsidR="00EC5188" w:rsidRPr="00EC5188" w:rsidRDefault="00EC5188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14:paraId="5E50888A" w14:textId="77777777" w:rsidR="00711BF0" w:rsidRDefault="00711BF0" w:rsidP="000E7F05">
            <w:pPr>
              <w:spacing w:line="276" w:lineRule="auto"/>
              <w:rPr>
                <w:bCs/>
              </w:rPr>
            </w:pPr>
          </w:p>
          <w:p w14:paraId="67D0F4D4" w14:textId="7ADBD392" w:rsidR="00EC5188" w:rsidRPr="00EC5188" w:rsidRDefault="00EC5188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564D63F9" w14:textId="10FC0032" w:rsidR="00711BF0" w:rsidRPr="00EC5188" w:rsidRDefault="00711BF0" w:rsidP="000E7F05">
            <w:pPr>
              <w:spacing w:line="276" w:lineRule="auto"/>
              <w:rPr>
                <w:bCs/>
              </w:rPr>
            </w:pPr>
            <w:r w:rsidRPr="00EC5188">
              <w:rPr>
                <w:bCs/>
              </w:rPr>
              <w:t>Date</w:t>
            </w:r>
            <w:r w:rsidR="00EC5188">
              <w:rPr>
                <w:bCs/>
              </w:rPr>
              <w:t>:</w:t>
            </w:r>
          </w:p>
        </w:tc>
        <w:tc>
          <w:tcPr>
            <w:tcW w:w="2160" w:type="dxa"/>
          </w:tcPr>
          <w:p w14:paraId="1B742912" w14:textId="77777777" w:rsidR="00711BF0" w:rsidRDefault="00711BF0" w:rsidP="000E7F05">
            <w:pPr>
              <w:spacing w:line="276" w:lineRule="auto"/>
            </w:pPr>
          </w:p>
          <w:p w14:paraId="72012411" w14:textId="46C1FF83" w:rsidR="00EC5188" w:rsidRPr="00A35CD7" w:rsidRDefault="00EC5188" w:rsidP="000E7F05">
            <w:pPr>
              <w:spacing w:line="276" w:lineRule="auto"/>
            </w:pPr>
          </w:p>
        </w:tc>
      </w:tr>
    </w:tbl>
    <w:p w14:paraId="722E1B93" w14:textId="77777777" w:rsidR="00192DCE" w:rsidRPr="00DA084B" w:rsidRDefault="00192DCE" w:rsidP="001A6E87"/>
    <w:sectPr w:rsidR="00192DCE" w:rsidRPr="00DA084B" w:rsidSect="004D2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12E5" w14:textId="77777777" w:rsidR="00F02F20" w:rsidRDefault="00F02F20">
      <w:r>
        <w:separator/>
      </w:r>
    </w:p>
    <w:p w14:paraId="4A44E103" w14:textId="77777777" w:rsidR="00F02F20" w:rsidRDefault="00F02F20"/>
  </w:endnote>
  <w:endnote w:type="continuationSeparator" w:id="0">
    <w:p w14:paraId="73E025B6" w14:textId="77777777" w:rsidR="00F02F20" w:rsidRDefault="00F02F20">
      <w:r>
        <w:continuationSeparator/>
      </w:r>
    </w:p>
    <w:p w14:paraId="7913BF8F" w14:textId="77777777" w:rsidR="00F02F20" w:rsidRDefault="00F02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8646" w14:textId="77777777" w:rsidR="00047A42" w:rsidRDefault="0004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F8613C" w14:textId="5AAE59AE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047A42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047A42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68B6F743" w14:textId="77777777" w:rsidR="000E7F05" w:rsidRDefault="006B1734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261EB" wp14:editId="5E036630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F420" w14:textId="77777777" w:rsidR="000E7F05" w:rsidRDefault="000E7F05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B4B7" w14:textId="77777777" w:rsidR="00F02F20" w:rsidRDefault="00F02F20">
      <w:r>
        <w:separator/>
      </w:r>
    </w:p>
    <w:p w14:paraId="3B719650" w14:textId="77777777" w:rsidR="00F02F20" w:rsidRDefault="00F02F20"/>
  </w:footnote>
  <w:footnote w:type="continuationSeparator" w:id="0">
    <w:p w14:paraId="168F6074" w14:textId="77777777" w:rsidR="00F02F20" w:rsidRDefault="00F02F20">
      <w:r>
        <w:continuationSeparator/>
      </w:r>
    </w:p>
    <w:p w14:paraId="1573F911" w14:textId="77777777" w:rsidR="00F02F20" w:rsidRDefault="00F02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520" w14:textId="77777777" w:rsidR="00047A42" w:rsidRDefault="0004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F650" w14:textId="77777777" w:rsidR="000E7F05" w:rsidRDefault="000E7F05" w:rsidP="001B4EEF">
    <w:pPr>
      <w:pStyle w:val="Header"/>
    </w:pPr>
  </w:p>
  <w:p w14:paraId="3DE23906" w14:textId="77777777" w:rsidR="000E7F05" w:rsidRDefault="000E7F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952" w14:textId="643EAB9F" w:rsidR="00047A42" w:rsidRDefault="00047A42" w:rsidP="00047A42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95BB341" wp14:editId="0FAC551D">
          <wp:simplePos x="0" y="0"/>
          <wp:positionH relativeFrom="column">
            <wp:posOffset>5623560</wp:posOffset>
          </wp:positionH>
          <wp:positionV relativeFrom="paragraph">
            <wp:posOffset>-57150</wp:posOffset>
          </wp:positionV>
          <wp:extent cx="692150" cy="692150"/>
          <wp:effectExtent l="0" t="0" r="0" b="0"/>
          <wp:wrapNone/>
          <wp:docPr id="18" name="Picture 18" descr="Chadsgrove School Logo 2014 Circle (2)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hadsgrove School Logo 2014 Circle (2) -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F8ADF6" wp14:editId="7A0227B2">
          <wp:simplePos x="0" y="0"/>
          <wp:positionH relativeFrom="margin">
            <wp:posOffset>958850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5"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369F0B" wp14:editId="21E4218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910" cy="1701800"/>
              <wp:effectExtent l="0" t="0" r="889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819275" cy="1701800"/>
                        <a:chOff x="0" y="0"/>
                        <a:chExt cx="2610055" cy="2521862"/>
                      </a:xfrm>
                    </wpg:grpSpPr>
                    <wps:wsp>
                      <wps:cNvPr id="12" name="Freeform: Shape 31"/>
                      <wps:cNvSpPr>
                        <a:spLocks/>
                      </wps:cNvSpPr>
                      <wps:spPr bwMode="auto">
                        <a:xfrm>
                          <a:off x="1533525" y="15716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30"/>
                      <wps:cNvSpPr>
                        <a:spLocks/>
                      </wps:cNvSpPr>
                      <wps:spPr bwMode="auto">
                        <a:xfrm>
                          <a:off x="608489" y="7456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923925" y="7334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14400" y="1619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group id="Group 5" style="position:absolute;margin-left:0;margin-top:0;width:143.3pt;height:134pt;rotation:180;z-index:251663360;mso-position-horizontal:left;mso-position-horizontal-relative:page;mso-position-vertical:top;mso-position-vertical-relative:page" coordsize="26100,25218" o:spid="_x0000_s1026" w14:anchorId="1F357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">
              <v:shape id="Freeform: Shape 31" style="position:absolute;left:15335;top:15716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">
                <v:path arrowok="t" o:connecttype="custom" o:connectlocs="1070039,0;1070039,950237;0,950237" o:connectangles="0,0,0"/>
              </v:shape>
              <v:shape id="Freeform: Shape 30" style="position:absolute;left:6084;top:7456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ksvgAAANsAAAAPAAAAZHJzL2Rvd25yZXYueG1sRE9Ni8Iw&#10;EL0L+x/CCHvTVBd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N6DKSy+AAAA2wAAAA8AAAAAAAAA&#10;AAAAAAAABwIAAGRycy9kb3ducmV2LnhtbFBLBQYAAAAAAwADALcAAADyAgAAAAA=&#10;">
                <v:path arrowok="t" o:connecttype="custom" o:connectlocs="1991837,0;1991837,238843;1991837,829191;925407,1776225;0,1776225" o:connectangles="0,0,0,0,0"/>
              </v:shape>
              <v:shape id="Freeform 14" style="position:absolute;left:9239;top:7334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width:26056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16" style="position:absolute;left:9144;top:1619;width:16956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   SEND Services for </w:t>
    </w:r>
    <w:r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709AF2B6" w14:textId="2A7FD385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LUwMzU3MzAxNDFU0lEKTi0uzszPAykwrAUA/GM+uSwAAAA="/>
  </w:docVars>
  <w:rsids>
    <w:rsidRoot w:val="00FE75C6"/>
    <w:rsid w:val="00007014"/>
    <w:rsid w:val="000115CE"/>
    <w:rsid w:val="00013A25"/>
    <w:rsid w:val="00047A42"/>
    <w:rsid w:val="0007678A"/>
    <w:rsid w:val="000828F4"/>
    <w:rsid w:val="000947D1"/>
    <w:rsid w:val="000B0BD4"/>
    <w:rsid w:val="000E7F05"/>
    <w:rsid w:val="000F51EC"/>
    <w:rsid w:val="000F7122"/>
    <w:rsid w:val="00135E56"/>
    <w:rsid w:val="00161954"/>
    <w:rsid w:val="00192DCE"/>
    <w:rsid w:val="00192FE5"/>
    <w:rsid w:val="001A6E87"/>
    <w:rsid w:val="001B4EEF"/>
    <w:rsid w:val="001B689C"/>
    <w:rsid w:val="001E3E28"/>
    <w:rsid w:val="00200635"/>
    <w:rsid w:val="00210C7A"/>
    <w:rsid w:val="00212E67"/>
    <w:rsid w:val="002357D2"/>
    <w:rsid w:val="00254E0D"/>
    <w:rsid w:val="00274B86"/>
    <w:rsid w:val="002B320F"/>
    <w:rsid w:val="002D03A8"/>
    <w:rsid w:val="003068F4"/>
    <w:rsid w:val="00374C1E"/>
    <w:rsid w:val="0038000D"/>
    <w:rsid w:val="00385ACF"/>
    <w:rsid w:val="003A07A7"/>
    <w:rsid w:val="003D74B9"/>
    <w:rsid w:val="0046393F"/>
    <w:rsid w:val="00477474"/>
    <w:rsid w:val="00480B7F"/>
    <w:rsid w:val="004A1893"/>
    <w:rsid w:val="004C4A44"/>
    <w:rsid w:val="004D2D2B"/>
    <w:rsid w:val="004F15E0"/>
    <w:rsid w:val="005125BB"/>
    <w:rsid w:val="005264AB"/>
    <w:rsid w:val="00537F9C"/>
    <w:rsid w:val="00563991"/>
    <w:rsid w:val="0057178A"/>
    <w:rsid w:val="00572222"/>
    <w:rsid w:val="0057653B"/>
    <w:rsid w:val="005D3DA6"/>
    <w:rsid w:val="005E3B03"/>
    <w:rsid w:val="006161B6"/>
    <w:rsid w:val="006B1734"/>
    <w:rsid w:val="006D4E4F"/>
    <w:rsid w:val="006E669E"/>
    <w:rsid w:val="00705DB4"/>
    <w:rsid w:val="00711BF0"/>
    <w:rsid w:val="007420D2"/>
    <w:rsid w:val="00744EA9"/>
    <w:rsid w:val="00752FC4"/>
    <w:rsid w:val="00757E9C"/>
    <w:rsid w:val="007A4556"/>
    <w:rsid w:val="007B4C91"/>
    <w:rsid w:val="007D70F7"/>
    <w:rsid w:val="008030C2"/>
    <w:rsid w:val="00830C5F"/>
    <w:rsid w:val="00834A33"/>
    <w:rsid w:val="008638A0"/>
    <w:rsid w:val="00896EE1"/>
    <w:rsid w:val="008C1482"/>
    <w:rsid w:val="008C2A5B"/>
    <w:rsid w:val="008D0AA7"/>
    <w:rsid w:val="008D5702"/>
    <w:rsid w:val="0091129E"/>
    <w:rsid w:val="00912A0A"/>
    <w:rsid w:val="00914EDD"/>
    <w:rsid w:val="00942AFC"/>
    <w:rsid w:val="009453B4"/>
    <w:rsid w:val="009468D3"/>
    <w:rsid w:val="00947471"/>
    <w:rsid w:val="00953CBB"/>
    <w:rsid w:val="0097038A"/>
    <w:rsid w:val="009844A7"/>
    <w:rsid w:val="00993CF5"/>
    <w:rsid w:val="009F4CB2"/>
    <w:rsid w:val="00A11F8C"/>
    <w:rsid w:val="00A17117"/>
    <w:rsid w:val="00A47DEA"/>
    <w:rsid w:val="00A763AE"/>
    <w:rsid w:val="00A82B5A"/>
    <w:rsid w:val="00B1261B"/>
    <w:rsid w:val="00B63133"/>
    <w:rsid w:val="00BA4E05"/>
    <w:rsid w:val="00BA552E"/>
    <w:rsid w:val="00BC0F0A"/>
    <w:rsid w:val="00BC1B9A"/>
    <w:rsid w:val="00BC4F19"/>
    <w:rsid w:val="00BE19D1"/>
    <w:rsid w:val="00C11980"/>
    <w:rsid w:val="00C17D46"/>
    <w:rsid w:val="00C40B3F"/>
    <w:rsid w:val="00C542A2"/>
    <w:rsid w:val="00C75779"/>
    <w:rsid w:val="00C82718"/>
    <w:rsid w:val="00C86063"/>
    <w:rsid w:val="00CB0809"/>
    <w:rsid w:val="00CC1104"/>
    <w:rsid w:val="00CC4E84"/>
    <w:rsid w:val="00CE345B"/>
    <w:rsid w:val="00CF4773"/>
    <w:rsid w:val="00CF5749"/>
    <w:rsid w:val="00D04123"/>
    <w:rsid w:val="00D06525"/>
    <w:rsid w:val="00D116CE"/>
    <w:rsid w:val="00D11B66"/>
    <w:rsid w:val="00D13306"/>
    <w:rsid w:val="00D149F1"/>
    <w:rsid w:val="00D36106"/>
    <w:rsid w:val="00D544E2"/>
    <w:rsid w:val="00D708F1"/>
    <w:rsid w:val="00D90E87"/>
    <w:rsid w:val="00DA084B"/>
    <w:rsid w:val="00DC04C8"/>
    <w:rsid w:val="00DC7840"/>
    <w:rsid w:val="00DD49D5"/>
    <w:rsid w:val="00DE3608"/>
    <w:rsid w:val="00E30D20"/>
    <w:rsid w:val="00E37173"/>
    <w:rsid w:val="00E47B3C"/>
    <w:rsid w:val="00E55670"/>
    <w:rsid w:val="00E6693F"/>
    <w:rsid w:val="00EB0E16"/>
    <w:rsid w:val="00EB420F"/>
    <w:rsid w:val="00EB5A74"/>
    <w:rsid w:val="00EB64EC"/>
    <w:rsid w:val="00EC49EE"/>
    <w:rsid w:val="00EC5188"/>
    <w:rsid w:val="00F00DBF"/>
    <w:rsid w:val="00F02F20"/>
    <w:rsid w:val="00F060B5"/>
    <w:rsid w:val="00F71D73"/>
    <w:rsid w:val="00F75606"/>
    <w:rsid w:val="00F763B1"/>
    <w:rsid w:val="00FA402E"/>
    <w:rsid w:val="00FB49C2"/>
    <w:rsid w:val="00FD4811"/>
    <w:rsid w:val="00FD744C"/>
    <w:rsid w:val="00FE75C6"/>
    <w:rsid w:val="038B613A"/>
    <w:rsid w:val="04363AEC"/>
    <w:rsid w:val="250387BA"/>
    <w:rsid w:val="2543C54D"/>
    <w:rsid w:val="278B392B"/>
    <w:rsid w:val="2BC6B772"/>
    <w:rsid w:val="355BE365"/>
    <w:rsid w:val="57BC7924"/>
    <w:rsid w:val="58D169D8"/>
    <w:rsid w:val="59300310"/>
    <w:rsid w:val="5D19D218"/>
    <w:rsid w:val="5D7DAD94"/>
    <w:rsid w:val="5D9F51BD"/>
    <w:rsid w:val="5EDA3475"/>
    <w:rsid w:val="62B657EA"/>
    <w:rsid w:val="66E1D26E"/>
    <w:rsid w:val="6B69E2CD"/>
    <w:rsid w:val="7502B0B0"/>
    <w:rsid w:val="75926639"/>
    <w:rsid w:val="7EA58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7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FF1BC-2EC8-4242-A40B-C56E26D03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EED55-9345-4BAF-9F76-E32A9D8A6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2025-06-30T19:41:00Z</dcterms:created>
  <dcterms:modified xsi:type="dcterms:W3CDTF">2025-07-11T12:06:00Z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7db5bcefd3b0973f5c921bc3367a3432bc1cf78cdb939660292799b7477d0b05</vt:lpwstr>
  </property>
  <property fmtid="{D5CDD505-2E9C-101B-9397-08002B2CF9AE}" pid="4" name="MediaServiceImageTags">
    <vt:lpwstr/>
  </property>
</Properties>
</file>