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6153" w14:textId="2CE1A3B7" w:rsidR="009C49E8" w:rsidRPr="00542BD1" w:rsidRDefault="009C49E8" w:rsidP="007A2D5E">
      <w:pPr>
        <w:spacing w:after="0"/>
        <w:jc w:val="center"/>
        <w:rPr>
          <w:sz w:val="28"/>
          <w:szCs w:val="28"/>
        </w:rPr>
      </w:pPr>
      <w:r w:rsidRPr="00542BD1">
        <w:rPr>
          <w:noProof/>
          <w:sz w:val="28"/>
          <w:szCs w:val="28"/>
          <w:lang w:val="en-GB" w:eastAsia="en-GB"/>
        </w:rPr>
        <mc:AlternateContent>
          <mc:Choice Requires="wps">
            <w:drawing>
              <wp:anchor distT="0" distB="0" distL="114300" distR="114300" simplePos="0" relativeHeight="251669504" behindDoc="1" locked="0" layoutInCell="1" allowOverlap="1" wp14:anchorId="3138EC0D" wp14:editId="24BEE512">
                <wp:simplePos x="0" y="0"/>
                <wp:positionH relativeFrom="column">
                  <wp:posOffset>1898015</wp:posOffset>
                </wp:positionH>
                <wp:positionV relativeFrom="paragraph">
                  <wp:posOffset>-89535</wp:posOffset>
                </wp:positionV>
                <wp:extent cx="3105150" cy="4225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105150" cy="4225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2" style="position:absolute;margin-left:149.45pt;margin-top:-7.05pt;width:244.5pt;height:33.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2c3644 [3209]" strokeweight="2pt" w14:anchorId="31CE9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"/>
            </w:pict>
          </mc:Fallback>
        </mc:AlternateContent>
      </w:r>
      <w:r w:rsidR="00542BD1">
        <w:rPr>
          <w:sz w:val="28"/>
          <w:szCs w:val="28"/>
        </w:rPr>
        <w:t xml:space="preserve">         </w:t>
      </w:r>
      <w:r w:rsidR="0024061A" w:rsidRPr="00542BD1">
        <w:rPr>
          <w:sz w:val="28"/>
          <w:szCs w:val="28"/>
        </w:rPr>
        <w:t>Occupational Therapy</w:t>
      </w:r>
      <w:r w:rsidRPr="00542BD1">
        <w:rPr>
          <w:sz w:val="28"/>
          <w:szCs w:val="28"/>
        </w:rPr>
        <w:t xml:space="preserve"> Referral Form</w:t>
      </w:r>
    </w:p>
    <w:tbl>
      <w:tblPr>
        <w:tblStyle w:val="TableGrid"/>
        <w:tblpPr w:leftFromText="180" w:rightFromText="180" w:vertAnchor="page" w:horzAnchor="margin" w:tblpXSpec="center" w:tblpY="3553"/>
        <w:tblW w:w="5113" w:type="pct"/>
        <w:jc w:val="center"/>
        <w:tblLayout w:type="fixed"/>
        <w:tblLook w:val="04A0" w:firstRow="1" w:lastRow="0" w:firstColumn="1" w:lastColumn="0" w:noHBand="0" w:noVBand="1"/>
      </w:tblPr>
      <w:tblGrid>
        <w:gridCol w:w="3086"/>
        <w:gridCol w:w="1599"/>
        <w:gridCol w:w="594"/>
        <w:gridCol w:w="344"/>
        <w:gridCol w:w="6"/>
        <w:gridCol w:w="486"/>
        <w:gridCol w:w="131"/>
        <w:gridCol w:w="509"/>
        <w:gridCol w:w="202"/>
        <w:gridCol w:w="807"/>
        <w:gridCol w:w="1605"/>
        <w:gridCol w:w="1049"/>
        <w:gridCol w:w="6"/>
      </w:tblGrid>
      <w:tr w:rsidR="00935867" w:rsidRPr="00206271" w14:paraId="08ED6CB7" w14:textId="77777777" w:rsidTr="00C53D0C">
        <w:trPr>
          <w:trHeight w:val="567"/>
          <w:jc w:val="center"/>
        </w:trPr>
        <w:tc>
          <w:tcPr>
            <w:tcW w:w="1480" w:type="pct"/>
            <w:vAlign w:val="center"/>
          </w:tcPr>
          <w:p w14:paraId="51005D32" w14:textId="17C88B50" w:rsidR="00935867" w:rsidRPr="00206271" w:rsidRDefault="00935867" w:rsidP="00206271">
            <w:pPr>
              <w:rPr>
                <w:rFonts w:cstheme="minorHAnsi"/>
              </w:rPr>
            </w:pPr>
            <w:r>
              <w:rPr>
                <w:rFonts w:cstheme="minorHAnsi"/>
              </w:rPr>
              <w:t>Pupil Surname:</w:t>
            </w:r>
          </w:p>
        </w:tc>
        <w:tc>
          <w:tcPr>
            <w:tcW w:w="3520" w:type="pct"/>
            <w:gridSpan w:val="12"/>
            <w:vAlign w:val="center"/>
          </w:tcPr>
          <w:p w14:paraId="7D24D432" w14:textId="77777777" w:rsidR="00935867" w:rsidRPr="00935867" w:rsidRDefault="00935867" w:rsidP="00206271">
            <w:pPr>
              <w:rPr>
                <w:rFonts w:cstheme="minorHAnsi"/>
              </w:rPr>
            </w:pPr>
          </w:p>
        </w:tc>
      </w:tr>
      <w:tr w:rsidR="009C49E8" w:rsidRPr="00206271" w14:paraId="242F8A61" w14:textId="77777777" w:rsidTr="00C53D0C">
        <w:trPr>
          <w:trHeight w:val="567"/>
          <w:jc w:val="center"/>
        </w:trPr>
        <w:tc>
          <w:tcPr>
            <w:tcW w:w="1480" w:type="pct"/>
            <w:vAlign w:val="center"/>
          </w:tcPr>
          <w:p w14:paraId="22437334" w14:textId="77777777" w:rsidR="009C49E8" w:rsidRPr="00206271" w:rsidRDefault="009C49E8" w:rsidP="00206271">
            <w:pPr>
              <w:rPr>
                <w:rFonts w:cstheme="minorHAnsi"/>
              </w:rPr>
            </w:pPr>
            <w:r w:rsidRPr="00206271">
              <w:rPr>
                <w:rFonts w:cstheme="minorHAnsi"/>
              </w:rPr>
              <w:t>Pupil Forename(s):</w:t>
            </w:r>
          </w:p>
        </w:tc>
        <w:tc>
          <w:tcPr>
            <w:tcW w:w="1857" w:type="pct"/>
            <w:gridSpan w:val="8"/>
            <w:vAlign w:val="center"/>
          </w:tcPr>
          <w:p w14:paraId="10A74DE9" w14:textId="77777777" w:rsidR="009C49E8" w:rsidRPr="00206271" w:rsidRDefault="009C49E8" w:rsidP="00206271">
            <w:pPr>
              <w:rPr>
                <w:rFonts w:cstheme="minorHAnsi"/>
              </w:rPr>
            </w:pPr>
          </w:p>
        </w:tc>
        <w:tc>
          <w:tcPr>
            <w:tcW w:w="387" w:type="pct"/>
            <w:vAlign w:val="center"/>
          </w:tcPr>
          <w:p w14:paraId="7D64AA13" w14:textId="77777777" w:rsidR="009C49E8" w:rsidRPr="00206271" w:rsidRDefault="009C49E8" w:rsidP="00206271">
            <w:pPr>
              <w:rPr>
                <w:rFonts w:cstheme="minorHAnsi"/>
              </w:rPr>
            </w:pPr>
            <w:r w:rsidRPr="00206271">
              <w:rPr>
                <w:rFonts w:cstheme="minorHAnsi"/>
              </w:rPr>
              <w:t>Sex:</w:t>
            </w:r>
          </w:p>
        </w:tc>
        <w:tc>
          <w:tcPr>
            <w:tcW w:w="1276" w:type="pct"/>
            <w:gridSpan w:val="3"/>
            <w:vAlign w:val="center"/>
          </w:tcPr>
          <w:p w14:paraId="6418BDA0" w14:textId="69ADAE6D" w:rsidR="009C49E8" w:rsidRPr="00206271" w:rsidRDefault="0042558C" w:rsidP="00206271">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3B5169">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Female  </w:t>
            </w:r>
            <w:sdt>
              <w:sdtPr>
                <w:rPr>
                  <w:rFonts w:cstheme="minorHAnsi"/>
                </w:rPr>
                <w:id w:val="1076710645"/>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672880">
              <w:rPr>
                <w:rFonts w:cstheme="minorHAnsi"/>
              </w:rPr>
              <w:t xml:space="preserve"> </w:t>
            </w:r>
            <w:r w:rsidR="009C49E8" w:rsidRPr="00206271">
              <w:rPr>
                <w:rFonts w:cstheme="minorHAnsi"/>
              </w:rPr>
              <w:t>Male</w:t>
            </w:r>
          </w:p>
        </w:tc>
      </w:tr>
      <w:tr w:rsidR="009C49E8" w:rsidRPr="00206271" w14:paraId="0327E01C" w14:textId="77777777" w:rsidTr="00C53D0C">
        <w:trPr>
          <w:trHeight w:val="567"/>
          <w:jc w:val="center"/>
        </w:trPr>
        <w:tc>
          <w:tcPr>
            <w:tcW w:w="1480" w:type="pct"/>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1052" w:type="pct"/>
            <w:gridSpan w:val="2"/>
            <w:tcBorders>
              <w:bottom w:val="single" w:sz="4" w:space="0" w:color="auto"/>
            </w:tcBorders>
            <w:vAlign w:val="center"/>
          </w:tcPr>
          <w:p w14:paraId="78E5103C" w14:textId="77777777" w:rsidR="009C49E8" w:rsidRPr="00206271" w:rsidRDefault="009C49E8" w:rsidP="00206271">
            <w:pPr>
              <w:rPr>
                <w:rFonts w:cstheme="minorHAnsi"/>
              </w:rPr>
            </w:pPr>
          </w:p>
        </w:tc>
        <w:tc>
          <w:tcPr>
            <w:tcW w:w="464" w:type="pct"/>
            <w:gridSpan w:val="4"/>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341" w:type="pct"/>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387" w:type="pct"/>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1276" w:type="pct"/>
            <w:gridSpan w:val="3"/>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C53D0C">
        <w:trPr>
          <w:trHeight w:val="567"/>
          <w:jc w:val="center"/>
        </w:trPr>
        <w:tc>
          <w:tcPr>
            <w:tcW w:w="1480" w:type="pct"/>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C53D0C">
        <w:trPr>
          <w:trHeight w:val="567"/>
          <w:jc w:val="center"/>
        </w:trPr>
        <w:tc>
          <w:tcPr>
            <w:tcW w:w="1480" w:type="pct"/>
            <w:vAlign w:val="center"/>
          </w:tcPr>
          <w:p w14:paraId="73C5F5F6"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AA53B7F" w14:textId="77777777" w:rsidR="009C49E8" w:rsidRPr="00206271" w:rsidRDefault="009C49E8" w:rsidP="00206271">
            <w:pPr>
              <w:rPr>
                <w:rFonts w:cstheme="minorHAnsi"/>
              </w:rPr>
            </w:pPr>
          </w:p>
        </w:tc>
      </w:tr>
      <w:tr w:rsidR="009C49E8" w:rsidRPr="00206271" w14:paraId="50766641" w14:textId="77777777" w:rsidTr="00C53D0C">
        <w:trPr>
          <w:trHeight w:val="567"/>
          <w:jc w:val="center"/>
        </w:trPr>
        <w:tc>
          <w:tcPr>
            <w:tcW w:w="1480" w:type="pct"/>
            <w:vAlign w:val="center"/>
          </w:tcPr>
          <w:p w14:paraId="2E159CE4" w14:textId="66626585" w:rsidR="009C49E8" w:rsidRPr="00206271" w:rsidRDefault="009C49E8" w:rsidP="00206271">
            <w:pPr>
              <w:rPr>
                <w:rFonts w:cstheme="minorHAnsi"/>
              </w:rPr>
            </w:pPr>
            <w:r w:rsidRPr="00206271">
              <w:rPr>
                <w:rFonts w:cstheme="minorHAnsi"/>
              </w:rPr>
              <w:t>Telephone Number:</w:t>
            </w:r>
          </w:p>
        </w:tc>
        <w:tc>
          <w:tcPr>
            <w:tcW w:w="3520" w:type="pct"/>
            <w:gridSpan w:val="12"/>
            <w:vAlign w:val="center"/>
          </w:tcPr>
          <w:p w14:paraId="7AE57996" w14:textId="77777777" w:rsidR="009C49E8" w:rsidRPr="00206271" w:rsidRDefault="009C49E8" w:rsidP="00206271">
            <w:pPr>
              <w:rPr>
                <w:rFonts w:cstheme="minorHAnsi"/>
              </w:rPr>
            </w:pPr>
          </w:p>
        </w:tc>
      </w:tr>
      <w:tr w:rsidR="00DB732D" w:rsidRPr="00206271" w14:paraId="0818C352" w14:textId="77777777" w:rsidTr="00C53D0C">
        <w:trPr>
          <w:trHeight w:val="567"/>
          <w:jc w:val="center"/>
        </w:trPr>
        <w:tc>
          <w:tcPr>
            <w:tcW w:w="1480" w:type="pct"/>
            <w:vAlign w:val="center"/>
          </w:tcPr>
          <w:p w14:paraId="6DD9B03E" w14:textId="183AC501" w:rsidR="00DB732D" w:rsidRDefault="00DB732D" w:rsidP="00206271">
            <w:pPr>
              <w:rPr>
                <w:rFonts w:cstheme="minorHAnsi"/>
              </w:rPr>
            </w:pPr>
            <w:r w:rsidRPr="00DB732D">
              <w:rPr>
                <w:rFonts w:cstheme="minorHAnsi"/>
              </w:rPr>
              <w:t xml:space="preserve">Parent(s)/ Carer(s) </w:t>
            </w:r>
            <w:r>
              <w:rPr>
                <w:rFonts w:cstheme="minorHAnsi"/>
              </w:rPr>
              <w:t>Email</w:t>
            </w:r>
            <w:r w:rsidRPr="00DB732D">
              <w:rPr>
                <w:rFonts w:cstheme="minorHAnsi"/>
              </w:rPr>
              <w:t>:</w:t>
            </w:r>
          </w:p>
        </w:tc>
        <w:tc>
          <w:tcPr>
            <w:tcW w:w="3520" w:type="pct"/>
            <w:gridSpan w:val="12"/>
            <w:vAlign w:val="center"/>
          </w:tcPr>
          <w:p w14:paraId="534B3ABA" w14:textId="77777777" w:rsidR="00DB732D" w:rsidRPr="00206271" w:rsidRDefault="00DB732D" w:rsidP="00206271">
            <w:pPr>
              <w:rPr>
                <w:rFonts w:cstheme="minorHAnsi"/>
              </w:rPr>
            </w:pPr>
          </w:p>
        </w:tc>
      </w:tr>
      <w:tr w:rsidR="009C49E8" w:rsidRPr="00206271" w14:paraId="7C716B47" w14:textId="77777777" w:rsidTr="00C53D0C">
        <w:trPr>
          <w:trHeight w:val="567"/>
          <w:jc w:val="center"/>
        </w:trPr>
        <w:tc>
          <w:tcPr>
            <w:tcW w:w="5000" w:type="pct"/>
            <w:gridSpan w:val="13"/>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r w:rsidR="00935867">
              <w:rPr>
                <w:rFonts w:cstheme="minorHAnsi"/>
              </w:rPr>
              <w:t xml:space="preserve"> C</w:t>
            </w:r>
            <w:r w:rsidRPr="00935867">
              <w:rPr>
                <w:rFonts w:cstheme="minorHAnsi"/>
              </w:rPr>
              <w:t>arers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C53D0C">
        <w:trPr>
          <w:trHeight w:val="567"/>
          <w:jc w:val="center"/>
        </w:trPr>
        <w:tc>
          <w:tcPr>
            <w:tcW w:w="1480" w:type="pct"/>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3520" w:type="pct"/>
            <w:gridSpan w:val="12"/>
            <w:vAlign w:val="center"/>
          </w:tcPr>
          <w:p w14:paraId="5652DDD2" w14:textId="77777777" w:rsidR="009C49E8" w:rsidRPr="00206271" w:rsidRDefault="009C49E8" w:rsidP="00206271">
            <w:pPr>
              <w:rPr>
                <w:rFonts w:cstheme="minorHAnsi"/>
              </w:rPr>
            </w:pPr>
          </w:p>
        </w:tc>
      </w:tr>
      <w:tr w:rsidR="009C49E8" w:rsidRPr="00206271" w14:paraId="56E18E08" w14:textId="77777777" w:rsidTr="00C53D0C">
        <w:trPr>
          <w:trHeight w:val="567"/>
          <w:jc w:val="center"/>
        </w:trPr>
        <w:tc>
          <w:tcPr>
            <w:tcW w:w="1480" w:type="pct"/>
            <w:vAlign w:val="center"/>
          </w:tcPr>
          <w:p w14:paraId="67C9390D" w14:textId="77777777" w:rsidR="009C49E8" w:rsidRPr="00206271" w:rsidRDefault="009C49E8" w:rsidP="00206271">
            <w:pPr>
              <w:rPr>
                <w:rFonts w:cstheme="minorHAnsi"/>
              </w:rPr>
            </w:pPr>
            <w:r w:rsidRPr="00206271">
              <w:rPr>
                <w:rFonts w:cstheme="minorHAnsi"/>
              </w:rPr>
              <w:t>Address:</w:t>
            </w:r>
          </w:p>
        </w:tc>
        <w:tc>
          <w:tcPr>
            <w:tcW w:w="3520" w:type="pct"/>
            <w:gridSpan w:val="12"/>
            <w:vAlign w:val="center"/>
          </w:tcPr>
          <w:p w14:paraId="2C97CEB4" w14:textId="77777777" w:rsidR="009C49E8" w:rsidRPr="00206271" w:rsidRDefault="009C49E8" w:rsidP="00206271">
            <w:pPr>
              <w:rPr>
                <w:rFonts w:cstheme="minorHAnsi"/>
              </w:rPr>
            </w:pPr>
          </w:p>
        </w:tc>
      </w:tr>
      <w:tr w:rsidR="009C49E8" w:rsidRPr="00206271" w14:paraId="4074D1EC" w14:textId="77777777" w:rsidTr="00C53D0C">
        <w:trPr>
          <w:trHeight w:val="567"/>
          <w:jc w:val="center"/>
        </w:trPr>
        <w:tc>
          <w:tcPr>
            <w:tcW w:w="1480" w:type="pct"/>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3520" w:type="pct"/>
            <w:gridSpan w:val="12"/>
            <w:tcBorders>
              <w:bottom w:val="single" w:sz="4" w:space="0" w:color="auto"/>
            </w:tcBorders>
            <w:vAlign w:val="center"/>
          </w:tcPr>
          <w:p w14:paraId="6736E825" w14:textId="77777777" w:rsidR="009C49E8" w:rsidRPr="00206271" w:rsidRDefault="009C49E8" w:rsidP="00206271">
            <w:pPr>
              <w:rPr>
                <w:rFonts w:cstheme="minorHAnsi"/>
              </w:rPr>
            </w:pPr>
          </w:p>
        </w:tc>
      </w:tr>
      <w:tr w:rsidR="00DB732D" w:rsidRPr="00206271" w14:paraId="019BB589" w14:textId="77777777" w:rsidTr="00C53D0C">
        <w:trPr>
          <w:trHeight w:val="567"/>
          <w:jc w:val="center"/>
        </w:trPr>
        <w:tc>
          <w:tcPr>
            <w:tcW w:w="1480" w:type="pct"/>
            <w:tcBorders>
              <w:bottom w:val="single" w:sz="4" w:space="0" w:color="auto"/>
            </w:tcBorders>
            <w:vAlign w:val="center"/>
          </w:tcPr>
          <w:p w14:paraId="6BF5350E" w14:textId="20901231" w:rsidR="00DB732D" w:rsidRPr="00206271" w:rsidRDefault="00DB732D" w:rsidP="00206271">
            <w:pPr>
              <w:rPr>
                <w:rFonts w:cstheme="minorHAnsi"/>
              </w:rPr>
            </w:pPr>
            <w:r w:rsidRPr="00DB732D">
              <w:rPr>
                <w:rFonts w:cstheme="minorHAnsi"/>
              </w:rPr>
              <w:t>Parent(s)/ Carer(s) Email:</w:t>
            </w:r>
          </w:p>
        </w:tc>
        <w:tc>
          <w:tcPr>
            <w:tcW w:w="3520" w:type="pct"/>
            <w:gridSpan w:val="12"/>
            <w:tcBorders>
              <w:bottom w:val="single" w:sz="4" w:space="0" w:color="auto"/>
            </w:tcBorders>
            <w:vAlign w:val="center"/>
          </w:tcPr>
          <w:p w14:paraId="39014AB4" w14:textId="77777777" w:rsidR="00DB732D" w:rsidRPr="00206271" w:rsidRDefault="00DB732D" w:rsidP="00206271">
            <w:pPr>
              <w:rPr>
                <w:rFonts w:cstheme="minorHAnsi"/>
              </w:rPr>
            </w:pPr>
          </w:p>
        </w:tc>
      </w:tr>
      <w:tr w:rsidR="009C49E8" w:rsidRPr="00206271" w14:paraId="450D7FCE" w14:textId="77777777" w:rsidTr="007A2D5E">
        <w:trPr>
          <w:trHeight w:val="567"/>
          <w:jc w:val="center"/>
        </w:trPr>
        <w:tc>
          <w:tcPr>
            <w:tcW w:w="1480" w:type="pct"/>
            <w:tcBorders>
              <w:bottom w:val="single" w:sz="4" w:space="0" w:color="auto"/>
            </w:tcBorders>
            <w:vAlign w:val="center"/>
          </w:tcPr>
          <w:p w14:paraId="5CA61596" w14:textId="0DED9ADA" w:rsidR="009C49E8" w:rsidRPr="00206271" w:rsidRDefault="009C49E8" w:rsidP="00206271">
            <w:pPr>
              <w:rPr>
                <w:rFonts w:cstheme="minorHAnsi"/>
              </w:rPr>
            </w:pPr>
            <w:r w:rsidRPr="00206271">
              <w:rPr>
                <w:rFonts w:cstheme="minorHAnsi"/>
              </w:rPr>
              <w:t>Who has Parental Responsibility?</w:t>
            </w:r>
          </w:p>
        </w:tc>
        <w:tc>
          <w:tcPr>
            <w:tcW w:w="1217" w:type="pct"/>
            <w:gridSpan w:val="3"/>
            <w:tcBorders>
              <w:bottom w:val="single" w:sz="4" w:space="0" w:color="auto"/>
            </w:tcBorders>
            <w:vAlign w:val="center"/>
          </w:tcPr>
          <w:p w14:paraId="6A9706F0" w14:textId="77777777" w:rsidR="009C49E8" w:rsidRPr="00206271" w:rsidRDefault="009C49E8" w:rsidP="00206271">
            <w:pPr>
              <w:rPr>
                <w:rFonts w:cstheme="minorHAnsi"/>
              </w:rPr>
            </w:pPr>
          </w:p>
        </w:tc>
        <w:tc>
          <w:tcPr>
            <w:tcW w:w="1027" w:type="pct"/>
            <w:gridSpan w:val="6"/>
            <w:tcBorders>
              <w:bottom w:val="single" w:sz="4" w:space="0" w:color="auto"/>
            </w:tcBorders>
            <w:vAlign w:val="center"/>
          </w:tcPr>
          <w:p w14:paraId="3EF21129" w14:textId="1A407768" w:rsidR="009C49E8" w:rsidRPr="00206271" w:rsidRDefault="009C49E8" w:rsidP="00206271">
            <w:pPr>
              <w:rPr>
                <w:rFonts w:cstheme="minorHAnsi"/>
              </w:rPr>
            </w:pPr>
            <w:r w:rsidRPr="00206271">
              <w:rPr>
                <w:rFonts w:cstheme="minorHAnsi"/>
              </w:rPr>
              <w:t>Is pupil LAC or P-LAC?</w:t>
            </w:r>
          </w:p>
        </w:tc>
        <w:tc>
          <w:tcPr>
            <w:tcW w:w="1276" w:type="pct"/>
            <w:gridSpan w:val="3"/>
            <w:tcBorders>
              <w:bottom w:val="single" w:sz="4" w:space="0" w:color="auto"/>
            </w:tcBorders>
            <w:vAlign w:val="center"/>
          </w:tcPr>
          <w:p w14:paraId="12E70DEA" w14:textId="530037C2" w:rsidR="009C49E8" w:rsidRPr="00206271" w:rsidRDefault="0042558C"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9C49E8" w:rsidRPr="00206271" w14:paraId="48CEB95F" w14:textId="77777777" w:rsidTr="00C53D0C">
        <w:trPr>
          <w:trHeight w:val="567"/>
          <w:jc w:val="center"/>
        </w:trPr>
        <w:tc>
          <w:tcPr>
            <w:tcW w:w="1480" w:type="pct"/>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3520" w:type="pct"/>
            <w:gridSpan w:val="12"/>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C53D0C">
        <w:trPr>
          <w:gridAfter w:val="1"/>
          <w:wAfter w:w="3" w:type="pct"/>
          <w:trHeight w:val="567"/>
          <w:jc w:val="center"/>
        </w:trPr>
        <w:tc>
          <w:tcPr>
            <w:tcW w:w="1480" w:type="pct"/>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767" w:type="pct"/>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686" w:type="pct"/>
            <w:gridSpan w:val="4"/>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791" w:type="pct"/>
            <w:gridSpan w:val="4"/>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770" w:type="pct"/>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503" w:type="pct"/>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C53D0C">
        <w:trPr>
          <w:trHeight w:val="567"/>
          <w:jc w:val="center"/>
        </w:trPr>
        <w:tc>
          <w:tcPr>
            <w:tcW w:w="1480" w:type="pct"/>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3520" w:type="pct"/>
            <w:gridSpan w:val="12"/>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C53D0C">
        <w:trPr>
          <w:trHeight w:val="567"/>
          <w:jc w:val="center"/>
        </w:trPr>
        <w:tc>
          <w:tcPr>
            <w:tcW w:w="1480" w:type="pct"/>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1220" w:type="pct"/>
            <w:gridSpan w:val="4"/>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1024" w:type="pct"/>
            <w:gridSpan w:val="5"/>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r w:rsidRPr="00206271">
              <w:rPr>
                <w:rFonts w:cstheme="minorHAnsi"/>
              </w:rPr>
              <w:t>Form Tutor:</w:t>
            </w:r>
          </w:p>
        </w:tc>
        <w:tc>
          <w:tcPr>
            <w:tcW w:w="1276" w:type="pct"/>
            <w:gridSpan w:val="3"/>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9C49E8" w:rsidRPr="00206271" w14:paraId="673F1667" w14:textId="77777777" w:rsidTr="00C53D0C">
        <w:trPr>
          <w:trHeight w:val="567"/>
          <w:jc w:val="center"/>
        </w:trPr>
        <w:tc>
          <w:tcPr>
            <w:tcW w:w="1480" w:type="pct"/>
            <w:tcBorders>
              <w:top w:val="single" w:sz="4" w:space="0" w:color="auto"/>
              <w:bottom w:val="single" w:sz="4" w:space="0" w:color="auto"/>
            </w:tcBorders>
            <w:vAlign w:val="center"/>
          </w:tcPr>
          <w:p w14:paraId="0264DB80" w14:textId="77777777" w:rsidR="009C49E8" w:rsidRPr="00206271" w:rsidRDefault="009C49E8" w:rsidP="00206271">
            <w:pPr>
              <w:rPr>
                <w:rFonts w:cstheme="minorHAnsi"/>
              </w:rPr>
            </w:pPr>
            <w:r w:rsidRPr="00206271">
              <w:rPr>
                <w:rFonts w:cstheme="minorHAnsi"/>
              </w:rPr>
              <w:t>Previous school(s) attended:</w:t>
            </w:r>
          </w:p>
        </w:tc>
        <w:tc>
          <w:tcPr>
            <w:tcW w:w="3520" w:type="pct"/>
            <w:gridSpan w:val="12"/>
            <w:tcBorders>
              <w:top w:val="single" w:sz="4" w:space="0" w:color="auto"/>
              <w:bottom w:val="single" w:sz="4" w:space="0" w:color="auto"/>
            </w:tcBorders>
            <w:vAlign w:val="center"/>
          </w:tcPr>
          <w:p w14:paraId="6F7E9C4D" w14:textId="77777777" w:rsidR="009C49E8" w:rsidRPr="00206271" w:rsidRDefault="009C49E8" w:rsidP="00206271">
            <w:pPr>
              <w:rPr>
                <w:rFonts w:cstheme="minorHAnsi"/>
              </w:rPr>
            </w:pPr>
          </w:p>
        </w:tc>
      </w:tr>
      <w:tr w:rsidR="00CA6579" w:rsidRPr="00206271" w14:paraId="25A99458" w14:textId="77777777" w:rsidTr="00CA6579">
        <w:trPr>
          <w:trHeight w:val="567"/>
          <w:jc w:val="center"/>
        </w:trPr>
        <w:tc>
          <w:tcPr>
            <w:tcW w:w="1480" w:type="pct"/>
            <w:tcBorders>
              <w:top w:val="single" w:sz="4" w:space="0" w:color="auto"/>
              <w:bottom w:val="single" w:sz="4" w:space="0" w:color="auto"/>
            </w:tcBorders>
            <w:vAlign w:val="center"/>
          </w:tcPr>
          <w:p w14:paraId="21357ABD" w14:textId="5BCC9147" w:rsidR="00CA6579" w:rsidRPr="00206271" w:rsidRDefault="00CA6579" w:rsidP="00206271">
            <w:pPr>
              <w:rPr>
                <w:rFonts w:cstheme="minorHAnsi"/>
              </w:rPr>
            </w:pPr>
            <w:r w:rsidRPr="00CA6579">
              <w:rPr>
                <w:rFonts w:cstheme="minorHAnsi"/>
              </w:rPr>
              <w:t>Timings of the school day:</w:t>
            </w:r>
          </w:p>
        </w:tc>
        <w:tc>
          <w:tcPr>
            <w:tcW w:w="1760" w:type="pct"/>
            <w:gridSpan w:val="7"/>
            <w:tcBorders>
              <w:top w:val="single" w:sz="4" w:space="0" w:color="auto"/>
              <w:bottom w:val="single" w:sz="4" w:space="0" w:color="auto"/>
            </w:tcBorders>
            <w:vAlign w:val="center"/>
          </w:tcPr>
          <w:p w14:paraId="1A695A72" w14:textId="77777777" w:rsidR="00CA6579" w:rsidRPr="00CA6579" w:rsidRDefault="00CA6579" w:rsidP="00CA6579">
            <w:pPr>
              <w:rPr>
                <w:rFonts w:cstheme="minorHAnsi"/>
              </w:rPr>
            </w:pPr>
            <w:r w:rsidRPr="00CA6579">
              <w:rPr>
                <w:rFonts w:cstheme="minorHAnsi"/>
              </w:rPr>
              <w:t xml:space="preserve">Start of day: </w:t>
            </w:r>
          </w:p>
          <w:p w14:paraId="56BF938A" w14:textId="77777777" w:rsidR="00CA6579" w:rsidRPr="00CA6579" w:rsidRDefault="00CA6579" w:rsidP="00CA6579">
            <w:pPr>
              <w:rPr>
                <w:rFonts w:cstheme="minorHAnsi"/>
              </w:rPr>
            </w:pPr>
            <w:r w:rsidRPr="00CA6579">
              <w:rPr>
                <w:rFonts w:cstheme="minorHAnsi"/>
              </w:rPr>
              <w:t xml:space="preserve">Morning break: </w:t>
            </w:r>
          </w:p>
          <w:p w14:paraId="71B1C422" w14:textId="0E8C03F5" w:rsidR="00CA6579" w:rsidRPr="00206271" w:rsidRDefault="00CA6579" w:rsidP="00CA6579">
            <w:pPr>
              <w:rPr>
                <w:rFonts w:cstheme="minorHAnsi"/>
              </w:rPr>
            </w:pPr>
            <w:r w:rsidRPr="00CA6579">
              <w:rPr>
                <w:rFonts w:cstheme="minorHAnsi"/>
              </w:rPr>
              <w:t>Lunchtime:</w:t>
            </w:r>
          </w:p>
        </w:tc>
        <w:tc>
          <w:tcPr>
            <w:tcW w:w="1760" w:type="pct"/>
            <w:gridSpan w:val="5"/>
            <w:tcBorders>
              <w:top w:val="single" w:sz="4" w:space="0" w:color="auto"/>
              <w:bottom w:val="single" w:sz="4" w:space="0" w:color="auto"/>
            </w:tcBorders>
            <w:vAlign w:val="center"/>
          </w:tcPr>
          <w:p w14:paraId="2E970584" w14:textId="77777777" w:rsidR="00CA6579" w:rsidRPr="00CA6579" w:rsidRDefault="00CA6579" w:rsidP="00CA6579">
            <w:pPr>
              <w:rPr>
                <w:rFonts w:cstheme="minorHAnsi"/>
              </w:rPr>
            </w:pPr>
            <w:r w:rsidRPr="00CA6579">
              <w:rPr>
                <w:rFonts w:cstheme="minorHAnsi"/>
              </w:rPr>
              <w:t xml:space="preserve">Assembly: </w:t>
            </w:r>
          </w:p>
          <w:p w14:paraId="56FDF2B4" w14:textId="77777777" w:rsidR="00CA6579" w:rsidRDefault="00CA6579" w:rsidP="00CA6579">
            <w:pPr>
              <w:rPr>
                <w:rFonts w:cstheme="minorHAnsi"/>
              </w:rPr>
            </w:pPr>
            <w:r w:rsidRPr="00CA6579">
              <w:rPr>
                <w:rFonts w:cstheme="minorHAnsi"/>
              </w:rPr>
              <w:t>End of day:</w:t>
            </w:r>
          </w:p>
          <w:p w14:paraId="1BB263C1" w14:textId="52E28465" w:rsidR="00733D81" w:rsidRPr="00206271" w:rsidRDefault="00733D81" w:rsidP="00CA6579">
            <w:pPr>
              <w:rPr>
                <w:rFonts w:cstheme="minorHAnsi"/>
              </w:rPr>
            </w:pPr>
          </w:p>
        </w:tc>
      </w:tr>
    </w:tbl>
    <w:p w14:paraId="0A002D8E" w14:textId="33C6E1C4" w:rsidR="009C49E8" w:rsidRDefault="009C49E8" w:rsidP="00CA3956">
      <w:pPr>
        <w:spacing w:after="0"/>
      </w:pPr>
    </w:p>
    <w:p w14:paraId="2174ACB3" w14:textId="7EB8DF87" w:rsidR="007262CA" w:rsidRDefault="007262CA"/>
    <w:p w14:paraId="15644B10" w14:textId="0A088DAD" w:rsidR="00733D81" w:rsidRDefault="00733D81"/>
    <w:p w14:paraId="052FE3D1" w14:textId="77777777" w:rsidR="00733D81" w:rsidRDefault="00733D81"/>
    <w:tbl>
      <w:tblPr>
        <w:tblStyle w:val="TableGrid"/>
        <w:tblW w:w="0" w:type="auto"/>
        <w:tblLook w:val="04A0" w:firstRow="1" w:lastRow="0" w:firstColumn="1" w:lastColumn="0" w:noHBand="0" w:noVBand="1"/>
      </w:tblPr>
      <w:tblGrid>
        <w:gridCol w:w="8638"/>
        <w:gridCol w:w="1556"/>
      </w:tblGrid>
      <w:tr w:rsidR="007262CA" w:rsidRPr="000F1E3E" w14:paraId="24A8E5C7" w14:textId="77777777" w:rsidTr="002851F5">
        <w:trPr>
          <w:trHeight w:val="567"/>
        </w:trPr>
        <w:tc>
          <w:tcPr>
            <w:tcW w:w="10528" w:type="dxa"/>
            <w:gridSpan w:val="2"/>
            <w:vAlign w:val="center"/>
          </w:tcPr>
          <w:p w14:paraId="77376EF7" w14:textId="15EBAE54" w:rsidR="007262CA" w:rsidRPr="000F1E3E" w:rsidRDefault="007A2D5E" w:rsidP="003A2256">
            <w:pPr>
              <w:rPr>
                <w:rFonts w:cstheme="minorHAnsi"/>
                <w:b/>
                <w:bCs/>
              </w:rPr>
            </w:pPr>
            <w:r w:rsidRPr="000F1E3E">
              <w:rPr>
                <w:rFonts w:cstheme="minorHAnsi"/>
                <w:b/>
                <w:bCs/>
              </w:rPr>
              <w:lastRenderedPageBreak/>
              <w:t>Booking details</w:t>
            </w:r>
            <w:r w:rsidR="002851F5" w:rsidRPr="000F1E3E">
              <w:rPr>
                <w:rFonts w:cstheme="minorHAnsi"/>
                <w:b/>
                <w:bCs/>
              </w:rPr>
              <w:t xml:space="preserve"> – Service</w:t>
            </w:r>
            <w:r w:rsidR="00A018B5" w:rsidRPr="000F1E3E">
              <w:rPr>
                <w:rFonts w:cstheme="minorHAnsi"/>
                <w:b/>
                <w:bCs/>
              </w:rPr>
              <w:t xml:space="preserve"> </w:t>
            </w:r>
            <w:r w:rsidR="002851F5" w:rsidRPr="000F1E3E">
              <w:rPr>
                <w:rFonts w:cstheme="minorHAnsi"/>
                <w:b/>
                <w:bCs/>
              </w:rPr>
              <w:t>required (select one box only)</w:t>
            </w:r>
            <w:r w:rsidR="00D62B0C" w:rsidRPr="000F1E3E">
              <w:rPr>
                <w:rFonts w:cstheme="minorHAnsi"/>
                <w:b/>
                <w:bCs/>
              </w:rPr>
              <w:t>:</w:t>
            </w:r>
          </w:p>
        </w:tc>
      </w:tr>
      <w:tr w:rsidR="003173AB" w:rsidRPr="000F1E3E" w14:paraId="2A1662A8" w14:textId="77777777" w:rsidTr="003173AB">
        <w:trPr>
          <w:trHeight w:val="567"/>
        </w:trPr>
        <w:tc>
          <w:tcPr>
            <w:tcW w:w="8926" w:type="dxa"/>
            <w:vAlign w:val="center"/>
          </w:tcPr>
          <w:p w14:paraId="7C7393FA" w14:textId="3C0BE511" w:rsidR="003173AB" w:rsidRPr="000F1E3E" w:rsidRDefault="00932057" w:rsidP="003A2256">
            <w:pPr>
              <w:rPr>
                <w:rFonts w:cstheme="minorHAnsi"/>
              </w:rPr>
            </w:pPr>
            <w:r>
              <w:rPr>
                <w:rFonts w:cstheme="minorHAnsi"/>
              </w:rPr>
              <w:t xml:space="preserve">Full </w:t>
            </w:r>
            <w:r w:rsidR="00594726">
              <w:rPr>
                <w:rFonts w:cstheme="minorHAnsi"/>
              </w:rPr>
              <w:t xml:space="preserve">Sensory </w:t>
            </w:r>
            <w:r w:rsidR="006E2ECE">
              <w:rPr>
                <w:rFonts w:cstheme="minorHAnsi"/>
              </w:rPr>
              <w:t xml:space="preserve">Integration </w:t>
            </w:r>
            <w:r w:rsidR="00594726">
              <w:rPr>
                <w:rFonts w:cstheme="minorHAnsi"/>
              </w:rPr>
              <w:t>Assessment</w:t>
            </w:r>
            <w:r w:rsidR="003B5169" w:rsidRPr="000F1E3E">
              <w:rPr>
                <w:rFonts w:cstheme="minorHAnsi"/>
              </w:rPr>
              <w:t xml:space="preserve"> </w:t>
            </w:r>
            <w:r w:rsidR="006E2ECE">
              <w:rPr>
                <w:rFonts w:cstheme="minorHAnsi"/>
              </w:rPr>
              <w:t>(with report)</w:t>
            </w:r>
          </w:p>
        </w:tc>
        <w:sdt>
          <w:sdtPr>
            <w:rPr>
              <w:rFonts w:cstheme="minorHAnsi"/>
            </w:rPr>
            <w:id w:val="-578590851"/>
            <w14:checkbox>
              <w14:checked w14:val="0"/>
              <w14:checkedState w14:val="2612" w14:font="MS Gothic"/>
              <w14:uncheckedState w14:val="2610" w14:font="MS Gothic"/>
            </w14:checkbox>
          </w:sdtPr>
          <w:sdtEndPr/>
          <w:sdtContent>
            <w:tc>
              <w:tcPr>
                <w:tcW w:w="1602" w:type="dxa"/>
                <w:vAlign w:val="center"/>
              </w:tcPr>
              <w:p w14:paraId="235FB7AE" w14:textId="4333539E"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1B27DD42" w14:textId="77777777" w:rsidTr="003173AB">
        <w:trPr>
          <w:trHeight w:val="567"/>
        </w:trPr>
        <w:tc>
          <w:tcPr>
            <w:tcW w:w="8926" w:type="dxa"/>
            <w:vAlign w:val="center"/>
          </w:tcPr>
          <w:p w14:paraId="39CCEFBA" w14:textId="3EB07EB6" w:rsidR="003173AB" w:rsidRPr="000F1E3E" w:rsidRDefault="006E2ECE" w:rsidP="003A2256">
            <w:pPr>
              <w:rPr>
                <w:rFonts w:cstheme="minorHAnsi"/>
              </w:rPr>
            </w:pPr>
            <w:r>
              <w:rPr>
                <w:rFonts w:cstheme="minorHAnsi"/>
              </w:rPr>
              <w:t>Occupational Therapy School Day Support</w:t>
            </w:r>
            <w:r w:rsidR="0026635D">
              <w:rPr>
                <w:rFonts w:cstheme="minorHAnsi"/>
              </w:rPr>
              <w:t xml:space="preserve"> </w:t>
            </w:r>
          </w:p>
        </w:tc>
        <w:sdt>
          <w:sdtPr>
            <w:rPr>
              <w:rFonts w:cstheme="minorHAnsi"/>
            </w:rPr>
            <w:id w:val="963927437"/>
            <w14:checkbox>
              <w14:checked w14:val="0"/>
              <w14:checkedState w14:val="2612" w14:font="MS Gothic"/>
              <w14:uncheckedState w14:val="2610" w14:font="MS Gothic"/>
            </w14:checkbox>
          </w:sdtPr>
          <w:sdtEndPr/>
          <w:sdtContent>
            <w:tc>
              <w:tcPr>
                <w:tcW w:w="1602" w:type="dxa"/>
                <w:vAlign w:val="center"/>
              </w:tcPr>
              <w:p w14:paraId="4B230FF4" w14:textId="266918C3"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4978B665" w14:textId="77777777" w:rsidTr="003173AB">
        <w:trPr>
          <w:trHeight w:val="567"/>
        </w:trPr>
        <w:tc>
          <w:tcPr>
            <w:tcW w:w="8926" w:type="dxa"/>
            <w:vAlign w:val="center"/>
          </w:tcPr>
          <w:p w14:paraId="7ED7C679" w14:textId="55C56FED" w:rsidR="003173AB" w:rsidRPr="000F1E3E" w:rsidRDefault="006E2ECE" w:rsidP="003A2256">
            <w:pPr>
              <w:rPr>
                <w:rFonts w:cstheme="minorHAnsi"/>
              </w:rPr>
            </w:pPr>
            <w:r>
              <w:rPr>
                <w:rFonts w:cstheme="minorHAnsi"/>
              </w:rPr>
              <w:t>1:</w:t>
            </w:r>
            <w:r w:rsidR="003A2256">
              <w:rPr>
                <w:rFonts w:cstheme="minorHAnsi"/>
              </w:rPr>
              <w:t>1</w:t>
            </w:r>
            <w:r>
              <w:rPr>
                <w:rFonts w:cstheme="minorHAnsi"/>
              </w:rPr>
              <w:t xml:space="preserve"> Pupil Therapy</w:t>
            </w:r>
            <w:r w:rsidR="00927AA8">
              <w:rPr>
                <w:rFonts w:cstheme="minorHAnsi"/>
              </w:rPr>
              <w:t xml:space="preserve"> (following a Full Sensory Assessment. Minimum of 5 sessions)</w:t>
            </w:r>
          </w:p>
        </w:tc>
        <w:sdt>
          <w:sdtPr>
            <w:rPr>
              <w:rFonts w:cstheme="minorHAnsi"/>
            </w:rPr>
            <w:id w:val="2110697003"/>
            <w14:checkbox>
              <w14:checked w14:val="0"/>
              <w14:checkedState w14:val="2612" w14:font="MS Gothic"/>
              <w14:uncheckedState w14:val="2610" w14:font="MS Gothic"/>
            </w14:checkbox>
          </w:sdtPr>
          <w:sdtEndPr/>
          <w:sdtContent>
            <w:tc>
              <w:tcPr>
                <w:tcW w:w="1602" w:type="dxa"/>
                <w:vAlign w:val="center"/>
              </w:tcPr>
              <w:p w14:paraId="719703C6" w14:textId="082FAA9D"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r w:rsidR="003173AB" w:rsidRPr="000F1E3E" w14:paraId="489AC2AF" w14:textId="77777777" w:rsidTr="003173AB">
        <w:trPr>
          <w:trHeight w:val="567"/>
        </w:trPr>
        <w:tc>
          <w:tcPr>
            <w:tcW w:w="8926" w:type="dxa"/>
            <w:vAlign w:val="center"/>
          </w:tcPr>
          <w:p w14:paraId="252700AF" w14:textId="55508756" w:rsidR="003173AB" w:rsidRPr="000F1E3E" w:rsidRDefault="006E2ECE" w:rsidP="003A2256">
            <w:pPr>
              <w:rPr>
                <w:rFonts w:cstheme="minorHAnsi"/>
              </w:rPr>
            </w:pPr>
            <w:r>
              <w:rPr>
                <w:rFonts w:cstheme="minorHAnsi"/>
              </w:rPr>
              <w:t xml:space="preserve">Full day staff training </w:t>
            </w:r>
            <w:r w:rsidR="00927AA8">
              <w:rPr>
                <w:rFonts w:cstheme="minorHAnsi"/>
              </w:rPr>
              <w:t>– sensory needs and strategies</w:t>
            </w:r>
            <w:r w:rsidR="003B5169" w:rsidRPr="000F1E3E">
              <w:rPr>
                <w:rFonts w:cstheme="minorHAnsi"/>
              </w:rPr>
              <w:t xml:space="preserve"> </w:t>
            </w:r>
            <w:r w:rsidR="003173AB" w:rsidRPr="000F1E3E">
              <w:rPr>
                <w:rFonts w:cstheme="minorHAnsi"/>
              </w:rPr>
              <w:t xml:space="preserve"> </w:t>
            </w:r>
          </w:p>
        </w:tc>
        <w:sdt>
          <w:sdtPr>
            <w:rPr>
              <w:rFonts w:cstheme="minorHAnsi"/>
            </w:rPr>
            <w:id w:val="1641606056"/>
            <w14:checkbox>
              <w14:checked w14:val="0"/>
              <w14:checkedState w14:val="2612" w14:font="MS Gothic"/>
              <w14:uncheckedState w14:val="2610" w14:font="MS Gothic"/>
            </w14:checkbox>
          </w:sdtPr>
          <w:sdtEndPr/>
          <w:sdtContent>
            <w:tc>
              <w:tcPr>
                <w:tcW w:w="1602" w:type="dxa"/>
                <w:vAlign w:val="center"/>
              </w:tcPr>
              <w:p w14:paraId="33546B07" w14:textId="72FCF54E" w:rsidR="003173AB" w:rsidRPr="000F1E3E" w:rsidRDefault="00093D44" w:rsidP="003A2256">
                <w:pPr>
                  <w:jc w:val="center"/>
                  <w:rPr>
                    <w:rFonts w:cstheme="minorHAnsi"/>
                  </w:rPr>
                </w:pPr>
                <w:r w:rsidRPr="000F1E3E">
                  <w:rPr>
                    <w:rFonts w:ascii="Segoe UI Symbol" w:eastAsia="MS Gothic" w:hAnsi="Segoe UI Symbol" w:cs="Segoe UI Symbol"/>
                  </w:rPr>
                  <w:t>☐</w:t>
                </w:r>
              </w:p>
            </w:tc>
          </w:sdtContent>
        </w:sdt>
      </w:tr>
    </w:tbl>
    <w:p w14:paraId="67254154" w14:textId="658E25FC" w:rsidR="00C4554D" w:rsidRDefault="00C4554D" w:rsidP="00752EBF">
      <w:pPr>
        <w:spacing w:after="0"/>
        <w:rPr>
          <w:rFonts w:cstheme="minorHAnsi"/>
        </w:rPr>
      </w:pPr>
    </w:p>
    <w:tbl>
      <w:tblPr>
        <w:tblStyle w:val="TableGrid"/>
        <w:tblW w:w="0" w:type="auto"/>
        <w:tblLook w:val="04A0" w:firstRow="1" w:lastRow="0" w:firstColumn="1" w:lastColumn="0" w:noHBand="0" w:noVBand="1"/>
      </w:tblPr>
      <w:tblGrid>
        <w:gridCol w:w="10194"/>
      </w:tblGrid>
      <w:tr w:rsidR="004920FD" w:rsidRPr="000F1E3E" w14:paraId="570AD1E7" w14:textId="77777777" w:rsidTr="00EF2882">
        <w:trPr>
          <w:trHeight w:val="567"/>
        </w:trPr>
        <w:tc>
          <w:tcPr>
            <w:tcW w:w="10528" w:type="dxa"/>
            <w:vAlign w:val="center"/>
          </w:tcPr>
          <w:p w14:paraId="30200273" w14:textId="26F66723" w:rsidR="004920FD" w:rsidRPr="000F1E3E" w:rsidRDefault="00880BDA" w:rsidP="00EF2882">
            <w:pPr>
              <w:rPr>
                <w:rFonts w:cstheme="minorHAnsi"/>
              </w:rPr>
            </w:pPr>
            <w:r>
              <w:rPr>
                <w:rFonts w:cstheme="minorHAnsi"/>
                <w:bCs/>
              </w:rPr>
              <w:t>Please provide details of area(s) of concern:</w:t>
            </w:r>
          </w:p>
        </w:tc>
      </w:tr>
      <w:tr w:rsidR="004920FD" w:rsidRPr="000F1E3E" w14:paraId="48DED3A2" w14:textId="77777777" w:rsidTr="00EF2882">
        <w:trPr>
          <w:trHeight w:val="567"/>
        </w:trPr>
        <w:tc>
          <w:tcPr>
            <w:tcW w:w="10528" w:type="dxa"/>
            <w:vAlign w:val="center"/>
          </w:tcPr>
          <w:p w14:paraId="55235E20" w14:textId="77777777" w:rsidR="004920FD" w:rsidRPr="000F1E3E" w:rsidRDefault="004920FD" w:rsidP="00EF2882">
            <w:pPr>
              <w:rPr>
                <w:rFonts w:cstheme="minorHAnsi"/>
              </w:rPr>
            </w:pPr>
          </w:p>
        </w:tc>
      </w:tr>
    </w:tbl>
    <w:p w14:paraId="5A36B940" w14:textId="77777777" w:rsidR="004920FD" w:rsidRPr="000F1E3E" w:rsidRDefault="004920FD" w:rsidP="00752EBF">
      <w:pPr>
        <w:spacing w:after="0"/>
        <w:rPr>
          <w:rFonts w:cstheme="minorHAnsi"/>
        </w:rPr>
      </w:pPr>
    </w:p>
    <w:tbl>
      <w:tblPr>
        <w:tblStyle w:val="TableGrid"/>
        <w:tblW w:w="0" w:type="auto"/>
        <w:tblLook w:val="04A0" w:firstRow="1" w:lastRow="0" w:firstColumn="1" w:lastColumn="0" w:noHBand="0" w:noVBand="1"/>
      </w:tblPr>
      <w:tblGrid>
        <w:gridCol w:w="10194"/>
      </w:tblGrid>
      <w:tr w:rsidR="00093D44" w:rsidRPr="000F1E3E" w14:paraId="0154402A" w14:textId="77777777" w:rsidTr="008E77BC">
        <w:trPr>
          <w:trHeight w:val="567"/>
        </w:trPr>
        <w:tc>
          <w:tcPr>
            <w:tcW w:w="10528" w:type="dxa"/>
            <w:vAlign w:val="center"/>
          </w:tcPr>
          <w:p w14:paraId="0E12C675" w14:textId="4EAAB6A7" w:rsidR="00093D44" w:rsidRPr="000F1E3E" w:rsidRDefault="00093D44" w:rsidP="003A2256">
            <w:pPr>
              <w:rPr>
                <w:rFonts w:cstheme="minorHAnsi"/>
              </w:rPr>
            </w:pPr>
            <w:bookmarkStart w:id="0" w:name="_Hlk200451592"/>
            <w:r w:rsidRPr="000F1E3E">
              <w:rPr>
                <w:rFonts w:cstheme="minorHAnsi"/>
                <w:bCs/>
              </w:rPr>
              <w:t>Are there any days of the week when the pupil is unavailable?</w:t>
            </w:r>
            <w:r w:rsidR="00506875" w:rsidRPr="000F1E3E">
              <w:rPr>
                <w:rFonts w:cstheme="minorHAnsi"/>
              </w:rPr>
              <w:t xml:space="preserve"> Are there any dates that need to be avoided? E.g., SATs; Teacher training days; Educational visits?</w:t>
            </w:r>
          </w:p>
        </w:tc>
      </w:tr>
      <w:tr w:rsidR="00093D44" w:rsidRPr="000F1E3E" w14:paraId="3E974196" w14:textId="77777777" w:rsidTr="008E77BC">
        <w:trPr>
          <w:trHeight w:val="567"/>
        </w:trPr>
        <w:tc>
          <w:tcPr>
            <w:tcW w:w="10528" w:type="dxa"/>
            <w:vAlign w:val="center"/>
          </w:tcPr>
          <w:p w14:paraId="182E2D94" w14:textId="77777777" w:rsidR="00093D44" w:rsidRPr="000F1E3E" w:rsidRDefault="00093D44" w:rsidP="003A2256">
            <w:pPr>
              <w:rPr>
                <w:rFonts w:cstheme="minorHAnsi"/>
              </w:rPr>
            </w:pPr>
          </w:p>
        </w:tc>
      </w:tr>
      <w:bookmarkEnd w:id="0"/>
    </w:tbl>
    <w:p w14:paraId="2D176A11" w14:textId="002990F8" w:rsidR="00D62B0C" w:rsidRPr="000F1E3E" w:rsidRDefault="00D62B0C" w:rsidP="00752EBF">
      <w:pPr>
        <w:spacing w:after="0" w:line="240" w:lineRule="auto"/>
        <w:rPr>
          <w:rFonts w:cstheme="minorHAnsi"/>
          <w:iCs/>
          <w:sz w:val="20"/>
          <w:szCs w:val="20"/>
        </w:rPr>
      </w:pPr>
    </w:p>
    <w:tbl>
      <w:tblPr>
        <w:tblStyle w:val="TableGrid"/>
        <w:tblW w:w="0" w:type="auto"/>
        <w:tblLook w:val="04A0" w:firstRow="1" w:lastRow="0" w:firstColumn="1" w:lastColumn="0" w:noHBand="0" w:noVBand="1"/>
      </w:tblPr>
      <w:tblGrid>
        <w:gridCol w:w="10194"/>
      </w:tblGrid>
      <w:tr w:rsidR="00093D44" w:rsidRPr="000F1E3E" w14:paraId="5C2B4368" w14:textId="77777777" w:rsidTr="008E77BC">
        <w:trPr>
          <w:trHeight w:val="567"/>
        </w:trPr>
        <w:tc>
          <w:tcPr>
            <w:tcW w:w="10528" w:type="dxa"/>
            <w:vAlign w:val="center"/>
          </w:tcPr>
          <w:p w14:paraId="2D52CA65" w14:textId="77777777" w:rsidR="00093D44" w:rsidRPr="000F1E3E" w:rsidRDefault="00093D44" w:rsidP="003A2256">
            <w:pPr>
              <w:rPr>
                <w:rFonts w:cstheme="minorHAnsi"/>
              </w:rPr>
            </w:pPr>
            <w:r w:rsidRPr="000F1E3E">
              <w:rPr>
                <w:rFonts w:cstheme="minorHAnsi"/>
                <w:bCs/>
              </w:rPr>
              <w:t>Is the pupil accessing a reduced timetable or alternative provision? If so, please provide details of days, times and venue:</w:t>
            </w:r>
          </w:p>
        </w:tc>
      </w:tr>
      <w:tr w:rsidR="00093D44" w:rsidRPr="000F1E3E" w14:paraId="7892713B" w14:textId="77777777" w:rsidTr="008E77BC">
        <w:trPr>
          <w:trHeight w:val="567"/>
        </w:trPr>
        <w:tc>
          <w:tcPr>
            <w:tcW w:w="10528" w:type="dxa"/>
            <w:vAlign w:val="center"/>
          </w:tcPr>
          <w:p w14:paraId="02C5C7E6" w14:textId="77777777" w:rsidR="00093D44" w:rsidRPr="000F1E3E" w:rsidRDefault="00093D44" w:rsidP="003A2256">
            <w:pPr>
              <w:rPr>
                <w:rFonts w:cstheme="minorHAnsi"/>
              </w:rPr>
            </w:pPr>
          </w:p>
        </w:tc>
      </w:tr>
    </w:tbl>
    <w:p w14:paraId="55AB21A8" w14:textId="763914F2" w:rsidR="00093D44" w:rsidRPr="000F1E3E" w:rsidRDefault="00093D44" w:rsidP="00752EBF">
      <w:pPr>
        <w:spacing w:after="0" w:line="240" w:lineRule="auto"/>
        <w:rPr>
          <w:rFonts w:cstheme="minorHAnsi"/>
          <w:iCs/>
          <w:sz w:val="20"/>
          <w:szCs w:val="20"/>
        </w:rPr>
      </w:pPr>
    </w:p>
    <w:p w14:paraId="64B50B29" w14:textId="77777777" w:rsidR="00695CC3" w:rsidRDefault="00695CC3">
      <w:r>
        <w:br w:type="page"/>
      </w:r>
    </w:p>
    <w:tbl>
      <w:tblPr>
        <w:tblStyle w:val="TableGrid"/>
        <w:tblW w:w="0" w:type="auto"/>
        <w:tblLook w:val="04A0" w:firstRow="1" w:lastRow="0" w:firstColumn="1" w:lastColumn="0" w:noHBand="0" w:noVBand="1"/>
      </w:tblPr>
      <w:tblGrid>
        <w:gridCol w:w="7385"/>
        <w:gridCol w:w="2809"/>
      </w:tblGrid>
      <w:tr w:rsidR="003B5169" w14:paraId="18C79C89" w14:textId="77777777" w:rsidTr="00B42486">
        <w:trPr>
          <w:trHeight w:val="567"/>
        </w:trPr>
        <w:tc>
          <w:tcPr>
            <w:tcW w:w="10528" w:type="dxa"/>
            <w:gridSpan w:val="2"/>
            <w:vAlign w:val="center"/>
          </w:tcPr>
          <w:p w14:paraId="2329E1C9" w14:textId="7BE6EA3C" w:rsidR="003B5169" w:rsidRPr="003B5169" w:rsidRDefault="003B5169" w:rsidP="003A2256">
            <w:pPr>
              <w:rPr>
                <w:b/>
                <w:bCs/>
              </w:rPr>
            </w:pPr>
            <w:r w:rsidRPr="003B5169">
              <w:rPr>
                <w:b/>
                <w:bCs/>
              </w:rPr>
              <w:lastRenderedPageBreak/>
              <w:t>Additional information:</w:t>
            </w:r>
          </w:p>
        </w:tc>
      </w:tr>
      <w:tr w:rsidR="00CC3883" w14:paraId="31B9C45D" w14:textId="77777777" w:rsidTr="00CA3956">
        <w:trPr>
          <w:trHeight w:val="567"/>
        </w:trPr>
        <w:tc>
          <w:tcPr>
            <w:tcW w:w="7650" w:type="dxa"/>
            <w:vAlign w:val="center"/>
          </w:tcPr>
          <w:p w14:paraId="3CCCF64E" w14:textId="4CE41472" w:rsidR="00CC3883" w:rsidRDefault="00506875" w:rsidP="003A2256">
            <w:pPr>
              <w:pStyle w:val="ListParagraph"/>
              <w:numPr>
                <w:ilvl w:val="0"/>
                <w:numId w:val="18"/>
              </w:numPr>
            </w:pPr>
            <w:r>
              <w:t>Do you consider</w:t>
            </w:r>
            <w:r w:rsidR="003B5169" w:rsidRPr="001D747A">
              <w:t xml:space="preserve"> English </w:t>
            </w:r>
            <w:r>
              <w:t xml:space="preserve">to be </w:t>
            </w:r>
            <w:r w:rsidR="003B5169" w:rsidRPr="001D747A">
              <w:t xml:space="preserve">the </w:t>
            </w:r>
            <w:r w:rsidR="00EC46A2">
              <w:t>pupil’s</w:t>
            </w:r>
            <w:r w:rsidR="003B5169" w:rsidRPr="001D747A">
              <w:t xml:space="preserve"> first language?</w:t>
            </w:r>
          </w:p>
        </w:tc>
        <w:tc>
          <w:tcPr>
            <w:tcW w:w="2878" w:type="dxa"/>
            <w:vAlign w:val="center"/>
          </w:tcPr>
          <w:p w14:paraId="7143202E" w14:textId="52247803" w:rsidR="003B5169" w:rsidRPr="001D747A" w:rsidRDefault="0042558C" w:rsidP="003A2256">
            <w:sdt>
              <w:sdtPr>
                <w:id w:val="772664064"/>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Yes</w:t>
            </w:r>
          </w:p>
          <w:p w14:paraId="1E11F391" w14:textId="5F6423A5" w:rsidR="00CC3883" w:rsidRDefault="0042558C" w:rsidP="003A2256">
            <w:sdt>
              <w:sdtPr>
                <w:id w:val="2017345697"/>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No</w:t>
            </w:r>
          </w:p>
        </w:tc>
      </w:tr>
      <w:tr w:rsidR="00CC3883" w14:paraId="24FCD687" w14:textId="77777777" w:rsidTr="00CA3956">
        <w:trPr>
          <w:trHeight w:val="567"/>
        </w:trPr>
        <w:tc>
          <w:tcPr>
            <w:tcW w:w="7650" w:type="dxa"/>
            <w:vAlign w:val="center"/>
          </w:tcPr>
          <w:p w14:paraId="3EAEF096" w14:textId="3ECD43AD" w:rsidR="00CC3883" w:rsidRDefault="0062437F" w:rsidP="003A2256">
            <w:pPr>
              <w:pStyle w:val="ListParagraph"/>
              <w:numPr>
                <w:ilvl w:val="0"/>
                <w:numId w:val="18"/>
              </w:numPr>
            </w:pPr>
            <w:r>
              <w:t>Are any other</w:t>
            </w:r>
            <w:r w:rsidR="003B5169" w:rsidRPr="001D747A">
              <w:t xml:space="preserve"> language</w:t>
            </w:r>
            <w:r>
              <w:t>s</w:t>
            </w:r>
            <w:r w:rsidR="003B5169" w:rsidRPr="001D747A">
              <w:t xml:space="preserve"> spoken at home?</w:t>
            </w:r>
          </w:p>
        </w:tc>
        <w:tc>
          <w:tcPr>
            <w:tcW w:w="2878" w:type="dxa"/>
            <w:vAlign w:val="center"/>
          </w:tcPr>
          <w:p w14:paraId="687A5DA8" w14:textId="7C4D69FF" w:rsidR="002311AC" w:rsidRDefault="00672880" w:rsidP="003A2256">
            <w:r>
              <w:rPr>
                <w:rFonts w:ascii="Segoe UI Symbol" w:hAnsi="Segoe UI Symbol" w:cs="Segoe UI Symbol"/>
              </w:rPr>
              <w:t>☐</w:t>
            </w:r>
            <w:r>
              <w:t xml:space="preserve"> Yes</w:t>
            </w:r>
          </w:p>
          <w:p w14:paraId="58508B4C" w14:textId="2D68953C" w:rsidR="00CC3883" w:rsidRDefault="00672880" w:rsidP="003A2256">
            <w:r>
              <w:rPr>
                <w:rFonts w:ascii="Segoe UI Symbol" w:hAnsi="Segoe UI Symbol" w:cs="Segoe UI Symbol"/>
              </w:rPr>
              <w:t>☐</w:t>
            </w:r>
            <w:r>
              <w:t xml:space="preserve"> No</w:t>
            </w:r>
          </w:p>
        </w:tc>
      </w:tr>
      <w:tr w:rsidR="00EC46A2" w14:paraId="795C3DC2" w14:textId="77777777" w:rsidTr="007C7032">
        <w:trPr>
          <w:trHeight w:val="567"/>
        </w:trPr>
        <w:tc>
          <w:tcPr>
            <w:tcW w:w="10528" w:type="dxa"/>
            <w:gridSpan w:val="2"/>
            <w:vAlign w:val="center"/>
          </w:tcPr>
          <w:p w14:paraId="3F389942" w14:textId="65E59D94" w:rsidR="00EC46A2" w:rsidRPr="00CA3956" w:rsidRDefault="00EC46A2" w:rsidP="00EC46A2">
            <w:pPr>
              <w:rPr>
                <w:rFonts w:ascii="Segoe UI Symbol" w:hAnsi="Segoe UI Symbol" w:cs="Segoe UI Symbol"/>
              </w:rPr>
            </w:pPr>
            <w:r w:rsidRPr="00EC46A2">
              <w:rPr>
                <w:i/>
                <w:iCs/>
              </w:rPr>
              <w:t xml:space="preserve">If you have answered yes to question </w:t>
            </w:r>
            <w:r w:rsidR="0062437F">
              <w:rPr>
                <w:i/>
                <w:iCs/>
              </w:rPr>
              <w:t>2</w:t>
            </w:r>
            <w:r w:rsidRPr="00EC46A2">
              <w:rPr>
                <w:i/>
                <w:iCs/>
              </w:rPr>
              <w:t>, please provide further details:</w:t>
            </w:r>
            <w:r w:rsidR="00CA3956">
              <w:t xml:space="preserve"> </w:t>
            </w:r>
          </w:p>
        </w:tc>
      </w:tr>
      <w:tr w:rsidR="00CC3883" w14:paraId="34DCC869" w14:textId="77777777" w:rsidTr="00CA3956">
        <w:trPr>
          <w:trHeight w:val="567"/>
        </w:trPr>
        <w:tc>
          <w:tcPr>
            <w:tcW w:w="7650" w:type="dxa"/>
            <w:vAlign w:val="center"/>
          </w:tcPr>
          <w:p w14:paraId="12BEAC72" w14:textId="55490952" w:rsidR="00CC3883" w:rsidRDefault="003B5169" w:rsidP="006D5A2F">
            <w:pPr>
              <w:pStyle w:val="ListParagraph"/>
              <w:numPr>
                <w:ilvl w:val="0"/>
                <w:numId w:val="18"/>
              </w:numPr>
            </w:pPr>
            <w:r w:rsidRPr="001D747A">
              <w:t>Length of time in the UK or English-speaking country</w:t>
            </w:r>
            <w:r>
              <w:t>:</w:t>
            </w:r>
          </w:p>
        </w:tc>
        <w:tc>
          <w:tcPr>
            <w:tcW w:w="2878" w:type="dxa"/>
            <w:vAlign w:val="center"/>
          </w:tcPr>
          <w:p w14:paraId="37EA5C1E" w14:textId="77777777" w:rsidR="00CC3883" w:rsidRDefault="00CC3883" w:rsidP="003B5169"/>
        </w:tc>
      </w:tr>
      <w:tr w:rsidR="00CC3883" w14:paraId="7D931539" w14:textId="77777777" w:rsidTr="00CA3956">
        <w:trPr>
          <w:trHeight w:val="567"/>
        </w:trPr>
        <w:tc>
          <w:tcPr>
            <w:tcW w:w="7650" w:type="dxa"/>
            <w:vAlign w:val="center"/>
          </w:tcPr>
          <w:p w14:paraId="150131FF" w14:textId="0D1BB8FB" w:rsidR="00CC3883" w:rsidRDefault="003B5169" w:rsidP="006D5A2F">
            <w:pPr>
              <w:pStyle w:val="ListParagraph"/>
              <w:numPr>
                <w:ilvl w:val="0"/>
                <w:numId w:val="18"/>
              </w:numPr>
            </w:pPr>
            <w:r w:rsidRPr="006D5A2F">
              <w:rPr>
                <w:rFonts w:eastAsiaTheme="minorEastAsia"/>
              </w:rPr>
              <w:t>Does the</w:t>
            </w:r>
            <w:r w:rsidR="00EC46A2">
              <w:rPr>
                <w:rFonts w:eastAsiaTheme="minorEastAsia"/>
              </w:rPr>
              <w:t xml:space="preserve"> pupil</w:t>
            </w:r>
            <w:r w:rsidRPr="006D5A2F">
              <w:rPr>
                <w:rFonts w:eastAsiaTheme="minorEastAsia"/>
              </w:rPr>
              <w:t xml:space="preserve"> experience difficulties with literacy in their first language?  </w:t>
            </w:r>
          </w:p>
        </w:tc>
        <w:tc>
          <w:tcPr>
            <w:tcW w:w="2878" w:type="dxa"/>
            <w:vAlign w:val="center"/>
          </w:tcPr>
          <w:p w14:paraId="1C4989B0" w14:textId="334B2E5E" w:rsidR="002311AC" w:rsidRDefault="002311AC" w:rsidP="002311AC">
            <w:r>
              <w:rPr>
                <w:rFonts w:ascii="Segoe UI Symbol" w:hAnsi="Segoe UI Symbol" w:cs="Segoe UI Symbol"/>
              </w:rPr>
              <w:t>☐</w:t>
            </w:r>
            <w:r>
              <w:t xml:space="preserve"> Yes</w:t>
            </w:r>
          </w:p>
          <w:p w14:paraId="69E7D2E9" w14:textId="0CDD07CD" w:rsidR="00CC3883" w:rsidRDefault="002311AC" w:rsidP="002311AC">
            <w:r>
              <w:rPr>
                <w:rFonts w:ascii="Segoe UI Symbol" w:hAnsi="Segoe UI Symbol" w:cs="Segoe UI Symbol"/>
              </w:rPr>
              <w:t>☐</w:t>
            </w:r>
            <w:r>
              <w:t xml:space="preserve"> No</w:t>
            </w:r>
          </w:p>
        </w:tc>
      </w:tr>
      <w:tr w:rsidR="00CC3883" w14:paraId="16659646" w14:textId="77777777" w:rsidTr="00CA3956">
        <w:trPr>
          <w:trHeight w:val="567"/>
        </w:trPr>
        <w:tc>
          <w:tcPr>
            <w:tcW w:w="7650" w:type="dxa"/>
            <w:vAlign w:val="center"/>
          </w:tcPr>
          <w:p w14:paraId="0EA23115" w14:textId="7285B421" w:rsidR="00CC3883" w:rsidRPr="006D5A2F" w:rsidRDefault="003B5169" w:rsidP="006D5A2F">
            <w:pPr>
              <w:pStyle w:val="ListParagraph"/>
              <w:numPr>
                <w:ilvl w:val="0"/>
                <w:numId w:val="18"/>
              </w:numPr>
              <w:rPr>
                <w:bCs/>
              </w:rPr>
            </w:pPr>
            <w:r w:rsidRPr="006D5A2F">
              <w:rPr>
                <w:bCs/>
              </w:rPr>
              <w:t xml:space="preserve">Does the </w:t>
            </w:r>
            <w:r w:rsidR="00EC46A2">
              <w:rPr>
                <w:bCs/>
              </w:rPr>
              <w:t>pupil</w:t>
            </w:r>
            <w:r w:rsidRPr="006D5A2F">
              <w:rPr>
                <w:bCs/>
              </w:rPr>
              <w:t xml:space="preserve"> have any medical conditions? E.g., epilepsy, cerebral palsy etc. </w:t>
            </w:r>
          </w:p>
        </w:tc>
        <w:tc>
          <w:tcPr>
            <w:tcW w:w="2878"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tr w:rsidR="00EC46A2" w14:paraId="621FFC59" w14:textId="77777777" w:rsidTr="009652F9">
        <w:trPr>
          <w:trHeight w:val="567"/>
        </w:trPr>
        <w:tc>
          <w:tcPr>
            <w:tcW w:w="10528" w:type="dxa"/>
            <w:gridSpan w:val="2"/>
            <w:vAlign w:val="center"/>
          </w:tcPr>
          <w:p w14:paraId="5C952E59" w14:textId="34DB169A" w:rsidR="00EC46A2" w:rsidRPr="00CA3956" w:rsidRDefault="00EC46A2" w:rsidP="002311AC">
            <w:pPr>
              <w:rPr>
                <w:rFonts w:ascii="Segoe UI Symbol" w:hAnsi="Segoe UI Symbol" w:cs="Segoe UI Symbol"/>
              </w:rPr>
            </w:pPr>
            <w:r w:rsidRPr="00EC46A2">
              <w:rPr>
                <w:i/>
                <w:iCs/>
              </w:rPr>
              <w:t xml:space="preserve">If you have answered yes to question </w:t>
            </w:r>
            <w:r w:rsidR="0062437F">
              <w:rPr>
                <w:i/>
                <w:iCs/>
              </w:rPr>
              <w:t>5</w:t>
            </w:r>
            <w:r w:rsidRPr="00EC46A2">
              <w:rPr>
                <w:i/>
                <w:iCs/>
              </w:rPr>
              <w:t>, please provide further details:</w:t>
            </w:r>
            <w:r w:rsidR="00CA3956">
              <w:t xml:space="preserve"> </w:t>
            </w:r>
          </w:p>
        </w:tc>
      </w:tr>
      <w:tr w:rsidR="00CC3883" w14:paraId="63389409" w14:textId="77777777" w:rsidTr="00CA3956">
        <w:trPr>
          <w:trHeight w:val="567"/>
        </w:trPr>
        <w:tc>
          <w:tcPr>
            <w:tcW w:w="7650" w:type="dxa"/>
            <w:vAlign w:val="center"/>
          </w:tcPr>
          <w:p w14:paraId="5242BD4A" w14:textId="3B2F6D97" w:rsidR="00CC3883" w:rsidRPr="003B5169" w:rsidRDefault="003B5169" w:rsidP="006D5A2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2878" w:type="dxa"/>
            <w:vAlign w:val="center"/>
          </w:tcPr>
          <w:p w14:paraId="4F1E5B8B" w14:textId="3B0ABD02" w:rsidR="00D6637D" w:rsidRDefault="0042558C" w:rsidP="003B5169">
            <w:sdt>
              <w:sdtPr>
                <w:id w:val="-1492172089"/>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ADHD</w:t>
            </w:r>
          </w:p>
          <w:p w14:paraId="2F36F755" w14:textId="2EDE0E55" w:rsidR="00D6637D" w:rsidRDefault="0042558C" w:rsidP="003B5169">
            <w:sdt>
              <w:sdtPr>
                <w:id w:val="234293066"/>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ASC</w:t>
            </w:r>
          </w:p>
          <w:p w14:paraId="4D037C7D" w14:textId="77777777" w:rsidR="00D6637D" w:rsidRDefault="0042558C" w:rsidP="00D6637D">
            <w:sdt>
              <w:sdtPr>
                <w:id w:val="-1775937370"/>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Dyscalculia</w:t>
            </w:r>
          </w:p>
          <w:p w14:paraId="41C0589D" w14:textId="77777777" w:rsidR="00D6637D" w:rsidRDefault="0042558C" w:rsidP="00D6637D">
            <w:sdt>
              <w:sdtPr>
                <w:id w:val="-1734305032"/>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Dyslexia</w:t>
            </w:r>
          </w:p>
          <w:p w14:paraId="2E13D841" w14:textId="1CDC890F" w:rsidR="003B5169" w:rsidRDefault="0042558C" w:rsidP="003B5169">
            <w:sdt>
              <w:sdtPr>
                <w:id w:val="137011554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D6637D">
              <w:t>Dyspraxia</w:t>
            </w:r>
          </w:p>
          <w:p w14:paraId="6564B31F" w14:textId="266DA89A" w:rsidR="003B5169" w:rsidRDefault="0042558C" w:rsidP="003B5169">
            <w:sdt>
              <w:sdtPr>
                <w:id w:val="-127724809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3B5169">
              <w:t>Other (please specify)</w:t>
            </w:r>
            <w:r w:rsidR="002311AC">
              <w:t xml:space="preserve">: </w:t>
            </w:r>
          </w:p>
        </w:tc>
      </w:tr>
      <w:tr w:rsidR="00CC3883" w14:paraId="13EC6FD3" w14:textId="77777777" w:rsidTr="00CA3956">
        <w:trPr>
          <w:trHeight w:val="567"/>
        </w:trPr>
        <w:tc>
          <w:tcPr>
            <w:tcW w:w="7650" w:type="dxa"/>
            <w:vAlign w:val="center"/>
          </w:tcPr>
          <w:p w14:paraId="0C940D11" w14:textId="7E4C5B33" w:rsidR="00CC3883" w:rsidRDefault="006D5A2F" w:rsidP="006D5A2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2878" w:type="dxa"/>
            <w:vAlign w:val="center"/>
          </w:tcPr>
          <w:p w14:paraId="36B454E0" w14:textId="68DFD1EC" w:rsidR="006D5A2F" w:rsidRDefault="006D5A2F" w:rsidP="006D5A2F">
            <w:r>
              <w:rPr>
                <w:rFonts w:ascii="Segoe UI Symbol" w:hAnsi="Segoe UI Symbol" w:cs="Segoe UI Symbol"/>
              </w:rPr>
              <w:t>☐</w:t>
            </w:r>
            <w:r>
              <w:t xml:space="preserve"> Yes</w:t>
            </w:r>
          </w:p>
          <w:p w14:paraId="26C5F8F4" w14:textId="23DDF095" w:rsidR="00CC3883" w:rsidRDefault="006D5A2F" w:rsidP="006D5A2F">
            <w:r>
              <w:rPr>
                <w:rFonts w:ascii="Segoe UI Symbol" w:hAnsi="Segoe UI Symbol" w:cs="Segoe UI Symbol"/>
              </w:rPr>
              <w:t>☐</w:t>
            </w:r>
            <w:r>
              <w:t xml:space="preserve"> No</w:t>
            </w:r>
          </w:p>
        </w:tc>
      </w:tr>
      <w:tr w:rsidR="00EC46A2" w14:paraId="5130E630" w14:textId="77777777" w:rsidTr="00626E3E">
        <w:trPr>
          <w:trHeight w:val="567"/>
        </w:trPr>
        <w:tc>
          <w:tcPr>
            <w:tcW w:w="10528" w:type="dxa"/>
            <w:gridSpan w:val="2"/>
            <w:vAlign w:val="center"/>
          </w:tcPr>
          <w:p w14:paraId="0F0BC27D" w14:textId="0E799371" w:rsidR="00EC46A2" w:rsidRPr="00EC46A2" w:rsidRDefault="00EC46A2" w:rsidP="006D5A2F">
            <w:pPr>
              <w:rPr>
                <w:rFonts w:ascii="Segoe UI Symbol" w:hAnsi="Segoe UI Symbol" w:cs="Segoe UI Symbol"/>
                <w:i/>
                <w:iCs/>
              </w:rPr>
            </w:pPr>
            <w:r w:rsidRPr="00EC46A2">
              <w:rPr>
                <w:rFonts w:ascii="Calibri" w:eastAsia="Calibri" w:hAnsi="Calibri" w:cs="Times New Roman"/>
                <w:i/>
                <w:iCs/>
              </w:rPr>
              <w:t xml:space="preserve">If you have answered yes to question </w:t>
            </w:r>
            <w:r w:rsidR="0062437F">
              <w:rPr>
                <w:rFonts w:ascii="Calibri" w:eastAsia="Calibri" w:hAnsi="Calibri" w:cs="Times New Roman"/>
                <w:i/>
                <w:iCs/>
              </w:rPr>
              <w:t>7</w:t>
            </w:r>
            <w:r w:rsidRPr="00EC46A2">
              <w:rPr>
                <w:rFonts w:ascii="Calibri" w:eastAsia="Calibri" w:hAnsi="Calibri" w:cs="Times New Roman"/>
                <w:i/>
                <w:iCs/>
              </w:rPr>
              <w:t>, please provide further details:</w:t>
            </w:r>
          </w:p>
        </w:tc>
      </w:tr>
      <w:tr w:rsidR="00CC3883" w14:paraId="7E46012B" w14:textId="77777777" w:rsidTr="00CA3956">
        <w:trPr>
          <w:trHeight w:val="567"/>
        </w:trPr>
        <w:tc>
          <w:tcPr>
            <w:tcW w:w="7650" w:type="dxa"/>
            <w:vAlign w:val="center"/>
          </w:tcPr>
          <w:p w14:paraId="19E2DD84" w14:textId="60C63988" w:rsidR="00CC3883" w:rsidRDefault="00672880" w:rsidP="00672880">
            <w:pPr>
              <w:pStyle w:val="ListParagraph"/>
              <w:numPr>
                <w:ilvl w:val="0"/>
                <w:numId w:val="18"/>
              </w:numPr>
            </w:pPr>
            <w:r w:rsidRPr="00D2260A">
              <w:rPr>
                <w:rFonts w:ascii="Calibri" w:eastAsia="Calibri" w:hAnsi="Calibri" w:cs="Times New Roman"/>
              </w:rPr>
              <w:t xml:space="preserve">Does the </w:t>
            </w:r>
            <w:r w:rsidR="00EC46A2">
              <w:rPr>
                <w:rFonts w:ascii="Calibri" w:eastAsia="Calibri" w:hAnsi="Calibri" w:cs="Times New Roman"/>
              </w:rPr>
              <w:t>pupil</w:t>
            </w:r>
            <w:r w:rsidRPr="00D2260A">
              <w:rPr>
                <w:rFonts w:ascii="Calibri" w:eastAsia="Calibri" w:hAnsi="Calibri" w:cs="Times New Roman"/>
              </w:rPr>
              <w:t xml:space="preserve"> wear glasses</w:t>
            </w:r>
            <w:r>
              <w:rPr>
                <w:rFonts w:ascii="Calibri" w:eastAsia="Calibri" w:hAnsi="Calibri" w:cs="Times New Roman"/>
              </w:rPr>
              <w:t>?</w:t>
            </w:r>
          </w:p>
        </w:tc>
        <w:tc>
          <w:tcPr>
            <w:tcW w:w="2878" w:type="dxa"/>
            <w:vAlign w:val="center"/>
          </w:tcPr>
          <w:p w14:paraId="7413FFB4" w14:textId="05C57AB4" w:rsidR="00672880" w:rsidRDefault="00672880" w:rsidP="00672880">
            <w:r>
              <w:rPr>
                <w:rFonts w:ascii="Segoe UI Symbol" w:hAnsi="Segoe UI Symbol" w:cs="Segoe UI Symbol"/>
              </w:rPr>
              <w:t>☐</w:t>
            </w:r>
            <w:r>
              <w:t xml:space="preserve"> Yes (</w:t>
            </w:r>
            <w:r w:rsidRPr="00672880">
              <w:rPr>
                <w:i/>
                <w:iCs/>
              </w:rPr>
              <w:t>if yes, please ensure they have them on the day of the assessment</w:t>
            </w:r>
            <w:r>
              <w:t>)</w:t>
            </w:r>
          </w:p>
          <w:p w14:paraId="2F58D73D" w14:textId="3E458092" w:rsidR="00CC3883" w:rsidRDefault="00672880" w:rsidP="00672880">
            <w:r>
              <w:rPr>
                <w:rFonts w:ascii="Segoe UI Symbol" w:hAnsi="Segoe UI Symbol" w:cs="Segoe UI Symbol"/>
              </w:rPr>
              <w:t>☐</w:t>
            </w:r>
            <w:r>
              <w:t xml:space="preserve"> No</w:t>
            </w:r>
          </w:p>
        </w:tc>
      </w:tr>
      <w:tr w:rsidR="00CA3956" w14:paraId="7ACA3567" w14:textId="77777777" w:rsidTr="00CA3956">
        <w:trPr>
          <w:trHeight w:val="567"/>
        </w:trPr>
        <w:tc>
          <w:tcPr>
            <w:tcW w:w="7650" w:type="dxa"/>
            <w:vAlign w:val="center"/>
          </w:tcPr>
          <w:p w14:paraId="3EA74E4D" w14:textId="28309C07" w:rsidR="00CA3956" w:rsidRPr="00343BDB" w:rsidRDefault="00CA3956" w:rsidP="00CA3956">
            <w:pPr>
              <w:rPr>
                <w:rFonts w:ascii="Calibri" w:eastAsia="Calibri" w:hAnsi="Calibri" w:cs="Times New Roman"/>
                <w:i/>
                <w:iCs/>
              </w:rPr>
            </w:pPr>
            <w:r w:rsidRPr="00343BDB">
              <w:rPr>
                <w:rFonts w:ascii="Calibri" w:eastAsia="Calibri" w:hAnsi="Calibri" w:cs="Times New Roman"/>
                <w:i/>
                <w:iCs/>
              </w:rPr>
              <w:t xml:space="preserve">If you have answered yes to question 8, when was </w:t>
            </w:r>
            <w:r w:rsidR="00343BDB" w:rsidRPr="00343BDB">
              <w:rPr>
                <w:rFonts w:ascii="Calibri" w:eastAsia="Calibri" w:hAnsi="Calibri" w:cs="Times New Roman"/>
                <w:i/>
                <w:iCs/>
              </w:rPr>
              <w:t>the pupil’s last eye examination? If this is greater than two years, an eye examination by an optometrist must be carried out prior to the assessment</w:t>
            </w:r>
          </w:p>
        </w:tc>
        <w:tc>
          <w:tcPr>
            <w:tcW w:w="2878" w:type="dxa"/>
            <w:vAlign w:val="center"/>
          </w:tcPr>
          <w:p w14:paraId="3373C145" w14:textId="77777777" w:rsidR="00CA3956" w:rsidRDefault="00CA3956" w:rsidP="00672880">
            <w:pPr>
              <w:rPr>
                <w:rFonts w:ascii="Segoe UI Symbol" w:hAnsi="Segoe UI Symbol" w:cs="Segoe UI Symbol"/>
              </w:rPr>
            </w:pPr>
          </w:p>
        </w:tc>
      </w:tr>
      <w:tr w:rsidR="00672880" w14:paraId="3FEF0EEC" w14:textId="77777777" w:rsidTr="00CA3956">
        <w:trPr>
          <w:trHeight w:val="567"/>
        </w:trPr>
        <w:tc>
          <w:tcPr>
            <w:tcW w:w="7650" w:type="dxa"/>
            <w:vAlign w:val="center"/>
          </w:tcPr>
          <w:p w14:paraId="6A4CA059" w14:textId="7FC26C6B" w:rsidR="00672880" w:rsidRPr="00D2260A" w:rsidRDefault="00672880" w:rsidP="00672880">
            <w:pPr>
              <w:pStyle w:val="ListParagraph"/>
              <w:numPr>
                <w:ilvl w:val="0"/>
                <w:numId w:val="18"/>
              </w:numPr>
              <w:rPr>
                <w:rFonts w:ascii="Calibri" w:eastAsia="Calibri" w:hAnsi="Calibri" w:cs="Times New Roman"/>
              </w:rPr>
            </w:pPr>
            <w:r>
              <w:rPr>
                <w:rFonts w:ascii="Calibri" w:eastAsia="Calibri" w:hAnsi="Calibri" w:cs="Times New Roman"/>
              </w:rPr>
              <w:t xml:space="preserve">Does the </w:t>
            </w:r>
            <w:r w:rsidR="00EC46A2">
              <w:rPr>
                <w:rFonts w:ascii="Calibri" w:eastAsia="Calibri" w:hAnsi="Calibri" w:cs="Times New Roman"/>
              </w:rPr>
              <w:t>pupil</w:t>
            </w:r>
            <w:r>
              <w:rPr>
                <w:rFonts w:ascii="Calibri" w:eastAsia="Calibri" w:hAnsi="Calibri" w:cs="Times New Roman"/>
              </w:rPr>
              <w:t xml:space="preserve"> wear hearing aids? </w:t>
            </w:r>
          </w:p>
        </w:tc>
        <w:tc>
          <w:tcPr>
            <w:tcW w:w="2878" w:type="dxa"/>
            <w:vAlign w:val="center"/>
          </w:tcPr>
          <w:p w14:paraId="05D9B8EF" w14:textId="1C95DA2E" w:rsidR="00672880" w:rsidRPr="00343BDB" w:rsidRDefault="00672880" w:rsidP="00672880">
            <w:pPr>
              <w:rPr>
                <w:rFonts w:cstheme="minorHAnsi"/>
              </w:rPr>
            </w:pPr>
            <w:r w:rsidRPr="00343BDB">
              <w:rPr>
                <w:rFonts w:ascii="Segoe UI Symbol" w:hAnsi="Segoe UI Symbol" w:cs="Segoe UI Symbol"/>
              </w:rPr>
              <w:t>☐</w:t>
            </w:r>
            <w:r w:rsidRPr="00343BDB">
              <w:rPr>
                <w:rFonts w:cstheme="minorHAnsi"/>
              </w:rPr>
              <w:t xml:space="preserve"> Yes (</w:t>
            </w:r>
            <w:r w:rsidRPr="00343BDB">
              <w:rPr>
                <w:rFonts w:cstheme="minorHAnsi"/>
                <w:i/>
                <w:iCs/>
              </w:rPr>
              <w:t>if yes, please ensure they have them on the day of the assessment</w:t>
            </w:r>
            <w:r w:rsidRPr="00343BDB">
              <w:rPr>
                <w:rFonts w:cstheme="minorHAnsi"/>
              </w:rPr>
              <w:t>)</w:t>
            </w:r>
          </w:p>
          <w:p w14:paraId="18B05665" w14:textId="0C9863F2" w:rsidR="00672880" w:rsidRPr="00343BDB" w:rsidRDefault="00672880" w:rsidP="00672880">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5308BBC0" w14:textId="77777777" w:rsidTr="00CA3956">
        <w:trPr>
          <w:trHeight w:val="567"/>
        </w:trPr>
        <w:tc>
          <w:tcPr>
            <w:tcW w:w="7650" w:type="dxa"/>
            <w:vAlign w:val="center"/>
          </w:tcPr>
          <w:p w14:paraId="73687FC6" w14:textId="111B435F" w:rsidR="00343BDB" w:rsidRDefault="00343BDB" w:rsidP="00672880">
            <w:pPr>
              <w:pStyle w:val="ListParagraph"/>
              <w:numPr>
                <w:ilvl w:val="0"/>
                <w:numId w:val="18"/>
              </w:numPr>
              <w:rPr>
                <w:rFonts w:ascii="Calibri" w:eastAsia="Calibri" w:hAnsi="Calibri" w:cs="Times New Roman"/>
              </w:rPr>
            </w:pPr>
            <w:r>
              <w:rPr>
                <w:rFonts w:ascii="Calibri" w:eastAsia="Calibri" w:hAnsi="Calibri" w:cs="Times New Roman"/>
              </w:rPr>
              <w:t>Are there any concerns regarding hearing?</w:t>
            </w:r>
          </w:p>
        </w:tc>
        <w:tc>
          <w:tcPr>
            <w:tcW w:w="2878" w:type="dxa"/>
            <w:vAlign w:val="center"/>
          </w:tcPr>
          <w:p w14:paraId="14D00748" w14:textId="77777777"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Yes</w:t>
            </w:r>
          </w:p>
          <w:p w14:paraId="0AFACFF6" w14:textId="0BB4161F"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713075EA" w14:textId="77777777" w:rsidTr="00224F5A">
        <w:trPr>
          <w:trHeight w:val="567"/>
        </w:trPr>
        <w:tc>
          <w:tcPr>
            <w:tcW w:w="10528" w:type="dxa"/>
            <w:gridSpan w:val="2"/>
            <w:vAlign w:val="center"/>
          </w:tcPr>
          <w:p w14:paraId="686476DA" w14:textId="7E8CB614" w:rsidR="00343BDB" w:rsidRPr="00506875" w:rsidRDefault="00343BDB" w:rsidP="00343BDB">
            <w:pPr>
              <w:rPr>
                <w:rFonts w:cstheme="minorHAnsi"/>
                <w:i/>
                <w:iCs/>
              </w:rPr>
            </w:pPr>
            <w:r w:rsidRPr="00506875">
              <w:rPr>
                <w:rFonts w:eastAsia="Calibri" w:cstheme="minorHAnsi"/>
                <w:i/>
                <w:iCs/>
              </w:rPr>
              <w:t xml:space="preserve">If you have answered yes to question 10, please investigate this further via an audiologist prior to the assessment </w:t>
            </w:r>
          </w:p>
        </w:tc>
      </w:tr>
    </w:tbl>
    <w:p w14:paraId="55D8A1EA" w14:textId="64F132A7" w:rsidR="000D0A27" w:rsidRDefault="000D0A27" w:rsidP="000F1E3E">
      <w:pPr>
        <w:spacing w:after="0"/>
      </w:pPr>
    </w:p>
    <w:p w14:paraId="37ED2E95" w14:textId="77777777" w:rsidR="00695CC3" w:rsidRDefault="00695CC3">
      <w:r>
        <w:br w:type="page"/>
      </w:r>
    </w:p>
    <w:tbl>
      <w:tblPr>
        <w:tblStyle w:val="TableGrid"/>
        <w:tblW w:w="0" w:type="auto"/>
        <w:tblLook w:val="04A0" w:firstRow="1" w:lastRow="0" w:firstColumn="1" w:lastColumn="0" w:noHBand="0" w:noVBand="1"/>
      </w:tblPr>
      <w:tblGrid>
        <w:gridCol w:w="2624"/>
        <w:gridCol w:w="782"/>
        <w:gridCol w:w="2643"/>
        <w:gridCol w:w="751"/>
        <w:gridCol w:w="2542"/>
        <w:gridCol w:w="852"/>
      </w:tblGrid>
      <w:tr w:rsidR="00672880" w14:paraId="1E2B2C25" w14:textId="77777777" w:rsidTr="00A867EE">
        <w:trPr>
          <w:trHeight w:val="567"/>
        </w:trPr>
        <w:tc>
          <w:tcPr>
            <w:tcW w:w="10528" w:type="dxa"/>
            <w:gridSpan w:val="6"/>
            <w:vAlign w:val="center"/>
          </w:tcPr>
          <w:p w14:paraId="1A432D3D" w14:textId="107A1E68" w:rsidR="00672880" w:rsidRPr="00EC46A2" w:rsidRDefault="00EC46A2" w:rsidP="00672880">
            <w:pPr>
              <w:rPr>
                <w:b/>
                <w:bCs/>
              </w:rPr>
            </w:pPr>
            <w:r>
              <w:rPr>
                <w:b/>
                <w:bCs/>
              </w:rPr>
              <w:lastRenderedPageBreak/>
              <w:t xml:space="preserve">Current attainment levels: </w:t>
            </w:r>
          </w:p>
        </w:tc>
      </w:tr>
      <w:tr w:rsidR="00EC46A2" w14:paraId="02F1C7EA" w14:textId="77777777" w:rsidTr="004720C6">
        <w:trPr>
          <w:trHeight w:val="567"/>
        </w:trPr>
        <w:tc>
          <w:tcPr>
            <w:tcW w:w="10528" w:type="dxa"/>
            <w:gridSpan w:val="6"/>
            <w:vAlign w:val="center"/>
          </w:tcPr>
          <w:p w14:paraId="08AD7F1A" w14:textId="76556596" w:rsidR="00EC46A2" w:rsidRPr="00A018B5" w:rsidRDefault="00EC46A2" w:rsidP="00672880">
            <w:pPr>
              <w:rPr>
                <w:b/>
                <w:bCs/>
              </w:rPr>
            </w:pPr>
            <w:r w:rsidRPr="00A018B5">
              <w:rPr>
                <w:b/>
                <w:bCs/>
              </w:rPr>
              <w:t>Early Years Foundation Stage</w:t>
            </w:r>
            <w:r w:rsidR="00401264">
              <w:rPr>
                <w:b/>
                <w:bCs/>
              </w:rPr>
              <w:t>:</w:t>
            </w:r>
          </w:p>
        </w:tc>
      </w:tr>
      <w:tr w:rsidR="00672880" w14:paraId="4F70C5BE" w14:textId="77777777" w:rsidTr="00A018B5">
        <w:trPr>
          <w:trHeight w:val="567"/>
        </w:trPr>
        <w:tc>
          <w:tcPr>
            <w:tcW w:w="2689" w:type="dxa"/>
            <w:vAlign w:val="center"/>
          </w:tcPr>
          <w:p w14:paraId="108F09B8" w14:textId="4E535641" w:rsidR="00672880" w:rsidRDefault="00705F30" w:rsidP="00672880">
            <w:r w:rsidRPr="00D2260A">
              <w:rPr>
                <w:rFonts w:ascii="Calibri" w:eastAsia="Calibri" w:hAnsi="Calibri" w:cs="Times New Roman"/>
              </w:rPr>
              <w:t>Communication and Language</w:t>
            </w:r>
          </w:p>
        </w:tc>
        <w:tc>
          <w:tcPr>
            <w:tcW w:w="819" w:type="dxa"/>
            <w:vAlign w:val="center"/>
          </w:tcPr>
          <w:p w14:paraId="5A7483AE" w14:textId="77777777" w:rsidR="00672880" w:rsidRDefault="00672880" w:rsidP="00672880"/>
        </w:tc>
        <w:tc>
          <w:tcPr>
            <w:tcW w:w="2724" w:type="dxa"/>
            <w:vAlign w:val="center"/>
          </w:tcPr>
          <w:p w14:paraId="42EC7EA8" w14:textId="7BDFB687" w:rsidR="00672880" w:rsidRDefault="00705F30" w:rsidP="00672880">
            <w:r>
              <w:rPr>
                <w:rFonts w:ascii="Calibri" w:eastAsia="Calibri" w:hAnsi="Calibri" w:cs="Times New Roman"/>
              </w:rPr>
              <w:t>Expressive A</w:t>
            </w:r>
            <w:r w:rsidRPr="00D2260A">
              <w:rPr>
                <w:rFonts w:ascii="Calibri" w:eastAsia="Calibri" w:hAnsi="Calibri" w:cs="Times New Roman"/>
              </w:rPr>
              <w:t>rt</w:t>
            </w:r>
            <w:r>
              <w:rPr>
                <w:rFonts w:ascii="Calibri" w:eastAsia="Calibri" w:hAnsi="Calibri" w:cs="Times New Roman"/>
              </w:rPr>
              <w:t>s</w:t>
            </w:r>
            <w:r w:rsidRPr="00D2260A">
              <w:rPr>
                <w:rFonts w:ascii="Calibri" w:eastAsia="Calibri" w:hAnsi="Calibri" w:cs="Times New Roman"/>
              </w:rPr>
              <w:t xml:space="preserve"> and Design</w:t>
            </w:r>
          </w:p>
        </w:tc>
        <w:tc>
          <w:tcPr>
            <w:tcW w:w="786" w:type="dxa"/>
            <w:vAlign w:val="center"/>
          </w:tcPr>
          <w:p w14:paraId="05C3C1B6" w14:textId="77777777" w:rsidR="00672880" w:rsidRDefault="00672880" w:rsidP="00672880"/>
        </w:tc>
        <w:tc>
          <w:tcPr>
            <w:tcW w:w="2616" w:type="dxa"/>
            <w:vAlign w:val="center"/>
          </w:tcPr>
          <w:p w14:paraId="41EB0BF4" w14:textId="0BE86B3A" w:rsidR="00672880" w:rsidRDefault="00EC46A2" w:rsidP="00672880">
            <w:r w:rsidRPr="00D2260A">
              <w:rPr>
                <w:rFonts w:ascii="Calibri" w:eastAsia="Calibri" w:hAnsi="Calibri" w:cs="Times New Roman"/>
              </w:rPr>
              <w:t>Literacy</w:t>
            </w:r>
          </w:p>
        </w:tc>
        <w:tc>
          <w:tcPr>
            <w:tcW w:w="894" w:type="dxa"/>
            <w:vAlign w:val="center"/>
          </w:tcPr>
          <w:p w14:paraId="71366941" w14:textId="77777777" w:rsidR="00672880" w:rsidRDefault="00672880" w:rsidP="00672880"/>
        </w:tc>
      </w:tr>
      <w:tr w:rsidR="00672880" w14:paraId="4D03F18A" w14:textId="77777777" w:rsidTr="00A018B5">
        <w:trPr>
          <w:trHeight w:val="567"/>
        </w:trPr>
        <w:tc>
          <w:tcPr>
            <w:tcW w:w="2689" w:type="dxa"/>
            <w:vAlign w:val="center"/>
          </w:tcPr>
          <w:p w14:paraId="345EEFDA" w14:textId="1BCACE26" w:rsidR="00672880" w:rsidRDefault="00672880" w:rsidP="00672880"/>
        </w:tc>
        <w:tc>
          <w:tcPr>
            <w:tcW w:w="819" w:type="dxa"/>
            <w:vAlign w:val="center"/>
          </w:tcPr>
          <w:p w14:paraId="39245244" w14:textId="77777777" w:rsidR="00672880" w:rsidRDefault="00672880" w:rsidP="00672880"/>
        </w:tc>
        <w:tc>
          <w:tcPr>
            <w:tcW w:w="2724" w:type="dxa"/>
            <w:vAlign w:val="center"/>
          </w:tcPr>
          <w:p w14:paraId="4174CCE6" w14:textId="77777777" w:rsidR="00672880" w:rsidRDefault="00672880" w:rsidP="00672880"/>
        </w:tc>
        <w:tc>
          <w:tcPr>
            <w:tcW w:w="786" w:type="dxa"/>
            <w:vAlign w:val="center"/>
          </w:tcPr>
          <w:p w14:paraId="38E5775C" w14:textId="77777777" w:rsidR="00672880" w:rsidRDefault="00672880" w:rsidP="00672880"/>
        </w:tc>
        <w:tc>
          <w:tcPr>
            <w:tcW w:w="2616" w:type="dxa"/>
            <w:vAlign w:val="center"/>
          </w:tcPr>
          <w:p w14:paraId="5620DC29" w14:textId="77777777" w:rsidR="00672880" w:rsidRDefault="00672880" w:rsidP="00672880"/>
        </w:tc>
        <w:tc>
          <w:tcPr>
            <w:tcW w:w="894" w:type="dxa"/>
            <w:vAlign w:val="center"/>
          </w:tcPr>
          <w:p w14:paraId="45AB05A2" w14:textId="77777777" w:rsidR="00672880" w:rsidRDefault="00672880" w:rsidP="00672880"/>
        </w:tc>
      </w:tr>
      <w:tr w:rsidR="00EC46A2" w14:paraId="4800D0E6" w14:textId="77777777" w:rsidTr="00A018B5">
        <w:trPr>
          <w:trHeight w:val="567"/>
        </w:trPr>
        <w:tc>
          <w:tcPr>
            <w:tcW w:w="2689" w:type="dxa"/>
            <w:vAlign w:val="center"/>
          </w:tcPr>
          <w:p w14:paraId="1D1BE28C" w14:textId="6EB0BEEE" w:rsidR="00EC46A2" w:rsidRDefault="00EC46A2" w:rsidP="00672880">
            <w:r w:rsidRPr="00D2260A">
              <w:rPr>
                <w:rFonts w:ascii="Calibri" w:eastAsia="Calibri" w:hAnsi="Calibri" w:cs="Times New Roman"/>
              </w:rPr>
              <w:t>Mathematics</w:t>
            </w:r>
          </w:p>
        </w:tc>
        <w:tc>
          <w:tcPr>
            <w:tcW w:w="819" w:type="dxa"/>
            <w:vAlign w:val="center"/>
          </w:tcPr>
          <w:p w14:paraId="51CEDF56" w14:textId="77777777" w:rsidR="00EC46A2" w:rsidRDefault="00EC46A2" w:rsidP="00672880"/>
        </w:tc>
        <w:tc>
          <w:tcPr>
            <w:tcW w:w="2724" w:type="dxa"/>
            <w:vAlign w:val="center"/>
          </w:tcPr>
          <w:p w14:paraId="085AD537" w14:textId="7EE2C6BC" w:rsidR="00EC46A2" w:rsidRDefault="00EC46A2" w:rsidP="00672880">
            <w:r w:rsidRPr="00D2260A">
              <w:rPr>
                <w:rFonts w:ascii="Calibri" w:eastAsia="Calibri" w:hAnsi="Calibri" w:cs="Times New Roman"/>
              </w:rPr>
              <w:t>Personal, Social and Emotional</w:t>
            </w:r>
            <w:r w:rsidR="00ED2453">
              <w:rPr>
                <w:rFonts w:ascii="Calibri" w:eastAsia="Calibri" w:hAnsi="Calibri" w:cs="Times New Roman"/>
              </w:rPr>
              <w:t xml:space="preserve"> Development</w:t>
            </w:r>
          </w:p>
        </w:tc>
        <w:tc>
          <w:tcPr>
            <w:tcW w:w="786" w:type="dxa"/>
            <w:vAlign w:val="center"/>
          </w:tcPr>
          <w:p w14:paraId="1FB252D5" w14:textId="77777777" w:rsidR="00EC46A2" w:rsidRDefault="00EC46A2" w:rsidP="00672880"/>
        </w:tc>
        <w:tc>
          <w:tcPr>
            <w:tcW w:w="2616" w:type="dxa"/>
            <w:vAlign w:val="center"/>
          </w:tcPr>
          <w:p w14:paraId="17208388" w14:textId="114931C2" w:rsidR="00EC46A2" w:rsidRDefault="00EC46A2" w:rsidP="00672880">
            <w:r w:rsidRPr="00D2260A">
              <w:rPr>
                <w:rFonts w:ascii="Calibri" w:eastAsia="Calibri" w:hAnsi="Calibri" w:cs="Times New Roman"/>
              </w:rPr>
              <w:t>Physical</w:t>
            </w:r>
            <w:r>
              <w:rPr>
                <w:rFonts w:ascii="Calibri" w:eastAsia="Calibri" w:hAnsi="Calibri" w:cs="Times New Roman"/>
              </w:rPr>
              <w:t xml:space="preserve"> Development</w:t>
            </w:r>
          </w:p>
        </w:tc>
        <w:tc>
          <w:tcPr>
            <w:tcW w:w="894" w:type="dxa"/>
            <w:vAlign w:val="center"/>
          </w:tcPr>
          <w:p w14:paraId="5562BD30" w14:textId="77777777" w:rsidR="00EC46A2" w:rsidRDefault="00EC46A2" w:rsidP="00672880"/>
        </w:tc>
      </w:tr>
      <w:tr w:rsidR="00EC46A2" w14:paraId="78A3EB71" w14:textId="77777777" w:rsidTr="00A018B5">
        <w:trPr>
          <w:trHeight w:val="567"/>
        </w:trPr>
        <w:tc>
          <w:tcPr>
            <w:tcW w:w="2689" w:type="dxa"/>
            <w:vAlign w:val="center"/>
          </w:tcPr>
          <w:p w14:paraId="7D84E8DA" w14:textId="77777777" w:rsidR="00EC46A2" w:rsidRDefault="00EC46A2" w:rsidP="00672880"/>
        </w:tc>
        <w:tc>
          <w:tcPr>
            <w:tcW w:w="819" w:type="dxa"/>
            <w:vAlign w:val="center"/>
          </w:tcPr>
          <w:p w14:paraId="6EE5F3D8" w14:textId="77777777" w:rsidR="00EC46A2" w:rsidRDefault="00EC46A2" w:rsidP="00672880"/>
        </w:tc>
        <w:tc>
          <w:tcPr>
            <w:tcW w:w="2724" w:type="dxa"/>
            <w:vAlign w:val="center"/>
          </w:tcPr>
          <w:p w14:paraId="06C8A108" w14:textId="77777777" w:rsidR="00EC46A2" w:rsidRDefault="00EC46A2" w:rsidP="00672880"/>
        </w:tc>
        <w:tc>
          <w:tcPr>
            <w:tcW w:w="786" w:type="dxa"/>
            <w:vAlign w:val="center"/>
          </w:tcPr>
          <w:p w14:paraId="59D65140" w14:textId="77777777" w:rsidR="00EC46A2" w:rsidRDefault="00EC46A2" w:rsidP="00672880"/>
        </w:tc>
        <w:tc>
          <w:tcPr>
            <w:tcW w:w="2616" w:type="dxa"/>
            <w:vAlign w:val="center"/>
          </w:tcPr>
          <w:p w14:paraId="0DF7D793" w14:textId="77777777" w:rsidR="00EC46A2" w:rsidRDefault="00EC46A2" w:rsidP="00672880"/>
        </w:tc>
        <w:tc>
          <w:tcPr>
            <w:tcW w:w="894" w:type="dxa"/>
            <w:vAlign w:val="center"/>
          </w:tcPr>
          <w:p w14:paraId="7815D547" w14:textId="77777777" w:rsidR="00EC46A2" w:rsidRDefault="00EC46A2" w:rsidP="00672880"/>
        </w:tc>
      </w:tr>
      <w:tr w:rsidR="00EC46A2" w14:paraId="3834F96C" w14:textId="77777777" w:rsidTr="00A018B5">
        <w:trPr>
          <w:trHeight w:val="567"/>
        </w:trPr>
        <w:tc>
          <w:tcPr>
            <w:tcW w:w="2689" w:type="dxa"/>
            <w:vAlign w:val="center"/>
          </w:tcPr>
          <w:p w14:paraId="7CB6542A" w14:textId="2B19C3C0" w:rsidR="00EC46A2" w:rsidRDefault="00EC46A2" w:rsidP="00672880">
            <w:r w:rsidRPr="00D2260A">
              <w:rPr>
                <w:rFonts w:ascii="Calibri" w:eastAsia="Calibri" w:hAnsi="Calibri" w:cs="Times New Roman"/>
              </w:rPr>
              <w:t xml:space="preserve">Understanding the </w:t>
            </w:r>
            <w:r w:rsidR="00ED2453">
              <w:rPr>
                <w:rFonts w:ascii="Calibri" w:eastAsia="Calibri" w:hAnsi="Calibri" w:cs="Times New Roman"/>
              </w:rPr>
              <w:t>W</w:t>
            </w:r>
            <w:r w:rsidRPr="00D2260A">
              <w:rPr>
                <w:rFonts w:ascii="Calibri" w:eastAsia="Calibri" w:hAnsi="Calibri" w:cs="Times New Roman"/>
              </w:rPr>
              <w:t>orld</w:t>
            </w:r>
          </w:p>
        </w:tc>
        <w:tc>
          <w:tcPr>
            <w:tcW w:w="819" w:type="dxa"/>
            <w:vAlign w:val="center"/>
          </w:tcPr>
          <w:p w14:paraId="79C7C079" w14:textId="77777777" w:rsidR="00EC46A2" w:rsidRDefault="00EC46A2" w:rsidP="00672880"/>
        </w:tc>
        <w:tc>
          <w:tcPr>
            <w:tcW w:w="2724" w:type="dxa"/>
            <w:vAlign w:val="center"/>
          </w:tcPr>
          <w:p w14:paraId="7F2FCD7A" w14:textId="77777777" w:rsidR="00EC46A2" w:rsidRDefault="00EC46A2" w:rsidP="00672880"/>
        </w:tc>
        <w:tc>
          <w:tcPr>
            <w:tcW w:w="786" w:type="dxa"/>
            <w:vAlign w:val="center"/>
          </w:tcPr>
          <w:p w14:paraId="67EAB455" w14:textId="77777777" w:rsidR="00EC46A2" w:rsidRDefault="00EC46A2" w:rsidP="00672880"/>
        </w:tc>
        <w:tc>
          <w:tcPr>
            <w:tcW w:w="2616" w:type="dxa"/>
            <w:vAlign w:val="center"/>
          </w:tcPr>
          <w:p w14:paraId="32151A30" w14:textId="77777777" w:rsidR="00EC46A2" w:rsidRDefault="00EC46A2" w:rsidP="00672880"/>
        </w:tc>
        <w:tc>
          <w:tcPr>
            <w:tcW w:w="894" w:type="dxa"/>
            <w:vAlign w:val="center"/>
          </w:tcPr>
          <w:p w14:paraId="6E9A8032" w14:textId="77777777" w:rsidR="00EC46A2" w:rsidRDefault="00EC46A2" w:rsidP="00672880"/>
        </w:tc>
      </w:tr>
    </w:tbl>
    <w:p w14:paraId="0F616394" w14:textId="3AB90A65" w:rsidR="000D0A27" w:rsidRDefault="000D0A27" w:rsidP="00D62B0C">
      <w:pPr>
        <w:spacing w:after="0"/>
      </w:pPr>
    </w:p>
    <w:tbl>
      <w:tblPr>
        <w:tblStyle w:val="TableGrid"/>
        <w:tblW w:w="0" w:type="auto"/>
        <w:tblLook w:val="04A0" w:firstRow="1" w:lastRow="0" w:firstColumn="1" w:lastColumn="0" w:noHBand="0" w:noVBand="1"/>
      </w:tblPr>
      <w:tblGrid>
        <w:gridCol w:w="2600"/>
        <w:gridCol w:w="790"/>
        <w:gridCol w:w="2631"/>
        <w:gridCol w:w="758"/>
        <w:gridCol w:w="2555"/>
        <w:gridCol w:w="860"/>
      </w:tblGrid>
      <w:tr w:rsidR="00A018B5" w14:paraId="67AD8013" w14:textId="77777777" w:rsidTr="00AF4478">
        <w:trPr>
          <w:trHeight w:val="567"/>
        </w:trPr>
        <w:tc>
          <w:tcPr>
            <w:tcW w:w="10528" w:type="dxa"/>
            <w:gridSpan w:val="6"/>
            <w:vAlign w:val="center"/>
          </w:tcPr>
          <w:p w14:paraId="48DD2A53" w14:textId="70BBF93C" w:rsidR="00A018B5" w:rsidRPr="00A018B5" w:rsidRDefault="00A018B5" w:rsidP="00A018B5">
            <w:pPr>
              <w:rPr>
                <w:b/>
                <w:bCs/>
              </w:rPr>
            </w:pPr>
            <w:r w:rsidRPr="00A018B5">
              <w:rPr>
                <w:b/>
                <w:bCs/>
              </w:rPr>
              <w:t>Key Stage</w:t>
            </w:r>
            <w:r>
              <w:rPr>
                <w:b/>
                <w:bCs/>
              </w:rPr>
              <w:t>s</w:t>
            </w:r>
            <w:r w:rsidRPr="00A018B5">
              <w:rPr>
                <w:b/>
                <w:bCs/>
              </w:rPr>
              <w:t xml:space="preserve"> One and Two</w:t>
            </w:r>
            <w:r w:rsidR="00401264">
              <w:rPr>
                <w:b/>
                <w:bCs/>
              </w:rPr>
              <w:t>:</w:t>
            </w:r>
          </w:p>
        </w:tc>
      </w:tr>
      <w:tr w:rsidR="00A018B5" w14:paraId="49310765" w14:textId="77777777" w:rsidTr="00A018B5">
        <w:trPr>
          <w:trHeight w:val="567"/>
        </w:trPr>
        <w:tc>
          <w:tcPr>
            <w:tcW w:w="2689" w:type="dxa"/>
            <w:vAlign w:val="center"/>
          </w:tcPr>
          <w:p w14:paraId="4022EDF5" w14:textId="77777777" w:rsidR="00A018B5" w:rsidRDefault="00A018B5" w:rsidP="00A018B5">
            <w:r w:rsidRPr="00D2260A">
              <w:rPr>
                <w:rFonts w:ascii="Calibri" w:eastAsia="Calibri" w:hAnsi="Calibri" w:cs="Times New Roman"/>
              </w:rPr>
              <w:t>Reading</w:t>
            </w:r>
          </w:p>
        </w:tc>
        <w:tc>
          <w:tcPr>
            <w:tcW w:w="820" w:type="dxa"/>
            <w:vAlign w:val="center"/>
          </w:tcPr>
          <w:p w14:paraId="170FA127" w14:textId="77777777" w:rsidR="00A018B5" w:rsidRDefault="00A018B5" w:rsidP="00A018B5"/>
        </w:tc>
        <w:tc>
          <w:tcPr>
            <w:tcW w:w="2723" w:type="dxa"/>
            <w:vAlign w:val="center"/>
          </w:tcPr>
          <w:p w14:paraId="4DA62424" w14:textId="766F35F4" w:rsidR="00A018B5" w:rsidRDefault="00A018B5" w:rsidP="00A018B5">
            <w:r w:rsidRPr="00D2260A">
              <w:rPr>
                <w:rFonts w:ascii="Calibri" w:eastAsia="Calibri" w:hAnsi="Calibri" w:cs="Times New Roman"/>
              </w:rPr>
              <w:t>Writing</w:t>
            </w:r>
          </w:p>
        </w:tc>
        <w:tc>
          <w:tcPr>
            <w:tcW w:w="786" w:type="dxa"/>
            <w:vAlign w:val="center"/>
          </w:tcPr>
          <w:p w14:paraId="79C56426" w14:textId="77777777" w:rsidR="00A018B5" w:rsidRDefault="00A018B5" w:rsidP="00A018B5"/>
        </w:tc>
        <w:tc>
          <w:tcPr>
            <w:tcW w:w="2616" w:type="dxa"/>
            <w:vAlign w:val="center"/>
          </w:tcPr>
          <w:p w14:paraId="249FF54D" w14:textId="0C99D849" w:rsidR="00A018B5" w:rsidRDefault="00A018B5" w:rsidP="00A018B5">
            <w:r w:rsidRPr="00D2260A">
              <w:rPr>
                <w:rFonts w:ascii="Calibri" w:eastAsia="Calibri" w:hAnsi="Calibri" w:cs="Times New Roman"/>
              </w:rPr>
              <w:t>Mathematics</w:t>
            </w:r>
          </w:p>
        </w:tc>
        <w:tc>
          <w:tcPr>
            <w:tcW w:w="894" w:type="dxa"/>
            <w:vAlign w:val="center"/>
          </w:tcPr>
          <w:p w14:paraId="2FE39753" w14:textId="7FB7902C" w:rsidR="00A018B5" w:rsidRDefault="00A018B5" w:rsidP="00A018B5"/>
        </w:tc>
      </w:tr>
    </w:tbl>
    <w:p w14:paraId="67D08AE6" w14:textId="5AB94F45" w:rsidR="00A018B5" w:rsidRDefault="00A018B5" w:rsidP="00D62B0C">
      <w:pPr>
        <w:spacing w:after="0"/>
      </w:pPr>
    </w:p>
    <w:tbl>
      <w:tblPr>
        <w:tblStyle w:val="TableGrid"/>
        <w:tblW w:w="0" w:type="auto"/>
        <w:tblLook w:val="04A0" w:firstRow="1" w:lastRow="0" w:firstColumn="1" w:lastColumn="0" w:noHBand="0" w:noVBand="1"/>
      </w:tblPr>
      <w:tblGrid>
        <w:gridCol w:w="2561"/>
        <w:gridCol w:w="3467"/>
        <w:gridCol w:w="848"/>
        <w:gridCol w:w="3318"/>
      </w:tblGrid>
      <w:tr w:rsidR="00A018B5" w14:paraId="78DB6A29" w14:textId="77777777" w:rsidTr="00A218CF">
        <w:trPr>
          <w:trHeight w:val="567"/>
        </w:trPr>
        <w:tc>
          <w:tcPr>
            <w:tcW w:w="10528" w:type="dxa"/>
            <w:gridSpan w:val="4"/>
            <w:vAlign w:val="center"/>
          </w:tcPr>
          <w:p w14:paraId="22BAF1CF" w14:textId="3BE23946" w:rsidR="00A018B5" w:rsidRPr="00A018B5" w:rsidRDefault="00A018B5" w:rsidP="00A018B5">
            <w:pPr>
              <w:rPr>
                <w:b/>
                <w:bCs/>
              </w:rPr>
            </w:pPr>
            <w:r w:rsidRPr="00A018B5">
              <w:rPr>
                <w:b/>
                <w:bCs/>
              </w:rPr>
              <w:t>Key Stages Three and Four</w:t>
            </w:r>
            <w:r>
              <w:rPr>
                <w:b/>
                <w:bCs/>
              </w:rPr>
              <w:t xml:space="preserve"> (current working at grade)</w:t>
            </w:r>
            <w:r w:rsidR="00401264">
              <w:rPr>
                <w:b/>
                <w:bCs/>
              </w:rPr>
              <w:t>:</w:t>
            </w:r>
          </w:p>
        </w:tc>
      </w:tr>
      <w:tr w:rsidR="00A018B5" w14:paraId="4DF219CE" w14:textId="77777777" w:rsidTr="005A126E">
        <w:trPr>
          <w:trHeight w:val="567"/>
        </w:trPr>
        <w:tc>
          <w:tcPr>
            <w:tcW w:w="2632" w:type="dxa"/>
            <w:vAlign w:val="center"/>
          </w:tcPr>
          <w:p w14:paraId="1484B08A" w14:textId="60EF5A64" w:rsidR="00A018B5" w:rsidRDefault="00A018B5" w:rsidP="00A018B5">
            <w:r w:rsidRPr="00D2260A">
              <w:rPr>
                <w:rFonts w:ascii="Calibri" w:eastAsia="Calibri" w:hAnsi="Calibri" w:cs="Times New Roman"/>
              </w:rPr>
              <w:t>English</w:t>
            </w:r>
          </w:p>
        </w:tc>
        <w:tc>
          <w:tcPr>
            <w:tcW w:w="3600" w:type="dxa"/>
            <w:vAlign w:val="center"/>
          </w:tcPr>
          <w:p w14:paraId="41756B89" w14:textId="77777777" w:rsidR="00A018B5" w:rsidRDefault="00A018B5" w:rsidP="00A018B5"/>
        </w:tc>
        <w:tc>
          <w:tcPr>
            <w:tcW w:w="851" w:type="dxa"/>
            <w:vAlign w:val="center"/>
          </w:tcPr>
          <w:p w14:paraId="50AB3299" w14:textId="030A1218" w:rsidR="00A018B5" w:rsidRDefault="00A018B5" w:rsidP="00A018B5">
            <w:r>
              <w:t>Maths</w:t>
            </w:r>
          </w:p>
        </w:tc>
        <w:tc>
          <w:tcPr>
            <w:tcW w:w="3445" w:type="dxa"/>
            <w:vAlign w:val="center"/>
          </w:tcPr>
          <w:p w14:paraId="52C0EA87" w14:textId="77777777" w:rsidR="00A018B5" w:rsidRDefault="00A018B5" w:rsidP="00A018B5"/>
        </w:tc>
      </w:tr>
    </w:tbl>
    <w:p w14:paraId="1222E628" w14:textId="168EDD37" w:rsidR="00A018B5" w:rsidRDefault="00A018B5" w:rsidP="00D62B0C">
      <w:pPr>
        <w:spacing w:after="0"/>
      </w:pPr>
    </w:p>
    <w:tbl>
      <w:tblPr>
        <w:tblStyle w:val="TableGrid"/>
        <w:tblW w:w="0" w:type="auto"/>
        <w:tblLook w:val="04A0" w:firstRow="1" w:lastRow="0" w:firstColumn="1" w:lastColumn="0" w:noHBand="0" w:noVBand="1"/>
      </w:tblPr>
      <w:tblGrid>
        <w:gridCol w:w="6316"/>
        <w:gridCol w:w="3878"/>
      </w:tblGrid>
      <w:tr w:rsidR="00E864E9" w14:paraId="5B428B08" w14:textId="77777777" w:rsidTr="00E864E9">
        <w:trPr>
          <w:trHeight w:val="567"/>
        </w:trPr>
        <w:tc>
          <w:tcPr>
            <w:tcW w:w="10528" w:type="dxa"/>
            <w:gridSpan w:val="2"/>
            <w:vAlign w:val="center"/>
          </w:tcPr>
          <w:p w14:paraId="74A43999" w14:textId="5769E987" w:rsidR="00E864E9" w:rsidRPr="00E864E9" w:rsidRDefault="00E864E9" w:rsidP="00E864E9">
            <w:pPr>
              <w:rPr>
                <w:rFonts w:ascii="Calibri" w:eastAsia="Calibri" w:hAnsi="Calibri" w:cs="Times New Roman"/>
                <w:b/>
              </w:rPr>
            </w:pPr>
            <w:r w:rsidRPr="00D2260A">
              <w:rPr>
                <w:rFonts w:ascii="Calibri" w:eastAsia="Calibri" w:hAnsi="Calibri" w:cs="Times New Roman"/>
                <w:b/>
              </w:rPr>
              <w:t>Please indicate the pupil’s status regarding the SEN Code of Practice:</w:t>
            </w:r>
          </w:p>
        </w:tc>
      </w:tr>
      <w:tr w:rsidR="00E864E9" w14:paraId="0C5FF509" w14:textId="77777777" w:rsidTr="00EE6308">
        <w:trPr>
          <w:trHeight w:val="567"/>
        </w:trPr>
        <w:tc>
          <w:tcPr>
            <w:tcW w:w="6516" w:type="dxa"/>
            <w:vAlign w:val="center"/>
          </w:tcPr>
          <w:p w14:paraId="22DC93D7" w14:textId="15640081" w:rsidR="00E864E9" w:rsidRDefault="0062437F" w:rsidP="00E864E9">
            <w:r>
              <w:t xml:space="preserve">Has </w:t>
            </w:r>
            <w:r w:rsidR="00E864E9">
              <w:t>SEN</w:t>
            </w:r>
            <w:r>
              <w:t>D</w:t>
            </w:r>
          </w:p>
        </w:tc>
        <w:tc>
          <w:tcPr>
            <w:tcW w:w="4012" w:type="dxa"/>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EE6308">
        <w:trPr>
          <w:trHeight w:val="567"/>
        </w:trPr>
        <w:tc>
          <w:tcPr>
            <w:tcW w:w="6516" w:type="dxa"/>
            <w:vAlign w:val="center"/>
          </w:tcPr>
          <w:p w14:paraId="5848043B" w14:textId="3225D9B4" w:rsidR="00E864E9" w:rsidRDefault="00E864E9" w:rsidP="00E864E9">
            <w:r w:rsidRPr="00E864E9">
              <w:t>SEN</w:t>
            </w:r>
            <w:r w:rsidR="0062437F">
              <w:t>D</w:t>
            </w:r>
            <w:r w:rsidRPr="00E864E9">
              <w:t xml:space="preserve"> Support – Graduated </w:t>
            </w:r>
            <w:r w:rsidR="001270B7">
              <w:t>Approach</w:t>
            </w:r>
          </w:p>
        </w:tc>
        <w:tc>
          <w:tcPr>
            <w:tcW w:w="4012" w:type="dxa"/>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EE6308">
        <w:trPr>
          <w:trHeight w:val="567"/>
        </w:trPr>
        <w:tc>
          <w:tcPr>
            <w:tcW w:w="6516" w:type="dxa"/>
            <w:vAlign w:val="center"/>
          </w:tcPr>
          <w:p w14:paraId="308B09D4" w14:textId="21F52845" w:rsidR="00E864E9" w:rsidRPr="00705F30" w:rsidRDefault="00EE6308" w:rsidP="00E864E9">
            <w:pPr>
              <w:rPr>
                <w:rFonts w:cstheme="minorHAnsi"/>
              </w:rPr>
            </w:pPr>
            <w:r>
              <w:rPr>
                <w:rFonts w:cstheme="minorHAnsi"/>
              </w:rPr>
              <w:t>Education, Health and Care Needs Assessment</w:t>
            </w:r>
            <w:r w:rsidR="00E864E9" w:rsidRPr="00705F30">
              <w:rPr>
                <w:rFonts w:cstheme="minorHAnsi"/>
              </w:rPr>
              <w:t xml:space="preserve"> </w:t>
            </w:r>
            <w:r>
              <w:rPr>
                <w:rFonts w:cstheme="minorHAnsi"/>
              </w:rPr>
              <w:t>(EHCNA)</w:t>
            </w:r>
            <w:r w:rsidR="0077560B">
              <w:rPr>
                <w:rFonts w:cstheme="minorHAnsi"/>
              </w:rPr>
              <w:t xml:space="preserve"> </w:t>
            </w:r>
            <w:r w:rsidR="00E864E9" w:rsidRPr="00705F30">
              <w:rPr>
                <w:rFonts w:cstheme="minorHAnsi"/>
              </w:rPr>
              <w:t>requested</w:t>
            </w:r>
          </w:p>
        </w:tc>
        <w:tc>
          <w:tcPr>
            <w:tcW w:w="4012" w:type="dxa"/>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EE6308">
        <w:trPr>
          <w:trHeight w:val="567"/>
        </w:trPr>
        <w:tc>
          <w:tcPr>
            <w:tcW w:w="6516" w:type="dxa"/>
            <w:vAlign w:val="center"/>
          </w:tcPr>
          <w:p w14:paraId="26105F6F" w14:textId="1BF40E77" w:rsidR="00E864E9" w:rsidRPr="00705F30" w:rsidRDefault="00E864E9" w:rsidP="00E864E9">
            <w:pPr>
              <w:rPr>
                <w:rFonts w:cstheme="minorHAnsi"/>
              </w:rPr>
            </w:pPr>
            <w:r w:rsidRPr="00705F30">
              <w:rPr>
                <w:rFonts w:cstheme="minorHAnsi"/>
              </w:rPr>
              <w:t>EHCP</w:t>
            </w:r>
          </w:p>
        </w:tc>
        <w:tc>
          <w:tcPr>
            <w:tcW w:w="4012" w:type="dxa"/>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EE6308">
        <w:trPr>
          <w:trHeight w:val="567"/>
        </w:trPr>
        <w:tc>
          <w:tcPr>
            <w:tcW w:w="6516" w:type="dxa"/>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4012" w:type="dxa"/>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EE6308">
        <w:trPr>
          <w:trHeight w:val="567"/>
        </w:trPr>
        <w:tc>
          <w:tcPr>
            <w:tcW w:w="6516" w:type="dxa"/>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4012" w:type="dxa"/>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6769EF">
        <w:trPr>
          <w:trHeight w:val="567"/>
        </w:trPr>
        <w:tc>
          <w:tcPr>
            <w:tcW w:w="10528" w:type="dxa"/>
            <w:gridSpan w:val="2"/>
            <w:vAlign w:val="center"/>
          </w:tcPr>
          <w:p w14:paraId="08112F9A" w14:textId="1F7F6B68" w:rsidR="00705F30" w:rsidRPr="00EE6308" w:rsidRDefault="00705F30" w:rsidP="00E864E9">
            <w:pPr>
              <w:rPr>
                <w:rFonts w:cstheme="minorHAnsi"/>
                <w:i/>
                <w:iCs/>
              </w:rPr>
            </w:pPr>
            <w:r w:rsidRPr="00EE6308">
              <w:rPr>
                <w:rFonts w:cstheme="minorHAnsi"/>
                <w:i/>
                <w:iCs/>
              </w:rPr>
              <w:t xml:space="preserve">If yes, please provide the date when the referral was accepted: </w:t>
            </w:r>
          </w:p>
        </w:tc>
      </w:tr>
      <w:tr w:rsidR="00705F30" w:rsidRPr="00705F30" w14:paraId="03CBDA86" w14:textId="77777777" w:rsidTr="006769EF">
        <w:trPr>
          <w:trHeight w:val="567"/>
        </w:trPr>
        <w:tc>
          <w:tcPr>
            <w:tcW w:w="10528" w:type="dxa"/>
            <w:gridSpan w:val="2"/>
            <w:vAlign w:val="center"/>
          </w:tcPr>
          <w:p w14:paraId="4DFD26F1" w14:textId="33FB2DE4" w:rsidR="00705F30" w:rsidRPr="00EE6308" w:rsidRDefault="00705F30" w:rsidP="00E864E9">
            <w:pPr>
              <w:rPr>
                <w:rFonts w:cstheme="minorHAnsi"/>
                <w:i/>
                <w:iCs/>
              </w:rPr>
            </w:pPr>
            <w:r w:rsidRPr="00EE6308">
              <w:rPr>
                <w:rFonts w:cstheme="minorHAnsi"/>
                <w:i/>
                <w:iCs/>
              </w:rPr>
              <w:t xml:space="preserve">Please state what involvement the Umbrella Pathway have had so far: </w:t>
            </w:r>
          </w:p>
        </w:tc>
      </w:tr>
    </w:tbl>
    <w:p w14:paraId="7EC589DE" w14:textId="6A7E28B7" w:rsidR="00D62B0C" w:rsidRDefault="00D62B0C" w:rsidP="00EF2216">
      <w:pPr>
        <w:spacing w:after="0"/>
      </w:pPr>
    </w:p>
    <w:p w14:paraId="0FEEAAA3" w14:textId="77777777" w:rsidR="00741F19" w:rsidRDefault="00741F19">
      <w:r>
        <w:br w:type="page"/>
      </w:r>
    </w:p>
    <w:tbl>
      <w:tblPr>
        <w:tblStyle w:val="TableGrid"/>
        <w:tblW w:w="0" w:type="auto"/>
        <w:tblLook w:val="04A0" w:firstRow="1" w:lastRow="0" w:firstColumn="1" w:lastColumn="0" w:noHBand="0" w:noVBand="1"/>
      </w:tblPr>
      <w:tblGrid>
        <w:gridCol w:w="2552"/>
        <w:gridCol w:w="2553"/>
        <w:gridCol w:w="2554"/>
        <w:gridCol w:w="2535"/>
      </w:tblGrid>
      <w:tr w:rsidR="00705F30" w14:paraId="082B3D88" w14:textId="77777777" w:rsidTr="003704F8">
        <w:trPr>
          <w:trHeight w:val="567"/>
        </w:trPr>
        <w:tc>
          <w:tcPr>
            <w:tcW w:w="10528" w:type="dxa"/>
            <w:gridSpan w:val="4"/>
            <w:vAlign w:val="center"/>
          </w:tcPr>
          <w:p w14:paraId="5239A2E6" w14:textId="575FC3FD" w:rsidR="00705F30" w:rsidRPr="00705F30" w:rsidRDefault="00705F30" w:rsidP="00705F30">
            <w:pPr>
              <w:rPr>
                <w:b/>
                <w:bCs/>
              </w:rPr>
            </w:pPr>
            <w:r w:rsidRPr="00705F30">
              <w:rPr>
                <w:b/>
                <w:bCs/>
              </w:rPr>
              <w:lastRenderedPageBreak/>
              <w:t xml:space="preserve">Please indicate which services are </w:t>
            </w:r>
            <w:r w:rsidR="00EE6308">
              <w:rPr>
                <w:b/>
                <w:bCs/>
              </w:rPr>
              <w:t xml:space="preserve">or </w:t>
            </w:r>
            <w:r w:rsidR="00EF2216">
              <w:rPr>
                <w:b/>
                <w:bCs/>
              </w:rPr>
              <w:t>have been</w:t>
            </w:r>
            <w:r w:rsidR="00EE6308">
              <w:rPr>
                <w:b/>
                <w:bCs/>
              </w:rPr>
              <w:t xml:space="preserve"> </w:t>
            </w:r>
            <w:r w:rsidRPr="00705F30">
              <w:rPr>
                <w:b/>
                <w:bCs/>
              </w:rPr>
              <w:t>involved with the pupil (e.g., Ed Psyc</w:t>
            </w:r>
            <w:r w:rsidR="00EF2216">
              <w:rPr>
                <w:b/>
                <w:bCs/>
              </w:rPr>
              <w:t>h</w:t>
            </w:r>
            <w:r w:rsidRPr="00705F30">
              <w:rPr>
                <w:b/>
                <w:bCs/>
              </w:rPr>
              <w:t>; OT;</w:t>
            </w:r>
            <w:r w:rsidR="00EE6308">
              <w:rPr>
                <w:b/>
                <w:bCs/>
              </w:rPr>
              <w:t xml:space="preserve"> SALT</w:t>
            </w:r>
            <w:r w:rsidRPr="00705F30">
              <w:rPr>
                <w:b/>
                <w:bCs/>
              </w:rPr>
              <w:t xml:space="preserve"> etc.,): </w:t>
            </w:r>
          </w:p>
        </w:tc>
      </w:tr>
      <w:tr w:rsidR="00705F30" w14:paraId="23C8F6C3" w14:textId="77777777" w:rsidTr="00705F30">
        <w:trPr>
          <w:trHeight w:val="567"/>
        </w:trPr>
        <w:tc>
          <w:tcPr>
            <w:tcW w:w="2632" w:type="dxa"/>
            <w:vAlign w:val="center"/>
          </w:tcPr>
          <w:p w14:paraId="7DE43410" w14:textId="52C67476" w:rsidR="00705F30" w:rsidRDefault="00705F30" w:rsidP="00705F30">
            <w:r>
              <w:t>Professional Agency</w:t>
            </w:r>
          </w:p>
        </w:tc>
        <w:tc>
          <w:tcPr>
            <w:tcW w:w="2632" w:type="dxa"/>
            <w:vAlign w:val="center"/>
          </w:tcPr>
          <w:p w14:paraId="36AE49B7" w14:textId="53F5DE91" w:rsidR="00705F30" w:rsidRDefault="00705F30" w:rsidP="00705F30">
            <w:r>
              <w:t xml:space="preserve">Name of professional </w:t>
            </w:r>
          </w:p>
        </w:tc>
        <w:tc>
          <w:tcPr>
            <w:tcW w:w="2632" w:type="dxa"/>
            <w:vAlign w:val="center"/>
          </w:tcPr>
          <w:p w14:paraId="574ECDB7" w14:textId="6850F923" w:rsidR="00705F30" w:rsidRDefault="00705F30" w:rsidP="00705F30">
            <w:r>
              <w:t>Date(s) of involvement</w:t>
            </w:r>
          </w:p>
        </w:tc>
        <w:tc>
          <w:tcPr>
            <w:tcW w:w="2632" w:type="dxa"/>
            <w:vAlign w:val="center"/>
          </w:tcPr>
          <w:p w14:paraId="0536D654" w14:textId="6BF94039" w:rsidR="00705F30" w:rsidRDefault="00705F30" w:rsidP="00705F30">
            <w:r>
              <w:t xml:space="preserve">Report attached </w:t>
            </w:r>
          </w:p>
        </w:tc>
      </w:tr>
      <w:tr w:rsidR="00705F30" w14:paraId="6F61308F" w14:textId="77777777" w:rsidTr="00705F30">
        <w:trPr>
          <w:trHeight w:val="567"/>
        </w:trPr>
        <w:tc>
          <w:tcPr>
            <w:tcW w:w="2632" w:type="dxa"/>
            <w:vAlign w:val="center"/>
          </w:tcPr>
          <w:p w14:paraId="6FAF4AB0" w14:textId="77777777" w:rsidR="00705F30" w:rsidRDefault="00705F30" w:rsidP="00705F30"/>
        </w:tc>
        <w:tc>
          <w:tcPr>
            <w:tcW w:w="2632" w:type="dxa"/>
            <w:vAlign w:val="center"/>
          </w:tcPr>
          <w:p w14:paraId="32D13674" w14:textId="77777777" w:rsidR="00705F30" w:rsidRDefault="00705F30" w:rsidP="00705F30"/>
        </w:tc>
        <w:tc>
          <w:tcPr>
            <w:tcW w:w="2632"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632"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705F30">
        <w:trPr>
          <w:trHeight w:val="567"/>
        </w:trPr>
        <w:tc>
          <w:tcPr>
            <w:tcW w:w="2632" w:type="dxa"/>
            <w:vAlign w:val="center"/>
          </w:tcPr>
          <w:p w14:paraId="7E90DCB9" w14:textId="77777777" w:rsidR="00705F30" w:rsidRDefault="00705F30" w:rsidP="00705F30"/>
        </w:tc>
        <w:tc>
          <w:tcPr>
            <w:tcW w:w="2632" w:type="dxa"/>
            <w:vAlign w:val="center"/>
          </w:tcPr>
          <w:p w14:paraId="1670B24D" w14:textId="77777777" w:rsidR="00705F30" w:rsidRDefault="00705F30" w:rsidP="00705F30"/>
        </w:tc>
        <w:tc>
          <w:tcPr>
            <w:tcW w:w="2632"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632"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705F30">
        <w:trPr>
          <w:trHeight w:val="567"/>
        </w:trPr>
        <w:tc>
          <w:tcPr>
            <w:tcW w:w="2632" w:type="dxa"/>
            <w:vAlign w:val="center"/>
          </w:tcPr>
          <w:p w14:paraId="75DB5BD4" w14:textId="77777777" w:rsidR="00705F30" w:rsidRDefault="00705F30" w:rsidP="00705F30"/>
        </w:tc>
        <w:tc>
          <w:tcPr>
            <w:tcW w:w="2632" w:type="dxa"/>
            <w:vAlign w:val="center"/>
          </w:tcPr>
          <w:p w14:paraId="7B5ED244" w14:textId="77777777" w:rsidR="00705F30" w:rsidRDefault="00705F30" w:rsidP="00705F30"/>
        </w:tc>
        <w:tc>
          <w:tcPr>
            <w:tcW w:w="2632"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632" w:type="dxa"/>
                <w:vAlign w:val="center"/>
              </w:tcPr>
              <w:p w14:paraId="709AA3A1" w14:textId="54A43BFB" w:rsidR="00705F30" w:rsidRDefault="00705F30" w:rsidP="00705F30">
                <w:r>
                  <w:rPr>
                    <w:rFonts w:ascii="MS Gothic" w:eastAsia="MS Gothic" w:hAnsi="MS Gothic" w:hint="eastAsia"/>
                  </w:rPr>
                  <w:t>☐</w:t>
                </w:r>
              </w:p>
            </w:tc>
          </w:sdtContent>
        </w:sdt>
      </w:tr>
      <w:tr w:rsidR="005A126E" w14:paraId="3CF4D667" w14:textId="77777777" w:rsidTr="00705F30">
        <w:trPr>
          <w:trHeight w:val="567"/>
        </w:trPr>
        <w:tc>
          <w:tcPr>
            <w:tcW w:w="2632" w:type="dxa"/>
            <w:vAlign w:val="center"/>
          </w:tcPr>
          <w:p w14:paraId="21BED63C" w14:textId="77777777" w:rsidR="005A126E" w:rsidRDefault="005A126E" w:rsidP="00705F30"/>
        </w:tc>
        <w:tc>
          <w:tcPr>
            <w:tcW w:w="2632" w:type="dxa"/>
            <w:vAlign w:val="center"/>
          </w:tcPr>
          <w:p w14:paraId="312D806F" w14:textId="77777777" w:rsidR="005A126E" w:rsidRDefault="005A126E" w:rsidP="00705F30"/>
        </w:tc>
        <w:tc>
          <w:tcPr>
            <w:tcW w:w="2632" w:type="dxa"/>
            <w:vAlign w:val="center"/>
          </w:tcPr>
          <w:p w14:paraId="39A4E47D" w14:textId="77777777" w:rsidR="005A126E" w:rsidRDefault="005A126E" w:rsidP="00705F30"/>
        </w:tc>
        <w:sdt>
          <w:sdtPr>
            <w:id w:val="691260428"/>
            <w14:checkbox>
              <w14:checked w14:val="0"/>
              <w14:checkedState w14:val="2612" w14:font="MS Gothic"/>
              <w14:uncheckedState w14:val="2610" w14:font="MS Gothic"/>
            </w14:checkbox>
          </w:sdtPr>
          <w:sdtEndPr/>
          <w:sdtContent>
            <w:tc>
              <w:tcPr>
                <w:tcW w:w="2632" w:type="dxa"/>
                <w:vAlign w:val="center"/>
              </w:tcPr>
              <w:p w14:paraId="05DE51CD" w14:textId="25F61EE5" w:rsidR="005A126E" w:rsidRDefault="005A126E" w:rsidP="00705F30">
                <w:r>
                  <w:rPr>
                    <w:rFonts w:ascii="MS Gothic" w:eastAsia="MS Gothic" w:hAnsi="MS Gothic" w:hint="eastAsia"/>
                  </w:rPr>
                  <w:t>☐</w:t>
                </w:r>
              </w:p>
            </w:tc>
          </w:sdtContent>
        </w:sdt>
      </w:tr>
    </w:tbl>
    <w:p w14:paraId="64D3FA33" w14:textId="0DB13C3C" w:rsidR="00705F30" w:rsidRDefault="00705F30" w:rsidP="00401264">
      <w:pPr>
        <w:spacing w:after="0"/>
      </w:pPr>
    </w:p>
    <w:tbl>
      <w:tblPr>
        <w:tblStyle w:val="TableGrid"/>
        <w:tblW w:w="0" w:type="auto"/>
        <w:tblLook w:val="04A0" w:firstRow="1" w:lastRow="0" w:firstColumn="1" w:lastColumn="0" w:noHBand="0" w:noVBand="1"/>
      </w:tblPr>
      <w:tblGrid>
        <w:gridCol w:w="5115"/>
        <w:gridCol w:w="5079"/>
      </w:tblGrid>
      <w:tr w:rsidR="005A126E" w14:paraId="50556F20" w14:textId="77777777" w:rsidTr="00BE64BD">
        <w:trPr>
          <w:trHeight w:val="567"/>
        </w:trPr>
        <w:tc>
          <w:tcPr>
            <w:tcW w:w="10528" w:type="dxa"/>
            <w:gridSpan w:val="2"/>
            <w:vAlign w:val="center"/>
          </w:tcPr>
          <w:p w14:paraId="2FE71D22" w14:textId="26C703B8" w:rsidR="005A126E" w:rsidRPr="00765B87" w:rsidRDefault="00765B87" w:rsidP="005A126E">
            <w:pPr>
              <w:rPr>
                <w:b/>
                <w:bCs/>
                <w:iCs/>
                <w:sz w:val="20"/>
                <w:szCs w:val="20"/>
              </w:rPr>
            </w:pPr>
            <w:bookmarkStart w:id="1" w:name="_Hlk197511842"/>
            <w:r w:rsidRPr="00765B87">
              <w:rPr>
                <w:b/>
                <w:bCs/>
              </w:rPr>
              <w:t>Please attach copies of the following (where relevant)</w:t>
            </w:r>
          </w:p>
        </w:tc>
      </w:tr>
      <w:tr w:rsidR="005A126E" w14:paraId="727B7AE9" w14:textId="77777777" w:rsidTr="005A126E">
        <w:trPr>
          <w:trHeight w:val="567"/>
        </w:trPr>
        <w:tc>
          <w:tcPr>
            <w:tcW w:w="5264" w:type="dxa"/>
            <w:vAlign w:val="center"/>
          </w:tcPr>
          <w:p w14:paraId="78950D4A" w14:textId="16B6B151" w:rsidR="005A126E" w:rsidRDefault="005A126E" w:rsidP="005A126E">
            <w:pPr>
              <w:rPr>
                <w:iCs/>
                <w:sz w:val="20"/>
                <w:szCs w:val="20"/>
              </w:rPr>
            </w:pPr>
            <w:r>
              <w:t>Current IEP/ Provision map</w:t>
            </w:r>
          </w:p>
        </w:tc>
        <w:sdt>
          <w:sdtPr>
            <w:id w:val="-784576113"/>
            <w14:checkbox>
              <w14:checked w14:val="0"/>
              <w14:checkedState w14:val="2612" w14:font="MS Gothic"/>
              <w14:uncheckedState w14:val="2610" w14:font="MS Gothic"/>
            </w14:checkbox>
          </w:sdtPr>
          <w:sdtEndPr/>
          <w:sdtContent>
            <w:tc>
              <w:tcPr>
                <w:tcW w:w="5264" w:type="dxa"/>
                <w:vAlign w:val="center"/>
              </w:tcPr>
              <w:p w14:paraId="092BDAF4" w14:textId="79BD27B8" w:rsidR="005A126E" w:rsidRDefault="005A126E" w:rsidP="005A126E">
                <w:pPr>
                  <w:rPr>
                    <w:iCs/>
                    <w:sz w:val="20"/>
                    <w:szCs w:val="20"/>
                  </w:rPr>
                </w:pPr>
                <w:r>
                  <w:rPr>
                    <w:rFonts w:ascii="MS Gothic" w:eastAsia="MS Gothic" w:hAnsi="MS Gothic" w:hint="eastAsia"/>
                  </w:rPr>
                  <w:t>☐</w:t>
                </w:r>
              </w:p>
            </w:tc>
          </w:sdtContent>
        </w:sdt>
      </w:tr>
      <w:tr w:rsidR="00EE6308" w14:paraId="07FE55D4" w14:textId="77777777" w:rsidTr="005A126E">
        <w:trPr>
          <w:trHeight w:val="567"/>
        </w:trPr>
        <w:tc>
          <w:tcPr>
            <w:tcW w:w="5264" w:type="dxa"/>
            <w:vAlign w:val="center"/>
          </w:tcPr>
          <w:p w14:paraId="2F02AB64" w14:textId="2BD768A6" w:rsidR="00EE6308" w:rsidRDefault="00EE6308" w:rsidP="005A126E">
            <w:r>
              <w:t>EHCP</w:t>
            </w:r>
          </w:p>
        </w:tc>
        <w:sdt>
          <w:sdtPr>
            <w:id w:val="-1575348459"/>
            <w14:checkbox>
              <w14:checked w14:val="0"/>
              <w14:checkedState w14:val="2612" w14:font="MS Gothic"/>
              <w14:uncheckedState w14:val="2610" w14:font="MS Gothic"/>
            </w14:checkbox>
          </w:sdtPr>
          <w:sdtEndPr/>
          <w:sdtContent>
            <w:tc>
              <w:tcPr>
                <w:tcW w:w="5264" w:type="dxa"/>
                <w:vAlign w:val="center"/>
              </w:tcPr>
              <w:p w14:paraId="1475D879" w14:textId="64E4F96B" w:rsidR="00EE6308" w:rsidRDefault="00EE6308" w:rsidP="005A126E">
                <w:r>
                  <w:rPr>
                    <w:rFonts w:ascii="MS Gothic" w:eastAsia="MS Gothic" w:hAnsi="MS Gothic" w:hint="eastAsia"/>
                  </w:rPr>
                  <w:t>☐</w:t>
                </w:r>
              </w:p>
            </w:tc>
          </w:sdtContent>
        </w:sdt>
      </w:tr>
      <w:tr w:rsidR="005A126E" w14:paraId="1CB1C6E8" w14:textId="77777777" w:rsidTr="005A126E">
        <w:trPr>
          <w:trHeight w:val="567"/>
        </w:trPr>
        <w:tc>
          <w:tcPr>
            <w:tcW w:w="5264" w:type="dxa"/>
            <w:vAlign w:val="center"/>
          </w:tcPr>
          <w:p w14:paraId="0627264C" w14:textId="68A9BFFE" w:rsidR="005A126E" w:rsidRDefault="005A126E" w:rsidP="005A126E">
            <w:pPr>
              <w:rPr>
                <w:iCs/>
                <w:sz w:val="20"/>
                <w:szCs w:val="20"/>
              </w:rPr>
            </w:pPr>
            <w:r>
              <w:t>SAT results and Teacher Assessment Levels</w:t>
            </w:r>
          </w:p>
        </w:tc>
        <w:sdt>
          <w:sdtPr>
            <w:id w:val="-120771051"/>
            <w14:checkbox>
              <w14:checked w14:val="0"/>
              <w14:checkedState w14:val="2612" w14:font="MS Gothic"/>
              <w14:uncheckedState w14:val="2610" w14:font="MS Gothic"/>
            </w14:checkbox>
          </w:sdtPr>
          <w:sdtEndPr/>
          <w:sdtContent>
            <w:tc>
              <w:tcPr>
                <w:tcW w:w="5264" w:type="dxa"/>
                <w:vAlign w:val="center"/>
              </w:tcPr>
              <w:p w14:paraId="26F4E995" w14:textId="533760BE" w:rsidR="005A126E" w:rsidRDefault="005A126E" w:rsidP="005A126E">
                <w:pPr>
                  <w:rPr>
                    <w:iCs/>
                    <w:sz w:val="20"/>
                    <w:szCs w:val="20"/>
                  </w:rPr>
                </w:pPr>
                <w:r>
                  <w:rPr>
                    <w:rFonts w:ascii="MS Gothic" w:eastAsia="MS Gothic" w:hAnsi="MS Gothic" w:hint="eastAsia"/>
                  </w:rPr>
                  <w:t>☐</w:t>
                </w:r>
              </w:p>
            </w:tc>
          </w:sdtContent>
        </w:sdt>
      </w:tr>
      <w:tr w:rsidR="005A126E" w14:paraId="41E1A9CC" w14:textId="77777777" w:rsidTr="005A126E">
        <w:trPr>
          <w:trHeight w:val="567"/>
        </w:trPr>
        <w:tc>
          <w:tcPr>
            <w:tcW w:w="5264" w:type="dxa"/>
            <w:vAlign w:val="center"/>
          </w:tcPr>
          <w:p w14:paraId="6B287A96" w14:textId="5494E082" w:rsidR="005A126E" w:rsidRDefault="005A126E" w:rsidP="005A126E">
            <w:pPr>
              <w:rPr>
                <w:iCs/>
                <w:sz w:val="20"/>
                <w:szCs w:val="20"/>
              </w:rPr>
            </w:pPr>
            <w:r>
              <w:t>Any recent observation</w:t>
            </w:r>
            <w:r w:rsidR="009F4D07">
              <w:t>s</w:t>
            </w:r>
            <w:r>
              <w:t xml:space="preserve"> by class teacher/ SENDCo/ HoY</w:t>
            </w:r>
          </w:p>
        </w:tc>
        <w:sdt>
          <w:sdtPr>
            <w:id w:val="-580909050"/>
            <w14:checkbox>
              <w14:checked w14:val="0"/>
              <w14:checkedState w14:val="2612" w14:font="MS Gothic"/>
              <w14:uncheckedState w14:val="2610" w14:font="MS Gothic"/>
            </w14:checkbox>
          </w:sdtPr>
          <w:sdtEndPr/>
          <w:sdtContent>
            <w:tc>
              <w:tcPr>
                <w:tcW w:w="5264" w:type="dxa"/>
                <w:vAlign w:val="center"/>
              </w:tcPr>
              <w:p w14:paraId="0AF3B133" w14:textId="75E1E0FE" w:rsidR="005A126E" w:rsidRDefault="005A126E" w:rsidP="005A126E">
                <w:pPr>
                  <w:rPr>
                    <w:iCs/>
                    <w:sz w:val="20"/>
                    <w:szCs w:val="20"/>
                  </w:rPr>
                </w:pPr>
                <w:r>
                  <w:rPr>
                    <w:rFonts w:ascii="MS Gothic" w:eastAsia="MS Gothic" w:hAnsi="MS Gothic" w:hint="eastAsia"/>
                  </w:rPr>
                  <w:t>☐</w:t>
                </w:r>
              </w:p>
            </w:tc>
          </w:sdtContent>
        </w:sdt>
      </w:tr>
      <w:tr w:rsidR="005A126E" w14:paraId="47654999" w14:textId="77777777" w:rsidTr="005A126E">
        <w:trPr>
          <w:trHeight w:val="567"/>
        </w:trPr>
        <w:tc>
          <w:tcPr>
            <w:tcW w:w="5264" w:type="dxa"/>
            <w:vAlign w:val="center"/>
          </w:tcPr>
          <w:p w14:paraId="093BE0C3" w14:textId="75817A4A" w:rsidR="005A126E" w:rsidRDefault="005A126E" w:rsidP="005A126E">
            <w:pPr>
              <w:rPr>
                <w:iCs/>
                <w:sz w:val="20"/>
                <w:szCs w:val="20"/>
              </w:rPr>
            </w:pPr>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264" w:type="dxa"/>
                <w:vAlign w:val="center"/>
              </w:tcPr>
              <w:p w14:paraId="592A50A9" w14:textId="033D5934" w:rsidR="005A126E" w:rsidRDefault="005A126E" w:rsidP="005A126E">
                <w:pPr>
                  <w:rPr>
                    <w:iCs/>
                    <w:sz w:val="20"/>
                    <w:szCs w:val="20"/>
                  </w:rPr>
                </w:pPr>
                <w:r>
                  <w:rPr>
                    <w:rFonts w:ascii="MS Gothic" w:eastAsia="MS Gothic" w:hAnsi="MS Gothic" w:hint="eastAsia"/>
                  </w:rPr>
                  <w:t>☐</w:t>
                </w:r>
              </w:p>
            </w:tc>
          </w:sdtContent>
        </w:sdt>
      </w:tr>
    </w:tbl>
    <w:p w14:paraId="1015DA82" w14:textId="77777777" w:rsidR="005A126E" w:rsidRDefault="005A126E" w:rsidP="000F1E3E">
      <w:pPr>
        <w:spacing w:after="0"/>
        <w:rPr>
          <w:iCs/>
          <w:sz w:val="20"/>
          <w:szCs w:val="20"/>
        </w:rPr>
      </w:pPr>
    </w:p>
    <w:p w14:paraId="5751F49C" w14:textId="1823610D" w:rsidR="00C217B0" w:rsidRDefault="00C217B0" w:rsidP="00C217B0">
      <w:pPr>
        <w:spacing w:after="0" w:line="240" w:lineRule="auto"/>
        <w:rPr>
          <w:rStyle w:val="Hyperlink"/>
          <w:i/>
          <w:sz w:val="20"/>
          <w:szCs w:val="20"/>
        </w:rPr>
      </w:pPr>
      <w:r>
        <w:rPr>
          <w:i/>
          <w:sz w:val="20"/>
          <w:szCs w:val="20"/>
        </w:rPr>
        <w:t xml:space="preserve">Please note in </w:t>
      </w:r>
      <w:r w:rsidRPr="00D62B0C">
        <w:rPr>
          <w:b/>
          <w:i/>
          <w:sz w:val="20"/>
          <w:szCs w:val="20"/>
        </w:rPr>
        <w:t>all</w:t>
      </w:r>
      <w:r w:rsidRPr="00D62B0C">
        <w:rPr>
          <w:i/>
          <w:sz w:val="20"/>
          <w:szCs w:val="20"/>
        </w:rPr>
        <w:t xml:space="preserve"> cases, </w:t>
      </w:r>
      <w:r>
        <w:rPr>
          <w:i/>
          <w:sz w:val="20"/>
          <w:szCs w:val="20"/>
        </w:rPr>
        <w:t xml:space="preserve">Parental Consent (PR) </w:t>
      </w:r>
      <w:r w:rsidRPr="00D62B0C">
        <w:rPr>
          <w:i/>
          <w:sz w:val="20"/>
          <w:szCs w:val="20"/>
        </w:rPr>
        <w:t xml:space="preserve">must be obtained </w:t>
      </w:r>
      <w:r w:rsidRPr="00D62B0C">
        <w:rPr>
          <w:b/>
          <w:i/>
          <w:sz w:val="20"/>
          <w:szCs w:val="20"/>
        </w:rPr>
        <w:t>prior</w:t>
      </w:r>
      <w:r w:rsidRPr="00D62B0C">
        <w:rPr>
          <w:i/>
          <w:sz w:val="20"/>
          <w:szCs w:val="20"/>
        </w:rPr>
        <w:t xml:space="preserve"> to SEND Services for </w:t>
      </w:r>
      <w:r w:rsidR="00EC583E">
        <w:rPr>
          <w:i/>
          <w:sz w:val="20"/>
          <w:szCs w:val="20"/>
        </w:rPr>
        <w:t xml:space="preserve">your </w:t>
      </w:r>
      <w:r w:rsidRPr="00D62B0C">
        <w:rPr>
          <w:i/>
          <w:sz w:val="20"/>
          <w:szCs w:val="20"/>
        </w:rPr>
        <w:t>School</w:t>
      </w:r>
      <w:r>
        <w:rPr>
          <w:i/>
          <w:sz w:val="20"/>
          <w:szCs w:val="20"/>
        </w:rPr>
        <w:t xml:space="preserve"> becom</w:t>
      </w:r>
      <w:r w:rsidR="00EC583E">
        <w:rPr>
          <w:i/>
          <w:sz w:val="20"/>
          <w:szCs w:val="20"/>
        </w:rPr>
        <w:t>ing</w:t>
      </w:r>
      <w:r w:rsidRPr="00D62B0C">
        <w:rPr>
          <w:i/>
          <w:sz w:val="20"/>
          <w:szCs w:val="20"/>
        </w:rPr>
        <w:t xml:space="preserve"> involve</w:t>
      </w:r>
      <w:r>
        <w:rPr>
          <w:i/>
          <w:sz w:val="20"/>
          <w:szCs w:val="20"/>
        </w:rPr>
        <w:t>d</w:t>
      </w:r>
      <w:r w:rsidRPr="00D62B0C">
        <w:rPr>
          <w:i/>
          <w:sz w:val="20"/>
          <w:szCs w:val="20"/>
        </w:rPr>
        <w:t xml:space="preserve">. It is the commissioning school’s responsibility to obtain this. Please ensure that this has been done before returning this form. Please be advised that photographs may be used as part of the assessment and these will be stored securely in line with GDPR regulations. Reports </w:t>
      </w:r>
      <w:r>
        <w:rPr>
          <w:i/>
          <w:sz w:val="20"/>
          <w:szCs w:val="20"/>
        </w:rPr>
        <w:t>may</w:t>
      </w:r>
      <w:r w:rsidRPr="00D62B0C">
        <w:rPr>
          <w:i/>
          <w:sz w:val="20"/>
          <w:szCs w:val="20"/>
        </w:rPr>
        <w:t xml:space="preserve"> be shared, as required, with other appropriate specialists within the Service (e.g., SALT). Further information about how SEND Services for </w:t>
      </w:r>
      <w:r w:rsidR="00621171">
        <w:rPr>
          <w:i/>
          <w:sz w:val="20"/>
          <w:szCs w:val="20"/>
        </w:rPr>
        <w:t xml:space="preserve">your </w:t>
      </w:r>
      <w:r w:rsidRPr="00D62B0C">
        <w:rPr>
          <w:i/>
          <w:sz w:val="20"/>
          <w:szCs w:val="20"/>
        </w:rPr>
        <w:t xml:space="preserve">School will use the data contained on this form can be found by clicking on the following link: </w:t>
      </w:r>
      <w:hyperlink r:id="rId11" w:history="1">
        <w:r w:rsidRPr="00D62B0C">
          <w:rPr>
            <w:rStyle w:val="Hyperlink"/>
            <w:i/>
            <w:sz w:val="20"/>
            <w:szCs w:val="20"/>
          </w:rPr>
          <w:t>https://www.chadsgroveschool.org.uk/web/policies/189312</w:t>
        </w:r>
      </w:hyperlink>
    </w:p>
    <w:p w14:paraId="7E21D84A" w14:textId="77777777" w:rsidR="00C217B0" w:rsidRDefault="00C217B0" w:rsidP="00C217B0">
      <w:pPr>
        <w:spacing w:after="0" w:line="240" w:lineRule="auto"/>
      </w:pPr>
    </w:p>
    <w:tbl>
      <w:tblPr>
        <w:tblStyle w:val="TableGrid"/>
        <w:tblW w:w="0" w:type="auto"/>
        <w:tblLook w:val="04A0" w:firstRow="1" w:lastRow="0" w:firstColumn="1" w:lastColumn="0" w:noHBand="0" w:noVBand="1"/>
      </w:tblPr>
      <w:tblGrid>
        <w:gridCol w:w="5122"/>
        <w:gridCol w:w="5072"/>
      </w:tblGrid>
      <w:tr w:rsidR="00C217B0" w14:paraId="319BA3E1" w14:textId="77777777" w:rsidTr="008E77BC">
        <w:trPr>
          <w:trHeight w:val="567"/>
        </w:trPr>
        <w:tc>
          <w:tcPr>
            <w:tcW w:w="10528" w:type="dxa"/>
            <w:gridSpan w:val="2"/>
            <w:vAlign w:val="center"/>
          </w:tcPr>
          <w:p w14:paraId="737383FE" w14:textId="77777777" w:rsidR="00C217B0" w:rsidRPr="00D62B0C" w:rsidRDefault="00C217B0" w:rsidP="008E77BC">
            <w:pPr>
              <w:rPr>
                <w:b/>
              </w:rPr>
            </w:pPr>
            <w:r w:rsidRPr="00CB19F3">
              <w:rPr>
                <w:b/>
              </w:rPr>
              <w:t>By signing below, you are confirming:</w:t>
            </w:r>
          </w:p>
        </w:tc>
      </w:tr>
      <w:tr w:rsidR="00C217B0" w14:paraId="5C8522C8" w14:textId="77777777" w:rsidTr="008E77BC">
        <w:trPr>
          <w:trHeight w:val="567"/>
        </w:trPr>
        <w:tc>
          <w:tcPr>
            <w:tcW w:w="10528" w:type="dxa"/>
            <w:gridSpan w:val="2"/>
            <w:vAlign w:val="center"/>
          </w:tcPr>
          <w:p w14:paraId="139B2331" w14:textId="3FFD54AB" w:rsidR="00C217B0" w:rsidRDefault="00AF5088" w:rsidP="008E77BC">
            <w:pPr>
              <w:pStyle w:val="ListParagraph"/>
              <w:numPr>
                <w:ilvl w:val="0"/>
                <w:numId w:val="17"/>
              </w:numPr>
            </w:pPr>
            <w:r w:rsidRPr="00AF5088">
              <w:t xml:space="preserve">That Parental Consent (PR) has been obtained and consent has been given for </w:t>
            </w:r>
            <w:r w:rsidR="000F1E3E">
              <w:t>‘</w:t>
            </w:r>
            <w:r w:rsidRPr="00AF5088">
              <w:t xml:space="preserve">SEND Services for </w:t>
            </w:r>
            <w:r w:rsidRPr="000F1E3E">
              <w:rPr>
                <w:i/>
                <w:iCs/>
              </w:rPr>
              <w:t>your</w:t>
            </w:r>
            <w:r w:rsidRPr="00AF5088">
              <w:t xml:space="preserve"> </w:t>
            </w:r>
            <w:r w:rsidR="00083F98">
              <w:t>S</w:t>
            </w:r>
            <w:r w:rsidRPr="00AF5088">
              <w:t>chool</w:t>
            </w:r>
            <w:r w:rsidR="000F1E3E">
              <w:t>’</w:t>
            </w:r>
            <w:r w:rsidRPr="00AF5088">
              <w:t xml:space="preserve"> to support the pupil(s) named on this referral form</w:t>
            </w:r>
          </w:p>
          <w:p w14:paraId="3AEACB46" w14:textId="0BD8ECEF" w:rsidR="00AF5088" w:rsidRPr="00D62B0C" w:rsidRDefault="00AF5088" w:rsidP="00AF5088">
            <w:pPr>
              <w:pStyle w:val="ListParagraph"/>
              <w:numPr>
                <w:ilvl w:val="0"/>
                <w:numId w:val="17"/>
              </w:numPr>
            </w:pPr>
            <w:r>
              <w:t>That an appropriate room will be available for the duration of the assessment (i.e., distraction free, with adequate heating, lighting and ventilation)</w:t>
            </w:r>
          </w:p>
        </w:tc>
      </w:tr>
      <w:tr w:rsidR="00C217B0" w14:paraId="5BD3E4CF" w14:textId="77777777" w:rsidTr="008E77BC">
        <w:trPr>
          <w:trHeight w:val="567"/>
        </w:trPr>
        <w:tc>
          <w:tcPr>
            <w:tcW w:w="5264" w:type="dxa"/>
            <w:vAlign w:val="center"/>
          </w:tcPr>
          <w:p w14:paraId="7A943123" w14:textId="77777777" w:rsidR="00C217B0" w:rsidRDefault="00C217B0" w:rsidP="008E77BC">
            <w:r w:rsidRPr="00CB19F3">
              <w:t>Signature of person commissioning support:</w:t>
            </w:r>
          </w:p>
        </w:tc>
        <w:tc>
          <w:tcPr>
            <w:tcW w:w="5264" w:type="dxa"/>
            <w:vAlign w:val="center"/>
          </w:tcPr>
          <w:p w14:paraId="222E0DCB" w14:textId="77777777" w:rsidR="00C217B0" w:rsidRDefault="00C217B0" w:rsidP="008E77BC"/>
        </w:tc>
      </w:tr>
      <w:tr w:rsidR="00C217B0" w14:paraId="2F4C9EDB" w14:textId="77777777" w:rsidTr="008E77BC">
        <w:trPr>
          <w:trHeight w:val="567"/>
        </w:trPr>
        <w:tc>
          <w:tcPr>
            <w:tcW w:w="5264" w:type="dxa"/>
            <w:vAlign w:val="center"/>
          </w:tcPr>
          <w:p w14:paraId="6AFDBEA6" w14:textId="77777777" w:rsidR="00C217B0" w:rsidRPr="00CB19F3" w:rsidRDefault="00C217B0" w:rsidP="008E77BC">
            <w:r w:rsidRPr="00CB19F3">
              <w:t>Name (in capitals):</w:t>
            </w:r>
            <w:r>
              <w:t xml:space="preserve"> </w:t>
            </w:r>
          </w:p>
        </w:tc>
        <w:tc>
          <w:tcPr>
            <w:tcW w:w="5264" w:type="dxa"/>
            <w:vAlign w:val="center"/>
          </w:tcPr>
          <w:p w14:paraId="2387E443" w14:textId="77777777" w:rsidR="00C217B0" w:rsidRPr="00CB19F3" w:rsidRDefault="00C217B0" w:rsidP="008E77BC"/>
        </w:tc>
      </w:tr>
      <w:tr w:rsidR="00C217B0" w14:paraId="4DB8DFF7" w14:textId="77777777" w:rsidTr="008E77BC">
        <w:trPr>
          <w:trHeight w:val="567"/>
        </w:trPr>
        <w:tc>
          <w:tcPr>
            <w:tcW w:w="5264" w:type="dxa"/>
            <w:vAlign w:val="center"/>
          </w:tcPr>
          <w:p w14:paraId="2976FA19" w14:textId="50EF042E" w:rsidR="00C217B0" w:rsidRDefault="00C217B0" w:rsidP="008E77BC">
            <w:r>
              <w:t>Role</w:t>
            </w:r>
            <w:r w:rsidRPr="00CB19F3">
              <w:t>:</w:t>
            </w:r>
          </w:p>
        </w:tc>
        <w:tc>
          <w:tcPr>
            <w:tcW w:w="5264" w:type="dxa"/>
            <w:vAlign w:val="center"/>
          </w:tcPr>
          <w:p w14:paraId="54654FF2" w14:textId="77777777" w:rsidR="00C217B0" w:rsidRDefault="00C217B0" w:rsidP="008E77BC"/>
        </w:tc>
      </w:tr>
      <w:tr w:rsidR="00C217B0" w14:paraId="7676B087" w14:textId="77777777" w:rsidTr="008E77BC">
        <w:trPr>
          <w:trHeight w:val="567"/>
        </w:trPr>
        <w:tc>
          <w:tcPr>
            <w:tcW w:w="5264" w:type="dxa"/>
            <w:vAlign w:val="center"/>
          </w:tcPr>
          <w:p w14:paraId="4874D388" w14:textId="77777777" w:rsidR="00C217B0" w:rsidRPr="00CB19F3" w:rsidRDefault="00C217B0" w:rsidP="008E77BC">
            <w:r w:rsidRPr="00CB19F3">
              <w:t>Date:</w:t>
            </w:r>
          </w:p>
        </w:tc>
        <w:tc>
          <w:tcPr>
            <w:tcW w:w="5264" w:type="dxa"/>
            <w:vAlign w:val="center"/>
          </w:tcPr>
          <w:p w14:paraId="44E3E937" w14:textId="77777777" w:rsidR="00C217B0" w:rsidRPr="00CB19F3" w:rsidRDefault="00C217B0" w:rsidP="008E77BC"/>
        </w:tc>
      </w:tr>
    </w:tbl>
    <w:p w14:paraId="5DE13E07" w14:textId="77777777" w:rsidR="00C217B0" w:rsidRDefault="00C217B0" w:rsidP="00E55A48">
      <w:pPr>
        <w:spacing w:after="0" w:line="240" w:lineRule="auto"/>
        <w:rPr>
          <w:rFonts w:cstheme="minorHAnsi"/>
          <w:lang w:val="en-GB"/>
        </w:rPr>
      </w:pPr>
    </w:p>
    <w:p w14:paraId="65A43F5C" w14:textId="36E3D7F9" w:rsidR="00DB732D" w:rsidRDefault="00E55A48" w:rsidP="00E55A48">
      <w:pPr>
        <w:spacing w:after="0" w:line="240" w:lineRule="auto"/>
        <w:rPr>
          <w:rFonts w:cstheme="minorHAnsi"/>
          <w:lang w:val="en-GB"/>
        </w:rPr>
      </w:pPr>
      <w:r>
        <w:rPr>
          <w:rFonts w:cstheme="minorHAnsi"/>
          <w:lang w:val="en-GB"/>
        </w:rPr>
        <w:t>Please return via</w:t>
      </w:r>
      <w:r w:rsidRPr="00950838">
        <w:rPr>
          <w:rFonts w:cstheme="minorHAnsi"/>
          <w:lang w:val="en-GB"/>
        </w:rPr>
        <w:t>:</w:t>
      </w:r>
      <w:r w:rsidR="00174C2B">
        <w:rPr>
          <w:rFonts w:cstheme="minorHAnsi"/>
          <w:lang w:val="en-GB"/>
        </w:rPr>
        <w:t xml:space="preserve"> </w:t>
      </w:r>
    </w:p>
    <w:p w14:paraId="1E014412" w14:textId="77777777" w:rsidR="00083F98" w:rsidRDefault="00083F98" w:rsidP="00E55A48">
      <w:pPr>
        <w:spacing w:after="0" w:line="240" w:lineRule="auto"/>
        <w:rPr>
          <w:rFonts w:cstheme="minorHAnsi"/>
          <w:b/>
          <w:bCs/>
          <w:lang w:val="en-GB"/>
        </w:rPr>
      </w:pPr>
    </w:p>
    <w:p w14:paraId="09060169" w14:textId="1298811D" w:rsidR="00E55A48" w:rsidRDefault="00E55A48" w:rsidP="00E55A48">
      <w:pPr>
        <w:spacing w:after="0" w:line="240" w:lineRule="auto"/>
        <w:rPr>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w:t>
      </w:r>
      <w:r w:rsidR="00DB732D">
        <w:rPr>
          <w:rFonts w:cstheme="minorHAnsi"/>
          <w:lang w:val="en-GB"/>
        </w:rPr>
        <w:t>–</w:t>
      </w:r>
      <w:r>
        <w:rPr>
          <w:rFonts w:cstheme="minorHAnsi"/>
          <w:lang w:val="en-GB"/>
        </w:rPr>
        <w:t xml:space="preserve"> TERESA HAMILTON or via</w:t>
      </w:r>
      <w:r w:rsidR="00174C2B">
        <w:rPr>
          <w:rFonts w:cstheme="minorHAnsi"/>
          <w:lang w:val="en-GB"/>
        </w:rPr>
        <w:t xml:space="preserve"> </w:t>
      </w:r>
      <w:r w:rsidRPr="006B0809">
        <w:rPr>
          <w:rFonts w:cstheme="minorHAnsi"/>
          <w:b/>
          <w:bCs/>
          <w:lang w:val="en-GB"/>
        </w:rPr>
        <w:t>Egress</w:t>
      </w:r>
      <w:r>
        <w:rPr>
          <w:rFonts w:cstheme="minorHAnsi"/>
          <w:lang w:val="en-GB"/>
        </w:rPr>
        <w:t xml:space="preserve"> - </w:t>
      </w:r>
      <w:hyperlink r:id="rId12" w:history="1">
        <w:r w:rsidR="006B0809" w:rsidRPr="002747FE">
          <w:rPr>
            <w:rStyle w:val="Hyperlink"/>
            <w:rFonts w:cstheme="minorHAnsi"/>
            <w:lang w:val="en-GB"/>
          </w:rPr>
          <w:t>schoolsupportservices@chadsgrove.worcs.sch.uk</w:t>
        </w:r>
      </w:hyperlink>
    </w:p>
    <w:p w14:paraId="644D7387" w14:textId="7CC77153" w:rsidR="0042558C" w:rsidRPr="00950838" w:rsidRDefault="0028004B" w:rsidP="00E55A48">
      <w:pPr>
        <w:widowControl w:val="0"/>
        <w:spacing w:after="0" w:line="240" w:lineRule="auto"/>
        <w:rPr>
          <w:rFonts w:cstheme="minorHAnsi"/>
          <w:lang w:val="en-GB"/>
        </w:rPr>
      </w:pPr>
      <w:r>
        <w:rPr>
          <w:rFonts w:cstheme="minorHAnsi"/>
          <w:lang w:val="en-GB"/>
        </w:rPr>
        <w:lastRenderedPageBreak/>
        <w:t xml:space="preserve">SEND Services for </w:t>
      </w:r>
      <w:r w:rsidRPr="0028004B">
        <w:rPr>
          <w:rFonts w:cstheme="minorHAnsi"/>
          <w:i/>
          <w:lang w:val="en-GB"/>
        </w:rPr>
        <w:t>your</w:t>
      </w:r>
      <w:r>
        <w:rPr>
          <w:rFonts w:cstheme="minorHAnsi"/>
          <w:lang w:val="en-GB"/>
        </w:rPr>
        <w:t xml:space="preserve"> School</w:t>
      </w:r>
    </w:p>
    <w:p w14:paraId="29740838"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Meadow Road</w:t>
      </w:r>
    </w:p>
    <w:p w14:paraId="636C20B6"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Catshill</w:t>
      </w:r>
    </w:p>
    <w:p w14:paraId="462FD430"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Bromsgrove</w:t>
      </w:r>
    </w:p>
    <w:p w14:paraId="33EC08C2"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Worcestershire</w:t>
      </w:r>
    </w:p>
    <w:p w14:paraId="307EFA22" w14:textId="1276EBC0" w:rsidR="00E55A48" w:rsidRPr="00950838" w:rsidRDefault="00E55A48" w:rsidP="00E55A48">
      <w:pPr>
        <w:widowControl w:val="0"/>
        <w:spacing w:after="0" w:line="240" w:lineRule="auto"/>
        <w:rPr>
          <w:rFonts w:cstheme="minorHAnsi"/>
          <w:lang w:val="en-GB"/>
        </w:rPr>
      </w:pPr>
      <w:r w:rsidRPr="00950838">
        <w:rPr>
          <w:rFonts w:cstheme="minorHAnsi"/>
          <w:lang w:val="en-GB"/>
        </w:rPr>
        <w:t>B61 0JL</w:t>
      </w:r>
    </w:p>
    <w:p w14:paraId="71E9330F" w14:textId="01ABAE2F" w:rsidR="00E55A48" w:rsidRPr="00950838" w:rsidRDefault="00E55A48" w:rsidP="00E55A48">
      <w:pPr>
        <w:widowControl w:val="0"/>
        <w:spacing w:after="0" w:line="240" w:lineRule="auto"/>
        <w:rPr>
          <w:rFonts w:cstheme="minorHAnsi"/>
          <w:lang w:val="en-GB"/>
        </w:rPr>
      </w:pPr>
      <w:r w:rsidRPr="00950838">
        <w:rPr>
          <w:rFonts w:cstheme="minorHAnsi"/>
          <w:lang w:val="en-GB"/>
        </w:rPr>
        <w:t>Tel: 01527 877262</w:t>
      </w:r>
    </w:p>
    <w:p w14:paraId="59586712" w14:textId="43BF95DA" w:rsidR="00E55A48" w:rsidRPr="00950838" w:rsidRDefault="00E55A48" w:rsidP="00E55A48">
      <w:pPr>
        <w:widowControl w:val="0"/>
        <w:spacing w:after="0" w:line="240" w:lineRule="auto"/>
        <w:rPr>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69B0CBDB" w14:textId="52DF6FB0" w:rsidR="000D0A27" w:rsidRDefault="00E55A48" w:rsidP="00E55A48">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9502"/>
      </w:tblGrid>
      <w:tr w:rsidR="00DB732D" w14:paraId="233BEFC3" w14:textId="77777777" w:rsidTr="00DB732D">
        <w:tc>
          <w:tcPr>
            <w:tcW w:w="704" w:type="dxa"/>
          </w:tcPr>
          <w:p w14:paraId="4B0768D7" w14:textId="66399FDB" w:rsidR="00DB732D" w:rsidRDefault="00DB732D" w:rsidP="00DB732D">
            <w:pPr>
              <w:widowControl w:val="0"/>
              <w:rPr>
                <w:rStyle w:val="Hyperlink"/>
                <w:rFonts w:cstheme="minorHAnsi"/>
                <w:lang w:val="en-GB"/>
              </w:rPr>
            </w:pPr>
            <w:r>
              <w:rPr>
                <w:noProof/>
                <w:lang w:val="en-GB" w:eastAsia="en-GB"/>
              </w:rPr>
              <w:drawing>
                <wp:inline distT="0" distB="0" distL="0" distR="0" wp14:anchorId="4BB68939" wp14:editId="565CC290">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764DD6F2" w14:textId="5F07ECEF" w:rsidR="00DB732D" w:rsidRPr="00DB732D" w:rsidRDefault="00DB732D" w:rsidP="00E55A48">
            <w:pPr>
              <w:widowControl w:val="0"/>
              <w:rPr>
                <w:rStyle w:val="Hyperlink"/>
                <w:rFonts w:cstheme="minorHAnsi"/>
                <w:color w:val="auto"/>
                <w:u w:val="none"/>
                <w:lang w:val="en-GB"/>
              </w:rPr>
            </w:pPr>
            <w:r>
              <w:rPr>
                <w:rFonts w:cstheme="minorHAnsi"/>
                <w:lang w:val="en-GB"/>
              </w:rPr>
              <w:t xml:space="preserve">@chadsupportteam </w:t>
            </w:r>
          </w:p>
        </w:tc>
      </w:tr>
      <w:bookmarkEnd w:id="1"/>
    </w:tbl>
    <w:p w14:paraId="0A249DD2" w14:textId="77777777" w:rsidR="00DB732D" w:rsidRPr="00E55A48" w:rsidRDefault="00DB732D" w:rsidP="00DB732D">
      <w:pPr>
        <w:widowControl w:val="0"/>
        <w:spacing w:after="0" w:line="240" w:lineRule="auto"/>
        <w:rPr>
          <w:rFonts w:cstheme="minorHAnsi"/>
          <w:lang w:val="en-GB"/>
        </w:rPr>
      </w:pPr>
    </w:p>
    <w:sectPr w:rsidR="00DB732D" w:rsidRPr="00E55A48" w:rsidSect="00733D81">
      <w:headerReference w:type="default" r:id="rId16"/>
      <w:footerReference w:type="default" r:id="rId17"/>
      <w:headerReference w:type="first" r:id="rId18"/>
      <w:footerReference w:type="first" r:id="rId19"/>
      <w:pgSz w:w="11906" w:h="16838" w:code="9"/>
      <w:pgMar w:top="851" w:right="851" w:bottom="851" w:left="85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72EC" w14:textId="77777777" w:rsidR="006B52B8" w:rsidRDefault="006B52B8">
      <w:pPr>
        <w:spacing w:after="0" w:line="240" w:lineRule="auto"/>
      </w:pPr>
      <w:r>
        <w:separator/>
      </w:r>
    </w:p>
    <w:p w14:paraId="5B668938" w14:textId="77777777" w:rsidR="006B52B8" w:rsidRDefault="006B52B8"/>
  </w:endnote>
  <w:endnote w:type="continuationSeparator" w:id="0">
    <w:p w14:paraId="4AFB81D3" w14:textId="77777777" w:rsidR="006B52B8" w:rsidRDefault="006B52B8">
      <w:pPr>
        <w:spacing w:after="0" w:line="240" w:lineRule="auto"/>
      </w:pPr>
      <w:r>
        <w:continuationSeparator/>
      </w:r>
    </w:p>
    <w:p w14:paraId="2DB06993" w14:textId="77777777" w:rsidR="006B52B8" w:rsidRDefault="006B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26799"/>
      <w:docPartObj>
        <w:docPartGallery w:val="Page Numbers (Bottom of Page)"/>
        <w:docPartUnique/>
      </w:docPartObj>
    </w:sdtPr>
    <w:sdtEndPr>
      <w:rPr>
        <w:noProof/>
      </w:rPr>
    </w:sdtEndPr>
    <w:sdtContent>
      <w:p w14:paraId="2F586FD5" w14:textId="14FE6B88" w:rsidR="001F420D" w:rsidRDefault="001F420D">
        <w:pPr>
          <w:pStyle w:val="Footer"/>
        </w:pPr>
        <w:r>
          <w:fldChar w:fldCharType="begin"/>
        </w:r>
        <w:r>
          <w:instrText xml:space="preserve"> PAGE   \* MERGEFORMAT </w:instrText>
        </w:r>
        <w:r>
          <w:fldChar w:fldCharType="separate"/>
        </w:r>
        <w:r w:rsidR="009C383E">
          <w:rPr>
            <w:noProof/>
          </w:rPr>
          <w:t>6</w:t>
        </w:r>
        <w:r>
          <w:rPr>
            <w:noProof/>
          </w:rPr>
          <w:fldChar w:fldCharType="end"/>
        </w:r>
      </w:p>
    </w:sdtContent>
  </w:sdt>
  <w:p w14:paraId="6EC70290" w14:textId="77777777" w:rsidR="001F420D" w:rsidRDefault="001F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7807426" w14:paraId="1156B40E" w14:textId="77777777" w:rsidTr="07807426">
      <w:trPr>
        <w:trHeight w:val="300"/>
      </w:trPr>
      <w:tc>
        <w:tcPr>
          <w:tcW w:w="3400" w:type="dxa"/>
        </w:tcPr>
        <w:p w14:paraId="53B00E6F" w14:textId="2E37AEDA" w:rsidR="07807426" w:rsidRDefault="07807426" w:rsidP="07807426">
          <w:pPr>
            <w:pStyle w:val="Header"/>
            <w:ind w:left="-115"/>
          </w:pPr>
        </w:p>
      </w:tc>
      <w:tc>
        <w:tcPr>
          <w:tcW w:w="3400" w:type="dxa"/>
        </w:tcPr>
        <w:p w14:paraId="3652B332" w14:textId="67432BA0" w:rsidR="07807426" w:rsidRDefault="07807426" w:rsidP="07807426">
          <w:pPr>
            <w:pStyle w:val="Header"/>
            <w:jc w:val="center"/>
          </w:pPr>
        </w:p>
      </w:tc>
      <w:tc>
        <w:tcPr>
          <w:tcW w:w="3400" w:type="dxa"/>
        </w:tcPr>
        <w:p w14:paraId="7E2EF359" w14:textId="45C9CC1C" w:rsidR="07807426" w:rsidRDefault="07807426" w:rsidP="07807426">
          <w:pPr>
            <w:pStyle w:val="Header"/>
            <w:ind w:right="-115"/>
            <w:jc w:val="right"/>
          </w:pPr>
        </w:p>
      </w:tc>
    </w:tr>
  </w:tbl>
  <w:p w14:paraId="4DAD1AA6" w14:textId="29307180" w:rsidR="07807426" w:rsidRDefault="07807426" w:rsidP="0780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D02D" w14:textId="77777777" w:rsidR="006B52B8" w:rsidRDefault="006B52B8">
      <w:pPr>
        <w:spacing w:after="0" w:line="240" w:lineRule="auto"/>
      </w:pPr>
      <w:r>
        <w:separator/>
      </w:r>
    </w:p>
    <w:p w14:paraId="165112FC" w14:textId="77777777" w:rsidR="006B52B8" w:rsidRDefault="006B52B8"/>
  </w:footnote>
  <w:footnote w:type="continuationSeparator" w:id="0">
    <w:p w14:paraId="4A317B81" w14:textId="77777777" w:rsidR="006B52B8" w:rsidRDefault="006B52B8">
      <w:pPr>
        <w:spacing w:after="0" w:line="240" w:lineRule="auto"/>
      </w:pPr>
      <w:r>
        <w:continuationSeparator/>
      </w:r>
    </w:p>
    <w:p w14:paraId="675BDB27" w14:textId="77777777" w:rsidR="006B52B8" w:rsidRDefault="006B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7877" w14:textId="77777777" w:rsidR="001F420D" w:rsidRDefault="001F420D" w:rsidP="001B4EEF">
    <w:pPr>
      <w:pStyle w:val="Header"/>
    </w:pPr>
  </w:p>
  <w:p w14:paraId="7D2C24F9" w14:textId="77777777" w:rsidR="001F420D" w:rsidRDefault="001F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523C" w14:textId="0D244B96" w:rsidR="0028004B" w:rsidRPr="0028004B" w:rsidRDefault="0028004B" w:rsidP="0028004B">
    <w:pPr>
      <w:pStyle w:val="NormalWeb"/>
      <w:jc w:val="center"/>
      <w:rPr>
        <w:b/>
        <w:bCs/>
        <w:color w:val="00B050"/>
        <w:sz w:val="55"/>
        <w:szCs w:val="55"/>
        <w:lang w:val="en-GB"/>
      </w:rPr>
    </w:pPr>
    <w:r w:rsidRPr="00274D75">
      <w:rPr>
        <w:noProof/>
        <w:lang w:val="en-GB" w:eastAsia="en-GB"/>
      </w:rPr>
      <w:drawing>
        <wp:anchor distT="0" distB="0" distL="114300" distR="114300" simplePos="0" relativeHeight="251665408" behindDoc="1" locked="0" layoutInCell="1" allowOverlap="1" wp14:anchorId="2580574F" wp14:editId="1AF66E3F">
          <wp:simplePos x="0" y="0"/>
          <wp:positionH relativeFrom="margin">
            <wp:align>right</wp:align>
          </wp:positionH>
          <wp:positionV relativeFrom="paragraph">
            <wp:posOffset>-133350</wp:posOffset>
          </wp:positionV>
          <wp:extent cx="692150" cy="692150"/>
          <wp:effectExtent l="0" t="0" r="0" b="0"/>
          <wp:wrapNone/>
          <wp:docPr id="23" name="Picture 23"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A9B">
      <w:rPr>
        <w:noProof/>
        <w:sz w:val="32"/>
        <w:lang w:val="en-GB" w:eastAsia="en-GB"/>
      </w:rPr>
      <w:drawing>
        <wp:anchor distT="0" distB="0" distL="114300" distR="114300" simplePos="0" relativeHeight="251663360" behindDoc="1" locked="0" layoutInCell="1" allowOverlap="1" wp14:anchorId="269997AC" wp14:editId="623B5DDC">
          <wp:simplePos x="0" y="0"/>
          <wp:positionH relativeFrom="margin">
            <wp:posOffset>1422400</wp:posOffset>
          </wp:positionH>
          <wp:positionV relativeFrom="paragraph">
            <wp:posOffset>336550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28004B">
      <w:rPr>
        <w:bCs/>
        <w:sz w:val="55"/>
        <w:szCs w:val="55"/>
        <w:lang w:val="en-GB"/>
      </w:rPr>
      <w:t xml:space="preserve">SEND Services for </w:t>
    </w:r>
    <w:r w:rsidRPr="0028004B">
      <w:rPr>
        <w:bCs/>
        <w:i/>
        <w:sz w:val="55"/>
        <w:szCs w:val="55"/>
        <w:lang w:val="en-GB"/>
      </w:rPr>
      <w:t>your</w:t>
    </w:r>
    <w:r w:rsidRPr="0028004B">
      <w:rPr>
        <w:bCs/>
        <w:sz w:val="55"/>
        <w:szCs w:val="55"/>
        <w:lang w:val="en-GB"/>
      </w:rPr>
      <w:t xml:space="preserve"> School</w:t>
    </w:r>
    <w:r>
      <w:rPr>
        <w:bCs/>
        <w:sz w:val="55"/>
        <w:szCs w:val="55"/>
        <w:lang w:val="en-GB"/>
      </w:rPr>
      <w:t xml:space="preserve">   </w:t>
    </w:r>
  </w:p>
  <w:p w14:paraId="79525E83" w14:textId="41A8F5A6" w:rsidR="001F420D" w:rsidRDefault="0028004B" w:rsidP="0028004B">
    <w:pPr>
      <w:pStyle w:val="Header"/>
      <w:tabs>
        <w:tab w:val="left" w:pos="4970"/>
        <w:tab w:val="center" w:pos="5269"/>
        <w:tab w:val="right" w:pos="10538"/>
      </w:tabs>
    </w:pPr>
    <w:r>
      <w:tab/>
    </w:r>
    <w:r>
      <w:rPr>
        <w:noProof/>
        <w:lang w:val="en-GB" w:eastAsia="en-GB"/>
      </w:rPr>
      <mc:AlternateContent>
        <mc:Choice Requires="wpg">
          <w:drawing>
            <wp:anchor distT="0" distB="0" distL="114300" distR="114300" simplePos="0" relativeHeight="251661312" behindDoc="0" locked="0" layoutInCell="1" allowOverlap="1" wp14:anchorId="3715CD73" wp14:editId="38AE637B">
              <wp:simplePos x="0" y="0"/>
              <wp:positionH relativeFrom="page">
                <wp:align>left</wp:align>
              </wp:positionH>
              <wp:positionV relativeFrom="page">
                <wp:align>top</wp:align>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0;margin-top:0;width:143.3pt;height:134pt;rotation:180;z-index:251661312;mso-position-horizontal:left;mso-position-horizontal-relative:page;mso-position-vertical:top;mso-position-vertical-relative:page" coordsize="26100,25218" coordorigin="51720,75438" o:spid="_x0000_s1026" w14:anchorId="536B7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">
              <v:shape id="Freeform: Shape 31" style="position:absolute;left:67056;top:91154;width:10700;height:9502;visibility:visible;mso-wrap-style:square;v-text-anchor:top" coordsize="1070039,950237" o:spid="_x0000_s1027" fillcolor="#9dcb08"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28" fillcolor="#10a48e"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29" fillcolor="#17c0a3"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alt="Footer shapes in bottom right corner of document" coordsize="2605691,2515287" o:spid="_x0000_s1030" fillcolor="#11907a"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1" fillcolor="#c3ea1f"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59185">
    <w:abstractNumId w:val="9"/>
  </w:num>
  <w:num w:numId="2" w16cid:durableId="1560827130">
    <w:abstractNumId w:val="7"/>
  </w:num>
  <w:num w:numId="3" w16cid:durableId="1244922296">
    <w:abstractNumId w:val="6"/>
  </w:num>
  <w:num w:numId="4" w16cid:durableId="511072187">
    <w:abstractNumId w:val="5"/>
  </w:num>
  <w:num w:numId="5" w16cid:durableId="75638002">
    <w:abstractNumId w:val="4"/>
  </w:num>
  <w:num w:numId="6" w16cid:durableId="1303925596">
    <w:abstractNumId w:val="8"/>
  </w:num>
  <w:num w:numId="7" w16cid:durableId="67775472">
    <w:abstractNumId w:val="3"/>
  </w:num>
  <w:num w:numId="8" w16cid:durableId="2142766321">
    <w:abstractNumId w:val="2"/>
  </w:num>
  <w:num w:numId="9" w16cid:durableId="559828777">
    <w:abstractNumId w:val="1"/>
  </w:num>
  <w:num w:numId="10" w16cid:durableId="1242257726">
    <w:abstractNumId w:val="0"/>
  </w:num>
  <w:num w:numId="11" w16cid:durableId="2010983235">
    <w:abstractNumId w:val="10"/>
  </w:num>
  <w:num w:numId="12" w16cid:durableId="1590887214">
    <w:abstractNumId w:val="14"/>
  </w:num>
  <w:num w:numId="13" w16cid:durableId="962854957">
    <w:abstractNumId w:val="16"/>
  </w:num>
  <w:num w:numId="14" w16cid:durableId="29230633">
    <w:abstractNumId w:val="13"/>
  </w:num>
  <w:num w:numId="15" w16cid:durableId="1425883628">
    <w:abstractNumId w:val="15"/>
  </w:num>
  <w:num w:numId="16" w16cid:durableId="922880767">
    <w:abstractNumId w:val="18"/>
  </w:num>
  <w:num w:numId="17" w16cid:durableId="599066759">
    <w:abstractNumId w:val="11"/>
  </w:num>
  <w:num w:numId="18" w16cid:durableId="2112965494">
    <w:abstractNumId w:val="12"/>
  </w:num>
  <w:num w:numId="19" w16cid:durableId="368571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07014"/>
    <w:rsid w:val="000115CE"/>
    <w:rsid w:val="0001168F"/>
    <w:rsid w:val="00043BE5"/>
    <w:rsid w:val="00045423"/>
    <w:rsid w:val="0006548E"/>
    <w:rsid w:val="00077798"/>
    <w:rsid w:val="00081FAD"/>
    <w:rsid w:val="000828F4"/>
    <w:rsid w:val="00083F98"/>
    <w:rsid w:val="00093D44"/>
    <w:rsid w:val="000947D1"/>
    <w:rsid w:val="000A10C0"/>
    <w:rsid w:val="000A6CD4"/>
    <w:rsid w:val="000B0BD4"/>
    <w:rsid w:val="000B475C"/>
    <w:rsid w:val="000B70CA"/>
    <w:rsid w:val="000C32B6"/>
    <w:rsid w:val="000C54C5"/>
    <w:rsid w:val="000D0A27"/>
    <w:rsid w:val="000E0A77"/>
    <w:rsid w:val="000E65A3"/>
    <w:rsid w:val="000E7239"/>
    <w:rsid w:val="000F1E3E"/>
    <w:rsid w:val="000F4916"/>
    <w:rsid w:val="000F51EC"/>
    <w:rsid w:val="000F7122"/>
    <w:rsid w:val="00103CD6"/>
    <w:rsid w:val="001270B7"/>
    <w:rsid w:val="00146806"/>
    <w:rsid w:val="00174C2B"/>
    <w:rsid w:val="001768EC"/>
    <w:rsid w:val="00190FFC"/>
    <w:rsid w:val="00192FE5"/>
    <w:rsid w:val="00197300"/>
    <w:rsid w:val="001B4EEF"/>
    <w:rsid w:val="001B689C"/>
    <w:rsid w:val="001C2CE9"/>
    <w:rsid w:val="001C3BA4"/>
    <w:rsid w:val="001C70E9"/>
    <w:rsid w:val="001D1155"/>
    <w:rsid w:val="001F420D"/>
    <w:rsid w:val="00200635"/>
    <w:rsid w:val="00201454"/>
    <w:rsid w:val="00204E37"/>
    <w:rsid w:val="00206271"/>
    <w:rsid w:val="002311AC"/>
    <w:rsid w:val="00231C43"/>
    <w:rsid w:val="0023447A"/>
    <w:rsid w:val="002357D2"/>
    <w:rsid w:val="00237B28"/>
    <w:rsid w:val="0024061A"/>
    <w:rsid w:val="0025137C"/>
    <w:rsid w:val="00252375"/>
    <w:rsid w:val="00254E0D"/>
    <w:rsid w:val="00255C01"/>
    <w:rsid w:val="0026635D"/>
    <w:rsid w:val="002742BF"/>
    <w:rsid w:val="0028004B"/>
    <w:rsid w:val="002843A6"/>
    <w:rsid w:val="002851F5"/>
    <w:rsid w:val="00285512"/>
    <w:rsid w:val="00297ED3"/>
    <w:rsid w:val="002A4096"/>
    <w:rsid w:val="002B4464"/>
    <w:rsid w:val="002E094B"/>
    <w:rsid w:val="002F36A6"/>
    <w:rsid w:val="003173AB"/>
    <w:rsid w:val="00333D1D"/>
    <w:rsid w:val="00343768"/>
    <w:rsid w:val="00343BDB"/>
    <w:rsid w:val="00347E36"/>
    <w:rsid w:val="00365CAB"/>
    <w:rsid w:val="00367BA3"/>
    <w:rsid w:val="00374F35"/>
    <w:rsid w:val="0038000D"/>
    <w:rsid w:val="00385ACF"/>
    <w:rsid w:val="00394D34"/>
    <w:rsid w:val="003A2256"/>
    <w:rsid w:val="003B5169"/>
    <w:rsid w:val="003D5B2F"/>
    <w:rsid w:val="003D74B9"/>
    <w:rsid w:val="003F5628"/>
    <w:rsid w:val="003F5746"/>
    <w:rsid w:val="003F5B35"/>
    <w:rsid w:val="00401264"/>
    <w:rsid w:val="00411C62"/>
    <w:rsid w:val="0042558C"/>
    <w:rsid w:val="004328B0"/>
    <w:rsid w:val="00450B01"/>
    <w:rsid w:val="004510B6"/>
    <w:rsid w:val="00452312"/>
    <w:rsid w:val="00463AAB"/>
    <w:rsid w:val="00471EF2"/>
    <w:rsid w:val="00477474"/>
    <w:rsid w:val="00480B7F"/>
    <w:rsid w:val="00481E6C"/>
    <w:rsid w:val="004920FD"/>
    <w:rsid w:val="004A171F"/>
    <w:rsid w:val="004A1893"/>
    <w:rsid w:val="004C4A44"/>
    <w:rsid w:val="004D1716"/>
    <w:rsid w:val="004D718E"/>
    <w:rsid w:val="005024A1"/>
    <w:rsid w:val="00506875"/>
    <w:rsid w:val="005125BB"/>
    <w:rsid w:val="005264AB"/>
    <w:rsid w:val="00534B54"/>
    <w:rsid w:val="00537F9C"/>
    <w:rsid w:val="00542BD1"/>
    <w:rsid w:val="0054620E"/>
    <w:rsid w:val="00572222"/>
    <w:rsid w:val="00584466"/>
    <w:rsid w:val="005854E1"/>
    <w:rsid w:val="00594726"/>
    <w:rsid w:val="005974A7"/>
    <w:rsid w:val="005A126E"/>
    <w:rsid w:val="005D03A9"/>
    <w:rsid w:val="005D3DA6"/>
    <w:rsid w:val="005E5639"/>
    <w:rsid w:val="006045C0"/>
    <w:rsid w:val="00621171"/>
    <w:rsid w:val="0062437F"/>
    <w:rsid w:val="00635F15"/>
    <w:rsid w:val="00652B86"/>
    <w:rsid w:val="00672880"/>
    <w:rsid w:val="00680DF7"/>
    <w:rsid w:val="00695CC3"/>
    <w:rsid w:val="006A0651"/>
    <w:rsid w:val="006B0809"/>
    <w:rsid w:val="006B268D"/>
    <w:rsid w:val="006B52B8"/>
    <w:rsid w:val="006D5A2F"/>
    <w:rsid w:val="006D5E14"/>
    <w:rsid w:val="006E2BE2"/>
    <w:rsid w:val="006E2ECE"/>
    <w:rsid w:val="006E4B3D"/>
    <w:rsid w:val="00702880"/>
    <w:rsid w:val="00704505"/>
    <w:rsid w:val="00705F30"/>
    <w:rsid w:val="007262CA"/>
    <w:rsid w:val="0073312D"/>
    <w:rsid w:val="00733CC9"/>
    <w:rsid w:val="00733D81"/>
    <w:rsid w:val="00741F19"/>
    <w:rsid w:val="00744EA9"/>
    <w:rsid w:val="00752EBF"/>
    <w:rsid w:val="00752FC4"/>
    <w:rsid w:val="00757E9C"/>
    <w:rsid w:val="00765B87"/>
    <w:rsid w:val="00772F50"/>
    <w:rsid w:val="0077560B"/>
    <w:rsid w:val="00781309"/>
    <w:rsid w:val="0079697F"/>
    <w:rsid w:val="007A2D5E"/>
    <w:rsid w:val="007A2DA0"/>
    <w:rsid w:val="007B0887"/>
    <w:rsid w:val="007B4C91"/>
    <w:rsid w:val="007B71E4"/>
    <w:rsid w:val="007C1408"/>
    <w:rsid w:val="007D70F7"/>
    <w:rsid w:val="007E00D4"/>
    <w:rsid w:val="008152CC"/>
    <w:rsid w:val="0083026C"/>
    <w:rsid w:val="00830C5F"/>
    <w:rsid w:val="008311DF"/>
    <w:rsid w:val="00834A33"/>
    <w:rsid w:val="0084526C"/>
    <w:rsid w:val="00863CFD"/>
    <w:rsid w:val="00867213"/>
    <w:rsid w:val="00874CB0"/>
    <w:rsid w:val="00880BDA"/>
    <w:rsid w:val="00896EE1"/>
    <w:rsid w:val="008B00FA"/>
    <w:rsid w:val="008B2B2A"/>
    <w:rsid w:val="008C032D"/>
    <w:rsid w:val="008C1482"/>
    <w:rsid w:val="008C2A5B"/>
    <w:rsid w:val="008D0AA7"/>
    <w:rsid w:val="008D46F0"/>
    <w:rsid w:val="008D6A85"/>
    <w:rsid w:val="008E2163"/>
    <w:rsid w:val="00912223"/>
    <w:rsid w:val="00912A0A"/>
    <w:rsid w:val="00927AA8"/>
    <w:rsid w:val="00932057"/>
    <w:rsid w:val="00935867"/>
    <w:rsid w:val="00945985"/>
    <w:rsid w:val="009468D3"/>
    <w:rsid w:val="00972836"/>
    <w:rsid w:val="009844A7"/>
    <w:rsid w:val="00996EFE"/>
    <w:rsid w:val="009A1CE2"/>
    <w:rsid w:val="009C383E"/>
    <w:rsid w:val="009C42D7"/>
    <w:rsid w:val="009C49E8"/>
    <w:rsid w:val="009D5513"/>
    <w:rsid w:val="009F4CB2"/>
    <w:rsid w:val="009F4D07"/>
    <w:rsid w:val="00A018B5"/>
    <w:rsid w:val="00A11F8C"/>
    <w:rsid w:val="00A17117"/>
    <w:rsid w:val="00A315E0"/>
    <w:rsid w:val="00A52AA5"/>
    <w:rsid w:val="00A737A6"/>
    <w:rsid w:val="00A763AE"/>
    <w:rsid w:val="00A821E9"/>
    <w:rsid w:val="00A943A6"/>
    <w:rsid w:val="00AC4FA4"/>
    <w:rsid w:val="00AC571E"/>
    <w:rsid w:val="00AF0869"/>
    <w:rsid w:val="00AF249A"/>
    <w:rsid w:val="00AF32DA"/>
    <w:rsid w:val="00AF472B"/>
    <w:rsid w:val="00AF5088"/>
    <w:rsid w:val="00B029FD"/>
    <w:rsid w:val="00B04533"/>
    <w:rsid w:val="00B3181E"/>
    <w:rsid w:val="00B63133"/>
    <w:rsid w:val="00B94657"/>
    <w:rsid w:val="00B94E50"/>
    <w:rsid w:val="00BA552E"/>
    <w:rsid w:val="00BC0F0A"/>
    <w:rsid w:val="00BD210D"/>
    <w:rsid w:val="00C11980"/>
    <w:rsid w:val="00C217B0"/>
    <w:rsid w:val="00C40B3F"/>
    <w:rsid w:val="00C4508F"/>
    <w:rsid w:val="00C4554D"/>
    <w:rsid w:val="00C50202"/>
    <w:rsid w:val="00C522D9"/>
    <w:rsid w:val="00C53D0C"/>
    <w:rsid w:val="00C55A14"/>
    <w:rsid w:val="00C63705"/>
    <w:rsid w:val="00C73687"/>
    <w:rsid w:val="00C92582"/>
    <w:rsid w:val="00C9767F"/>
    <w:rsid w:val="00CA3956"/>
    <w:rsid w:val="00CA6579"/>
    <w:rsid w:val="00CB0809"/>
    <w:rsid w:val="00CB0A39"/>
    <w:rsid w:val="00CB19F3"/>
    <w:rsid w:val="00CB6464"/>
    <w:rsid w:val="00CB7AC2"/>
    <w:rsid w:val="00CC3883"/>
    <w:rsid w:val="00CD05B1"/>
    <w:rsid w:val="00CD23F8"/>
    <w:rsid w:val="00CE4329"/>
    <w:rsid w:val="00CF4773"/>
    <w:rsid w:val="00CF485B"/>
    <w:rsid w:val="00D04123"/>
    <w:rsid w:val="00D06525"/>
    <w:rsid w:val="00D13306"/>
    <w:rsid w:val="00D149F1"/>
    <w:rsid w:val="00D21837"/>
    <w:rsid w:val="00D3159D"/>
    <w:rsid w:val="00D36106"/>
    <w:rsid w:val="00D37237"/>
    <w:rsid w:val="00D44939"/>
    <w:rsid w:val="00D45D15"/>
    <w:rsid w:val="00D544E2"/>
    <w:rsid w:val="00D62B0C"/>
    <w:rsid w:val="00D6320F"/>
    <w:rsid w:val="00D6637D"/>
    <w:rsid w:val="00DB6F5D"/>
    <w:rsid w:val="00DB732D"/>
    <w:rsid w:val="00DC04C8"/>
    <w:rsid w:val="00DC7840"/>
    <w:rsid w:val="00DC7F2B"/>
    <w:rsid w:val="00DD49D5"/>
    <w:rsid w:val="00DD7ED1"/>
    <w:rsid w:val="00DF4309"/>
    <w:rsid w:val="00E00491"/>
    <w:rsid w:val="00E15283"/>
    <w:rsid w:val="00E2031A"/>
    <w:rsid w:val="00E26E41"/>
    <w:rsid w:val="00E26F88"/>
    <w:rsid w:val="00E30D20"/>
    <w:rsid w:val="00E34D46"/>
    <w:rsid w:val="00E37173"/>
    <w:rsid w:val="00E55670"/>
    <w:rsid w:val="00E55A48"/>
    <w:rsid w:val="00E56C08"/>
    <w:rsid w:val="00E6693F"/>
    <w:rsid w:val="00E864E9"/>
    <w:rsid w:val="00E91CBC"/>
    <w:rsid w:val="00EB5A74"/>
    <w:rsid w:val="00EB64EC"/>
    <w:rsid w:val="00EC3BB8"/>
    <w:rsid w:val="00EC46A2"/>
    <w:rsid w:val="00EC583E"/>
    <w:rsid w:val="00EC6723"/>
    <w:rsid w:val="00ED1CE7"/>
    <w:rsid w:val="00ED2453"/>
    <w:rsid w:val="00ED5042"/>
    <w:rsid w:val="00EE5B23"/>
    <w:rsid w:val="00EE6308"/>
    <w:rsid w:val="00EF2216"/>
    <w:rsid w:val="00F21C80"/>
    <w:rsid w:val="00F26458"/>
    <w:rsid w:val="00F5457E"/>
    <w:rsid w:val="00F578E7"/>
    <w:rsid w:val="00F71D73"/>
    <w:rsid w:val="00F763B1"/>
    <w:rsid w:val="00F76CB6"/>
    <w:rsid w:val="00F807E0"/>
    <w:rsid w:val="00FA402E"/>
    <w:rsid w:val="00FB49C2"/>
    <w:rsid w:val="00FB7FF5"/>
    <w:rsid w:val="00FD7E40"/>
    <w:rsid w:val="00FE39F7"/>
    <w:rsid w:val="00FE75C6"/>
    <w:rsid w:val="00FF6E8B"/>
    <w:rsid w:val="00FF7367"/>
    <w:rsid w:val="0780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EE7D2-D925-4E73-ACFE-B66FA5715631}">
  <ds:schemaRefs>
    <ds:schemaRef ds:uri="http://schemas.openxmlformats.org/officeDocument/2006/bibliography"/>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0810DBDD-6348-40AA-A3D3-C165777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6</Pages>
  <Words>889</Words>
  <Characters>5068</Characters>
  <Application>Microsoft Office Word</Application>
  <DocSecurity>0</DocSecurity>
  <Lines>42</Lines>
  <Paragraphs>11</Paragraphs>
  <ScaleCrop>false</ScaleCrop>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2025-06-30T11:25:00Z</dcterms:created>
  <dcterms:modified xsi:type="dcterms:W3CDTF">2025-07-13T13:23:00Z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ies>
</file>