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66D9" w14:textId="05664B1D" w:rsidR="006B5721" w:rsidRPr="007B4F5D" w:rsidRDefault="00C92772" w:rsidP="00C92772">
      <w:pPr>
        <w:rPr>
          <w:sz w:val="36"/>
          <w:szCs w:val="36"/>
        </w:rPr>
      </w:pPr>
      <w:r w:rsidRPr="00C92772"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8CE3FB" wp14:editId="4AFEA47F">
                <wp:simplePos x="0" y="0"/>
                <wp:positionH relativeFrom="column">
                  <wp:posOffset>1987550</wp:posOffset>
                </wp:positionH>
                <wp:positionV relativeFrom="paragraph">
                  <wp:posOffset>-225425</wp:posOffset>
                </wp:positionV>
                <wp:extent cx="2609850" cy="4381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B4420" w14:textId="34C3CCBB" w:rsidR="00C92772" w:rsidRPr="00C92772" w:rsidRDefault="00C92772" w:rsidP="00C927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277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Order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="">
            <w:pict>
              <v:shapetype w14:anchorId="2E8CE3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5pt;margin-top:-17.75pt;width:205.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">
                <v:textbox>
                  <w:txbxContent>
                    <w:p w14:paraId="3ACB4420" w14:textId="34C3CCBB" w:rsidR="00C92772" w:rsidRPr="00C92772" w:rsidRDefault="00C92772" w:rsidP="00C9277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9277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Order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1968"/>
        <w:gridCol w:w="834"/>
        <w:gridCol w:w="2017"/>
        <w:gridCol w:w="4762"/>
        <w:gridCol w:w="591"/>
      </w:tblGrid>
      <w:tr w:rsidR="006B5721" w14:paraId="03821D62" w14:textId="77777777" w:rsidTr="006B5721">
        <w:trPr>
          <w:gridAfter w:val="1"/>
          <w:wAfter w:w="591" w:type="dxa"/>
          <w:trHeight w:val="421"/>
        </w:trPr>
        <w:tc>
          <w:tcPr>
            <w:tcW w:w="1968" w:type="dxa"/>
            <w:vAlign w:val="center"/>
          </w:tcPr>
          <w:p w14:paraId="68849CEC" w14:textId="0AC92F78" w:rsidR="006B5721" w:rsidRDefault="006B5721" w:rsidP="00FE3B3A">
            <w:pPr>
              <w:jc w:val="center"/>
            </w:pPr>
            <w:r>
              <w:t>Service</w:t>
            </w:r>
            <w:r w:rsidR="00C92772">
              <w:t>(s)</w:t>
            </w:r>
            <w:r>
              <w:t xml:space="preserve"> required</w:t>
            </w:r>
          </w:p>
        </w:tc>
        <w:tc>
          <w:tcPr>
            <w:tcW w:w="7613" w:type="dxa"/>
            <w:gridSpan w:val="3"/>
            <w:vAlign w:val="center"/>
          </w:tcPr>
          <w:p w14:paraId="428500F2" w14:textId="77567053" w:rsidR="00C92772" w:rsidRDefault="00C92772" w:rsidP="00C92772">
            <w:pPr>
              <w:spacing w:line="276" w:lineRule="auto"/>
            </w:pPr>
          </w:p>
        </w:tc>
      </w:tr>
      <w:tr w:rsidR="006B5721" w14:paraId="108C075C" w14:textId="77777777" w:rsidTr="006B5721">
        <w:trPr>
          <w:gridAfter w:val="1"/>
          <w:wAfter w:w="591" w:type="dxa"/>
          <w:trHeight w:val="459"/>
        </w:trPr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31ADE76F" w14:textId="77777777" w:rsidR="006B5721" w:rsidRDefault="006B5721" w:rsidP="00FE3B3A">
            <w:pPr>
              <w:jc w:val="center"/>
            </w:pPr>
            <w:r>
              <w:t>Total cost</w:t>
            </w:r>
          </w:p>
        </w:tc>
        <w:tc>
          <w:tcPr>
            <w:tcW w:w="7613" w:type="dxa"/>
            <w:gridSpan w:val="3"/>
            <w:tcBorders>
              <w:bottom w:val="single" w:sz="4" w:space="0" w:color="auto"/>
            </w:tcBorders>
            <w:vAlign w:val="center"/>
          </w:tcPr>
          <w:p w14:paraId="779454F4" w14:textId="77777777" w:rsidR="006B5721" w:rsidRDefault="006B5721" w:rsidP="00FE3B3A">
            <w:pPr>
              <w:ind w:left="468"/>
            </w:pPr>
          </w:p>
        </w:tc>
      </w:tr>
      <w:tr w:rsidR="006B5721" w14:paraId="7ADCCE04" w14:textId="77777777" w:rsidTr="00FE3B3A">
        <w:trPr>
          <w:trHeight w:val="205"/>
        </w:trPr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030B7E" w14:textId="77777777" w:rsidR="006B5721" w:rsidRPr="007A6AC1" w:rsidRDefault="006B5721" w:rsidP="00FE3B3A">
            <w:pPr>
              <w:rPr>
                <w:sz w:val="8"/>
                <w:szCs w:val="8"/>
              </w:rPr>
            </w:pPr>
          </w:p>
        </w:tc>
      </w:tr>
      <w:tr w:rsidR="006B5721" w14:paraId="2FE68D0E" w14:textId="77777777" w:rsidTr="00EA7B0B">
        <w:trPr>
          <w:gridAfter w:val="1"/>
          <w:wAfter w:w="591" w:type="dxa"/>
          <w:trHeight w:val="567"/>
        </w:trPr>
        <w:tc>
          <w:tcPr>
            <w:tcW w:w="2802" w:type="dxa"/>
            <w:gridSpan w:val="2"/>
            <w:vAlign w:val="center"/>
          </w:tcPr>
          <w:p w14:paraId="03D86937" w14:textId="77777777" w:rsidR="006B5721" w:rsidRDefault="006B5721" w:rsidP="00FE3B3A">
            <w:r>
              <w:t>School Name</w:t>
            </w:r>
          </w:p>
        </w:tc>
        <w:tc>
          <w:tcPr>
            <w:tcW w:w="6779" w:type="dxa"/>
            <w:gridSpan w:val="2"/>
            <w:vAlign w:val="center"/>
          </w:tcPr>
          <w:p w14:paraId="20491CE7" w14:textId="77777777" w:rsidR="006B5721" w:rsidRDefault="006B5721" w:rsidP="00FE3B3A">
            <w:pPr>
              <w:ind w:left="34"/>
            </w:pPr>
          </w:p>
        </w:tc>
      </w:tr>
      <w:tr w:rsidR="006B5721" w14:paraId="1F3110F4" w14:textId="77777777" w:rsidTr="006B5721">
        <w:trPr>
          <w:gridAfter w:val="1"/>
          <w:wAfter w:w="591" w:type="dxa"/>
          <w:trHeight w:val="430"/>
        </w:trPr>
        <w:tc>
          <w:tcPr>
            <w:tcW w:w="2802" w:type="dxa"/>
            <w:gridSpan w:val="2"/>
            <w:vAlign w:val="center"/>
          </w:tcPr>
          <w:p w14:paraId="3ABE2256" w14:textId="77777777" w:rsidR="006B5721" w:rsidRDefault="006B5721" w:rsidP="006B5721">
            <w:pPr>
              <w:ind w:left="34"/>
            </w:pPr>
            <w:r>
              <w:t>School Type</w:t>
            </w:r>
          </w:p>
        </w:tc>
        <w:tc>
          <w:tcPr>
            <w:tcW w:w="6779" w:type="dxa"/>
            <w:gridSpan w:val="2"/>
            <w:vAlign w:val="center"/>
          </w:tcPr>
          <w:p w14:paraId="2B380553" w14:textId="77777777" w:rsidR="006B5721" w:rsidRDefault="006B5721" w:rsidP="006B5721">
            <w:pPr>
              <w:ind w:left="34"/>
            </w:pPr>
            <w:r w:rsidRPr="006B5721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 w:rsidRPr="006B5721">
              <w:rPr>
                <w:sz w:val="24"/>
              </w:rPr>
              <w:t xml:space="preserve">LA Maintained School   </w:t>
            </w:r>
            <w:r w:rsidRPr="006B5721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 w:rsidRPr="006B5721">
              <w:rPr>
                <w:sz w:val="24"/>
              </w:rPr>
              <w:t>Academy</w:t>
            </w:r>
          </w:p>
        </w:tc>
      </w:tr>
      <w:tr w:rsidR="006B5721" w14:paraId="3CA13764" w14:textId="77777777" w:rsidTr="00FE3B3A">
        <w:trPr>
          <w:gridAfter w:val="1"/>
          <w:wAfter w:w="591" w:type="dxa"/>
          <w:trHeight w:val="567"/>
        </w:trPr>
        <w:tc>
          <w:tcPr>
            <w:tcW w:w="2802" w:type="dxa"/>
            <w:gridSpan w:val="2"/>
            <w:vAlign w:val="center"/>
          </w:tcPr>
          <w:p w14:paraId="38642547" w14:textId="77777777" w:rsidR="006B5721" w:rsidRDefault="006B5721" w:rsidP="00FE3B3A">
            <w:r>
              <w:t>Headteacher</w:t>
            </w:r>
          </w:p>
        </w:tc>
        <w:tc>
          <w:tcPr>
            <w:tcW w:w="6779" w:type="dxa"/>
            <w:gridSpan w:val="2"/>
            <w:vAlign w:val="center"/>
          </w:tcPr>
          <w:p w14:paraId="74F6D6F4" w14:textId="77777777" w:rsidR="006B5721" w:rsidRDefault="006B5721" w:rsidP="00FE3B3A">
            <w:pPr>
              <w:ind w:left="317"/>
            </w:pPr>
          </w:p>
        </w:tc>
      </w:tr>
      <w:tr w:rsidR="006B5721" w14:paraId="79AFE2F3" w14:textId="77777777" w:rsidTr="00FE3B3A">
        <w:trPr>
          <w:gridAfter w:val="1"/>
          <w:wAfter w:w="591" w:type="dxa"/>
          <w:trHeight w:val="567"/>
        </w:trPr>
        <w:tc>
          <w:tcPr>
            <w:tcW w:w="2802" w:type="dxa"/>
            <w:gridSpan w:val="2"/>
            <w:vAlign w:val="center"/>
          </w:tcPr>
          <w:p w14:paraId="0FD6CEC6" w14:textId="77777777" w:rsidR="006B5721" w:rsidRDefault="006B5721" w:rsidP="00FE3B3A">
            <w:r>
              <w:t>Multi-Academy Trust</w:t>
            </w:r>
          </w:p>
          <w:p w14:paraId="3EC7346F" w14:textId="77777777" w:rsidR="006B5721" w:rsidRPr="00907EA8" w:rsidRDefault="006B5721" w:rsidP="00FE3B3A">
            <w:pPr>
              <w:rPr>
                <w:i/>
              </w:rPr>
            </w:pPr>
            <w:r w:rsidRPr="00907EA8">
              <w:rPr>
                <w:i/>
              </w:rPr>
              <w:t>(if app</w:t>
            </w:r>
            <w:r>
              <w:rPr>
                <w:i/>
              </w:rPr>
              <w:t>licable</w:t>
            </w:r>
            <w:r w:rsidRPr="00907EA8">
              <w:rPr>
                <w:i/>
              </w:rPr>
              <w:t>)</w:t>
            </w:r>
          </w:p>
        </w:tc>
        <w:tc>
          <w:tcPr>
            <w:tcW w:w="6779" w:type="dxa"/>
            <w:gridSpan w:val="2"/>
            <w:vAlign w:val="center"/>
          </w:tcPr>
          <w:p w14:paraId="7B334A22" w14:textId="77777777" w:rsidR="006B5721" w:rsidRDefault="006B5721" w:rsidP="00FE3B3A">
            <w:pPr>
              <w:ind w:left="317"/>
            </w:pPr>
          </w:p>
        </w:tc>
      </w:tr>
      <w:tr w:rsidR="006B5721" w14:paraId="4E824072" w14:textId="77777777" w:rsidTr="00FE3B3A">
        <w:trPr>
          <w:gridAfter w:val="1"/>
          <w:wAfter w:w="591" w:type="dxa"/>
          <w:trHeight w:val="454"/>
        </w:trPr>
        <w:tc>
          <w:tcPr>
            <w:tcW w:w="2802" w:type="dxa"/>
            <w:gridSpan w:val="2"/>
            <w:tcBorders>
              <w:bottom w:val="nil"/>
            </w:tcBorders>
            <w:vAlign w:val="center"/>
          </w:tcPr>
          <w:p w14:paraId="6BA273FE" w14:textId="77777777" w:rsidR="006B5721" w:rsidRDefault="006B5721" w:rsidP="00FE3B3A">
            <w:r>
              <w:t>Lead contact:                 Name</w:t>
            </w:r>
          </w:p>
        </w:tc>
        <w:tc>
          <w:tcPr>
            <w:tcW w:w="6779" w:type="dxa"/>
            <w:gridSpan w:val="2"/>
            <w:vAlign w:val="center"/>
          </w:tcPr>
          <w:p w14:paraId="5248D0E2" w14:textId="77777777" w:rsidR="006B5721" w:rsidRDefault="006B5721" w:rsidP="00FE3B3A">
            <w:pPr>
              <w:ind w:left="317"/>
            </w:pPr>
          </w:p>
        </w:tc>
      </w:tr>
      <w:tr w:rsidR="006B5721" w14:paraId="74C0971A" w14:textId="77777777" w:rsidTr="00FE3B3A">
        <w:trPr>
          <w:gridAfter w:val="1"/>
          <w:wAfter w:w="591" w:type="dxa"/>
          <w:trHeight w:val="454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center"/>
          </w:tcPr>
          <w:p w14:paraId="75EF4727" w14:textId="77777777" w:rsidR="006B5721" w:rsidRDefault="006B5721" w:rsidP="00FE3B3A">
            <w:pPr>
              <w:ind w:right="34"/>
              <w:jc w:val="right"/>
            </w:pPr>
            <w:r>
              <w:t>email</w:t>
            </w:r>
          </w:p>
        </w:tc>
        <w:tc>
          <w:tcPr>
            <w:tcW w:w="6779" w:type="dxa"/>
            <w:gridSpan w:val="2"/>
            <w:vAlign w:val="center"/>
          </w:tcPr>
          <w:p w14:paraId="77899907" w14:textId="77777777" w:rsidR="006B5721" w:rsidRDefault="006B5721" w:rsidP="00FE3B3A">
            <w:pPr>
              <w:ind w:left="317"/>
            </w:pPr>
          </w:p>
        </w:tc>
      </w:tr>
      <w:tr w:rsidR="006B5721" w14:paraId="7AAF694C" w14:textId="77777777" w:rsidTr="00FE3B3A">
        <w:trPr>
          <w:gridAfter w:val="1"/>
          <w:wAfter w:w="591" w:type="dxa"/>
          <w:trHeight w:val="454"/>
        </w:trPr>
        <w:tc>
          <w:tcPr>
            <w:tcW w:w="2802" w:type="dxa"/>
            <w:gridSpan w:val="2"/>
            <w:tcBorders>
              <w:top w:val="nil"/>
            </w:tcBorders>
            <w:vAlign w:val="center"/>
          </w:tcPr>
          <w:p w14:paraId="1B71C080" w14:textId="77777777" w:rsidR="006B5721" w:rsidRDefault="006B5721" w:rsidP="00FE3B3A">
            <w:pPr>
              <w:ind w:right="34"/>
              <w:jc w:val="right"/>
            </w:pPr>
            <w:r>
              <w:t xml:space="preserve">Telephone </w:t>
            </w:r>
          </w:p>
        </w:tc>
        <w:tc>
          <w:tcPr>
            <w:tcW w:w="6779" w:type="dxa"/>
            <w:gridSpan w:val="2"/>
            <w:vAlign w:val="center"/>
          </w:tcPr>
          <w:p w14:paraId="75F2B24F" w14:textId="77777777" w:rsidR="006B5721" w:rsidRDefault="006B5721" w:rsidP="00FE3B3A">
            <w:pPr>
              <w:ind w:left="317"/>
            </w:pPr>
          </w:p>
        </w:tc>
      </w:tr>
      <w:tr w:rsidR="006B5721" w14:paraId="5BD0681C" w14:textId="77777777" w:rsidTr="006B5721">
        <w:trPr>
          <w:gridAfter w:val="1"/>
          <w:wAfter w:w="591" w:type="dxa"/>
          <w:trHeight w:val="1126"/>
        </w:trPr>
        <w:tc>
          <w:tcPr>
            <w:tcW w:w="2802" w:type="dxa"/>
            <w:gridSpan w:val="2"/>
          </w:tcPr>
          <w:p w14:paraId="36677854" w14:textId="77777777" w:rsidR="006B5721" w:rsidRDefault="006B5721" w:rsidP="00FE3B3A">
            <w:r>
              <w:t>Address for correspondence</w:t>
            </w:r>
          </w:p>
        </w:tc>
        <w:tc>
          <w:tcPr>
            <w:tcW w:w="6779" w:type="dxa"/>
            <w:gridSpan w:val="2"/>
          </w:tcPr>
          <w:p w14:paraId="3A8001C3" w14:textId="77777777" w:rsidR="006B5721" w:rsidRDefault="006B5721" w:rsidP="00FE3B3A">
            <w:pPr>
              <w:ind w:left="317"/>
            </w:pPr>
          </w:p>
        </w:tc>
      </w:tr>
      <w:tr w:rsidR="006B5721" w14:paraId="71B9857B" w14:textId="77777777" w:rsidTr="006B5721">
        <w:trPr>
          <w:gridAfter w:val="1"/>
          <w:wAfter w:w="591" w:type="dxa"/>
          <w:trHeight w:val="1128"/>
        </w:trPr>
        <w:tc>
          <w:tcPr>
            <w:tcW w:w="2802" w:type="dxa"/>
            <w:gridSpan w:val="2"/>
          </w:tcPr>
          <w:p w14:paraId="6536E4F1" w14:textId="77777777" w:rsidR="006B5721" w:rsidRDefault="006B5721" w:rsidP="00FE3B3A">
            <w:r>
              <w:t>Invoicing Address</w:t>
            </w:r>
          </w:p>
          <w:p w14:paraId="05F9EB8A" w14:textId="77777777" w:rsidR="006B5721" w:rsidRDefault="006B5721" w:rsidP="00FE3B3A">
            <w:r>
              <w:t>(</w:t>
            </w:r>
            <w:r>
              <w:rPr>
                <w:i/>
              </w:rPr>
              <w:t>if different to correspondence address</w:t>
            </w:r>
            <w:r>
              <w:t>)</w:t>
            </w:r>
          </w:p>
        </w:tc>
        <w:tc>
          <w:tcPr>
            <w:tcW w:w="6779" w:type="dxa"/>
            <w:gridSpan w:val="2"/>
          </w:tcPr>
          <w:p w14:paraId="5FCDB584" w14:textId="77777777" w:rsidR="006B5721" w:rsidRDefault="006B5721" w:rsidP="00FE3B3A">
            <w:pPr>
              <w:ind w:left="317"/>
            </w:pPr>
          </w:p>
        </w:tc>
      </w:tr>
      <w:tr w:rsidR="006B5721" w14:paraId="4C53AF64" w14:textId="77777777" w:rsidTr="006B5721">
        <w:trPr>
          <w:gridAfter w:val="1"/>
          <w:wAfter w:w="591" w:type="dxa"/>
          <w:trHeight w:val="694"/>
        </w:trPr>
        <w:tc>
          <w:tcPr>
            <w:tcW w:w="9581" w:type="dxa"/>
            <w:gridSpan w:val="4"/>
            <w:tcBorders>
              <w:bottom w:val="single" w:sz="4" w:space="0" w:color="auto"/>
            </w:tcBorders>
          </w:tcPr>
          <w:p w14:paraId="1C2180B7" w14:textId="5D9BF6A9" w:rsidR="006B5721" w:rsidRDefault="00C92772" w:rsidP="00FE3B3A">
            <w:r>
              <w:t xml:space="preserve">Purchase order number: </w:t>
            </w:r>
            <w:r w:rsidR="006B5721">
              <w:t xml:space="preserve">                                                                    </w:t>
            </w:r>
          </w:p>
        </w:tc>
      </w:tr>
      <w:tr w:rsidR="006B5721" w14:paraId="200ECD8D" w14:textId="77777777" w:rsidTr="006B5721">
        <w:trPr>
          <w:gridAfter w:val="1"/>
          <w:wAfter w:w="591" w:type="dxa"/>
          <w:trHeight w:val="938"/>
        </w:trPr>
        <w:tc>
          <w:tcPr>
            <w:tcW w:w="4819" w:type="dxa"/>
            <w:gridSpan w:val="3"/>
          </w:tcPr>
          <w:p w14:paraId="417C7109" w14:textId="77777777" w:rsidR="006B5721" w:rsidRDefault="006B5721" w:rsidP="00FE3B3A">
            <w:proofErr w:type="spellStart"/>
            <w:r>
              <w:t>Authorised</w:t>
            </w:r>
            <w:proofErr w:type="spellEnd"/>
            <w:r>
              <w:t xml:space="preserve"> Signature </w:t>
            </w:r>
            <w:r w:rsidRPr="00C0528B">
              <w:rPr>
                <w:sz w:val="16"/>
                <w:szCs w:val="16"/>
              </w:rPr>
              <w:t>(Headteacher)</w:t>
            </w:r>
            <w:r>
              <w:t>:</w:t>
            </w:r>
          </w:p>
        </w:tc>
        <w:tc>
          <w:tcPr>
            <w:tcW w:w="4762" w:type="dxa"/>
          </w:tcPr>
          <w:p w14:paraId="5E093AB6" w14:textId="77777777" w:rsidR="006B5721" w:rsidRDefault="006B5721" w:rsidP="00FE3B3A">
            <w:r>
              <w:t>Name in Capitals:</w:t>
            </w:r>
          </w:p>
          <w:p w14:paraId="231E4D28" w14:textId="77777777" w:rsidR="006B5721" w:rsidRDefault="006B5721" w:rsidP="00FE3B3A"/>
          <w:p w14:paraId="5C82C6BB" w14:textId="77777777" w:rsidR="006B5721" w:rsidRDefault="006B5721" w:rsidP="00FE3B3A">
            <w:pPr>
              <w:ind w:left="426"/>
            </w:pPr>
          </w:p>
        </w:tc>
      </w:tr>
      <w:tr w:rsidR="006B5721" w14:paraId="5F870002" w14:textId="77777777" w:rsidTr="006B5721">
        <w:trPr>
          <w:gridAfter w:val="1"/>
          <w:wAfter w:w="591" w:type="dxa"/>
          <w:trHeight w:val="938"/>
        </w:trPr>
        <w:tc>
          <w:tcPr>
            <w:tcW w:w="4819" w:type="dxa"/>
            <w:gridSpan w:val="3"/>
          </w:tcPr>
          <w:p w14:paraId="72F056FD" w14:textId="77777777" w:rsidR="006B5721" w:rsidRDefault="006B5721" w:rsidP="00FE3B3A">
            <w:r>
              <w:t>Date:</w:t>
            </w:r>
          </w:p>
        </w:tc>
        <w:tc>
          <w:tcPr>
            <w:tcW w:w="4762" w:type="dxa"/>
          </w:tcPr>
          <w:p w14:paraId="09460DAB" w14:textId="435289A9" w:rsidR="006B5721" w:rsidRDefault="006B5721" w:rsidP="00C92772"/>
        </w:tc>
      </w:tr>
    </w:tbl>
    <w:p w14:paraId="51B9D09E" w14:textId="77777777" w:rsidR="00781309" w:rsidRPr="00781309" w:rsidRDefault="00781309" w:rsidP="00781309"/>
    <w:sectPr w:rsidR="00781309" w:rsidRPr="00781309" w:rsidSect="001973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25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1F01" w14:textId="77777777" w:rsidR="00306202" w:rsidRDefault="00306202">
      <w:pPr>
        <w:spacing w:after="0" w:line="240" w:lineRule="auto"/>
      </w:pPr>
      <w:r>
        <w:separator/>
      </w:r>
    </w:p>
    <w:p w14:paraId="3C053AF6" w14:textId="77777777" w:rsidR="00306202" w:rsidRDefault="00306202"/>
  </w:endnote>
  <w:endnote w:type="continuationSeparator" w:id="0">
    <w:p w14:paraId="1E1E34BB" w14:textId="77777777" w:rsidR="00306202" w:rsidRDefault="00306202">
      <w:pPr>
        <w:spacing w:after="0" w:line="240" w:lineRule="auto"/>
      </w:pPr>
      <w:r>
        <w:continuationSeparator/>
      </w:r>
    </w:p>
    <w:p w14:paraId="07D9B551" w14:textId="77777777" w:rsidR="00306202" w:rsidRDefault="00306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F68E" w14:textId="77777777" w:rsidR="000D6BE3" w:rsidRDefault="000D6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02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B27D7" w14:textId="6F40DD34" w:rsidR="00CE4329" w:rsidRDefault="0010319E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16D95D7" wp14:editId="6419FC18">
                  <wp:simplePos x="0" y="0"/>
                  <wp:positionH relativeFrom="column">
                    <wp:posOffset>-909320</wp:posOffset>
                  </wp:positionH>
                  <wp:positionV relativeFrom="paragraph">
                    <wp:posOffset>-566420</wp:posOffset>
                  </wp:positionV>
                  <wp:extent cx="7917180" cy="1624965"/>
                  <wp:effectExtent l="0" t="0" r="0" b="0"/>
                  <wp:wrapNone/>
                  <wp:docPr id="9" name="Freefor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7917180" cy="1624965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fl="http://schemas.microsoft.com/office/word/2024/wordml/sdtformatlock" xmlns="">
              <w:pict>
                <v:shape w14:anchorId="06495F42" id="Freeform 6" o:spid="_x0000_s1026" style="position:absolute;margin-left:-71.6pt;margin-top:-44.6pt;width:623.4pt;height:127.9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xPvg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" path="m,c,453,,453,,453,23,401,52,353,87,310v7,-9,14,-17,21,-26c116,275,125,266,133,258,248,143,406,72,581,72v291,,291,,291,c872,,872,,872,l,xe" fillcolor="#118f79 [2407]" stroked="f">
                  <v:path arrowok="t" o:connecttype="custom" o:connectlocs="0,0;0,2147483646;2147483646,2147483646;2147483646,2147483646;2147483646,2147483646;2147483646,926344838;2147483646,926344838;2147483646,0;0,0" o:connectangles="0,0,0,0,0,0,0,0,0"/>
                </v:shape>
              </w:pict>
            </mc:Fallback>
          </mc:AlternateContent>
        </w:r>
        <w:r w:rsidR="007D6EA2">
          <w:fldChar w:fldCharType="begin"/>
        </w:r>
        <w:r w:rsidR="00CE4329">
          <w:instrText xml:space="preserve"> PAGE   \* MERGEFORMAT </w:instrText>
        </w:r>
        <w:r w:rsidR="007D6EA2">
          <w:fldChar w:fldCharType="separate"/>
        </w:r>
        <w:r w:rsidR="00270C2C">
          <w:rPr>
            <w:noProof/>
          </w:rPr>
          <w:t>2</w:t>
        </w:r>
        <w:r w:rsidR="007D6EA2">
          <w:rPr>
            <w:noProof/>
          </w:rPr>
          <w:fldChar w:fldCharType="end"/>
        </w:r>
      </w:p>
    </w:sdtContent>
  </w:sdt>
  <w:p w14:paraId="1B943587" w14:textId="77777777" w:rsidR="00E00491" w:rsidRDefault="00E00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24CF" w14:textId="7EC363E1" w:rsidR="00752FC4" w:rsidRDefault="004C2EF1" w:rsidP="00BD210D">
    <w:pPr>
      <w:pStyle w:val="Foot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28DBB66F" wp14:editId="49757F02">
          <wp:simplePos x="0" y="0"/>
          <wp:positionH relativeFrom="page">
            <wp:posOffset>-109182</wp:posOffset>
          </wp:positionH>
          <wp:positionV relativeFrom="paragraph">
            <wp:posOffset>75062</wp:posOffset>
          </wp:positionV>
          <wp:extent cx="1767205" cy="546735"/>
          <wp:effectExtent l="0" t="0" r="4445" b="5715"/>
          <wp:wrapNone/>
          <wp:docPr id="3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19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F2B6D4" wp14:editId="345C9A2A">
              <wp:simplePos x="0" y="0"/>
              <wp:positionH relativeFrom="column">
                <wp:posOffset>-913765</wp:posOffset>
              </wp:positionH>
              <wp:positionV relativeFrom="paragraph">
                <wp:posOffset>-746760</wp:posOffset>
              </wp:positionV>
              <wp:extent cx="8090535" cy="1639570"/>
              <wp:effectExtent l="0" t="0" r="0" b="0"/>
              <wp:wrapNone/>
              <wp:docPr id="2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090535" cy="163957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="">
          <w:pict>
            <v:shape w14:anchorId="0FD7EE39" id="Freeform 17" o:spid="_x0000_s1026" style="position:absolute;margin-left:-71.95pt;margin-top:-58.8pt;width:637.05pt;height:129.1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" path="m,c,453,,453,,453,23,401,52,353,87,310v7,-9,14,-17,21,-26c116,275,125,266,133,258,248,143,406,72,581,72v291,,291,,291,c872,,872,,872,l,xe" fillcolor="#118f79 [2407]" stroked="f">
              <v:path arrowok="t" o:connecttype="custom" o:connectlocs="0,0;0,2147483646;2147483646,2147483646;2147483646,2147483646;2147483646,2147483646;2147483646,934670720;2147483646,934670720;2147483646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9465" w14:textId="77777777" w:rsidR="00306202" w:rsidRDefault="00306202">
      <w:pPr>
        <w:spacing w:after="0" w:line="240" w:lineRule="auto"/>
      </w:pPr>
      <w:r>
        <w:separator/>
      </w:r>
    </w:p>
    <w:p w14:paraId="4E0AB3A4" w14:textId="77777777" w:rsidR="00306202" w:rsidRDefault="00306202"/>
  </w:footnote>
  <w:footnote w:type="continuationSeparator" w:id="0">
    <w:p w14:paraId="4292FA76" w14:textId="77777777" w:rsidR="00306202" w:rsidRDefault="00306202">
      <w:pPr>
        <w:spacing w:after="0" w:line="240" w:lineRule="auto"/>
      </w:pPr>
      <w:r>
        <w:continuationSeparator/>
      </w:r>
    </w:p>
    <w:p w14:paraId="1B9F5B62" w14:textId="77777777" w:rsidR="00306202" w:rsidRDefault="003062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61E9" w14:textId="77777777" w:rsidR="000D6BE3" w:rsidRDefault="000D6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E928" w14:textId="77777777" w:rsidR="000D6BE3" w:rsidRDefault="000D6B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01F4" w14:textId="3FD4446F" w:rsidR="00270C2C" w:rsidRPr="0083402A" w:rsidRDefault="000D6BE3" w:rsidP="000D6BE3">
    <w:pPr>
      <w:pStyle w:val="NormalWeb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b/>
        <w:bCs/>
        <w:color w:val="00B050"/>
        <w:sz w:val="55"/>
        <w:szCs w:val="55"/>
      </w:rPr>
    </w:pPr>
    <w:r>
      <w:tab/>
    </w:r>
    <w:r w:rsidR="00270C2C" w:rsidRPr="009F6A9B">
      <w:rPr>
        <w:noProof/>
        <w:sz w:val="32"/>
        <w:lang w:val="en-GB" w:eastAsia="en-GB"/>
      </w:rPr>
      <w:drawing>
        <wp:anchor distT="0" distB="0" distL="114300" distR="114300" simplePos="0" relativeHeight="251668480" behindDoc="1" locked="0" layoutInCell="1" allowOverlap="1" wp14:anchorId="2F6BDB44" wp14:editId="5395C605">
          <wp:simplePos x="0" y="0"/>
          <wp:positionH relativeFrom="margin">
            <wp:posOffset>1193800</wp:posOffset>
          </wp:positionH>
          <wp:positionV relativeFrom="paragraph">
            <wp:posOffset>323850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C2C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19AA2E4" wp14:editId="270C56D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13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="">
          <w:pict>
            <v:group w14:anchorId="0E06CB3D" id="Group 12" o:spid="_x0000_s1026" style="position:absolute;margin-left:0;margin-top:0;width:143.3pt;height:134pt;rotation:180;z-index:251671552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5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="00C92772">
      <w:tab/>
    </w:r>
    <w:r w:rsidR="00270C2C" w:rsidRPr="00274D75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071AD7F8" wp14:editId="44745AB0">
          <wp:simplePos x="0" y="0"/>
          <wp:positionH relativeFrom="column">
            <wp:posOffset>5826760</wp:posOffset>
          </wp:positionH>
          <wp:positionV relativeFrom="paragraph">
            <wp:posOffset>-82550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C2C">
      <w:rPr>
        <w:bCs/>
        <w:sz w:val="55"/>
        <w:szCs w:val="55"/>
      </w:rPr>
      <w:t xml:space="preserve">    </w:t>
    </w:r>
    <w:r w:rsidR="00270C2C" w:rsidRPr="00A36942">
      <w:rPr>
        <w:bCs/>
        <w:sz w:val="55"/>
        <w:szCs w:val="55"/>
      </w:rPr>
      <w:t xml:space="preserve">Services for </w:t>
    </w:r>
    <w:r w:rsidRPr="00A36942">
      <w:rPr>
        <w:bCs/>
        <w:sz w:val="55"/>
        <w:szCs w:val="55"/>
      </w:rPr>
      <w:t xml:space="preserve">SEND </w:t>
    </w:r>
    <w:r w:rsidR="00270C2C" w:rsidRPr="00A36942">
      <w:rPr>
        <w:bCs/>
        <w:i/>
        <w:sz w:val="55"/>
        <w:szCs w:val="55"/>
      </w:rPr>
      <w:t>your</w:t>
    </w:r>
    <w:r w:rsidR="00270C2C" w:rsidRPr="00A36942">
      <w:rPr>
        <w:bCs/>
        <w:sz w:val="55"/>
        <w:szCs w:val="55"/>
      </w:rPr>
      <w:t xml:space="preserve"> School</w:t>
    </w:r>
    <w:r>
      <w:rPr>
        <w:bCs/>
        <w:sz w:val="55"/>
        <w:szCs w:val="55"/>
      </w:rPr>
      <w:tab/>
    </w:r>
  </w:p>
  <w:p w14:paraId="7B8A1DB4" w14:textId="02E3D69E" w:rsidR="00197300" w:rsidRDefault="00C92772" w:rsidP="00270C2C">
    <w:pPr>
      <w:pStyle w:val="NormalWeb"/>
      <w:jc w:val="center"/>
    </w:pP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941469">
    <w:abstractNumId w:val="9"/>
  </w:num>
  <w:num w:numId="2" w16cid:durableId="1556117915">
    <w:abstractNumId w:val="7"/>
  </w:num>
  <w:num w:numId="3" w16cid:durableId="709571950">
    <w:abstractNumId w:val="6"/>
  </w:num>
  <w:num w:numId="4" w16cid:durableId="657538918">
    <w:abstractNumId w:val="5"/>
  </w:num>
  <w:num w:numId="5" w16cid:durableId="66388862">
    <w:abstractNumId w:val="4"/>
  </w:num>
  <w:num w:numId="6" w16cid:durableId="561991076">
    <w:abstractNumId w:val="8"/>
  </w:num>
  <w:num w:numId="7" w16cid:durableId="1136490507">
    <w:abstractNumId w:val="3"/>
  </w:num>
  <w:num w:numId="8" w16cid:durableId="1374425285">
    <w:abstractNumId w:val="2"/>
  </w:num>
  <w:num w:numId="9" w16cid:durableId="537279167">
    <w:abstractNumId w:val="1"/>
  </w:num>
  <w:num w:numId="10" w16cid:durableId="1599484219">
    <w:abstractNumId w:val="0"/>
  </w:num>
  <w:num w:numId="11" w16cid:durableId="1283028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7014"/>
    <w:rsid w:val="000115CE"/>
    <w:rsid w:val="0001168F"/>
    <w:rsid w:val="00053578"/>
    <w:rsid w:val="000828F4"/>
    <w:rsid w:val="000947D1"/>
    <w:rsid w:val="000A6CD4"/>
    <w:rsid w:val="000B0BD4"/>
    <w:rsid w:val="000B475C"/>
    <w:rsid w:val="000B70CA"/>
    <w:rsid w:val="000D6BE3"/>
    <w:rsid w:val="000E2BFE"/>
    <w:rsid w:val="000E65A3"/>
    <w:rsid w:val="000F4916"/>
    <w:rsid w:val="000F51EC"/>
    <w:rsid w:val="000F636A"/>
    <w:rsid w:val="000F7122"/>
    <w:rsid w:val="0010319E"/>
    <w:rsid w:val="00103CD6"/>
    <w:rsid w:val="00146806"/>
    <w:rsid w:val="00187591"/>
    <w:rsid w:val="00192FE5"/>
    <w:rsid w:val="001958DB"/>
    <w:rsid w:val="00197300"/>
    <w:rsid w:val="001B4EEF"/>
    <w:rsid w:val="001B689C"/>
    <w:rsid w:val="00200635"/>
    <w:rsid w:val="00204E37"/>
    <w:rsid w:val="00231C43"/>
    <w:rsid w:val="002357D2"/>
    <w:rsid w:val="00252375"/>
    <w:rsid w:val="00254E0D"/>
    <w:rsid w:val="00270C2C"/>
    <w:rsid w:val="002947BB"/>
    <w:rsid w:val="00306202"/>
    <w:rsid w:val="003073A1"/>
    <w:rsid w:val="0034722B"/>
    <w:rsid w:val="00374F35"/>
    <w:rsid w:val="0038000D"/>
    <w:rsid w:val="00385ACF"/>
    <w:rsid w:val="003D74B9"/>
    <w:rsid w:val="00477474"/>
    <w:rsid w:val="00480B7F"/>
    <w:rsid w:val="004A1893"/>
    <w:rsid w:val="004C2EF1"/>
    <w:rsid w:val="004C4A44"/>
    <w:rsid w:val="005024A1"/>
    <w:rsid w:val="005125BB"/>
    <w:rsid w:val="005264AB"/>
    <w:rsid w:val="00534B54"/>
    <w:rsid w:val="00537F9C"/>
    <w:rsid w:val="00556D15"/>
    <w:rsid w:val="00572222"/>
    <w:rsid w:val="005D3DA6"/>
    <w:rsid w:val="00620A7E"/>
    <w:rsid w:val="00647056"/>
    <w:rsid w:val="006B268D"/>
    <w:rsid w:val="006B5721"/>
    <w:rsid w:val="006C1E36"/>
    <w:rsid w:val="006D5E14"/>
    <w:rsid w:val="006E2BE2"/>
    <w:rsid w:val="006F3064"/>
    <w:rsid w:val="00702880"/>
    <w:rsid w:val="00704505"/>
    <w:rsid w:val="007065A6"/>
    <w:rsid w:val="00733CC9"/>
    <w:rsid w:val="00744EA9"/>
    <w:rsid w:val="00752FC4"/>
    <w:rsid w:val="00757E9C"/>
    <w:rsid w:val="00781309"/>
    <w:rsid w:val="0079697F"/>
    <w:rsid w:val="007B4C91"/>
    <w:rsid w:val="007C2605"/>
    <w:rsid w:val="007D6EA2"/>
    <w:rsid w:val="007D70F7"/>
    <w:rsid w:val="0083026C"/>
    <w:rsid w:val="00830C5F"/>
    <w:rsid w:val="008311DF"/>
    <w:rsid w:val="00834A33"/>
    <w:rsid w:val="00860032"/>
    <w:rsid w:val="00867213"/>
    <w:rsid w:val="00875B0F"/>
    <w:rsid w:val="00896EE1"/>
    <w:rsid w:val="008C1482"/>
    <w:rsid w:val="008C2A5B"/>
    <w:rsid w:val="008D0AA7"/>
    <w:rsid w:val="00912A0A"/>
    <w:rsid w:val="00942329"/>
    <w:rsid w:val="009468D3"/>
    <w:rsid w:val="009844A7"/>
    <w:rsid w:val="00996EFE"/>
    <w:rsid w:val="009F4CB2"/>
    <w:rsid w:val="00A11F8C"/>
    <w:rsid w:val="00A17117"/>
    <w:rsid w:val="00A737A6"/>
    <w:rsid w:val="00A763AE"/>
    <w:rsid w:val="00A821E9"/>
    <w:rsid w:val="00AC3D56"/>
    <w:rsid w:val="00AF249A"/>
    <w:rsid w:val="00AF472B"/>
    <w:rsid w:val="00B029FD"/>
    <w:rsid w:val="00B63133"/>
    <w:rsid w:val="00B94657"/>
    <w:rsid w:val="00BA552E"/>
    <w:rsid w:val="00BC0F0A"/>
    <w:rsid w:val="00BD210D"/>
    <w:rsid w:val="00C11980"/>
    <w:rsid w:val="00C40B3F"/>
    <w:rsid w:val="00C50202"/>
    <w:rsid w:val="00C522D9"/>
    <w:rsid w:val="00C92582"/>
    <w:rsid w:val="00C92772"/>
    <w:rsid w:val="00C977E7"/>
    <w:rsid w:val="00CB0809"/>
    <w:rsid w:val="00CB6464"/>
    <w:rsid w:val="00CE4329"/>
    <w:rsid w:val="00CF4773"/>
    <w:rsid w:val="00CF485B"/>
    <w:rsid w:val="00D04123"/>
    <w:rsid w:val="00D06525"/>
    <w:rsid w:val="00D13306"/>
    <w:rsid w:val="00D149F1"/>
    <w:rsid w:val="00D3159D"/>
    <w:rsid w:val="00D36106"/>
    <w:rsid w:val="00D45D15"/>
    <w:rsid w:val="00D544E2"/>
    <w:rsid w:val="00DC04C8"/>
    <w:rsid w:val="00DC7840"/>
    <w:rsid w:val="00DD49D5"/>
    <w:rsid w:val="00E00491"/>
    <w:rsid w:val="00E2031A"/>
    <w:rsid w:val="00E30D20"/>
    <w:rsid w:val="00E37173"/>
    <w:rsid w:val="00E55670"/>
    <w:rsid w:val="00E6693F"/>
    <w:rsid w:val="00E862C0"/>
    <w:rsid w:val="00EB5A74"/>
    <w:rsid w:val="00EB64EC"/>
    <w:rsid w:val="00EB7114"/>
    <w:rsid w:val="00EC6723"/>
    <w:rsid w:val="00EE5B23"/>
    <w:rsid w:val="00F050F6"/>
    <w:rsid w:val="00F71D73"/>
    <w:rsid w:val="00F763B1"/>
    <w:rsid w:val="00F76CB6"/>
    <w:rsid w:val="00FA402E"/>
    <w:rsid w:val="00FB49C2"/>
    <w:rsid w:val="00FE39F7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"/>
    </o:shapedefaults>
    <o:shapelayout v:ext="edit">
      <o:idmap v:ext="edit" data="2"/>
    </o:shapelayout>
  </w:shapeDefaults>
  <w:decimalSymbol w:val="."/>
  <w:listSeparator w:val=","/>
  <w14:docId w14:val="29457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53113-3E56-42EA-BEF5-01C636477BFD}"/>
</file>

<file path=customXml/itemProps3.xml><?xml version="1.0" encoding="utf-8"?>
<ds:datastoreItem xmlns:ds="http://schemas.openxmlformats.org/officeDocument/2006/customXml" ds:itemID="{9F41611B-2B83-4B15-8D2F-DD87603C81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2025-07-15T10:12:00Z</dcterms:created>
  <dcterms:modified xsi:type="dcterms:W3CDTF">2026-01-23T15:36:00Z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</Properties>
</file>