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2EA8" w14:textId="0814CF31" w:rsidR="00B05AB2" w:rsidRDefault="008E2FA4" w:rsidP="00C92772">
      <w:pPr>
        <w:rPr>
          <w:sz w:val="36"/>
          <w:szCs w:val="36"/>
        </w:rPr>
      </w:pPr>
      <w:r w:rsidRPr="00C92772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CE3FB" wp14:editId="56FF2502">
                <wp:simplePos x="0" y="0"/>
                <wp:positionH relativeFrom="column">
                  <wp:posOffset>1695450</wp:posOffset>
                </wp:positionH>
                <wp:positionV relativeFrom="paragraph">
                  <wp:posOffset>22225</wp:posOffset>
                </wp:positionV>
                <wp:extent cx="2905125" cy="381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420" w14:textId="3BD622DB" w:rsidR="00C92772" w:rsidRPr="00C92772" w:rsidRDefault="00B05AB2" w:rsidP="00C92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WCC </w:t>
                            </w:r>
                            <w:r w:rsidR="00F364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Order</w:t>
                            </w:r>
                            <w:r w:rsidR="00C92772" w:rsidRPr="00C927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E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1.75pt;width:228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">
                <v:textbox>
                  <w:txbxContent>
                    <w:p w14:paraId="3ACB4420" w14:textId="3BD622DB" w:rsidR="00C92772" w:rsidRPr="00C92772" w:rsidRDefault="00B05AB2" w:rsidP="00C92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WCC </w:t>
                      </w:r>
                      <w:r w:rsidR="00F364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Order</w:t>
                      </w:r>
                      <w:r w:rsidR="00C92772" w:rsidRPr="00C927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96666D9" w14:textId="685B0D29" w:rsidR="006B5721" w:rsidRPr="007B4F5D" w:rsidRDefault="006B5721" w:rsidP="00C92772">
      <w:pPr>
        <w:rPr>
          <w:sz w:val="36"/>
          <w:szCs w:val="36"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968"/>
        <w:gridCol w:w="427"/>
        <w:gridCol w:w="407"/>
        <w:gridCol w:w="1988"/>
        <w:gridCol w:w="29"/>
        <w:gridCol w:w="2366"/>
        <w:gridCol w:w="2396"/>
        <w:gridCol w:w="591"/>
      </w:tblGrid>
      <w:tr w:rsidR="00B05AB2" w14:paraId="6FBE3772" w14:textId="77777777" w:rsidTr="00274231">
        <w:trPr>
          <w:gridAfter w:val="1"/>
          <w:wAfter w:w="591" w:type="dxa"/>
          <w:trHeight w:val="421"/>
        </w:trPr>
        <w:tc>
          <w:tcPr>
            <w:tcW w:w="1968" w:type="dxa"/>
            <w:vAlign w:val="center"/>
          </w:tcPr>
          <w:p w14:paraId="417428FA" w14:textId="77777777" w:rsidR="00B05AB2" w:rsidRPr="005D192B" w:rsidRDefault="00B05AB2" w:rsidP="00274231">
            <w:pPr>
              <w:jc w:val="center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Service required</w:t>
            </w:r>
          </w:p>
        </w:tc>
        <w:tc>
          <w:tcPr>
            <w:tcW w:w="7613" w:type="dxa"/>
            <w:gridSpan w:val="6"/>
            <w:vAlign w:val="center"/>
          </w:tcPr>
          <w:p w14:paraId="2054C960" w14:textId="77777777" w:rsidR="00B05AB2" w:rsidRPr="005D192B" w:rsidRDefault="00B05AB2" w:rsidP="00274231">
            <w:pPr>
              <w:spacing w:line="276" w:lineRule="auto"/>
              <w:rPr>
                <w:sz w:val="20"/>
                <w:szCs w:val="20"/>
              </w:rPr>
            </w:pPr>
            <w:r w:rsidRPr="005D192B">
              <w:rPr>
                <w:sz w:val="32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0A2B591" wp14:editId="3D1C57EA">
                  <wp:extent cx="1455821" cy="300419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21" cy="300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</w:t>
            </w:r>
            <w:r w:rsidRPr="005D192B">
              <w:rPr>
                <w:sz w:val="32"/>
                <w:szCs w:val="20"/>
              </w:rPr>
              <w:t>□</w:t>
            </w:r>
            <w:r>
              <w:rPr>
                <w:noProof/>
                <w:sz w:val="32"/>
                <w:szCs w:val="20"/>
                <w:lang w:val="en-GB" w:eastAsia="en-GB"/>
              </w:rPr>
              <w:drawing>
                <wp:inline distT="0" distB="0" distL="0" distR="0" wp14:anchorId="0365767E" wp14:editId="667F6203">
                  <wp:extent cx="1636295" cy="306665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84" cy="31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B2" w14:paraId="223C7058" w14:textId="77777777" w:rsidTr="00274231">
        <w:trPr>
          <w:gridAfter w:val="1"/>
          <w:wAfter w:w="591" w:type="dxa"/>
          <w:trHeight w:val="459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F620CDE" w14:textId="77777777" w:rsidR="00B05AB2" w:rsidRPr="005D192B" w:rsidRDefault="00B05AB2" w:rsidP="00274231">
            <w:pPr>
              <w:jc w:val="center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7613" w:type="dxa"/>
            <w:gridSpan w:val="6"/>
            <w:tcBorders>
              <w:bottom w:val="single" w:sz="4" w:space="0" w:color="auto"/>
            </w:tcBorders>
            <w:vAlign w:val="center"/>
          </w:tcPr>
          <w:p w14:paraId="1F94959D" w14:textId="77777777" w:rsidR="00B05AB2" w:rsidRPr="005D192B" w:rsidRDefault="00B05AB2" w:rsidP="00274231">
            <w:pPr>
              <w:rPr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Stage 1</w:t>
            </w:r>
            <w:r w:rsidRPr="005D192B">
              <w:rPr>
                <w:sz w:val="20"/>
                <w:szCs w:val="20"/>
              </w:rPr>
              <w:t xml:space="preserve"> = £500 per week         </w:t>
            </w:r>
            <w:r w:rsidRPr="005D192B">
              <w:rPr>
                <w:b/>
                <w:sz w:val="20"/>
                <w:szCs w:val="20"/>
              </w:rPr>
              <w:t>Stage 2</w:t>
            </w:r>
            <w:r w:rsidRPr="005D192B">
              <w:rPr>
                <w:sz w:val="20"/>
                <w:szCs w:val="20"/>
              </w:rPr>
              <w:t xml:space="preserve"> = £800 per week</w:t>
            </w:r>
            <w:r>
              <w:rPr>
                <w:sz w:val="20"/>
                <w:szCs w:val="20"/>
              </w:rPr>
              <w:t xml:space="preserve">        </w:t>
            </w:r>
            <w:r w:rsidRPr="005D192B">
              <w:rPr>
                <w:b/>
                <w:sz w:val="20"/>
                <w:szCs w:val="20"/>
              </w:rPr>
              <w:t xml:space="preserve">Stage </w:t>
            </w:r>
            <w:r>
              <w:rPr>
                <w:b/>
                <w:sz w:val="20"/>
                <w:szCs w:val="20"/>
              </w:rPr>
              <w:t>3</w:t>
            </w:r>
            <w:r w:rsidRPr="005D192B">
              <w:rPr>
                <w:sz w:val="20"/>
                <w:szCs w:val="20"/>
              </w:rPr>
              <w:t xml:space="preserve"> = £</w:t>
            </w:r>
            <w:r>
              <w:rPr>
                <w:sz w:val="20"/>
                <w:szCs w:val="20"/>
              </w:rPr>
              <w:t>1,0</w:t>
            </w:r>
            <w:r w:rsidRPr="005D192B">
              <w:rPr>
                <w:sz w:val="20"/>
                <w:szCs w:val="20"/>
              </w:rPr>
              <w:t>00 per week</w:t>
            </w:r>
          </w:p>
        </w:tc>
      </w:tr>
      <w:tr w:rsidR="00B05AB2" w14:paraId="4EB17587" w14:textId="77777777" w:rsidTr="00274231">
        <w:trPr>
          <w:gridAfter w:val="1"/>
          <w:wAfter w:w="591" w:type="dxa"/>
          <w:trHeight w:val="459"/>
        </w:trPr>
        <w:tc>
          <w:tcPr>
            <w:tcW w:w="9581" w:type="dxa"/>
            <w:gridSpan w:val="7"/>
            <w:tcBorders>
              <w:bottom w:val="single" w:sz="4" w:space="0" w:color="auto"/>
            </w:tcBorders>
          </w:tcPr>
          <w:p w14:paraId="03AE9E50" w14:textId="0A147FCF" w:rsidR="00B05AB2" w:rsidRPr="00472283" w:rsidRDefault="00B05AB2" w:rsidP="00274231">
            <w:pPr>
              <w:jc w:val="both"/>
              <w:rPr>
                <w:sz w:val="18"/>
              </w:rPr>
            </w:pPr>
            <w:r w:rsidRPr="00472283">
              <w:rPr>
                <w:sz w:val="18"/>
              </w:rPr>
              <w:t xml:space="preserve">By signing below, you are confirming that parents/carers have consented to </w:t>
            </w:r>
            <w:r w:rsidRPr="491A3CBB">
              <w:rPr>
                <w:rFonts w:ascii="Calibri" w:eastAsia="Calibri" w:hAnsi="Calibri" w:cs="Calibri"/>
                <w:color w:val="000000" w:themeColor="text1"/>
              </w:rPr>
              <w:t>‘</w:t>
            </w:r>
            <w:r w:rsidRPr="00B05AB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SEND Services for </w:t>
            </w:r>
            <w:r w:rsidRPr="00B05A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your</w:t>
            </w:r>
            <w:r w:rsidRPr="00B05AB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School’</w:t>
            </w:r>
            <w:r w:rsidRPr="00472283">
              <w:rPr>
                <w:sz w:val="18"/>
              </w:rPr>
              <w:t xml:space="preserve"> involvement.</w:t>
            </w:r>
          </w:p>
          <w:p w14:paraId="5CFC1B55" w14:textId="7241ED08" w:rsidR="00B05AB2" w:rsidRPr="005D192B" w:rsidRDefault="00B05AB2" w:rsidP="00274231">
            <w:pPr>
              <w:jc w:val="both"/>
              <w:rPr>
                <w:sz w:val="18"/>
              </w:rPr>
            </w:pPr>
            <w:r w:rsidRPr="00472283">
              <w:rPr>
                <w:sz w:val="18"/>
              </w:rPr>
              <w:t>You are also confirming that you understand that: a) Pathways is a continuous provision which incurs a weekly charge and b) that the cost varies between Stage 1</w:t>
            </w:r>
            <w:r>
              <w:rPr>
                <w:sz w:val="18"/>
              </w:rPr>
              <w:t xml:space="preserve">, </w:t>
            </w:r>
            <w:r w:rsidRPr="00472283">
              <w:rPr>
                <w:sz w:val="18"/>
              </w:rPr>
              <w:t>Stage 2</w:t>
            </w:r>
            <w:r>
              <w:rPr>
                <w:sz w:val="18"/>
              </w:rPr>
              <w:t xml:space="preserve"> and Stage 3</w:t>
            </w:r>
            <w:r w:rsidRPr="00472283">
              <w:rPr>
                <w:sz w:val="18"/>
              </w:rPr>
              <w:t xml:space="preserve"> provision as detailed above. You agree to this being charged on an ongoing weekly basis (excluding WCC school holiday dates) until cancelled by you - the referring LA Team.</w:t>
            </w:r>
            <w:r>
              <w:rPr>
                <w:sz w:val="18"/>
              </w:rPr>
              <w:t xml:space="preserve"> </w:t>
            </w:r>
            <w:r w:rsidRPr="00472283">
              <w:rPr>
                <w:sz w:val="18"/>
              </w:rPr>
              <w:t xml:space="preserve">You will be kept informed of the transition from Stage 1 to Stage </w:t>
            </w:r>
            <w:r>
              <w:rPr>
                <w:sz w:val="18"/>
              </w:rPr>
              <w:t>3</w:t>
            </w:r>
            <w:r w:rsidRPr="00472283">
              <w:rPr>
                <w:sz w:val="18"/>
              </w:rPr>
              <w:t xml:space="preserve"> as part of the ongoing support from the lead specialist teacher supporting the pupil.</w:t>
            </w:r>
          </w:p>
        </w:tc>
      </w:tr>
      <w:tr w:rsidR="00B05AB2" w14:paraId="77878945" w14:textId="77777777" w:rsidTr="00274231">
        <w:trPr>
          <w:trHeight w:val="205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F69A3B" w14:textId="77777777" w:rsidR="00B05AB2" w:rsidRPr="007A6AC1" w:rsidRDefault="00B05AB2" w:rsidP="00274231">
            <w:pPr>
              <w:rPr>
                <w:sz w:val="8"/>
                <w:szCs w:val="8"/>
              </w:rPr>
            </w:pPr>
          </w:p>
        </w:tc>
      </w:tr>
      <w:tr w:rsidR="00B05AB2" w14:paraId="05A6457B" w14:textId="77777777" w:rsidTr="00274231">
        <w:trPr>
          <w:gridAfter w:val="1"/>
          <w:wAfter w:w="591" w:type="dxa"/>
          <w:trHeight w:val="567"/>
        </w:trPr>
        <w:tc>
          <w:tcPr>
            <w:tcW w:w="2802" w:type="dxa"/>
            <w:gridSpan w:val="3"/>
            <w:vAlign w:val="center"/>
          </w:tcPr>
          <w:p w14:paraId="25AA12FB" w14:textId="77777777" w:rsidR="00B05AB2" w:rsidRPr="005D192B" w:rsidRDefault="00B05AB2" w:rsidP="00274231">
            <w:pPr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Pupil:</w:t>
            </w:r>
          </w:p>
        </w:tc>
        <w:tc>
          <w:tcPr>
            <w:tcW w:w="6779" w:type="dxa"/>
            <w:gridSpan w:val="4"/>
            <w:vAlign w:val="center"/>
          </w:tcPr>
          <w:p w14:paraId="08A6E4DA" w14:textId="77777777" w:rsidR="00B05AB2" w:rsidRPr="005D192B" w:rsidRDefault="00B05AB2" w:rsidP="00274231">
            <w:pPr>
              <w:ind w:left="34"/>
              <w:rPr>
                <w:sz w:val="20"/>
                <w:szCs w:val="20"/>
              </w:rPr>
            </w:pPr>
          </w:p>
        </w:tc>
      </w:tr>
      <w:tr w:rsidR="00B05AB2" w14:paraId="52EE21CF" w14:textId="77777777" w:rsidTr="00274231">
        <w:trPr>
          <w:gridAfter w:val="1"/>
          <w:wAfter w:w="591" w:type="dxa"/>
          <w:trHeight w:val="567"/>
        </w:trPr>
        <w:tc>
          <w:tcPr>
            <w:tcW w:w="2395" w:type="dxa"/>
            <w:gridSpan w:val="2"/>
            <w:vAlign w:val="center"/>
          </w:tcPr>
          <w:p w14:paraId="56C441B2" w14:textId="5490261F" w:rsidR="00B05AB2" w:rsidRPr="005D192B" w:rsidRDefault="00B05AB2" w:rsidP="00274231">
            <w:pPr>
              <w:ind w:left="34"/>
              <w:rPr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Lead contact (WC</w:t>
            </w:r>
            <w:r w:rsidR="005E34D3">
              <w:rPr>
                <w:b/>
                <w:sz w:val="20"/>
                <w:szCs w:val="20"/>
              </w:rPr>
              <w:t>C</w:t>
            </w:r>
            <w:r w:rsidRPr="005D192B">
              <w:rPr>
                <w:b/>
                <w:sz w:val="20"/>
                <w:szCs w:val="20"/>
              </w:rPr>
              <w:t>):</w:t>
            </w:r>
            <w:r w:rsidRPr="005D192B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95" w:type="dxa"/>
            <w:gridSpan w:val="2"/>
            <w:vAlign w:val="center"/>
          </w:tcPr>
          <w:p w14:paraId="4219247A" w14:textId="77777777" w:rsidR="00B05AB2" w:rsidRPr="005D192B" w:rsidRDefault="00B05AB2" w:rsidP="00274231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59993BDA" w14:textId="668DDC8B" w:rsidR="00B05AB2" w:rsidRPr="005D192B" w:rsidRDefault="00B05AB2" w:rsidP="00274231">
            <w:pPr>
              <w:ind w:left="34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Department (WC</w:t>
            </w:r>
            <w:r w:rsidR="00ED7D00">
              <w:rPr>
                <w:b/>
                <w:sz w:val="20"/>
                <w:szCs w:val="20"/>
              </w:rPr>
              <w:t>C</w:t>
            </w:r>
            <w:r w:rsidRPr="005D192B">
              <w:rPr>
                <w:b/>
                <w:sz w:val="20"/>
                <w:szCs w:val="20"/>
              </w:rPr>
              <w:t>):</w:t>
            </w:r>
          </w:p>
          <w:p w14:paraId="669A0ABC" w14:textId="77777777" w:rsidR="00B05AB2" w:rsidRPr="005D192B" w:rsidRDefault="00B05AB2" w:rsidP="00274231">
            <w:pPr>
              <w:ind w:left="34"/>
              <w:rPr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e.g. SEND, Vulnerable Learners etc..</w:t>
            </w:r>
          </w:p>
        </w:tc>
        <w:tc>
          <w:tcPr>
            <w:tcW w:w="2396" w:type="dxa"/>
            <w:vAlign w:val="center"/>
          </w:tcPr>
          <w:p w14:paraId="3E9AC7C2" w14:textId="77777777" w:rsidR="00B05AB2" w:rsidRPr="005D192B" w:rsidRDefault="00B05AB2" w:rsidP="00274231">
            <w:pPr>
              <w:ind w:left="34"/>
              <w:rPr>
                <w:sz w:val="20"/>
                <w:szCs w:val="20"/>
              </w:rPr>
            </w:pPr>
          </w:p>
        </w:tc>
      </w:tr>
      <w:tr w:rsidR="00B05AB2" w14:paraId="4140ADFD" w14:textId="77777777" w:rsidTr="00274231">
        <w:trPr>
          <w:gridAfter w:val="1"/>
          <w:wAfter w:w="591" w:type="dxa"/>
          <w:trHeight w:val="454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center"/>
          </w:tcPr>
          <w:p w14:paraId="1493F538" w14:textId="77777777" w:rsidR="00B05AB2" w:rsidRPr="005D192B" w:rsidRDefault="00B05AB2" w:rsidP="00274231">
            <w:pPr>
              <w:ind w:right="34"/>
              <w:jc w:val="right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779" w:type="dxa"/>
            <w:gridSpan w:val="4"/>
            <w:vAlign w:val="center"/>
          </w:tcPr>
          <w:p w14:paraId="0B3311DB" w14:textId="77777777" w:rsidR="00B05AB2" w:rsidRPr="005D192B" w:rsidRDefault="00B05AB2" w:rsidP="00274231">
            <w:pPr>
              <w:ind w:left="317"/>
              <w:rPr>
                <w:sz w:val="20"/>
                <w:szCs w:val="20"/>
              </w:rPr>
            </w:pPr>
          </w:p>
        </w:tc>
      </w:tr>
      <w:tr w:rsidR="00B05AB2" w14:paraId="1ED9D2D4" w14:textId="77777777" w:rsidTr="00274231">
        <w:trPr>
          <w:gridAfter w:val="1"/>
          <w:wAfter w:w="591" w:type="dxa"/>
          <w:trHeight w:val="454"/>
        </w:trPr>
        <w:tc>
          <w:tcPr>
            <w:tcW w:w="2802" w:type="dxa"/>
            <w:gridSpan w:val="3"/>
            <w:tcBorders>
              <w:top w:val="nil"/>
            </w:tcBorders>
            <w:vAlign w:val="center"/>
          </w:tcPr>
          <w:p w14:paraId="695F9BEC" w14:textId="77777777" w:rsidR="00B05AB2" w:rsidRPr="005D192B" w:rsidRDefault="00B05AB2" w:rsidP="00274231">
            <w:pPr>
              <w:ind w:right="34"/>
              <w:jc w:val="right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 xml:space="preserve">Telephone </w:t>
            </w:r>
          </w:p>
        </w:tc>
        <w:tc>
          <w:tcPr>
            <w:tcW w:w="6779" w:type="dxa"/>
            <w:gridSpan w:val="4"/>
            <w:vAlign w:val="center"/>
          </w:tcPr>
          <w:p w14:paraId="13EDA4D9" w14:textId="77777777" w:rsidR="00B05AB2" w:rsidRPr="005D192B" w:rsidRDefault="00B05AB2" w:rsidP="00274231">
            <w:pPr>
              <w:ind w:left="317"/>
              <w:rPr>
                <w:sz w:val="20"/>
                <w:szCs w:val="20"/>
              </w:rPr>
            </w:pPr>
          </w:p>
        </w:tc>
      </w:tr>
      <w:tr w:rsidR="00B05AB2" w14:paraId="501832C8" w14:textId="77777777" w:rsidTr="00274231">
        <w:trPr>
          <w:gridAfter w:val="1"/>
          <w:wAfter w:w="591" w:type="dxa"/>
          <w:trHeight w:val="1126"/>
        </w:trPr>
        <w:tc>
          <w:tcPr>
            <w:tcW w:w="2802" w:type="dxa"/>
            <w:gridSpan w:val="3"/>
          </w:tcPr>
          <w:p w14:paraId="2579D91F" w14:textId="77777777" w:rsidR="00B05AB2" w:rsidRPr="005D192B" w:rsidRDefault="00B05AB2" w:rsidP="00274231">
            <w:pPr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Address for correspondence</w:t>
            </w:r>
          </w:p>
        </w:tc>
        <w:tc>
          <w:tcPr>
            <w:tcW w:w="6779" w:type="dxa"/>
            <w:gridSpan w:val="4"/>
          </w:tcPr>
          <w:p w14:paraId="4E8B4663" w14:textId="77777777" w:rsidR="00B05AB2" w:rsidRPr="005D192B" w:rsidRDefault="00B05AB2" w:rsidP="00274231">
            <w:pPr>
              <w:ind w:left="317"/>
              <w:rPr>
                <w:sz w:val="20"/>
                <w:szCs w:val="20"/>
              </w:rPr>
            </w:pPr>
          </w:p>
        </w:tc>
      </w:tr>
      <w:tr w:rsidR="00B05AB2" w14:paraId="68AE1532" w14:textId="77777777" w:rsidTr="00274231">
        <w:trPr>
          <w:gridAfter w:val="1"/>
          <w:wAfter w:w="591" w:type="dxa"/>
          <w:trHeight w:val="694"/>
        </w:trPr>
        <w:tc>
          <w:tcPr>
            <w:tcW w:w="9581" w:type="dxa"/>
            <w:gridSpan w:val="7"/>
            <w:tcBorders>
              <w:bottom w:val="single" w:sz="4" w:space="0" w:color="auto"/>
            </w:tcBorders>
          </w:tcPr>
          <w:p w14:paraId="12307967" w14:textId="1AA46E30" w:rsidR="00B05AB2" w:rsidRPr="005D192B" w:rsidRDefault="00B05AB2" w:rsidP="0027423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Purchase Order: </w:t>
            </w:r>
            <w:r w:rsidRPr="005D192B">
              <w:rPr>
                <w:sz w:val="20"/>
                <w:szCs w:val="20"/>
              </w:rPr>
              <w:t xml:space="preserve"> </w:t>
            </w:r>
          </w:p>
        </w:tc>
      </w:tr>
      <w:tr w:rsidR="00B05AB2" w14:paraId="429F4144" w14:textId="77777777" w:rsidTr="00274231">
        <w:trPr>
          <w:gridAfter w:val="1"/>
          <w:wAfter w:w="591" w:type="dxa"/>
          <w:trHeight w:val="938"/>
        </w:trPr>
        <w:tc>
          <w:tcPr>
            <w:tcW w:w="4819" w:type="dxa"/>
            <w:gridSpan w:val="5"/>
          </w:tcPr>
          <w:p w14:paraId="79700284" w14:textId="77777777" w:rsidR="00B05AB2" w:rsidRPr="00B05AB2" w:rsidRDefault="00B05AB2" w:rsidP="0027423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</w:rPr>
              <w:t>Authorised</w:t>
            </w:r>
            <w:proofErr w:type="spellEnd"/>
            <w:r w:rsidRPr="00B05AB2">
              <w:rPr>
                <w:b/>
                <w:bCs/>
                <w:sz w:val="20"/>
                <w:szCs w:val="20"/>
              </w:rPr>
              <w:t xml:space="preserve"> Signature:</w:t>
            </w:r>
          </w:p>
        </w:tc>
        <w:tc>
          <w:tcPr>
            <w:tcW w:w="4762" w:type="dxa"/>
            <w:gridSpan w:val="2"/>
          </w:tcPr>
          <w:p w14:paraId="591D7C9C" w14:textId="77777777" w:rsidR="00B05AB2" w:rsidRPr="00B05AB2" w:rsidRDefault="00B05AB2" w:rsidP="00274231">
            <w:pPr>
              <w:rPr>
                <w:b/>
                <w:bCs/>
                <w:sz w:val="20"/>
                <w:szCs w:val="20"/>
              </w:rPr>
            </w:pPr>
            <w:r w:rsidRPr="00B05AB2">
              <w:rPr>
                <w:b/>
                <w:bCs/>
                <w:sz w:val="20"/>
                <w:szCs w:val="20"/>
              </w:rPr>
              <w:t>Name in Capitals:</w:t>
            </w:r>
          </w:p>
          <w:p w14:paraId="5B4253D9" w14:textId="77777777" w:rsidR="00B05AB2" w:rsidRPr="005D192B" w:rsidRDefault="00B05AB2" w:rsidP="00274231">
            <w:pPr>
              <w:rPr>
                <w:sz w:val="20"/>
                <w:szCs w:val="20"/>
              </w:rPr>
            </w:pPr>
          </w:p>
          <w:p w14:paraId="1A978A3F" w14:textId="77777777" w:rsidR="00B05AB2" w:rsidRPr="005D192B" w:rsidRDefault="00B05AB2" w:rsidP="00274231">
            <w:pPr>
              <w:ind w:left="426"/>
              <w:rPr>
                <w:sz w:val="20"/>
                <w:szCs w:val="20"/>
              </w:rPr>
            </w:pPr>
          </w:p>
        </w:tc>
      </w:tr>
      <w:tr w:rsidR="00B05AB2" w14:paraId="0CA3F5B5" w14:textId="77777777" w:rsidTr="00274231">
        <w:trPr>
          <w:gridAfter w:val="1"/>
          <w:wAfter w:w="591" w:type="dxa"/>
          <w:trHeight w:val="938"/>
        </w:trPr>
        <w:tc>
          <w:tcPr>
            <w:tcW w:w="4819" w:type="dxa"/>
            <w:gridSpan w:val="5"/>
          </w:tcPr>
          <w:p w14:paraId="7297B840" w14:textId="77777777" w:rsidR="00B05AB2" w:rsidRPr="00B05AB2" w:rsidRDefault="00B05AB2" w:rsidP="00274231">
            <w:pPr>
              <w:rPr>
                <w:b/>
                <w:bCs/>
                <w:sz w:val="20"/>
                <w:szCs w:val="20"/>
              </w:rPr>
            </w:pPr>
            <w:r w:rsidRPr="00B05AB2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762" w:type="dxa"/>
            <w:gridSpan w:val="2"/>
          </w:tcPr>
          <w:p w14:paraId="41845454" w14:textId="662F42F7" w:rsidR="00B05AB2" w:rsidRPr="005D192B" w:rsidRDefault="00B05AB2" w:rsidP="002742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B9D09E" w14:textId="77777777" w:rsidR="00781309" w:rsidRPr="00781309" w:rsidRDefault="00781309" w:rsidP="00781309"/>
    <w:sectPr w:rsidR="00781309" w:rsidRPr="00781309" w:rsidSect="00197300"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A8F" w14:textId="77777777" w:rsidR="00187591" w:rsidRDefault="00187591">
      <w:pPr>
        <w:spacing w:after="0" w:line="240" w:lineRule="auto"/>
      </w:pPr>
      <w:r>
        <w:separator/>
      </w:r>
    </w:p>
    <w:p w14:paraId="3B772075" w14:textId="77777777" w:rsidR="00187591" w:rsidRDefault="00187591"/>
  </w:endnote>
  <w:endnote w:type="continuationSeparator" w:id="0">
    <w:p w14:paraId="7A92BEBE" w14:textId="77777777" w:rsidR="00187591" w:rsidRDefault="00187591">
      <w:pPr>
        <w:spacing w:after="0" w:line="240" w:lineRule="auto"/>
      </w:pPr>
      <w:r>
        <w:continuationSeparator/>
      </w:r>
    </w:p>
    <w:p w14:paraId="6AAC6E97" w14:textId="77777777"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27D7" w14:textId="6F40DD34"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6D95D7" wp14:editId="6419FC18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270C2C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14:paraId="1B943587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B18A" w14:textId="77777777" w:rsidR="00ED7D00" w:rsidRDefault="00ED7D00" w:rsidP="00ED7D00">
    <w:pPr>
      <w:jc w:val="center"/>
    </w:pPr>
    <w:r>
      <w:t xml:space="preserve">Please return your completed order form via email to Teresa Hamilton </w:t>
    </w:r>
    <w:hyperlink r:id="rId1" w:history="1">
      <w:r w:rsidRPr="002747FE">
        <w:rPr>
          <w:rStyle w:val="Hyperlink"/>
          <w:rFonts w:cstheme="minorHAnsi"/>
          <w:lang w:val="en-GB"/>
        </w:rPr>
        <w:t>schoolsupportservices@chadsgrove.worcs.sch.uk</w:t>
      </w:r>
    </w:hyperlink>
  </w:p>
  <w:p w14:paraId="7FEC24CF" w14:textId="77777777"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2B6D4" wp14:editId="345C9A2A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A9C" w14:textId="77777777" w:rsidR="00187591" w:rsidRDefault="00187591">
      <w:pPr>
        <w:spacing w:after="0" w:line="240" w:lineRule="auto"/>
      </w:pPr>
      <w:r>
        <w:separator/>
      </w:r>
    </w:p>
    <w:p w14:paraId="089F2385" w14:textId="77777777" w:rsidR="00187591" w:rsidRDefault="00187591"/>
  </w:footnote>
  <w:footnote w:type="continuationSeparator" w:id="0">
    <w:p w14:paraId="2A20132A" w14:textId="77777777" w:rsidR="00187591" w:rsidRDefault="00187591">
      <w:pPr>
        <w:spacing w:after="0" w:line="240" w:lineRule="auto"/>
      </w:pPr>
      <w:r>
        <w:continuationSeparator/>
      </w:r>
    </w:p>
    <w:p w14:paraId="2B8C0069" w14:textId="77777777"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1F4" w14:textId="6E08B0E3" w:rsidR="00270C2C" w:rsidRPr="0083402A" w:rsidRDefault="00270C2C" w:rsidP="00270C2C">
    <w:pPr>
      <w:pStyle w:val="NormalWeb"/>
      <w:jc w:val="center"/>
      <w:rPr>
        <w:b/>
        <w:bCs/>
        <w:color w:val="00B050"/>
        <w:sz w:val="55"/>
        <w:szCs w:val="55"/>
      </w:rPr>
    </w:pP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8480" behindDoc="1" locked="0" layoutInCell="1" allowOverlap="1" wp14:anchorId="2F6BDB44" wp14:editId="5395C605">
          <wp:simplePos x="0" y="0"/>
          <wp:positionH relativeFrom="margin">
            <wp:posOffset>1193800</wp:posOffset>
          </wp:positionH>
          <wp:positionV relativeFrom="paragraph">
            <wp:posOffset>323850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19AA2E4" wp14:editId="270C56D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3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6CB3D" id="Group 12" o:spid="_x0000_s1026" style="position:absolute;margin-left:0;margin-top:0;width:143.3pt;height:134pt;rotation:180;z-index:25167155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FYvgAAANsAAAAPAAAAZHJzL2Rvd25yZXYueG1sRE9Ni8Iw&#10;EL0L+x/CCHvTVFl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FFqsVi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92772">
      <w:tab/>
    </w:r>
    <w:r w:rsidRPr="00274D75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71AD7F8" wp14:editId="44745AB0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B8A1DB4" w14:textId="02E3D69E" w:rsidR="00197300" w:rsidRDefault="00C92772" w:rsidP="00270C2C">
    <w:pPr>
      <w:pStyle w:val="NormalWeb"/>
      <w:jc w:val="center"/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1469">
    <w:abstractNumId w:val="9"/>
  </w:num>
  <w:num w:numId="2" w16cid:durableId="1556117915">
    <w:abstractNumId w:val="7"/>
  </w:num>
  <w:num w:numId="3" w16cid:durableId="709571950">
    <w:abstractNumId w:val="6"/>
  </w:num>
  <w:num w:numId="4" w16cid:durableId="657538918">
    <w:abstractNumId w:val="5"/>
  </w:num>
  <w:num w:numId="5" w16cid:durableId="66388862">
    <w:abstractNumId w:val="4"/>
  </w:num>
  <w:num w:numId="6" w16cid:durableId="561991076">
    <w:abstractNumId w:val="8"/>
  </w:num>
  <w:num w:numId="7" w16cid:durableId="1136490507">
    <w:abstractNumId w:val="3"/>
  </w:num>
  <w:num w:numId="8" w16cid:durableId="1374425285">
    <w:abstractNumId w:val="2"/>
  </w:num>
  <w:num w:numId="9" w16cid:durableId="537279167">
    <w:abstractNumId w:val="1"/>
  </w:num>
  <w:num w:numId="10" w16cid:durableId="1599484219">
    <w:abstractNumId w:val="0"/>
  </w:num>
  <w:num w:numId="11" w16cid:durableId="128302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8433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58A5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270C2C"/>
    <w:rsid w:val="002947BB"/>
    <w:rsid w:val="0034722B"/>
    <w:rsid w:val="00374F35"/>
    <w:rsid w:val="0038000D"/>
    <w:rsid w:val="00385ACF"/>
    <w:rsid w:val="003D74B9"/>
    <w:rsid w:val="00477474"/>
    <w:rsid w:val="00480B7F"/>
    <w:rsid w:val="004A1893"/>
    <w:rsid w:val="004C4A44"/>
    <w:rsid w:val="005024A1"/>
    <w:rsid w:val="005125BB"/>
    <w:rsid w:val="00524FAD"/>
    <w:rsid w:val="005264AB"/>
    <w:rsid w:val="00534B54"/>
    <w:rsid w:val="00537F9C"/>
    <w:rsid w:val="00556D15"/>
    <w:rsid w:val="00572222"/>
    <w:rsid w:val="005D3DA6"/>
    <w:rsid w:val="005E34D3"/>
    <w:rsid w:val="00620A7E"/>
    <w:rsid w:val="00647056"/>
    <w:rsid w:val="006B268D"/>
    <w:rsid w:val="006B5721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8E2FA4"/>
    <w:rsid w:val="00912A0A"/>
    <w:rsid w:val="00942329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C3D56"/>
    <w:rsid w:val="00AF249A"/>
    <w:rsid w:val="00AF472B"/>
    <w:rsid w:val="00B029FD"/>
    <w:rsid w:val="00B05AB2"/>
    <w:rsid w:val="00B63133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92772"/>
    <w:rsid w:val="00C977E7"/>
    <w:rsid w:val="00CB0809"/>
    <w:rsid w:val="00CB6464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44E2"/>
    <w:rsid w:val="00D71FB4"/>
    <w:rsid w:val="00DC04C8"/>
    <w:rsid w:val="00DC7840"/>
    <w:rsid w:val="00DD49D5"/>
    <w:rsid w:val="00E00491"/>
    <w:rsid w:val="00E2031A"/>
    <w:rsid w:val="00E30D20"/>
    <w:rsid w:val="00E37173"/>
    <w:rsid w:val="00E55670"/>
    <w:rsid w:val="00E6693F"/>
    <w:rsid w:val="00E80F83"/>
    <w:rsid w:val="00E862C0"/>
    <w:rsid w:val="00EB5A74"/>
    <w:rsid w:val="00EB64EC"/>
    <w:rsid w:val="00EB7114"/>
    <w:rsid w:val="00EC6723"/>
    <w:rsid w:val="00ED7D00"/>
    <w:rsid w:val="00EE5B23"/>
    <w:rsid w:val="00F050F6"/>
    <w:rsid w:val="00F36449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60"/>
    </o:shapedefaults>
    <o:shapelayout v:ext="edit">
      <o:idmap v:ext="edit" data="1"/>
    </o:shapelayout>
  </w:shapeDefaults>
  <w:decimalSymbol w:val="."/>
  <w:listSeparator w:val=","/>
  <w14:docId w14:val="2945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supportservices@chadsgrove.worcs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CC598-F75E-43F3-8D43-F07F0DE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1611B-2B83-4B15-8D2F-DD87603C8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2025-07-15T10:12:00Z</dcterms:created>
  <dcterms:modified xsi:type="dcterms:W3CDTF">2025-09-11T07:27:00Z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