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10" w:tblpY="3561"/>
        <w:tblW w:w="9073" w:type="dxa"/>
        <w:shd w:val="clear" w:color="auto" w:fill="F2F2F2" w:themeFill="background2" w:themeFillShade="F2"/>
        <w:tblLook w:val="04A0" w:firstRow="1" w:lastRow="0" w:firstColumn="1" w:lastColumn="0" w:noHBand="0" w:noVBand="1"/>
      </w:tblPr>
      <w:tblGrid>
        <w:gridCol w:w="7972"/>
        <w:gridCol w:w="1101"/>
      </w:tblGrid>
      <w:tr w:rsidR="00CB0304" w:rsidRPr="00FA5587" w14:paraId="419D9E58" w14:textId="77777777" w:rsidTr="39BCEC43">
        <w:trPr>
          <w:trHeight w:val="567"/>
        </w:trPr>
        <w:tc>
          <w:tcPr>
            <w:tcW w:w="9073" w:type="dxa"/>
            <w:gridSpan w:val="2"/>
            <w:shd w:val="clear" w:color="auto" w:fill="10A48E" w:themeFill="accent3"/>
            <w:vAlign w:val="center"/>
          </w:tcPr>
          <w:p w14:paraId="570A4FA0" w14:textId="7120F6CA" w:rsidR="00CB0304" w:rsidRPr="00C26904" w:rsidRDefault="00CB0304" w:rsidP="00C26904">
            <w:pPr>
              <w:rPr>
                <w:b/>
                <w:bCs/>
                <w:color w:val="FFFFFF" w:themeColor="background1"/>
              </w:rPr>
            </w:pPr>
            <w:r w:rsidRPr="00C26904">
              <w:rPr>
                <w:b/>
                <w:bCs/>
                <w:color w:val="FFFFFF" w:themeColor="background1"/>
                <w:sz w:val="24"/>
                <w:szCs w:val="24"/>
              </w:rPr>
              <w:t>Booking Details</w:t>
            </w:r>
          </w:p>
        </w:tc>
      </w:tr>
      <w:tr w:rsidR="00FA5587" w:rsidRPr="00FA5587" w14:paraId="4461A4FF" w14:textId="77777777" w:rsidTr="39BCEC43">
        <w:trPr>
          <w:trHeight w:val="567"/>
        </w:trPr>
        <w:tc>
          <w:tcPr>
            <w:tcW w:w="9073" w:type="dxa"/>
            <w:gridSpan w:val="2"/>
            <w:vAlign w:val="center"/>
          </w:tcPr>
          <w:p w14:paraId="749CF4A0" w14:textId="4E2DB0FB" w:rsidR="00FA5587" w:rsidRPr="00CB0304" w:rsidRDefault="00FA5587" w:rsidP="00CC6D2E">
            <w:pPr>
              <w:rPr>
                <w:rFonts w:cstheme="minorHAnsi"/>
              </w:rPr>
            </w:pPr>
            <w:r w:rsidRPr="00CB0304">
              <w:rPr>
                <w:rFonts w:cstheme="minorHAnsi"/>
              </w:rPr>
              <w:t>School Name:</w:t>
            </w:r>
          </w:p>
        </w:tc>
      </w:tr>
      <w:tr w:rsidR="00FA5587" w:rsidRPr="00FA5587" w14:paraId="2B1E0D70" w14:textId="77777777" w:rsidTr="39BCEC43">
        <w:trPr>
          <w:trHeight w:val="567"/>
        </w:trPr>
        <w:tc>
          <w:tcPr>
            <w:tcW w:w="9073" w:type="dxa"/>
            <w:gridSpan w:val="2"/>
            <w:vAlign w:val="center"/>
          </w:tcPr>
          <w:p w14:paraId="0E0684B7" w14:textId="49EB7E40" w:rsidR="00FA5587" w:rsidRPr="00CB0304" w:rsidRDefault="00FA5587" w:rsidP="00CC6D2E">
            <w:pPr>
              <w:rPr>
                <w:rFonts w:cstheme="minorHAnsi"/>
              </w:rPr>
            </w:pPr>
            <w:r w:rsidRPr="00CB0304">
              <w:rPr>
                <w:rFonts w:cstheme="minorHAnsi"/>
              </w:rPr>
              <w:t>School Address:</w:t>
            </w:r>
          </w:p>
        </w:tc>
      </w:tr>
      <w:tr w:rsidR="00FA5587" w:rsidRPr="00FA5587" w14:paraId="7D1B0E9E" w14:textId="77777777" w:rsidTr="39BCEC43">
        <w:trPr>
          <w:trHeight w:val="567"/>
        </w:trPr>
        <w:tc>
          <w:tcPr>
            <w:tcW w:w="9073" w:type="dxa"/>
            <w:gridSpan w:val="2"/>
            <w:vAlign w:val="center"/>
          </w:tcPr>
          <w:p w14:paraId="4BA46748" w14:textId="019694FF" w:rsidR="00FA5587" w:rsidRPr="00CB0304" w:rsidRDefault="00FA5587" w:rsidP="39BCEC43">
            <w:r w:rsidRPr="39BCEC43">
              <w:t>School Post</w:t>
            </w:r>
            <w:r w:rsidR="0A3A327A" w:rsidRPr="39BCEC43">
              <w:t>c</w:t>
            </w:r>
            <w:r w:rsidRPr="39BCEC43">
              <w:t xml:space="preserve">ode:                               </w:t>
            </w:r>
            <w:r w:rsidR="00CC6D2E" w:rsidRPr="39BCEC43">
              <w:t xml:space="preserve">           </w:t>
            </w:r>
            <w:r w:rsidRPr="39BCEC43">
              <w:t xml:space="preserve"> School Tel No:</w:t>
            </w:r>
          </w:p>
        </w:tc>
      </w:tr>
      <w:tr w:rsidR="00FA5587" w:rsidRPr="00FA5587" w14:paraId="7A510D7F" w14:textId="77777777" w:rsidTr="39BCEC43">
        <w:trPr>
          <w:trHeight w:val="567"/>
        </w:trPr>
        <w:tc>
          <w:tcPr>
            <w:tcW w:w="9073" w:type="dxa"/>
            <w:gridSpan w:val="2"/>
            <w:vAlign w:val="center"/>
          </w:tcPr>
          <w:p w14:paraId="59E326B7" w14:textId="2E489EAA" w:rsidR="00FA5587" w:rsidRPr="00CB0304" w:rsidRDefault="00FA5587" w:rsidP="00CC6D2E">
            <w:pPr>
              <w:rPr>
                <w:rFonts w:cstheme="minorHAnsi"/>
              </w:rPr>
            </w:pPr>
            <w:r w:rsidRPr="00CB0304">
              <w:rPr>
                <w:rFonts w:cstheme="minorHAnsi"/>
              </w:rPr>
              <w:t>SEND</w:t>
            </w:r>
            <w:r w:rsidR="00FF1850">
              <w:rPr>
                <w:rFonts w:cstheme="minorHAnsi"/>
              </w:rPr>
              <w:t>C</w:t>
            </w:r>
            <w:r w:rsidR="0029474A">
              <w:rPr>
                <w:rFonts w:cstheme="minorHAnsi"/>
              </w:rPr>
              <w:t>(</w:t>
            </w:r>
            <w:r w:rsidRPr="00CB0304">
              <w:rPr>
                <w:rFonts w:cstheme="minorHAnsi"/>
              </w:rPr>
              <w:t>o Name:</w:t>
            </w:r>
          </w:p>
        </w:tc>
      </w:tr>
      <w:tr w:rsidR="00FA5587" w:rsidRPr="00FA5587" w14:paraId="3A72482E" w14:textId="77777777" w:rsidTr="39BCEC43">
        <w:trPr>
          <w:trHeight w:val="567"/>
        </w:trPr>
        <w:tc>
          <w:tcPr>
            <w:tcW w:w="9073" w:type="dxa"/>
            <w:gridSpan w:val="2"/>
            <w:vAlign w:val="center"/>
          </w:tcPr>
          <w:p w14:paraId="1646F002" w14:textId="5CE5E0EB" w:rsidR="00FA5587" w:rsidRPr="00CB0304" w:rsidRDefault="00FA5587" w:rsidP="00CC6D2E">
            <w:pPr>
              <w:rPr>
                <w:rFonts w:cstheme="minorHAnsi"/>
              </w:rPr>
            </w:pPr>
            <w:r w:rsidRPr="00CB0304">
              <w:rPr>
                <w:rFonts w:cstheme="minorHAnsi"/>
              </w:rPr>
              <w:t>SENDCo Email Address:</w:t>
            </w:r>
          </w:p>
        </w:tc>
      </w:tr>
      <w:tr w:rsidR="008B38E8" w:rsidRPr="00FA5587" w14:paraId="2B746BBA" w14:textId="77777777" w:rsidTr="39BCEC43">
        <w:trPr>
          <w:trHeight w:val="567"/>
        </w:trPr>
        <w:tc>
          <w:tcPr>
            <w:tcW w:w="9073" w:type="dxa"/>
            <w:gridSpan w:val="2"/>
            <w:shd w:val="clear" w:color="auto" w:fill="10A48E" w:themeFill="accent3"/>
            <w:vAlign w:val="center"/>
          </w:tcPr>
          <w:p w14:paraId="3C372ADE" w14:textId="6D3B576F" w:rsidR="008B38E8" w:rsidRPr="008B38E8" w:rsidRDefault="008B38E8" w:rsidP="008B38E8">
            <w:pPr>
              <w:rPr>
                <w:rFonts w:cstheme="minorHAnsi"/>
                <w:color w:val="FFFFFF" w:themeColor="background1"/>
              </w:rPr>
            </w:pPr>
            <w:r w:rsidRPr="008B38E8">
              <w:rPr>
                <w:rFonts w:cstheme="minorHAnsi"/>
                <w:color w:val="FFFFFF" w:themeColor="background1"/>
              </w:rPr>
              <w:t>Support Required</w:t>
            </w:r>
          </w:p>
        </w:tc>
      </w:tr>
      <w:tr w:rsidR="00FA5587" w:rsidRPr="00FA5587" w14:paraId="7EF8E0F1" w14:textId="77777777" w:rsidTr="39BCEC43">
        <w:trPr>
          <w:trHeight w:val="567"/>
        </w:trPr>
        <w:tc>
          <w:tcPr>
            <w:tcW w:w="7972" w:type="dxa"/>
            <w:shd w:val="clear" w:color="auto" w:fill="F2F2F2" w:themeFill="background2" w:themeFillShade="F2"/>
            <w:vAlign w:val="center"/>
          </w:tcPr>
          <w:p w14:paraId="1C5590C0" w14:textId="03940FE2" w:rsidR="00FA5587" w:rsidRPr="00FA5587" w:rsidRDefault="00FA5587" w:rsidP="39BCEC43">
            <w:r w:rsidRPr="39BCEC43">
              <w:t xml:space="preserve">Flexible </w:t>
            </w:r>
            <w:r w:rsidR="37894063" w:rsidRPr="39BCEC43">
              <w:t>package (</w:t>
            </w:r>
            <w:r w:rsidRPr="39BCEC43">
              <w:t>half-day support</w:t>
            </w:r>
            <w:r w:rsidR="4A871CCD" w:rsidRPr="39BCEC43">
              <w:t>)</w:t>
            </w:r>
          </w:p>
        </w:tc>
        <w:sdt>
          <w:sdtPr>
            <w:id w:val="-411695527"/>
            <w14:checkbox>
              <w14:checked w14:val="0"/>
              <w14:checkedState w14:val="2612" w14:font="MS Gothic"/>
              <w14:uncheckedState w14:val="2610" w14:font="MS Gothic"/>
            </w14:checkbox>
          </w:sdtPr>
          <w:sdtContent>
            <w:tc>
              <w:tcPr>
                <w:tcW w:w="1101" w:type="dxa"/>
                <w:shd w:val="clear" w:color="auto" w:fill="F2F2F2" w:themeFill="background2" w:themeFillShade="F2"/>
                <w:vAlign w:val="center"/>
              </w:tcPr>
              <w:p w14:paraId="199EDFB5" w14:textId="2A1FED91" w:rsidR="00FA5587" w:rsidRPr="00FA5587" w:rsidRDefault="008B38E8" w:rsidP="00CC6D2E">
                <w:pPr>
                  <w:jc w:val="center"/>
                  <w:rPr>
                    <w:rFonts w:cstheme="minorHAnsi"/>
                  </w:rPr>
                </w:pPr>
                <w:r>
                  <w:rPr>
                    <w:rFonts w:ascii="MS Gothic" w:eastAsia="MS Gothic" w:hAnsi="MS Gothic" w:cstheme="minorHAnsi" w:hint="eastAsia"/>
                  </w:rPr>
                  <w:t>☐</w:t>
                </w:r>
              </w:p>
            </w:tc>
          </w:sdtContent>
        </w:sdt>
      </w:tr>
      <w:tr w:rsidR="00FA5587" w:rsidRPr="00FA5587" w14:paraId="66AC2F9E" w14:textId="77777777" w:rsidTr="39BCEC43">
        <w:trPr>
          <w:trHeight w:val="567"/>
        </w:trPr>
        <w:tc>
          <w:tcPr>
            <w:tcW w:w="7972" w:type="dxa"/>
            <w:shd w:val="clear" w:color="auto" w:fill="F2F2F2" w:themeFill="background2" w:themeFillShade="F2"/>
            <w:vAlign w:val="center"/>
          </w:tcPr>
          <w:p w14:paraId="2CDA749D" w14:textId="623201CE" w:rsidR="00FA5587" w:rsidRPr="00FA5587" w:rsidRDefault="00FA5587" w:rsidP="00CC6D2E">
            <w:pPr>
              <w:rPr>
                <w:rFonts w:cstheme="minorHAnsi"/>
              </w:rPr>
            </w:pPr>
            <w:r w:rsidRPr="00FA5587">
              <w:rPr>
                <w:rFonts w:cstheme="minorHAnsi"/>
              </w:rPr>
              <w:t xml:space="preserve">Flexible package </w:t>
            </w:r>
            <w:r w:rsidR="0029474A">
              <w:rPr>
                <w:rFonts w:cstheme="minorHAnsi"/>
              </w:rPr>
              <w:t>((</w:t>
            </w:r>
            <w:r w:rsidRPr="00FA5587">
              <w:rPr>
                <w:rFonts w:cstheme="minorHAnsi"/>
              </w:rPr>
              <w:t>full-day support</w:t>
            </w:r>
            <w:r w:rsidR="0029474A">
              <w:rPr>
                <w:rFonts w:cstheme="minorHAnsi"/>
              </w:rPr>
              <w:t>)</w:t>
            </w:r>
          </w:p>
        </w:tc>
        <w:sdt>
          <w:sdtPr>
            <w:id w:val="-1965487052"/>
            <w14:checkbox>
              <w14:checked w14:val="0"/>
              <w14:checkedState w14:val="2612" w14:font="MS Gothic"/>
              <w14:uncheckedState w14:val="2610" w14:font="MS Gothic"/>
            </w14:checkbox>
          </w:sdtPr>
          <w:sdtContent>
            <w:tc>
              <w:tcPr>
                <w:tcW w:w="1101" w:type="dxa"/>
                <w:shd w:val="clear" w:color="auto" w:fill="F2F2F2" w:themeFill="background2" w:themeFillShade="F2"/>
                <w:vAlign w:val="center"/>
              </w:tcPr>
              <w:p w14:paraId="53B876A3" w14:textId="77777777" w:rsidR="00FA5587" w:rsidRPr="00FA5587" w:rsidRDefault="00FA5587" w:rsidP="00CC6D2E">
                <w:pPr>
                  <w:jc w:val="center"/>
                  <w:rPr>
                    <w:rFonts w:cstheme="minorHAnsi"/>
                  </w:rPr>
                </w:pPr>
                <w:r w:rsidRPr="00FA5587">
                  <w:rPr>
                    <w:rFonts w:ascii="Segoe UI Symbol" w:eastAsia="MS Gothic" w:hAnsi="Segoe UI Symbol" w:cs="Segoe UI Symbol"/>
                  </w:rPr>
                  <w:t>☐</w:t>
                </w:r>
              </w:p>
            </w:tc>
          </w:sdtContent>
        </w:sdt>
      </w:tr>
      <w:tr w:rsidR="00FA5587" w:rsidRPr="00FA5587" w14:paraId="580F119D" w14:textId="77777777" w:rsidTr="39BCEC43">
        <w:trPr>
          <w:trHeight w:val="567"/>
        </w:trPr>
        <w:tc>
          <w:tcPr>
            <w:tcW w:w="7972" w:type="dxa"/>
            <w:shd w:val="clear" w:color="auto" w:fill="F2F2F2" w:themeFill="background2" w:themeFillShade="F2"/>
            <w:vAlign w:val="center"/>
          </w:tcPr>
          <w:p w14:paraId="76ABA985" w14:textId="337C1839" w:rsidR="00FA5587" w:rsidRPr="00FA5587" w:rsidRDefault="00FA5587" w:rsidP="00CC6D2E">
            <w:pPr>
              <w:rPr>
                <w:rFonts w:cstheme="minorHAnsi"/>
              </w:rPr>
            </w:pPr>
            <w:r w:rsidRPr="00FA5587">
              <w:rPr>
                <w:rFonts w:cstheme="minorHAnsi"/>
              </w:rPr>
              <w:t>Autism friendly learning environment consultation</w:t>
            </w:r>
          </w:p>
        </w:tc>
        <w:sdt>
          <w:sdtPr>
            <w:id w:val="724489378"/>
            <w14:checkbox>
              <w14:checked w14:val="0"/>
              <w14:checkedState w14:val="2612" w14:font="MS Gothic"/>
              <w14:uncheckedState w14:val="2610" w14:font="MS Gothic"/>
            </w14:checkbox>
          </w:sdtPr>
          <w:sdtContent>
            <w:tc>
              <w:tcPr>
                <w:tcW w:w="1101" w:type="dxa"/>
                <w:shd w:val="clear" w:color="auto" w:fill="F2F2F2" w:themeFill="background2" w:themeFillShade="F2"/>
                <w:vAlign w:val="center"/>
              </w:tcPr>
              <w:p w14:paraId="32934D73" w14:textId="77777777" w:rsidR="00FA5587" w:rsidRPr="00FA5587" w:rsidRDefault="00FA5587" w:rsidP="00CC6D2E">
                <w:pPr>
                  <w:jc w:val="center"/>
                  <w:rPr>
                    <w:rFonts w:cstheme="minorHAnsi"/>
                  </w:rPr>
                </w:pPr>
                <w:r w:rsidRPr="00FA5587">
                  <w:rPr>
                    <w:rFonts w:ascii="Segoe UI Symbol" w:eastAsia="MS Gothic" w:hAnsi="Segoe UI Symbol" w:cs="Segoe UI Symbol"/>
                  </w:rPr>
                  <w:t>☐</w:t>
                </w:r>
              </w:p>
            </w:tc>
          </w:sdtContent>
        </w:sdt>
      </w:tr>
      <w:tr w:rsidR="00FA5587" w:rsidRPr="00FA5587" w14:paraId="4A0A7CCC" w14:textId="77777777" w:rsidTr="39BCEC43">
        <w:trPr>
          <w:trHeight w:val="567"/>
        </w:trPr>
        <w:tc>
          <w:tcPr>
            <w:tcW w:w="7972" w:type="dxa"/>
            <w:shd w:val="clear" w:color="auto" w:fill="F2F2F2" w:themeFill="background2" w:themeFillShade="F2"/>
            <w:vAlign w:val="center"/>
          </w:tcPr>
          <w:p w14:paraId="55238FE5" w14:textId="3ABA1B20" w:rsidR="00FA5587" w:rsidRPr="00FA5587" w:rsidRDefault="00FA5587" w:rsidP="00CC6D2E">
            <w:pPr>
              <w:rPr>
                <w:rFonts w:cstheme="minorHAnsi"/>
              </w:rPr>
            </w:pPr>
            <w:r w:rsidRPr="00FA5587">
              <w:rPr>
                <w:rFonts w:cstheme="minorHAnsi"/>
              </w:rPr>
              <w:t>Individual pupil consultation (initial advice at universal level)</w:t>
            </w:r>
          </w:p>
        </w:tc>
        <w:sdt>
          <w:sdtPr>
            <w:id w:val="-260842980"/>
            <w14:checkbox>
              <w14:checked w14:val="0"/>
              <w14:checkedState w14:val="2612" w14:font="MS Gothic"/>
              <w14:uncheckedState w14:val="2610" w14:font="MS Gothic"/>
            </w14:checkbox>
          </w:sdtPr>
          <w:sdtContent>
            <w:tc>
              <w:tcPr>
                <w:tcW w:w="1101" w:type="dxa"/>
                <w:shd w:val="clear" w:color="auto" w:fill="F2F2F2" w:themeFill="background2" w:themeFillShade="F2"/>
                <w:vAlign w:val="center"/>
              </w:tcPr>
              <w:p w14:paraId="5054388E" w14:textId="77777777" w:rsidR="00FA5587" w:rsidRPr="00FA5587" w:rsidRDefault="00FA5587" w:rsidP="00CC6D2E">
                <w:pPr>
                  <w:jc w:val="center"/>
                  <w:rPr>
                    <w:rFonts w:cstheme="minorHAnsi"/>
                  </w:rPr>
                </w:pPr>
                <w:r w:rsidRPr="00FA5587">
                  <w:rPr>
                    <w:rFonts w:ascii="Segoe UI Symbol" w:eastAsia="MS Gothic" w:hAnsi="Segoe UI Symbol" w:cs="Segoe UI Symbol"/>
                  </w:rPr>
                  <w:t>☐</w:t>
                </w:r>
              </w:p>
            </w:tc>
          </w:sdtContent>
        </w:sdt>
      </w:tr>
      <w:tr w:rsidR="00FA5587" w:rsidRPr="00FA5587" w14:paraId="3C7FDBDB" w14:textId="77777777" w:rsidTr="39BCEC43">
        <w:trPr>
          <w:trHeight w:val="567"/>
        </w:trPr>
        <w:tc>
          <w:tcPr>
            <w:tcW w:w="7972" w:type="dxa"/>
            <w:shd w:val="clear" w:color="auto" w:fill="F2F2F2" w:themeFill="background2" w:themeFillShade="F2"/>
            <w:vAlign w:val="center"/>
          </w:tcPr>
          <w:p w14:paraId="0F627674" w14:textId="10AF5AFE" w:rsidR="00FA5587" w:rsidRPr="00FA5587" w:rsidRDefault="00FA5587" w:rsidP="00CC6D2E">
            <w:pPr>
              <w:rPr>
                <w:rFonts w:cstheme="minorHAnsi"/>
              </w:rPr>
            </w:pPr>
            <w:r w:rsidRPr="00FA5587">
              <w:rPr>
                <w:rFonts w:cstheme="minorHAnsi"/>
              </w:rPr>
              <w:t>CCN Assessment with report (targeted advice and recommendations)</w:t>
            </w:r>
          </w:p>
        </w:tc>
        <w:sdt>
          <w:sdtPr>
            <w:id w:val="1337040648"/>
            <w14:checkbox>
              <w14:checked w14:val="0"/>
              <w14:checkedState w14:val="2612" w14:font="MS Gothic"/>
              <w14:uncheckedState w14:val="2610" w14:font="MS Gothic"/>
            </w14:checkbox>
          </w:sdtPr>
          <w:sdtContent>
            <w:tc>
              <w:tcPr>
                <w:tcW w:w="1101" w:type="dxa"/>
                <w:shd w:val="clear" w:color="auto" w:fill="F2F2F2" w:themeFill="background2" w:themeFillShade="F2"/>
                <w:vAlign w:val="center"/>
              </w:tcPr>
              <w:p w14:paraId="4F66F989" w14:textId="77777777" w:rsidR="00FA5587" w:rsidRPr="00FA5587" w:rsidRDefault="00FA5587" w:rsidP="00CC6D2E">
                <w:pPr>
                  <w:jc w:val="center"/>
                  <w:rPr>
                    <w:rFonts w:cstheme="minorHAnsi"/>
                  </w:rPr>
                </w:pPr>
                <w:r w:rsidRPr="00FA5587">
                  <w:rPr>
                    <w:rFonts w:ascii="Segoe UI Symbol" w:eastAsia="MS Gothic" w:hAnsi="Segoe UI Symbol" w:cs="Segoe UI Symbol"/>
                  </w:rPr>
                  <w:t>☐</w:t>
                </w:r>
              </w:p>
            </w:tc>
          </w:sdtContent>
        </w:sdt>
      </w:tr>
      <w:tr w:rsidR="00FA5587" w:rsidRPr="00FA5587" w14:paraId="7DC83AD6" w14:textId="77777777" w:rsidTr="39BCEC43">
        <w:trPr>
          <w:trHeight w:val="567"/>
        </w:trPr>
        <w:tc>
          <w:tcPr>
            <w:tcW w:w="7972" w:type="dxa"/>
            <w:shd w:val="clear" w:color="auto" w:fill="F2F2F2" w:themeFill="background2" w:themeFillShade="F2"/>
            <w:vAlign w:val="center"/>
          </w:tcPr>
          <w:p w14:paraId="1022274B" w14:textId="3F5649A4" w:rsidR="00FA5587" w:rsidRPr="00FA5587" w:rsidRDefault="004663A2" w:rsidP="00CC6D2E">
            <w:pPr>
              <w:rPr>
                <w:rFonts w:cstheme="minorHAnsi"/>
              </w:rPr>
            </w:pPr>
            <w:r>
              <w:rPr>
                <w:rFonts w:cstheme="minorHAnsi"/>
              </w:rPr>
              <w:t xml:space="preserve">CCN </w:t>
            </w:r>
            <w:r w:rsidR="00FA5587" w:rsidRPr="00FA5587">
              <w:rPr>
                <w:rFonts w:cstheme="minorHAnsi"/>
              </w:rPr>
              <w:t>Home &amp; School Assessment with report (includes home visit)</w:t>
            </w:r>
          </w:p>
        </w:tc>
        <w:sdt>
          <w:sdtPr>
            <w:id w:val="1623258783"/>
            <w14:checkbox>
              <w14:checked w14:val="0"/>
              <w14:checkedState w14:val="2612" w14:font="MS Gothic"/>
              <w14:uncheckedState w14:val="2610" w14:font="MS Gothic"/>
            </w14:checkbox>
          </w:sdtPr>
          <w:sdtContent>
            <w:tc>
              <w:tcPr>
                <w:tcW w:w="1101" w:type="dxa"/>
                <w:shd w:val="clear" w:color="auto" w:fill="F2F2F2" w:themeFill="background2" w:themeFillShade="F2"/>
                <w:vAlign w:val="center"/>
              </w:tcPr>
              <w:p w14:paraId="094A2DB5" w14:textId="77777777" w:rsidR="00FA5587" w:rsidRPr="00FA5587" w:rsidRDefault="00FA5587" w:rsidP="00CC6D2E">
                <w:pPr>
                  <w:jc w:val="center"/>
                  <w:rPr>
                    <w:rFonts w:cstheme="minorHAnsi"/>
                  </w:rPr>
                </w:pPr>
                <w:r w:rsidRPr="00FA5587">
                  <w:rPr>
                    <w:rFonts w:ascii="Segoe UI Symbol" w:eastAsia="MS Gothic" w:hAnsi="Segoe UI Symbol" w:cs="Segoe UI Symbol"/>
                  </w:rPr>
                  <w:t>☐</w:t>
                </w:r>
              </w:p>
            </w:tc>
          </w:sdtContent>
        </w:sdt>
      </w:tr>
      <w:tr w:rsidR="00FA5587" w:rsidRPr="00FA5587" w14:paraId="69692829" w14:textId="77777777" w:rsidTr="39BCEC43">
        <w:trPr>
          <w:trHeight w:val="567"/>
        </w:trPr>
        <w:tc>
          <w:tcPr>
            <w:tcW w:w="7972" w:type="dxa"/>
            <w:shd w:val="clear" w:color="auto" w:fill="F2F2F2" w:themeFill="background2" w:themeFillShade="F2"/>
            <w:vAlign w:val="center"/>
          </w:tcPr>
          <w:p w14:paraId="05862BE4" w14:textId="6C53E3CE" w:rsidR="00FA5587" w:rsidRPr="00FA5587" w:rsidRDefault="00FA5587" w:rsidP="00CC6D2E">
            <w:pPr>
              <w:rPr>
                <w:rFonts w:cstheme="minorHAnsi"/>
              </w:rPr>
            </w:pPr>
            <w:r w:rsidRPr="00FA5587">
              <w:rPr>
                <w:rFonts w:cstheme="minorHAnsi"/>
              </w:rPr>
              <w:t xml:space="preserve">1:1 bespoke support for individual pupils (minimum of 6 x 1-hour sessions, </w:t>
            </w:r>
            <w:r w:rsidR="004E134E" w:rsidRPr="00FA5587">
              <w:rPr>
                <w:rFonts w:cstheme="minorHAnsi"/>
              </w:rPr>
              <w:t xml:space="preserve">pupil consultation </w:t>
            </w:r>
            <w:r w:rsidR="004E134E">
              <w:rPr>
                <w:rFonts w:cstheme="minorHAnsi"/>
              </w:rPr>
              <w:t>required)</w:t>
            </w:r>
          </w:p>
        </w:tc>
        <w:sdt>
          <w:sdtPr>
            <w:id w:val="680087559"/>
            <w14:checkbox>
              <w14:checked w14:val="0"/>
              <w14:checkedState w14:val="2612" w14:font="MS Gothic"/>
              <w14:uncheckedState w14:val="2610" w14:font="MS Gothic"/>
            </w14:checkbox>
          </w:sdtPr>
          <w:sdtContent>
            <w:tc>
              <w:tcPr>
                <w:tcW w:w="1101" w:type="dxa"/>
                <w:shd w:val="clear" w:color="auto" w:fill="F2F2F2" w:themeFill="background2" w:themeFillShade="F2"/>
                <w:vAlign w:val="center"/>
              </w:tcPr>
              <w:p w14:paraId="074E7EF5" w14:textId="77777777" w:rsidR="00FA5587" w:rsidRPr="00FA5587" w:rsidRDefault="00FA5587" w:rsidP="00CC6D2E">
                <w:pPr>
                  <w:jc w:val="center"/>
                  <w:rPr>
                    <w:rFonts w:cstheme="minorHAnsi"/>
                  </w:rPr>
                </w:pPr>
                <w:r w:rsidRPr="00FA5587">
                  <w:rPr>
                    <w:rFonts w:ascii="Segoe UI Symbol" w:eastAsia="MS Gothic" w:hAnsi="Segoe UI Symbol" w:cs="Segoe UI Symbol"/>
                  </w:rPr>
                  <w:t>☐</w:t>
                </w:r>
              </w:p>
            </w:tc>
          </w:sdtContent>
        </w:sdt>
      </w:tr>
      <w:tr w:rsidR="00FA5587" w:rsidRPr="00FA5587" w14:paraId="5E657F7F" w14:textId="77777777" w:rsidTr="39BCEC43">
        <w:trPr>
          <w:trHeight w:val="567"/>
        </w:trPr>
        <w:tc>
          <w:tcPr>
            <w:tcW w:w="7972" w:type="dxa"/>
            <w:shd w:val="clear" w:color="auto" w:fill="F2F2F2" w:themeFill="background2" w:themeFillShade="F2"/>
            <w:vAlign w:val="center"/>
          </w:tcPr>
          <w:p w14:paraId="02369EB7" w14:textId="376EA968" w:rsidR="00FA5587" w:rsidRPr="00FA5587" w:rsidRDefault="00FA5587" w:rsidP="00CC6D2E">
            <w:pPr>
              <w:rPr>
                <w:rFonts w:cstheme="minorHAnsi"/>
              </w:rPr>
            </w:pPr>
            <w:r w:rsidRPr="00FA5587">
              <w:rPr>
                <w:rFonts w:cstheme="minorHAnsi"/>
              </w:rPr>
              <w:t>Autism awareness programme</w:t>
            </w:r>
            <w:r w:rsidR="00D11123">
              <w:rPr>
                <w:rFonts w:cstheme="minorHAnsi"/>
              </w:rPr>
              <w:t>;</w:t>
            </w:r>
            <w:r w:rsidR="00D64BCA">
              <w:rPr>
                <w:rFonts w:cstheme="minorHAnsi"/>
              </w:rPr>
              <w:t xml:space="preserve"> confirmed diagnosis and </w:t>
            </w:r>
            <w:r w:rsidRPr="00FA5587">
              <w:rPr>
                <w:rFonts w:cstheme="minorHAnsi"/>
              </w:rPr>
              <w:t xml:space="preserve">pupil consultation </w:t>
            </w:r>
            <w:r w:rsidR="004E134E">
              <w:rPr>
                <w:rFonts w:cstheme="minorHAnsi"/>
              </w:rPr>
              <w:t>required</w:t>
            </w:r>
            <w:r w:rsidR="00D11123">
              <w:rPr>
                <w:rFonts w:cstheme="minorHAnsi"/>
              </w:rPr>
              <w:t xml:space="preserve"> </w:t>
            </w:r>
            <w:r w:rsidR="004E134E">
              <w:rPr>
                <w:rFonts w:cstheme="minorHAnsi"/>
              </w:rPr>
              <w:t>(</w:t>
            </w:r>
            <w:r w:rsidRPr="00FA5587">
              <w:rPr>
                <w:rFonts w:cstheme="minorHAnsi"/>
              </w:rPr>
              <w:t xml:space="preserve">minimum of </w:t>
            </w:r>
            <w:r w:rsidR="004E134E">
              <w:rPr>
                <w:rFonts w:cstheme="minorHAnsi"/>
              </w:rPr>
              <w:t>6</w:t>
            </w:r>
            <w:r w:rsidRPr="00FA5587">
              <w:rPr>
                <w:rFonts w:cstheme="minorHAnsi"/>
              </w:rPr>
              <w:t xml:space="preserve"> x 1-hour sessions</w:t>
            </w:r>
            <w:r w:rsidR="004E134E">
              <w:rPr>
                <w:rFonts w:cstheme="minorHAnsi"/>
              </w:rPr>
              <w:t>)</w:t>
            </w:r>
            <w:r w:rsidRPr="00FA5587">
              <w:rPr>
                <w:rFonts w:cstheme="minorHAnsi"/>
              </w:rPr>
              <w:t>.</w:t>
            </w:r>
          </w:p>
        </w:tc>
        <w:sdt>
          <w:sdtPr>
            <w:id w:val="-422030629"/>
            <w14:checkbox>
              <w14:checked w14:val="0"/>
              <w14:checkedState w14:val="2612" w14:font="MS Gothic"/>
              <w14:uncheckedState w14:val="2610" w14:font="MS Gothic"/>
            </w14:checkbox>
          </w:sdtPr>
          <w:sdtContent>
            <w:tc>
              <w:tcPr>
                <w:tcW w:w="1101" w:type="dxa"/>
                <w:shd w:val="clear" w:color="auto" w:fill="F2F2F2" w:themeFill="background2" w:themeFillShade="F2"/>
                <w:vAlign w:val="center"/>
              </w:tcPr>
              <w:p w14:paraId="04738297" w14:textId="77777777" w:rsidR="00FA5587" w:rsidRPr="00FA5587" w:rsidRDefault="00FA5587" w:rsidP="00CC6D2E">
                <w:pPr>
                  <w:jc w:val="center"/>
                  <w:rPr>
                    <w:rFonts w:cstheme="minorHAnsi"/>
                  </w:rPr>
                </w:pPr>
                <w:r w:rsidRPr="00FA5587">
                  <w:rPr>
                    <w:rFonts w:ascii="Segoe UI Symbol" w:eastAsia="MS Gothic" w:hAnsi="Segoe UI Symbol" w:cs="Segoe UI Symbol"/>
                  </w:rPr>
                  <w:t>☐</w:t>
                </w:r>
              </w:p>
            </w:tc>
          </w:sdtContent>
        </w:sdt>
      </w:tr>
      <w:tr w:rsidR="00C26904" w:rsidRPr="00FA5587" w14:paraId="5BCCC1F4" w14:textId="77777777" w:rsidTr="39BCEC43">
        <w:trPr>
          <w:trHeight w:val="567"/>
        </w:trPr>
        <w:tc>
          <w:tcPr>
            <w:tcW w:w="9073" w:type="dxa"/>
            <w:gridSpan w:val="2"/>
            <w:shd w:val="clear" w:color="auto" w:fill="FFFFFF" w:themeFill="background2"/>
            <w:vAlign w:val="center"/>
          </w:tcPr>
          <w:p w14:paraId="4DE282B6" w14:textId="08AA3C18" w:rsidR="00C26904" w:rsidRDefault="004E134E" w:rsidP="004E134E">
            <w:r>
              <w:rPr>
                <w:bCs/>
              </w:rPr>
              <w:t xml:space="preserve">Please provide details of availability. </w:t>
            </w:r>
            <w:r w:rsidR="00D11123">
              <w:rPr>
                <w:bCs/>
              </w:rPr>
              <w:t>e</w:t>
            </w:r>
            <w:r>
              <w:rPr>
                <w:bCs/>
              </w:rPr>
              <w:t xml:space="preserve">.g. </w:t>
            </w:r>
            <w:r w:rsidR="00D11123">
              <w:rPr>
                <w:bCs/>
              </w:rPr>
              <w:t>d</w:t>
            </w:r>
            <w:r w:rsidR="00C26904" w:rsidRPr="004E134E">
              <w:rPr>
                <w:bCs/>
              </w:rPr>
              <w:t>ays of the week when the pupil is unavailable</w:t>
            </w:r>
            <w:r>
              <w:rPr>
                <w:bCs/>
              </w:rPr>
              <w:t xml:space="preserve"> due to reduced timetable, alternative provision, </w:t>
            </w:r>
            <w:r w:rsidR="00C26904">
              <w:t>SATs</w:t>
            </w:r>
            <w:r>
              <w:t>, t</w:t>
            </w:r>
            <w:r w:rsidR="00C26904">
              <w:t xml:space="preserve">eacher training days; </w:t>
            </w:r>
            <w:r>
              <w:t>e</w:t>
            </w:r>
            <w:r w:rsidR="00C26904">
              <w:t>ducational visits</w:t>
            </w:r>
            <w:r>
              <w:t>.</w:t>
            </w:r>
          </w:p>
          <w:p w14:paraId="4AE36CAD" w14:textId="77777777" w:rsidR="004E134E" w:rsidRDefault="004E134E" w:rsidP="004E134E">
            <w:pPr>
              <w:rPr>
                <w:rFonts w:cstheme="minorHAnsi"/>
              </w:rPr>
            </w:pPr>
          </w:p>
          <w:p w14:paraId="6F2D9751" w14:textId="77777777" w:rsidR="004E134E" w:rsidRDefault="004E134E" w:rsidP="004E134E">
            <w:pPr>
              <w:rPr>
                <w:rFonts w:cstheme="minorHAnsi"/>
              </w:rPr>
            </w:pPr>
          </w:p>
          <w:p w14:paraId="7BE358A6" w14:textId="26210729" w:rsidR="00FC5666" w:rsidRPr="00FA5587" w:rsidRDefault="00FC5666" w:rsidP="004E134E">
            <w:pPr>
              <w:rPr>
                <w:rFonts w:cstheme="minorHAnsi"/>
              </w:rPr>
            </w:pPr>
          </w:p>
        </w:tc>
      </w:tr>
    </w:tbl>
    <w:p w14:paraId="45356153" w14:textId="0E5536D9" w:rsidR="009C49E8" w:rsidRPr="009C49E8" w:rsidRDefault="009C49E8" w:rsidP="007A2D5E">
      <w:pPr>
        <w:spacing w:after="0"/>
        <w:jc w:val="center"/>
        <w:rPr>
          <w:b/>
          <w:bCs/>
          <w:sz w:val="28"/>
          <w:szCs w:val="28"/>
        </w:rPr>
      </w:pPr>
      <w:r>
        <w:rPr>
          <w:b/>
          <w:bCs/>
          <w:noProof/>
          <w:sz w:val="28"/>
          <w:szCs w:val="28"/>
          <w:lang w:val="en-GB" w:eastAsia="en-GB"/>
        </w:rPr>
        <mc:AlternateContent>
          <mc:Choice Requires="wps">
            <w:drawing>
              <wp:anchor distT="0" distB="0" distL="114300" distR="114300" simplePos="0" relativeHeight="251669504" behindDoc="1" locked="0" layoutInCell="1" allowOverlap="1" wp14:anchorId="3138EC0D" wp14:editId="64693DE6">
                <wp:simplePos x="0" y="0"/>
                <wp:positionH relativeFrom="column">
                  <wp:posOffset>1046376</wp:posOffset>
                </wp:positionH>
                <wp:positionV relativeFrom="paragraph">
                  <wp:posOffset>-93980</wp:posOffset>
                </wp:positionV>
                <wp:extent cx="3771900" cy="422563"/>
                <wp:effectExtent l="0" t="0" r="19050" b="15875"/>
                <wp:wrapNone/>
                <wp:docPr id="12" name="Rectangle 12"/>
                <wp:cNvGraphicFramePr/>
                <a:graphic xmlns:a="http://schemas.openxmlformats.org/drawingml/2006/main">
                  <a:graphicData uri="http://schemas.microsoft.com/office/word/2010/wordprocessingShape">
                    <wps:wsp>
                      <wps:cNvSpPr/>
                      <wps:spPr>
                        <a:xfrm>
                          <a:off x="0" y="0"/>
                          <a:ext cx="3771900" cy="42256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rect id="Rectangle 12" style="position:absolute;margin-left:82.4pt;margin-top:-7.4pt;width:297pt;height:33.2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01]" strokecolor="#2c3644 [3209]" strokeweight="2pt" w14:anchorId="5F4DC7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"/>
            </w:pict>
          </mc:Fallback>
        </mc:AlternateContent>
      </w:r>
      <w:r w:rsidR="00C84E52">
        <w:rPr>
          <w:b/>
          <w:bCs/>
          <w:sz w:val="28"/>
          <w:szCs w:val="28"/>
        </w:rPr>
        <w:t xml:space="preserve">   </w:t>
      </w:r>
      <w:r w:rsidR="0028709C">
        <w:rPr>
          <w:b/>
          <w:bCs/>
          <w:sz w:val="28"/>
          <w:szCs w:val="28"/>
        </w:rPr>
        <w:t>Complex Communication Needs</w:t>
      </w:r>
      <w:r w:rsidRPr="009C49E8">
        <w:rPr>
          <w:b/>
          <w:bCs/>
          <w:sz w:val="28"/>
          <w:szCs w:val="28"/>
        </w:rPr>
        <w:t xml:space="preserve"> Referral Form</w:t>
      </w:r>
    </w:p>
    <w:p w14:paraId="028576A7" w14:textId="77777777" w:rsidR="00CB0304" w:rsidRDefault="00CB0304"/>
    <w:p w14:paraId="2069DCAD" w14:textId="77777777" w:rsidR="00CB0304" w:rsidRPr="00CB0304" w:rsidRDefault="00CB0304">
      <w:pPr>
        <w:rPr>
          <w:b/>
          <w:bCs/>
        </w:rPr>
      </w:pPr>
    </w:p>
    <w:p w14:paraId="5DA7C091" w14:textId="53179A3A" w:rsidR="00881D81" w:rsidRDefault="00881D81"/>
    <w:tbl>
      <w:tblPr>
        <w:tblStyle w:val="TableGrid"/>
        <w:tblpPr w:leftFromText="180" w:rightFromText="180" w:vertAnchor="page" w:horzAnchor="margin" w:tblpX="-10" w:tblpY="1551"/>
        <w:tblW w:w="5000" w:type="pct"/>
        <w:tblLayout w:type="fixed"/>
        <w:tblLook w:val="04A0" w:firstRow="1" w:lastRow="0" w:firstColumn="1" w:lastColumn="0" w:noHBand="0" w:noVBand="1"/>
      </w:tblPr>
      <w:tblGrid>
        <w:gridCol w:w="2120"/>
        <w:gridCol w:w="242"/>
        <w:gridCol w:w="1599"/>
        <w:gridCol w:w="617"/>
        <w:gridCol w:w="267"/>
        <w:gridCol w:w="867"/>
        <w:gridCol w:w="215"/>
        <w:gridCol w:w="867"/>
        <w:gridCol w:w="417"/>
        <w:gridCol w:w="747"/>
        <w:gridCol w:w="1058"/>
      </w:tblGrid>
      <w:tr w:rsidR="00710A1A" w:rsidRPr="00206271" w14:paraId="5022AF76" w14:textId="77777777" w:rsidTr="00710A1A">
        <w:trPr>
          <w:trHeight w:val="567"/>
        </w:trPr>
        <w:tc>
          <w:tcPr>
            <w:tcW w:w="5000" w:type="pct"/>
            <w:gridSpan w:val="11"/>
            <w:shd w:val="clear" w:color="auto" w:fill="10A48E" w:themeFill="accent3"/>
            <w:vAlign w:val="center"/>
          </w:tcPr>
          <w:p w14:paraId="77C4B362" w14:textId="0835903E" w:rsidR="00710A1A" w:rsidRPr="00710A1A" w:rsidRDefault="00710A1A" w:rsidP="00CC6D2E">
            <w:pPr>
              <w:rPr>
                <w:rFonts w:cstheme="minorHAnsi"/>
                <w:b/>
                <w:bCs/>
                <w:color w:val="FFFFFF" w:themeColor="background1"/>
              </w:rPr>
            </w:pPr>
            <w:r w:rsidRPr="00710A1A">
              <w:rPr>
                <w:rFonts w:cstheme="minorHAnsi"/>
                <w:b/>
                <w:bCs/>
                <w:color w:val="FFFFFF" w:themeColor="background1"/>
              </w:rPr>
              <w:lastRenderedPageBreak/>
              <w:t>Pupil Information</w:t>
            </w:r>
          </w:p>
        </w:tc>
      </w:tr>
      <w:tr w:rsidR="00710A1A" w:rsidRPr="00206271" w14:paraId="61EEC398" w14:textId="77777777" w:rsidTr="00710A1A">
        <w:trPr>
          <w:trHeight w:val="567"/>
        </w:trPr>
        <w:tc>
          <w:tcPr>
            <w:tcW w:w="1176" w:type="pct"/>
            <w:shd w:val="clear" w:color="auto" w:fill="FFFFFF" w:themeFill="background1"/>
            <w:vAlign w:val="center"/>
          </w:tcPr>
          <w:p w14:paraId="51211485" w14:textId="2BA5D17A" w:rsidR="00FA5587" w:rsidRPr="00710A1A" w:rsidRDefault="00FA5587" w:rsidP="00CC6D2E">
            <w:pPr>
              <w:rPr>
                <w:rFonts w:cstheme="minorHAnsi"/>
              </w:rPr>
            </w:pPr>
            <w:r w:rsidRPr="00710A1A">
              <w:rPr>
                <w:rFonts w:cstheme="minorHAnsi"/>
              </w:rPr>
              <w:t xml:space="preserve">Pupil </w:t>
            </w:r>
            <w:r w:rsidR="00191051">
              <w:rPr>
                <w:rFonts w:cstheme="minorHAnsi"/>
              </w:rPr>
              <w:t>Forename(s):</w:t>
            </w:r>
          </w:p>
        </w:tc>
        <w:tc>
          <w:tcPr>
            <w:tcW w:w="3824" w:type="pct"/>
            <w:gridSpan w:val="10"/>
            <w:shd w:val="clear" w:color="auto" w:fill="FFFFFF" w:themeFill="background1"/>
            <w:vAlign w:val="center"/>
          </w:tcPr>
          <w:p w14:paraId="7D1D23AE" w14:textId="77777777" w:rsidR="00FA5587" w:rsidRPr="00710A1A" w:rsidRDefault="00FA5587" w:rsidP="00CC6D2E">
            <w:pPr>
              <w:rPr>
                <w:rFonts w:cstheme="minorHAnsi"/>
              </w:rPr>
            </w:pPr>
          </w:p>
        </w:tc>
      </w:tr>
      <w:tr w:rsidR="00CC6D2E" w:rsidRPr="00206271" w14:paraId="136B061A" w14:textId="77777777" w:rsidTr="00710A1A">
        <w:trPr>
          <w:trHeight w:val="567"/>
        </w:trPr>
        <w:tc>
          <w:tcPr>
            <w:tcW w:w="1176" w:type="pct"/>
            <w:shd w:val="clear" w:color="auto" w:fill="FFFFFF" w:themeFill="background1"/>
            <w:vAlign w:val="center"/>
          </w:tcPr>
          <w:p w14:paraId="1FD281F3" w14:textId="02BD1C38" w:rsidR="00FA5587" w:rsidRPr="00710A1A" w:rsidRDefault="00FA5587" w:rsidP="00CC6D2E">
            <w:pPr>
              <w:rPr>
                <w:rFonts w:cstheme="minorHAnsi"/>
              </w:rPr>
            </w:pPr>
            <w:r w:rsidRPr="00710A1A">
              <w:rPr>
                <w:rFonts w:cstheme="minorHAnsi"/>
              </w:rPr>
              <w:t xml:space="preserve">Pupil </w:t>
            </w:r>
            <w:r w:rsidR="00191051">
              <w:rPr>
                <w:rFonts w:cstheme="minorHAnsi"/>
              </w:rPr>
              <w:t>Surname:</w:t>
            </w:r>
          </w:p>
        </w:tc>
        <w:tc>
          <w:tcPr>
            <w:tcW w:w="2111" w:type="pct"/>
            <w:gridSpan w:val="6"/>
            <w:shd w:val="clear" w:color="auto" w:fill="FFFFFF" w:themeFill="background1"/>
            <w:vAlign w:val="center"/>
          </w:tcPr>
          <w:p w14:paraId="69D0180C" w14:textId="77777777" w:rsidR="00FA5587" w:rsidRPr="00710A1A" w:rsidRDefault="00FA5587" w:rsidP="00CC6D2E">
            <w:pPr>
              <w:rPr>
                <w:rFonts w:cstheme="minorHAnsi"/>
              </w:rPr>
            </w:pPr>
          </w:p>
        </w:tc>
        <w:tc>
          <w:tcPr>
            <w:tcW w:w="1713" w:type="pct"/>
            <w:gridSpan w:val="4"/>
            <w:shd w:val="clear" w:color="auto" w:fill="FFFFFF" w:themeFill="background1"/>
            <w:vAlign w:val="center"/>
          </w:tcPr>
          <w:p w14:paraId="27B3AC60" w14:textId="21DE3A5E" w:rsidR="00CB0304" w:rsidRPr="00710A1A" w:rsidRDefault="00FA5587" w:rsidP="00CC6D2E">
            <w:pPr>
              <w:pStyle w:val="paragraph"/>
              <w:spacing w:before="0" w:beforeAutospacing="0" w:after="0" w:afterAutospacing="0"/>
              <w:textAlignment w:val="baseline"/>
            </w:pPr>
            <w:r w:rsidRPr="00710A1A">
              <w:rPr>
                <w:rStyle w:val="normaltextrun"/>
                <w:rFonts w:asciiTheme="minorHAnsi" w:hAnsiTheme="minorHAnsi" w:cstheme="minorHAnsi"/>
                <w:sz w:val="22"/>
                <w:szCs w:val="22"/>
                <w:lang w:val="en-US"/>
              </w:rPr>
              <w:t>Preferred Pronouns: </w:t>
            </w:r>
          </w:p>
          <w:p w14:paraId="214C9E8B" w14:textId="51DCFEF4" w:rsidR="00FA5587" w:rsidRPr="00710A1A" w:rsidRDefault="00FA5587" w:rsidP="00CB0304">
            <w:pPr>
              <w:pStyle w:val="paragraph"/>
              <w:spacing w:before="0" w:beforeAutospacing="0" w:after="0" w:afterAutospacing="0"/>
              <w:textAlignment w:val="baseline"/>
              <w:rPr>
                <w:rFonts w:asciiTheme="minorHAnsi" w:hAnsiTheme="minorHAnsi" w:cstheme="minorHAnsi"/>
                <w:sz w:val="22"/>
                <w:szCs w:val="22"/>
              </w:rPr>
            </w:pPr>
            <w:r w:rsidRPr="00710A1A">
              <w:rPr>
                <w:rStyle w:val="contentcontrolboundarysink"/>
                <w:rFonts w:asciiTheme="minorHAnsi" w:hAnsiTheme="minorHAnsi" w:cstheme="minorHAnsi"/>
                <w:sz w:val="22"/>
                <w:szCs w:val="22"/>
                <w:lang w:val="en-US"/>
              </w:rPr>
              <w:t>​​</w:t>
            </w:r>
            <w:r w:rsidRPr="00710A1A">
              <w:rPr>
                <w:rStyle w:val="normaltextrun"/>
                <w:rFonts w:ascii="Segoe UI Symbol" w:eastAsia="MS Gothic" w:hAnsi="Segoe UI Symbol" w:cs="Segoe UI Symbol"/>
                <w:sz w:val="22"/>
                <w:szCs w:val="22"/>
                <w:lang w:val="en-US"/>
              </w:rPr>
              <w:t>☐</w:t>
            </w:r>
            <w:r w:rsidRPr="00710A1A">
              <w:rPr>
                <w:rStyle w:val="contentcontrolboundarysink"/>
                <w:rFonts w:asciiTheme="minorHAnsi" w:hAnsiTheme="minorHAnsi" w:cstheme="minorHAnsi"/>
                <w:sz w:val="22"/>
                <w:szCs w:val="22"/>
                <w:lang w:val="en-US"/>
              </w:rPr>
              <w:t>​</w:t>
            </w:r>
            <w:r w:rsidRPr="00710A1A">
              <w:rPr>
                <w:rStyle w:val="normaltextrun"/>
                <w:rFonts w:asciiTheme="minorHAnsi" w:hAnsiTheme="minorHAnsi" w:cstheme="minorHAnsi"/>
                <w:sz w:val="22"/>
                <w:szCs w:val="22"/>
                <w:lang w:val="en-US"/>
              </w:rPr>
              <w:t xml:space="preserve"> He   </w:t>
            </w:r>
            <w:r w:rsidRPr="00710A1A">
              <w:rPr>
                <w:rStyle w:val="contentcontrolboundarysink"/>
                <w:rFonts w:asciiTheme="minorHAnsi" w:hAnsiTheme="minorHAnsi" w:cstheme="minorHAnsi"/>
                <w:sz w:val="22"/>
                <w:szCs w:val="22"/>
                <w:lang w:val="en-US"/>
              </w:rPr>
              <w:t>​</w:t>
            </w:r>
            <w:r w:rsidRPr="00710A1A">
              <w:rPr>
                <w:rStyle w:val="normaltextrun"/>
                <w:rFonts w:ascii="Segoe UI Symbol" w:eastAsia="MS Gothic" w:hAnsi="Segoe UI Symbol" w:cs="Segoe UI Symbol"/>
                <w:sz w:val="22"/>
                <w:szCs w:val="22"/>
                <w:lang w:val="en-US"/>
              </w:rPr>
              <w:t>☐</w:t>
            </w:r>
            <w:r w:rsidRPr="00710A1A">
              <w:rPr>
                <w:rStyle w:val="contentcontrolboundarysink"/>
                <w:rFonts w:asciiTheme="minorHAnsi" w:hAnsiTheme="minorHAnsi" w:cstheme="minorHAnsi"/>
                <w:sz w:val="22"/>
                <w:szCs w:val="22"/>
                <w:lang w:val="en-US"/>
              </w:rPr>
              <w:t>​</w:t>
            </w:r>
            <w:r w:rsidRPr="00710A1A">
              <w:rPr>
                <w:rStyle w:val="normaltextrun"/>
                <w:rFonts w:asciiTheme="minorHAnsi" w:hAnsiTheme="minorHAnsi" w:cstheme="minorHAnsi"/>
                <w:sz w:val="22"/>
                <w:szCs w:val="22"/>
                <w:lang w:val="en-US"/>
              </w:rPr>
              <w:t xml:space="preserve"> She   </w:t>
            </w:r>
            <w:r w:rsidRPr="00710A1A">
              <w:rPr>
                <w:rStyle w:val="contentcontrolboundarysink"/>
                <w:rFonts w:asciiTheme="minorHAnsi" w:hAnsiTheme="minorHAnsi" w:cstheme="minorHAnsi"/>
                <w:sz w:val="22"/>
                <w:szCs w:val="22"/>
                <w:lang w:val="en-US"/>
              </w:rPr>
              <w:t>​</w:t>
            </w:r>
            <w:r w:rsidRPr="00710A1A">
              <w:rPr>
                <w:rStyle w:val="normaltextrun"/>
                <w:rFonts w:ascii="Segoe UI Symbol" w:eastAsia="MS Gothic" w:hAnsi="Segoe UI Symbol" w:cs="Segoe UI Symbol"/>
                <w:sz w:val="22"/>
                <w:szCs w:val="22"/>
                <w:lang w:val="en-US"/>
              </w:rPr>
              <w:t>☐</w:t>
            </w:r>
            <w:r w:rsidRPr="00710A1A">
              <w:rPr>
                <w:rStyle w:val="contentcontrolboundarysink"/>
                <w:rFonts w:asciiTheme="minorHAnsi" w:hAnsiTheme="minorHAnsi" w:cstheme="minorHAnsi"/>
                <w:sz w:val="22"/>
                <w:szCs w:val="22"/>
                <w:lang w:val="en-US"/>
              </w:rPr>
              <w:t>​</w:t>
            </w:r>
            <w:r w:rsidRPr="00710A1A">
              <w:rPr>
                <w:rStyle w:val="normaltextrun"/>
                <w:rFonts w:asciiTheme="minorHAnsi" w:hAnsiTheme="minorHAnsi" w:cstheme="minorHAnsi"/>
                <w:sz w:val="22"/>
                <w:szCs w:val="22"/>
                <w:lang w:val="en-US"/>
              </w:rPr>
              <w:t xml:space="preserve"> The</w:t>
            </w:r>
            <w:r w:rsidR="00E41D4D">
              <w:rPr>
                <w:rStyle w:val="normaltextrun"/>
                <w:rFonts w:asciiTheme="minorHAnsi" w:hAnsiTheme="minorHAnsi" w:cstheme="minorHAnsi"/>
                <w:sz w:val="22"/>
                <w:szCs w:val="22"/>
                <w:lang w:val="en-US"/>
              </w:rPr>
              <w:t>y</w:t>
            </w:r>
          </w:p>
        </w:tc>
      </w:tr>
      <w:tr w:rsidR="00710A1A" w:rsidRPr="00206271" w14:paraId="385D0B12" w14:textId="77777777" w:rsidTr="007813A6">
        <w:trPr>
          <w:trHeight w:val="567"/>
        </w:trPr>
        <w:tc>
          <w:tcPr>
            <w:tcW w:w="1176" w:type="pct"/>
            <w:shd w:val="clear" w:color="auto" w:fill="FFFFFF" w:themeFill="background1"/>
            <w:vAlign w:val="center"/>
          </w:tcPr>
          <w:p w14:paraId="0BD5D17D" w14:textId="77777777" w:rsidR="00FA5587" w:rsidRPr="00710A1A" w:rsidRDefault="00FA5587" w:rsidP="00CC6D2E">
            <w:pPr>
              <w:rPr>
                <w:rFonts w:cstheme="minorHAnsi"/>
              </w:rPr>
            </w:pPr>
            <w:r w:rsidRPr="00710A1A">
              <w:rPr>
                <w:rFonts w:cstheme="minorHAnsi"/>
              </w:rPr>
              <w:t>Date of Birth:</w:t>
            </w:r>
          </w:p>
        </w:tc>
        <w:tc>
          <w:tcPr>
            <w:tcW w:w="1511" w:type="pct"/>
            <w:gridSpan w:val="4"/>
            <w:shd w:val="clear" w:color="auto" w:fill="FFFFFF" w:themeFill="background1"/>
            <w:vAlign w:val="center"/>
          </w:tcPr>
          <w:p w14:paraId="24D26B2C" w14:textId="77777777" w:rsidR="00FA5587" w:rsidRPr="00710A1A" w:rsidRDefault="00FA5587" w:rsidP="00CC6D2E">
            <w:pPr>
              <w:rPr>
                <w:rFonts w:cstheme="minorHAnsi"/>
              </w:rPr>
            </w:pPr>
          </w:p>
        </w:tc>
        <w:tc>
          <w:tcPr>
            <w:tcW w:w="481" w:type="pct"/>
            <w:shd w:val="clear" w:color="auto" w:fill="FFFFFF" w:themeFill="background1"/>
            <w:vAlign w:val="center"/>
          </w:tcPr>
          <w:p w14:paraId="37664AC1" w14:textId="77777777" w:rsidR="00FA5587" w:rsidRPr="00710A1A" w:rsidRDefault="00FA5587" w:rsidP="00CC6D2E">
            <w:pPr>
              <w:rPr>
                <w:rFonts w:cstheme="minorHAnsi"/>
              </w:rPr>
            </w:pPr>
            <w:r w:rsidRPr="00710A1A">
              <w:rPr>
                <w:rFonts w:cstheme="minorHAnsi"/>
              </w:rPr>
              <w:t>NC Year:</w:t>
            </w:r>
          </w:p>
        </w:tc>
        <w:tc>
          <w:tcPr>
            <w:tcW w:w="831" w:type="pct"/>
            <w:gridSpan w:val="3"/>
            <w:shd w:val="clear" w:color="auto" w:fill="FFFFFF" w:themeFill="background1"/>
            <w:vAlign w:val="center"/>
          </w:tcPr>
          <w:p w14:paraId="6A4EAACC" w14:textId="77777777" w:rsidR="00FA5587" w:rsidRPr="00710A1A" w:rsidRDefault="00FA5587" w:rsidP="00CC6D2E">
            <w:pPr>
              <w:rPr>
                <w:rFonts w:cstheme="minorHAnsi"/>
              </w:rPr>
            </w:pPr>
          </w:p>
        </w:tc>
        <w:tc>
          <w:tcPr>
            <w:tcW w:w="414" w:type="pct"/>
            <w:shd w:val="clear" w:color="auto" w:fill="FFFFFF" w:themeFill="background1"/>
            <w:vAlign w:val="center"/>
          </w:tcPr>
          <w:p w14:paraId="66FB4865" w14:textId="77777777" w:rsidR="00FA5587" w:rsidRPr="00710A1A" w:rsidRDefault="00FA5587" w:rsidP="00CC6D2E">
            <w:pPr>
              <w:pStyle w:val="paragraph"/>
              <w:spacing w:before="0" w:beforeAutospacing="0" w:after="0" w:afterAutospacing="0"/>
              <w:textAlignment w:val="baseline"/>
              <w:rPr>
                <w:rStyle w:val="normaltextrun"/>
                <w:rFonts w:asciiTheme="minorHAnsi" w:hAnsiTheme="minorHAnsi" w:cstheme="minorHAnsi"/>
                <w:sz w:val="22"/>
                <w:szCs w:val="22"/>
                <w:lang w:val="en-US"/>
              </w:rPr>
            </w:pPr>
            <w:r w:rsidRPr="00710A1A">
              <w:rPr>
                <w:rFonts w:asciiTheme="minorHAnsi" w:hAnsiTheme="minorHAnsi" w:cstheme="minorHAnsi"/>
                <w:sz w:val="22"/>
                <w:szCs w:val="22"/>
              </w:rPr>
              <w:t>UPN:</w:t>
            </w:r>
          </w:p>
        </w:tc>
        <w:tc>
          <w:tcPr>
            <w:tcW w:w="587" w:type="pct"/>
            <w:shd w:val="clear" w:color="auto" w:fill="FFFFFF" w:themeFill="background1"/>
            <w:vAlign w:val="center"/>
          </w:tcPr>
          <w:p w14:paraId="5115474C" w14:textId="77777777" w:rsidR="00FA5587" w:rsidRPr="00710A1A" w:rsidRDefault="00FA5587" w:rsidP="00CC6D2E">
            <w:pPr>
              <w:pStyle w:val="paragraph"/>
              <w:spacing w:before="0" w:beforeAutospacing="0" w:after="0" w:afterAutospacing="0"/>
              <w:textAlignment w:val="baseline"/>
              <w:rPr>
                <w:rStyle w:val="normaltextrun"/>
                <w:rFonts w:asciiTheme="minorHAnsi" w:hAnsiTheme="minorHAnsi" w:cstheme="minorHAnsi"/>
                <w:sz w:val="22"/>
                <w:szCs w:val="22"/>
                <w:lang w:val="en-US"/>
              </w:rPr>
            </w:pPr>
          </w:p>
        </w:tc>
      </w:tr>
      <w:tr w:rsidR="00FA5587" w:rsidRPr="00206271" w14:paraId="6CD034F1" w14:textId="77777777" w:rsidTr="00710A1A">
        <w:trPr>
          <w:trHeight w:val="567"/>
        </w:trPr>
        <w:tc>
          <w:tcPr>
            <w:tcW w:w="2197" w:type="pct"/>
            <w:gridSpan w:val="3"/>
            <w:tcBorders>
              <w:top w:val="single" w:sz="4" w:space="0" w:color="auto"/>
              <w:bottom w:val="single" w:sz="4" w:space="0" w:color="auto"/>
            </w:tcBorders>
            <w:shd w:val="clear" w:color="auto" w:fill="FFFFFF" w:themeFill="background1"/>
            <w:vAlign w:val="center"/>
          </w:tcPr>
          <w:p w14:paraId="647E90EC" w14:textId="05D01FB1" w:rsidR="00FA5587" w:rsidRPr="00710A1A" w:rsidRDefault="00FA5587" w:rsidP="00CC6D2E">
            <w:pPr>
              <w:rPr>
                <w:rFonts w:cstheme="minorHAnsi"/>
              </w:rPr>
            </w:pPr>
            <w:r w:rsidRPr="00710A1A">
              <w:rPr>
                <w:rFonts w:cstheme="minorHAnsi"/>
              </w:rPr>
              <w:t xml:space="preserve">Name of Class Teacher / Form Teacher Teaching Assistant / Learning Mentor </w:t>
            </w:r>
          </w:p>
        </w:tc>
        <w:tc>
          <w:tcPr>
            <w:tcW w:w="2803" w:type="pct"/>
            <w:gridSpan w:val="8"/>
            <w:tcBorders>
              <w:top w:val="single" w:sz="4" w:space="0" w:color="auto"/>
              <w:bottom w:val="single" w:sz="4" w:space="0" w:color="auto"/>
            </w:tcBorders>
            <w:shd w:val="clear" w:color="auto" w:fill="FFFFFF" w:themeFill="background1"/>
            <w:vAlign w:val="center"/>
          </w:tcPr>
          <w:p w14:paraId="668A9057" w14:textId="77777777" w:rsidR="00FA5587" w:rsidRPr="00710A1A" w:rsidRDefault="00FA5587" w:rsidP="00CC6D2E">
            <w:pPr>
              <w:rPr>
                <w:rFonts w:cstheme="minorHAnsi"/>
              </w:rPr>
            </w:pPr>
          </w:p>
        </w:tc>
      </w:tr>
      <w:tr w:rsidR="00CC6D2E" w:rsidRPr="00206271" w14:paraId="1670C363" w14:textId="77777777" w:rsidTr="00710A1A">
        <w:trPr>
          <w:trHeight w:val="567"/>
        </w:trPr>
        <w:tc>
          <w:tcPr>
            <w:tcW w:w="1310" w:type="pct"/>
            <w:gridSpan w:val="2"/>
            <w:tcBorders>
              <w:top w:val="single" w:sz="4" w:space="0" w:color="auto"/>
              <w:bottom w:val="single" w:sz="4" w:space="0" w:color="auto"/>
            </w:tcBorders>
            <w:shd w:val="clear" w:color="auto" w:fill="FFFFFF" w:themeFill="background1"/>
            <w:vAlign w:val="center"/>
          </w:tcPr>
          <w:p w14:paraId="34D66159" w14:textId="77777777" w:rsidR="00CC6D2E" w:rsidRPr="00710A1A" w:rsidRDefault="00CC6D2E" w:rsidP="00CC6D2E">
            <w:r w:rsidRPr="00710A1A">
              <w:t xml:space="preserve">Start of day: </w:t>
            </w:r>
          </w:p>
          <w:p w14:paraId="2429FD31" w14:textId="77777777" w:rsidR="00CC6D2E" w:rsidRPr="00710A1A" w:rsidRDefault="00CC6D2E" w:rsidP="00CC6D2E"/>
        </w:tc>
        <w:tc>
          <w:tcPr>
            <w:tcW w:w="1229" w:type="pct"/>
            <w:gridSpan w:val="2"/>
            <w:tcBorders>
              <w:top w:val="single" w:sz="4" w:space="0" w:color="auto"/>
              <w:bottom w:val="single" w:sz="4" w:space="0" w:color="auto"/>
            </w:tcBorders>
            <w:shd w:val="clear" w:color="auto" w:fill="FFFFFF" w:themeFill="background1"/>
            <w:vAlign w:val="center"/>
          </w:tcPr>
          <w:p w14:paraId="0582027C" w14:textId="77777777" w:rsidR="00CC6D2E" w:rsidRPr="00710A1A" w:rsidRDefault="00CC6D2E" w:rsidP="00CC6D2E">
            <w:r w:rsidRPr="00710A1A">
              <w:t>End of day:</w:t>
            </w:r>
          </w:p>
          <w:p w14:paraId="735ED3ED" w14:textId="3381987D" w:rsidR="00CC6D2E" w:rsidRPr="00710A1A" w:rsidRDefault="00CC6D2E" w:rsidP="00CC6D2E"/>
        </w:tc>
        <w:tc>
          <w:tcPr>
            <w:tcW w:w="1229" w:type="pct"/>
            <w:gridSpan w:val="4"/>
            <w:tcBorders>
              <w:top w:val="single" w:sz="4" w:space="0" w:color="auto"/>
              <w:bottom w:val="single" w:sz="4" w:space="0" w:color="auto"/>
            </w:tcBorders>
            <w:shd w:val="clear" w:color="auto" w:fill="FFFFFF" w:themeFill="background1"/>
            <w:vAlign w:val="center"/>
          </w:tcPr>
          <w:p w14:paraId="682B8FCC" w14:textId="1337F42A" w:rsidR="00CC6D2E" w:rsidRPr="00710A1A" w:rsidRDefault="00CC6D2E" w:rsidP="00CC6D2E">
            <w:r w:rsidRPr="00710A1A">
              <w:t xml:space="preserve">Morning break: </w:t>
            </w:r>
          </w:p>
          <w:p w14:paraId="67ABA020" w14:textId="77777777" w:rsidR="00CC6D2E" w:rsidRPr="00710A1A" w:rsidRDefault="00CC6D2E" w:rsidP="00CC6D2E"/>
        </w:tc>
        <w:tc>
          <w:tcPr>
            <w:tcW w:w="1232" w:type="pct"/>
            <w:gridSpan w:val="3"/>
            <w:tcBorders>
              <w:top w:val="single" w:sz="4" w:space="0" w:color="auto"/>
              <w:bottom w:val="single" w:sz="4" w:space="0" w:color="auto"/>
            </w:tcBorders>
            <w:shd w:val="clear" w:color="auto" w:fill="FFFFFF" w:themeFill="background1"/>
            <w:vAlign w:val="center"/>
          </w:tcPr>
          <w:p w14:paraId="35752D0D" w14:textId="593FD9AE" w:rsidR="00CC6D2E" w:rsidRPr="00710A1A" w:rsidRDefault="00CC6D2E" w:rsidP="00CC6D2E">
            <w:r w:rsidRPr="00710A1A">
              <w:t xml:space="preserve">Lunchtime:  </w:t>
            </w:r>
          </w:p>
          <w:p w14:paraId="6FEA9C08" w14:textId="6B4E1C0B" w:rsidR="00CC6D2E" w:rsidRPr="00710A1A" w:rsidRDefault="00CC6D2E" w:rsidP="00CC6D2E"/>
        </w:tc>
      </w:tr>
      <w:tr w:rsidR="007813A6" w:rsidRPr="00206271" w14:paraId="026A8359" w14:textId="77777777" w:rsidTr="007813A6">
        <w:trPr>
          <w:trHeight w:val="567"/>
        </w:trPr>
        <w:tc>
          <w:tcPr>
            <w:tcW w:w="5000" w:type="pct"/>
            <w:gridSpan w:val="11"/>
            <w:tcBorders>
              <w:top w:val="single" w:sz="4" w:space="0" w:color="auto"/>
              <w:bottom w:val="single" w:sz="4" w:space="0" w:color="auto"/>
            </w:tcBorders>
            <w:shd w:val="clear" w:color="auto" w:fill="FFFFFF" w:themeFill="background1"/>
            <w:vAlign w:val="center"/>
          </w:tcPr>
          <w:p w14:paraId="65293DBC" w14:textId="77777777" w:rsidR="007813A6" w:rsidRDefault="007813A6" w:rsidP="007813A6">
            <w:pPr>
              <w:rPr>
                <w:bCs/>
              </w:rPr>
            </w:pPr>
            <w:r>
              <w:rPr>
                <w:bCs/>
              </w:rPr>
              <w:t>Reasons for Referral:</w:t>
            </w:r>
          </w:p>
          <w:p w14:paraId="72C87D90" w14:textId="77777777" w:rsidR="007813A6" w:rsidRDefault="007813A6" w:rsidP="007813A6">
            <w:pPr>
              <w:rPr>
                <w:bCs/>
              </w:rPr>
            </w:pPr>
          </w:p>
          <w:p w14:paraId="0041785C" w14:textId="77777777" w:rsidR="007813A6" w:rsidRDefault="007813A6" w:rsidP="007813A6">
            <w:pPr>
              <w:rPr>
                <w:bCs/>
              </w:rPr>
            </w:pPr>
          </w:p>
          <w:p w14:paraId="70C5C94A" w14:textId="77777777" w:rsidR="007813A6" w:rsidRDefault="007813A6" w:rsidP="007813A6">
            <w:pPr>
              <w:rPr>
                <w:bCs/>
              </w:rPr>
            </w:pPr>
          </w:p>
          <w:p w14:paraId="0C0A3F44" w14:textId="77777777" w:rsidR="007813A6" w:rsidRDefault="007813A6" w:rsidP="007813A6">
            <w:pPr>
              <w:rPr>
                <w:bCs/>
              </w:rPr>
            </w:pPr>
          </w:p>
          <w:p w14:paraId="5D638609" w14:textId="77777777" w:rsidR="007813A6" w:rsidRDefault="007813A6" w:rsidP="007813A6">
            <w:pPr>
              <w:rPr>
                <w:bCs/>
              </w:rPr>
            </w:pPr>
          </w:p>
          <w:p w14:paraId="1273E024" w14:textId="5A30EC5B" w:rsidR="007813A6" w:rsidRDefault="007813A6" w:rsidP="007813A6">
            <w:pPr>
              <w:rPr>
                <w:bCs/>
              </w:rPr>
            </w:pPr>
          </w:p>
        </w:tc>
      </w:tr>
    </w:tbl>
    <w:tbl>
      <w:tblPr>
        <w:tblStyle w:val="TableGrid"/>
        <w:tblpPr w:leftFromText="180" w:rightFromText="180" w:vertAnchor="page" w:horzAnchor="margin" w:tblpY="8197"/>
        <w:tblW w:w="0" w:type="auto"/>
        <w:tblLook w:val="04A0" w:firstRow="1" w:lastRow="0" w:firstColumn="1" w:lastColumn="0" w:noHBand="0" w:noVBand="1"/>
      </w:tblPr>
      <w:tblGrid>
        <w:gridCol w:w="7616"/>
        <w:gridCol w:w="1400"/>
      </w:tblGrid>
      <w:tr w:rsidR="007813A6" w:rsidRPr="00CC6D2E" w14:paraId="5AF542AF" w14:textId="77777777" w:rsidTr="007813A6">
        <w:trPr>
          <w:trHeight w:val="567"/>
        </w:trPr>
        <w:tc>
          <w:tcPr>
            <w:tcW w:w="9016" w:type="dxa"/>
            <w:gridSpan w:val="2"/>
            <w:vAlign w:val="center"/>
          </w:tcPr>
          <w:p w14:paraId="4740CE73" w14:textId="192A18DB" w:rsidR="007813A6" w:rsidRDefault="007813A6" w:rsidP="007813A6">
            <w:pPr>
              <w:pStyle w:val="ListParagraph"/>
              <w:numPr>
                <w:ilvl w:val="0"/>
                <w:numId w:val="18"/>
              </w:numPr>
              <w:rPr>
                <w:rFonts w:cstheme="minorHAnsi"/>
                <w:bCs/>
              </w:rPr>
            </w:pPr>
            <w:r>
              <w:rPr>
                <w:rFonts w:cstheme="minorHAnsi"/>
                <w:bCs/>
              </w:rPr>
              <w:t>Please indicate the main area</w:t>
            </w:r>
            <w:r w:rsidR="00D11123">
              <w:rPr>
                <w:rFonts w:cstheme="minorHAnsi"/>
                <w:bCs/>
              </w:rPr>
              <w:t>(s)</w:t>
            </w:r>
            <w:r>
              <w:rPr>
                <w:rFonts w:cstheme="minorHAnsi"/>
                <w:bCs/>
              </w:rPr>
              <w:t xml:space="preserve"> of concern:</w:t>
            </w:r>
          </w:p>
          <w:p w14:paraId="3EEDD54D" w14:textId="30ABB82D" w:rsidR="002835EE" w:rsidRPr="002835EE" w:rsidRDefault="00000000" w:rsidP="002835EE">
            <w:pPr>
              <w:ind w:left="360"/>
              <w:rPr>
                <w:rFonts w:cstheme="minorHAnsi"/>
                <w:bCs/>
              </w:rPr>
            </w:pPr>
            <w:sdt>
              <w:sdtPr>
                <w:rPr>
                  <w:rFonts w:ascii="MS Gothic" w:eastAsia="MS Gothic" w:hAnsi="MS Gothic" w:cstheme="minorHAnsi"/>
                </w:rPr>
                <w:id w:val="1547180758"/>
                <w14:checkbox>
                  <w14:checked w14:val="0"/>
                  <w14:checkedState w14:val="2612" w14:font="MS Gothic"/>
                  <w14:uncheckedState w14:val="2610" w14:font="MS Gothic"/>
                </w14:checkbox>
              </w:sdtPr>
              <w:sdtContent>
                <w:r w:rsidR="002835EE">
                  <w:rPr>
                    <w:rFonts w:ascii="MS Gothic" w:eastAsia="MS Gothic" w:hAnsi="MS Gothic" w:cstheme="minorHAnsi" w:hint="eastAsia"/>
                  </w:rPr>
                  <w:t>☐</w:t>
                </w:r>
              </w:sdtContent>
            </w:sdt>
            <w:r w:rsidR="002835EE" w:rsidRPr="002835EE">
              <w:rPr>
                <w:rFonts w:cstheme="minorHAnsi"/>
              </w:rPr>
              <w:t xml:space="preserve"> </w:t>
            </w:r>
            <w:r w:rsidR="002835EE" w:rsidRPr="002835EE">
              <w:rPr>
                <w:rFonts w:cstheme="minorHAnsi"/>
                <w:bCs/>
              </w:rPr>
              <w:t>Social Understanding and Communication</w:t>
            </w:r>
          </w:p>
          <w:p w14:paraId="451CBE38" w14:textId="77EAA1F3" w:rsidR="002835EE" w:rsidRPr="002835EE" w:rsidRDefault="00000000" w:rsidP="002835EE">
            <w:pPr>
              <w:ind w:left="360"/>
              <w:rPr>
                <w:rFonts w:cstheme="minorHAnsi"/>
                <w:bCs/>
              </w:rPr>
            </w:pPr>
            <w:sdt>
              <w:sdtPr>
                <w:rPr>
                  <w:rFonts w:ascii="Segoe UI Symbol" w:eastAsia="MS Gothic" w:hAnsi="Segoe UI Symbol" w:cs="Segoe UI Symbol"/>
                </w:rPr>
                <w:id w:val="-1058091258"/>
                <w14:checkbox>
                  <w14:checked w14:val="0"/>
                  <w14:checkedState w14:val="2612" w14:font="MS Gothic"/>
                  <w14:uncheckedState w14:val="2610" w14:font="MS Gothic"/>
                </w14:checkbox>
              </w:sdtPr>
              <w:sdtContent>
                <w:r w:rsidR="002835EE">
                  <w:rPr>
                    <w:rFonts w:ascii="MS Gothic" w:eastAsia="MS Gothic" w:hAnsi="MS Gothic" w:cs="Segoe UI Symbol" w:hint="eastAsia"/>
                  </w:rPr>
                  <w:t>☐</w:t>
                </w:r>
              </w:sdtContent>
            </w:sdt>
            <w:r w:rsidR="002835EE" w:rsidRPr="002835EE">
              <w:rPr>
                <w:rFonts w:cstheme="minorHAnsi"/>
              </w:rPr>
              <w:t xml:space="preserve"> </w:t>
            </w:r>
            <w:r w:rsidR="002835EE" w:rsidRPr="002835EE">
              <w:rPr>
                <w:rFonts w:cstheme="minorHAnsi"/>
                <w:bCs/>
              </w:rPr>
              <w:t>Flexibility, Information Processing and Understanding</w:t>
            </w:r>
          </w:p>
          <w:p w14:paraId="76B3634C" w14:textId="13953155" w:rsidR="007813A6" w:rsidRPr="002835EE" w:rsidRDefault="00000000" w:rsidP="002835EE">
            <w:pPr>
              <w:ind w:left="360"/>
              <w:rPr>
                <w:rFonts w:cstheme="minorHAnsi"/>
              </w:rPr>
            </w:pPr>
            <w:sdt>
              <w:sdtPr>
                <w:rPr>
                  <w:rFonts w:ascii="Segoe UI Symbol" w:eastAsia="MS Gothic" w:hAnsi="Segoe UI Symbol" w:cs="Segoe UI Symbol"/>
                </w:rPr>
                <w:id w:val="-2044665745"/>
                <w14:checkbox>
                  <w14:checked w14:val="0"/>
                  <w14:checkedState w14:val="2612" w14:font="MS Gothic"/>
                  <w14:uncheckedState w14:val="2610" w14:font="MS Gothic"/>
                </w14:checkbox>
              </w:sdtPr>
              <w:sdtContent>
                <w:r w:rsidR="002835EE">
                  <w:rPr>
                    <w:rFonts w:ascii="MS Gothic" w:eastAsia="MS Gothic" w:hAnsi="MS Gothic" w:cs="Segoe UI Symbol" w:hint="eastAsia"/>
                  </w:rPr>
                  <w:t>☐</w:t>
                </w:r>
              </w:sdtContent>
            </w:sdt>
            <w:r w:rsidR="002835EE" w:rsidRPr="002835EE">
              <w:rPr>
                <w:rFonts w:cstheme="minorHAnsi"/>
              </w:rPr>
              <w:t xml:space="preserve"> </w:t>
            </w:r>
            <w:r w:rsidR="002835EE" w:rsidRPr="002835EE">
              <w:rPr>
                <w:rFonts w:cstheme="minorHAnsi"/>
                <w:bCs/>
              </w:rPr>
              <w:t>Sensory Processing and Integration</w:t>
            </w:r>
          </w:p>
        </w:tc>
      </w:tr>
      <w:tr w:rsidR="00CC6D2E" w:rsidRPr="00CC6D2E" w14:paraId="508BE41E" w14:textId="77777777" w:rsidTr="007813A6">
        <w:trPr>
          <w:trHeight w:val="567"/>
        </w:trPr>
        <w:tc>
          <w:tcPr>
            <w:tcW w:w="9016" w:type="dxa"/>
            <w:gridSpan w:val="2"/>
            <w:vAlign w:val="center"/>
          </w:tcPr>
          <w:p w14:paraId="48F56F85" w14:textId="77777777" w:rsidR="00CC6D2E" w:rsidRPr="00CC6D2E" w:rsidRDefault="00CC6D2E" w:rsidP="007813A6">
            <w:pPr>
              <w:pStyle w:val="ListParagraph"/>
              <w:numPr>
                <w:ilvl w:val="0"/>
                <w:numId w:val="18"/>
              </w:numPr>
              <w:rPr>
                <w:rFonts w:cstheme="minorHAnsi"/>
                <w:bCs/>
              </w:rPr>
            </w:pPr>
            <w:r w:rsidRPr="00CC6D2E">
              <w:rPr>
                <w:rFonts w:cstheme="minorHAnsi"/>
                <w:bCs/>
              </w:rPr>
              <w:t xml:space="preserve">Does the pupil have any medical conditions? E.g., epilepsy, cerebral palsy etc. </w:t>
            </w:r>
          </w:p>
          <w:p w14:paraId="41FE2A68" w14:textId="2724B4DA" w:rsidR="00CC6D2E" w:rsidRPr="00CC6D2E" w:rsidRDefault="00CC6D2E" w:rsidP="007813A6">
            <w:pPr>
              <w:ind w:left="360"/>
              <w:rPr>
                <w:rFonts w:cstheme="minorHAnsi"/>
              </w:rPr>
            </w:pPr>
            <w:r w:rsidRPr="00CC6D2E">
              <w:rPr>
                <w:rFonts w:ascii="Segoe UI Symbol" w:hAnsi="Segoe UI Symbol" w:cs="Segoe UI Symbol"/>
              </w:rPr>
              <w:t>☐</w:t>
            </w:r>
            <w:r w:rsidRPr="00CC6D2E">
              <w:rPr>
                <w:rFonts w:cstheme="minorHAnsi"/>
              </w:rPr>
              <w:t xml:space="preserve"> </w:t>
            </w:r>
            <w:r>
              <w:rPr>
                <w:rFonts w:cstheme="minorHAnsi"/>
              </w:rPr>
              <w:t xml:space="preserve">Yes </w:t>
            </w:r>
          </w:p>
          <w:p w14:paraId="2280461E" w14:textId="504CFA51" w:rsidR="00CC6D2E" w:rsidRPr="00CC6D2E" w:rsidRDefault="00CC6D2E" w:rsidP="007813A6">
            <w:pPr>
              <w:ind w:left="360"/>
              <w:rPr>
                <w:rFonts w:cstheme="minorHAnsi"/>
              </w:rPr>
            </w:pPr>
            <w:r w:rsidRPr="00CC6D2E">
              <w:rPr>
                <w:rFonts w:ascii="Segoe UI Symbol" w:hAnsi="Segoe UI Symbol" w:cs="Segoe UI Symbol"/>
              </w:rPr>
              <w:t>☐</w:t>
            </w:r>
            <w:r w:rsidRPr="00CC6D2E">
              <w:rPr>
                <w:rFonts w:cstheme="minorHAnsi"/>
              </w:rPr>
              <w:t xml:space="preserve"> </w:t>
            </w:r>
            <w:r>
              <w:rPr>
                <w:rFonts w:cstheme="minorHAnsi"/>
              </w:rPr>
              <w:t>No</w:t>
            </w:r>
          </w:p>
          <w:p w14:paraId="2E0EA612" w14:textId="77777777" w:rsidR="00CC6D2E" w:rsidRPr="00CC6D2E" w:rsidRDefault="00CC6D2E" w:rsidP="007813A6">
            <w:pPr>
              <w:ind w:left="360"/>
              <w:rPr>
                <w:rFonts w:cstheme="minorHAnsi"/>
              </w:rPr>
            </w:pPr>
            <w:r w:rsidRPr="00CC6D2E">
              <w:rPr>
                <w:rFonts w:cstheme="minorHAnsi"/>
              </w:rPr>
              <w:t>If you have answered yes, please provide further details:</w:t>
            </w:r>
          </w:p>
          <w:p w14:paraId="0305CAB9" w14:textId="77777777" w:rsidR="00CC6D2E" w:rsidRPr="00CC6D2E" w:rsidRDefault="00CC6D2E" w:rsidP="007813A6">
            <w:pPr>
              <w:ind w:left="360"/>
              <w:rPr>
                <w:rFonts w:cstheme="minorHAnsi"/>
              </w:rPr>
            </w:pPr>
          </w:p>
          <w:p w14:paraId="53892CE3" w14:textId="77777777" w:rsidR="00CC6D2E" w:rsidRPr="00CC6D2E" w:rsidRDefault="00CC6D2E" w:rsidP="007813A6">
            <w:pPr>
              <w:ind w:left="360"/>
              <w:rPr>
                <w:rFonts w:cstheme="minorHAnsi"/>
              </w:rPr>
            </w:pPr>
          </w:p>
        </w:tc>
      </w:tr>
      <w:tr w:rsidR="00CC6D2E" w:rsidRPr="00CC6D2E" w14:paraId="269AF086" w14:textId="77777777" w:rsidTr="007813A6">
        <w:trPr>
          <w:trHeight w:val="567"/>
        </w:trPr>
        <w:tc>
          <w:tcPr>
            <w:tcW w:w="9016" w:type="dxa"/>
            <w:gridSpan w:val="2"/>
            <w:vAlign w:val="center"/>
          </w:tcPr>
          <w:p w14:paraId="21BB4311" w14:textId="77777777" w:rsidR="00CC6D2E" w:rsidRPr="00CC6D2E" w:rsidRDefault="00CC6D2E" w:rsidP="007813A6">
            <w:pPr>
              <w:pStyle w:val="PlainText"/>
              <w:numPr>
                <w:ilvl w:val="0"/>
                <w:numId w:val="18"/>
              </w:numPr>
              <w:rPr>
                <w:rFonts w:asciiTheme="minorHAnsi" w:hAnsiTheme="minorHAnsi" w:cstheme="minorHAnsi"/>
                <w:bCs/>
                <w:szCs w:val="22"/>
              </w:rPr>
            </w:pPr>
            <w:r w:rsidRPr="00CC6D2E">
              <w:rPr>
                <w:rFonts w:asciiTheme="minorHAnsi" w:hAnsiTheme="minorHAnsi" w:cstheme="minorHAnsi"/>
                <w:bCs/>
                <w:szCs w:val="22"/>
              </w:rPr>
              <w:t>Does the pupil have any diagnoses? Please select all that apply.</w:t>
            </w:r>
          </w:p>
          <w:p w14:paraId="71CC79AF" w14:textId="4C75A0AC" w:rsidR="00CC6D2E" w:rsidRPr="00CC6D2E" w:rsidRDefault="00000000" w:rsidP="007813A6">
            <w:pPr>
              <w:ind w:left="316"/>
              <w:rPr>
                <w:rFonts w:cstheme="minorHAnsi"/>
              </w:rPr>
            </w:pPr>
            <w:sdt>
              <w:sdtPr>
                <w:rPr>
                  <w:rFonts w:cstheme="minorHAnsi"/>
                </w:rPr>
                <w:id w:val="-1492172089"/>
                <w14:checkbox>
                  <w14:checked w14:val="0"/>
                  <w14:checkedState w14:val="2612" w14:font="MS Gothic"/>
                  <w14:uncheckedState w14:val="2610" w14:font="MS Gothic"/>
                </w14:checkbox>
              </w:sdtPr>
              <w:sdtContent>
                <w:r w:rsidR="002835EE">
                  <w:rPr>
                    <w:rFonts w:ascii="MS Gothic" w:eastAsia="MS Gothic" w:hAnsi="MS Gothic" w:cstheme="minorHAnsi" w:hint="eastAsia"/>
                  </w:rPr>
                  <w:t>☐</w:t>
                </w:r>
              </w:sdtContent>
            </w:sdt>
            <w:r w:rsidR="00CC6D2E" w:rsidRPr="00CC6D2E">
              <w:rPr>
                <w:rFonts w:cstheme="minorHAnsi"/>
              </w:rPr>
              <w:t xml:space="preserve"> ADHD</w:t>
            </w:r>
          </w:p>
          <w:p w14:paraId="4C651FB7" w14:textId="77777777" w:rsidR="00CC6D2E" w:rsidRPr="00CC6D2E" w:rsidRDefault="00000000" w:rsidP="007813A6">
            <w:pPr>
              <w:ind w:left="316"/>
              <w:rPr>
                <w:rFonts w:cstheme="minorHAnsi"/>
              </w:rPr>
            </w:pPr>
            <w:sdt>
              <w:sdtPr>
                <w:rPr>
                  <w:rFonts w:cstheme="minorHAnsi"/>
                </w:rPr>
                <w:id w:val="234293066"/>
                <w14:checkbox>
                  <w14:checked w14:val="0"/>
                  <w14:checkedState w14:val="2612" w14:font="MS Gothic"/>
                  <w14:uncheckedState w14:val="2610" w14:font="MS Gothic"/>
                </w14:checkbox>
              </w:sdtPr>
              <w:sdtContent>
                <w:r w:rsidR="00CC6D2E" w:rsidRPr="00CC6D2E">
                  <w:rPr>
                    <w:rFonts w:ascii="Segoe UI Symbol" w:eastAsia="MS Gothic" w:hAnsi="Segoe UI Symbol" w:cs="Segoe UI Symbol"/>
                  </w:rPr>
                  <w:t>☐</w:t>
                </w:r>
              </w:sdtContent>
            </w:sdt>
            <w:r w:rsidR="00CC6D2E" w:rsidRPr="00CC6D2E">
              <w:rPr>
                <w:rFonts w:cstheme="minorHAnsi"/>
              </w:rPr>
              <w:t xml:space="preserve"> Autism</w:t>
            </w:r>
          </w:p>
          <w:p w14:paraId="5E7E941C" w14:textId="77777777" w:rsidR="00CC6D2E" w:rsidRPr="00CC6D2E" w:rsidRDefault="00000000" w:rsidP="007813A6">
            <w:pPr>
              <w:ind w:left="316"/>
              <w:rPr>
                <w:rFonts w:cstheme="minorHAnsi"/>
              </w:rPr>
            </w:pPr>
            <w:sdt>
              <w:sdtPr>
                <w:rPr>
                  <w:rFonts w:cstheme="minorHAnsi"/>
                </w:rPr>
                <w:id w:val="-1775937370"/>
                <w14:checkbox>
                  <w14:checked w14:val="0"/>
                  <w14:checkedState w14:val="2612" w14:font="MS Gothic"/>
                  <w14:uncheckedState w14:val="2610" w14:font="MS Gothic"/>
                </w14:checkbox>
              </w:sdtPr>
              <w:sdtContent>
                <w:r w:rsidR="00CC6D2E" w:rsidRPr="00CC6D2E">
                  <w:rPr>
                    <w:rFonts w:ascii="Segoe UI Symbol" w:eastAsia="MS Gothic" w:hAnsi="Segoe UI Symbol" w:cs="Segoe UI Symbol"/>
                  </w:rPr>
                  <w:t>☐</w:t>
                </w:r>
              </w:sdtContent>
            </w:sdt>
            <w:r w:rsidR="00CC6D2E" w:rsidRPr="00CC6D2E">
              <w:rPr>
                <w:rFonts w:cstheme="minorHAnsi"/>
              </w:rPr>
              <w:t xml:space="preserve"> Dyscalculia</w:t>
            </w:r>
          </w:p>
          <w:p w14:paraId="3904CDD7" w14:textId="77777777" w:rsidR="00CC6D2E" w:rsidRPr="00CC6D2E" w:rsidRDefault="00000000" w:rsidP="007813A6">
            <w:pPr>
              <w:ind w:left="316"/>
              <w:rPr>
                <w:rFonts w:cstheme="minorHAnsi"/>
              </w:rPr>
            </w:pPr>
            <w:sdt>
              <w:sdtPr>
                <w:rPr>
                  <w:rFonts w:cstheme="minorHAnsi"/>
                </w:rPr>
                <w:id w:val="-1734305032"/>
                <w14:checkbox>
                  <w14:checked w14:val="0"/>
                  <w14:checkedState w14:val="2612" w14:font="MS Gothic"/>
                  <w14:uncheckedState w14:val="2610" w14:font="MS Gothic"/>
                </w14:checkbox>
              </w:sdtPr>
              <w:sdtContent>
                <w:r w:rsidR="00CC6D2E" w:rsidRPr="00CC6D2E">
                  <w:rPr>
                    <w:rFonts w:ascii="Segoe UI Symbol" w:eastAsia="MS Gothic" w:hAnsi="Segoe UI Symbol" w:cs="Segoe UI Symbol"/>
                  </w:rPr>
                  <w:t>☐</w:t>
                </w:r>
              </w:sdtContent>
            </w:sdt>
            <w:r w:rsidR="00CC6D2E" w:rsidRPr="00CC6D2E">
              <w:rPr>
                <w:rFonts w:cstheme="minorHAnsi"/>
              </w:rPr>
              <w:t xml:space="preserve"> Dyslexia</w:t>
            </w:r>
          </w:p>
          <w:p w14:paraId="08597884" w14:textId="77777777" w:rsidR="00CC6D2E" w:rsidRPr="00CC6D2E" w:rsidRDefault="00000000" w:rsidP="007813A6">
            <w:pPr>
              <w:ind w:left="316"/>
              <w:rPr>
                <w:rFonts w:cstheme="minorHAnsi"/>
              </w:rPr>
            </w:pPr>
            <w:sdt>
              <w:sdtPr>
                <w:rPr>
                  <w:rFonts w:cstheme="minorHAnsi"/>
                </w:rPr>
                <w:id w:val="1370115543"/>
                <w14:checkbox>
                  <w14:checked w14:val="0"/>
                  <w14:checkedState w14:val="2612" w14:font="MS Gothic"/>
                  <w14:uncheckedState w14:val="2610" w14:font="MS Gothic"/>
                </w14:checkbox>
              </w:sdtPr>
              <w:sdtContent>
                <w:r w:rsidR="00CC6D2E" w:rsidRPr="00CC6D2E">
                  <w:rPr>
                    <w:rFonts w:ascii="Segoe UI Symbol" w:eastAsia="MS Gothic" w:hAnsi="Segoe UI Symbol" w:cs="Segoe UI Symbol"/>
                  </w:rPr>
                  <w:t>☐</w:t>
                </w:r>
              </w:sdtContent>
            </w:sdt>
            <w:r w:rsidR="00CC6D2E" w:rsidRPr="00CC6D2E">
              <w:rPr>
                <w:rFonts w:cstheme="minorHAnsi"/>
              </w:rPr>
              <w:t xml:space="preserve"> Dyspraxia</w:t>
            </w:r>
          </w:p>
          <w:p w14:paraId="67F1F921" w14:textId="77777777" w:rsidR="00CC6D2E" w:rsidRDefault="00000000" w:rsidP="007813A6">
            <w:pPr>
              <w:pStyle w:val="PlainText"/>
              <w:ind w:left="316"/>
              <w:rPr>
                <w:rFonts w:asciiTheme="minorHAnsi" w:hAnsiTheme="minorHAnsi" w:cstheme="minorHAnsi"/>
                <w:szCs w:val="22"/>
              </w:rPr>
            </w:pPr>
            <w:sdt>
              <w:sdtPr>
                <w:rPr>
                  <w:rFonts w:asciiTheme="minorHAnsi" w:hAnsiTheme="minorHAnsi" w:cstheme="minorHAnsi"/>
                  <w:szCs w:val="22"/>
                </w:rPr>
                <w:id w:val="-1277248093"/>
                <w14:checkbox>
                  <w14:checked w14:val="0"/>
                  <w14:checkedState w14:val="2612" w14:font="MS Gothic"/>
                  <w14:uncheckedState w14:val="2610" w14:font="MS Gothic"/>
                </w14:checkbox>
              </w:sdtPr>
              <w:sdtContent>
                <w:r w:rsidR="00CC6D2E" w:rsidRPr="00CC6D2E">
                  <w:rPr>
                    <w:rFonts w:ascii="Segoe UI Symbol" w:eastAsia="MS Gothic" w:hAnsi="Segoe UI Symbol" w:cs="Segoe UI Symbol"/>
                    <w:szCs w:val="22"/>
                  </w:rPr>
                  <w:t>☐</w:t>
                </w:r>
              </w:sdtContent>
            </w:sdt>
            <w:r w:rsidR="00CC6D2E" w:rsidRPr="00CC6D2E">
              <w:rPr>
                <w:rFonts w:asciiTheme="minorHAnsi" w:hAnsiTheme="minorHAnsi" w:cstheme="minorHAnsi"/>
                <w:szCs w:val="22"/>
              </w:rPr>
              <w:t xml:space="preserve"> Other (please specify):</w:t>
            </w:r>
          </w:p>
          <w:p w14:paraId="6C9B8DC7" w14:textId="134D205E" w:rsidR="001E36AC" w:rsidRPr="001E36AC" w:rsidRDefault="001E36AC" w:rsidP="007813A6">
            <w:pPr>
              <w:pStyle w:val="PlainText"/>
              <w:ind w:left="316"/>
              <w:rPr>
                <w:rFonts w:asciiTheme="minorHAnsi" w:hAnsiTheme="minorHAnsi" w:cstheme="minorHAnsi"/>
                <w:szCs w:val="22"/>
              </w:rPr>
            </w:pPr>
          </w:p>
        </w:tc>
      </w:tr>
      <w:tr w:rsidR="00CC6D2E" w:rsidRPr="00CC6D2E" w14:paraId="18CC4DD3" w14:textId="77777777" w:rsidTr="007813A6">
        <w:trPr>
          <w:trHeight w:val="567"/>
        </w:trPr>
        <w:tc>
          <w:tcPr>
            <w:tcW w:w="9016" w:type="dxa"/>
            <w:gridSpan w:val="2"/>
            <w:vAlign w:val="center"/>
          </w:tcPr>
          <w:p w14:paraId="210A0771" w14:textId="0F17B832" w:rsidR="001E36AC" w:rsidRPr="001E36AC" w:rsidRDefault="00CC6D2E" w:rsidP="007813A6">
            <w:pPr>
              <w:pStyle w:val="ListParagraph"/>
              <w:numPr>
                <w:ilvl w:val="0"/>
                <w:numId w:val="18"/>
              </w:numPr>
              <w:rPr>
                <w:rFonts w:cstheme="minorHAnsi"/>
              </w:rPr>
            </w:pPr>
            <w:r w:rsidRPr="00CC6D2E">
              <w:rPr>
                <w:rFonts w:cstheme="minorHAnsi"/>
              </w:rPr>
              <w:t>Is the pupil a LAC?</w:t>
            </w:r>
            <w:r w:rsidR="001E36AC">
              <w:rPr>
                <w:rFonts w:cstheme="minorHAnsi"/>
              </w:rPr>
              <w:t xml:space="preserve">   </w:t>
            </w:r>
            <w:sdt>
              <w:sdtPr>
                <w:rPr>
                  <w:rFonts w:cstheme="minorHAnsi"/>
                </w:rPr>
                <w:id w:val="1609084079"/>
                <w14:checkbox>
                  <w14:checked w14:val="0"/>
                  <w14:checkedState w14:val="2612" w14:font="MS Gothic"/>
                  <w14:uncheckedState w14:val="2610" w14:font="MS Gothic"/>
                </w14:checkbox>
              </w:sdtPr>
              <w:sdtContent>
                <w:r w:rsidR="001E36AC">
                  <w:rPr>
                    <w:rFonts w:ascii="MS Gothic" w:eastAsia="MS Gothic" w:hAnsi="MS Gothic" w:cstheme="minorHAnsi" w:hint="eastAsia"/>
                  </w:rPr>
                  <w:t>☐</w:t>
                </w:r>
              </w:sdtContent>
            </w:sdt>
            <w:r w:rsidRPr="00CC6D2E">
              <w:rPr>
                <w:rFonts w:cstheme="minorHAnsi"/>
              </w:rPr>
              <w:t xml:space="preserve"> Yes             </w:t>
            </w:r>
            <w:sdt>
              <w:sdtPr>
                <w:rPr>
                  <w:rFonts w:cstheme="minorHAnsi"/>
                </w:rPr>
                <w:id w:val="-333377580"/>
                <w14:checkbox>
                  <w14:checked w14:val="0"/>
                  <w14:checkedState w14:val="2612" w14:font="MS Gothic"/>
                  <w14:uncheckedState w14:val="2610" w14:font="MS Gothic"/>
                </w14:checkbox>
              </w:sdtPr>
              <w:sdtContent>
                <w:r w:rsidRPr="00CC6D2E">
                  <w:rPr>
                    <w:rFonts w:ascii="Segoe UI Symbol" w:eastAsia="MS Gothic" w:hAnsi="Segoe UI Symbol" w:cs="Segoe UI Symbol"/>
                  </w:rPr>
                  <w:t>☐</w:t>
                </w:r>
              </w:sdtContent>
            </w:sdt>
            <w:r w:rsidRPr="00CC6D2E">
              <w:rPr>
                <w:rFonts w:cstheme="minorHAnsi"/>
              </w:rPr>
              <w:t xml:space="preserve"> No</w:t>
            </w:r>
          </w:p>
        </w:tc>
      </w:tr>
      <w:tr w:rsidR="001E36AC" w:rsidRPr="00CC6D2E" w14:paraId="4715F7C4" w14:textId="77777777" w:rsidTr="007813A6">
        <w:trPr>
          <w:trHeight w:val="567"/>
        </w:trPr>
        <w:tc>
          <w:tcPr>
            <w:tcW w:w="9016" w:type="dxa"/>
            <w:gridSpan w:val="2"/>
            <w:vAlign w:val="center"/>
          </w:tcPr>
          <w:p w14:paraId="0894949D" w14:textId="3B4F406D" w:rsidR="001E36AC" w:rsidRPr="00CC6D2E" w:rsidRDefault="001E36AC" w:rsidP="007813A6">
            <w:pPr>
              <w:pStyle w:val="ListParagraph"/>
              <w:numPr>
                <w:ilvl w:val="0"/>
                <w:numId w:val="18"/>
              </w:numPr>
              <w:rPr>
                <w:rFonts w:cstheme="minorHAnsi"/>
              </w:rPr>
            </w:pPr>
            <w:r w:rsidRPr="00CC6D2E">
              <w:rPr>
                <w:rFonts w:cstheme="minorHAnsi"/>
              </w:rPr>
              <w:t>Is the pupil</w:t>
            </w:r>
            <w:r>
              <w:rPr>
                <w:rFonts w:cstheme="minorHAnsi"/>
              </w:rPr>
              <w:t xml:space="preserve"> on</w:t>
            </w:r>
            <w:r w:rsidRPr="00CC6D2E">
              <w:rPr>
                <w:rFonts w:cstheme="minorHAnsi"/>
              </w:rPr>
              <w:t xml:space="preserve"> PP?</w:t>
            </w:r>
            <w:r>
              <w:rPr>
                <w:rFonts w:cstheme="minorHAnsi"/>
              </w:rPr>
              <w:t xml:space="preserve">   </w:t>
            </w:r>
            <w:sdt>
              <w:sdtPr>
                <w:rPr>
                  <w:rFonts w:cstheme="minorHAnsi"/>
                </w:rPr>
                <w:id w:val="-122814034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CC6D2E">
              <w:rPr>
                <w:rFonts w:cstheme="minorHAnsi"/>
              </w:rPr>
              <w:t xml:space="preserve"> Yes             </w:t>
            </w:r>
            <w:sdt>
              <w:sdtPr>
                <w:rPr>
                  <w:rFonts w:cstheme="minorHAnsi"/>
                </w:rPr>
                <w:id w:val="1836568351"/>
                <w14:checkbox>
                  <w14:checked w14:val="0"/>
                  <w14:checkedState w14:val="2612" w14:font="MS Gothic"/>
                  <w14:uncheckedState w14:val="2610" w14:font="MS Gothic"/>
                </w14:checkbox>
              </w:sdtPr>
              <w:sdtContent>
                <w:r w:rsidRPr="00CC6D2E">
                  <w:rPr>
                    <w:rFonts w:ascii="Segoe UI Symbol" w:eastAsia="MS Gothic" w:hAnsi="Segoe UI Symbol" w:cs="Segoe UI Symbol"/>
                  </w:rPr>
                  <w:t>☐</w:t>
                </w:r>
              </w:sdtContent>
            </w:sdt>
            <w:r w:rsidRPr="00CC6D2E">
              <w:rPr>
                <w:rFonts w:cstheme="minorHAnsi"/>
              </w:rPr>
              <w:t xml:space="preserve"> No</w:t>
            </w:r>
          </w:p>
        </w:tc>
      </w:tr>
      <w:tr w:rsidR="00CC6D2E" w:rsidRPr="00CC6D2E" w14:paraId="60BDE3A9" w14:textId="77777777" w:rsidTr="007813A6">
        <w:trPr>
          <w:trHeight w:val="567"/>
        </w:trPr>
        <w:tc>
          <w:tcPr>
            <w:tcW w:w="9016" w:type="dxa"/>
            <w:gridSpan w:val="2"/>
            <w:vAlign w:val="center"/>
          </w:tcPr>
          <w:p w14:paraId="4A8162F3" w14:textId="09E0556C" w:rsidR="00CC6D2E" w:rsidRPr="001E36AC" w:rsidRDefault="00CC6D2E" w:rsidP="007813A6">
            <w:pPr>
              <w:pStyle w:val="ListParagraph"/>
              <w:numPr>
                <w:ilvl w:val="0"/>
                <w:numId w:val="18"/>
              </w:numPr>
              <w:rPr>
                <w:rFonts w:cstheme="minorHAnsi"/>
              </w:rPr>
            </w:pPr>
            <w:r w:rsidRPr="00CC6D2E">
              <w:rPr>
                <w:rFonts w:cstheme="minorHAnsi"/>
              </w:rPr>
              <w:t>Previous school(s) attended:</w:t>
            </w:r>
          </w:p>
        </w:tc>
      </w:tr>
      <w:tr w:rsidR="00CC6D2E" w:rsidRPr="00CC6D2E" w14:paraId="53C44F53" w14:textId="77777777" w:rsidTr="007813A6">
        <w:trPr>
          <w:trHeight w:val="567"/>
        </w:trPr>
        <w:tc>
          <w:tcPr>
            <w:tcW w:w="9016" w:type="dxa"/>
            <w:gridSpan w:val="2"/>
            <w:vAlign w:val="center"/>
          </w:tcPr>
          <w:p w14:paraId="47BDB48D" w14:textId="48EF4D7D" w:rsidR="00CC6D2E" w:rsidRPr="00CC6D2E" w:rsidRDefault="00CC6D2E" w:rsidP="007813A6">
            <w:pPr>
              <w:pStyle w:val="ListParagraph"/>
              <w:numPr>
                <w:ilvl w:val="0"/>
                <w:numId w:val="18"/>
              </w:numPr>
              <w:rPr>
                <w:rFonts w:cstheme="minorHAnsi"/>
              </w:rPr>
            </w:pPr>
            <w:r w:rsidRPr="00CC6D2E">
              <w:rPr>
                <w:rFonts w:eastAsia="Calibri" w:cstheme="minorHAnsi"/>
              </w:rPr>
              <w:lastRenderedPageBreak/>
              <w:t>Current Attendance:                       %</w:t>
            </w:r>
          </w:p>
        </w:tc>
      </w:tr>
      <w:tr w:rsidR="00CC6D2E" w:rsidRPr="00CC6D2E" w14:paraId="67011F71" w14:textId="77777777" w:rsidTr="007813A6">
        <w:trPr>
          <w:trHeight w:val="567"/>
        </w:trPr>
        <w:tc>
          <w:tcPr>
            <w:tcW w:w="7616" w:type="dxa"/>
            <w:vAlign w:val="center"/>
          </w:tcPr>
          <w:p w14:paraId="4D1B8BF1" w14:textId="77777777" w:rsidR="00CC6D2E" w:rsidRPr="00CC6D2E" w:rsidRDefault="00CC6D2E" w:rsidP="007813A6">
            <w:pPr>
              <w:pStyle w:val="ListParagraph"/>
              <w:numPr>
                <w:ilvl w:val="0"/>
                <w:numId w:val="18"/>
              </w:numPr>
              <w:rPr>
                <w:rFonts w:cstheme="minorHAnsi"/>
              </w:rPr>
            </w:pPr>
            <w:r w:rsidRPr="00CC6D2E">
              <w:rPr>
                <w:rFonts w:eastAsia="Calibri" w:cstheme="minorHAnsi"/>
              </w:rPr>
              <w:t>Does the pupil wear glasses?</w:t>
            </w:r>
            <w:r w:rsidRPr="00CC6D2E">
              <w:rPr>
                <w:rFonts w:cstheme="minorHAnsi"/>
              </w:rPr>
              <w:t xml:space="preserve"> </w:t>
            </w:r>
          </w:p>
          <w:p w14:paraId="34D483A7" w14:textId="77777777" w:rsidR="00CC6D2E" w:rsidRPr="00CC6D2E" w:rsidRDefault="00CC6D2E" w:rsidP="007813A6">
            <w:pPr>
              <w:pStyle w:val="ListParagraph"/>
              <w:ind w:left="360"/>
              <w:rPr>
                <w:rFonts w:cstheme="minorHAnsi"/>
              </w:rPr>
            </w:pPr>
            <w:r w:rsidRPr="00CC6D2E">
              <w:rPr>
                <w:rFonts w:cstheme="minorHAnsi"/>
              </w:rPr>
              <w:t>If yes, please ensure they have them on the day of the assessment.</w:t>
            </w:r>
          </w:p>
        </w:tc>
        <w:tc>
          <w:tcPr>
            <w:tcW w:w="1400" w:type="dxa"/>
            <w:vAlign w:val="center"/>
          </w:tcPr>
          <w:p w14:paraId="57CB751C" w14:textId="77777777" w:rsidR="00CC6D2E" w:rsidRPr="00CC6D2E" w:rsidRDefault="00CC6D2E" w:rsidP="007813A6">
            <w:pPr>
              <w:rPr>
                <w:rFonts w:cstheme="minorHAnsi"/>
              </w:rPr>
            </w:pPr>
            <w:r w:rsidRPr="00CC6D2E">
              <w:rPr>
                <w:rFonts w:ascii="Segoe UI Symbol" w:hAnsi="Segoe UI Symbol" w:cs="Segoe UI Symbol"/>
              </w:rPr>
              <w:t>☐</w:t>
            </w:r>
            <w:r w:rsidRPr="00CC6D2E">
              <w:rPr>
                <w:rFonts w:cstheme="minorHAnsi"/>
              </w:rPr>
              <w:t xml:space="preserve"> Yes </w:t>
            </w:r>
          </w:p>
          <w:p w14:paraId="33588C0A" w14:textId="77777777" w:rsidR="00CC6D2E" w:rsidRPr="00CC6D2E" w:rsidRDefault="00CC6D2E" w:rsidP="007813A6">
            <w:pPr>
              <w:rPr>
                <w:rFonts w:cstheme="minorHAnsi"/>
              </w:rPr>
            </w:pPr>
            <w:r w:rsidRPr="00CC6D2E">
              <w:rPr>
                <w:rFonts w:ascii="Segoe UI Symbol" w:hAnsi="Segoe UI Symbol" w:cs="Segoe UI Symbol"/>
              </w:rPr>
              <w:t>☐</w:t>
            </w:r>
            <w:r w:rsidRPr="00CC6D2E">
              <w:rPr>
                <w:rFonts w:cstheme="minorHAnsi"/>
              </w:rPr>
              <w:t xml:space="preserve"> No</w:t>
            </w:r>
          </w:p>
        </w:tc>
      </w:tr>
      <w:tr w:rsidR="00CC6D2E" w:rsidRPr="00CC6D2E" w14:paraId="088C7B89" w14:textId="77777777" w:rsidTr="007813A6">
        <w:trPr>
          <w:trHeight w:val="567"/>
        </w:trPr>
        <w:tc>
          <w:tcPr>
            <w:tcW w:w="7616" w:type="dxa"/>
            <w:vAlign w:val="center"/>
          </w:tcPr>
          <w:p w14:paraId="31201AA7" w14:textId="77777777" w:rsidR="00CC6D2E" w:rsidRPr="00CC6D2E" w:rsidRDefault="00CC6D2E" w:rsidP="007813A6">
            <w:pPr>
              <w:pStyle w:val="ListParagraph"/>
              <w:numPr>
                <w:ilvl w:val="0"/>
                <w:numId w:val="18"/>
              </w:numPr>
              <w:rPr>
                <w:rFonts w:eastAsia="Calibri" w:cstheme="minorHAnsi"/>
              </w:rPr>
            </w:pPr>
            <w:r w:rsidRPr="00CC6D2E">
              <w:rPr>
                <w:rFonts w:eastAsia="Calibri" w:cstheme="minorHAnsi"/>
              </w:rPr>
              <w:t xml:space="preserve">Does the pupil wear hearing aids? </w:t>
            </w:r>
          </w:p>
          <w:p w14:paraId="37AB4206" w14:textId="77777777" w:rsidR="00CC6D2E" w:rsidRPr="00CC6D2E" w:rsidRDefault="00CC6D2E" w:rsidP="007813A6">
            <w:pPr>
              <w:pStyle w:val="ListParagraph"/>
              <w:ind w:left="360"/>
              <w:rPr>
                <w:rFonts w:eastAsia="Calibri" w:cstheme="minorHAnsi"/>
              </w:rPr>
            </w:pPr>
            <w:r w:rsidRPr="00CC6D2E">
              <w:rPr>
                <w:rFonts w:eastAsia="Calibri" w:cstheme="minorHAnsi"/>
              </w:rPr>
              <w:t xml:space="preserve">If </w:t>
            </w:r>
            <w:r w:rsidRPr="00CC6D2E">
              <w:rPr>
                <w:rFonts w:cstheme="minorHAnsi"/>
              </w:rPr>
              <w:t>yes, please ensure they have them on the day of the assessment.</w:t>
            </w:r>
          </w:p>
        </w:tc>
        <w:tc>
          <w:tcPr>
            <w:tcW w:w="1400" w:type="dxa"/>
            <w:vAlign w:val="center"/>
          </w:tcPr>
          <w:p w14:paraId="4010B35A" w14:textId="77777777" w:rsidR="00CC6D2E" w:rsidRPr="00CC6D2E" w:rsidRDefault="00CC6D2E" w:rsidP="007813A6">
            <w:pPr>
              <w:rPr>
                <w:rFonts w:cstheme="minorHAnsi"/>
              </w:rPr>
            </w:pPr>
            <w:r w:rsidRPr="00CC6D2E">
              <w:rPr>
                <w:rFonts w:ascii="Segoe UI Symbol" w:hAnsi="Segoe UI Symbol" w:cs="Segoe UI Symbol"/>
              </w:rPr>
              <w:t>☐</w:t>
            </w:r>
            <w:r w:rsidRPr="00CC6D2E">
              <w:rPr>
                <w:rFonts w:cstheme="minorHAnsi"/>
              </w:rPr>
              <w:t xml:space="preserve"> Yes </w:t>
            </w:r>
          </w:p>
          <w:p w14:paraId="5BBD4EFF" w14:textId="77777777" w:rsidR="00CC6D2E" w:rsidRPr="00CC6D2E" w:rsidRDefault="00CC6D2E" w:rsidP="007813A6">
            <w:pPr>
              <w:rPr>
                <w:rFonts w:cstheme="minorHAnsi"/>
              </w:rPr>
            </w:pPr>
            <w:r w:rsidRPr="00CC6D2E">
              <w:rPr>
                <w:rFonts w:ascii="Segoe UI Symbol" w:hAnsi="Segoe UI Symbol" w:cs="Segoe UI Symbol"/>
              </w:rPr>
              <w:t>☐</w:t>
            </w:r>
            <w:r w:rsidRPr="00CC6D2E">
              <w:rPr>
                <w:rFonts w:cstheme="minorHAnsi"/>
              </w:rPr>
              <w:t xml:space="preserve"> No</w:t>
            </w:r>
          </w:p>
        </w:tc>
      </w:tr>
    </w:tbl>
    <w:tbl>
      <w:tblPr>
        <w:tblStyle w:val="TableGrid"/>
        <w:tblW w:w="0" w:type="auto"/>
        <w:tblLook w:val="04A0" w:firstRow="1" w:lastRow="0" w:firstColumn="1" w:lastColumn="0" w:noHBand="0" w:noVBand="1"/>
      </w:tblPr>
      <w:tblGrid>
        <w:gridCol w:w="2284"/>
        <w:gridCol w:w="360"/>
        <w:gridCol w:w="330"/>
        <w:gridCol w:w="31"/>
        <w:gridCol w:w="1555"/>
        <w:gridCol w:w="728"/>
        <w:gridCol w:w="649"/>
        <w:gridCol w:w="73"/>
        <w:gridCol w:w="826"/>
        <w:gridCol w:w="1097"/>
        <w:gridCol w:w="1083"/>
      </w:tblGrid>
      <w:tr w:rsidR="00CB0304" w14:paraId="3587A67C" w14:textId="77777777" w:rsidTr="00CB0304">
        <w:trPr>
          <w:trHeight w:val="567"/>
        </w:trPr>
        <w:tc>
          <w:tcPr>
            <w:tcW w:w="9016" w:type="dxa"/>
            <w:gridSpan w:val="11"/>
            <w:vAlign w:val="center"/>
          </w:tcPr>
          <w:p w14:paraId="7CB535EF" w14:textId="77777777" w:rsidR="00D11123" w:rsidRDefault="00C26904" w:rsidP="00384801">
            <w:pPr>
              <w:pStyle w:val="ListParagraph"/>
              <w:numPr>
                <w:ilvl w:val="0"/>
                <w:numId w:val="18"/>
              </w:numPr>
            </w:pPr>
            <w:r>
              <w:t>Have there been p</w:t>
            </w:r>
            <w:r w:rsidR="00CB0304" w:rsidRPr="00CB0304">
              <w:t xml:space="preserve">revious </w:t>
            </w:r>
            <w:r>
              <w:t>p</w:t>
            </w:r>
            <w:r w:rsidR="00CB0304" w:rsidRPr="00CB0304">
              <w:t>rofessional</w:t>
            </w:r>
            <w:r>
              <w:t xml:space="preserve"> agencies</w:t>
            </w:r>
            <w:r w:rsidR="00CB0304" w:rsidRPr="00CB0304">
              <w:t xml:space="preserve"> </w:t>
            </w:r>
            <w:r>
              <w:t>i</w:t>
            </w:r>
            <w:r w:rsidR="00CB0304" w:rsidRPr="00CB0304">
              <w:t>nvolved</w:t>
            </w:r>
            <w:r w:rsidR="00384801">
              <w:t xml:space="preserve"> e.g. EP, SALT, OT</w:t>
            </w:r>
            <w:r>
              <w:t>, Social Care</w:t>
            </w:r>
            <w:r w:rsidR="001E36AC">
              <w:t>.</w:t>
            </w:r>
            <w:r w:rsidR="00447964">
              <w:t xml:space="preserve"> </w:t>
            </w:r>
          </w:p>
          <w:p w14:paraId="1F37BF0E" w14:textId="7F084E6A" w:rsidR="00CB0304" w:rsidRPr="00CB0304" w:rsidRDefault="00447964" w:rsidP="00D11123">
            <w:pPr>
              <w:pStyle w:val="ListParagraph"/>
              <w:ind w:left="360"/>
            </w:pPr>
            <w:r>
              <w:t>Please give any details known.</w:t>
            </w:r>
          </w:p>
          <w:p w14:paraId="5288FFD2" w14:textId="77777777" w:rsidR="00CB0304" w:rsidRDefault="00CB0304" w:rsidP="00B343D3">
            <w:pPr>
              <w:rPr>
                <w:b/>
                <w:bCs/>
              </w:rPr>
            </w:pPr>
          </w:p>
          <w:p w14:paraId="3E215CCB" w14:textId="77777777" w:rsidR="00CB0304" w:rsidRDefault="00CB0304" w:rsidP="00B343D3">
            <w:pPr>
              <w:rPr>
                <w:b/>
                <w:bCs/>
              </w:rPr>
            </w:pPr>
          </w:p>
          <w:p w14:paraId="482C52D0" w14:textId="77777777" w:rsidR="00FC5666" w:rsidRDefault="00FC5666" w:rsidP="00B343D3">
            <w:pPr>
              <w:rPr>
                <w:b/>
                <w:bCs/>
              </w:rPr>
            </w:pPr>
          </w:p>
          <w:p w14:paraId="15DAC0D3" w14:textId="77777777" w:rsidR="00FC5666" w:rsidRDefault="00FC5666" w:rsidP="00B343D3">
            <w:pPr>
              <w:rPr>
                <w:b/>
                <w:bCs/>
              </w:rPr>
            </w:pPr>
          </w:p>
          <w:p w14:paraId="76BE6ED2" w14:textId="77777777" w:rsidR="00FC5666" w:rsidRDefault="00FC5666" w:rsidP="00B343D3">
            <w:pPr>
              <w:rPr>
                <w:b/>
                <w:bCs/>
              </w:rPr>
            </w:pPr>
          </w:p>
          <w:p w14:paraId="5EF9F061" w14:textId="15DF1801" w:rsidR="00FC5666" w:rsidRPr="00705F30" w:rsidRDefault="00FC5666" w:rsidP="00B343D3">
            <w:pPr>
              <w:rPr>
                <w:b/>
                <w:bCs/>
              </w:rPr>
            </w:pPr>
          </w:p>
        </w:tc>
      </w:tr>
      <w:tr w:rsidR="00CC6D2E" w14:paraId="0B2E65A5" w14:textId="77777777" w:rsidTr="008B38E8">
        <w:trPr>
          <w:trHeight w:val="567"/>
        </w:trPr>
        <w:tc>
          <w:tcPr>
            <w:tcW w:w="2644" w:type="dxa"/>
            <w:gridSpan w:val="2"/>
            <w:vAlign w:val="center"/>
          </w:tcPr>
          <w:p w14:paraId="5F280295" w14:textId="07227794" w:rsidR="00CC6D2E" w:rsidRDefault="00CB0304" w:rsidP="00384801">
            <w:pPr>
              <w:pStyle w:val="ListParagraph"/>
              <w:numPr>
                <w:ilvl w:val="0"/>
                <w:numId w:val="18"/>
              </w:numPr>
            </w:pPr>
            <w:r>
              <w:t xml:space="preserve">Current </w:t>
            </w:r>
            <w:r w:rsidR="00CC6D2E">
              <w:t>Professional</w:t>
            </w:r>
            <w:r w:rsidR="00384801">
              <w:t>s</w:t>
            </w:r>
            <w:r w:rsidR="00CC6D2E">
              <w:t xml:space="preserve"> </w:t>
            </w:r>
            <w:r>
              <w:t xml:space="preserve">Involved </w:t>
            </w:r>
          </w:p>
        </w:tc>
        <w:tc>
          <w:tcPr>
            <w:tcW w:w="2644" w:type="dxa"/>
            <w:gridSpan w:val="4"/>
            <w:vAlign w:val="center"/>
          </w:tcPr>
          <w:p w14:paraId="1CF7EEA4" w14:textId="5B78BF13" w:rsidR="00CC6D2E" w:rsidRDefault="00CC6D2E" w:rsidP="00B343D3">
            <w:r>
              <w:t xml:space="preserve">Name of </w:t>
            </w:r>
            <w:r w:rsidR="00D11123">
              <w:t>P</w:t>
            </w:r>
            <w:r>
              <w:t xml:space="preserve">rofessional </w:t>
            </w:r>
          </w:p>
        </w:tc>
        <w:tc>
          <w:tcPr>
            <w:tcW w:w="2645" w:type="dxa"/>
            <w:gridSpan w:val="4"/>
            <w:vAlign w:val="center"/>
          </w:tcPr>
          <w:p w14:paraId="6E8ABB41" w14:textId="77777777" w:rsidR="00CC6D2E" w:rsidRDefault="00CC6D2E" w:rsidP="00B343D3">
            <w:r>
              <w:t>Date(s) of involvement</w:t>
            </w:r>
          </w:p>
        </w:tc>
        <w:tc>
          <w:tcPr>
            <w:tcW w:w="1083" w:type="dxa"/>
            <w:vAlign w:val="center"/>
          </w:tcPr>
          <w:p w14:paraId="5B3E96DC" w14:textId="4D130330" w:rsidR="00CC6D2E" w:rsidRDefault="00CC6D2E" w:rsidP="00B343D3">
            <w:r>
              <w:t xml:space="preserve">Report attached </w:t>
            </w:r>
          </w:p>
        </w:tc>
      </w:tr>
      <w:tr w:rsidR="00CC6D2E" w14:paraId="07FD5137" w14:textId="77777777" w:rsidTr="008B38E8">
        <w:trPr>
          <w:trHeight w:val="567"/>
        </w:trPr>
        <w:tc>
          <w:tcPr>
            <w:tcW w:w="2644" w:type="dxa"/>
            <w:gridSpan w:val="2"/>
            <w:vAlign w:val="center"/>
          </w:tcPr>
          <w:p w14:paraId="0DFE17C0" w14:textId="77777777" w:rsidR="00CC6D2E" w:rsidRDefault="00CC6D2E" w:rsidP="00B343D3"/>
        </w:tc>
        <w:tc>
          <w:tcPr>
            <w:tcW w:w="2644" w:type="dxa"/>
            <w:gridSpan w:val="4"/>
            <w:vAlign w:val="center"/>
          </w:tcPr>
          <w:p w14:paraId="67E1EC0D" w14:textId="77777777" w:rsidR="00CC6D2E" w:rsidRDefault="00CC6D2E" w:rsidP="00B343D3"/>
        </w:tc>
        <w:tc>
          <w:tcPr>
            <w:tcW w:w="2645" w:type="dxa"/>
            <w:gridSpan w:val="4"/>
            <w:vAlign w:val="center"/>
          </w:tcPr>
          <w:p w14:paraId="61299D9D" w14:textId="77777777" w:rsidR="00CC6D2E" w:rsidRDefault="00CC6D2E" w:rsidP="00B343D3"/>
        </w:tc>
        <w:tc>
          <w:tcPr>
            <w:tcW w:w="1083" w:type="dxa"/>
            <w:vAlign w:val="center"/>
          </w:tcPr>
          <w:p w14:paraId="635C8716" w14:textId="77777777" w:rsidR="00751788" w:rsidRPr="00CC6D2E" w:rsidRDefault="00751788" w:rsidP="00751788">
            <w:pPr>
              <w:rPr>
                <w:rFonts w:cstheme="minorHAnsi"/>
              </w:rPr>
            </w:pPr>
            <w:r w:rsidRPr="00CC6D2E">
              <w:rPr>
                <w:rFonts w:ascii="Segoe UI Symbol" w:hAnsi="Segoe UI Symbol" w:cs="Segoe UI Symbol"/>
              </w:rPr>
              <w:t>☐</w:t>
            </w:r>
            <w:r w:rsidRPr="00CC6D2E">
              <w:rPr>
                <w:rFonts w:cstheme="minorHAnsi"/>
              </w:rPr>
              <w:t xml:space="preserve"> Yes </w:t>
            </w:r>
          </w:p>
          <w:p w14:paraId="149089A6" w14:textId="6FB7401D" w:rsidR="00CC6D2E" w:rsidRDefault="00751788" w:rsidP="00751788">
            <w:r w:rsidRPr="00CC6D2E">
              <w:rPr>
                <w:rFonts w:ascii="Segoe UI Symbol" w:hAnsi="Segoe UI Symbol" w:cs="Segoe UI Symbol"/>
              </w:rPr>
              <w:t>☐</w:t>
            </w:r>
            <w:r w:rsidRPr="00CC6D2E">
              <w:rPr>
                <w:rFonts w:cstheme="minorHAnsi"/>
              </w:rPr>
              <w:t xml:space="preserve"> No</w:t>
            </w:r>
          </w:p>
        </w:tc>
      </w:tr>
      <w:tr w:rsidR="00CC6D2E" w14:paraId="5FB1A09C" w14:textId="77777777" w:rsidTr="008B38E8">
        <w:trPr>
          <w:trHeight w:val="567"/>
        </w:trPr>
        <w:tc>
          <w:tcPr>
            <w:tcW w:w="2644" w:type="dxa"/>
            <w:gridSpan w:val="2"/>
            <w:vAlign w:val="center"/>
          </w:tcPr>
          <w:p w14:paraId="1C216F64" w14:textId="77777777" w:rsidR="00CC6D2E" w:rsidRDefault="00CC6D2E" w:rsidP="00B343D3"/>
        </w:tc>
        <w:tc>
          <w:tcPr>
            <w:tcW w:w="2644" w:type="dxa"/>
            <w:gridSpan w:val="4"/>
            <w:vAlign w:val="center"/>
          </w:tcPr>
          <w:p w14:paraId="49BB22F3" w14:textId="77777777" w:rsidR="00CC6D2E" w:rsidRDefault="00CC6D2E" w:rsidP="00B343D3"/>
        </w:tc>
        <w:tc>
          <w:tcPr>
            <w:tcW w:w="2645" w:type="dxa"/>
            <w:gridSpan w:val="4"/>
            <w:vAlign w:val="center"/>
          </w:tcPr>
          <w:p w14:paraId="2B389307" w14:textId="77777777" w:rsidR="00CC6D2E" w:rsidRDefault="00CC6D2E" w:rsidP="00B343D3"/>
        </w:tc>
        <w:tc>
          <w:tcPr>
            <w:tcW w:w="1083" w:type="dxa"/>
            <w:vAlign w:val="center"/>
          </w:tcPr>
          <w:p w14:paraId="2B6152A6" w14:textId="77777777" w:rsidR="00751788" w:rsidRPr="00CC6D2E" w:rsidRDefault="00751788" w:rsidP="00751788">
            <w:pPr>
              <w:rPr>
                <w:rFonts w:cstheme="minorHAnsi"/>
              </w:rPr>
            </w:pPr>
            <w:r w:rsidRPr="00CC6D2E">
              <w:rPr>
                <w:rFonts w:ascii="Segoe UI Symbol" w:hAnsi="Segoe UI Symbol" w:cs="Segoe UI Symbol"/>
              </w:rPr>
              <w:t>☐</w:t>
            </w:r>
            <w:r w:rsidRPr="00CC6D2E">
              <w:rPr>
                <w:rFonts w:cstheme="minorHAnsi"/>
              </w:rPr>
              <w:t xml:space="preserve"> Yes </w:t>
            </w:r>
          </w:p>
          <w:p w14:paraId="346D49B6" w14:textId="4FAC8797" w:rsidR="00CC6D2E" w:rsidRDefault="00751788" w:rsidP="00751788">
            <w:r w:rsidRPr="00CC6D2E">
              <w:rPr>
                <w:rFonts w:ascii="Segoe UI Symbol" w:hAnsi="Segoe UI Symbol" w:cs="Segoe UI Symbol"/>
              </w:rPr>
              <w:t>☐</w:t>
            </w:r>
            <w:r w:rsidRPr="00CC6D2E">
              <w:rPr>
                <w:rFonts w:cstheme="minorHAnsi"/>
              </w:rPr>
              <w:t xml:space="preserve"> No</w:t>
            </w:r>
          </w:p>
        </w:tc>
      </w:tr>
      <w:tr w:rsidR="00CC6D2E" w14:paraId="56562EFD" w14:textId="77777777" w:rsidTr="008B38E8">
        <w:trPr>
          <w:trHeight w:val="567"/>
        </w:trPr>
        <w:tc>
          <w:tcPr>
            <w:tcW w:w="2644" w:type="dxa"/>
            <w:gridSpan w:val="2"/>
            <w:vAlign w:val="center"/>
          </w:tcPr>
          <w:p w14:paraId="3C6B642D" w14:textId="77777777" w:rsidR="00CC6D2E" w:rsidRDefault="00CC6D2E" w:rsidP="00B343D3"/>
        </w:tc>
        <w:tc>
          <w:tcPr>
            <w:tcW w:w="2644" w:type="dxa"/>
            <w:gridSpan w:val="4"/>
            <w:vAlign w:val="center"/>
          </w:tcPr>
          <w:p w14:paraId="7EEEF493" w14:textId="77777777" w:rsidR="00CC6D2E" w:rsidRDefault="00CC6D2E" w:rsidP="00B343D3"/>
        </w:tc>
        <w:tc>
          <w:tcPr>
            <w:tcW w:w="2645" w:type="dxa"/>
            <w:gridSpan w:val="4"/>
            <w:vAlign w:val="center"/>
          </w:tcPr>
          <w:p w14:paraId="3029B0A0" w14:textId="77777777" w:rsidR="00CC6D2E" w:rsidRDefault="00CC6D2E" w:rsidP="00B343D3"/>
        </w:tc>
        <w:tc>
          <w:tcPr>
            <w:tcW w:w="1083" w:type="dxa"/>
            <w:vAlign w:val="center"/>
          </w:tcPr>
          <w:p w14:paraId="28DA8B2A" w14:textId="77777777" w:rsidR="00751788" w:rsidRPr="00CC6D2E" w:rsidRDefault="00751788" w:rsidP="00751788">
            <w:pPr>
              <w:rPr>
                <w:rFonts w:cstheme="minorHAnsi"/>
              </w:rPr>
            </w:pPr>
            <w:r w:rsidRPr="00CC6D2E">
              <w:rPr>
                <w:rFonts w:ascii="Segoe UI Symbol" w:hAnsi="Segoe UI Symbol" w:cs="Segoe UI Symbol"/>
              </w:rPr>
              <w:t>☐</w:t>
            </w:r>
            <w:r w:rsidRPr="00CC6D2E">
              <w:rPr>
                <w:rFonts w:cstheme="minorHAnsi"/>
              </w:rPr>
              <w:t xml:space="preserve"> Yes </w:t>
            </w:r>
          </w:p>
          <w:p w14:paraId="4A69C277" w14:textId="6319A5E5" w:rsidR="00CC6D2E" w:rsidRDefault="00751788" w:rsidP="00751788">
            <w:r w:rsidRPr="00CC6D2E">
              <w:rPr>
                <w:rFonts w:ascii="Segoe UI Symbol" w:hAnsi="Segoe UI Symbol" w:cs="Segoe UI Symbol"/>
              </w:rPr>
              <w:t>☐</w:t>
            </w:r>
            <w:r w:rsidRPr="00CC6D2E">
              <w:rPr>
                <w:rFonts w:cstheme="minorHAnsi"/>
              </w:rPr>
              <w:t xml:space="preserve"> No</w:t>
            </w:r>
          </w:p>
        </w:tc>
      </w:tr>
      <w:tr w:rsidR="00CC6D2E" w14:paraId="6513D847" w14:textId="77777777" w:rsidTr="008B38E8">
        <w:trPr>
          <w:trHeight w:val="567"/>
        </w:trPr>
        <w:tc>
          <w:tcPr>
            <w:tcW w:w="2644" w:type="dxa"/>
            <w:gridSpan w:val="2"/>
            <w:vAlign w:val="center"/>
          </w:tcPr>
          <w:p w14:paraId="43557EFF" w14:textId="77777777" w:rsidR="00CC6D2E" w:rsidRDefault="00CC6D2E" w:rsidP="00B343D3"/>
        </w:tc>
        <w:tc>
          <w:tcPr>
            <w:tcW w:w="2644" w:type="dxa"/>
            <w:gridSpan w:val="4"/>
            <w:vAlign w:val="center"/>
          </w:tcPr>
          <w:p w14:paraId="41F5C35F" w14:textId="77777777" w:rsidR="00CC6D2E" w:rsidRDefault="00CC6D2E" w:rsidP="00B343D3"/>
        </w:tc>
        <w:tc>
          <w:tcPr>
            <w:tcW w:w="2645" w:type="dxa"/>
            <w:gridSpan w:val="4"/>
            <w:vAlign w:val="center"/>
          </w:tcPr>
          <w:p w14:paraId="0C54D8F9" w14:textId="77777777" w:rsidR="00CC6D2E" w:rsidRDefault="00CC6D2E" w:rsidP="00B343D3"/>
        </w:tc>
        <w:tc>
          <w:tcPr>
            <w:tcW w:w="1083" w:type="dxa"/>
            <w:vAlign w:val="center"/>
          </w:tcPr>
          <w:p w14:paraId="69FE21A6" w14:textId="77777777" w:rsidR="00751788" w:rsidRPr="00CC6D2E" w:rsidRDefault="00751788" w:rsidP="00751788">
            <w:pPr>
              <w:rPr>
                <w:rFonts w:cstheme="minorHAnsi"/>
              </w:rPr>
            </w:pPr>
            <w:r w:rsidRPr="00CC6D2E">
              <w:rPr>
                <w:rFonts w:ascii="Segoe UI Symbol" w:hAnsi="Segoe UI Symbol" w:cs="Segoe UI Symbol"/>
              </w:rPr>
              <w:t>☐</w:t>
            </w:r>
            <w:r w:rsidRPr="00CC6D2E">
              <w:rPr>
                <w:rFonts w:cstheme="minorHAnsi"/>
              </w:rPr>
              <w:t xml:space="preserve"> Yes </w:t>
            </w:r>
          </w:p>
          <w:p w14:paraId="2E148A8C" w14:textId="555DC6E1" w:rsidR="00CC6D2E" w:rsidRDefault="00751788" w:rsidP="00751788">
            <w:r w:rsidRPr="00CC6D2E">
              <w:rPr>
                <w:rFonts w:ascii="Segoe UI Symbol" w:hAnsi="Segoe UI Symbol" w:cs="Segoe UI Symbol"/>
              </w:rPr>
              <w:t>☐</w:t>
            </w:r>
            <w:r w:rsidRPr="00CC6D2E">
              <w:rPr>
                <w:rFonts w:cstheme="minorHAnsi"/>
              </w:rPr>
              <w:t xml:space="preserve"> No</w:t>
            </w:r>
          </w:p>
        </w:tc>
      </w:tr>
      <w:tr w:rsidR="002F73BC" w14:paraId="38078176" w14:textId="77777777" w:rsidTr="008B5C17">
        <w:trPr>
          <w:trHeight w:val="567"/>
        </w:trPr>
        <w:tc>
          <w:tcPr>
            <w:tcW w:w="9016" w:type="dxa"/>
            <w:gridSpan w:val="11"/>
            <w:vAlign w:val="center"/>
          </w:tcPr>
          <w:p w14:paraId="1170B28D" w14:textId="5A94A71B" w:rsidR="002F73BC" w:rsidRPr="00C26904" w:rsidRDefault="002F73BC" w:rsidP="002F73BC">
            <w:pPr>
              <w:pStyle w:val="ListParagraph"/>
              <w:numPr>
                <w:ilvl w:val="0"/>
                <w:numId w:val="18"/>
              </w:numPr>
            </w:pPr>
            <w:r w:rsidRPr="00C26904">
              <w:t>Please indicate the pupil’s status regarding the SEN</w:t>
            </w:r>
            <w:r w:rsidR="00DE151B" w:rsidRPr="00C26904">
              <w:t>D</w:t>
            </w:r>
            <w:r w:rsidRPr="00C26904">
              <w:t xml:space="preserve"> Code of Practice:</w:t>
            </w:r>
          </w:p>
          <w:p w14:paraId="0070F3BA" w14:textId="77777777" w:rsidR="002F73BC" w:rsidRPr="002F73BC" w:rsidRDefault="002F73BC" w:rsidP="002F73BC"/>
          <w:p w14:paraId="1AF2B446" w14:textId="7AC3F88F" w:rsidR="002F73BC" w:rsidRDefault="002F73BC" w:rsidP="002F73BC">
            <w:pPr>
              <w:pStyle w:val="ListParagraph"/>
              <w:numPr>
                <w:ilvl w:val="0"/>
                <w:numId w:val="21"/>
              </w:numPr>
            </w:pPr>
            <w:r w:rsidRPr="002F73BC">
              <w:t xml:space="preserve">SEND Graduated </w:t>
            </w:r>
            <w:r w:rsidR="00A57AC2">
              <w:t>A</w:t>
            </w:r>
            <w:r w:rsidRPr="002F73BC">
              <w:t>pproach</w:t>
            </w:r>
          </w:p>
          <w:p w14:paraId="44471B88" w14:textId="76F8024D" w:rsidR="00DE151B" w:rsidRDefault="00DE151B" w:rsidP="002F73BC">
            <w:pPr>
              <w:pStyle w:val="ListParagraph"/>
              <w:numPr>
                <w:ilvl w:val="0"/>
                <w:numId w:val="21"/>
              </w:numPr>
            </w:pPr>
            <w:r w:rsidRPr="00705F30">
              <w:rPr>
                <w:rFonts w:cstheme="minorHAnsi"/>
              </w:rPr>
              <w:t>Integrated Assessment requested</w:t>
            </w:r>
          </w:p>
          <w:p w14:paraId="23539E89" w14:textId="210F11CC" w:rsidR="002F73BC" w:rsidRDefault="002F73BC" w:rsidP="002F73BC">
            <w:pPr>
              <w:pStyle w:val="ListParagraph"/>
              <w:numPr>
                <w:ilvl w:val="0"/>
                <w:numId w:val="21"/>
              </w:numPr>
            </w:pPr>
            <w:r>
              <w:t>Applying for an EHCP</w:t>
            </w:r>
          </w:p>
          <w:p w14:paraId="5E5324FF" w14:textId="659C0160" w:rsidR="00DE151B" w:rsidRPr="002F73BC" w:rsidRDefault="002F73BC" w:rsidP="00DE151B">
            <w:pPr>
              <w:pStyle w:val="ListParagraph"/>
              <w:numPr>
                <w:ilvl w:val="0"/>
                <w:numId w:val="21"/>
              </w:numPr>
            </w:pPr>
            <w:r>
              <w:t>EHCP</w:t>
            </w:r>
          </w:p>
          <w:p w14:paraId="4EB2AF9A" w14:textId="2D834871" w:rsidR="002F73BC" w:rsidRPr="002F73BC" w:rsidRDefault="002F73BC" w:rsidP="002F73BC">
            <w:pPr>
              <w:pStyle w:val="ListParagraph"/>
              <w:ind w:left="360"/>
              <w:rPr>
                <w:rFonts w:ascii="Segoe UI Symbol" w:hAnsi="Segoe UI Symbol" w:cs="Segoe UI Symbol"/>
                <w:bCs/>
              </w:rPr>
            </w:pPr>
          </w:p>
        </w:tc>
      </w:tr>
      <w:tr w:rsidR="00C26904" w14:paraId="69B64716" w14:textId="77777777" w:rsidTr="008B5C17">
        <w:trPr>
          <w:trHeight w:val="567"/>
        </w:trPr>
        <w:tc>
          <w:tcPr>
            <w:tcW w:w="9016" w:type="dxa"/>
            <w:gridSpan w:val="11"/>
            <w:vAlign w:val="center"/>
          </w:tcPr>
          <w:p w14:paraId="16A2652A" w14:textId="768C9601" w:rsidR="00C26904" w:rsidRDefault="00710A1A" w:rsidP="002F73BC">
            <w:pPr>
              <w:pStyle w:val="ListParagraph"/>
              <w:numPr>
                <w:ilvl w:val="0"/>
                <w:numId w:val="18"/>
              </w:numPr>
            </w:pPr>
            <w:r>
              <w:t>T</w:t>
            </w:r>
            <w:r w:rsidR="00C26904">
              <w:t>he pupil:</w:t>
            </w:r>
          </w:p>
          <w:p w14:paraId="565293F3" w14:textId="675AA9EA" w:rsidR="00710A1A" w:rsidRDefault="00710A1A" w:rsidP="00C26904">
            <w:pPr>
              <w:pStyle w:val="ListParagraph"/>
              <w:numPr>
                <w:ilvl w:val="0"/>
                <w:numId w:val="23"/>
              </w:numPr>
              <w:ind w:left="741"/>
            </w:pPr>
            <w:r>
              <w:t>Accesses a full-time timetable in school</w:t>
            </w:r>
          </w:p>
          <w:p w14:paraId="466CF0AC" w14:textId="157F3519" w:rsidR="00710A1A" w:rsidRDefault="00710A1A" w:rsidP="00C26904">
            <w:pPr>
              <w:pStyle w:val="ListParagraph"/>
              <w:numPr>
                <w:ilvl w:val="0"/>
                <w:numId w:val="23"/>
              </w:numPr>
              <w:ind w:left="741"/>
            </w:pPr>
            <w:r>
              <w:t>Is presenting with school avoidance</w:t>
            </w:r>
          </w:p>
          <w:p w14:paraId="0DB4D137" w14:textId="67558169" w:rsidR="00C26904" w:rsidRDefault="00C26904" w:rsidP="00C26904">
            <w:pPr>
              <w:pStyle w:val="ListParagraph"/>
              <w:numPr>
                <w:ilvl w:val="0"/>
                <w:numId w:val="23"/>
              </w:numPr>
              <w:ind w:left="741"/>
            </w:pPr>
            <w:r>
              <w:t>Ha</w:t>
            </w:r>
            <w:r w:rsidR="00710A1A">
              <w:t>s</w:t>
            </w:r>
            <w:r>
              <w:t xml:space="preserve"> a reduced timetable</w:t>
            </w:r>
          </w:p>
          <w:p w14:paraId="2DE8665F" w14:textId="40751939" w:rsidR="00C26904" w:rsidRDefault="00C26904" w:rsidP="00C26904">
            <w:pPr>
              <w:pStyle w:val="ListParagraph"/>
              <w:numPr>
                <w:ilvl w:val="0"/>
                <w:numId w:val="23"/>
              </w:numPr>
              <w:ind w:left="741"/>
            </w:pPr>
            <w:r>
              <w:t>Atte</w:t>
            </w:r>
            <w:r w:rsidR="00710A1A">
              <w:t>nds</w:t>
            </w:r>
            <w:r>
              <w:t xml:space="preserve"> an Alternative Provision</w:t>
            </w:r>
            <w:r w:rsidR="00710A1A">
              <w:t xml:space="preserve"> or Specialist Placement</w:t>
            </w:r>
          </w:p>
          <w:p w14:paraId="4B510BBE" w14:textId="77777777" w:rsidR="00C26904" w:rsidRDefault="00C26904" w:rsidP="00C26904"/>
          <w:p w14:paraId="0405C225" w14:textId="02779568" w:rsidR="00C26904" w:rsidRDefault="00C26904" w:rsidP="00C26904">
            <w:r>
              <w:t>Please give the name of any provisions the pupil attends:</w:t>
            </w:r>
          </w:p>
          <w:p w14:paraId="372FA4DD" w14:textId="77777777" w:rsidR="00710A1A" w:rsidRDefault="00710A1A" w:rsidP="00C26904"/>
          <w:p w14:paraId="12B2A024" w14:textId="22FD5B92" w:rsidR="00C26904" w:rsidRDefault="00C26904" w:rsidP="00C26904"/>
        </w:tc>
      </w:tr>
      <w:tr w:rsidR="00DE151B" w14:paraId="62FAB922" w14:textId="77777777" w:rsidTr="008B5C17">
        <w:trPr>
          <w:trHeight w:val="567"/>
        </w:trPr>
        <w:tc>
          <w:tcPr>
            <w:tcW w:w="9016" w:type="dxa"/>
            <w:gridSpan w:val="11"/>
            <w:vAlign w:val="center"/>
          </w:tcPr>
          <w:p w14:paraId="48E17519" w14:textId="512FEA62" w:rsidR="00DE151B" w:rsidRDefault="00DE151B" w:rsidP="002F73BC">
            <w:pPr>
              <w:pStyle w:val="ListParagraph"/>
              <w:numPr>
                <w:ilvl w:val="0"/>
                <w:numId w:val="18"/>
              </w:numPr>
            </w:pPr>
            <w:r>
              <w:t>Please indicate where the pupil is on the Umbrella Pathway:</w:t>
            </w:r>
          </w:p>
          <w:p w14:paraId="1B9BE9AC" w14:textId="77777777" w:rsidR="00DE151B" w:rsidRDefault="00DE151B" w:rsidP="00DE151B">
            <w:pPr>
              <w:pStyle w:val="ListParagraph"/>
              <w:numPr>
                <w:ilvl w:val="0"/>
                <w:numId w:val="22"/>
              </w:numPr>
              <w:ind w:left="741"/>
            </w:pPr>
            <w:r>
              <w:t>Not applied</w:t>
            </w:r>
          </w:p>
          <w:p w14:paraId="3A8B85D7" w14:textId="77777777" w:rsidR="00DE151B" w:rsidRDefault="00DE151B" w:rsidP="00DE151B">
            <w:pPr>
              <w:pStyle w:val="ListParagraph"/>
              <w:numPr>
                <w:ilvl w:val="0"/>
                <w:numId w:val="22"/>
              </w:numPr>
              <w:ind w:left="741"/>
            </w:pPr>
            <w:r>
              <w:t>Applied</w:t>
            </w:r>
          </w:p>
          <w:p w14:paraId="75AE2A7F" w14:textId="77777777" w:rsidR="00C26904" w:rsidRDefault="00DE151B" w:rsidP="00DE151B">
            <w:pPr>
              <w:pStyle w:val="ListParagraph"/>
              <w:numPr>
                <w:ilvl w:val="0"/>
                <w:numId w:val="22"/>
              </w:numPr>
              <w:ind w:left="741"/>
            </w:pPr>
            <w:r>
              <w:t xml:space="preserve">Accepted  </w:t>
            </w:r>
          </w:p>
          <w:p w14:paraId="278B4547" w14:textId="393B113D" w:rsidR="00DE151B" w:rsidRDefault="00DE151B" w:rsidP="00C26904">
            <w:r>
              <w:t xml:space="preserve">Please give the date that the Umbrella referral was accepted: </w:t>
            </w:r>
          </w:p>
          <w:p w14:paraId="7619B2B8" w14:textId="1EC393E9" w:rsidR="00C26904" w:rsidRDefault="00C26904" w:rsidP="00C26904">
            <w:pPr>
              <w:rPr>
                <w:rFonts w:cstheme="minorHAnsi"/>
              </w:rPr>
            </w:pPr>
            <w:r>
              <w:rPr>
                <w:rFonts w:cstheme="minorHAnsi"/>
              </w:rPr>
              <w:t>Please state what involvement the Umbrella Pathway have had so far:</w:t>
            </w:r>
          </w:p>
          <w:p w14:paraId="62D127DF" w14:textId="77777777" w:rsidR="00E41D4D" w:rsidRDefault="00E41D4D" w:rsidP="00C26904">
            <w:pPr>
              <w:rPr>
                <w:rFonts w:cstheme="minorHAnsi"/>
              </w:rPr>
            </w:pPr>
          </w:p>
          <w:p w14:paraId="6FAC92C2" w14:textId="77777777" w:rsidR="00C96D15" w:rsidRPr="007813A6" w:rsidRDefault="00C96D15" w:rsidP="00C26904">
            <w:pPr>
              <w:rPr>
                <w:rFonts w:cstheme="minorHAnsi"/>
              </w:rPr>
            </w:pPr>
          </w:p>
          <w:p w14:paraId="32543179" w14:textId="67448B12" w:rsidR="00C26904" w:rsidRPr="002F73BC" w:rsidRDefault="00C26904" w:rsidP="00E41D4D"/>
        </w:tc>
      </w:tr>
      <w:tr w:rsidR="00BA48F6" w:rsidRPr="002562D7" w14:paraId="2BD441C0" w14:textId="274BBA73" w:rsidTr="002F49EE">
        <w:trPr>
          <w:trHeight w:val="567"/>
        </w:trPr>
        <w:tc>
          <w:tcPr>
            <w:tcW w:w="9016" w:type="dxa"/>
            <w:gridSpan w:val="11"/>
            <w:shd w:val="clear" w:color="auto" w:fill="10A48E" w:themeFill="accent3"/>
            <w:vAlign w:val="center"/>
          </w:tcPr>
          <w:p w14:paraId="1F3C8BE5" w14:textId="0EC3D5CD" w:rsidR="00BA48F6" w:rsidRPr="00710A1A" w:rsidRDefault="00BA48F6" w:rsidP="00B343D3">
            <w:pPr>
              <w:rPr>
                <w:b/>
                <w:bCs/>
                <w:color w:val="FFFFFF" w:themeColor="background1"/>
              </w:rPr>
            </w:pPr>
            <w:r w:rsidRPr="00710A1A">
              <w:rPr>
                <w:b/>
                <w:bCs/>
                <w:color w:val="FFFFFF" w:themeColor="background1"/>
              </w:rPr>
              <w:lastRenderedPageBreak/>
              <w:t>Pupil Attainment</w:t>
            </w:r>
            <w:r>
              <w:rPr>
                <w:b/>
                <w:bCs/>
                <w:color w:val="FFFFFF" w:themeColor="background1"/>
              </w:rPr>
              <w:t xml:space="preserve"> (complete as appropriate)</w:t>
            </w:r>
          </w:p>
        </w:tc>
      </w:tr>
      <w:tr w:rsidR="00BA48F6" w:rsidRPr="002562D7" w14:paraId="4186554A" w14:textId="70CF99EB" w:rsidTr="00D20242">
        <w:trPr>
          <w:trHeight w:val="567"/>
        </w:trPr>
        <w:tc>
          <w:tcPr>
            <w:tcW w:w="9016" w:type="dxa"/>
            <w:gridSpan w:val="11"/>
            <w:vAlign w:val="center"/>
          </w:tcPr>
          <w:p w14:paraId="6750C262" w14:textId="02B9218F" w:rsidR="00BA48F6" w:rsidRPr="00233976" w:rsidRDefault="00BA48F6" w:rsidP="008B38E8">
            <w:pPr>
              <w:jc w:val="center"/>
              <w:rPr>
                <w:b/>
                <w:bCs/>
              </w:rPr>
            </w:pPr>
            <w:r w:rsidRPr="00233976">
              <w:rPr>
                <w:b/>
                <w:bCs/>
              </w:rPr>
              <w:t>Early Years Foundation Stage</w:t>
            </w:r>
          </w:p>
        </w:tc>
      </w:tr>
      <w:tr w:rsidR="00BA48F6" w:rsidRPr="002562D7" w14:paraId="1EBC4AF9" w14:textId="203E06BD" w:rsidTr="002A4AB9">
        <w:trPr>
          <w:trHeight w:val="567"/>
        </w:trPr>
        <w:tc>
          <w:tcPr>
            <w:tcW w:w="2284" w:type="dxa"/>
            <w:vAlign w:val="center"/>
          </w:tcPr>
          <w:p w14:paraId="57125068" w14:textId="77777777" w:rsidR="00BA48F6" w:rsidRDefault="00BA48F6" w:rsidP="00B343D3">
            <w:pPr>
              <w:rPr>
                <w:rFonts w:ascii="Calibri" w:eastAsia="Calibri" w:hAnsi="Calibri" w:cs="Times New Roman"/>
              </w:rPr>
            </w:pPr>
            <w:r w:rsidRPr="00233976">
              <w:rPr>
                <w:rFonts w:ascii="Calibri" w:eastAsia="Calibri" w:hAnsi="Calibri" w:cs="Times New Roman"/>
              </w:rPr>
              <w:t>Communication and Language</w:t>
            </w:r>
          </w:p>
          <w:p w14:paraId="74A39040" w14:textId="77777777" w:rsidR="00BA48F6" w:rsidRPr="00BA48F6" w:rsidRDefault="00BA48F6" w:rsidP="00BA48F6">
            <w:pPr>
              <w:pStyle w:val="ListParagraph"/>
              <w:numPr>
                <w:ilvl w:val="0"/>
                <w:numId w:val="24"/>
              </w:numPr>
              <w:ind w:left="316"/>
              <w:rPr>
                <w:rFonts w:eastAsia="Times New Roman"/>
                <w:lang w:eastAsia="en-GB"/>
              </w:rPr>
            </w:pPr>
            <w:r w:rsidRPr="00BA48F6">
              <w:rPr>
                <w:rFonts w:eastAsia="Times New Roman"/>
                <w:lang w:eastAsia="en-GB"/>
              </w:rPr>
              <w:t>Exceeds age-related expectations </w:t>
            </w:r>
            <w:r w:rsidRPr="00BA48F6">
              <w:rPr>
                <w:rFonts w:eastAsia="Times New Roman"/>
                <w:lang w:val="en-GB" w:eastAsia="en-GB"/>
              </w:rPr>
              <w:t> </w:t>
            </w:r>
          </w:p>
          <w:p w14:paraId="41E1EBB9" w14:textId="77777777" w:rsidR="00BA48F6" w:rsidRPr="00BA48F6" w:rsidRDefault="00BA48F6" w:rsidP="00BA48F6">
            <w:pPr>
              <w:pStyle w:val="ListParagraph"/>
              <w:numPr>
                <w:ilvl w:val="0"/>
                <w:numId w:val="24"/>
              </w:numPr>
              <w:ind w:left="316"/>
              <w:rPr>
                <w:rFonts w:eastAsia="Times New Roman"/>
                <w:lang w:eastAsia="en-GB"/>
              </w:rPr>
            </w:pPr>
            <w:r w:rsidRPr="00BA48F6">
              <w:rPr>
                <w:rFonts w:eastAsia="Times New Roman"/>
                <w:lang w:eastAsia="en-GB"/>
              </w:rPr>
              <w:t>At age-related expectations </w:t>
            </w:r>
            <w:r w:rsidRPr="00BA48F6">
              <w:rPr>
                <w:rFonts w:eastAsia="Times New Roman"/>
                <w:lang w:val="en-GB" w:eastAsia="en-GB"/>
              </w:rPr>
              <w:t> </w:t>
            </w:r>
          </w:p>
          <w:p w14:paraId="0A193EDE" w14:textId="131CF772" w:rsidR="00BA48F6" w:rsidRPr="00233976" w:rsidRDefault="00BA48F6" w:rsidP="00BA48F6">
            <w:pPr>
              <w:pStyle w:val="ListParagraph"/>
              <w:numPr>
                <w:ilvl w:val="0"/>
                <w:numId w:val="24"/>
              </w:numPr>
              <w:ind w:left="316"/>
            </w:pPr>
            <w:r w:rsidRPr="00BA48F6">
              <w:rPr>
                <w:rFonts w:eastAsia="Times New Roman"/>
                <w:lang w:eastAsia="en-GB"/>
              </w:rPr>
              <w:t>Below age-related expectations </w:t>
            </w:r>
            <w:r w:rsidRPr="00BA48F6">
              <w:rPr>
                <w:rFonts w:eastAsia="Times New Roman"/>
                <w:lang w:val="en-GB" w:eastAsia="en-GB"/>
              </w:rPr>
              <w:t> </w:t>
            </w:r>
          </w:p>
        </w:tc>
        <w:tc>
          <w:tcPr>
            <w:tcW w:w="2276" w:type="dxa"/>
            <w:gridSpan w:val="4"/>
            <w:vAlign w:val="center"/>
          </w:tcPr>
          <w:p w14:paraId="5A2CB40B" w14:textId="77777777" w:rsidR="00BA48F6" w:rsidRDefault="00BA48F6" w:rsidP="00B343D3">
            <w:pPr>
              <w:rPr>
                <w:rFonts w:ascii="Calibri" w:eastAsia="Calibri" w:hAnsi="Calibri" w:cs="Times New Roman"/>
              </w:rPr>
            </w:pPr>
            <w:r w:rsidRPr="00233976">
              <w:rPr>
                <w:rFonts w:ascii="Calibri" w:eastAsia="Calibri" w:hAnsi="Calibri" w:cs="Times New Roman"/>
              </w:rPr>
              <w:t>Expressive Arts and Design</w:t>
            </w:r>
          </w:p>
          <w:p w14:paraId="0003E351" w14:textId="77777777" w:rsidR="00BA48F6" w:rsidRPr="00BA48F6" w:rsidRDefault="00BA48F6" w:rsidP="00BA48F6">
            <w:pPr>
              <w:pStyle w:val="ListParagraph"/>
              <w:numPr>
                <w:ilvl w:val="0"/>
                <w:numId w:val="24"/>
              </w:numPr>
              <w:ind w:left="294"/>
              <w:rPr>
                <w:rFonts w:eastAsia="Times New Roman"/>
                <w:lang w:eastAsia="en-GB"/>
              </w:rPr>
            </w:pPr>
            <w:r w:rsidRPr="00BA48F6">
              <w:rPr>
                <w:rFonts w:eastAsia="Times New Roman"/>
                <w:lang w:eastAsia="en-GB"/>
              </w:rPr>
              <w:t>Exceeds age-related expectations </w:t>
            </w:r>
            <w:r w:rsidRPr="00BA48F6">
              <w:rPr>
                <w:rFonts w:eastAsia="Times New Roman"/>
                <w:lang w:val="en-GB" w:eastAsia="en-GB"/>
              </w:rPr>
              <w:t> </w:t>
            </w:r>
          </w:p>
          <w:p w14:paraId="30343B52" w14:textId="77777777" w:rsidR="00BA48F6" w:rsidRPr="00BA48F6" w:rsidRDefault="00BA48F6" w:rsidP="00BA48F6">
            <w:pPr>
              <w:pStyle w:val="ListParagraph"/>
              <w:numPr>
                <w:ilvl w:val="0"/>
                <w:numId w:val="24"/>
              </w:numPr>
              <w:ind w:left="294"/>
              <w:rPr>
                <w:rFonts w:eastAsia="Times New Roman"/>
                <w:lang w:eastAsia="en-GB"/>
              </w:rPr>
            </w:pPr>
            <w:r w:rsidRPr="00BA48F6">
              <w:rPr>
                <w:rFonts w:eastAsia="Times New Roman"/>
                <w:lang w:eastAsia="en-GB"/>
              </w:rPr>
              <w:t>At age-related expectations </w:t>
            </w:r>
            <w:r w:rsidRPr="00BA48F6">
              <w:rPr>
                <w:rFonts w:eastAsia="Times New Roman"/>
                <w:lang w:val="en-GB" w:eastAsia="en-GB"/>
              </w:rPr>
              <w:t> </w:t>
            </w:r>
          </w:p>
          <w:p w14:paraId="1EF5F144" w14:textId="5ED488AA" w:rsidR="00BA48F6" w:rsidRPr="00233976" w:rsidRDefault="00BA48F6" w:rsidP="00BA48F6">
            <w:pPr>
              <w:pStyle w:val="ListParagraph"/>
              <w:numPr>
                <w:ilvl w:val="0"/>
                <w:numId w:val="24"/>
              </w:numPr>
              <w:ind w:left="294"/>
            </w:pPr>
            <w:r w:rsidRPr="00BA48F6">
              <w:rPr>
                <w:rFonts w:eastAsia="Times New Roman"/>
                <w:lang w:eastAsia="en-GB"/>
              </w:rPr>
              <w:t>Below age-related expectations </w:t>
            </w:r>
            <w:r w:rsidRPr="00BA48F6">
              <w:rPr>
                <w:rFonts w:eastAsia="Times New Roman"/>
                <w:lang w:val="en-GB" w:eastAsia="en-GB"/>
              </w:rPr>
              <w:t> </w:t>
            </w:r>
          </w:p>
        </w:tc>
        <w:tc>
          <w:tcPr>
            <w:tcW w:w="2276" w:type="dxa"/>
            <w:gridSpan w:val="4"/>
          </w:tcPr>
          <w:p w14:paraId="0F81CC9E" w14:textId="77777777" w:rsidR="00BA48F6" w:rsidRDefault="00BA48F6" w:rsidP="002A4AB9">
            <w:pPr>
              <w:rPr>
                <w:rFonts w:ascii="Calibri" w:eastAsia="Calibri" w:hAnsi="Calibri" w:cs="Times New Roman"/>
              </w:rPr>
            </w:pPr>
            <w:r w:rsidRPr="00233976">
              <w:rPr>
                <w:rFonts w:ascii="Calibri" w:eastAsia="Calibri" w:hAnsi="Calibri" w:cs="Times New Roman"/>
              </w:rPr>
              <w:t>Literacy</w:t>
            </w:r>
          </w:p>
          <w:p w14:paraId="01938E69" w14:textId="77777777" w:rsidR="00BA48F6" w:rsidRPr="00BA48F6" w:rsidRDefault="00BA48F6" w:rsidP="002A4AB9">
            <w:pPr>
              <w:pStyle w:val="ListParagraph"/>
              <w:numPr>
                <w:ilvl w:val="0"/>
                <w:numId w:val="24"/>
              </w:numPr>
              <w:ind w:left="292"/>
              <w:rPr>
                <w:rFonts w:eastAsia="Times New Roman"/>
                <w:lang w:eastAsia="en-GB"/>
              </w:rPr>
            </w:pPr>
            <w:r w:rsidRPr="00BA48F6">
              <w:rPr>
                <w:rFonts w:eastAsia="Times New Roman"/>
                <w:lang w:eastAsia="en-GB"/>
              </w:rPr>
              <w:t>Exceeds age-related expectations </w:t>
            </w:r>
            <w:r w:rsidRPr="00BA48F6">
              <w:rPr>
                <w:rFonts w:eastAsia="Times New Roman"/>
                <w:lang w:val="en-GB" w:eastAsia="en-GB"/>
              </w:rPr>
              <w:t> </w:t>
            </w:r>
          </w:p>
          <w:p w14:paraId="14CB10CA" w14:textId="77777777" w:rsidR="00BA48F6" w:rsidRPr="00BA48F6" w:rsidRDefault="00BA48F6" w:rsidP="002A4AB9">
            <w:pPr>
              <w:pStyle w:val="ListParagraph"/>
              <w:numPr>
                <w:ilvl w:val="0"/>
                <w:numId w:val="24"/>
              </w:numPr>
              <w:ind w:left="292"/>
              <w:rPr>
                <w:rFonts w:eastAsia="Times New Roman"/>
                <w:lang w:eastAsia="en-GB"/>
              </w:rPr>
            </w:pPr>
            <w:r w:rsidRPr="00BA48F6">
              <w:rPr>
                <w:rFonts w:eastAsia="Times New Roman"/>
                <w:lang w:eastAsia="en-GB"/>
              </w:rPr>
              <w:t>At age-related expectations </w:t>
            </w:r>
            <w:r w:rsidRPr="00BA48F6">
              <w:rPr>
                <w:rFonts w:eastAsia="Times New Roman"/>
                <w:lang w:val="en-GB" w:eastAsia="en-GB"/>
              </w:rPr>
              <w:t> </w:t>
            </w:r>
          </w:p>
          <w:p w14:paraId="0CA7DC54" w14:textId="4D4FC32A" w:rsidR="00BA48F6" w:rsidRPr="00233976" w:rsidRDefault="00BA48F6" w:rsidP="002A4AB9">
            <w:pPr>
              <w:pStyle w:val="ListParagraph"/>
              <w:numPr>
                <w:ilvl w:val="0"/>
                <w:numId w:val="24"/>
              </w:numPr>
              <w:ind w:left="292"/>
            </w:pPr>
            <w:r w:rsidRPr="00BA48F6">
              <w:rPr>
                <w:rFonts w:eastAsia="Times New Roman"/>
                <w:lang w:eastAsia="en-GB"/>
              </w:rPr>
              <w:t>Below age-related expectations </w:t>
            </w:r>
            <w:r w:rsidRPr="00BA48F6">
              <w:rPr>
                <w:rFonts w:eastAsia="Times New Roman"/>
                <w:lang w:val="en-GB" w:eastAsia="en-GB"/>
              </w:rPr>
              <w:t> </w:t>
            </w:r>
          </w:p>
        </w:tc>
        <w:tc>
          <w:tcPr>
            <w:tcW w:w="2180" w:type="dxa"/>
            <w:gridSpan w:val="2"/>
          </w:tcPr>
          <w:p w14:paraId="6EF9B53B" w14:textId="77777777" w:rsidR="00BA48F6" w:rsidRDefault="00BA48F6" w:rsidP="00BA48F6">
            <w:pPr>
              <w:rPr>
                <w:rFonts w:ascii="Calibri" w:eastAsia="Calibri" w:hAnsi="Calibri" w:cs="Times New Roman"/>
              </w:rPr>
            </w:pPr>
            <w:r w:rsidRPr="009B1E34">
              <w:rPr>
                <w:rFonts w:ascii="Calibri" w:eastAsia="Calibri" w:hAnsi="Calibri" w:cs="Times New Roman"/>
              </w:rPr>
              <w:t>Understanding the World</w:t>
            </w:r>
          </w:p>
          <w:p w14:paraId="7CAA7F4F" w14:textId="77777777" w:rsidR="00BA48F6" w:rsidRPr="00BA48F6" w:rsidRDefault="00BA48F6" w:rsidP="00BA48F6">
            <w:pPr>
              <w:pStyle w:val="ListParagraph"/>
              <w:numPr>
                <w:ilvl w:val="0"/>
                <w:numId w:val="24"/>
              </w:numPr>
              <w:ind w:left="280"/>
              <w:rPr>
                <w:rFonts w:eastAsia="Times New Roman"/>
                <w:lang w:eastAsia="en-GB"/>
              </w:rPr>
            </w:pPr>
            <w:r w:rsidRPr="00BA48F6">
              <w:rPr>
                <w:rFonts w:eastAsia="Times New Roman"/>
                <w:lang w:eastAsia="en-GB"/>
              </w:rPr>
              <w:t>Exceeds age-related expectations </w:t>
            </w:r>
            <w:r w:rsidRPr="00BA48F6">
              <w:rPr>
                <w:rFonts w:eastAsia="Times New Roman"/>
                <w:lang w:val="en-GB" w:eastAsia="en-GB"/>
              </w:rPr>
              <w:t> </w:t>
            </w:r>
          </w:p>
          <w:p w14:paraId="33E2E2AD" w14:textId="77777777" w:rsidR="00BA48F6" w:rsidRPr="00BA48F6" w:rsidRDefault="00BA48F6" w:rsidP="00BA48F6">
            <w:pPr>
              <w:pStyle w:val="ListParagraph"/>
              <w:numPr>
                <w:ilvl w:val="0"/>
                <w:numId w:val="24"/>
              </w:numPr>
              <w:ind w:left="280"/>
              <w:rPr>
                <w:rFonts w:eastAsia="Times New Roman"/>
                <w:lang w:eastAsia="en-GB"/>
              </w:rPr>
            </w:pPr>
            <w:r w:rsidRPr="00BA48F6">
              <w:rPr>
                <w:rFonts w:eastAsia="Times New Roman"/>
                <w:lang w:eastAsia="en-GB"/>
              </w:rPr>
              <w:t>At age-related expectations </w:t>
            </w:r>
            <w:r w:rsidRPr="00BA48F6">
              <w:rPr>
                <w:rFonts w:eastAsia="Times New Roman"/>
                <w:lang w:val="en-GB" w:eastAsia="en-GB"/>
              </w:rPr>
              <w:t> </w:t>
            </w:r>
          </w:p>
          <w:p w14:paraId="06955209" w14:textId="221ECCC2" w:rsidR="00BA48F6" w:rsidRPr="00BA48F6" w:rsidRDefault="00BA48F6" w:rsidP="00BA48F6">
            <w:pPr>
              <w:pStyle w:val="ListParagraph"/>
              <w:numPr>
                <w:ilvl w:val="0"/>
                <w:numId w:val="24"/>
              </w:numPr>
              <w:ind w:left="280"/>
              <w:rPr>
                <w:rFonts w:ascii="Calibri" w:eastAsia="Calibri" w:hAnsi="Calibri" w:cs="Times New Roman"/>
              </w:rPr>
            </w:pPr>
            <w:r w:rsidRPr="00BA48F6">
              <w:rPr>
                <w:rFonts w:eastAsia="Times New Roman"/>
                <w:lang w:eastAsia="en-GB"/>
              </w:rPr>
              <w:t>Below age-related expectations </w:t>
            </w:r>
            <w:r w:rsidRPr="00BA48F6">
              <w:rPr>
                <w:rFonts w:eastAsia="Times New Roman"/>
                <w:lang w:val="en-GB" w:eastAsia="en-GB"/>
              </w:rPr>
              <w:t> </w:t>
            </w:r>
          </w:p>
        </w:tc>
      </w:tr>
      <w:tr w:rsidR="00BA48F6" w:rsidRPr="002562D7" w14:paraId="54B089B4" w14:textId="2978E0CA" w:rsidTr="002A4AB9">
        <w:trPr>
          <w:trHeight w:val="567"/>
        </w:trPr>
        <w:tc>
          <w:tcPr>
            <w:tcW w:w="2284" w:type="dxa"/>
          </w:tcPr>
          <w:p w14:paraId="681C2FC9" w14:textId="77777777" w:rsidR="00BA48F6" w:rsidRDefault="00BA48F6" w:rsidP="002A4AB9">
            <w:pPr>
              <w:rPr>
                <w:rFonts w:ascii="Calibri" w:eastAsia="Calibri" w:hAnsi="Calibri" w:cs="Times New Roman"/>
              </w:rPr>
            </w:pPr>
            <w:r w:rsidRPr="00233976">
              <w:rPr>
                <w:rFonts w:ascii="Calibri" w:eastAsia="Calibri" w:hAnsi="Calibri" w:cs="Times New Roman"/>
              </w:rPr>
              <w:t>Mathematics</w:t>
            </w:r>
          </w:p>
          <w:p w14:paraId="1C621A3F" w14:textId="77777777" w:rsidR="00BA48F6" w:rsidRPr="00BA48F6" w:rsidRDefault="00BA48F6" w:rsidP="002A4AB9">
            <w:pPr>
              <w:pStyle w:val="ListParagraph"/>
              <w:numPr>
                <w:ilvl w:val="0"/>
                <w:numId w:val="24"/>
              </w:numPr>
              <w:ind w:left="316"/>
              <w:rPr>
                <w:rFonts w:eastAsia="Times New Roman"/>
                <w:lang w:eastAsia="en-GB"/>
              </w:rPr>
            </w:pPr>
            <w:r w:rsidRPr="00BA48F6">
              <w:rPr>
                <w:rFonts w:eastAsia="Times New Roman"/>
                <w:lang w:eastAsia="en-GB"/>
              </w:rPr>
              <w:t>Exceeds age-related expectations </w:t>
            </w:r>
            <w:r w:rsidRPr="00BA48F6">
              <w:rPr>
                <w:rFonts w:eastAsia="Times New Roman"/>
                <w:lang w:val="en-GB" w:eastAsia="en-GB"/>
              </w:rPr>
              <w:t> </w:t>
            </w:r>
          </w:p>
          <w:p w14:paraId="7A95AFC3" w14:textId="77777777" w:rsidR="00BA48F6" w:rsidRPr="00BA48F6" w:rsidRDefault="00BA48F6" w:rsidP="002A4AB9">
            <w:pPr>
              <w:pStyle w:val="ListParagraph"/>
              <w:numPr>
                <w:ilvl w:val="0"/>
                <w:numId w:val="24"/>
              </w:numPr>
              <w:ind w:left="316"/>
              <w:rPr>
                <w:rFonts w:eastAsia="Times New Roman"/>
                <w:lang w:eastAsia="en-GB"/>
              </w:rPr>
            </w:pPr>
            <w:r w:rsidRPr="00BA48F6">
              <w:rPr>
                <w:rFonts w:eastAsia="Times New Roman"/>
                <w:lang w:eastAsia="en-GB"/>
              </w:rPr>
              <w:t>At age-related expectations </w:t>
            </w:r>
            <w:r w:rsidRPr="00BA48F6">
              <w:rPr>
                <w:rFonts w:eastAsia="Times New Roman"/>
                <w:lang w:val="en-GB" w:eastAsia="en-GB"/>
              </w:rPr>
              <w:t> </w:t>
            </w:r>
          </w:p>
          <w:p w14:paraId="0D85FE30" w14:textId="5B84B39D" w:rsidR="00BA48F6" w:rsidRPr="00233976" w:rsidRDefault="00BA48F6" w:rsidP="002A4AB9">
            <w:pPr>
              <w:pStyle w:val="ListParagraph"/>
              <w:numPr>
                <w:ilvl w:val="0"/>
                <w:numId w:val="24"/>
              </w:numPr>
              <w:ind w:left="316"/>
            </w:pPr>
            <w:r w:rsidRPr="00BA48F6">
              <w:rPr>
                <w:rFonts w:eastAsia="Times New Roman"/>
                <w:lang w:eastAsia="en-GB"/>
              </w:rPr>
              <w:t>Below age-related expectations </w:t>
            </w:r>
            <w:r w:rsidRPr="00BA48F6">
              <w:rPr>
                <w:rFonts w:eastAsia="Times New Roman"/>
                <w:lang w:val="en-GB" w:eastAsia="en-GB"/>
              </w:rPr>
              <w:t> </w:t>
            </w:r>
          </w:p>
        </w:tc>
        <w:tc>
          <w:tcPr>
            <w:tcW w:w="2276" w:type="dxa"/>
            <w:gridSpan w:val="4"/>
            <w:vAlign w:val="center"/>
          </w:tcPr>
          <w:p w14:paraId="5D01FD68" w14:textId="77777777" w:rsidR="00BA48F6" w:rsidRDefault="00BA48F6" w:rsidP="00B343D3">
            <w:pPr>
              <w:rPr>
                <w:rFonts w:ascii="Calibri" w:eastAsia="Calibri" w:hAnsi="Calibri" w:cs="Times New Roman"/>
              </w:rPr>
            </w:pPr>
            <w:r w:rsidRPr="00233976">
              <w:rPr>
                <w:rFonts w:ascii="Calibri" w:eastAsia="Calibri" w:hAnsi="Calibri" w:cs="Times New Roman"/>
              </w:rPr>
              <w:t>Personal, Social and Emotional Development</w:t>
            </w:r>
          </w:p>
          <w:p w14:paraId="30636596" w14:textId="77777777" w:rsidR="00BA48F6" w:rsidRPr="00BA48F6" w:rsidRDefault="00BA48F6" w:rsidP="00BA48F6">
            <w:pPr>
              <w:pStyle w:val="ListParagraph"/>
              <w:numPr>
                <w:ilvl w:val="0"/>
                <w:numId w:val="24"/>
              </w:numPr>
              <w:ind w:left="294"/>
              <w:rPr>
                <w:rFonts w:eastAsia="Times New Roman"/>
                <w:lang w:eastAsia="en-GB"/>
              </w:rPr>
            </w:pPr>
            <w:r w:rsidRPr="00BA48F6">
              <w:rPr>
                <w:rFonts w:eastAsia="Times New Roman"/>
                <w:lang w:eastAsia="en-GB"/>
              </w:rPr>
              <w:t>Exceeds age-related expectations </w:t>
            </w:r>
            <w:r w:rsidRPr="00BA48F6">
              <w:rPr>
                <w:rFonts w:eastAsia="Times New Roman"/>
                <w:lang w:val="en-GB" w:eastAsia="en-GB"/>
              </w:rPr>
              <w:t> </w:t>
            </w:r>
          </w:p>
          <w:p w14:paraId="703CE70F" w14:textId="77777777" w:rsidR="00BA48F6" w:rsidRPr="00BA48F6" w:rsidRDefault="00BA48F6" w:rsidP="00BA48F6">
            <w:pPr>
              <w:pStyle w:val="ListParagraph"/>
              <w:numPr>
                <w:ilvl w:val="0"/>
                <w:numId w:val="24"/>
              </w:numPr>
              <w:ind w:left="294"/>
              <w:rPr>
                <w:rFonts w:eastAsia="Times New Roman"/>
                <w:lang w:eastAsia="en-GB"/>
              </w:rPr>
            </w:pPr>
            <w:r w:rsidRPr="00BA48F6">
              <w:rPr>
                <w:rFonts w:eastAsia="Times New Roman"/>
                <w:lang w:eastAsia="en-GB"/>
              </w:rPr>
              <w:t>At age-related expectations </w:t>
            </w:r>
            <w:r w:rsidRPr="00BA48F6">
              <w:rPr>
                <w:rFonts w:eastAsia="Times New Roman"/>
                <w:lang w:val="en-GB" w:eastAsia="en-GB"/>
              </w:rPr>
              <w:t> </w:t>
            </w:r>
          </w:p>
          <w:p w14:paraId="71584C0C" w14:textId="6B7913CC" w:rsidR="00BA48F6" w:rsidRPr="00233976" w:rsidRDefault="00BA48F6" w:rsidP="00BA48F6">
            <w:pPr>
              <w:pStyle w:val="ListParagraph"/>
              <w:numPr>
                <w:ilvl w:val="0"/>
                <w:numId w:val="24"/>
              </w:numPr>
              <w:ind w:left="294"/>
            </w:pPr>
            <w:r w:rsidRPr="00BA48F6">
              <w:rPr>
                <w:rFonts w:eastAsia="Times New Roman"/>
                <w:lang w:eastAsia="en-GB"/>
              </w:rPr>
              <w:t>Below age-related expectations </w:t>
            </w:r>
            <w:r w:rsidRPr="00BA48F6">
              <w:rPr>
                <w:rFonts w:eastAsia="Times New Roman"/>
                <w:lang w:val="en-GB" w:eastAsia="en-GB"/>
              </w:rPr>
              <w:t> </w:t>
            </w:r>
          </w:p>
        </w:tc>
        <w:tc>
          <w:tcPr>
            <w:tcW w:w="2276" w:type="dxa"/>
            <w:gridSpan w:val="4"/>
          </w:tcPr>
          <w:p w14:paraId="386F6A40" w14:textId="77777777" w:rsidR="00BA48F6" w:rsidRDefault="00BA48F6" w:rsidP="002A4AB9">
            <w:pPr>
              <w:rPr>
                <w:rFonts w:ascii="Calibri" w:eastAsia="Calibri" w:hAnsi="Calibri" w:cs="Times New Roman"/>
              </w:rPr>
            </w:pPr>
            <w:r w:rsidRPr="00233976">
              <w:rPr>
                <w:rFonts w:ascii="Calibri" w:eastAsia="Calibri" w:hAnsi="Calibri" w:cs="Times New Roman"/>
              </w:rPr>
              <w:t>Physical Development</w:t>
            </w:r>
          </w:p>
          <w:p w14:paraId="254BEB4C" w14:textId="77777777" w:rsidR="00BA48F6" w:rsidRPr="00BA48F6" w:rsidRDefault="00BA48F6" w:rsidP="002A4AB9">
            <w:pPr>
              <w:pStyle w:val="ListParagraph"/>
              <w:numPr>
                <w:ilvl w:val="0"/>
                <w:numId w:val="24"/>
              </w:numPr>
              <w:ind w:left="292"/>
              <w:rPr>
                <w:rFonts w:eastAsia="Times New Roman"/>
                <w:lang w:eastAsia="en-GB"/>
              </w:rPr>
            </w:pPr>
            <w:r w:rsidRPr="00BA48F6">
              <w:rPr>
                <w:rFonts w:eastAsia="Times New Roman"/>
                <w:lang w:eastAsia="en-GB"/>
              </w:rPr>
              <w:t>Exceeds age-related expectations </w:t>
            </w:r>
            <w:r w:rsidRPr="00BA48F6">
              <w:rPr>
                <w:rFonts w:eastAsia="Times New Roman"/>
                <w:lang w:val="en-GB" w:eastAsia="en-GB"/>
              </w:rPr>
              <w:t> </w:t>
            </w:r>
          </w:p>
          <w:p w14:paraId="6C8E987A" w14:textId="77777777" w:rsidR="00BA48F6" w:rsidRPr="00BA48F6" w:rsidRDefault="00BA48F6" w:rsidP="002A4AB9">
            <w:pPr>
              <w:pStyle w:val="ListParagraph"/>
              <w:numPr>
                <w:ilvl w:val="0"/>
                <w:numId w:val="24"/>
              </w:numPr>
              <w:ind w:left="292"/>
              <w:rPr>
                <w:rFonts w:eastAsia="Times New Roman"/>
                <w:lang w:eastAsia="en-GB"/>
              </w:rPr>
            </w:pPr>
            <w:r w:rsidRPr="00BA48F6">
              <w:rPr>
                <w:rFonts w:eastAsia="Times New Roman"/>
                <w:lang w:eastAsia="en-GB"/>
              </w:rPr>
              <w:t>At age-related expectations </w:t>
            </w:r>
            <w:r w:rsidRPr="00BA48F6">
              <w:rPr>
                <w:rFonts w:eastAsia="Times New Roman"/>
                <w:lang w:val="en-GB" w:eastAsia="en-GB"/>
              </w:rPr>
              <w:t> </w:t>
            </w:r>
          </w:p>
          <w:p w14:paraId="04DE069E" w14:textId="357C604E" w:rsidR="00BA48F6" w:rsidRPr="00233976" w:rsidRDefault="00BA48F6" w:rsidP="002A4AB9">
            <w:pPr>
              <w:pStyle w:val="ListParagraph"/>
              <w:numPr>
                <w:ilvl w:val="0"/>
                <w:numId w:val="24"/>
              </w:numPr>
              <w:ind w:left="292"/>
            </w:pPr>
            <w:r w:rsidRPr="00BA48F6">
              <w:rPr>
                <w:rFonts w:eastAsia="Times New Roman"/>
                <w:lang w:eastAsia="en-GB"/>
              </w:rPr>
              <w:t>Below age-related expectations </w:t>
            </w:r>
            <w:r w:rsidRPr="00BA48F6">
              <w:rPr>
                <w:rFonts w:eastAsia="Times New Roman"/>
                <w:lang w:val="en-GB" w:eastAsia="en-GB"/>
              </w:rPr>
              <w:t> </w:t>
            </w:r>
          </w:p>
        </w:tc>
        <w:tc>
          <w:tcPr>
            <w:tcW w:w="2180" w:type="dxa"/>
            <w:gridSpan w:val="2"/>
          </w:tcPr>
          <w:p w14:paraId="1D545DBB" w14:textId="77777777" w:rsidR="00BA48F6" w:rsidRPr="00233976" w:rsidRDefault="00BA48F6" w:rsidP="00B343D3">
            <w:pPr>
              <w:rPr>
                <w:rFonts w:ascii="Calibri" w:eastAsia="Calibri" w:hAnsi="Calibri" w:cs="Times New Roman"/>
              </w:rPr>
            </w:pPr>
          </w:p>
        </w:tc>
      </w:tr>
      <w:tr w:rsidR="00710A1A" w:rsidRPr="009B1E34" w14:paraId="10883321" w14:textId="77777777" w:rsidTr="00710A1A">
        <w:trPr>
          <w:trHeight w:val="567"/>
        </w:trPr>
        <w:tc>
          <w:tcPr>
            <w:tcW w:w="9016" w:type="dxa"/>
            <w:gridSpan w:val="11"/>
            <w:vAlign w:val="center"/>
          </w:tcPr>
          <w:p w14:paraId="66561C4A" w14:textId="13491570" w:rsidR="00710A1A" w:rsidRPr="009B1E34" w:rsidRDefault="00710A1A" w:rsidP="008B38E8">
            <w:pPr>
              <w:jc w:val="center"/>
              <w:rPr>
                <w:b/>
                <w:bCs/>
              </w:rPr>
            </w:pPr>
            <w:r w:rsidRPr="009B1E34">
              <w:rPr>
                <w:b/>
                <w:bCs/>
              </w:rPr>
              <w:t>Key Stages One</w:t>
            </w:r>
            <w:r w:rsidR="00BA48F6">
              <w:rPr>
                <w:b/>
                <w:bCs/>
              </w:rPr>
              <w:t xml:space="preserve">, </w:t>
            </w:r>
            <w:r w:rsidRPr="009B1E34">
              <w:rPr>
                <w:b/>
                <w:bCs/>
              </w:rPr>
              <w:t>Two</w:t>
            </w:r>
            <w:r w:rsidR="00BA48F6">
              <w:rPr>
                <w:b/>
                <w:bCs/>
              </w:rPr>
              <w:t xml:space="preserve"> and Three</w:t>
            </w:r>
          </w:p>
        </w:tc>
      </w:tr>
      <w:tr w:rsidR="00710A1A" w:rsidRPr="009B1E34" w14:paraId="5EC97775" w14:textId="77777777" w:rsidTr="003536C4">
        <w:trPr>
          <w:trHeight w:val="567"/>
        </w:trPr>
        <w:tc>
          <w:tcPr>
            <w:tcW w:w="2974" w:type="dxa"/>
            <w:gridSpan w:val="3"/>
          </w:tcPr>
          <w:p w14:paraId="049E753C" w14:textId="77777777" w:rsidR="00710A1A" w:rsidRDefault="00710A1A" w:rsidP="003536C4">
            <w:pPr>
              <w:rPr>
                <w:rFonts w:ascii="Calibri" w:eastAsia="Calibri" w:hAnsi="Calibri" w:cs="Times New Roman"/>
              </w:rPr>
            </w:pPr>
            <w:r w:rsidRPr="009B1E34">
              <w:rPr>
                <w:rFonts w:ascii="Calibri" w:eastAsia="Calibri" w:hAnsi="Calibri" w:cs="Times New Roman"/>
              </w:rPr>
              <w:t>Reading</w:t>
            </w:r>
          </w:p>
          <w:p w14:paraId="3FEB7D54" w14:textId="108C2E0F" w:rsidR="00BA48F6" w:rsidRPr="00BA48F6" w:rsidRDefault="00BA48F6" w:rsidP="003536C4">
            <w:pPr>
              <w:pStyle w:val="ListParagraph"/>
              <w:numPr>
                <w:ilvl w:val="0"/>
                <w:numId w:val="24"/>
              </w:numPr>
              <w:rPr>
                <w:rFonts w:eastAsia="Times New Roman"/>
                <w:lang w:eastAsia="en-GB"/>
              </w:rPr>
            </w:pPr>
            <w:r w:rsidRPr="00BA48F6">
              <w:rPr>
                <w:rFonts w:eastAsia="Times New Roman"/>
                <w:lang w:eastAsia="en-GB"/>
              </w:rPr>
              <w:t>Exceeds age-related expectations </w:t>
            </w:r>
            <w:r w:rsidRPr="00BA48F6">
              <w:rPr>
                <w:rFonts w:eastAsia="Times New Roman"/>
                <w:lang w:val="en-GB" w:eastAsia="en-GB"/>
              </w:rPr>
              <w:t> </w:t>
            </w:r>
          </w:p>
          <w:p w14:paraId="0F04DE8E" w14:textId="57C5558E" w:rsidR="00BA48F6" w:rsidRPr="00BA48F6" w:rsidRDefault="00BA48F6" w:rsidP="003536C4">
            <w:pPr>
              <w:pStyle w:val="ListParagraph"/>
              <w:numPr>
                <w:ilvl w:val="0"/>
                <w:numId w:val="24"/>
              </w:numPr>
              <w:rPr>
                <w:rFonts w:eastAsia="Times New Roman"/>
                <w:lang w:eastAsia="en-GB"/>
              </w:rPr>
            </w:pPr>
            <w:r w:rsidRPr="00BA48F6">
              <w:rPr>
                <w:rFonts w:eastAsia="Times New Roman"/>
                <w:lang w:eastAsia="en-GB"/>
              </w:rPr>
              <w:t>At age-related expectations </w:t>
            </w:r>
            <w:r w:rsidRPr="00BA48F6">
              <w:rPr>
                <w:rFonts w:eastAsia="Times New Roman"/>
                <w:lang w:val="en-GB" w:eastAsia="en-GB"/>
              </w:rPr>
              <w:t> </w:t>
            </w:r>
          </w:p>
          <w:p w14:paraId="252C5C70" w14:textId="061281A9" w:rsidR="00BA48F6" w:rsidRPr="009B1E34" w:rsidRDefault="00BA48F6" w:rsidP="003536C4">
            <w:pPr>
              <w:pStyle w:val="ListParagraph"/>
              <w:numPr>
                <w:ilvl w:val="0"/>
                <w:numId w:val="24"/>
              </w:numPr>
            </w:pPr>
            <w:r w:rsidRPr="00BA48F6">
              <w:rPr>
                <w:rFonts w:eastAsia="Times New Roman"/>
                <w:lang w:eastAsia="en-GB"/>
              </w:rPr>
              <w:t>Below age-related expectations </w:t>
            </w:r>
            <w:r w:rsidRPr="00BA48F6">
              <w:rPr>
                <w:rFonts w:eastAsia="Times New Roman"/>
                <w:lang w:val="en-GB" w:eastAsia="en-GB"/>
              </w:rPr>
              <w:t> </w:t>
            </w:r>
          </w:p>
        </w:tc>
        <w:tc>
          <w:tcPr>
            <w:tcW w:w="2963" w:type="dxa"/>
            <w:gridSpan w:val="4"/>
          </w:tcPr>
          <w:p w14:paraId="5EC350D3" w14:textId="77777777" w:rsidR="00710A1A" w:rsidRDefault="00710A1A" w:rsidP="003536C4">
            <w:pPr>
              <w:rPr>
                <w:rFonts w:ascii="Calibri" w:eastAsia="Calibri" w:hAnsi="Calibri" w:cs="Times New Roman"/>
              </w:rPr>
            </w:pPr>
            <w:r w:rsidRPr="009B1E34">
              <w:rPr>
                <w:rFonts w:ascii="Calibri" w:eastAsia="Calibri" w:hAnsi="Calibri" w:cs="Times New Roman"/>
              </w:rPr>
              <w:t>Writing</w:t>
            </w:r>
          </w:p>
          <w:p w14:paraId="06008653" w14:textId="77777777" w:rsidR="00BA48F6" w:rsidRPr="00BA48F6" w:rsidRDefault="00BA48F6" w:rsidP="003536C4">
            <w:pPr>
              <w:pStyle w:val="ListParagraph"/>
              <w:numPr>
                <w:ilvl w:val="0"/>
                <w:numId w:val="24"/>
              </w:numPr>
              <w:rPr>
                <w:rFonts w:eastAsia="Times New Roman"/>
                <w:lang w:eastAsia="en-GB"/>
              </w:rPr>
            </w:pPr>
            <w:r w:rsidRPr="00BA48F6">
              <w:rPr>
                <w:rFonts w:eastAsia="Times New Roman"/>
                <w:lang w:eastAsia="en-GB"/>
              </w:rPr>
              <w:t>Exceeds age-related expectations </w:t>
            </w:r>
            <w:r w:rsidRPr="00BA48F6">
              <w:rPr>
                <w:rFonts w:eastAsia="Times New Roman"/>
                <w:lang w:val="en-GB" w:eastAsia="en-GB"/>
              </w:rPr>
              <w:t> </w:t>
            </w:r>
          </w:p>
          <w:p w14:paraId="5D2DBF32" w14:textId="77777777" w:rsidR="00BA48F6" w:rsidRPr="00BA48F6" w:rsidRDefault="00BA48F6" w:rsidP="003536C4">
            <w:pPr>
              <w:pStyle w:val="ListParagraph"/>
              <w:numPr>
                <w:ilvl w:val="0"/>
                <w:numId w:val="24"/>
              </w:numPr>
              <w:rPr>
                <w:rFonts w:eastAsia="Times New Roman"/>
                <w:lang w:eastAsia="en-GB"/>
              </w:rPr>
            </w:pPr>
            <w:r w:rsidRPr="00BA48F6">
              <w:rPr>
                <w:rFonts w:eastAsia="Times New Roman"/>
                <w:lang w:eastAsia="en-GB"/>
              </w:rPr>
              <w:t>At age-related expectations </w:t>
            </w:r>
            <w:r w:rsidRPr="00BA48F6">
              <w:rPr>
                <w:rFonts w:eastAsia="Times New Roman"/>
                <w:lang w:val="en-GB" w:eastAsia="en-GB"/>
              </w:rPr>
              <w:t> </w:t>
            </w:r>
          </w:p>
          <w:p w14:paraId="6C7DBC0F" w14:textId="3F0CBEFA" w:rsidR="00BA48F6" w:rsidRPr="009B1E34" w:rsidRDefault="00BA48F6" w:rsidP="003536C4">
            <w:pPr>
              <w:pStyle w:val="ListParagraph"/>
              <w:numPr>
                <w:ilvl w:val="0"/>
                <w:numId w:val="24"/>
              </w:numPr>
            </w:pPr>
            <w:r w:rsidRPr="00BA48F6">
              <w:rPr>
                <w:rFonts w:eastAsia="Times New Roman"/>
                <w:lang w:eastAsia="en-GB"/>
              </w:rPr>
              <w:t>Below age-related expectations </w:t>
            </w:r>
            <w:r w:rsidRPr="00BA48F6">
              <w:rPr>
                <w:rFonts w:eastAsia="Times New Roman"/>
                <w:lang w:val="en-GB" w:eastAsia="en-GB"/>
              </w:rPr>
              <w:t> </w:t>
            </w:r>
          </w:p>
        </w:tc>
        <w:tc>
          <w:tcPr>
            <w:tcW w:w="3079" w:type="dxa"/>
            <w:gridSpan w:val="4"/>
            <w:vAlign w:val="center"/>
          </w:tcPr>
          <w:p w14:paraId="77A948F9" w14:textId="77777777" w:rsidR="00710A1A" w:rsidRDefault="00710A1A" w:rsidP="00B343D3">
            <w:pPr>
              <w:rPr>
                <w:rFonts w:ascii="Calibri" w:eastAsia="Calibri" w:hAnsi="Calibri" w:cs="Times New Roman"/>
              </w:rPr>
            </w:pPr>
            <w:r w:rsidRPr="009B1E34">
              <w:rPr>
                <w:rFonts w:ascii="Calibri" w:eastAsia="Calibri" w:hAnsi="Calibri" w:cs="Times New Roman"/>
              </w:rPr>
              <w:t>Mathematics</w:t>
            </w:r>
          </w:p>
          <w:p w14:paraId="64E21E07" w14:textId="77777777" w:rsidR="00BA48F6" w:rsidRPr="00BA48F6" w:rsidRDefault="00BA48F6" w:rsidP="00BA48F6">
            <w:pPr>
              <w:pStyle w:val="ListParagraph"/>
              <w:numPr>
                <w:ilvl w:val="0"/>
                <w:numId w:val="25"/>
              </w:numPr>
              <w:rPr>
                <w:rFonts w:eastAsia="Times New Roman"/>
                <w:lang w:eastAsia="en-GB"/>
              </w:rPr>
            </w:pPr>
            <w:r w:rsidRPr="00BA48F6">
              <w:rPr>
                <w:rFonts w:eastAsia="Times New Roman"/>
                <w:lang w:eastAsia="en-GB"/>
              </w:rPr>
              <w:t>Exceeds age-related expectations </w:t>
            </w:r>
            <w:r w:rsidRPr="00BA48F6">
              <w:rPr>
                <w:rFonts w:eastAsia="Times New Roman"/>
                <w:lang w:val="en-GB" w:eastAsia="en-GB"/>
              </w:rPr>
              <w:t> </w:t>
            </w:r>
          </w:p>
          <w:p w14:paraId="51A6D406" w14:textId="77777777" w:rsidR="00BA48F6" w:rsidRPr="00BA48F6" w:rsidRDefault="00BA48F6" w:rsidP="00BA48F6">
            <w:pPr>
              <w:pStyle w:val="ListParagraph"/>
              <w:numPr>
                <w:ilvl w:val="0"/>
                <w:numId w:val="25"/>
              </w:numPr>
              <w:rPr>
                <w:rFonts w:eastAsia="Times New Roman"/>
                <w:lang w:eastAsia="en-GB"/>
              </w:rPr>
            </w:pPr>
            <w:r w:rsidRPr="00BA48F6">
              <w:rPr>
                <w:rFonts w:eastAsia="Times New Roman"/>
                <w:lang w:eastAsia="en-GB"/>
              </w:rPr>
              <w:t>At age-related expectations </w:t>
            </w:r>
            <w:r w:rsidRPr="00BA48F6">
              <w:rPr>
                <w:rFonts w:eastAsia="Times New Roman"/>
                <w:lang w:val="en-GB" w:eastAsia="en-GB"/>
              </w:rPr>
              <w:t> </w:t>
            </w:r>
          </w:p>
          <w:p w14:paraId="3EB946E9" w14:textId="0820D016" w:rsidR="00BA48F6" w:rsidRPr="00BA48F6" w:rsidRDefault="00BA48F6" w:rsidP="00BA48F6">
            <w:pPr>
              <w:pStyle w:val="ListParagraph"/>
              <w:numPr>
                <w:ilvl w:val="0"/>
                <w:numId w:val="25"/>
              </w:numPr>
              <w:rPr>
                <w:rFonts w:ascii="Calibri" w:eastAsia="Calibri" w:hAnsi="Calibri" w:cs="Times New Roman"/>
              </w:rPr>
            </w:pPr>
            <w:r w:rsidRPr="00BA48F6">
              <w:rPr>
                <w:rFonts w:eastAsia="Times New Roman"/>
                <w:lang w:eastAsia="en-GB"/>
              </w:rPr>
              <w:t>Below age-related expectations </w:t>
            </w:r>
            <w:r w:rsidRPr="00BA48F6">
              <w:rPr>
                <w:rFonts w:eastAsia="Times New Roman"/>
                <w:lang w:val="en-GB" w:eastAsia="en-GB"/>
              </w:rPr>
              <w:t> </w:t>
            </w:r>
          </w:p>
          <w:p w14:paraId="79CD9491" w14:textId="47523CBB" w:rsidR="00710A1A" w:rsidRPr="009B1E34" w:rsidRDefault="00710A1A" w:rsidP="00B343D3"/>
        </w:tc>
      </w:tr>
      <w:tr w:rsidR="00710A1A" w:rsidRPr="00233976" w14:paraId="590D3FC8" w14:textId="77777777" w:rsidTr="00710A1A">
        <w:trPr>
          <w:trHeight w:val="567"/>
        </w:trPr>
        <w:tc>
          <w:tcPr>
            <w:tcW w:w="9016" w:type="dxa"/>
            <w:gridSpan w:val="11"/>
            <w:vAlign w:val="center"/>
          </w:tcPr>
          <w:p w14:paraId="3A1BD6D3" w14:textId="672F9061" w:rsidR="00710A1A" w:rsidRPr="00233976" w:rsidRDefault="00710A1A" w:rsidP="008B38E8">
            <w:pPr>
              <w:jc w:val="center"/>
            </w:pPr>
            <w:r w:rsidRPr="00233976">
              <w:rPr>
                <w:b/>
                <w:bCs/>
              </w:rPr>
              <w:t>Key Stage</w:t>
            </w:r>
            <w:r w:rsidR="00BA48F6">
              <w:rPr>
                <w:b/>
                <w:bCs/>
              </w:rPr>
              <w:t xml:space="preserve"> </w:t>
            </w:r>
            <w:r w:rsidRPr="00233976">
              <w:rPr>
                <w:b/>
                <w:bCs/>
              </w:rPr>
              <w:t xml:space="preserve">Four </w:t>
            </w:r>
            <w:r w:rsidR="00E36763">
              <w:rPr>
                <w:b/>
                <w:bCs/>
              </w:rPr>
              <w:t>and Post-16</w:t>
            </w:r>
          </w:p>
        </w:tc>
      </w:tr>
      <w:tr w:rsidR="00BA48F6" w:rsidRPr="00233976" w14:paraId="0A0EC1F2" w14:textId="77777777" w:rsidTr="00E36763">
        <w:trPr>
          <w:trHeight w:val="567"/>
        </w:trPr>
        <w:tc>
          <w:tcPr>
            <w:tcW w:w="3005" w:type="dxa"/>
            <w:gridSpan w:val="4"/>
          </w:tcPr>
          <w:p w14:paraId="4B282964" w14:textId="77777777" w:rsidR="00BA48F6" w:rsidRDefault="00BA48F6" w:rsidP="00E36763">
            <w:pPr>
              <w:rPr>
                <w:rFonts w:ascii="Calibri" w:eastAsia="Calibri" w:hAnsi="Calibri" w:cs="Times New Roman"/>
              </w:rPr>
            </w:pPr>
            <w:r w:rsidRPr="00233976">
              <w:rPr>
                <w:rFonts w:ascii="Calibri" w:eastAsia="Calibri" w:hAnsi="Calibri" w:cs="Times New Roman"/>
              </w:rPr>
              <w:t>English</w:t>
            </w:r>
          </w:p>
          <w:p w14:paraId="34FAAF27" w14:textId="101E4649" w:rsidR="00E36763" w:rsidRPr="00BA48F6" w:rsidRDefault="00BA48F6" w:rsidP="00E36763">
            <w:pPr>
              <w:rPr>
                <w:rFonts w:eastAsia="Times New Roman"/>
                <w:lang w:eastAsia="en-GB"/>
              </w:rPr>
            </w:pPr>
            <w:r w:rsidRPr="00BA48F6">
              <w:rPr>
                <w:rFonts w:eastAsia="Times New Roman"/>
                <w:lang w:eastAsia="en-GB"/>
              </w:rPr>
              <w:t xml:space="preserve">Current </w:t>
            </w:r>
            <w:r>
              <w:rPr>
                <w:rFonts w:eastAsia="Times New Roman"/>
                <w:lang w:eastAsia="en-GB"/>
              </w:rPr>
              <w:t>Grade</w:t>
            </w:r>
            <w:r w:rsidRPr="00BA48F6">
              <w:rPr>
                <w:rFonts w:eastAsia="Times New Roman"/>
                <w:lang w:eastAsia="en-GB"/>
              </w:rPr>
              <w:t>:</w:t>
            </w:r>
          </w:p>
          <w:p w14:paraId="207ECB60" w14:textId="77777777" w:rsidR="00E36763" w:rsidRDefault="00E36763" w:rsidP="00E36763">
            <w:r>
              <w:t>Projected</w:t>
            </w:r>
            <w:r w:rsidR="00BA48F6">
              <w:t xml:space="preserve"> </w:t>
            </w:r>
            <w:r>
              <w:t xml:space="preserve">Final </w:t>
            </w:r>
            <w:r w:rsidR="00BA48F6">
              <w:t>Grade:</w:t>
            </w:r>
          </w:p>
          <w:p w14:paraId="61761997" w14:textId="77777777" w:rsidR="00E36763" w:rsidRDefault="00E36763" w:rsidP="00E36763"/>
          <w:p w14:paraId="0BA25D62" w14:textId="5CB69042" w:rsidR="00E36763" w:rsidRPr="00BA48F6" w:rsidRDefault="00E36763" w:rsidP="00E36763">
            <w:pPr>
              <w:pStyle w:val="ListParagraph"/>
              <w:numPr>
                <w:ilvl w:val="0"/>
                <w:numId w:val="24"/>
              </w:numPr>
              <w:ind w:left="316"/>
              <w:rPr>
                <w:rFonts w:eastAsia="Times New Roman"/>
                <w:lang w:eastAsia="en-GB"/>
              </w:rPr>
            </w:pPr>
            <w:r w:rsidRPr="00BA48F6">
              <w:rPr>
                <w:rFonts w:eastAsia="Times New Roman"/>
                <w:lang w:eastAsia="en-GB"/>
              </w:rPr>
              <w:t>Exceeds expectations </w:t>
            </w:r>
            <w:r w:rsidRPr="00BA48F6">
              <w:rPr>
                <w:rFonts w:eastAsia="Times New Roman"/>
                <w:lang w:val="en-GB" w:eastAsia="en-GB"/>
              </w:rPr>
              <w:t> </w:t>
            </w:r>
          </w:p>
          <w:p w14:paraId="6EE52A47" w14:textId="018A1B0D" w:rsidR="00E36763" w:rsidRPr="00BA48F6" w:rsidRDefault="00E36763" w:rsidP="00E36763">
            <w:pPr>
              <w:pStyle w:val="ListParagraph"/>
              <w:numPr>
                <w:ilvl w:val="0"/>
                <w:numId w:val="24"/>
              </w:numPr>
              <w:ind w:left="316"/>
              <w:rPr>
                <w:rFonts w:eastAsia="Times New Roman"/>
                <w:lang w:eastAsia="en-GB"/>
              </w:rPr>
            </w:pPr>
            <w:r w:rsidRPr="00BA48F6">
              <w:rPr>
                <w:rFonts w:eastAsia="Times New Roman"/>
                <w:lang w:eastAsia="en-GB"/>
              </w:rPr>
              <w:t>At expected</w:t>
            </w:r>
            <w:r>
              <w:rPr>
                <w:rFonts w:eastAsia="Times New Roman"/>
                <w:lang w:eastAsia="en-GB"/>
              </w:rPr>
              <w:t xml:space="preserve"> level</w:t>
            </w:r>
          </w:p>
          <w:p w14:paraId="6C54C168" w14:textId="0DE6F8A6" w:rsidR="00E36763" w:rsidRPr="00233976" w:rsidRDefault="00E36763" w:rsidP="00E36763">
            <w:pPr>
              <w:pStyle w:val="ListParagraph"/>
              <w:numPr>
                <w:ilvl w:val="0"/>
                <w:numId w:val="24"/>
              </w:numPr>
              <w:ind w:left="316"/>
            </w:pPr>
            <w:r w:rsidRPr="00E36763">
              <w:rPr>
                <w:rFonts w:eastAsia="Times New Roman"/>
                <w:lang w:eastAsia="en-GB"/>
              </w:rPr>
              <w:t>Below expectations </w:t>
            </w:r>
            <w:r w:rsidRPr="00E36763">
              <w:rPr>
                <w:rFonts w:eastAsia="Times New Roman"/>
                <w:lang w:val="en-GB" w:eastAsia="en-GB"/>
              </w:rPr>
              <w:t> </w:t>
            </w:r>
            <w:r w:rsidRPr="00233976">
              <w:t xml:space="preserve"> </w:t>
            </w:r>
          </w:p>
        </w:tc>
        <w:tc>
          <w:tcPr>
            <w:tcW w:w="3005" w:type="dxa"/>
            <w:gridSpan w:val="4"/>
          </w:tcPr>
          <w:p w14:paraId="25019A00" w14:textId="77777777" w:rsidR="00BA48F6" w:rsidRDefault="00BA48F6" w:rsidP="00E36763">
            <w:r>
              <w:t>Maths</w:t>
            </w:r>
          </w:p>
          <w:p w14:paraId="79F3696C" w14:textId="69BE4F1B" w:rsidR="00BA48F6" w:rsidRPr="00BA48F6" w:rsidRDefault="00BA48F6" w:rsidP="00E36763">
            <w:pPr>
              <w:rPr>
                <w:rFonts w:eastAsia="Times New Roman"/>
                <w:lang w:eastAsia="en-GB"/>
              </w:rPr>
            </w:pPr>
            <w:r w:rsidRPr="00BA48F6">
              <w:rPr>
                <w:rFonts w:eastAsia="Times New Roman"/>
                <w:lang w:eastAsia="en-GB"/>
              </w:rPr>
              <w:t xml:space="preserve">Current </w:t>
            </w:r>
            <w:r>
              <w:rPr>
                <w:rFonts w:eastAsia="Times New Roman"/>
                <w:lang w:eastAsia="en-GB"/>
              </w:rPr>
              <w:t>Grade</w:t>
            </w:r>
            <w:r w:rsidRPr="00BA48F6">
              <w:rPr>
                <w:rFonts w:eastAsia="Times New Roman"/>
                <w:lang w:eastAsia="en-GB"/>
              </w:rPr>
              <w:t>:</w:t>
            </w:r>
          </w:p>
          <w:p w14:paraId="38262B4C" w14:textId="77777777" w:rsidR="00BA48F6" w:rsidRDefault="00E36763" w:rsidP="00E36763">
            <w:r>
              <w:t xml:space="preserve">Projected Final </w:t>
            </w:r>
            <w:r w:rsidR="00BA48F6">
              <w:t>Grade:</w:t>
            </w:r>
          </w:p>
          <w:p w14:paraId="1A7798C4" w14:textId="77777777" w:rsidR="00E36763" w:rsidRDefault="00E36763" w:rsidP="00E36763"/>
          <w:p w14:paraId="34882794" w14:textId="77777777" w:rsidR="00E36763" w:rsidRPr="00BA48F6" w:rsidRDefault="00E36763" w:rsidP="00E36763">
            <w:pPr>
              <w:pStyle w:val="ListParagraph"/>
              <w:numPr>
                <w:ilvl w:val="0"/>
                <w:numId w:val="24"/>
              </w:numPr>
              <w:ind w:left="316"/>
              <w:rPr>
                <w:rFonts w:eastAsia="Times New Roman"/>
                <w:lang w:eastAsia="en-GB"/>
              </w:rPr>
            </w:pPr>
            <w:r w:rsidRPr="00BA48F6">
              <w:rPr>
                <w:rFonts w:eastAsia="Times New Roman"/>
                <w:lang w:eastAsia="en-GB"/>
              </w:rPr>
              <w:t>Exceeds expectations </w:t>
            </w:r>
            <w:r w:rsidRPr="00BA48F6">
              <w:rPr>
                <w:rFonts w:eastAsia="Times New Roman"/>
                <w:lang w:val="en-GB" w:eastAsia="en-GB"/>
              </w:rPr>
              <w:t> </w:t>
            </w:r>
          </w:p>
          <w:p w14:paraId="666338D2" w14:textId="77777777" w:rsidR="00E36763" w:rsidRPr="00BA48F6" w:rsidRDefault="00E36763" w:rsidP="00E36763">
            <w:pPr>
              <w:pStyle w:val="ListParagraph"/>
              <w:numPr>
                <w:ilvl w:val="0"/>
                <w:numId w:val="24"/>
              </w:numPr>
              <w:ind w:left="316"/>
              <w:rPr>
                <w:rFonts w:eastAsia="Times New Roman"/>
                <w:lang w:eastAsia="en-GB"/>
              </w:rPr>
            </w:pPr>
            <w:r w:rsidRPr="00BA48F6">
              <w:rPr>
                <w:rFonts w:eastAsia="Times New Roman"/>
                <w:lang w:eastAsia="en-GB"/>
              </w:rPr>
              <w:t>At expected</w:t>
            </w:r>
            <w:r>
              <w:rPr>
                <w:rFonts w:eastAsia="Times New Roman"/>
                <w:lang w:eastAsia="en-GB"/>
              </w:rPr>
              <w:t xml:space="preserve"> level</w:t>
            </w:r>
          </w:p>
          <w:p w14:paraId="0A8CA640" w14:textId="2753E235" w:rsidR="00E36763" w:rsidRPr="00233976" w:rsidRDefault="00E36763" w:rsidP="00E36763">
            <w:pPr>
              <w:pStyle w:val="ListParagraph"/>
              <w:numPr>
                <w:ilvl w:val="0"/>
                <w:numId w:val="24"/>
              </w:numPr>
              <w:ind w:left="316"/>
            </w:pPr>
            <w:r w:rsidRPr="00E36763">
              <w:rPr>
                <w:rFonts w:eastAsia="Times New Roman"/>
                <w:lang w:eastAsia="en-GB"/>
              </w:rPr>
              <w:t>Below expectations </w:t>
            </w:r>
          </w:p>
        </w:tc>
        <w:tc>
          <w:tcPr>
            <w:tcW w:w="3006" w:type="dxa"/>
            <w:gridSpan w:val="3"/>
          </w:tcPr>
          <w:p w14:paraId="2A470562" w14:textId="77777777" w:rsidR="00BA48F6" w:rsidRDefault="00BA48F6" w:rsidP="00E36763">
            <w:r>
              <w:t>Science</w:t>
            </w:r>
          </w:p>
          <w:p w14:paraId="6205DF78" w14:textId="6F108FE8" w:rsidR="00BA48F6" w:rsidRPr="00BA48F6" w:rsidRDefault="00BA48F6" w:rsidP="00E36763">
            <w:pPr>
              <w:rPr>
                <w:rFonts w:eastAsia="Times New Roman"/>
                <w:lang w:eastAsia="en-GB"/>
              </w:rPr>
            </w:pPr>
            <w:r w:rsidRPr="00BA48F6">
              <w:rPr>
                <w:rFonts w:eastAsia="Times New Roman"/>
                <w:lang w:eastAsia="en-GB"/>
              </w:rPr>
              <w:t xml:space="preserve">Current </w:t>
            </w:r>
            <w:r>
              <w:rPr>
                <w:rFonts w:eastAsia="Times New Roman"/>
                <w:lang w:eastAsia="en-GB"/>
              </w:rPr>
              <w:t>Grade</w:t>
            </w:r>
            <w:r w:rsidRPr="00BA48F6">
              <w:rPr>
                <w:rFonts w:eastAsia="Times New Roman"/>
                <w:lang w:eastAsia="en-GB"/>
              </w:rPr>
              <w:t>:</w:t>
            </w:r>
          </w:p>
          <w:p w14:paraId="3D2BC6AB" w14:textId="77777777" w:rsidR="00BA48F6" w:rsidRDefault="00E36763" w:rsidP="00E36763">
            <w:r>
              <w:t xml:space="preserve">Projected Final </w:t>
            </w:r>
            <w:r w:rsidR="00BA48F6">
              <w:t>Grade:</w:t>
            </w:r>
          </w:p>
          <w:p w14:paraId="368CA09A" w14:textId="77777777" w:rsidR="00E36763" w:rsidRDefault="00E36763" w:rsidP="00E36763"/>
          <w:p w14:paraId="6FB2CFF1" w14:textId="77777777" w:rsidR="00E36763" w:rsidRPr="00BA48F6" w:rsidRDefault="00E36763" w:rsidP="00E36763">
            <w:pPr>
              <w:pStyle w:val="ListParagraph"/>
              <w:numPr>
                <w:ilvl w:val="0"/>
                <w:numId w:val="24"/>
              </w:numPr>
              <w:ind w:left="316"/>
              <w:rPr>
                <w:rFonts w:eastAsia="Times New Roman"/>
                <w:lang w:eastAsia="en-GB"/>
              </w:rPr>
            </w:pPr>
            <w:r w:rsidRPr="00BA48F6">
              <w:rPr>
                <w:rFonts w:eastAsia="Times New Roman"/>
                <w:lang w:eastAsia="en-GB"/>
              </w:rPr>
              <w:t>Exceeds expectations </w:t>
            </w:r>
            <w:r w:rsidRPr="00BA48F6">
              <w:rPr>
                <w:rFonts w:eastAsia="Times New Roman"/>
                <w:lang w:val="en-GB" w:eastAsia="en-GB"/>
              </w:rPr>
              <w:t> </w:t>
            </w:r>
          </w:p>
          <w:p w14:paraId="39E0339B" w14:textId="77777777" w:rsidR="00E36763" w:rsidRPr="00BA48F6" w:rsidRDefault="00E36763" w:rsidP="00E36763">
            <w:pPr>
              <w:pStyle w:val="ListParagraph"/>
              <w:numPr>
                <w:ilvl w:val="0"/>
                <w:numId w:val="24"/>
              </w:numPr>
              <w:ind w:left="316"/>
              <w:rPr>
                <w:rFonts w:eastAsia="Times New Roman"/>
                <w:lang w:eastAsia="en-GB"/>
              </w:rPr>
            </w:pPr>
            <w:r w:rsidRPr="00BA48F6">
              <w:rPr>
                <w:rFonts w:eastAsia="Times New Roman"/>
                <w:lang w:eastAsia="en-GB"/>
              </w:rPr>
              <w:t>At expected</w:t>
            </w:r>
            <w:r>
              <w:rPr>
                <w:rFonts w:eastAsia="Times New Roman"/>
                <w:lang w:eastAsia="en-GB"/>
              </w:rPr>
              <w:t xml:space="preserve"> level</w:t>
            </w:r>
          </w:p>
          <w:p w14:paraId="39B5AF31" w14:textId="01B30348" w:rsidR="00E36763" w:rsidRPr="00233976" w:rsidRDefault="00E36763" w:rsidP="00E36763">
            <w:pPr>
              <w:pStyle w:val="ListParagraph"/>
              <w:numPr>
                <w:ilvl w:val="0"/>
                <w:numId w:val="24"/>
              </w:numPr>
              <w:ind w:left="316"/>
            </w:pPr>
            <w:r w:rsidRPr="00E36763">
              <w:rPr>
                <w:rFonts w:eastAsia="Times New Roman"/>
                <w:lang w:eastAsia="en-GB"/>
              </w:rPr>
              <w:t>Below expectations </w:t>
            </w:r>
            <w:r w:rsidRPr="00E36763">
              <w:rPr>
                <w:rFonts w:eastAsia="Times New Roman"/>
                <w:lang w:val="en-GB" w:eastAsia="en-GB"/>
              </w:rPr>
              <w:t> </w:t>
            </w:r>
          </w:p>
        </w:tc>
      </w:tr>
      <w:tr w:rsidR="00BA48F6" w:rsidRPr="00233976" w14:paraId="2858DA94" w14:textId="77777777" w:rsidTr="0055385C">
        <w:trPr>
          <w:trHeight w:val="567"/>
        </w:trPr>
        <w:tc>
          <w:tcPr>
            <w:tcW w:w="9016" w:type="dxa"/>
            <w:gridSpan w:val="11"/>
            <w:vAlign w:val="center"/>
          </w:tcPr>
          <w:p w14:paraId="1EC9373D" w14:textId="4AC4B287" w:rsidR="00BA48F6" w:rsidRPr="0055385C" w:rsidRDefault="00BA48F6" w:rsidP="0055385C">
            <w:pPr>
              <w:jc w:val="center"/>
              <w:rPr>
                <w:b/>
                <w:bCs/>
              </w:rPr>
            </w:pPr>
            <w:r w:rsidRPr="00E36763">
              <w:rPr>
                <w:b/>
                <w:bCs/>
              </w:rPr>
              <w:t>Post-16 Courses and Attainment</w:t>
            </w:r>
          </w:p>
        </w:tc>
      </w:tr>
      <w:tr w:rsidR="001E36AC" w:rsidRPr="00233976" w14:paraId="753EC2A2" w14:textId="77777777" w:rsidTr="0055385C">
        <w:trPr>
          <w:trHeight w:val="567"/>
        </w:trPr>
        <w:tc>
          <w:tcPr>
            <w:tcW w:w="9016" w:type="dxa"/>
            <w:gridSpan w:val="11"/>
            <w:vAlign w:val="center"/>
          </w:tcPr>
          <w:p w14:paraId="1CDCDD7F" w14:textId="77777777" w:rsidR="001E36AC" w:rsidRDefault="001E36AC" w:rsidP="0055385C">
            <w:pPr>
              <w:jc w:val="center"/>
              <w:rPr>
                <w:b/>
                <w:bCs/>
              </w:rPr>
            </w:pPr>
          </w:p>
          <w:p w14:paraId="491674A7" w14:textId="77777777" w:rsidR="005F3BE6" w:rsidRDefault="005F3BE6" w:rsidP="0055385C">
            <w:pPr>
              <w:jc w:val="center"/>
              <w:rPr>
                <w:b/>
                <w:bCs/>
              </w:rPr>
            </w:pPr>
          </w:p>
          <w:p w14:paraId="19734062" w14:textId="77777777" w:rsidR="005F3BE6" w:rsidRDefault="005F3BE6" w:rsidP="0055385C">
            <w:pPr>
              <w:jc w:val="center"/>
              <w:rPr>
                <w:b/>
                <w:bCs/>
              </w:rPr>
            </w:pPr>
          </w:p>
          <w:p w14:paraId="59ADE2B1" w14:textId="77777777" w:rsidR="005F3BE6" w:rsidRDefault="005F3BE6" w:rsidP="0055385C">
            <w:pPr>
              <w:jc w:val="center"/>
              <w:rPr>
                <w:b/>
                <w:bCs/>
              </w:rPr>
            </w:pPr>
          </w:p>
          <w:p w14:paraId="38510521" w14:textId="77777777" w:rsidR="005F3BE6" w:rsidRDefault="005F3BE6" w:rsidP="0055385C">
            <w:pPr>
              <w:jc w:val="center"/>
              <w:rPr>
                <w:b/>
                <w:bCs/>
              </w:rPr>
            </w:pPr>
          </w:p>
          <w:p w14:paraId="5E156133" w14:textId="77777777" w:rsidR="005F3BE6" w:rsidRPr="00E36763" w:rsidRDefault="005F3BE6" w:rsidP="005F3BE6">
            <w:pPr>
              <w:rPr>
                <w:b/>
                <w:bCs/>
              </w:rPr>
            </w:pPr>
          </w:p>
        </w:tc>
      </w:tr>
    </w:tbl>
    <w:tbl>
      <w:tblPr>
        <w:tblStyle w:val="TableGrid"/>
        <w:tblpPr w:leftFromText="180" w:rightFromText="180" w:vertAnchor="page" w:horzAnchor="margin" w:tblpY="1401"/>
        <w:tblW w:w="4950" w:type="pct"/>
        <w:tblLayout w:type="fixed"/>
        <w:tblLook w:val="04A0" w:firstRow="1" w:lastRow="0" w:firstColumn="1" w:lastColumn="0" w:noHBand="0" w:noVBand="1"/>
      </w:tblPr>
      <w:tblGrid>
        <w:gridCol w:w="3237"/>
        <w:gridCol w:w="5689"/>
      </w:tblGrid>
      <w:tr w:rsidR="00E36763" w:rsidRPr="00206271" w14:paraId="6A7ED7DD" w14:textId="77777777" w:rsidTr="00E36763">
        <w:trPr>
          <w:trHeight w:val="510"/>
        </w:trPr>
        <w:tc>
          <w:tcPr>
            <w:tcW w:w="5000" w:type="pct"/>
            <w:gridSpan w:val="2"/>
            <w:tcBorders>
              <w:top w:val="single" w:sz="4" w:space="0" w:color="auto"/>
            </w:tcBorders>
            <w:shd w:val="clear" w:color="auto" w:fill="10A48E" w:themeFill="accent3"/>
            <w:vAlign w:val="center"/>
          </w:tcPr>
          <w:p w14:paraId="68E9C030" w14:textId="285E1B12" w:rsidR="00E36763" w:rsidRPr="00E36763" w:rsidRDefault="00E36763" w:rsidP="00E36763">
            <w:pPr>
              <w:rPr>
                <w:rFonts w:cstheme="minorHAnsi"/>
                <w:color w:val="FFFFFF" w:themeColor="background1"/>
              </w:rPr>
            </w:pPr>
            <w:r w:rsidRPr="00E36763">
              <w:rPr>
                <w:rFonts w:cstheme="minorHAnsi"/>
                <w:color w:val="FFFFFF" w:themeColor="background1"/>
              </w:rPr>
              <w:lastRenderedPageBreak/>
              <w:t>Parent Information</w:t>
            </w:r>
          </w:p>
        </w:tc>
      </w:tr>
      <w:tr w:rsidR="00E36763" w:rsidRPr="00206271" w14:paraId="2612DFA5" w14:textId="77777777" w:rsidTr="00E36763">
        <w:trPr>
          <w:trHeight w:val="510"/>
        </w:trPr>
        <w:tc>
          <w:tcPr>
            <w:tcW w:w="1813" w:type="pct"/>
            <w:tcBorders>
              <w:top w:val="single" w:sz="4" w:space="0" w:color="auto"/>
            </w:tcBorders>
            <w:shd w:val="clear" w:color="auto" w:fill="F2F2F2" w:themeFill="background1" w:themeFillShade="F2"/>
            <w:vAlign w:val="center"/>
          </w:tcPr>
          <w:p w14:paraId="1299978D" w14:textId="0C6B6387" w:rsidR="00E36763" w:rsidRPr="00206271" w:rsidRDefault="00E36763" w:rsidP="00E36763">
            <w:pPr>
              <w:rPr>
                <w:rFonts w:cstheme="minorHAnsi"/>
              </w:rPr>
            </w:pPr>
            <w:r w:rsidRPr="00206271">
              <w:rPr>
                <w:rFonts w:cstheme="minorHAnsi"/>
              </w:rPr>
              <w:t>Parent/Carer</w:t>
            </w:r>
            <w:r w:rsidR="003536C4">
              <w:rPr>
                <w:rFonts w:cstheme="minorHAnsi"/>
              </w:rPr>
              <w:t xml:space="preserve"> full </w:t>
            </w:r>
            <w:r w:rsidRPr="00206271">
              <w:rPr>
                <w:rFonts w:cstheme="minorHAnsi"/>
              </w:rPr>
              <w:t>name:</w:t>
            </w:r>
          </w:p>
        </w:tc>
        <w:tc>
          <w:tcPr>
            <w:tcW w:w="3187" w:type="pct"/>
            <w:tcBorders>
              <w:top w:val="single" w:sz="4" w:space="0" w:color="auto"/>
            </w:tcBorders>
            <w:shd w:val="clear" w:color="auto" w:fill="F2F2F2" w:themeFill="background1" w:themeFillShade="F2"/>
            <w:vAlign w:val="center"/>
          </w:tcPr>
          <w:p w14:paraId="2957BDA3" w14:textId="77777777" w:rsidR="00E36763" w:rsidRPr="00206271" w:rsidRDefault="00E36763" w:rsidP="00E36763">
            <w:pPr>
              <w:rPr>
                <w:rFonts w:cstheme="minorHAnsi"/>
              </w:rPr>
            </w:pPr>
          </w:p>
        </w:tc>
      </w:tr>
      <w:tr w:rsidR="00E36763" w:rsidRPr="00206271" w14:paraId="11583F79" w14:textId="77777777" w:rsidTr="00E36763">
        <w:trPr>
          <w:trHeight w:val="510"/>
        </w:trPr>
        <w:tc>
          <w:tcPr>
            <w:tcW w:w="1813" w:type="pct"/>
            <w:shd w:val="clear" w:color="auto" w:fill="F2F2F2" w:themeFill="background1" w:themeFillShade="F2"/>
            <w:vAlign w:val="center"/>
          </w:tcPr>
          <w:p w14:paraId="3D1A9715" w14:textId="296B1A8E" w:rsidR="00E36763" w:rsidRPr="00206271" w:rsidRDefault="003536C4" w:rsidP="00E36763">
            <w:pPr>
              <w:rPr>
                <w:rFonts w:cstheme="minorHAnsi"/>
              </w:rPr>
            </w:pPr>
            <w:r>
              <w:rPr>
                <w:rFonts w:cstheme="minorHAnsi"/>
              </w:rPr>
              <w:t xml:space="preserve">Home </w:t>
            </w:r>
            <w:r w:rsidR="00E36763" w:rsidRPr="00206271">
              <w:rPr>
                <w:rFonts w:cstheme="minorHAnsi"/>
              </w:rPr>
              <w:t>Address:</w:t>
            </w:r>
          </w:p>
        </w:tc>
        <w:tc>
          <w:tcPr>
            <w:tcW w:w="3187" w:type="pct"/>
            <w:shd w:val="clear" w:color="auto" w:fill="F2F2F2" w:themeFill="background1" w:themeFillShade="F2"/>
            <w:vAlign w:val="center"/>
          </w:tcPr>
          <w:p w14:paraId="4022C7D0" w14:textId="77777777" w:rsidR="00E36763" w:rsidRPr="00206271" w:rsidRDefault="00E36763" w:rsidP="00E36763">
            <w:pPr>
              <w:rPr>
                <w:rFonts w:cstheme="minorHAnsi"/>
              </w:rPr>
            </w:pPr>
          </w:p>
        </w:tc>
      </w:tr>
      <w:tr w:rsidR="00E36763" w:rsidRPr="00206271" w14:paraId="5B3D77C9" w14:textId="77777777" w:rsidTr="00E36763">
        <w:trPr>
          <w:trHeight w:val="510"/>
        </w:trPr>
        <w:tc>
          <w:tcPr>
            <w:tcW w:w="1813" w:type="pct"/>
            <w:shd w:val="clear" w:color="auto" w:fill="F2F2F2" w:themeFill="background1" w:themeFillShade="F2"/>
            <w:vAlign w:val="center"/>
          </w:tcPr>
          <w:p w14:paraId="0187AE52" w14:textId="5B5FBDF2" w:rsidR="00E36763" w:rsidRPr="00206271" w:rsidRDefault="003536C4" w:rsidP="00E36763">
            <w:pPr>
              <w:rPr>
                <w:rFonts w:cstheme="minorHAnsi"/>
              </w:rPr>
            </w:pPr>
            <w:r>
              <w:rPr>
                <w:rFonts w:cstheme="minorHAnsi"/>
              </w:rPr>
              <w:t xml:space="preserve">Contact </w:t>
            </w:r>
            <w:r w:rsidR="00E36763" w:rsidRPr="00206271">
              <w:rPr>
                <w:rFonts w:cstheme="minorHAnsi"/>
              </w:rPr>
              <w:t>Telephone Number:</w:t>
            </w:r>
          </w:p>
        </w:tc>
        <w:tc>
          <w:tcPr>
            <w:tcW w:w="3187" w:type="pct"/>
            <w:shd w:val="clear" w:color="auto" w:fill="F2F2F2" w:themeFill="background1" w:themeFillShade="F2"/>
            <w:vAlign w:val="center"/>
          </w:tcPr>
          <w:p w14:paraId="4D373D74" w14:textId="77777777" w:rsidR="00E36763" w:rsidRPr="00206271" w:rsidRDefault="00E36763" w:rsidP="00E36763">
            <w:pPr>
              <w:rPr>
                <w:rFonts w:cstheme="minorHAnsi"/>
              </w:rPr>
            </w:pPr>
          </w:p>
        </w:tc>
      </w:tr>
      <w:tr w:rsidR="00E36763" w:rsidRPr="00206271" w14:paraId="380D38AB" w14:textId="77777777" w:rsidTr="00E36763">
        <w:trPr>
          <w:trHeight w:val="510"/>
        </w:trPr>
        <w:tc>
          <w:tcPr>
            <w:tcW w:w="1813" w:type="pct"/>
            <w:shd w:val="clear" w:color="auto" w:fill="F2F2F2" w:themeFill="background1" w:themeFillShade="F2"/>
            <w:vAlign w:val="center"/>
          </w:tcPr>
          <w:p w14:paraId="60294DDB" w14:textId="0ED5E7FF" w:rsidR="00E36763" w:rsidRDefault="00E36763" w:rsidP="00E36763">
            <w:pPr>
              <w:rPr>
                <w:rFonts w:cstheme="minorHAnsi"/>
              </w:rPr>
            </w:pPr>
            <w:r w:rsidRPr="00676869">
              <w:rPr>
                <w:rFonts w:cstheme="minorHAnsi"/>
              </w:rPr>
              <w:t>Parent</w:t>
            </w:r>
            <w:r w:rsidR="00DD5625">
              <w:rPr>
                <w:rFonts w:cstheme="minorHAnsi"/>
              </w:rPr>
              <w:t>/</w:t>
            </w:r>
            <w:r w:rsidRPr="00676869">
              <w:rPr>
                <w:rFonts w:cstheme="minorHAnsi"/>
              </w:rPr>
              <w:t>Carer</w:t>
            </w:r>
            <w:r w:rsidR="00DD5625">
              <w:rPr>
                <w:rFonts w:cstheme="minorHAnsi"/>
              </w:rPr>
              <w:t xml:space="preserve"> e</w:t>
            </w:r>
            <w:r>
              <w:rPr>
                <w:rFonts w:cstheme="minorHAnsi"/>
              </w:rPr>
              <w:t>mail</w:t>
            </w:r>
            <w:r w:rsidRPr="00676869">
              <w:rPr>
                <w:rFonts w:cstheme="minorHAnsi"/>
              </w:rPr>
              <w:t>:</w:t>
            </w:r>
          </w:p>
        </w:tc>
        <w:tc>
          <w:tcPr>
            <w:tcW w:w="3187" w:type="pct"/>
            <w:shd w:val="clear" w:color="auto" w:fill="F2F2F2" w:themeFill="background1" w:themeFillShade="F2"/>
            <w:vAlign w:val="center"/>
          </w:tcPr>
          <w:p w14:paraId="2B9CC3B8" w14:textId="77777777" w:rsidR="00E36763" w:rsidRPr="00206271" w:rsidRDefault="00E36763" w:rsidP="00E36763">
            <w:pPr>
              <w:rPr>
                <w:rFonts w:cstheme="minorHAnsi"/>
              </w:rPr>
            </w:pPr>
          </w:p>
        </w:tc>
      </w:tr>
      <w:tr w:rsidR="00E36763" w:rsidRPr="00206271" w14:paraId="3B591659" w14:textId="77777777" w:rsidTr="00E36763">
        <w:trPr>
          <w:trHeight w:val="510"/>
        </w:trPr>
        <w:tc>
          <w:tcPr>
            <w:tcW w:w="5000" w:type="pct"/>
            <w:gridSpan w:val="2"/>
            <w:vAlign w:val="center"/>
          </w:tcPr>
          <w:p w14:paraId="6E43D541" w14:textId="77777777" w:rsidR="00E36763" w:rsidRPr="00206271" w:rsidRDefault="00E36763" w:rsidP="00E36763">
            <w:pPr>
              <w:rPr>
                <w:rFonts w:cstheme="minorHAnsi"/>
              </w:rPr>
            </w:pPr>
            <w:r w:rsidRPr="00206271">
              <w:rPr>
                <w:rFonts w:cstheme="minorHAnsi"/>
              </w:rPr>
              <w:t xml:space="preserve">If </w:t>
            </w:r>
            <w:r>
              <w:rPr>
                <w:rFonts w:cstheme="minorHAnsi"/>
              </w:rPr>
              <w:t>P</w:t>
            </w:r>
            <w:r w:rsidRPr="00935867">
              <w:rPr>
                <w:rFonts w:cstheme="minorHAnsi"/>
              </w:rPr>
              <w:t>arents/</w:t>
            </w:r>
            <w:r>
              <w:rPr>
                <w:rFonts w:cstheme="minorHAnsi"/>
              </w:rPr>
              <w:t>C</w:t>
            </w:r>
            <w:r w:rsidRPr="00935867">
              <w:rPr>
                <w:rFonts w:cstheme="minorHAnsi"/>
              </w:rPr>
              <w:t>arers live separately, please</w:t>
            </w:r>
            <w:r w:rsidRPr="00206271">
              <w:rPr>
                <w:rFonts w:cstheme="minorHAnsi"/>
              </w:rPr>
              <w:t xml:space="preserve"> provide </w:t>
            </w:r>
            <w:r>
              <w:rPr>
                <w:rFonts w:cstheme="minorHAnsi"/>
              </w:rPr>
              <w:t xml:space="preserve">additional </w:t>
            </w:r>
            <w:r w:rsidRPr="00206271">
              <w:rPr>
                <w:rFonts w:cstheme="minorHAnsi"/>
              </w:rPr>
              <w:t>contact details</w:t>
            </w:r>
            <w:r>
              <w:rPr>
                <w:rFonts w:cstheme="minorHAnsi"/>
              </w:rPr>
              <w:t>,</w:t>
            </w:r>
            <w:r w:rsidRPr="00206271">
              <w:rPr>
                <w:rFonts w:cstheme="minorHAnsi"/>
              </w:rPr>
              <w:t xml:space="preserve"> if different to the above</w:t>
            </w:r>
            <w:r>
              <w:rPr>
                <w:rFonts w:cstheme="minorHAnsi"/>
              </w:rPr>
              <w:t>.</w:t>
            </w:r>
          </w:p>
        </w:tc>
      </w:tr>
      <w:tr w:rsidR="00E36763" w:rsidRPr="00206271" w14:paraId="391E8A8D" w14:textId="77777777" w:rsidTr="00E36763">
        <w:trPr>
          <w:trHeight w:val="510"/>
        </w:trPr>
        <w:tc>
          <w:tcPr>
            <w:tcW w:w="1813" w:type="pct"/>
            <w:vAlign w:val="center"/>
          </w:tcPr>
          <w:p w14:paraId="63BB385C" w14:textId="4D0FCBEA" w:rsidR="00E36763" w:rsidRPr="00206271" w:rsidRDefault="00E36763" w:rsidP="00E36763">
            <w:pPr>
              <w:rPr>
                <w:rFonts w:cstheme="minorHAnsi"/>
              </w:rPr>
            </w:pPr>
            <w:r w:rsidRPr="00206271">
              <w:rPr>
                <w:rFonts w:cstheme="minorHAnsi"/>
              </w:rPr>
              <w:t>Parent/Carer</w:t>
            </w:r>
            <w:r w:rsidR="00DD5625">
              <w:rPr>
                <w:rFonts w:cstheme="minorHAnsi"/>
              </w:rPr>
              <w:t xml:space="preserve"> </w:t>
            </w:r>
            <w:r w:rsidRPr="00206271">
              <w:rPr>
                <w:rFonts w:cstheme="minorHAnsi"/>
              </w:rPr>
              <w:t>name:</w:t>
            </w:r>
          </w:p>
        </w:tc>
        <w:tc>
          <w:tcPr>
            <w:tcW w:w="3187" w:type="pct"/>
            <w:vAlign w:val="center"/>
          </w:tcPr>
          <w:p w14:paraId="206E0E12" w14:textId="77777777" w:rsidR="00E36763" w:rsidRPr="00206271" w:rsidRDefault="00E36763" w:rsidP="00E36763">
            <w:pPr>
              <w:rPr>
                <w:rFonts w:cstheme="minorHAnsi"/>
              </w:rPr>
            </w:pPr>
          </w:p>
        </w:tc>
      </w:tr>
      <w:tr w:rsidR="00E36763" w:rsidRPr="00206271" w14:paraId="2BC98F04" w14:textId="77777777" w:rsidTr="00E36763">
        <w:trPr>
          <w:trHeight w:val="510"/>
        </w:trPr>
        <w:tc>
          <w:tcPr>
            <w:tcW w:w="1813" w:type="pct"/>
            <w:vAlign w:val="center"/>
          </w:tcPr>
          <w:p w14:paraId="63B61E09" w14:textId="77777777" w:rsidR="00E36763" w:rsidRPr="00206271" w:rsidRDefault="00E36763" w:rsidP="00E36763">
            <w:pPr>
              <w:rPr>
                <w:rFonts w:cstheme="minorHAnsi"/>
              </w:rPr>
            </w:pPr>
            <w:r w:rsidRPr="00206271">
              <w:rPr>
                <w:rFonts w:cstheme="minorHAnsi"/>
              </w:rPr>
              <w:t>Address:</w:t>
            </w:r>
          </w:p>
        </w:tc>
        <w:tc>
          <w:tcPr>
            <w:tcW w:w="3187" w:type="pct"/>
            <w:vAlign w:val="center"/>
          </w:tcPr>
          <w:p w14:paraId="5CAB1ECD" w14:textId="77777777" w:rsidR="00E36763" w:rsidRPr="00206271" w:rsidRDefault="00E36763" w:rsidP="00E36763">
            <w:pPr>
              <w:rPr>
                <w:rFonts w:cstheme="minorHAnsi"/>
              </w:rPr>
            </w:pPr>
          </w:p>
        </w:tc>
      </w:tr>
      <w:tr w:rsidR="00E36763" w:rsidRPr="00206271" w14:paraId="685E0299" w14:textId="77777777" w:rsidTr="00E36763">
        <w:trPr>
          <w:trHeight w:val="510"/>
        </w:trPr>
        <w:tc>
          <w:tcPr>
            <w:tcW w:w="1813" w:type="pct"/>
            <w:tcBorders>
              <w:bottom w:val="single" w:sz="4" w:space="0" w:color="auto"/>
            </w:tcBorders>
            <w:vAlign w:val="center"/>
          </w:tcPr>
          <w:p w14:paraId="6E805F8C" w14:textId="77777777" w:rsidR="00E36763" w:rsidRPr="00206271" w:rsidRDefault="00E36763" w:rsidP="00E36763">
            <w:pPr>
              <w:rPr>
                <w:rFonts w:cstheme="minorHAnsi"/>
              </w:rPr>
            </w:pPr>
            <w:r w:rsidRPr="00206271">
              <w:rPr>
                <w:rFonts w:cstheme="minorHAnsi"/>
              </w:rPr>
              <w:t>Telephone Number:</w:t>
            </w:r>
          </w:p>
        </w:tc>
        <w:tc>
          <w:tcPr>
            <w:tcW w:w="3187" w:type="pct"/>
            <w:tcBorders>
              <w:bottom w:val="single" w:sz="4" w:space="0" w:color="auto"/>
            </w:tcBorders>
            <w:vAlign w:val="center"/>
          </w:tcPr>
          <w:p w14:paraId="4DDE688F" w14:textId="77777777" w:rsidR="00E36763" w:rsidRPr="00206271" w:rsidRDefault="00E36763" w:rsidP="00E36763">
            <w:pPr>
              <w:rPr>
                <w:rFonts w:cstheme="minorHAnsi"/>
              </w:rPr>
            </w:pPr>
          </w:p>
        </w:tc>
      </w:tr>
      <w:tr w:rsidR="00E36763" w:rsidRPr="00206271" w14:paraId="136036F0" w14:textId="77777777" w:rsidTr="00E36763">
        <w:trPr>
          <w:trHeight w:val="510"/>
        </w:trPr>
        <w:tc>
          <w:tcPr>
            <w:tcW w:w="1813" w:type="pct"/>
            <w:tcBorders>
              <w:bottom w:val="single" w:sz="4" w:space="0" w:color="auto"/>
            </w:tcBorders>
            <w:vAlign w:val="center"/>
          </w:tcPr>
          <w:p w14:paraId="7996A0D0" w14:textId="77777777" w:rsidR="00E36763" w:rsidRPr="00206271" w:rsidRDefault="00E36763" w:rsidP="00E36763">
            <w:pPr>
              <w:rPr>
                <w:rFonts w:cstheme="minorHAnsi"/>
              </w:rPr>
            </w:pPr>
            <w:r w:rsidRPr="00676869">
              <w:rPr>
                <w:rFonts w:cstheme="minorHAnsi"/>
              </w:rPr>
              <w:t>Parent(s)/ Carer(s) Email:</w:t>
            </w:r>
          </w:p>
        </w:tc>
        <w:tc>
          <w:tcPr>
            <w:tcW w:w="3187" w:type="pct"/>
            <w:tcBorders>
              <w:bottom w:val="single" w:sz="4" w:space="0" w:color="auto"/>
            </w:tcBorders>
            <w:vAlign w:val="center"/>
          </w:tcPr>
          <w:p w14:paraId="22A447B9" w14:textId="77777777" w:rsidR="00E36763" w:rsidRPr="00206271" w:rsidRDefault="00E36763" w:rsidP="00E36763">
            <w:pPr>
              <w:rPr>
                <w:rFonts w:cstheme="minorHAnsi"/>
              </w:rPr>
            </w:pPr>
          </w:p>
        </w:tc>
      </w:tr>
      <w:tr w:rsidR="00E36763" w:rsidRPr="00206271" w14:paraId="5AD0E810" w14:textId="77777777" w:rsidTr="00E36763">
        <w:trPr>
          <w:trHeight w:val="510"/>
        </w:trPr>
        <w:tc>
          <w:tcPr>
            <w:tcW w:w="1813" w:type="pct"/>
            <w:tcBorders>
              <w:bottom w:val="single" w:sz="4" w:space="0" w:color="auto"/>
            </w:tcBorders>
            <w:vAlign w:val="center"/>
          </w:tcPr>
          <w:p w14:paraId="6D284789" w14:textId="77777777" w:rsidR="00E36763" w:rsidRPr="00206271" w:rsidRDefault="00E36763" w:rsidP="00E36763">
            <w:pPr>
              <w:rPr>
                <w:rFonts w:cstheme="minorHAnsi"/>
              </w:rPr>
            </w:pPr>
            <w:r w:rsidRPr="00206271">
              <w:rPr>
                <w:rFonts w:cstheme="minorHAnsi"/>
              </w:rPr>
              <w:t>Who has Parental Responsibility?</w:t>
            </w:r>
          </w:p>
        </w:tc>
        <w:tc>
          <w:tcPr>
            <w:tcW w:w="3187" w:type="pct"/>
            <w:tcBorders>
              <w:bottom w:val="single" w:sz="4" w:space="0" w:color="auto"/>
            </w:tcBorders>
            <w:vAlign w:val="center"/>
          </w:tcPr>
          <w:p w14:paraId="3D4D555F" w14:textId="77777777" w:rsidR="00E36763" w:rsidRPr="00206271" w:rsidRDefault="00E36763" w:rsidP="00E36763">
            <w:pPr>
              <w:rPr>
                <w:rFonts w:cstheme="minorHAnsi"/>
              </w:rPr>
            </w:pPr>
          </w:p>
        </w:tc>
      </w:tr>
    </w:tbl>
    <w:p w14:paraId="5E34702A" w14:textId="77777777" w:rsidR="00624FBE" w:rsidRDefault="00624FBE" w:rsidP="00E36763">
      <w:pPr>
        <w:spacing w:after="0" w:line="240" w:lineRule="auto"/>
        <w:rPr>
          <w:i/>
        </w:rPr>
      </w:pPr>
    </w:p>
    <w:tbl>
      <w:tblPr>
        <w:tblStyle w:val="TableGrid"/>
        <w:tblW w:w="0" w:type="auto"/>
        <w:tblLook w:val="04A0" w:firstRow="1" w:lastRow="0" w:firstColumn="1" w:lastColumn="0" w:noHBand="0" w:noVBand="1"/>
      </w:tblPr>
      <w:tblGrid>
        <w:gridCol w:w="8926"/>
      </w:tblGrid>
      <w:tr w:rsidR="00624FBE" w14:paraId="2CB44805" w14:textId="77777777" w:rsidTr="00624FBE">
        <w:trPr>
          <w:trHeight w:val="490"/>
        </w:trPr>
        <w:tc>
          <w:tcPr>
            <w:tcW w:w="8926" w:type="dxa"/>
            <w:shd w:val="clear" w:color="auto" w:fill="10A48E" w:themeFill="accent3"/>
            <w:vAlign w:val="center"/>
          </w:tcPr>
          <w:p w14:paraId="06D4CC75" w14:textId="2C2A70CC" w:rsidR="00624FBE" w:rsidRPr="00624FBE" w:rsidRDefault="00624FBE" w:rsidP="00B343D3">
            <w:pPr>
              <w:rPr>
                <w:b/>
                <w:bCs/>
                <w:color w:val="FFFFFF" w:themeColor="background1"/>
              </w:rPr>
            </w:pPr>
            <w:r w:rsidRPr="00624FBE">
              <w:rPr>
                <w:b/>
                <w:bCs/>
                <w:color w:val="FFFFFF" w:themeColor="background1"/>
              </w:rPr>
              <w:t>Checklist</w:t>
            </w:r>
          </w:p>
        </w:tc>
      </w:tr>
      <w:tr w:rsidR="00624FBE" w14:paraId="49BCD0CC" w14:textId="77777777" w:rsidTr="00624FBE">
        <w:trPr>
          <w:trHeight w:val="490"/>
        </w:trPr>
        <w:tc>
          <w:tcPr>
            <w:tcW w:w="8926" w:type="dxa"/>
            <w:vAlign w:val="center"/>
          </w:tcPr>
          <w:p w14:paraId="12906D46" w14:textId="77777777" w:rsidR="00624FBE" w:rsidRPr="00CB0A39" w:rsidRDefault="00624FBE" w:rsidP="00B343D3">
            <w:pPr>
              <w:rPr>
                <w:b/>
                <w:bCs/>
              </w:rPr>
            </w:pPr>
            <w:r>
              <w:rPr>
                <w:b/>
                <w:bCs/>
              </w:rPr>
              <w:t>Please attach copies of the following along with this referral form</w:t>
            </w:r>
          </w:p>
        </w:tc>
      </w:tr>
      <w:tr w:rsidR="00624FBE" w14:paraId="3E3F3FDC" w14:textId="77777777" w:rsidTr="00624FBE">
        <w:trPr>
          <w:trHeight w:val="480"/>
        </w:trPr>
        <w:tc>
          <w:tcPr>
            <w:tcW w:w="8926" w:type="dxa"/>
            <w:vAlign w:val="center"/>
          </w:tcPr>
          <w:p w14:paraId="698569F8" w14:textId="1CEC5BC9" w:rsidR="00624FBE" w:rsidRDefault="00624FBE" w:rsidP="00624FBE">
            <w:pPr>
              <w:pStyle w:val="ListParagraph"/>
              <w:numPr>
                <w:ilvl w:val="0"/>
                <w:numId w:val="28"/>
              </w:numPr>
            </w:pPr>
            <w:r>
              <w:t>Parent/Carer – Overview of Needs Form</w:t>
            </w:r>
          </w:p>
        </w:tc>
      </w:tr>
      <w:tr w:rsidR="00624FBE" w14:paraId="47989E51" w14:textId="77777777" w:rsidTr="00624FBE">
        <w:trPr>
          <w:trHeight w:val="480"/>
        </w:trPr>
        <w:tc>
          <w:tcPr>
            <w:tcW w:w="8926" w:type="dxa"/>
            <w:vAlign w:val="center"/>
          </w:tcPr>
          <w:p w14:paraId="5C1FB611" w14:textId="718105C1" w:rsidR="00624FBE" w:rsidRDefault="00624FBE" w:rsidP="00624FBE">
            <w:pPr>
              <w:pStyle w:val="ListParagraph"/>
              <w:numPr>
                <w:ilvl w:val="0"/>
                <w:numId w:val="28"/>
              </w:numPr>
            </w:pPr>
            <w:r>
              <w:t xml:space="preserve">School - </w:t>
            </w:r>
            <w:r w:rsidRPr="00FE07BF">
              <w:t>Overview of Needs Form</w:t>
            </w:r>
          </w:p>
        </w:tc>
      </w:tr>
      <w:tr w:rsidR="00624FBE" w14:paraId="6838E6D9" w14:textId="77777777" w:rsidTr="00624FBE">
        <w:trPr>
          <w:trHeight w:val="480"/>
        </w:trPr>
        <w:tc>
          <w:tcPr>
            <w:tcW w:w="8926" w:type="dxa"/>
            <w:vAlign w:val="center"/>
          </w:tcPr>
          <w:p w14:paraId="6B9257A3" w14:textId="1EFA1661" w:rsidR="00624FBE" w:rsidRDefault="00624FBE" w:rsidP="00624FBE">
            <w:pPr>
              <w:pStyle w:val="ListParagraph"/>
              <w:numPr>
                <w:ilvl w:val="0"/>
                <w:numId w:val="28"/>
              </w:numPr>
            </w:pPr>
            <w:r>
              <w:t>Parent/Carer Sensory Checklist</w:t>
            </w:r>
          </w:p>
        </w:tc>
      </w:tr>
      <w:tr w:rsidR="00624FBE" w14:paraId="0AC90CBF" w14:textId="77777777" w:rsidTr="00624FBE">
        <w:trPr>
          <w:trHeight w:val="480"/>
        </w:trPr>
        <w:tc>
          <w:tcPr>
            <w:tcW w:w="8926" w:type="dxa"/>
            <w:vAlign w:val="center"/>
          </w:tcPr>
          <w:p w14:paraId="2971B8BE" w14:textId="693C820A" w:rsidR="00624FBE" w:rsidRPr="00624FBE" w:rsidRDefault="00624FBE" w:rsidP="00624FBE">
            <w:pPr>
              <w:pStyle w:val="ListParagraph"/>
              <w:numPr>
                <w:ilvl w:val="0"/>
                <w:numId w:val="28"/>
              </w:numPr>
              <w:rPr>
                <w:rFonts w:ascii="Segoe UI Symbol" w:hAnsi="Segoe UI Symbol" w:cs="Segoe UI Symbol"/>
              </w:rPr>
            </w:pPr>
            <w:r>
              <w:t xml:space="preserve">School Sensory Checklist </w:t>
            </w:r>
          </w:p>
        </w:tc>
      </w:tr>
      <w:tr w:rsidR="00624FBE" w14:paraId="73BD1558" w14:textId="77777777" w:rsidTr="00624FBE">
        <w:trPr>
          <w:trHeight w:val="480"/>
        </w:trPr>
        <w:tc>
          <w:tcPr>
            <w:tcW w:w="8926" w:type="dxa"/>
            <w:vAlign w:val="center"/>
          </w:tcPr>
          <w:p w14:paraId="5DFAA5F2" w14:textId="77777777" w:rsidR="00624FBE" w:rsidRPr="00AC4FA4" w:rsidRDefault="00624FBE" w:rsidP="00B343D3">
            <w:pPr>
              <w:rPr>
                <w:b/>
                <w:bCs/>
              </w:rPr>
            </w:pPr>
            <w:r>
              <w:rPr>
                <w:b/>
                <w:bCs/>
              </w:rPr>
              <w:t>Please ensure that each of the above elements are sent as separate files and are in page order as referrals will be rejected if any of the above items are missing or incomplete.</w:t>
            </w:r>
          </w:p>
        </w:tc>
      </w:tr>
    </w:tbl>
    <w:p w14:paraId="50CE39E9" w14:textId="77777777" w:rsidR="00624FBE" w:rsidRDefault="00624FBE" w:rsidP="00E36763">
      <w:pPr>
        <w:spacing w:after="0" w:line="240" w:lineRule="auto"/>
        <w:rPr>
          <w:i/>
        </w:rPr>
      </w:pPr>
    </w:p>
    <w:tbl>
      <w:tblPr>
        <w:tblStyle w:val="TableGrid"/>
        <w:tblW w:w="0" w:type="auto"/>
        <w:tblLook w:val="04A0" w:firstRow="1" w:lastRow="0" w:firstColumn="1" w:lastColumn="0" w:noHBand="0" w:noVBand="1"/>
      </w:tblPr>
      <w:tblGrid>
        <w:gridCol w:w="9016"/>
      </w:tblGrid>
      <w:tr w:rsidR="00624FBE" w14:paraId="7B748C03" w14:textId="77777777" w:rsidTr="00624FBE">
        <w:trPr>
          <w:trHeight w:val="480"/>
        </w:trPr>
        <w:tc>
          <w:tcPr>
            <w:tcW w:w="9016" w:type="dxa"/>
            <w:vAlign w:val="center"/>
          </w:tcPr>
          <w:p w14:paraId="5F05C572" w14:textId="77777777" w:rsidR="00624FBE" w:rsidRDefault="00624FBE" w:rsidP="00B343D3">
            <w:r>
              <w:rPr>
                <w:b/>
                <w:bCs/>
              </w:rPr>
              <w:t>Please attach copies of the following</w:t>
            </w:r>
            <w:r w:rsidRPr="00AC4FA4">
              <w:rPr>
                <w:b/>
                <w:bCs/>
              </w:rPr>
              <w:t xml:space="preserve"> (where relevant)</w:t>
            </w:r>
            <w:r>
              <w:rPr>
                <w:b/>
                <w:bCs/>
              </w:rPr>
              <w:t>:</w:t>
            </w:r>
          </w:p>
        </w:tc>
      </w:tr>
      <w:tr w:rsidR="00624FBE" w14:paraId="0B099494" w14:textId="77777777" w:rsidTr="00ED7996">
        <w:trPr>
          <w:trHeight w:val="480"/>
        </w:trPr>
        <w:tc>
          <w:tcPr>
            <w:tcW w:w="9016" w:type="dxa"/>
            <w:vAlign w:val="center"/>
          </w:tcPr>
          <w:p w14:paraId="5DAB2DD1" w14:textId="7ADE0D40" w:rsidR="00624FBE" w:rsidRDefault="00624FBE" w:rsidP="00624FBE">
            <w:pPr>
              <w:pStyle w:val="ListParagraph"/>
              <w:numPr>
                <w:ilvl w:val="0"/>
                <w:numId w:val="27"/>
              </w:numPr>
            </w:pPr>
            <w:r>
              <w:t xml:space="preserve">Current IEP/ Provision </w:t>
            </w:r>
            <w:r w:rsidR="00523A69">
              <w:t>M</w:t>
            </w:r>
            <w:r>
              <w:t>ap</w:t>
            </w:r>
          </w:p>
        </w:tc>
      </w:tr>
      <w:tr w:rsidR="00EC6FA7" w14:paraId="7E6C1D73" w14:textId="77777777" w:rsidTr="00ED7996">
        <w:trPr>
          <w:trHeight w:val="480"/>
        </w:trPr>
        <w:tc>
          <w:tcPr>
            <w:tcW w:w="9016" w:type="dxa"/>
            <w:vAlign w:val="center"/>
          </w:tcPr>
          <w:p w14:paraId="7E3CD2B3" w14:textId="2BFC7945" w:rsidR="00EC6FA7" w:rsidRDefault="00EC6FA7" w:rsidP="00624FBE">
            <w:pPr>
              <w:pStyle w:val="ListParagraph"/>
              <w:numPr>
                <w:ilvl w:val="0"/>
                <w:numId w:val="27"/>
              </w:numPr>
            </w:pPr>
            <w:r>
              <w:t>EHCP</w:t>
            </w:r>
          </w:p>
        </w:tc>
      </w:tr>
      <w:tr w:rsidR="00624FBE" w14:paraId="52880E36" w14:textId="77777777" w:rsidTr="00F94F16">
        <w:trPr>
          <w:trHeight w:val="480"/>
        </w:trPr>
        <w:tc>
          <w:tcPr>
            <w:tcW w:w="9016" w:type="dxa"/>
            <w:vAlign w:val="center"/>
          </w:tcPr>
          <w:p w14:paraId="4D97C5B2" w14:textId="55F93AAF" w:rsidR="00624FBE" w:rsidRDefault="00624FBE" w:rsidP="00624FBE">
            <w:pPr>
              <w:pStyle w:val="ListParagraph"/>
              <w:numPr>
                <w:ilvl w:val="0"/>
                <w:numId w:val="27"/>
              </w:numPr>
            </w:pPr>
            <w:r>
              <w:t>SAT results and Teacher Assessment Levels</w:t>
            </w:r>
          </w:p>
        </w:tc>
      </w:tr>
      <w:tr w:rsidR="00624FBE" w14:paraId="178E9FFB" w14:textId="77777777" w:rsidTr="00E05D64">
        <w:trPr>
          <w:trHeight w:val="480"/>
        </w:trPr>
        <w:tc>
          <w:tcPr>
            <w:tcW w:w="9016" w:type="dxa"/>
            <w:vAlign w:val="center"/>
          </w:tcPr>
          <w:p w14:paraId="402CF3B8" w14:textId="0B5E6646" w:rsidR="00624FBE" w:rsidRDefault="00624FBE" w:rsidP="00624FBE">
            <w:pPr>
              <w:pStyle w:val="ListParagraph"/>
              <w:numPr>
                <w:ilvl w:val="0"/>
                <w:numId w:val="27"/>
              </w:numPr>
            </w:pPr>
            <w:r>
              <w:t>Any recent observation by class teacher/ SENDCo/ HoY</w:t>
            </w:r>
          </w:p>
        </w:tc>
      </w:tr>
      <w:tr w:rsidR="00624FBE" w14:paraId="322E10B1" w14:textId="77777777" w:rsidTr="001E3892">
        <w:trPr>
          <w:trHeight w:val="480"/>
        </w:trPr>
        <w:tc>
          <w:tcPr>
            <w:tcW w:w="9016" w:type="dxa"/>
            <w:vAlign w:val="center"/>
          </w:tcPr>
          <w:p w14:paraId="5FC20B08" w14:textId="07B14506" w:rsidR="00624FBE" w:rsidRDefault="00624FBE" w:rsidP="00624FBE">
            <w:pPr>
              <w:pStyle w:val="ListParagraph"/>
              <w:numPr>
                <w:ilvl w:val="0"/>
                <w:numId w:val="27"/>
              </w:numPr>
            </w:pPr>
            <w:r>
              <w:t xml:space="preserve">Any other reports that may be relevant </w:t>
            </w:r>
          </w:p>
        </w:tc>
      </w:tr>
    </w:tbl>
    <w:p w14:paraId="793E9102" w14:textId="77777777" w:rsidR="00624FBE" w:rsidRDefault="00624FBE" w:rsidP="00E36763">
      <w:pPr>
        <w:spacing w:after="0" w:line="240" w:lineRule="auto"/>
        <w:rPr>
          <w:i/>
        </w:rPr>
      </w:pPr>
    </w:p>
    <w:p w14:paraId="3C33333B" w14:textId="77777777" w:rsidR="00C96D15" w:rsidRDefault="00C96D15" w:rsidP="00E36763">
      <w:pPr>
        <w:spacing w:after="0" w:line="240" w:lineRule="auto"/>
        <w:rPr>
          <w:i/>
        </w:rPr>
      </w:pPr>
    </w:p>
    <w:p w14:paraId="491E3B55" w14:textId="77777777" w:rsidR="00C96D15" w:rsidRDefault="00C96D15" w:rsidP="00E36763">
      <w:pPr>
        <w:spacing w:after="0" w:line="240" w:lineRule="auto"/>
        <w:rPr>
          <w:i/>
        </w:rPr>
      </w:pPr>
    </w:p>
    <w:p w14:paraId="003C876C" w14:textId="77777777" w:rsidR="00C96D15" w:rsidRDefault="00C96D15" w:rsidP="00E36763">
      <w:pPr>
        <w:spacing w:after="0" w:line="240" w:lineRule="auto"/>
        <w:rPr>
          <w:i/>
        </w:rPr>
      </w:pPr>
    </w:p>
    <w:p w14:paraId="57FE3E4C" w14:textId="77777777" w:rsidR="00C96D15" w:rsidRDefault="00C96D15" w:rsidP="00E36763">
      <w:pPr>
        <w:spacing w:after="0" w:line="240" w:lineRule="auto"/>
        <w:rPr>
          <w:i/>
        </w:rPr>
      </w:pPr>
    </w:p>
    <w:p w14:paraId="6CCB69DE" w14:textId="33AF4151" w:rsidR="00E36763" w:rsidRPr="00251961" w:rsidRDefault="00E36763" w:rsidP="00E36763">
      <w:pPr>
        <w:spacing w:after="0" w:line="240" w:lineRule="auto"/>
        <w:rPr>
          <w:rStyle w:val="Hyperlink"/>
          <w:i/>
        </w:rPr>
      </w:pPr>
      <w:r w:rsidRPr="00251961">
        <w:rPr>
          <w:i/>
        </w:rPr>
        <w:t xml:space="preserve">Please note in </w:t>
      </w:r>
      <w:r w:rsidRPr="00251961">
        <w:rPr>
          <w:b/>
          <w:i/>
        </w:rPr>
        <w:t>all</w:t>
      </w:r>
      <w:r w:rsidRPr="00251961">
        <w:rPr>
          <w:i/>
        </w:rPr>
        <w:t xml:space="preserve"> cases, Parental Consent (PR) must be obtained </w:t>
      </w:r>
      <w:r w:rsidRPr="00251961">
        <w:rPr>
          <w:b/>
          <w:i/>
        </w:rPr>
        <w:t>prior</w:t>
      </w:r>
      <w:r w:rsidRPr="00251961">
        <w:rPr>
          <w:i/>
        </w:rPr>
        <w:t xml:space="preserve"> to SEND Services for your School becoming involved. It is the commissioning school’s responsibility to obtain this. Please ensure that this has been done before returning this form. Please be advised that photographs may be used as part of the assessment and these will be stored securely in line with GDPR regulations. Reports may be shared, as required, with other appropriate specialists within the Service (e.g. SALT). Further information about how SEND Services for your School will use the data contained on this form can be found by clicking on the following link: </w:t>
      </w:r>
      <w:hyperlink r:id="rId11" w:history="1">
        <w:r w:rsidRPr="00251961">
          <w:rPr>
            <w:rStyle w:val="Hyperlink"/>
            <w:i/>
          </w:rPr>
          <w:t>https://www.chadsgroveschool.org.uk/web/policies/189312</w:t>
        </w:r>
      </w:hyperlink>
    </w:p>
    <w:p w14:paraId="52A96CC6" w14:textId="77777777" w:rsidR="00E36763" w:rsidRDefault="00E36763" w:rsidP="00E36763">
      <w:pPr>
        <w:spacing w:after="0" w:line="240" w:lineRule="auto"/>
      </w:pPr>
    </w:p>
    <w:tbl>
      <w:tblPr>
        <w:tblStyle w:val="TableGrid"/>
        <w:tblW w:w="0" w:type="auto"/>
        <w:tblLook w:val="04A0" w:firstRow="1" w:lastRow="0" w:firstColumn="1" w:lastColumn="0" w:noHBand="0" w:noVBand="1"/>
      </w:tblPr>
      <w:tblGrid>
        <w:gridCol w:w="9016"/>
      </w:tblGrid>
      <w:tr w:rsidR="00624FBE" w14:paraId="58647C84" w14:textId="77777777" w:rsidTr="00F97732">
        <w:trPr>
          <w:trHeight w:val="1394"/>
        </w:trPr>
        <w:tc>
          <w:tcPr>
            <w:tcW w:w="9016" w:type="dxa"/>
            <w:vAlign w:val="center"/>
          </w:tcPr>
          <w:p w14:paraId="171B80EA" w14:textId="77777777" w:rsidR="00624FBE" w:rsidRDefault="00624FBE" w:rsidP="00B343D3">
            <w:pPr>
              <w:rPr>
                <w:b/>
              </w:rPr>
            </w:pPr>
            <w:r w:rsidRPr="00CB19F3">
              <w:rPr>
                <w:b/>
              </w:rPr>
              <w:t>By signing below, you are confirming:</w:t>
            </w:r>
          </w:p>
          <w:p w14:paraId="28561348" w14:textId="77777777" w:rsidR="00624FBE" w:rsidRPr="00D62B0C" w:rsidRDefault="00624FBE" w:rsidP="00B343D3">
            <w:pPr>
              <w:rPr>
                <w:b/>
              </w:rPr>
            </w:pPr>
          </w:p>
          <w:p w14:paraId="152D459C" w14:textId="77777777" w:rsidR="00624FBE" w:rsidRDefault="00624FBE" w:rsidP="00B343D3">
            <w:pPr>
              <w:pStyle w:val="ListParagraph"/>
              <w:numPr>
                <w:ilvl w:val="0"/>
                <w:numId w:val="17"/>
              </w:numPr>
            </w:pPr>
            <w:r>
              <w:t>T</w:t>
            </w:r>
            <w:r w:rsidRPr="0073312D">
              <w:t xml:space="preserve">hat </w:t>
            </w:r>
            <w:r>
              <w:t>Parental Consent (PR) has been obtained, and consent has been given for</w:t>
            </w:r>
            <w:r w:rsidRPr="0073312D">
              <w:t xml:space="preserve"> </w:t>
            </w:r>
            <w:r>
              <w:t xml:space="preserve">‘SEND Services for </w:t>
            </w:r>
            <w:r w:rsidRPr="00B66EC4">
              <w:rPr>
                <w:i/>
                <w:iCs/>
              </w:rPr>
              <w:t>your</w:t>
            </w:r>
            <w:r>
              <w:t xml:space="preserve"> School’ to support the pupil named on this referral </w:t>
            </w:r>
            <w:r w:rsidRPr="00624FBE">
              <w:t>for</w:t>
            </w:r>
            <w:r>
              <w:t>m.</w:t>
            </w:r>
          </w:p>
          <w:p w14:paraId="48BEBCF9" w14:textId="77777777" w:rsidR="00624FBE" w:rsidRPr="00D62B0C" w:rsidRDefault="00624FBE" w:rsidP="00B343D3">
            <w:pPr>
              <w:pStyle w:val="ListParagraph"/>
              <w:ind w:left="360"/>
              <w:rPr>
                <w:b/>
              </w:rPr>
            </w:pPr>
          </w:p>
        </w:tc>
      </w:tr>
      <w:tr w:rsidR="00624FBE" w14:paraId="5AF6A290" w14:textId="77777777" w:rsidTr="00206E23">
        <w:trPr>
          <w:trHeight w:val="567"/>
        </w:trPr>
        <w:tc>
          <w:tcPr>
            <w:tcW w:w="9016" w:type="dxa"/>
            <w:vAlign w:val="center"/>
          </w:tcPr>
          <w:p w14:paraId="3DF043BC" w14:textId="77777777" w:rsidR="00624FBE" w:rsidRDefault="00624FBE" w:rsidP="00B343D3">
            <w:r w:rsidRPr="00CB19F3">
              <w:t>Signature of person commissioning support:</w:t>
            </w:r>
          </w:p>
          <w:p w14:paraId="11C1E4D4" w14:textId="77777777" w:rsidR="00191051" w:rsidRDefault="00191051" w:rsidP="00B343D3"/>
          <w:p w14:paraId="260CFA9A" w14:textId="7FD47C88" w:rsidR="00191051" w:rsidRDefault="00191051" w:rsidP="00B343D3"/>
        </w:tc>
      </w:tr>
      <w:tr w:rsidR="00624FBE" w14:paraId="5B3CD372" w14:textId="77777777" w:rsidTr="006E031B">
        <w:trPr>
          <w:trHeight w:val="567"/>
        </w:trPr>
        <w:tc>
          <w:tcPr>
            <w:tcW w:w="9016" w:type="dxa"/>
            <w:vAlign w:val="center"/>
          </w:tcPr>
          <w:p w14:paraId="46203586" w14:textId="77777777" w:rsidR="00624FBE" w:rsidRDefault="00624FBE" w:rsidP="00B343D3">
            <w:r w:rsidRPr="00CB19F3">
              <w:t>Name (in capitals):</w:t>
            </w:r>
            <w:r>
              <w:t xml:space="preserve"> </w:t>
            </w:r>
          </w:p>
          <w:p w14:paraId="3B0C7088" w14:textId="77777777" w:rsidR="00191051" w:rsidRDefault="00191051" w:rsidP="00B343D3"/>
          <w:p w14:paraId="71DA3554" w14:textId="50995C13" w:rsidR="00191051" w:rsidRPr="00CB19F3" w:rsidRDefault="00191051" w:rsidP="00B343D3"/>
        </w:tc>
      </w:tr>
      <w:tr w:rsidR="00624FBE" w14:paraId="341C2A6B" w14:textId="77777777" w:rsidTr="00882A6E">
        <w:trPr>
          <w:trHeight w:val="567"/>
        </w:trPr>
        <w:tc>
          <w:tcPr>
            <w:tcW w:w="9016" w:type="dxa"/>
            <w:vAlign w:val="center"/>
          </w:tcPr>
          <w:p w14:paraId="0011050E" w14:textId="77777777" w:rsidR="00624FBE" w:rsidRDefault="00624FBE" w:rsidP="00B343D3">
            <w:r>
              <w:t>Role</w:t>
            </w:r>
            <w:r w:rsidRPr="00CB19F3">
              <w:t>:</w:t>
            </w:r>
          </w:p>
          <w:p w14:paraId="7A34965B" w14:textId="77777777" w:rsidR="00191051" w:rsidRDefault="00191051" w:rsidP="00B343D3"/>
          <w:p w14:paraId="607CF051" w14:textId="776DA984" w:rsidR="00191051" w:rsidRDefault="00191051" w:rsidP="00B343D3"/>
        </w:tc>
      </w:tr>
      <w:tr w:rsidR="00624FBE" w14:paraId="5FCF5639" w14:textId="77777777" w:rsidTr="00EE7A2A">
        <w:trPr>
          <w:trHeight w:val="567"/>
        </w:trPr>
        <w:tc>
          <w:tcPr>
            <w:tcW w:w="9016" w:type="dxa"/>
            <w:vAlign w:val="center"/>
          </w:tcPr>
          <w:p w14:paraId="14ED1C78" w14:textId="77777777" w:rsidR="00624FBE" w:rsidRDefault="00624FBE" w:rsidP="00B343D3">
            <w:r w:rsidRPr="00CB19F3">
              <w:t>Date:</w:t>
            </w:r>
          </w:p>
          <w:p w14:paraId="66EB8655" w14:textId="77777777" w:rsidR="00191051" w:rsidRDefault="00191051" w:rsidP="00B343D3"/>
          <w:p w14:paraId="48A7936B" w14:textId="6DC76A55" w:rsidR="00191051" w:rsidRPr="00CB19F3" w:rsidRDefault="00191051" w:rsidP="00B343D3"/>
        </w:tc>
      </w:tr>
    </w:tbl>
    <w:p w14:paraId="302BA731" w14:textId="77777777" w:rsidR="00E36763" w:rsidRDefault="00E36763" w:rsidP="00E36763">
      <w:pPr>
        <w:spacing w:after="0" w:line="240" w:lineRule="auto"/>
        <w:rPr>
          <w:rFonts w:cstheme="minorHAnsi"/>
          <w:lang w:val="en-GB"/>
        </w:rPr>
      </w:pPr>
    </w:p>
    <w:p w14:paraId="3F4135B8" w14:textId="77777777" w:rsidR="00C31DEB" w:rsidRDefault="00C31DEB" w:rsidP="00C31DEB">
      <w:pPr>
        <w:spacing w:after="0" w:line="240" w:lineRule="auto"/>
        <w:rPr>
          <w:rFonts w:cstheme="minorHAnsi"/>
          <w:lang w:val="en-GB"/>
        </w:rPr>
      </w:pPr>
      <w:r>
        <w:rPr>
          <w:rFonts w:cstheme="minorHAnsi"/>
          <w:lang w:val="en-GB"/>
        </w:rPr>
        <w:t>Please return via</w:t>
      </w:r>
      <w:r w:rsidRPr="00950838">
        <w:rPr>
          <w:rFonts w:cstheme="minorHAnsi"/>
          <w:lang w:val="en-GB"/>
        </w:rPr>
        <w:t>:</w:t>
      </w:r>
      <w:r>
        <w:rPr>
          <w:rFonts w:cstheme="minorHAnsi"/>
          <w:lang w:val="en-GB"/>
        </w:rPr>
        <w:t xml:space="preserve"> </w:t>
      </w:r>
    </w:p>
    <w:p w14:paraId="43B6A178" w14:textId="77777777" w:rsidR="00C31DEB" w:rsidRDefault="00C31DEB" w:rsidP="00C31DEB">
      <w:pPr>
        <w:spacing w:after="0" w:line="240" w:lineRule="auto"/>
        <w:rPr>
          <w:rFonts w:cstheme="minorHAnsi"/>
          <w:b/>
          <w:bCs/>
          <w:lang w:val="en-GB"/>
        </w:rPr>
      </w:pPr>
    </w:p>
    <w:p w14:paraId="505D5953" w14:textId="77777777" w:rsidR="00C31DEB" w:rsidRDefault="00C31DEB" w:rsidP="00C31DEB">
      <w:pPr>
        <w:spacing w:after="0" w:line="240" w:lineRule="auto"/>
        <w:rPr>
          <w:rFonts w:cstheme="minorHAnsi"/>
          <w:lang w:val="en-GB"/>
        </w:rPr>
      </w:pPr>
      <w:r w:rsidRPr="006B0809">
        <w:rPr>
          <w:rFonts w:cstheme="minorHAnsi"/>
          <w:b/>
          <w:bCs/>
          <w:lang w:val="en-GB"/>
        </w:rPr>
        <w:t>Worcestershire County Council Children’s Services Portal –</w:t>
      </w:r>
      <w:r>
        <w:rPr>
          <w:rFonts w:cstheme="minorHAnsi"/>
          <w:lang w:val="en-GB"/>
        </w:rPr>
        <w:t xml:space="preserve"> select named individual – TERESA HAMILTON or via </w:t>
      </w:r>
      <w:r w:rsidRPr="006B0809">
        <w:rPr>
          <w:rFonts w:cstheme="minorHAnsi"/>
          <w:b/>
          <w:bCs/>
          <w:lang w:val="en-GB"/>
        </w:rPr>
        <w:t>Egress</w:t>
      </w:r>
      <w:r>
        <w:rPr>
          <w:rFonts w:cstheme="minorHAnsi"/>
          <w:lang w:val="en-GB"/>
        </w:rPr>
        <w:t xml:space="preserve"> - </w:t>
      </w:r>
      <w:hyperlink r:id="rId12" w:history="1">
        <w:r w:rsidRPr="002747FE">
          <w:rPr>
            <w:rStyle w:val="Hyperlink"/>
            <w:rFonts w:cstheme="minorHAnsi"/>
            <w:lang w:val="en-GB"/>
          </w:rPr>
          <w:t>schoolsupportservices@chadsgrove.worcs.sch.uk</w:t>
        </w:r>
      </w:hyperlink>
    </w:p>
    <w:p w14:paraId="2838B21A" w14:textId="77777777" w:rsidR="00C31DEB" w:rsidRPr="003527FC" w:rsidRDefault="00C31DEB" w:rsidP="00C31DEB">
      <w:pPr>
        <w:widowControl w:val="0"/>
        <w:spacing w:after="0" w:line="240" w:lineRule="auto"/>
        <w:rPr>
          <w:rFonts w:cstheme="minorHAnsi"/>
          <w:lang w:val="en-GB"/>
        </w:rPr>
      </w:pPr>
      <w:r w:rsidRPr="5836229B">
        <w:rPr>
          <w:lang w:val="en-GB"/>
        </w:rPr>
        <w:t xml:space="preserve">SEND Services for </w:t>
      </w:r>
      <w:r w:rsidRPr="5836229B">
        <w:rPr>
          <w:i/>
          <w:iCs/>
          <w:lang w:val="en-GB"/>
        </w:rPr>
        <w:t>your</w:t>
      </w:r>
      <w:r w:rsidRPr="5836229B">
        <w:rPr>
          <w:lang w:val="en-GB"/>
        </w:rPr>
        <w:t xml:space="preserve"> School</w:t>
      </w:r>
    </w:p>
    <w:p w14:paraId="221546F8" w14:textId="77777777" w:rsidR="00C31DEB" w:rsidRPr="00950838" w:rsidRDefault="00C31DEB" w:rsidP="00C31DEB">
      <w:pPr>
        <w:widowControl w:val="0"/>
        <w:spacing w:after="0" w:line="240" w:lineRule="auto"/>
        <w:rPr>
          <w:lang w:val="en-GB"/>
        </w:rPr>
      </w:pPr>
      <w:r w:rsidRPr="5836229B">
        <w:rPr>
          <w:lang w:val="en-GB"/>
        </w:rPr>
        <w:t>Meadow Road</w:t>
      </w:r>
    </w:p>
    <w:p w14:paraId="2550626D" w14:textId="77777777" w:rsidR="00C31DEB" w:rsidRPr="00950838" w:rsidRDefault="00C31DEB" w:rsidP="00C31DEB">
      <w:pPr>
        <w:widowControl w:val="0"/>
        <w:spacing w:after="0" w:line="240" w:lineRule="auto"/>
        <w:rPr>
          <w:rFonts w:cstheme="minorHAnsi"/>
          <w:lang w:val="en-GB"/>
        </w:rPr>
      </w:pPr>
      <w:r w:rsidRPr="00950838">
        <w:rPr>
          <w:rFonts w:cstheme="minorHAnsi"/>
          <w:lang w:val="en-GB"/>
        </w:rPr>
        <w:t>Catshill</w:t>
      </w:r>
    </w:p>
    <w:p w14:paraId="17DCAA45" w14:textId="77777777" w:rsidR="00C31DEB" w:rsidRPr="00950838" w:rsidRDefault="00C31DEB" w:rsidP="00C31DEB">
      <w:pPr>
        <w:widowControl w:val="0"/>
        <w:spacing w:after="0" w:line="240" w:lineRule="auto"/>
        <w:rPr>
          <w:rFonts w:cstheme="minorHAnsi"/>
          <w:lang w:val="en-GB"/>
        </w:rPr>
      </w:pPr>
      <w:r w:rsidRPr="00950838">
        <w:rPr>
          <w:rFonts w:cstheme="minorHAnsi"/>
          <w:lang w:val="en-GB"/>
        </w:rPr>
        <w:t>Bromsgrove</w:t>
      </w:r>
    </w:p>
    <w:p w14:paraId="077CD52A" w14:textId="77777777" w:rsidR="00C31DEB" w:rsidRPr="00950838" w:rsidRDefault="00C31DEB" w:rsidP="00C31DEB">
      <w:pPr>
        <w:widowControl w:val="0"/>
        <w:spacing w:after="0" w:line="240" w:lineRule="auto"/>
        <w:rPr>
          <w:rFonts w:cstheme="minorHAnsi"/>
          <w:lang w:val="en-GB"/>
        </w:rPr>
      </w:pPr>
      <w:r w:rsidRPr="00950838">
        <w:rPr>
          <w:rFonts w:cstheme="minorHAnsi"/>
          <w:lang w:val="en-GB"/>
        </w:rPr>
        <w:t>Worcestershire</w:t>
      </w:r>
    </w:p>
    <w:p w14:paraId="5B0A534B" w14:textId="77777777" w:rsidR="00C31DEB" w:rsidRPr="00950838" w:rsidRDefault="00C31DEB" w:rsidP="00C31DEB">
      <w:pPr>
        <w:widowControl w:val="0"/>
        <w:spacing w:after="0" w:line="240" w:lineRule="auto"/>
        <w:rPr>
          <w:rFonts w:cstheme="minorHAnsi"/>
          <w:lang w:val="en-GB"/>
        </w:rPr>
      </w:pPr>
      <w:r w:rsidRPr="00950838">
        <w:rPr>
          <w:rFonts w:cstheme="minorHAnsi"/>
          <w:lang w:val="en-GB"/>
        </w:rPr>
        <w:t>B61 0JL</w:t>
      </w:r>
    </w:p>
    <w:p w14:paraId="362A5670" w14:textId="77777777" w:rsidR="00C31DEB" w:rsidRPr="00950838" w:rsidRDefault="00C31DEB" w:rsidP="00C31DEB">
      <w:pPr>
        <w:widowControl w:val="0"/>
        <w:spacing w:after="0" w:line="240" w:lineRule="auto"/>
        <w:rPr>
          <w:rFonts w:cstheme="minorHAnsi"/>
          <w:lang w:val="en-GB"/>
        </w:rPr>
      </w:pPr>
      <w:r w:rsidRPr="00950838">
        <w:rPr>
          <w:rFonts w:cstheme="minorHAnsi"/>
          <w:lang w:val="en-GB"/>
        </w:rPr>
        <w:t>Tel: 01527 877262</w:t>
      </w:r>
    </w:p>
    <w:p w14:paraId="1142D9A3" w14:textId="77777777" w:rsidR="00C31DEB" w:rsidRPr="00950838" w:rsidRDefault="00C31DEB" w:rsidP="00C31DEB">
      <w:pPr>
        <w:widowControl w:val="0"/>
        <w:spacing w:after="0" w:line="240" w:lineRule="auto"/>
        <w:rPr>
          <w:rFonts w:cstheme="minorHAnsi"/>
          <w:lang w:val="en-GB"/>
        </w:rPr>
      </w:pPr>
      <w:r w:rsidRPr="00950838">
        <w:rPr>
          <w:rFonts w:cstheme="minorHAnsi"/>
          <w:lang w:val="en-GB"/>
        </w:rPr>
        <w:t>Email:</w:t>
      </w:r>
      <w:r>
        <w:rPr>
          <w:rFonts w:cstheme="minorHAnsi"/>
          <w:lang w:val="en-GB"/>
        </w:rPr>
        <w:t xml:space="preserve"> </w:t>
      </w:r>
      <w:hyperlink r:id="rId13" w:history="1">
        <w:r w:rsidRPr="002747FE">
          <w:rPr>
            <w:rStyle w:val="Hyperlink"/>
            <w:rFonts w:cstheme="minorHAnsi"/>
            <w:lang w:val="en-GB"/>
          </w:rPr>
          <w:t>schoolsupportservices@chadsgrove.worcs.sch.uk</w:t>
        </w:r>
      </w:hyperlink>
    </w:p>
    <w:p w14:paraId="4CA3F89D" w14:textId="77777777" w:rsidR="00C31DEB" w:rsidRDefault="00C31DEB" w:rsidP="00C31DEB">
      <w:pPr>
        <w:widowControl w:val="0"/>
        <w:spacing w:after="0" w:line="240" w:lineRule="auto"/>
        <w:rPr>
          <w:rStyle w:val="Hyperlink"/>
          <w:rFonts w:cstheme="minorHAnsi"/>
          <w:lang w:val="en-GB"/>
        </w:rPr>
      </w:pPr>
      <w:r w:rsidRPr="00950838">
        <w:rPr>
          <w:rFonts w:cstheme="minorHAnsi"/>
          <w:lang w:val="en-GB"/>
        </w:rPr>
        <w:t xml:space="preserve">Website: </w:t>
      </w:r>
      <w:hyperlink r:id="rId14" w:history="1">
        <w:r w:rsidRPr="00950838">
          <w:rPr>
            <w:rStyle w:val="Hyperlink"/>
            <w:rFonts w:cstheme="minorHAnsi"/>
            <w:lang w:val="en-GB"/>
          </w:rPr>
          <w:t>https://www.chadsgroveschool.org.uk</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8329"/>
      </w:tblGrid>
      <w:tr w:rsidR="00C31DEB" w14:paraId="3AD687F7" w14:textId="77777777" w:rsidTr="00047E02">
        <w:tc>
          <w:tcPr>
            <w:tcW w:w="704" w:type="dxa"/>
          </w:tcPr>
          <w:p w14:paraId="498573EE" w14:textId="77777777" w:rsidR="00C31DEB" w:rsidRDefault="00C31DEB" w:rsidP="00047E02">
            <w:pPr>
              <w:widowControl w:val="0"/>
              <w:rPr>
                <w:rStyle w:val="Hyperlink"/>
                <w:rFonts w:cstheme="minorHAnsi"/>
                <w:lang w:val="en-GB"/>
              </w:rPr>
            </w:pPr>
            <w:r>
              <w:rPr>
                <w:noProof/>
                <w:lang w:val="en-GB" w:eastAsia="en-GB"/>
              </w:rPr>
              <w:drawing>
                <wp:inline distT="0" distB="0" distL="0" distR="0" wp14:anchorId="532AEA97" wp14:editId="6753F051">
                  <wp:extent cx="285750" cy="285750"/>
                  <wp:effectExtent l="0" t="0" r="0" b="0"/>
                  <wp:docPr id="1" name="Picture 1" descr="Twitter new 2023 X logo on white background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new 2023 X logo on white background vecto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285750" cy="285750"/>
                          </a:xfrm>
                          <a:prstGeom prst="rect">
                            <a:avLst/>
                          </a:prstGeom>
                          <a:noFill/>
                          <a:ln>
                            <a:noFill/>
                          </a:ln>
                        </pic:spPr>
                      </pic:pic>
                    </a:graphicData>
                  </a:graphic>
                </wp:inline>
              </w:drawing>
            </w:r>
          </w:p>
        </w:tc>
        <w:tc>
          <w:tcPr>
            <w:tcW w:w="9824" w:type="dxa"/>
          </w:tcPr>
          <w:p w14:paraId="1FBD4396" w14:textId="77777777" w:rsidR="00C31DEB" w:rsidRPr="00DB732D" w:rsidRDefault="00C31DEB" w:rsidP="00047E02">
            <w:pPr>
              <w:widowControl w:val="0"/>
              <w:rPr>
                <w:rStyle w:val="Hyperlink"/>
                <w:rFonts w:cstheme="minorHAnsi"/>
                <w:color w:val="auto"/>
                <w:u w:val="none"/>
                <w:lang w:val="en-GB"/>
              </w:rPr>
            </w:pPr>
            <w:r>
              <w:rPr>
                <w:rFonts w:cstheme="minorHAnsi"/>
                <w:lang w:val="en-GB"/>
              </w:rPr>
              <w:t xml:space="preserve">@chadsupportteam </w:t>
            </w:r>
          </w:p>
        </w:tc>
      </w:tr>
    </w:tbl>
    <w:p w14:paraId="68EBFF69" w14:textId="77777777" w:rsidR="00710A1A" w:rsidRDefault="00710A1A"/>
    <w:sectPr w:rsidR="00710A1A" w:rsidSect="002B5EB8">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24CEE" w14:textId="77777777" w:rsidR="003066F4" w:rsidRDefault="003066F4">
      <w:pPr>
        <w:spacing w:after="0" w:line="240" w:lineRule="auto"/>
      </w:pPr>
      <w:r>
        <w:separator/>
      </w:r>
    </w:p>
    <w:p w14:paraId="792E4AB5" w14:textId="77777777" w:rsidR="003066F4" w:rsidRDefault="003066F4"/>
  </w:endnote>
  <w:endnote w:type="continuationSeparator" w:id="0">
    <w:p w14:paraId="7308C064" w14:textId="77777777" w:rsidR="003066F4" w:rsidRDefault="003066F4">
      <w:pPr>
        <w:spacing w:after="0" w:line="240" w:lineRule="auto"/>
      </w:pPr>
      <w:r>
        <w:continuationSeparator/>
      </w:r>
    </w:p>
    <w:p w14:paraId="31C9A1B5" w14:textId="77777777" w:rsidR="003066F4" w:rsidRDefault="00306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0ACE" w14:textId="77777777" w:rsidR="002B5EB8" w:rsidRDefault="002B5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026799"/>
      <w:docPartObj>
        <w:docPartGallery w:val="Page Numbers (Bottom of Page)"/>
        <w:docPartUnique/>
      </w:docPartObj>
    </w:sdtPr>
    <w:sdtEndPr>
      <w:rPr>
        <w:noProof/>
      </w:rPr>
    </w:sdtEndPr>
    <w:sdtContent>
      <w:p w14:paraId="2F586FD5" w14:textId="5C3B7EA4" w:rsidR="00073C92" w:rsidRDefault="00073C92">
        <w:pPr>
          <w:pStyle w:val="Footer"/>
        </w:pPr>
        <w:r>
          <w:fldChar w:fldCharType="begin"/>
        </w:r>
        <w:r>
          <w:instrText xml:space="preserve"> PAGE   \* MERGEFORMAT </w:instrText>
        </w:r>
        <w:r>
          <w:fldChar w:fldCharType="separate"/>
        </w:r>
        <w:r w:rsidR="00354F17">
          <w:rPr>
            <w:noProof/>
          </w:rPr>
          <w:t>2</w:t>
        </w:r>
        <w:r>
          <w:rPr>
            <w:noProof/>
          </w:rPr>
          <w:fldChar w:fldCharType="end"/>
        </w:r>
      </w:p>
    </w:sdtContent>
  </w:sdt>
  <w:p w14:paraId="6EC70290" w14:textId="77777777" w:rsidR="00073C92" w:rsidRDefault="00073C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8D90" w14:textId="21E490C5" w:rsidR="00073C92" w:rsidRDefault="002B5EB8">
    <w:pPr>
      <w:pStyle w:val="Footer"/>
    </w:pPr>
    <w:r w:rsidRPr="00C467EA">
      <w:rPr>
        <w:noProof/>
      </w:rPr>
      <w:drawing>
        <wp:anchor distT="0" distB="0" distL="114300" distR="114300" simplePos="0" relativeHeight="251666432" behindDoc="1" locked="0" layoutInCell="1" allowOverlap="1" wp14:anchorId="58928C6A" wp14:editId="4C39D93D">
          <wp:simplePos x="0" y="0"/>
          <wp:positionH relativeFrom="column">
            <wp:posOffset>-798651</wp:posOffset>
          </wp:positionH>
          <wp:positionV relativeFrom="paragraph">
            <wp:posOffset>-535305</wp:posOffset>
          </wp:positionV>
          <wp:extent cx="1342390" cy="424180"/>
          <wp:effectExtent l="0" t="0" r="0" b="0"/>
          <wp:wrapSquare wrapText="bothSides"/>
          <wp:docPr id="5" name="Picture 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780" t="9886" r="18344" b="13528"/>
                  <a:stretch/>
                </pic:blipFill>
                <pic:spPr bwMode="auto">
                  <a:xfrm>
                    <a:off x="0" y="0"/>
                    <a:ext cx="1342390" cy="424180"/>
                  </a:xfrm>
                  <a:prstGeom prst="rect">
                    <a:avLst/>
                  </a:prstGeom>
                  <a:noFill/>
                  <a:ln>
                    <a:noFill/>
                  </a:ln>
                  <a:extLst>
                    <a:ext uri="{53640926-AAD7-44D8-BBD7-CCE9431645EC}">
                      <a14:shadowObscured xmlns:a14="http://schemas.microsoft.com/office/drawing/2010/main"/>
                    </a:ext>
                  </a:extLst>
                </pic:spPr>
              </pic:pic>
            </a:graphicData>
          </a:graphic>
        </wp:anchor>
      </w:drawing>
    </w:r>
    <w:r w:rsidR="00073C92">
      <w:rPr>
        <w:noProof/>
        <w:lang w:val="en-GB" w:eastAsia="en-GB"/>
      </w:rPr>
      <mc:AlternateContent>
        <mc:Choice Requires="wps">
          <w:drawing>
            <wp:anchor distT="0" distB="0" distL="114300" distR="114300" simplePos="0" relativeHeight="251661312" behindDoc="0" locked="0" layoutInCell="1" allowOverlap="1" wp14:anchorId="2D64C6AA" wp14:editId="40D4A30A">
              <wp:simplePos x="0" y="0"/>
              <wp:positionH relativeFrom="page">
                <wp:posOffset>-450850</wp:posOffset>
              </wp:positionH>
              <wp:positionV relativeFrom="paragraph">
                <wp:posOffset>-843915</wp:posOffset>
              </wp:positionV>
              <wp:extent cx="8319770" cy="1003300"/>
              <wp:effectExtent l="0" t="0" r="5080" b="6350"/>
              <wp:wrapNone/>
              <wp:docPr id="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319770" cy="1003300"/>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17C0A3">
                          <a:lumMod val="75000"/>
                          <a:lumOff val="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A5092" id="Freeform 17" o:spid="_x0000_s1026" style="position:absolute;margin-left:-35.5pt;margin-top:-66.45pt;width:655.1pt;height:79pt;rotation:18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" path="m,c,453,,453,,453,23,401,52,353,87,310v7,-9,14,-17,21,-26c116,275,125,266,133,258,248,143,406,72,581,72v291,,291,,291,c872,,872,,872,l,xe" fillcolor="#11907a" stroked="f">
              <v:path arrowok="t" o:connecttype="custom" o:connectlocs="0,0;0,2147483646;2147483646,2147483646;2147483646,2147483646;2147483646,2049491629;2147483646,571951873;2147483646,571951873;2147483646,0;0,0" o:connectangles="0,0,0,0,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2A932" w14:textId="77777777" w:rsidR="003066F4" w:rsidRDefault="003066F4">
      <w:pPr>
        <w:spacing w:after="0" w:line="240" w:lineRule="auto"/>
      </w:pPr>
      <w:r>
        <w:separator/>
      </w:r>
    </w:p>
    <w:p w14:paraId="4B91D953" w14:textId="77777777" w:rsidR="003066F4" w:rsidRDefault="003066F4"/>
  </w:footnote>
  <w:footnote w:type="continuationSeparator" w:id="0">
    <w:p w14:paraId="2085EA34" w14:textId="77777777" w:rsidR="003066F4" w:rsidRDefault="003066F4">
      <w:pPr>
        <w:spacing w:after="0" w:line="240" w:lineRule="auto"/>
      </w:pPr>
      <w:r>
        <w:continuationSeparator/>
      </w:r>
    </w:p>
    <w:p w14:paraId="4C768B28" w14:textId="77777777" w:rsidR="003066F4" w:rsidRDefault="003066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A1D" w14:textId="77777777" w:rsidR="002B5EB8" w:rsidRDefault="002B5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7877" w14:textId="77777777" w:rsidR="00073C92" w:rsidRDefault="00073C92" w:rsidP="001B4EEF">
    <w:pPr>
      <w:pStyle w:val="Header"/>
    </w:pPr>
  </w:p>
  <w:p w14:paraId="7D2C24F9" w14:textId="77777777" w:rsidR="00073C92" w:rsidRDefault="00073C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20C2" w14:textId="24ABAAC6" w:rsidR="00073C92" w:rsidRPr="0083402A" w:rsidRDefault="001F205D" w:rsidP="00C84E52">
    <w:pPr>
      <w:pStyle w:val="NormalWeb"/>
      <w:jc w:val="center"/>
      <w:rPr>
        <w:b/>
        <w:bCs/>
        <w:color w:val="00B050"/>
        <w:sz w:val="55"/>
        <w:szCs w:val="55"/>
      </w:rPr>
    </w:pPr>
    <w:r>
      <w:rPr>
        <w:noProof/>
        <w:lang w:val="en-GB" w:eastAsia="en-GB"/>
      </w:rPr>
      <mc:AlternateContent>
        <mc:Choice Requires="wpg">
          <w:drawing>
            <wp:anchor distT="0" distB="0" distL="114300" distR="114300" simplePos="0" relativeHeight="251659264" behindDoc="0" locked="0" layoutInCell="1" allowOverlap="1" wp14:anchorId="7E627A0D" wp14:editId="6D04900D">
              <wp:simplePos x="0" y="0"/>
              <wp:positionH relativeFrom="page">
                <wp:align>left</wp:align>
              </wp:positionH>
              <wp:positionV relativeFrom="page">
                <wp:align>top</wp:align>
              </wp:positionV>
              <wp:extent cx="1819747" cy="1702051"/>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1819747" cy="1702051"/>
                        <a:chOff x="5172075" y="7543800"/>
                        <a:chExt cx="2610055" cy="2521862"/>
                      </a:xfrm>
                    </wpg:grpSpPr>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9DCB0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10A48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17C0A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 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17C0A3">
                            <a:lumMod val="75000"/>
                          </a:srgbClr>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C3EA1F"/>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7D5EF5A7" id="Group 2" o:spid="_x0000_s1026" style="position:absolute;margin-left:0;margin-top:0;width:143.3pt;height:134pt;rotation:180;z-index:251659264;mso-position-horizontal:left;mso-position-horizontal-relative:page;mso-position-vertical:top;mso-position-vertical-relative:page" coordorigin="51720,75438" coordsize="26100,25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">
              <v:shape id="Freeform: Shape 31" o:spid="_x0000_s1027"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" path="m1070039,r,950237l,950237,1070039,xe" fillcolor="#9dcb08" stroked="f">
                <v:path arrowok="t" o:connecttype="custom" o:connectlocs="1070039,0;1070039,950237;0,950237" o:connectangles="0,0,0"/>
              </v:shape>
              <v:shape id="Freeform: Shape 30" o:spid="_x0000_s1028"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" path="m1991837,r,238843l1991837,829191,925407,1776225,,1776225,1991837,xe" fillcolor="#10a48e" stroked="f">
                <v:path arrowok="t" o:connecttype="custom" o:connectlocs="1991837,0;1991837,238843;1991837,829191;925407,1776225;0,1776225" o:connectangles="0,0,0,0,0"/>
              </v:shape>
              <v:shape id="Freeform 8" o:spid="_x0000_s1029"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" path="m11,182c193,,193,,193,v1,,1,,1,c194,30,194,30,194,30v,1,,2,,3c193,35,192,37,190,39,32,197,32,197,32,197v-1,2,-2,3,-4,4c16,212,,194,11,182xe" fillcolor="#17c0a3" stroked="f">
                <v:path arrowok="t" o:connecttype="custom" o:connectlocs="95230,1412099;1670857,0;1679514,0;1679514,232763;1679514,256040;1644885,302593;277033,1528480;242404,1559515;95230,1412099" o:connectangles="0,0,0,0,0,0,0,0,0"/>
              </v:shape>
              <v:shape id="Freeform: Shape 29" o:spid="_x0000_s1030" alt="Footer shapes in bottom 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11907a" stroked="f">
                <v:path arrowok="t" o:connecttype="custom" o:connectlocs="2591733,0;2605691,0;2605691,373697;2605691,411067;2549860,485806;344535,2453944;288704,2503770;271639,2515287;81037,2515287;49678,2492870;51423,2267095;2591733,0" o:connectangles="0,0,0,0,0,0,0,0,0,0,0,0"/>
              </v:shape>
              <v:shape id="Freeform 8" o:spid="_x0000_s1031"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" path="m11,182c193,,193,,193,v1,,1,,1,c194,30,194,30,194,30v,1,,2,,3c193,35,192,37,190,39,32,197,32,197,32,197v-1,2,-2,3,-4,4c16,212,,194,11,182xe" fillcolor="#c3ea1f" stroked="f">
                <v:path arrowok="t" o:connecttype="custom" o:connectlocs="96145,1412099;1686915,0;1695655,0;1695655,232763;1695655,256040;1660693,302593;279696,1528480;244734,1559515;96145,1412099" o:connectangles="0,0,0,0,0,0,0,0,0"/>
              </v:shape>
              <w10:wrap anchorx="page" anchory="page"/>
            </v:group>
          </w:pict>
        </mc:Fallback>
      </mc:AlternateContent>
    </w:r>
    <w:r w:rsidR="00073C92" w:rsidRPr="00274D75">
      <w:rPr>
        <w:noProof/>
      </w:rPr>
      <w:drawing>
        <wp:anchor distT="0" distB="0" distL="114300" distR="114300" simplePos="0" relativeHeight="251664384" behindDoc="1" locked="0" layoutInCell="1" allowOverlap="1" wp14:anchorId="6A3ADB9F" wp14:editId="5BC9425C">
          <wp:simplePos x="0" y="0"/>
          <wp:positionH relativeFrom="column">
            <wp:posOffset>5826760</wp:posOffset>
          </wp:positionH>
          <wp:positionV relativeFrom="paragraph">
            <wp:posOffset>-82550</wp:posOffset>
          </wp:positionV>
          <wp:extent cx="692150" cy="692150"/>
          <wp:effectExtent l="0" t="0" r="0" b="0"/>
          <wp:wrapNone/>
          <wp:docPr id="30" name="Picture 30" descr="C:\Users\DHoltham\Downloads\Chadsgrove School Logo 2014 Circle (2)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ltham\Downloads\Chadsgrove School Logo 2014 Circle (2) -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73C92" w:rsidRPr="009F6A9B">
      <w:rPr>
        <w:noProof/>
        <w:sz w:val="32"/>
      </w:rPr>
      <w:drawing>
        <wp:anchor distT="0" distB="0" distL="114300" distR="114300" simplePos="0" relativeHeight="251663360" behindDoc="1" locked="0" layoutInCell="1" allowOverlap="1" wp14:anchorId="68CA7FE0" wp14:editId="3B5875FE">
          <wp:simplePos x="0" y="0"/>
          <wp:positionH relativeFrom="margin">
            <wp:posOffset>1365250</wp:posOffset>
          </wp:positionH>
          <wp:positionV relativeFrom="paragraph">
            <wp:posOffset>349250</wp:posOffset>
          </wp:positionV>
          <wp:extent cx="4362450" cy="2349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61654"/>
                  <a:stretch/>
                </pic:blipFill>
                <pic:spPr bwMode="auto">
                  <a:xfrm>
                    <a:off x="0" y="0"/>
                    <a:ext cx="4362450" cy="23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3C92">
      <w:rPr>
        <w:bCs/>
        <w:sz w:val="55"/>
        <w:szCs w:val="55"/>
      </w:rPr>
      <w:t xml:space="preserve">    </w:t>
    </w:r>
    <w:r w:rsidR="00073C92" w:rsidRPr="00A36942">
      <w:rPr>
        <w:bCs/>
        <w:sz w:val="55"/>
        <w:szCs w:val="55"/>
      </w:rPr>
      <w:t xml:space="preserve">SEND Services for </w:t>
    </w:r>
    <w:r w:rsidR="00073C92" w:rsidRPr="00A36942">
      <w:rPr>
        <w:bCs/>
        <w:i/>
        <w:sz w:val="55"/>
        <w:szCs w:val="55"/>
      </w:rPr>
      <w:t>your</w:t>
    </w:r>
    <w:r w:rsidR="00073C92" w:rsidRPr="00A36942">
      <w:rPr>
        <w:bCs/>
        <w:sz w:val="55"/>
        <w:szCs w:val="55"/>
      </w:rPr>
      <w:t xml:space="preserve"> School</w:t>
    </w:r>
  </w:p>
  <w:p w14:paraId="79525E83" w14:textId="01729ADC" w:rsidR="00073C92" w:rsidRDefault="00073C92" w:rsidP="00C55A14">
    <w:pPr>
      <w:pStyle w:val="Header"/>
      <w:jc w:val="right"/>
    </w:pPr>
  </w:p>
  <w:p w14:paraId="01D7514D" w14:textId="77777777" w:rsidR="00073C92" w:rsidRDefault="00073C92" w:rsidP="00C55A1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D78CA"/>
    <w:multiLevelType w:val="hybridMultilevel"/>
    <w:tmpl w:val="6AD4DD70"/>
    <w:lvl w:ilvl="0" w:tplc="0498A0A4">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1" w15:restartNumberingAfterBreak="0">
    <w:nsid w:val="09C744F3"/>
    <w:multiLevelType w:val="hybridMultilevel"/>
    <w:tmpl w:val="C362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CC3E81"/>
    <w:multiLevelType w:val="hybridMultilevel"/>
    <w:tmpl w:val="1578FB20"/>
    <w:lvl w:ilvl="0" w:tplc="0498A0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B948EF"/>
    <w:multiLevelType w:val="hybridMultilevel"/>
    <w:tmpl w:val="8B9E92BE"/>
    <w:lvl w:ilvl="0" w:tplc="0498A0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F83998"/>
    <w:multiLevelType w:val="hybridMultilevel"/>
    <w:tmpl w:val="73C83EE4"/>
    <w:lvl w:ilvl="0" w:tplc="0498A0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2F1655"/>
    <w:multiLevelType w:val="hybridMultilevel"/>
    <w:tmpl w:val="DA4E638A"/>
    <w:lvl w:ilvl="0" w:tplc="0498A0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9C4EA3"/>
    <w:multiLevelType w:val="hybridMultilevel"/>
    <w:tmpl w:val="F7342DC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B918BE"/>
    <w:multiLevelType w:val="hybridMultilevel"/>
    <w:tmpl w:val="F0AA3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010163C"/>
    <w:multiLevelType w:val="hybridMultilevel"/>
    <w:tmpl w:val="D34A72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8500612"/>
    <w:multiLevelType w:val="hybridMultilevel"/>
    <w:tmpl w:val="3512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817500"/>
    <w:multiLevelType w:val="hybridMultilevel"/>
    <w:tmpl w:val="01D6D93A"/>
    <w:lvl w:ilvl="0" w:tplc="609A6AC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241E61"/>
    <w:multiLevelType w:val="hybridMultilevel"/>
    <w:tmpl w:val="529ED3EC"/>
    <w:lvl w:ilvl="0" w:tplc="0498A0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9B6712"/>
    <w:multiLevelType w:val="hybridMultilevel"/>
    <w:tmpl w:val="CFE4DA56"/>
    <w:lvl w:ilvl="0" w:tplc="0498A0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D702B1"/>
    <w:multiLevelType w:val="hybridMultilevel"/>
    <w:tmpl w:val="97D06F9E"/>
    <w:lvl w:ilvl="0" w:tplc="0498A0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17A01"/>
    <w:multiLevelType w:val="hybridMultilevel"/>
    <w:tmpl w:val="BC520D14"/>
    <w:lvl w:ilvl="0" w:tplc="0498A0A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5FA7635"/>
    <w:multiLevelType w:val="hybridMultilevel"/>
    <w:tmpl w:val="72FCC8E6"/>
    <w:lvl w:ilvl="0" w:tplc="06CC23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FB4BC9"/>
    <w:multiLevelType w:val="hybridMultilevel"/>
    <w:tmpl w:val="897A98F4"/>
    <w:lvl w:ilvl="0" w:tplc="C77423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845E0D"/>
    <w:multiLevelType w:val="hybridMultilevel"/>
    <w:tmpl w:val="B0D8E6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CCE7663"/>
    <w:multiLevelType w:val="hybridMultilevel"/>
    <w:tmpl w:val="28F6D34E"/>
    <w:lvl w:ilvl="0" w:tplc="0498A0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06692B"/>
    <w:multiLevelType w:val="hybridMultilevel"/>
    <w:tmpl w:val="A52639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7C4758"/>
    <w:multiLevelType w:val="hybridMultilevel"/>
    <w:tmpl w:val="8F9018BE"/>
    <w:lvl w:ilvl="0" w:tplc="0498A0A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30056077">
    <w:abstractNumId w:val="9"/>
  </w:num>
  <w:num w:numId="2" w16cid:durableId="96681953">
    <w:abstractNumId w:val="7"/>
  </w:num>
  <w:num w:numId="3" w16cid:durableId="493648984">
    <w:abstractNumId w:val="6"/>
  </w:num>
  <w:num w:numId="4" w16cid:durableId="1350109686">
    <w:abstractNumId w:val="5"/>
  </w:num>
  <w:num w:numId="5" w16cid:durableId="991373745">
    <w:abstractNumId w:val="4"/>
  </w:num>
  <w:num w:numId="6" w16cid:durableId="526605705">
    <w:abstractNumId w:val="8"/>
  </w:num>
  <w:num w:numId="7" w16cid:durableId="2102682574">
    <w:abstractNumId w:val="3"/>
  </w:num>
  <w:num w:numId="8" w16cid:durableId="1777166904">
    <w:abstractNumId w:val="2"/>
  </w:num>
  <w:num w:numId="9" w16cid:durableId="302273028">
    <w:abstractNumId w:val="1"/>
  </w:num>
  <w:num w:numId="10" w16cid:durableId="558512556">
    <w:abstractNumId w:val="0"/>
  </w:num>
  <w:num w:numId="11" w16cid:durableId="953903482">
    <w:abstractNumId w:val="11"/>
  </w:num>
  <w:num w:numId="12" w16cid:durableId="639580741">
    <w:abstractNumId w:val="19"/>
  </w:num>
  <w:num w:numId="13" w16cid:durableId="181939423">
    <w:abstractNumId w:val="25"/>
  </w:num>
  <w:num w:numId="14" w16cid:durableId="518741191">
    <w:abstractNumId w:val="18"/>
  </w:num>
  <w:num w:numId="15" w16cid:durableId="1831411078">
    <w:abstractNumId w:val="20"/>
  </w:num>
  <w:num w:numId="16" w16cid:durableId="185677077">
    <w:abstractNumId w:val="29"/>
  </w:num>
  <w:num w:numId="17" w16cid:durableId="1622220816">
    <w:abstractNumId w:val="16"/>
  </w:num>
  <w:num w:numId="18" w16cid:durableId="1593203338">
    <w:abstractNumId w:val="17"/>
  </w:num>
  <w:num w:numId="19" w16cid:durableId="298413376">
    <w:abstractNumId w:val="27"/>
  </w:num>
  <w:num w:numId="20" w16cid:durableId="395474586">
    <w:abstractNumId w:val="22"/>
  </w:num>
  <w:num w:numId="21" w16cid:durableId="707265926">
    <w:abstractNumId w:val="12"/>
  </w:num>
  <w:num w:numId="22" w16cid:durableId="83968">
    <w:abstractNumId w:val="30"/>
  </w:num>
  <w:num w:numId="23" w16cid:durableId="1654337525">
    <w:abstractNumId w:val="10"/>
  </w:num>
  <w:num w:numId="24" w16cid:durableId="1582252728">
    <w:abstractNumId w:val="23"/>
  </w:num>
  <w:num w:numId="25" w16cid:durableId="1844590525">
    <w:abstractNumId w:val="13"/>
  </w:num>
  <w:num w:numId="26" w16cid:durableId="380255865">
    <w:abstractNumId w:val="28"/>
  </w:num>
  <w:num w:numId="27" w16cid:durableId="792139295">
    <w:abstractNumId w:val="21"/>
  </w:num>
  <w:num w:numId="28" w16cid:durableId="574046619">
    <w:abstractNumId w:val="15"/>
  </w:num>
  <w:num w:numId="29" w16cid:durableId="1604608579">
    <w:abstractNumId w:val="26"/>
  </w:num>
  <w:num w:numId="30" w16cid:durableId="375471360">
    <w:abstractNumId w:val="24"/>
  </w:num>
  <w:num w:numId="31" w16cid:durableId="15639809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5C6"/>
    <w:rsid w:val="00002863"/>
    <w:rsid w:val="0000351F"/>
    <w:rsid w:val="000037EC"/>
    <w:rsid w:val="00005B2A"/>
    <w:rsid w:val="000115CE"/>
    <w:rsid w:val="0001168F"/>
    <w:rsid w:val="000155FE"/>
    <w:rsid w:val="0001667B"/>
    <w:rsid w:val="000351C8"/>
    <w:rsid w:val="00043BE5"/>
    <w:rsid w:val="0006548E"/>
    <w:rsid w:val="00073C92"/>
    <w:rsid w:val="00077798"/>
    <w:rsid w:val="00081FAD"/>
    <w:rsid w:val="000828F4"/>
    <w:rsid w:val="000947D1"/>
    <w:rsid w:val="000A10C0"/>
    <w:rsid w:val="000A6CD4"/>
    <w:rsid w:val="000B0BD4"/>
    <w:rsid w:val="000B23D3"/>
    <w:rsid w:val="000B475C"/>
    <w:rsid w:val="000B70CA"/>
    <w:rsid w:val="000C32B6"/>
    <w:rsid w:val="000C54C5"/>
    <w:rsid w:val="000D0A27"/>
    <w:rsid w:val="000E0A77"/>
    <w:rsid w:val="000E5214"/>
    <w:rsid w:val="000E5DCC"/>
    <w:rsid w:val="000E65A3"/>
    <w:rsid w:val="000E7239"/>
    <w:rsid w:val="000F4916"/>
    <w:rsid w:val="000F51EC"/>
    <w:rsid w:val="000F7122"/>
    <w:rsid w:val="00103CD6"/>
    <w:rsid w:val="0011449A"/>
    <w:rsid w:val="00146806"/>
    <w:rsid w:val="0017060A"/>
    <w:rsid w:val="00175073"/>
    <w:rsid w:val="00190FFC"/>
    <w:rsid w:val="00191051"/>
    <w:rsid w:val="00192FE5"/>
    <w:rsid w:val="00197300"/>
    <w:rsid w:val="001B25E6"/>
    <w:rsid w:val="001B4EEF"/>
    <w:rsid w:val="001B689C"/>
    <w:rsid w:val="001C2CE9"/>
    <w:rsid w:val="001C3BA4"/>
    <w:rsid w:val="001C70E9"/>
    <w:rsid w:val="001D1155"/>
    <w:rsid w:val="001D29BA"/>
    <w:rsid w:val="001E36AC"/>
    <w:rsid w:val="001F205D"/>
    <w:rsid w:val="001F420D"/>
    <w:rsid w:val="00200635"/>
    <w:rsid w:val="00201454"/>
    <w:rsid w:val="00204E37"/>
    <w:rsid w:val="00206271"/>
    <w:rsid w:val="00231181"/>
    <w:rsid w:val="002311AC"/>
    <w:rsid w:val="00231C43"/>
    <w:rsid w:val="00233976"/>
    <w:rsid w:val="00233E36"/>
    <w:rsid w:val="0023447A"/>
    <w:rsid w:val="002357D2"/>
    <w:rsid w:val="00237B28"/>
    <w:rsid w:val="00251961"/>
    <w:rsid w:val="00252375"/>
    <w:rsid w:val="00254E0D"/>
    <w:rsid w:val="00255C01"/>
    <w:rsid w:val="00255EC5"/>
    <w:rsid w:val="00255F86"/>
    <w:rsid w:val="002562D7"/>
    <w:rsid w:val="002742BF"/>
    <w:rsid w:val="002835EE"/>
    <w:rsid w:val="002843A6"/>
    <w:rsid w:val="002851F5"/>
    <w:rsid w:val="00285512"/>
    <w:rsid w:val="0028709C"/>
    <w:rsid w:val="0029474A"/>
    <w:rsid w:val="00297ED3"/>
    <w:rsid w:val="002A4096"/>
    <w:rsid w:val="002A4AB9"/>
    <w:rsid w:val="002B4464"/>
    <w:rsid w:val="002B5EB8"/>
    <w:rsid w:val="002B68BB"/>
    <w:rsid w:val="002E094B"/>
    <w:rsid w:val="002F36A6"/>
    <w:rsid w:val="002F73BC"/>
    <w:rsid w:val="003066F4"/>
    <w:rsid w:val="003173AB"/>
    <w:rsid w:val="00333D1D"/>
    <w:rsid w:val="00340681"/>
    <w:rsid w:val="00343768"/>
    <w:rsid w:val="00347E36"/>
    <w:rsid w:val="003527FC"/>
    <w:rsid w:val="003536C4"/>
    <w:rsid w:val="00354F17"/>
    <w:rsid w:val="00365CAB"/>
    <w:rsid w:val="00374F35"/>
    <w:rsid w:val="0038000D"/>
    <w:rsid w:val="00384801"/>
    <w:rsid w:val="00385ACF"/>
    <w:rsid w:val="003B1D12"/>
    <w:rsid w:val="003B5169"/>
    <w:rsid w:val="003B7EDD"/>
    <w:rsid w:val="003D5B2F"/>
    <w:rsid w:val="003D74B9"/>
    <w:rsid w:val="003F5746"/>
    <w:rsid w:val="00401264"/>
    <w:rsid w:val="00410FCD"/>
    <w:rsid w:val="00411C62"/>
    <w:rsid w:val="004328B0"/>
    <w:rsid w:val="00447964"/>
    <w:rsid w:val="00450B01"/>
    <w:rsid w:val="00452312"/>
    <w:rsid w:val="00463AAB"/>
    <w:rsid w:val="004652B7"/>
    <w:rsid w:val="00465B1F"/>
    <w:rsid w:val="004663A2"/>
    <w:rsid w:val="00471EF2"/>
    <w:rsid w:val="00474CF9"/>
    <w:rsid w:val="00477474"/>
    <w:rsid w:val="00480B7F"/>
    <w:rsid w:val="00481E6C"/>
    <w:rsid w:val="004A171F"/>
    <w:rsid w:val="004A1893"/>
    <w:rsid w:val="004C4A44"/>
    <w:rsid w:val="004C5924"/>
    <w:rsid w:val="004D1716"/>
    <w:rsid w:val="004D718E"/>
    <w:rsid w:val="004E134E"/>
    <w:rsid w:val="004E64A0"/>
    <w:rsid w:val="005024A1"/>
    <w:rsid w:val="005125BB"/>
    <w:rsid w:val="0051575D"/>
    <w:rsid w:val="00516A2A"/>
    <w:rsid w:val="00523A69"/>
    <w:rsid w:val="005264AB"/>
    <w:rsid w:val="00534B54"/>
    <w:rsid w:val="00537F9C"/>
    <w:rsid w:val="0055385C"/>
    <w:rsid w:val="00564961"/>
    <w:rsid w:val="00572222"/>
    <w:rsid w:val="00584466"/>
    <w:rsid w:val="005974A7"/>
    <w:rsid w:val="005C41B8"/>
    <w:rsid w:val="005C57DC"/>
    <w:rsid w:val="005C733C"/>
    <w:rsid w:val="005D3DA6"/>
    <w:rsid w:val="005D739F"/>
    <w:rsid w:val="005E5639"/>
    <w:rsid w:val="005F3BE6"/>
    <w:rsid w:val="006045C0"/>
    <w:rsid w:val="00611592"/>
    <w:rsid w:val="00622A55"/>
    <w:rsid w:val="0062437F"/>
    <w:rsid w:val="00624FBE"/>
    <w:rsid w:val="00635F15"/>
    <w:rsid w:val="00652B86"/>
    <w:rsid w:val="00672880"/>
    <w:rsid w:val="00676869"/>
    <w:rsid w:val="00680DF7"/>
    <w:rsid w:val="0068567F"/>
    <w:rsid w:val="006960C9"/>
    <w:rsid w:val="006A0651"/>
    <w:rsid w:val="006B0809"/>
    <w:rsid w:val="006B268D"/>
    <w:rsid w:val="006C2BDB"/>
    <w:rsid w:val="006D5A2F"/>
    <w:rsid w:val="006D5E14"/>
    <w:rsid w:val="006E2BE2"/>
    <w:rsid w:val="006E4B3D"/>
    <w:rsid w:val="00702880"/>
    <w:rsid w:val="00704505"/>
    <w:rsid w:val="00705F30"/>
    <w:rsid w:val="00710A1A"/>
    <w:rsid w:val="007262CA"/>
    <w:rsid w:val="0073312D"/>
    <w:rsid w:val="00733CC9"/>
    <w:rsid w:val="00744EA9"/>
    <w:rsid w:val="00751788"/>
    <w:rsid w:val="00752FC4"/>
    <w:rsid w:val="00757E9C"/>
    <w:rsid w:val="00762719"/>
    <w:rsid w:val="00772F50"/>
    <w:rsid w:val="00781309"/>
    <w:rsid w:val="007813A6"/>
    <w:rsid w:val="00795A95"/>
    <w:rsid w:val="0079697F"/>
    <w:rsid w:val="007977EF"/>
    <w:rsid w:val="007A27FC"/>
    <w:rsid w:val="007A2D5E"/>
    <w:rsid w:val="007A2DA0"/>
    <w:rsid w:val="007A6A2F"/>
    <w:rsid w:val="007B0887"/>
    <w:rsid w:val="007B2B97"/>
    <w:rsid w:val="007B4C91"/>
    <w:rsid w:val="007B71E4"/>
    <w:rsid w:val="007C1408"/>
    <w:rsid w:val="007D70F7"/>
    <w:rsid w:val="007E00D4"/>
    <w:rsid w:val="007F4905"/>
    <w:rsid w:val="008043EB"/>
    <w:rsid w:val="008152CC"/>
    <w:rsid w:val="0083026C"/>
    <w:rsid w:val="00830C5F"/>
    <w:rsid w:val="008311DF"/>
    <w:rsid w:val="0083452F"/>
    <w:rsid w:val="00834A33"/>
    <w:rsid w:val="00836077"/>
    <w:rsid w:val="0084526C"/>
    <w:rsid w:val="00863CFD"/>
    <w:rsid w:val="00867213"/>
    <w:rsid w:val="00881D81"/>
    <w:rsid w:val="00896EE1"/>
    <w:rsid w:val="008B00FA"/>
    <w:rsid w:val="008B2B2A"/>
    <w:rsid w:val="008B38E8"/>
    <w:rsid w:val="008C032D"/>
    <w:rsid w:val="008C08FE"/>
    <w:rsid w:val="008C1482"/>
    <w:rsid w:val="008C2A5B"/>
    <w:rsid w:val="008D0AA7"/>
    <w:rsid w:val="008D46F0"/>
    <w:rsid w:val="008D6A85"/>
    <w:rsid w:val="008E2163"/>
    <w:rsid w:val="009005E3"/>
    <w:rsid w:val="00912223"/>
    <w:rsid w:val="00912A0A"/>
    <w:rsid w:val="00935867"/>
    <w:rsid w:val="00945985"/>
    <w:rsid w:val="009468D3"/>
    <w:rsid w:val="00964CB2"/>
    <w:rsid w:val="00972836"/>
    <w:rsid w:val="00977970"/>
    <w:rsid w:val="00982871"/>
    <w:rsid w:val="009844A7"/>
    <w:rsid w:val="00996EFE"/>
    <w:rsid w:val="009A1CE2"/>
    <w:rsid w:val="009B1E34"/>
    <w:rsid w:val="009C42D7"/>
    <w:rsid w:val="009C49E8"/>
    <w:rsid w:val="009D5513"/>
    <w:rsid w:val="009F4CB2"/>
    <w:rsid w:val="00A0012B"/>
    <w:rsid w:val="00A018B5"/>
    <w:rsid w:val="00A11F8C"/>
    <w:rsid w:val="00A17117"/>
    <w:rsid w:val="00A315E0"/>
    <w:rsid w:val="00A52AA5"/>
    <w:rsid w:val="00A57AC2"/>
    <w:rsid w:val="00A62CA7"/>
    <w:rsid w:val="00A737A6"/>
    <w:rsid w:val="00A763AE"/>
    <w:rsid w:val="00A766C6"/>
    <w:rsid w:val="00A77BBB"/>
    <w:rsid w:val="00A821E9"/>
    <w:rsid w:val="00A943A6"/>
    <w:rsid w:val="00AA0CCA"/>
    <w:rsid w:val="00AC4FA4"/>
    <w:rsid w:val="00AC571E"/>
    <w:rsid w:val="00AD6A11"/>
    <w:rsid w:val="00AF0869"/>
    <w:rsid w:val="00AF249A"/>
    <w:rsid w:val="00AF24FB"/>
    <w:rsid w:val="00AF32DA"/>
    <w:rsid w:val="00AF472B"/>
    <w:rsid w:val="00B009E1"/>
    <w:rsid w:val="00B029FD"/>
    <w:rsid w:val="00B04533"/>
    <w:rsid w:val="00B3181E"/>
    <w:rsid w:val="00B337D7"/>
    <w:rsid w:val="00B432BA"/>
    <w:rsid w:val="00B63133"/>
    <w:rsid w:val="00B66EC4"/>
    <w:rsid w:val="00B7007F"/>
    <w:rsid w:val="00B94657"/>
    <w:rsid w:val="00B94E50"/>
    <w:rsid w:val="00B957D4"/>
    <w:rsid w:val="00BA48F6"/>
    <w:rsid w:val="00BA552E"/>
    <w:rsid w:val="00BB5F9D"/>
    <w:rsid w:val="00BC0F0A"/>
    <w:rsid w:val="00BC7870"/>
    <w:rsid w:val="00BD210D"/>
    <w:rsid w:val="00BE09E5"/>
    <w:rsid w:val="00BE248B"/>
    <w:rsid w:val="00BF5BA3"/>
    <w:rsid w:val="00C11980"/>
    <w:rsid w:val="00C26904"/>
    <w:rsid w:val="00C31DEB"/>
    <w:rsid w:val="00C40B3F"/>
    <w:rsid w:val="00C4508F"/>
    <w:rsid w:val="00C4554D"/>
    <w:rsid w:val="00C50202"/>
    <w:rsid w:val="00C522D9"/>
    <w:rsid w:val="00C523EB"/>
    <w:rsid w:val="00C53D0C"/>
    <w:rsid w:val="00C55A14"/>
    <w:rsid w:val="00C63705"/>
    <w:rsid w:val="00C641E1"/>
    <w:rsid w:val="00C73687"/>
    <w:rsid w:val="00C84E52"/>
    <w:rsid w:val="00C87671"/>
    <w:rsid w:val="00C92582"/>
    <w:rsid w:val="00C96D15"/>
    <w:rsid w:val="00C9767F"/>
    <w:rsid w:val="00CB0304"/>
    <w:rsid w:val="00CB0809"/>
    <w:rsid w:val="00CB0A39"/>
    <w:rsid w:val="00CB19F3"/>
    <w:rsid w:val="00CB6464"/>
    <w:rsid w:val="00CB7AC2"/>
    <w:rsid w:val="00CC3883"/>
    <w:rsid w:val="00CC6D2E"/>
    <w:rsid w:val="00CD05B1"/>
    <w:rsid w:val="00CD23F8"/>
    <w:rsid w:val="00CE4329"/>
    <w:rsid w:val="00CF4773"/>
    <w:rsid w:val="00CF485B"/>
    <w:rsid w:val="00D04123"/>
    <w:rsid w:val="00D06525"/>
    <w:rsid w:val="00D11123"/>
    <w:rsid w:val="00D12198"/>
    <w:rsid w:val="00D13306"/>
    <w:rsid w:val="00D149F1"/>
    <w:rsid w:val="00D21837"/>
    <w:rsid w:val="00D21ECD"/>
    <w:rsid w:val="00D3159D"/>
    <w:rsid w:val="00D36106"/>
    <w:rsid w:val="00D37237"/>
    <w:rsid w:val="00D45D15"/>
    <w:rsid w:val="00D544E2"/>
    <w:rsid w:val="00D62B0C"/>
    <w:rsid w:val="00D6320F"/>
    <w:rsid w:val="00D64BCA"/>
    <w:rsid w:val="00D85B51"/>
    <w:rsid w:val="00DA2BAF"/>
    <w:rsid w:val="00DB1AA3"/>
    <w:rsid w:val="00DC04C8"/>
    <w:rsid w:val="00DC7840"/>
    <w:rsid w:val="00DC7F2B"/>
    <w:rsid w:val="00DD2D73"/>
    <w:rsid w:val="00DD49D5"/>
    <w:rsid w:val="00DD5625"/>
    <w:rsid w:val="00DE151B"/>
    <w:rsid w:val="00DF4309"/>
    <w:rsid w:val="00DF571D"/>
    <w:rsid w:val="00E00491"/>
    <w:rsid w:val="00E15283"/>
    <w:rsid w:val="00E2031A"/>
    <w:rsid w:val="00E26E41"/>
    <w:rsid w:val="00E26F88"/>
    <w:rsid w:val="00E30D20"/>
    <w:rsid w:val="00E310CC"/>
    <w:rsid w:val="00E32D8B"/>
    <w:rsid w:val="00E34D46"/>
    <w:rsid w:val="00E36763"/>
    <w:rsid w:val="00E37173"/>
    <w:rsid w:val="00E41D4D"/>
    <w:rsid w:val="00E50F12"/>
    <w:rsid w:val="00E55670"/>
    <w:rsid w:val="00E55A48"/>
    <w:rsid w:val="00E56C08"/>
    <w:rsid w:val="00E57849"/>
    <w:rsid w:val="00E6534D"/>
    <w:rsid w:val="00E6632C"/>
    <w:rsid w:val="00E6693F"/>
    <w:rsid w:val="00E864E9"/>
    <w:rsid w:val="00E91CBC"/>
    <w:rsid w:val="00EB5A74"/>
    <w:rsid w:val="00EB64EC"/>
    <w:rsid w:val="00EC3BB8"/>
    <w:rsid w:val="00EC46A2"/>
    <w:rsid w:val="00EC4B78"/>
    <w:rsid w:val="00EC6723"/>
    <w:rsid w:val="00EC6FA7"/>
    <w:rsid w:val="00ED1CE7"/>
    <w:rsid w:val="00ED2453"/>
    <w:rsid w:val="00ED5042"/>
    <w:rsid w:val="00EE5B23"/>
    <w:rsid w:val="00F1051C"/>
    <w:rsid w:val="00F21C80"/>
    <w:rsid w:val="00F25957"/>
    <w:rsid w:val="00F26458"/>
    <w:rsid w:val="00F33DC8"/>
    <w:rsid w:val="00F37D2E"/>
    <w:rsid w:val="00F5457E"/>
    <w:rsid w:val="00F571F3"/>
    <w:rsid w:val="00F578E7"/>
    <w:rsid w:val="00F62FB4"/>
    <w:rsid w:val="00F71773"/>
    <w:rsid w:val="00F71D73"/>
    <w:rsid w:val="00F763B1"/>
    <w:rsid w:val="00F76CB6"/>
    <w:rsid w:val="00F807E0"/>
    <w:rsid w:val="00F92DDC"/>
    <w:rsid w:val="00F9572A"/>
    <w:rsid w:val="00FA402E"/>
    <w:rsid w:val="00FA4464"/>
    <w:rsid w:val="00FA5587"/>
    <w:rsid w:val="00FB49C2"/>
    <w:rsid w:val="00FB7FF5"/>
    <w:rsid w:val="00FC39F8"/>
    <w:rsid w:val="00FC5666"/>
    <w:rsid w:val="00FE07BF"/>
    <w:rsid w:val="00FE39F7"/>
    <w:rsid w:val="00FE75C6"/>
    <w:rsid w:val="00FF1850"/>
    <w:rsid w:val="00FF6675"/>
    <w:rsid w:val="00FF7367"/>
    <w:rsid w:val="0A3A327A"/>
    <w:rsid w:val="0A592147"/>
    <w:rsid w:val="0D8EC6DE"/>
    <w:rsid w:val="37894063"/>
    <w:rsid w:val="39BCEC43"/>
    <w:rsid w:val="4A871CCD"/>
    <w:rsid w:val="51918AE1"/>
    <w:rsid w:val="5836229B"/>
    <w:rsid w:val="7AFF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5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8F6"/>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rsid w:val="00EC6723"/>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133"/>
    <w:pPr>
      <w:spacing w:after="0" w:line="240" w:lineRule="auto"/>
    </w:pPr>
  </w:style>
  <w:style w:type="character" w:customStyle="1" w:styleId="HeaderChar">
    <w:name w:val="Header Char"/>
    <w:basedOn w:val="DefaultParagraphFont"/>
    <w:link w:val="Header"/>
    <w:uiPriority w:val="99"/>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rsid w:val="00EC6723"/>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customStyle="1" w:styleId="ColorfulGrid1">
    <w:name w:val="Colorful Grid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ColorfulList1">
    <w:name w:val="Colorful List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customStyle="1" w:styleId="ColorfulShading1">
    <w:name w:val="Colorful Shading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rPr>
  </w:style>
  <w:style w:type="table" w:customStyle="1" w:styleId="DarkList1">
    <w:name w:val="Dark List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customStyle="1" w:styleId="LightGrid1">
    <w:name w:val="Light Grid1"/>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customStyle="1" w:styleId="LightList1">
    <w:name w:val="Light List1"/>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customStyle="1" w:styleId="LightShading1">
    <w:name w:val="Light Shading1"/>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rPr>
  </w:style>
  <w:style w:type="character" w:customStyle="1" w:styleId="MacroTextChar">
    <w:name w:val="Macro Text Char"/>
    <w:basedOn w:val="DefaultParagraphFont"/>
    <w:link w:val="MacroText"/>
    <w:uiPriority w:val="99"/>
    <w:semiHidden/>
    <w:rsid w:val="00572222"/>
    <w:rPr>
      <w:rFonts w:ascii="Consolas" w:hAnsi="Consolas"/>
      <w:kern w:val="16"/>
      <w:sz w:val="22"/>
    </w:rPr>
  </w:style>
  <w:style w:type="table" w:customStyle="1" w:styleId="MediumGrid11">
    <w:name w:val="Medium Grid 1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MediumGrid21">
    <w:name w:val="Medium Grid 2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customStyle="1" w:styleId="MediumList11">
    <w:name w:val="Medium Lis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customStyle="1" w:styleId="MediumList21">
    <w:name w:val="Medium List 2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rPr>
  </w:style>
  <w:style w:type="paragraph" w:styleId="NoSpacing">
    <w:name w:val="No Spacing"/>
    <w:uiPriority w:val="1"/>
    <w:semiHidden/>
    <w:unhideWhenUsed/>
    <w:qFormat/>
    <w:rsid w:val="00572222"/>
    <w:pPr>
      <w:spacing w:after="0" w:line="240" w:lineRule="auto"/>
    </w:pPr>
    <w:rPr>
      <w:kern w:val="16"/>
    </w:rPr>
  </w:style>
  <w:style w:type="paragraph" w:styleId="NormalWeb">
    <w:name w:val="Normal (Web)"/>
    <w:basedOn w:val="Normal"/>
    <w:uiPriority w:val="99"/>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 w:type="table" w:customStyle="1" w:styleId="TableGrid10">
    <w:name w:val="Table Grid1"/>
    <w:basedOn w:val="TableNormal"/>
    <w:next w:val="TableGrid"/>
    <w:uiPriority w:val="59"/>
    <w:rsid w:val="002B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2B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B31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CB1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59"/>
    <w:rsid w:val="000D0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59"/>
    <w:rsid w:val="007A2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C49E8"/>
    <w:rPr>
      <w:color w:val="605E5C"/>
      <w:shd w:val="clear" w:color="auto" w:fill="E1DFDD"/>
    </w:rPr>
  </w:style>
  <w:style w:type="paragraph" w:customStyle="1" w:styleId="paragraph">
    <w:name w:val="paragraph"/>
    <w:basedOn w:val="Normal"/>
    <w:rsid w:val="000E521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E5214"/>
  </w:style>
  <w:style w:type="character" w:customStyle="1" w:styleId="eop">
    <w:name w:val="eop"/>
    <w:basedOn w:val="DefaultParagraphFont"/>
    <w:rsid w:val="000E5214"/>
  </w:style>
  <w:style w:type="character" w:customStyle="1" w:styleId="contentcontrolboundarysink">
    <w:name w:val="contentcontrolboundarysink"/>
    <w:basedOn w:val="DefaultParagraphFont"/>
    <w:rsid w:val="000E5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03419">
      <w:bodyDiv w:val="1"/>
      <w:marLeft w:val="0"/>
      <w:marRight w:val="0"/>
      <w:marTop w:val="0"/>
      <w:marBottom w:val="0"/>
      <w:divBdr>
        <w:top w:val="none" w:sz="0" w:space="0" w:color="auto"/>
        <w:left w:val="none" w:sz="0" w:space="0" w:color="auto"/>
        <w:bottom w:val="none" w:sz="0" w:space="0" w:color="auto"/>
        <w:right w:val="none" w:sz="0" w:space="0" w:color="auto"/>
      </w:divBdr>
    </w:div>
    <w:div w:id="1544751590">
      <w:bodyDiv w:val="1"/>
      <w:marLeft w:val="0"/>
      <w:marRight w:val="0"/>
      <w:marTop w:val="0"/>
      <w:marBottom w:val="0"/>
      <w:divBdr>
        <w:top w:val="none" w:sz="0" w:space="0" w:color="auto"/>
        <w:left w:val="none" w:sz="0" w:space="0" w:color="auto"/>
        <w:bottom w:val="none" w:sz="0" w:space="0" w:color="auto"/>
        <w:right w:val="none" w:sz="0" w:space="0" w:color="auto"/>
      </w:divBdr>
    </w:div>
    <w:div w:id="1937249446">
      <w:bodyDiv w:val="1"/>
      <w:marLeft w:val="0"/>
      <w:marRight w:val="0"/>
      <w:marTop w:val="0"/>
      <w:marBottom w:val="0"/>
      <w:divBdr>
        <w:top w:val="none" w:sz="0" w:space="0" w:color="auto"/>
        <w:left w:val="none" w:sz="0" w:space="0" w:color="auto"/>
        <w:bottom w:val="none" w:sz="0" w:space="0" w:color="auto"/>
        <w:right w:val="none" w:sz="0" w:space="0" w:color="auto"/>
      </w:divBdr>
      <w:divsChild>
        <w:div w:id="231744039">
          <w:marLeft w:val="0"/>
          <w:marRight w:val="0"/>
          <w:marTop w:val="0"/>
          <w:marBottom w:val="0"/>
          <w:divBdr>
            <w:top w:val="none" w:sz="0" w:space="0" w:color="auto"/>
            <w:left w:val="none" w:sz="0" w:space="0" w:color="auto"/>
            <w:bottom w:val="none" w:sz="0" w:space="0" w:color="auto"/>
            <w:right w:val="none" w:sz="0" w:space="0" w:color="auto"/>
          </w:divBdr>
        </w:div>
        <w:div w:id="933443176">
          <w:marLeft w:val="0"/>
          <w:marRight w:val="0"/>
          <w:marTop w:val="0"/>
          <w:marBottom w:val="0"/>
          <w:divBdr>
            <w:top w:val="none" w:sz="0" w:space="0" w:color="auto"/>
            <w:left w:val="none" w:sz="0" w:space="0" w:color="auto"/>
            <w:bottom w:val="none" w:sz="0" w:space="0" w:color="auto"/>
            <w:right w:val="none" w:sz="0" w:space="0" w:color="auto"/>
          </w:divBdr>
        </w:div>
        <w:div w:id="1361861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supportservices@chadsgrove.worcs.sch.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schoolsupportservices@chadsgrove.worcs.sch.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dsgroveschool.org.uk/web/policies/189312" TargetMode="Externa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adsgroveschool.org.uk"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reach\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1FB291D195E46A8108149BB8A7635" ma:contentTypeVersion="3" ma:contentTypeDescription="Create a new document." ma:contentTypeScope="" ma:versionID="64075128f3163832249364f6d3e9e9b8">
  <xsd:schema xmlns:xsd="http://www.w3.org/2001/XMLSchema" xmlns:xs="http://www.w3.org/2001/XMLSchema" xmlns:p="http://schemas.microsoft.com/office/2006/metadata/properties" xmlns:ns2="3b8c3deb-b656-4ea4-900d-f8ac7d0847e9" targetNamespace="http://schemas.microsoft.com/office/2006/metadata/properties" ma:root="true" ma:fieldsID="0ebbf603b7d6a73aa28a9df3003ebb5a" ns2:_="">
    <xsd:import namespace="3b8c3deb-b656-4ea4-900d-f8ac7d0847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3deb-b656-4ea4-900d-f8ac7d084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556E78-B52E-4B70-B35F-A0C49F955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3deb-b656-4ea4-900d-f8ac7d084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A533C4F9-6BA6-437A-A7EE-FBA14C1E6438}">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6</Pages>
  <Words>1102</Words>
  <Characters>6288</Characters>
  <Application>Microsoft Office Word</Application>
  <DocSecurity>0</DocSecurity>
  <Lines>52</Lines>
  <Paragraphs>14</Paragraphs>
  <ScaleCrop>false</ScaleCrop>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2026-01-09T10:56:00Z</dcterms:created>
  <dcterms:modified xsi:type="dcterms:W3CDTF">2026-06-22T07:42:00Z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0x01010007A1FB291D195E46A8108149BB8A7635</vt:lpwstr>
  </property>
  <property fmtid="{D5CDD505-2E9C-101B-9397-08002B2CF9AE}" pid="3" name="MediaServiceImageTags">
    <vt:lpwstr/>
  </property>
  <property fmtid="{D5CDD505-2E9C-101B-9397-08002B2CF9AE}" pid="4" name="GrammarlyDocumentId">
    <vt:lpwstr>66937d47-e006-400c-968f-030b7acc7180</vt:lpwstr>
  </property>
</Properties>
</file>