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3FB8" w14:textId="3D0B9A41" w:rsidR="00781309" w:rsidRDefault="00BE4B27" w:rsidP="00996EFE">
      <w:r>
        <w:rPr>
          <w:noProof/>
          <w:lang w:val="en-GB" w:eastAsia="en-GB"/>
        </w:rPr>
        <mc:AlternateContent>
          <mc:Choice Requires="wps">
            <w:drawing>
              <wp:anchor distT="0" distB="0" distL="114300" distR="114300" simplePos="0" relativeHeight="251658240" behindDoc="0" locked="0" layoutInCell="1" allowOverlap="1" wp14:anchorId="4D5D8409" wp14:editId="5A8CD7AB">
                <wp:simplePos x="0" y="0"/>
                <wp:positionH relativeFrom="margin">
                  <wp:posOffset>1247775</wp:posOffset>
                </wp:positionH>
                <wp:positionV relativeFrom="paragraph">
                  <wp:posOffset>24765</wp:posOffset>
                </wp:positionV>
                <wp:extent cx="3857625" cy="1057275"/>
                <wp:effectExtent l="19050" t="19050" r="28575" b="2857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057275"/>
                        </a:xfrm>
                        <a:prstGeom prst="rect">
                          <a:avLst/>
                        </a:prstGeom>
                        <a:solidFill>
                          <a:schemeClr val="bg1"/>
                        </a:solidFill>
                        <a:ln w="28575">
                          <a:solidFill>
                            <a:schemeClr val="tx1"/>
                          </a:solidFill>
                        </a:ln>
                        <a:effectLst/>
                      </wps:spPr>
                      <wps:txbx>
                        <w:txbxContent>
                          <w:p w14:paraId="0EDFE65D" w14:textId="77777777" w:rsidR="00BE4B27" w:rsidRDefault="00BE4B27" w:rsidP="00BE4B27">
                            <w:pPr>
                              <w:spacing w:after="120" w:line="240" w:lineRule="auto"/>
                              <w:ind w:left="364" w:hanging="168"/>
                              <w:jc w:val="center"/>
                              <w:rPr>
                                <w:rFonts w:cstheme="minorHAnsi"/>
                                <w:bCs/>
                                <w:sz w:val="40"/>
                              </w:rPr>
                            </w:pPr>
                            <w:r w:rsidRPr="00EA5651">
                              <w:rPr>
                                <w:rFonts w:cstheme="minorHAnsi"/>
                                <w:bCs/>
                                <w:sz w:val="40"/>
                              </w:rPr>
                              <w:t>Learning Support Team</w:t>
                            </w:r>
                          </w:p>
                          <w:p w14:paraId="154D9695" w14:textId="77777777" w:rsidR="00A126AB" w:rsidRDefault="00EA5651" w:rsidP="00BE4B27">
                            <w:pPr>
                              <w:spacing w:after="120" w:line="240" w:lineRule="auto"/>
                              <w:ind w:left="364" w:hanging="168"/>
                              <w:jc w:val="center"/>
                              <w:rPr>
                                <w:rFonts w:cstheme="minorHAnsi"/>
                                <w:bCs/>
                                <w:sz w:val="32"/>
                                <w:szCs w:val="32"/>
                              </w:rPr>
                            </w:pPr>
                            <w:r w:rsidRPr="00E9550A">
                              <w:rPr>
                                <w:rFonts w:cstheme="minorHAnsi"/>
                                <w:bCs/>
                                <w:sz w:val="32"/>
                                <w:szCs w:val="32"/>
                              </w:rPr>
                              <w:t>Str</w:t>
                            </w:r>
                            <w:r w:rsidR="00E9550A" w:rsidRPr="00E9550A">
                              <w:rPr>
                                <w:rFonts w:cstheme="minorHAnsi"/>
                                <w:bCs/>
                                <w:sz w:val="32"/>
                                <w:szCs w:val="32"/>
                              </w:rPr>
                              <w:t>engths &amp; Needs</w:t>
                            </w:r>
                            <w:r w:rsidR="00A126AB">
                              <w:rPr>
                                <w:rFonts w:cstheme="minorHAnsi"/>
                                <w:bCs/>
                                <w:sz w:val="32"/>
                                <w:szCs w:val="32"/>
                              </w:rPr>
                              <w:t xml:space="preserve"> </w:t>
                            </w:r>
                          </w:p>
                          <w:p w14:paraId="65486A4F" w14:textId="5C005F1C" w:rsidR="00EA5651" w:rsidRPr="00E9550A" w:rsidRDefault="00A126AB" w:rsidP="00BE4B27">
                            <w:pPr>
                              <w:spacing w:after="120" w:line="240" w:lineRule="auto"/>
                              <w:ind w:left="364" w:hanging="168"/>
                              <w:jc w:val="center"/>
                              <w:rPr>
                                <w:rFonts w:cstheme="minorHAnsi"/>
                                <w:bCs/>
                                <w:sz w:val="32"/>
                                <w:szCs w:val="32"/>
                              </w:rPr>
                            </w:pPr>
                            <w:r w:rsidRPr="00E9550A">
                              <w:rPr>
                                <w:rFonts w:cstheme="minorHAnsi"/>
                                <w:bCs/>
                                <w:sz w:val="32"/>
                                <w:szCs w:val="32"/>
                              </w:rPr>
                              <w:t>School Questionnaire</w:t>
                            </w:r>
                          </w:p>
                          <w:p w14:paraId="227976E9" w14:textId="77777777" w:rsidR="00EA5651" w:rsidRPr="00EA5651" w:rsidRDefault="00EA5651" w:rsidP="00BE4B27">
                            <w:pPr>
                              <w:spacing w:after="120" w:line="240" w:lineRule="auto"/>
                              <w:ind w:left="364" w:hanging="168"/>
                              <w:jc w:val="center"/>
                              <w:rPr>
                                <w:rFonts w:cstheme="minorHAnsi"/>
                                <w:bCs/>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D8409" id="Text Box 45" o:spid="_x0000_s1026" style="position:absolute;margin-left:98.25pt;margin-top:1.95pt;width:303.75pt;height:8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" fillcolor="white [3212]" strokecolor="black [3213]" strokeweight="2.25pt">
                <v:textbox>
                  <w:txbxContent>
                    <w:p w14:paraId="0EDFE65D" w14:textId="77777777" w:rsidR="00BE4B27" w:rsidRDefault="00BE4B27" w:rsidP="00BE4B27">
                      <w:pPr>
                        <w:spacing w:after="120" w:line="240" w:lineRule="auto"/>
                        <w:ind w:left="364" w:hanging="168"/>
                        <w:jc w:val="center"/>
                        <w:rPr>
                          <w:rFonts w:cstheme="minorHAnsi"/>
                          <w:bCs/>
                          <w:sz w:val="40"/>
                        </w:rPr>
                      </w:pPr>
                      <w:r w:rsidRPr="00EA5651">
                        <w:rPr>
                          <w:rFonts w:cstheme="minorHAnsi"/>
                          <w:bCs/>
                          <w:sz w:val="40"/>
                        </w:rPr>
                        <w:t>Learning Support Team</w:t>
                      </w:r>
                    </w:p>
                    <w:p w14:paraId="154D9695" w14:textId="77777777" w:rsidR="00A126AB" w:rsidRDefault="00EA5651" w:rsidP="00BE4B27">
                      <w:pPr>
                        <w:spacing w:after="120" w:line="240" w:lineRule="auto"/>
                        <w:ind w:left="364" w:hanging="168"/>
                        <w:jc w:val="center"/>
                        <w:rPr>
                          <w:rFonts w:cstheme="minorHAnsi"/>
                          <w:bCs/>
                          <w:sz w:val="32"/>
                          <w:szCs w:val="32"/>
                        </w:rPr>
                      </w:pPr>
                      <w:r w:rsidRPr="00E9550A">
                        <w:rPr>
                          <w:rFonts w:cstheme="minorHAnsi"/>
                          <w:bCs/>
                          <w:sz w:val="32"/>
                          <w:szCs w:val="32"/>
                        </w:rPr>
                        <w:t>Str</w:t>
                      </w:r>
                      <w:r w:rsidR="00E9550A" w:rsidRPr="00E9550A">
                        <w:rPr>
                          <w:rFonts w:cstheme="minorHAnsi"/>
                          <w:bCs/>
                          <w:sz w:val="32"/>
                          <w:szCs w:val="32"/>
                        </w:rPr>
                        <w:t>engths &amp; Needs</w:t>
                      </w:r>
                      <w:r w:rsidR="00A126AB">
                        <w:rPr>
                          <w:rFonts w:cstheme="minorHAnsi"/>
                          <w:bCs/>
                          <w:sz w:val="32"/>
                          <w:szCs w:val="32"/>
                        </w:rPr>
                        <w:t xml:space="preserve"> </w:t>
                      </w:r>
                    </w:p>
                    <w:p w14:paraId="65486A4F" w14:textId="5C005F1C" w:rsidR="00EA5651" w:rsidRPr="00E9550A" w:rsidRDefault="00A126AB" w:rsidP="00BE4B27">
                      <w:pPr>
                        <w:spacing w:after="120" w:line="240" w:lineRule="auto"/>
                        <w:ind w:left="364" w:hanging="168"/>
                        <w:jc w:val="center"/>
                        <w:rPr>
                          <w:rFonts w:cstheme="minorHAnsi"/>
                          <w:bCs/>
                          <w:sz w:val="32"/>
                          <w:szCs w:val="32"/>
                        </w:rPr>
                      </w:pPr>
                      <w:r w:rsidRPr="00E9550A">
                        <w:rPr>
                          <w:rFonts w:cstheme="minorHAnsi"/>
                          <w:bCs/>
                          <w:sz w:val="32"/>
                          <w:szCs w:val="32"/>
                        </w:rPr>
                        <w:t>School Questionnaire</w:t>
                      </w:r>
                    </w:p>
                    <w:p w14:paraId="227976E9" w14:textId="77777777" w:rsidR="00EA5651" w:rsidRPr="00EA5651" w:rsidRDefault="00EA5651" w:rsidP="00BE4B27">
                      <w:pPr>
                        <w:spacing w:after="120" w:line="240" w:lineRule="auto"/>
                        <w:ind w:left="364" w:hanging="168"/>
                        <w:jc w:val="center"/>
                        <w:rPr>
                          <w:rFonts w:cstheme="minorHAnsi"/>
                          <w:bCs/>
                          <w:sz w:val="40"/>
                        </w:rPr>
                      </w:pP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v:textbox>
                <w10:wrap anchorx="margin"/>
              </v:rect>
            </w:pict>
          </mc:Fallback>
        </mc:AlternateContent>
      </w:r>
    </w:p>
    <w:p w14:paraId="3CE3A97F" w14:textId="7111782C" w:rsidR="00A737A6" w:rsidRDefault="00A737A6" w:rsidP="00781309"/>
    <w:p w14:paraId="04EA53CB" w14:textId="4415C695" w:rsidR="00682204" w:rsidRPr="00682204" w:rsidRDefault="00682204" w:rsidP="00E9550A">
      <w:pPr>
        <w:rPr>
          <w:b/>
          <w:color w:val="FF0000"/>
        </w:rPr>
      </w:pPr>
    </w:p>
    <w:tbl>
      <w:tblPr>
        <w:tblW w:w="10207"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7"/>
      </w:tblGrid>
      <w:tr w:rsidR="008E4F38" w:rsidRPr="005613BC" w14:paraId="0F3F29EE"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FD26880" w14:textId="6493812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 xml:space="preserve">Pupil </w:t>
            </w:r>
            <w:r w:rsidR="002D391D">
              <w:rPr>
                <w:rFonts w:ascii="Calibri" w:eastAsia="Times New Roman" w:hAnsi="Calibri" w:cs="Calibri"/>
                <w:sz w:val="24"/>
                <w:szCs w:val="24"/>
                <w:lang w:eastAsia="en-GB"/>
              </w:rPr>
              <w:t>Forename(s):</w:t>
            </w:r>
          </w:p>
          <w:p w14:paraId="15FFBE95"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E9550A" w:rsidRPr="005613BC" w14:paraId="5FF063E7"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258324DC" w14:textId="02DDB1FE" w:rsidR="00E9550A" w:rsidRDefault="00E9550A"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Pupil </w:t>
            </w:r>
            <w:r w:rsidR="002D391D">
              <w:rPr>
                <w:rFonts w:ascii="Calibri" w:eastAsia="Times New Roman" w:hAnsi="Calibri" w:cs="Calibri"/>
                <w:sz w:val="24"/>
                <w:szCs w:val="24"/>
                <w:lang w:eastAsia="en-GB"/>
              </w:rPr>
              <w:t>Surname:</w:t>
            </w:r>
          </w:p>
          <w:p w14:paraId="1AB2FF14" w14:textId="5A7DC1DD" w:rsidR="00E9550A" w:rsidRPr="005613BC" w:rsidRDefault="00E9550A" w:rsidP="008E4F38">
            <w:pPr>
              <w:spacing w:after="0" w:line="240" w:lineRule="auto"/>
              <w:textAlignment w:val="baseline"/>
              <w:rPr>
                <w:rFonts w:ascii="Calibri" w:eastAsia="Times New Roman" w:hAnsi="Calibri" w:cs="Calibri"/>
                <w:sz w:val="24"/>
                <w:szCs w:val="24"/>
                <w:lang w:eastAsia="en-GB"/>
              </w:rPr>
            </w:pPr>
          </w:p>
        </w:tc>
      </w:tr>
      <w:tr w:rsidR="008E4F38" w:rsidRPr="005613BC" w14:paraId="3E790446"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5385419" w14:textId="5BB7B6F2" w:rsidR="008E4F38" w:rsidRPr="005613BC" w:rsidRDefault="002D391D" w:rsidP="008E4F38">
            <w:pPr>
              <w:spacing w:after="0" w:line="240" w:lineRule="auto"/>
              <w:textAlignment w:val="baseline"/>
              <w:rPr>
                <w:rFonts w:ascii="Segoe UI" w:eastAsia="Times New Roman" w:hAnsi="Segoe UI" w:cs="Segoe UI"/>
                <w:sz w:val="18"/>
                <w:szCs w:val="18"/>
                <w:lang w:val="en-GB" w:eastAsia="en-GB"/>
              </w:rPr>
            </w:pPr>
            <w:r>
              <w:rPr>
                <w:rFonts w:ascii="Calibri" w:eastAsia="Times New Roman" w:hAnsi="Calibri" w:cs="Calibri"/>
                <w:sz w:val="24"/>
                <w:szCs w:val="24"/>
                <w:lang w:eastAsia="en-GB"/>
              </w:rPr>
              <w:t xml:space="preserve">Pupil’s </w:t>
            </w:r>
            <w:r w:rsidR="008E4F38" w:rsidRPr="005613BC">
              <w:rPr>
                <w:rFonts w:ascii="Calibri" w:eastAsia="Times New Roman" w:hAnsi="Calibri" w:cs="Calibri"/>
                <w:sz w:val="24"/>
                <w:szCs w:val="24"/>
                <w:lang w:eastAsia="en-GB"/>
              </w:rPr>
              <w:t>Date of Birth:</w:t>
            </w:r>
            <w:r w:rsidR="008E4F38" w:rsidRPr="005613BC">
              <w:rPr>
                <w:rFonts w:ascii="Calibri" w:eastAsia="Times New Roman" w:hAnsi="Calibri" w:cs="Calibri"/>
                <w:sz w:val="24"/>
                <w:szCs w:val="24"/>
                <w:lang w:val="en-GB" w:eastAsia="en-GB"/>
              </w:rPr>
              <w:t> </w:t>
            </w:r>
          </w:p>
          <w:p w14:paraId="5CFF053E"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2D391D" w:rsidRPr="005613BC" w14:paraId="0FCEFC8E"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118D2D25" w14:textId="77777777" w:rsidR="002D391D" w:rsidRDefault="002D391D"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Name of School:</w:t>
            </w:r>
          </w:p>
          <w:p w14:paraId="351C0A96" w14:textId="3EF7645B" w:rsidR="002D391D" w:rsidRDefault="002D391D" w:rsidP="008E4F38">
            <w:pPr>
              <w:spacing w:after="0" w:line="240" w:lineRule="auto"/>
              <w:textAlignment w:val="baseline"/>
              <w:rPr>
                <w:rFonts w:ascii="Calibri" w:eastAsia="Times New Roman" w:hAnsi="Calibri" w:cs="Calibri"/>
                <w:sz w:val="24"/>
                <w:szCs w:val="24"/>
                <w:lang w:eastAsia="en-GB"/>
              </w:rPr>
            </w:pPr>
          </w:p>
        </w:tc>
      </w:tr>
      <w:tr w:rsidR="008E4F38" w:rsidRPr="005613BC" w14:paraId="363406C5"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43A5C8B9"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Name of person completing this form:</w:t>
            </w:r>
            <w:r w:rsidRPr="005613BC">
              <w:rPr>
                <w:rFonts w:ascii="Calibri" w:eastAsia="Times New Roman" w:hAnsi="Calibri" w:cs="Calibri"/>
                <w:sz w:val="24"/>
                <w:szCs w:val="24"/>
                <w:lang w:val="en-GB" w:eastAsia="en-GB"/>
              </w:rPr>
              <w:t> </w:t>
            </w:r>
          </w:p>
          <w:p w14:paraId="4A122C23"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8E4F38" w:rsidRPr="005613BC" w14:paraId="4F70ED10"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hideMark/>
          </w:tcPr>
          <w:p w14:paraId="04F4750F" w14:textId="4DD890D3"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 xml:space="preserve">Relationship to </w:t>
            </w:r>
            <w:r w:rsidR="00153E9F" w:rsidRPr="005613BC">
              <w:rPr>
                <w:rFonts w:ascii="Calibri" w:eastAsia="Times New Roman" w:hAnsi="Calibri" w:cs="Calibri"/>
                <w:sz w:val="24"/>
                <w:szCs w:val="24"/>
                <w:lang w:eastAsia="en-GB"/>
              </w:rPr>
              <w:t xml:space="preserve">the </w:t>
            </w:r>
            <w:r w:rsidRPr="005613BC">
              <w:rPr>
                <w:rFonts w:ascii="Calibri" w:eastAsia="Times New Roman" w:hAnsi="Calibri" w:cs="Calibri"/>
                <w:sz w:val="24"/>
                <w:szCs w:val="24"/>
                <w:lang w:eastAsia="en-GB"/>
              </w:rPr>
              <w:t>pupil:</w:t>
            </w:r>
            <w:r w:rsidRPr="005613BC">
              <w:rPr>
                <w:rFonts w:ascii="Calibri" w:eastAsia="Times New Roman" w:hAnsi="Calibri" w:cs="Calibri"/>
                <w:sz w:val="24"/>
                <w:szCs w:val="24"/>
                <w:lang w:val="en-GB" w:eastAsia="en-GB"/>
              </w:rPr>
              <w:t> </w:t>
            </w:r>
          </w:p>
          <w:p w14:paraId="313B6A7C" w14:textId="77777777" w:rsidR="008E4F38" w:rsidRPr="005613BC" w:rsidRDefault="008E4F38" w:rsidP="008E4F38">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val="en-GB" w:eastAsia="en-GB"/>
              </w:rPr>
              <w:t> </w:t>
            </w:r>
          </w:p>
        </w:tc>
      </w:tr>
      <w:tr w:rsidR="00153E9F" w:rsidRPr="005613BC" w14:paraId="4345CAB8" w14:textId="77777777" w:rsidTr="006D4536">
        <w:trPr>
          <w:trHeight w:val="300"/>
        </w:trPr>
        <w:tc>
          <w:tcPr>
            <w:tcW w:w="10207" w:type="dxa"/>
            <w:tcBorders>
              <w:top w:val="single" w:sz="6" w:space="0" w:color="auto"/>
              <w:left w:val="single" w:sz="6" w:space="0" w:color="auto"/>
              <w:bottom w:val="single" w:sz="6" w:space="0" w:color="auto"/>
              <w:right w:val="single" w:sz="6" w:space="0" w:color="auto"/>
            </w:tcBorders>
            <w:shd w:val="clear" w:color="auto" w:fill="auto"/>
          </w:tcPr>
          <w:p w14:paraId="445A3C83" w14:textId="77777777" w:rsidR="00153E9F" w:rsidRPr="005613BC" w:rsidRDefault="00153E9F" w:rsidP="00153E9F">
            <w:pPr>
              <w:spacing w:after="0" w:line="240" w:lineRule="auto"/>
              <w:textAlignment w:val="baseline"/>
              <w:rPr>
                <w:rFonts w:ascii="Calibri" w:eastAsia="Times New Roman" w:hAnsi="Calibri" w:cs="Calibri"/>
                <w:sz w:val="24"/>
                <w:szCs w:val="24"/>
                <w:lang w:val="en-GB" w:eastAsia="en-GB"/>
              </w:rPr>
            </w:pPr>
            <w:r w:rsidRPr="005613BC">
              <w:rPr>
                <w:rFonts w:ascii="Calibri" w:eastAsia="Times New Roman" w:hAnsi="Calibri" w:cs="Calibri"/>
                <w:sz w:val="24"/>
                <w:szCs w:val="24"/>
                <w:lang w:eastAsia="en-GB"/>
              </w:rPr>
              <w:t xml:space="preserve">Has the pupil’s schooling been disrupted in any way?      </w:t>
            </w:r>
            <w:r w:rsidRPr="005613BC">
              <w:rPr>
                <w:rFonts w:ascii="Calibri" w:eastAsia="Times New Roman" w:hAnsi="Calibri" w:cs="Calibri"/>
                <w:sz w:val="32"/>
                <w:szCs w:val="32"/>
                <w:lang w:eastAsia="en-GB"/>
              </w:rPr>
              <w:t>​</w:t>
            </w:r>
            <w:r w:rsidRPr="005613BC">
              <w:rPr>
                <w:rFonts w:ascii="MS Gothic" w:eastAsia="MS Gothic" w:hAnsi="MS Gothic" w:cs="Segoe UI" w:hint="eastAsia"/>
                <w:sz w:val="32"/>
                <w:szCs w:val="32"/>
                <w:lang w:eastAsia="en-GB"/>
              </w:rPr>
              <w:t>☐</w:t>
            </w:r>
            <w:r w:rsidRPr="005613BC">
              <w:rPr>
                <w:rFonts w:ascii="Calibri" w:eastAsia="Times New Roman" w:hAnsi="Calibri" w:cs="Calibri"/>
                <w:sz w:val="32"/>
                <w:szCs w:val="32"/>
                <w:lang w:eastAsia="en-GB"/>
              </w:rPr>
              <w:t>​</w:t>
            </w:r>
            <w:r w:rsidRPr="005613BC">
              <w:rPr>
                <w:rFonts w:ascii="Calibri" w:eastAsia="Times New Roman" w:hAnsi="Calibri" w:cs="Calibri"/>
                <w:sz w:val="24"/>
                <w:szCs w:val="24"/>
                <w:lang w:eastAsia="en-GB"/>
              </w:rPr>
              <w:t xml:space="preserve">  Yes    </w:t>
            </w:r>
            <w:r w:rsidRPr="005613BC">
              <w:rPr>
                <w:rFonts w:ascii="Calibri" w:eastAsia="Times New Roman" w:hAnsi="Calibri" w:cs="Calibri"/>
                <w:sz w:val="32"/>
                <w:szCs w:val="32"/>
                <w:lang w:eastAsia="en-GB"/>
              </w:rPr>
              <w:t>​</w:t>
            </w:r>
            <w:r w:rsidRPr="005613BC">
              <w:rPr>
                <w:rFonts w:ascii="MS Gothic" w:eastAsia="MS Gothic" w:hAnsi="MS Gothic" w:cs="Segoe UI" w:hint="eastAsia"/>
                <w:sz w:val="32"/>
                <w:szCs w:val="32"/>
                <w:lang w:eastAsia="en-GB"/>
              </w:rPr>
              <w:t>☐</w:t>
            </w:r>
            <w:r w:rsidRPr="005613BC">
              <w:rPr>
                <w:rFonts w:ascii="Calibri" w:eastAsia="Times New Roman" w:hAnsi="Calibri" w:cs="Calibri"/>
                <w:sz w:val="32"/>
                <w:szCs w:val="32"/>
                <w:lang w:eastAsia="en-GB"/>
              </w:rPr>
              <w:t>​</w:t>
            </w:r>
            <w:r w:rsidRPr="005613BC">
              <w:rPr>
                <w:rFonts w:ascii="Calibri" w:eastAsia="Times New Roman" w:hAnsi="Calibri" w:cs="Calibri"/>
                <w:sz w:val="24"/>
                <w:szCs w:val="24"/>
                <w:lang w:eastAsia="en-GB"/>
              </w:rPr>
              <w:t xml:space="preserve"> No</w:t>
            </w:r>
            <w:r w:rsidRPr="005613BC">
              <w:rPr>
                <w:rFonts w:ascii="Calibri" w:eastAsia="Times New Roman" w:hAnsi="Calibri" w:cs="Calibri"/>
                <w:sz w:val="24"/>
                <w:szCs w:val="24"/>
                <w:lang w:val="en-GB" w:eastAsia="en-GB"/>
              </w:rPr>
              <w:t> </w:t>
            </w:r>
          </w:p>
          <w:p w14:paraId="06E5AD1F" w14:textId="77777777" w:rsidR="00153E9F" w:rsidRPr="005613BC" w:rsidRDefault="00153E9F" w:rsidP="00153E9F">
            <w:pPr>
              <w:spacing w:after="0" w:line="240" w:lineRule="auto"/>
              <w:textAlignment w:val="baseline"/>
              <w:rPr>
                <w:rFonts w:ascii="Segoe UI" w:eastAsia="Times New Roman" w:hAnsi="Segoe UI" w:cs="Segoe UI"/>
                <w:sz w:val="18"/>
                <w:szCs w:val="18"/>
                <w:lang w:val="en-GB" w:eastAsia="en-GB"/>
              </w:rPr>
            </w:pPr>
          </w:p>
          <w:p w14:paraId="560070BE" w14:textId="730A515D" w:rsidR="00153E9F" w:rsidRPr="005613BC" w:rsidRDefault="00153E9F" w:rsidP="00153E9F">
            <w:pPr>
              <w:spacing w:after="0" w:line="240" w:lineRule="auto"/>
              <w:textAlignment w:val="baseline"/>
              <w:rPr>
                <w:rFonts w:ascii="Segoe UI" w:eastAsia="Times New Roman" w:hAnsi="Segoe UI" w:cs="Segoe UI"/>
                <w:sz w:val="18"/>
                <w:szCs w:val="18"/>
                <w:lang w:val="en-GB" w:eastAsia="en-GB"/>
              </w:rPr>
            </w:pPr>
            <w:r w:rsidRPr="005613BC">
              <w:rPr>
                <w:rFonts w:ascii="Calibri" w:eastAsia="Times New Roman" w:hAnsi="Calibri" w:cs="Calibri"/>
                <w:sz w:val="24"/>
                <w:szCs w:val="24"/>
                <w:lang w:eastAsia="en-GB"/>
              </w:rPr>
              <w:t>If yes, please provide more information: </w:t>
            </w:r>
            <w:r w:rsidRPr="005613BC">
              <w:rPr>
                <w:rFonts w:ascii="Calibri" w:eastAsia="Times New Roman" w:hAnsi="Calibri" w:cs="Calibri"/>
                <w:sz w:val="24"/>
                <w:szCs w:val="24"/>
                <w:lang w:val="en-GB" w:eastAsia="en-GB"/>
              </w:rPr>
              <w:t> </w:t>
            </w:r>
          </w:p>
          <w:p w14:paraId="47DEA3FC" w14:textId="77777777" w:rsidR="00153E9F" w:rsidRPr="005613BC" w:rsidRDefault="00153E9F" w:rsidP="008E4F38">
            <w:pPr>
              <w:spacing w:after="0" w:line="240" w:lineRule="auto"/>
              <w:textAlignment w:val="baseline"/>
              <w:rPr>
                <w:rFonts w:ascii="Calibri" w:eastAsia="Times New Roman" w:hAnsi="Calibri" w:cs="Calibri"/>
                <w:sz w:val="24"/>
                <w:szCs w:val="24"/>
                <w:lang w:eastAsia="en-GB"/>
              </w:rPr>
            </w:pPr>
          </w:p>
        </w:tc>
      </w:tr>
    </w:tbl>
    <w:tbl>
      <w:tblPr>
        <w:tblStyle w:val="TableGrid"/>
        <w:tblW w:w="10207" w:type="dxa"/>
        <w:tblInd w:w="-431" w:type="dxa"/>
        <w:tblLook w:val="04A0" w:firstRow="1" w:lastRow="0" w:firstColumn="1" w:lastColumn="0" w:noHBand="0" w:noVBand="1"/>
      </w:tblPr>
      <w:tblGrid>
        <w:gridCol w:w="3541"/>
        <w:gridCol w:w="3110"/>
        <w:gridCol w:w="3556"/>
      </w:tblGrid>
      <w:tr w:rsidR="00AD607F" w:rsidRPr="005613BC" w14:paraId="3ECEE2DB" w14:textId="77777777" w:rsidTr="006D4536">
        <w:tc>
          <w:tcPr>
            <w:tcW w:w="10207" w:type="dxa"/>
            <w:gridSpan w:val="3"/>
            <w:tcBorders>
              <w:top w:val="single" w:sz="2" w:space="0" w:color="auto"/>
              <w:bottom w:val="single" w:sz="2" w:space="0" w:color="auto"/>
            </w:tcBorders>
          </w:tcPr>
          <w:p w14:paraId="3F935840" w14:textId="77777777" w:rsidR="00E9550A" w:rsidRDefault="00E9550A" w:rsidP="00682204">
            <w:pPr>
              <w:rPr>
                <w:b/>
                <w:bCs/>
              </w:rPr>
            </w:pPr>
          </w:p>
          <w:p w14:paraId="1D68D1EF" w14:textId="1E586124" w:rsidR="00AD607F" w:rsidRPr="005613BC" w:rsidRDefault="00CC33E9" w:rsidP="00682204">
            <w:pPr>
              <w:rPr>
                <w:b/>
                <w:bCs/>
              </w:rPr>
            </w:pPr>
            <w:r w:rsidRPr="005613BC">
              <w:rPr>
                <w:b/>
                <w:bCs/>
              </w:rPr>
              <w:t xml:space="preserve">Attainment in Learning </w:t>
            </w:r>
          </w:p>
          <w:p w14:paraId="278AE58D" w14:textId="38E9DCF7" w:rsidR="009064CA" w:rsidRPr="005613BC" w:rsidRDefault="009064CA" w:rsidP="009064CA">
            <w:r w:rsidRPr="005613BC">
              <w:rPr>
                <w:noProof/>
                <w:lang w:val="en-GB" w:eastAsia="en-GB"/>
              </w:rPr>
              <mc:AlternateContent>
                <mc:Choice Requires="wps">
                  <w:drawing>
                    <wp:anchor distT="0" distB="0" distL="114300" distR="114300" simplePos="0" relativeHeight="251658247" behindDoc="0" locked="0" layoutInCell="1" allowOverlap="1" wp14:anchorId="3EC1FAC4" wp14:editId="7C7CF118">
                      <wp:simplePos x="0" y="0"/>
                      <wp:positionH relativeFrom="column">
                        <wp:posOffset>4994275</wp:posOffset>
                      </wp:positionH>
                      <wp:positionV relativeFrom="paragraph">
                        <wp:posOffset>84455</wp:posOffset>
                      </wp:positionV>
                      <wp:extent cx="476250" cy="342900"/>
                      <wp:effectExtent l="0" t="0" r="19050" b="19050"/>
                      <wp:wrapNone/>
                      <wp:docPr id="949690817"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21AF8628" id="Rectangle 1" o:spid="_x0000_s1026" style="position:absolute;margin-left:393.25pt;margin-top:6.65pt;width:37.5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" fillcolor="window" strokecolor="#2c3644"/>
                  </w:pict>
                </mc:Fallback>
              </mc:AlternateContent>
            </w:r>
            <w:r w:rsidRPr="005613BC">
              <w:rPr>
                <w:noProof/>
                <w:lang w:val="en-GB" w:eastAsia="en-GB"/>
              </w:rPr>
              <mc:AlternateContent>
                <mc:Choice Requires="wps">
                  <w:drawing>
                    <wp:anchor distT="0" distB="0" distL="114300" distR="114300" simplePos="0" relativeHeight="251658246" behindDoc="0" locked="0" layoutInCell="1" allowOverlap="1" wp14:anchorId="0584748A" wp14:editId="207DF409">
                      <wp:simplePos x="0" y="0"/>
                      <wp:positionH relativeFrom="column">
                        <wp:posOffset>3651250</wp:posOffset>
                      </wp:positionH>
                      <wp:positionV relativeFrom="paragraph">
                        <wp:posOffset>133985</wp:posOffset>
                      </wp:positionV>
                      <wp:extent cx="476250" cy="342900"/>
                      <wp:effectExtent l="0" t="0" r="19050" b="19050"/>
                      <wp:wrapNone/>
                      <wp:docPr id="95268569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75128F80" id="Rectangle 1" o:spid="_x0000_s1026" style="position:absolute;margin-left:287.5pt;margin-top:10.55pt;width:37.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" fillcolor="window" strokecolor="#2c3644"/>
                  </w:pict>
                </mc:Fallback>
              </mc:AlternateContent>
            </w:r>
          </w:p>
          <w:p w14:paraId="1E8B6A6E" w14:textId="12E07BB8" w:rsidR="009064CA" w:rsidRPr="005613BC" w:rsidRDefault="009064CA" w:rsidP="009064CA">
            <w:r w:rsidRPr="005613BC">
              <w:rPr>
                <w:noProof/>
                <w:lang w:val="en-GB" w:eastAsia="en-GB"/>
              </w:rPr>
              <mc:AlternateContent>
                <mc:Choice Requires="wps">
                  <w:drawing>
                    <wp:anchor distT="0" distB="0" distL="114300" distR="114300" simplePos="0" relativeHeight="251658245" behindDoc="0" locked="0" layoutInCell="1" allowOverlap="1" wp14:anchorId="3B29A937" wp14:editId="5C5A20E5">
                      <wp:simplePos x="0" y="0"/>
                      <wp:positionH relativeFrom="column">
                        <wp:posOffset>2193925</wp:posOffset>
                      </wp:positionH>
                      <wp:positionV relativeFrom="paragraph">
                        <wp:posOffset>20320</wp:posOffset>
                      </wp:positionV>
                      <wp:extent cx="476250" cy="342900"/>
                      <wp:effectExtent l="0" t="0" r="19050" b="19050"/>
                      <wp:wrapNone/>
                      <wp:docPr id="112023855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0C2AC3C6" id="Rectangle 1" o:spid="_x0000_s1026" style="position:absolute;margin-left:172.75pt;margin-top:1.6pt;width:37.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" fillcolor="window" strokecolor="#2c3644"/>
                  </w:pict>
                </mc:Fallback>
              </mc:AlternateContent>
            </w:r>
            <w:r w:rsidRPr="005613BC">
              <w:t>Key Stage 1 or 2:                Reading                                Writing                               Maths</w:t>
            </w:r>
          </w:p>
          <w:p w14:paraId="657EC48B" w14:textId="034A8A42" w:rsidR="009064CA" w:rsidRPr="005613BC" w:rsidRDefault="009064CA" w:rsidP="009064CA"/>
          <w:p w14:paraId="4B46E662" w14:textId="7C433234" w:rsidR="009064CA" w:rsidRPr="005613BC" w:rsidRDefault="009064CA" w:rsidP="009064CA"/>
          <w:p w14:paraId="7A0107ED" w14:textId="77777777" w:rsidR="009064CA" w:rsidRPr="005613BC" w:rsidRDefault="009064CA" w:rsidP="009064CA">
            <w:r w:rsidRPr="005613BC">
              <w:rPr>
                <w:noProof/>
                <w:lang w:val="en-GB" w:eastAsia="en-GB"/>
              </w:rPr>
              <mc:AlternateContent>
                <mc:Choice Requires="wps">
                  <w:drawing>
                    <wp:anchor distT="0" distB="0" distL="114300" distR="114300" simplePos="0" relativeHeight="251658244" behindDoc="0" locked="0" layoutInCell="1" allowOverlap="1" wp14:anchorId="05F3FEB6" wp14:editId="7C7F2D9B">
                      <wp:simplePos x="0" y="0"/>
                      <wp:positionH relativeFrom="column">
                        <wp:posOffset>3641725</wp:posOffset>
                      </wp:positionH>
                      <wp:positionV relativeFrom="paragraph">
                        <wp:posOffset>49530</wp:posOffset>
                      </wp:positionV>
                      <wp:extent cx="476250" cy="342900"/>
                      <wp:effectExtent l="0" t="0" r="19050" b="19050"/>
                      <wp:wrapNone/>
                      <wp:docPr id="108710156"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5F4B375" id="Rectangle 1" o:spid="_x0000_s1026" style="position:absolute;margin-left:286.75pt;margin-top:3.9pt;width:37.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" fillcolor="window" strokecolor="#2c3644"/>
                  </w:pict>
                </mc:Fallback>
              </mc:AlternateContent>
            </w:r>
            <w:r w:rsidRPr="005613BC">
              <w:rPr>
                <w:noProof/>
                <w:lang w:val="en-GB" w:eastAsia="en-GB"/>
              </w:rPr>
              <mc:AlternateContent>
                <mc:Choice Requires="wps">
                  <w:drawing>
                    <wp:anchor distT="0" distB="0" distL="114300" distR="114300" simplePos="0" relativeHeight="251658243" behindDoc="0" locked="0" layoutInCell="1" allowOverlap="1" wp14:anchorId="36059AEE" wp14:editId="10156D9D">
                      <wp:simplePos x="0" y="0"/>
                      <wp:positionH relativeFrom="column">
                        <wp:posOffset>2176145</wp:posOffset>
                      </wp:positionH>
                      <wp:positionV relativeFrom="paragraph">
                        <wp:posOffset>47625</wp:posOffset>
                      </wp:positionV>
                      <wp:extent cx="476250" cy="342900"/>
                      <wp:effectExtent l="0" t="0" r="19050" b="19050"/>
                      <wp:wrapNone/>
                      <wp:docPr id="1380751762"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ADCC027" id="Rectangle 1" o:spid="_x0000_s1026" style="position:absolute;margin-left:171.35pt;margin-top:3.75pt;width:37.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" fillcolor="window" strokecolor="#2c3644"/>
                  </w:pict>
                </mc:Fallback>
              </mc:AlternateContent>
            </w:r>
            <w:r w:rsidRPr="005613BC">
              <w:t>Key Stage 3 or 4</w:t>
            </w:r>
          </w:p>
          <w:p w14:paraId="149A167F" w14:textId="77777777" w:rsidR="009064CA" w:rsidRPr="005613BC" w:rsidRDefault="009064CA" w:rsidP="009064CA">
            <w:r w:rsidRPr="005613BC">
              <w:t>(level/grade currently      English                                  Maths</w:t>
            </w:r>
          </w:p>
          <w:p w14:paraId="3BF31D66" w14:textId="765DC24D" w:rsidR="00153E9F" w:rsidRPr="005613BC" w:rsidRDefault="009064CA" w:rsidP="009064CA">
            <w:r w:rsidRPr="005613BC">
              <w:t xml:space="preserve">working at): </w:t>
            </w:r>
          </w:p>
          <w:p w14:paraId="527C98BB" w14:textId="77777777" w:rsidR="009064CA" w:rsidRPr="005613BC" w:rsidRDefault="009064CA" w:rsidP="009064CA"/>
          <w:p w14:paraId="15741D80" w14:textId="645E8DF0" w:rsidR="00153E9F" w:rsidRPr="005613BC" w:rsidRDefault="00153E9F" w:rsidP="00682204">
            <w:r w:rsidRPr="005613BC">
              <w:t>Please provide any summative or formative assessment data that may be beneficial, e.g</w:t>
            </w:r>
            <w:r w:rsidR="009064CA" w:rsidRPr="005613BC">
              <w:t xml:space="preserve">., reading age, spelling age, the number of high-frequency words the pupil can spell, etc. </w:t>
            </w:r>
          </w:p>
          <w:p w14:paraId="5741B748" w14:textId="77777777" w:rsidR="00CC33E9" w:rsidRPr="005613BC" w:rsidRDefault="00CC33E9" w:rsidP="00682204"/>
          <w:p w14:paraId="628B1515" w14:textId="77777777" w:rsidR="00CC33E9" w:rsidRPr="005613BC" w:rsidRDefault="00CC33E9" w:rsidP="00682204"/>
          <w:p w14:paraId="08DBC900" w14:textId="77777777" w:rsidR="00153E9F" w:rsidRPr="005613BC" w:rsidRDefault="00153E9F" w:rsidP="00682204"/>
          <w:p w14:paraId="02D074A4" w14:textId="77777777" w:rsidR="00153E9F" w:rsidRPr="005613BC" w:rsidRDefault="00153E9F" w:rsidP="00682204"/>
          <w:p w14:paraId="252E23E3" w14:textId="77777777" w:rsidR="00153E9F" w:rsidRPr="005613BC" w:rsidRDefault="00153E9F" w:rsidP="00682204"/>
          <w:p w14:paraId="4A0A7236" w14:textId="77777777" w:rsidR="00153E9F" w:rsidRPr="005613BC" w:rsidRDefault="00153E9F" w:rsidP="00682204"/>
          <w:p w14:paraId="75029BFB" w14:textId="77777777" w:rsidR="00153E9F" w:rsidRDefault="00153E9F" w:rsidP="00682204"/>
          <w:p w14:paraId="68FBA009" w14:textId="77777777" w:rsidR="00E9550A" w:rsidRDefault="00E9550A" w:rsidP="00682204"/>
          <w:p w14:paraId="57849730" w14:textId="77777777" w:rsidR="006D4536" w:rsidRDefault="006D4536" w:rsidP="00682204"/>
          <w:p w14:paraId="3B1A684B" w14:textId="77777777" w:rsidR="006D4536" w:rsidRDefault="006D4536" w:rsidP="00682204"/>
          <w:p w14:paraId="53A28F18" w14:textId="77777777" w:rsidR="00E9550A" w:rsidRPr="005613BC" w:rsidRDefault="00E9550A" w:rsidP="00682204"/>
          <w:p w14:paraId="1D1EB9E9" w14:textId="43455851" w:rsidR="00153E9F" w:rsidRPr="005613BC" w:rsidRDefault="00153E9F" w:rsidP="00682204"/>
        </w:tc>
      </w:tr>
      <w:tr w:rsidR="00BE4B27" w14:paraId="008ED795" w14:textId="77777777" w:rsidTr="006D4536">
        <w:tc>
          <w:tcPr>
            <w:tcW w:w="10207" w:type="dxa"/>
            <w:gridSpan w:val="3"/>
            <w:tcBorders>
              <w:top w:val="single" w:sz="2" w:space="0" w:color="auto"/>
              <w:bottom w:val="single" w:sz="2" w:space="0" w:color="auto"/>
            </w:tcBorders>
            <w:shd w:val="clear" w:color="auto" w:fill="auto"/>
          </w:tcPr>
          <w:p w14:paraId="5181EDDB" w14:textId="569974FF" w:rsidR="00657C41" w:rsidRPr="00785A0E" w:rsidRDefault="00BE4B27" w:rsidP="00785A0E">
            <w:pPr>
              <w:pStyle w:val="PlainText"/>
              <w:rPr>
                <w:rFonts w:asciiTheme="minorHAnsi" w:hAnsiTheme="minorHAnsi" w:cstheme="minorHAnsi"/>
                <w:b/>
                <w:szCs w:val="22"/>
              </w:rPr>
            </w:pPr>
            <w:r>
              <w:rPr>
                <w:rFonts w:asciiTheme="minorHAnsi" w:hAnsiTheme="minorHAnsi" w:cstheme="minorHAnsi"/>
                <w:b/>
                <w:szCs w:val="22"/>
              </w:rPr>
              <w:lastRenderedPageBreak/>
              <w:t xml:space="preserve">What current support strategies </w:t>
            </w:r>
            <w:r w:rsidR="002E19EC">
              <w:rPr>
                <w:rFonts w:asciiTheme="minorHAnsi" w:hAnsiTheme="minorHAnsi" w:cstheme="minorHAnsi"/>
                <w:b/>
                <w:szCs w:val="22"/>
              </w:rPr>
              <w:t xml:space="preserve">or interventions </w:t>
            </w:r>
            <w:r>
              <w:rPr>
                <w:rFonts w:asciiTheme="minorHAnsi" w:hAnsiTheme="minorHAnsi" w:cstheme="minorHAnsi"/>
                <w:b/>
                <w:szCs w:val="22"/>
              </w:rPr>
              <w:t xml:space="preserve">are being implemented? </w:t>
            </w:r>
          </w:p>
        </w:tc>
      </w:tr>
      <w:tr w:rsidR="00DE4D35" w14:paraId="4CAD8CE6" w14:textId="77777777" w:rsidTr="006D4536">
        <w:trPr>
          <w:trHeight w:val="3136"/>
        </w:trPr>
        <w:tc>
          <w:tcPr>
            <w:tcW w:w="3541" w:type="dxa"/>
            <w:tcBorders>
              <w:top w:val="single" w:sz="2" w:space="0" w:color="auto"/>
              <w:bottom w:val="single" w:sz="2" w:space="0" w:color="auto"/>
            </w:tcBorders>
          </w:tcPr>
          <w:p w14:paraId="4703BD8F" w14:textId="77777777" w:rsidR="00DE4D35" w:rsidRPr="00E9550A" w:rsidRDefault="00DE4D35" w:rsidP="00DE4D35">
            <w:pPr>
              <w:pStyle w:val="PlainText"/>
              <w:rPr>
                <w:rFonts w:asciiTheme="minorHAnsi" w:hAnsiTheme="minorHAnsi" w:cstheme="minorHAnsi"/>
                <w:bCs/>
                <w:szCs w:val="22"/>
              </w:rPr>
            </w:pPr>
            <w:r w:rsidRPr="00E9550A">
              <w:rPr>
                <w:rFonts w:asciiTheme="minorHAnsi" w:hAnsiTheme="minorHAnsi" w:cstheme="minorHAnsi"/>
                <w:bCs/>
                <w:szCs w:val="22"/>
              </w:rPr>
              <w:t>Intervention</w:t>
            </w:r>
          </w:p>
          <w:p w14:paraId="758BFA27" w14:textId="77777777" w:rsidR="00DE4D35" w:rsidRPr="00E9550A" w:rsidRDefault="00DE4D35" w:rsidP="00DE4D35">
            <w:pPr>
              <w:pStyle w:val="PlainText"/>
              <w:rPr>
                <w:rFonts w:asciiTheme="minorHAnsi" w:hAnsiTheme="minorHAnsi" w:cstheme="minorHAnsi"/>
                <w:b/>
                <w:sz w:val="20"/>
                <w:szCs w:val="20"/>
              </w:rPr>
            </w:pPr>
            <w:r w:rsidRPr="00E9550A">
              <w:rPr>
                <w:rFonts w:asciiTheme="minorHAnsi" w:hAnsiTheme="minorHAnsi" w:cstheme="minorHAnsi"/>
                <w:sz w:val="20"/>
                <w:szCs w:val="20"/>
              </w:rPr>
              <w:t>e.g. reading support, spellings, motor intervention</w:t>
            </w:r>
          </w:p>
          <w:p w14:paraId="160896E4" w14:textId="77777777" w:rsidR="00DE4D35" w:rsidRDefault="00DE4D35" w:rsidP="00DE4D35">
            <w:pPr>
              <w:pStyle w:val="PlainText"/>
              <w:rPr>
                <w:rFonts w:asciiTheme="minorHAnsi" w:hAnsiTheme="minorHAnsi" w:cstheme="minorHAnsi"/>
                <w:b/>
                <w:szCs w:val="22"/>
              </w:rPr>
            </w:pPr>
          </w:p>
          <w:p w14:paraId="629171E2" w14:textId="77777777" w:rsidR="00DE4D35" w:rsidRDefault="00DE4D35" w:rsidP="00DE4D35">
            <w:pPr>
              <w:pStyle w:val="PlainText"/>
              <w:rPr>
                <w:rFonts w:asciiTheme="minorHAnsi" w:hAnsiTheme="minorHAnsi" w:cstheme="minorHAnsi"/>
                <w:b/>
                <w:szCs w:val="22"/>
              </w:rPr>
            </w:pPr>
          </w:p>
          <w:p w14:paraId="00CAC8C4" w14:textId="77777777" w:rsidR="00DE4D35" w:rsidRDefault="00DE4D35" w:rsidP="00DE4D35">
            <w:pPr>
              <w:pStyle w:val="PlainText"/>
              <w:rPr>
                <w:rFonts w:asciiTheme="minorHAnsi" w:hAnsiTheme="minorHAnsi" w:cstheme="minorHAnsi"/>
                <w:b/>
                <w:szCs w:val="22"/>
              </w:rPr>
            </w:pPr>
          </w:p>
          <w:p w14:paraId="7E84BCA0" w14:textId="77777777" w:rsidR="00DE4D35" w:rsidRDefault="00DE4D35" w:rsidP="00DE4D35">
            <w:pPr>
              <w:pStyle w:val="PlainText"/>
              <w:rPr>
                <w:rFonts w:asciiTheme="minorHAnsi" w:hAnsiTheme="minorHAnsi" w:cstheme="minorHAnsi"/>
                <w:b/>
                <w:szCs w:val="22"/>
              </w:rPr>
            </w:pPr>
          </w:p>
          <w:p w14:paraId="45453385" w14:textId="77777777" w:rsidR="00DE4D35" w:rsidRDefault="00DE4D35" w:rsidP="00DE4D35">
            <w:pPr>
              <w:pStyle w:val="PlainText"/>
              <w:rPr>
                <w:rFonts w:asciiTheme="minorHAnsi" w:hAnsiTheme="minorHAnsi" w:cstheme="minorHAnsi"/>
                <w:b/>
                <w:szCs w:val="22"/>
              </w:rPr>
            </w:pPr>
          </w:p>
          <w:p w14:paraId="4ED935FD" w14:textId="77777777" w:rsidR="00DE4D35" w:rsidRDefault="00DE4D35" w:rsidP="00DE4D35">
            <w:pPr>
              <w:pStyle w:val="PlainText"/>
              <w:rPr>
                <w:rFonts w:asciiTheme="minorHAnsi" w:hAnsiTheme="minorHAnsi" w:cstheme="minorHAnsi"/>
                <w:b/>
                <w:szCs w:val="22"/>
              </w:rPr>
            </w:pPr>
          </w:p>
          <w:p w14:paraId="55AB063F" w14:textId="77777777" w:rsidR="00C7005B" w:rsidRDefault="00C7005B" w:rsidP="00DE4D35">
            <w:pPr>
              <w:pStyle w:val="PlainText"/>
              <w:rPr>
                <w:rFonts w:asciiTheme="minorHAnsi" w:hAnsiTheme="minorHAnsi" w:cstheme="minorHAnsi"/>
                <w:b/>
                <w:szCs w:val="22"/>
              </w:rPr>
            </w:pPr>
          </w:p>
          <w:p w14:paraId="45F29B34" w14:textId="77777777" w:rsidR="00C7005B" w:rsidRDefault="00C7005B" w:rsidP="00DE4D35">
            <w:pPr>
              <w:pStyle w:val="PlainText"/>
              <w:rPr>
                <w:rFonts w:asciiTheme="minorHAnsi" w:hAnsiTheme="minorHAnsi" w:cstheme="minorHAnsi"/>
                <w:b/>
                <w:szCs w:val="22"/>
              </w:rPr>
            </w:pPr>
          </w:p>
          <w:p w14:paraId="2D756F6B" w14:textId="77777777" w:rsidR="00C7005B" w:rsidRDefault="00C7005B" w:rsidP="00DE4D35">
            <w:pPr>
              <w:pStyle w:val="PlainText"/>
              <w:rPr>
                <w:rFonts w:asciiTheme="minorHAnsi" w:hAnsiTheme="minorHAnsi" w:cstheme="minorHAnsi"/>
                <w:b/>
                <w:szCs w:val="22"/>
              </w:rPr>
            </w:pPr>
          </w:p>
          <w:p w14:paraId="7D452004" w14:textId="77777777" w:rsidR="00C7005B" w:rsidRDefault="00C7005B" w:rsidP="00DE4D35">
            <w:pPr>
              <w:pStyle w:val="PlainText"/>
              <w:rPr>
                <w:rFonts w:asciiTheme="minorHAnsi" w:hAnsiTheme="minorHAnsi" w:cstheme="minorHAnsi"/>
                <w:b/>
                <w:szCs w:val="22"/>
              </w:rPr>
            </w:pPr>
          </w:p>
          <w:p w14:paraId="23EC2A86" w14:textId="77777777" w:rsidR="004E6F1D" w:rsidRDefault="004E6F1D" w:rsidP="00DE4D35">
            <w:pPr>
              <w:pStyle w:val="PlainText"/>
              <w:rPr>
                <w:rFonts w:asciiTheme="minorHAnsi" w:hAnsiTheme="minorHAnsi" w:cstheme="minorHAnsi"/>
                <w:b/>
                <w:szCs w:val="22"/>
              </w:rPr>
            </w:pPr>
          </w:p>
          <w:p w14:paraId="33BAC1A9" w14:textId="77777777" w:rsidR="00BB34B7" w:rsidRDefault="00BB34B7" w:rsidP="00DE4D35">
            <w:pPr>
              <w:pStyle w:val="PlainText"/>
              <w:rPr>
                <w:rFonts w:asciiTheme="minorHAnsi" w:hAnsiTheme="minorHAnsi" w:cstheme="minorHAnsi"/>
                <w:b/>
                <w:szCs w:val="22"/>
              </w:rPr>
            </w:pPr>
          </w:p>
          <w:p w14:paraId="1A2FF74A" w14:textId="77777777" w:rsidR="00153E9F" w:rsidRDefault="00153E9F" w:rsidP="00DE4D35">
            <w:pPr>
              <w:pStyle w:val="PlainText"/>
              <w:rPr>
                <w:rFonts w:asciiTheme="minorHAnsi" w:hAnsiTheme="minorHAnsi" w:cstheme="minorHAnsi"/>
                <w:b/>
                <w:szCs w:val="22"/>
              </w:rPr>
            </w:pPr>
          </w:p>
        </w:tc>
        <w:tc>
          <w:tcPr>
            <w:tcW w:w="6666" w:type="dxa"/>
            <w:gridSpan w:val="2"/>
            <w:tcBorders>
              <w:top w:val="single" w:sz="2" w:space="0" w:color="auto"/>
              <w:bottom w:val="single" w:sz="2" w:space="0" w:color="auto"/>
            </w:tcBorders>
          </w:tcPr>
          <w:p w14:paraId="78955BB3" w14:textId="77777777" w:rsidR="00DE4D35" w:rsidRPr="00E9550A" w:rsidRDefault="00DE4D35" w:rsidP="00DE4D35">
            <w:pPr>
              <w:pStyle w:val="PlainText"/>
              <w:rPr>
                <w:rFonts w:asciiTheme="minorHAnsi" w:hAnsiTheme="minorHAnsi" w:cstheme="minorHAnsi"/>
                <w:bCs/>
                <w:szCs w:val="22"/>
              </w:rPr>
            </w:pPr>
            <w:r w:rsidRPr="00E9550A">
              <w:rPr>
                <w:rFonts w:asciiTheme="minorHAnsi" w:hAnsiTheme="minorHAnsi" w:cstheme="minorHAnsi"/>
                <w:bCs/>
                <w:szCs w:val="22"/>
              </w:rPr>
              <w:t>Classroom (Quality First Teaching)</w:t>
            </w:r>
          </w:p>
          <w:p w14:paraId="0022A8AC" w14:textId="14EBDD96" w:rsidR="00DE4D35" w:rsidRPr="004E6F1D" w:rsidRDefault="00DE4D35" w:rsidP="00DE4D35">
            <w:pPr>
              <w:pStyle w:val="PlainText"/>
              <w:rPr>
                <w:rFonts w:asciiTheme="minorHAnsi" w:hAnsiTheme="minorHAnsi" w:cstheme="minorHAnsi"/>
                <w:b/>
                <w:sz w:val="20"/>
                <w:szCs w:val="20"/>
              </w:rPr>
            </w:pPr>
            <w:r w:rsidRPr="004E6F1D">
              <w:rPr>
                <w:rFonts w:asciiTheme="minorHAnsi" w:hAnsiTheme="minorHAnsi" w:cstheme="minorHAnsi"/>
                <w:sz w:val="20"/>
                <w:szCs w:val="20"/>
              </w:rPr>
              <w:t>e.g. writing slope, pencil grips, ICT, coloured overlays, word banks</w:t>
            </w:r>
          </w:p>
        </w:tc>
      </w:tr>
      <w:tr w:rsidR="00DE4D35" w14:paraId="73918F60" w14:textId="77777777" w:rsidTr="006D4536">
        <w:trPr>
          <w:trHeight w:val="331"/>
        </w:trPr>
        <w:tc>
          <w:tcPr>
            <w:tcW w:w="10207" w:type="dxa"/>
            <w:gridSpan w:val="3"/>
            <w:tcBorders>
              <w:top w:val="single" w:sz="2" w:space="0" w:color="auto"/>
              <w:bottom w:val="single" w:sz="2" w:space="0" w:color="auto"/>
            </w:tcBorders>
            <w:shd w:val="clear" w:color="auto" w:fill="auto"/>
          </w:tcPr>
          <w:p w14:paraId="16DA849F" w14:textId="21F2187B" w:rsidR="00BB4CF2" w:rsidRDefault="00BB4CF2" w:rsidP="00DE4D35">
            <w:pPr>
              <w:rPr>
                <w:b/>
              </w:rPr>
            </w:pPr>
            <w:r>
              <w:rPr>
                <w:b/>
              </w:rPr>
              <w:t>What difficulties is the pupil experiencing</w:t>
            </w:r>
            <w:r w:rsidR="002D391D">
              <w:rPr>
                <w:b/>
              </w:rPr>
              <w:t xml:space="preserve"> in the following areas</w:t>
            </w:r>
            <w:r>
              <w:rPr>
                <w:b/>
              </w:rPr>
              <w:t>?</w:t>
            </w:r>
          </w:p>
          <w:p w14:paraId="4EA0C714" w14:textId="46B4A578" w:rsidR="00B84AC5" w:rsidRDefault="00B84AC5" w:rsidP="00DE4D35">
            <w:pPr>
              <w:rPr>
                <w:b/>
              </w:rPr>
            </w:pPr>
            <w:r>
              <w:rPr>
                <w:b/>
              </w:rPr>
              <w:t>Please provide as much information as possible.</w:t>
            </w:r>
          </w:p>
          <w:p w14:paraId="0E692A89" w14:textId="70A57731" w:rsidR="004E6F1D" w:rsidRDefault="004E6F1D" w:rsidP="00DE4D35">
            <w:pPr>
              <w:rPr>
                <w:b/>
              </w:rPr>
            </w:pPr>
          </w:p>
        </w:tc>
      </w:tr>
      <w:tr w:rsidR="00153E9F" w14:paraId="56802D04" w14:textId="77777777" w:rsidTr="006D4536">
        <w:trPr>
          <w:trHeight w:val="816"/>
        </w:trPr>
        <w:tc>
          <w:tcPr>
            <w:tcW w:w="10207" w:type="dxa"/>
            <w:gridSpan w:val="3"/>
            <w:tcBorders>
              <w:top w:val="single" w:sz="2" w:space="0" w:color="auto"/>
              <w:bottom w:val="single" w:sz="2" w:space="0" w:color="auto"/>
            </w:tcBorders>
          </w:tcPr>
          <w:p w14:paraId="63B0A94C" w14:textId="77777777" w:rsidR="00153E9F" w:rsidRPr="00C61C58" w:rsidRDefault="00153E9F" w:rsidP="00153E9F">
            <w:pPr>
              <w:rPr>
                <w:bCs/>
              </w:rPr>
            </w:pPr>
            <w:r w:rsidRPr="00C61C58">
              <w:rPr>
                <w:bCs/>
              </w:rPr>
              <w:t>Reading</w:t>
            </w:r>
          </w:p>
          <w:p w14:paraId="0B5BAF44" w14:textId="77777777" w:rsidR="00153E9F" w:rsidRPr="00C61C58" w:rsidRDefault="00153E9F" w:rsidP="00153E9F">
            <w:pPr>
              <w:rPr>
                <w:bCs/>
              </w:rPr>
            </w:pPr>
          </w:p>
          <w:p w14:paraId="4474F8F8" w14:textId="79701012" w:rsidR="00153E9F" w:rsidRPr="00C61C58" w:rsidRDefault="00153E9F" w:rsidP="00153E9F">
            <w:pPr>
              <w:pStyle w:val="PlainText"/>
              <w:rPr>
                <w:rFonts w:asciiTheme="minorHAnsi" w:hAnsiTheme="minorHAnsi" w:cstheme="minorHAnsi"/>
                <w:bCs/>
                <w:szCs w:val="22"/>
              </w:rPr>
            </w:pPr>
          </w:p>
        </w:tc>
      </w:tr>
      <w:tr w:rsidR="00153E9F" w14:paraId="77964ADA" w14:textId="77777777" w:rsidTr="006D4536">
        <w:tc>
          <w:tcPr>
            <w:tcW w:w="10207" w:type="dxa"/>
            <w:gridSpan w:val="3"/>
            <w:tcBorders>
              <w:top w:val="single" w:sz="2" w:space="0" w:color="auto"/>
              <w:bottom w:val="single" w:sz="2" w:space="0" w:color="auto"/>
            </w:tcBorders>
          </w:tcPr>
          <w:p w14:paraId="575F7155" w14:textId="77777777" w:rsidR="00153E9F" w:rsidRPr="00C61C58" w:rsidRDefault="00153E9F" w:rsidP="00153E9F">
            <w:pPr>
              <w:rPr>
                <w:bCs/>
              </w:rPr>
            </w:pPr>
            <w:r w:rsidRPr="00C61C58">
              <w:rPr>
                <w:bCs/>
              </w:rPr>
              <w:t>Spelling</w:t>
            </w:r>
          </w:p>
          <w:p w14:paraId="038BBB79" w14:textId="77777777" w:rsidR="00153E9F" w:rsidRPr="00C61C58" w:rsidRDefault="00153E9F" w:rsidP="00153E9F">
            <w:pPr>
              <w:rPr>
                <w:bCs/>
              </w:rPr>
            </w:pPr>
          </w:p>
          <w:p w14:paraId="608F6158" w14:textId="77777777" w:rsidR="00153E9F" w:rsidRPr="00C61C58" w:rsidRDefault="00153E9F" w:rsidP="00153E9F">
            <w:pPr>
              <w:rPr>
                <w:bCs/>
              </w:rPr>
            </w:pPr>
          </w:p>
        </w:tc>
      </w:tr>
      <w:tr w:rsidR="00153E9F" w14:paraId="56244097" w14:textId="77777777" w:rsidTr="006D4536">
        <w:tc>
          <w:tcPr>
            <w:tcW w:w="10207" w:type="dxa"/>
            <w:gridSpan w:val="3"/>
            <w:tcBorders>
              <w:top w:val="single" w:sz="2" w:space="0" w:color="auto"/>
              <w:bottom w:val="single" w:sz="2" w:space="0" w:color="auto"/>
            </w:tcBorders>
          </w:tcPr>
          <w:p w14:paraId="22A3D285" w14:textId="77777777" w:rsidR="00153E9F" w:rsidRPr="00C61C58" w:rsidRDefault="00153E9F" w:rsidP="00153E9F">
            <w:pPr>
              <w:rPr>
                <w:bCs/>
              </w:rPr>
            </w:pPr>
            <w:r w:rsidRPr="00C61C58">
              <w:rPr>
                <w:bCs/>
              </w:rPr>
              <w:t>Writing</w:t>
            </w:r>
          </w:p>
          <w:p w14:paraId="01D00FB0" w14:textId="77777777" w:rsidR="00153E9F" w:rsidRPr="00C61C58" w:rsidRDefault="00153E9F" w:rsidP="00153E9F">
            <w:pPr>
              <w:rPr>
                <w:bCs/>
              </w:rPr>
            </w:pPr>
          </w:p>
          <w:p w14:paraId="4F644E7F" w14:textId="77777777" w:rsidR="00153E9F" w:rsidRPr="00C61C58" w:rsidRDefault="00153E9F" w:rsidP="00153E9F">
            <w:pPr>
              <w:rPr>
                <w:bCs/>
              </w:rPr>
            </w:pPr>
          </w:p>
        </w:tc>
      </w:tr>
      <w:tr w:rsidR="00153E9F" w14:paraId="2DCA95AE" w14:textId="77777777" w:rsidTr="006D4536">
        <w:tc>
          <w:tcPr>
            <w:tcW w:w="10207" w:type="dxa"/>
            <w:gridSpan w:val="3"/>
            <w:tcBorders>
              <w:top w:val="single" w:sz="2" w:space="0" w:color="auto"/>
              <w:bottom w:val="single" w:sz="2" w:space="0" w:color="auto"/>
            </w:tcBorders>
          </w:tcPr>
          <w:p w14:paraId="25F67E79" w14:textId="77777777" w:rsidR="00153E9F" w:rsidRPr="00C61C58" w:rsidRDefault="00153E9F" w:rsidP="00153E9F">
            <w:pPr>
              <w:rPr>
                <w:bCs/>
              </w:rPr>
            </w:pPr>
            <w:r w:rsidRPr="00C61C58">
              <w:rPr>
                <w:bCs/>
              </w:rPr>
              <w:t>Motor Coordination</w:t>
            </w:r>
          </w:p>
          <w:p w14:paraId="7C5EAFE3" w14:textId="77777777" w:rsidR="00153E9F" w:rsidRPr="00C61C58" w:rsidRDefault="00153E9F" w:rsidP="00153E9F">
            <w:pPr>
              <w:rPr>
                <w:bCs/>
              </w:rPr>
            </w:pPr>
          </w:p>
          <w:p w14:paraId="418F33FF" w14:textId="77777777" w:rsidR="00153E9F" w:rsidRPr="00C61C58" w:rsidRDefault="00153E9F" w:rsidP="00153E9F">
            <w:pPr>
              <w:rPr>
                <w:bCs/>
              </w:rPr>
            </w:pPr>
          </w:p>
        </w:tc>
      </w:tr>
      <w:tr w:rsidR="00153E9F" w14:paraId="39091107" w14:textId="77777777" w:rsidTr="006D4536">
        <w:tc>
          <w:tcPr>
            <w:tcW w:w="10207" w:type="dxa"/>
            <w:gridSpan w:val="3"/>
            <w:tcBorders>
              <w:top w:val="single" w:sz="2" w:space="0" w:color="auto"/>
              <w:bottom w:val="single" w:sz="2" w:space="0" w:color="auto"/>
            </w:tcBorders>
          </w:tcPr>
          <w:p w14:paraId="578E96B1" w14:textId="77777777" w:rsidR="00153E9F" w:rsidRPr="00C61C58" w:rsidRDefault="00153E9F" w:rsidP="00153E9F">
            <w:pPr>
              <w:rPr>
                <w:bCs/>
              </w:rPr>
            </w:pPr>
            <w:r w:rsidRPr="00C61C58">
              <w:rPr>
                <w:bCs/>
              </w:rPr>
              <w:t>Language and/or Comprehension</w:t>
            </w:r>
          </w:p>
          <w:p w14:paraId="1437EEA1" w14:textId="77777777" w:rsidR="00153E9F" w:rsidRPr="00C61C58" w:rsidRDefault="00153E9F" w:rsidP="00153E9F">
            <w:pPr>
              <w:rPr>
                <w:bCs/>
              </w:rPr>
            </w:pPr>
          </w:p>
          <w:p w14:paraId="50D5E6EE" w14:textId="77777777" w:rsidR="00153E9F" w:rsidRPr="00C61C58" w:rsidRDefault="00153E9F" w:rsidP="00153E9F">
            <w:pPr>
              <w:pStyle w:val="PlainText"/>
              <w:rPr>
                <w:rFonts w:asciiTheme="minorHAnsi" w:hAnsiTheme="minorHAnsi" w:cstheme="minorHAnsi"/>
                <w:bCs/>
                <w:szCs w:val="22"/>
              </w:rPr>
            </w:pPr>
          </w:p>
        </w:tc>
      </w:tr>
      <w:tr w:rsidR="00153E9F" w14:paraId="263CBC31" w14:textId="77777777" w:rsidTr="006D4536">
        <w:tc>
          <w:tcPr>
            <w:tcW w:w="10207" w:type="dxa"/>
            <w:gridSpan w:val="3"/>
            <w:tcBorders>
              <w:top w:val="single" w:sz="2" w:space="0" w:color="auto"/>
              <w:bottom w:val="single" w:sz="2" w:space="0" w:color="auto"/>
            </w:tcBorders>
          </w:tcPr>
          <w:p w14:paraId="40CA404C" w14:textId="77777777" w:rsidR="00153E9F" w:rsidRPr="00C61C58" w:rsidRDefault="00153E9F" w:rsidP="00153E9F">
            <w:pPr>
              <w:rPr>
                <w:bCs/>
              </w:rPr>
            </w:pPr>
            <w:r w:rsidRPr="00C61C58">
              <w:rPr>
                <w:bCs/>
              </w:rPr>
              <w:t xml:space="preserve">Mathematics </w:t>
            </w:r>
          </w:p>
          <w:p w14:paraId="2A118B16" w14:textId="77777777" w:rsidR="00153E9F" w:rsidRPr="00C61C58" w:rsidRDefault="00153E9F" w:rsidP="00153E9F">
            <w:pPr>
              <w:rPr>
                <w:bCs/>
              </w:rPr>
            </w:pPr>
          </w:p>
          <w:p w14:paraId="2BDF07D8" w14:textId="77777777" w:rsidR="00153E9F" w:rsidRPr="00C61C58" w:rsidRDefault="00153E9F" w:rsidP="00153E9F">
            <w:pPr>
              <w:pStyle w:val="PlainText"/>
              <w:rPr>
                <w:rFonts w:asciiTheme="minorHAnsi" w:hAnsiTheme="minorHAnsi" w:cstheme="minorHAnsi"/>
                <w:bCs/>
                <w:szCs w:val="22"/>
              </w:rPr>
            </w:pPr>
          </w:p>
        </w:tc>
      </w:tr>
      <w:tr w:rsidR="00153E9F" w14:paraId="0E8AED4B" w14:textId="77777777" w:rsidTr="006D4536">
        <w:tc>
          <w:tcPr>
            <w:tcW w:w="10207" w:type="dxa"/>
            <w:gridSpan w:val="3"/>
            <w:tcBorders>
              <w:top w:val="single" w:sz="2" w:space="0" w:color="auto"/>
              <w:bottom w:val="single" w:sz="2" w:space="0" w:color="auto"/>
            </w:tcBorders>
          </w:tcPr>
          <w:p w14:paraId="7E119EE9" w14:textId="77777777" w:rsidR="00153E9F" w:rsidRPr="00C61C58" w:rsidRDefault="00153E9F" w:rsidP="00153E9F">
            <w:pPr>
              <w:rPr>
                <w:bCs/>
              </w:rPr>
            </w:pPr>
            <w:r w:rsidRPr="00C61C58">
              <w:rPr>
                <w:bCs/>
              </w:rPr>
              <w:t>Memory and/or Processing</w:t>
            </w:r>
          </w:p>
          <w:p w14:paraId="050A3B45" w14:textId="77777777" w:rsidR="00153E9F" w:rsidRPr="00C61C58" w:rsidRDefault="00153E9F" w:rsidP="00153E9F">
            <w:pPr>
              <w:rPr>
                <w:bCs/>
              </w:rPr>
            </w:pPr>
          </w:p>
          <w:p w14:paraId="030C6BA9" w14:textId="77777777" w:rsidR="00153E9F" w:rsidRPr="00C61C58" w:rsidRDefault="00153E9F" w:rsidP="00153E9F">
            <w:pPr>
              <w:pStyle w:val="PlainText"/>
              <w:rPr>
                <w:rFonts w:asciiTheme="minorHAnsi" w:hAnsiTheme="minorHAnsi" w:cstheme="minorHAnsi"/>
                <w:bCs/>
                <w:szCs w:val="22"/>
              </w:rPr>
            </w:pPr>
          </w:p>
        </w:tc>
      </w:tr>
      <w:tr w:rsidR="00153E9F" w14:paraId="4E34B624" w14:textId="77777777" w:rsidTr="006D4536">
        <w:tc>
          <w:tcPr>
            <w:tcW w:w="10207" w:type="dxa"/>
            <w:gridSpan w:val="3"/>
            <w:tcBorders>
              <w:top w:val="single" w:sz="2" w:space="0" w:color="auto"/>
              <w:bottom w:val="single" w:sz="2" w:space="0" w:color="auto"/>
            </w:tcBorders>
          </w:tcPr>
          <w:p w14:paraId="6850FB9C" w14:textId="238961DC" w:rsidR="00153E9F" w:rsidRPr="00C61C58" w:rsidRDefault="00153E9F" w:rsidP="00153E9F">
            <w:pPr>
              <w:rPr>
                <w:bCs/>
              </w:rPr>
            </w:pPr>
            <w:r w:rsidRPr="00C61C58">
              <w:rPr>
                <w:bCs/>
              </w:rPr>
              <w:t xml:space="preserve">Other </w:t>
            </w:r>
          </w:p>
          <w:p w14:paraId="78AB7364" w14:textId="77777777" w:rsidR="00153E9F" w:rsidRPr="00C61C58" w:rsidRDefault="00153E9F" w:rsidP="00153E9F">
            <w:pPr>
              <w:pStyle w:val="PlainText"/>
              <w:rPr>
                <w:rFonts w:asciiTheme="minorHAnsi" w:hAnsiTheme="minorHAnsi" w:cstheme="minorHAnsi"/>
                <w:bCs/>
                <w:szCs w:val="22"/>
              </w:rPr>
            </w:pPr>
          </w:p>
          <w:p w14:paraId="39551FE1" w14:textId="77777777" w:rsidR="00153E9F" w:rsidRPr="00C61C58" w:rsidRDefault="00153E9F" w:rsidP="00153E9F">
            <w:pPr>
              <w:pStyle w:val="PlainText"/>
              <w:rPr>
                <w:rFonts w:asciiTheme="minorHAnsi" w:hAnsiTheme="minorHAnsi" w:cstheme="minorHAnsi"/>
                <w:bCs/>
                <w:szCs w:val="22"/>
              </w:rPr>
            </w:pPr>
          </w:p>
          <w:p w14:paraId="6CE2E93C" w14:textId="77777777" w:rsidR="00153E9F" w:rsidRPr="00C61C58" w:rsidRDefault="00153E9F" w:rsidP="00153E9F">
            <w:pPr>
              <w:pStyle w:val="PlainText"/>
              <w:rPr>
                <w:rFonts w:asciiTheme="minorHAnsi" w:hAnsiTheme="minorHAnsi" w:cstheme="minorHAnsi"/>
                <w:bCs/>
                <w:szCs w:val="22"/>
              </w:rPr>
            </w:pPr>
          </w:p>
          <w:p w14:paraId="0C18005C" w14:textId="77777777" w:rsidR="00153E9F" w:rsidRPr="00C61C58" w:rsidRDefault="00153E9F" w:rsidP="00153E9F">
            <w:pPr>
              <w:pStyle w:val="PlainText"/>
              <w:rPr>
                <w:rFonts w:asciiTheme="minorHAnsi" w:hAnsiTheme="minorHAnsi" w:cstheme="minorHAnsi"/>
                <w:bCs/>
                <w:szCs w:val="22"/>
              </w:rPr>
            </w:pPr>
          </w:p>
          <w:p w14:paraId="1B221D4E" w14:textId="77777777" w:rsidR="00153E9F" w:rsidRDefault="00153E9F" w:rsidP="00153E9F">
            <w:pPr>
              <w:pStyle w:val="PlainText"/>
              <w:rPr>
                <w:rFonts w:asciiTheme="minorHAnsi" w:hAnsiTheme="minorHAnsi" w:cstheme="minorHAnsi"/>
                <w:bCs/>
                <w:szCs w:val="22"/>
              </w:rPr>
            </w:pPr>
          </w:p>
          <w:p w14:paraId="259A77E0" w14:textId="77777777" w:rsidR="006D4536" w:rsidRDefault="006D4536" w:rsidP="00153E9F">
            <w:pPr>
              <w:pStyle w:val="PlainText"/>
              <w:rPr>
                <w:rFonts w:asciiTheme="minorHAnsi" w:hAnsiTheme="minorHAnsi" w:cstheme="minorHAnsi"/>
                <w:bCs/>
                <w:szCs w:val="22"/>
              </w:rPr>
            </w:pPr>
          </w:p>
          <w:p w14:paraId="333C3419" w14:textId="77777777" w:rsidR="006D4536" w:rsidRDefault="006D4536" w:rsidP="00153E9F">
            <w:pPr>
              <w:pStyle w:val="PlainText"/>
              <w:rPr>
                <w:rFonts w:asciiTheme="minorHAnsi" w:hAnsiTheme="minorHAnsi" w:cstheme="minorHAnsi"/>
                <w:bCs/>
                <w:szCs w:val="22"/>
              </w:rPr>
            </w:pPr>
          </w:p>
          <w:p w14:paraId="1C5C9887" w14:textId="77777777" w:rsidR="00153E9F" w:rsidRDefault="00153E9F" w:rsidP="00153E9F">
            <w:pPr>
              <w:pStyle w:val="PlainText"/>
              <w:rPr>
                <w:rFonts w:asciiTheme="minorHAnsi" w:hAnsiTheme="minorHAnsi" w:cstheme="minorHAnsi"/>
                <w:bCs/>
                <w:szCs w:val="22"/>
              </w:rPr>
            </w:pPr>
          </w:p>
          <w:p w14:paraId="02BE00E3" w14:textId="1EA4339C" w:rsidR="00BB34B7" w:rsidRPr="00C61C58" w:rsidRDefault="00BB34B7" w:rsidP="00153E9F">
            <w:pPr>
              <w:pStyle w:val="PlainText"/>
              <w:rPr>
                <w:rFonts w:asciiTheme="minorHAnsi" w:hAnsiTheme="minorHAnsi" w:cstheme="minorHAnsi"/>
                <w:bCs/>
                <w:szCs w:val="22"/>
              </w:rPr>
            </w:pPr>
          </w:p>
        </w:tc>
      </w:tr>
      <w:tr w:rsidR="00153E9F" w14:paraId="2A9D35BB" w14:textId="77777777" w:rsidTr="006D4536">
        <w:trPr>
          <w:trHeight w:val="408"/>
        </w:trPr>
        <w:tc>
          <w:tcPr>
            <w:tcW w:w="10207" w:type="dxa"/>
            <w:gridSpan w:val="3"/>
            <w:tcBorders>
              <w:top w:val="single" w:sz="2" w:space="0" w:color="auto"/>
              <w:bottom w:val="single" w:sz="2" w:space="0" w:color="auto"/>
            </w:tcBorders>
            <w:shd w:val="clear" w:color="auto" w:fill="auto"/>
          </w:tcPr>
          <w:p w14:paraId="649EEA7D" w14:textId="77777777" w:rsidR="002D391D" w:rsidRDefault="009D32A5" w:rsidP="00153E9F">
            <w:pPr>
              <w:rPr>
                <w:b/>
              </w:rPr>
            </w:pPr>
            <w:r>
              <w:rPr>
                <w:b/>
              </w:rPr>
              <w:lastRenderedPageBreak/>
              <w:t xml:space="preserve">The Strength and Needs Assessment includes observation and assessment. </w:t>
            </w:r>
          </w:p>
          <w:p w14:paraId="216B4D37" w14:textId="02EDE96D" w:rsidR="00153E9F" w:rsidRDefault="009D32A5" w:rsidP="00153E9F">
            <w:pPr>
              <w:rPr>
                <w:b/>
              </w:rPr>
            </w:pPr>
            <w:r>
              <w:rPr>
                <w:b/>
              </w:rPr>
              <w:t xml:space="preserve">Which key areas would you like assessed? </w:t>
            </w:r>
            <w:r w:rsidR="00153E9F" w:rsidRPr="004B4D6D">
              <w:rPr>
                <w:b/>
              </w:rPr>
              <w:t xml:space="preserve">(please select </w:t>
            </w:r>
            <w:r w:rsidR="00B84AC5">
              <w:rPr>
                <w:b/>
              </w:rPr>
              <w:t>up to four areas)</w:t>
            </w:r>
          </w:p>
          <w:p w14:paraId="36AD1F79" w14:textId="0D9ED558" w:rsidR="006D4536" w:rsidRPr="00BB4CF2" w:rsidRDefault="006D4536" w:rsidP="00153E9F">
            <w:pPr>
              <w:rPr>
                <w:b/>
                <w:bCs/>
              </w:rPr>
            </w:pPr>
          </w:p>
        </w:tc>
      </w:tr>
      <w:tr w:rsidR="00153E9F" w14:paraId="0CD3D62A" w14:textId="77777777" w:rsidTr="006D4536">
        <w:trPr>
          <w:trHeight w:val="1264"/>
        </w:trPr>
        <w:tc>
          <w:tcPr>
            <w:tcW w:w="10207" w:type="dxa"/>
            <w:gridSpan w:val="3"/>
            <w:tcBorders>
              <w:top w:val="single" w:sz="2" w:space="0" w:color="auto"/>
              <w:bottom w:val="single" w:sz="2" w:space="0" w:color="auto"/>
            </w:tcBorders>
          </w:tcPr>
          <w:p w14:paraId="66992155" w14:textId="77777777" w:rsidR="00153E9F" w:rsidRPr="00C61C58" w:rsidRDefault="00153E9F" w:rsidP="00153E9F">
            <w:pPr>
              <w:rPr>
                <w:bCs/>
              </w:rPr>
            </w:pPr>
          </w:p>
          <w:p w14:paraId="1BA0A301" w14:textId="77777777" w:rsidR="00153E9F" w:rsidRPr="00C61C58" w:rsidRDefault="00153E9F" w:rsidP="00153E9F">
            <w:pPr>
              <w:rPr>
                <w:bCs/>
              </w:rPr>
            </w:pPr>
            <w:r w:rsidRPr="00C61C58">
              <w:rPr>
                <w:bCs/>
              </w:rPr>
              <w:t>□ Reading   □ Spelling   □ Motor Coordination   □ Phonological Awareness</w:t>
            </w:r>
          </w:p>
          <w:p w14:paraId="7C9A3121" w14:textId="77777777" w:rsidR="00153E9F" w:rsidRPr="00C61C58" w:rsidRDefault="00153E9F" w:rsidP="00153E9F">
            <w:pPr>
              <w:rPr>
                <w:bCs/>
              </w:rPr>
            </w:pPr>
          </w:p>
          <w:p w14:paraId="425BC20A" w14:textId="77777777" w:rsidR="00153E9F" w:rsidRPr="00C61C58" w:rsidRDefault="00153E9F" w:rsidP="00153E9F">
            <w:pPr>
              <w:rPr>
                <w:bCs/>
              </w:rPr>
            </w:pPr>
            <w:r w:rsidRPr="00C61C58">
              <w:rPr>
                <w:bCs/>
              </w:rPr>
              <w:t>□ Language and comprehension   □ Visual Perception   □ Processing    □ Memory   □ Writing</w:t>
            </w:r>
          </w:p>
          <w:p w14:paraId="3AD808BC" w14:textId="77777777" w:rsidR="00153E9F" w:rsidRPr="00C61C58" w:rsidRDefault="00153E9F" w:rsidP="00153E9F">
            <w:pPr>
              <w:rPr>
                <w:bCs/>
              </w:rPr>
            </w:pPr>
          </w:p>
        </w:tc>
      </w:tr>
      <w:tr w:rsidR="00153E9F" w14:paraId="66753A53" w14:textId="77777777" w:rsidTr="006D4536">
        <w:trPr>
          <w:trHeight w:val="1980"/>
        </w:trPr>
        <w:tc>
          <w:tcPr>
            <w:tcW w:w="10207" w:type="dxa"/>
            <w:gridSpan w:val="3"/>
            <w:tcBorders>
              <w:top w:val="single" w:sz="2" w:space="0" w:color="auto"/>
              <w:bottom w:val="single" w:sz="2" w:space="0" w:color="auto"/>
            </w:tcBorders>
          </w:tcPr>
          <w:p w14:paraId="0234A968" w14:textId="77777777" w:rsidR="00153E9F" w:rsidRPr="00C61C58" w:rsidRDefault="00153E9F" w:rsidP="00153E9F">
            <w:pPr>
              <w:rPr>
                <w:bCs/>
                <w:i/>
              </w:rPr>
            </w:pPr>
            <w:r w:rsidRPr="00C61C58">
              <w:rPr>
                <w:bCs/>
              </w:rPr>
              <w:t xml:space="preserve">Please attach copies of the following reports </w:t>
            </w:r>
            <w:r w:rsidRPr="00C61C58">
              <w:rPr>
                <w:bCs/>
                <w:i/>
              </w:rPr>
              <w:t>(where relevant)</w:t>
            </w:r>
          </w:p>
          <w:p w14:paraId="39539E73" w14:textId="77777777" w:rsidR="00153E9F" w:rsidRPr="00C61C58" w:rsidRDefault="00153E9F" w:rsidP="00153E9F">
            <w:pPr>
              <w:rPr>
                <w:bCs/>
                <w:i/>
              </w:rPr>
            </w:pPr>
          </w:p>
          <w:tbl>
            <w:tblPr>
              <w:tblStyle w:val="TableGrid"/>
              <w:tblW w:w="0" w:type="auto"/>
              <w:tblLook w:val="04A0" w:firstRow="1" w:lastRow="0" w:firstColumn="1" w:lastColumn="0" w:noHBand="0" w:noVBand="1"/>
            </w:tblPr>
            <w:tblGrid>
              <w:gridCol w:w="7542"/>
              <w:gridCol w:w="1582"/>
            </w:tblGrid>
            <w:tr w:rsidR="00153E9F" w:rsidRPr="00C61C58" w14:paraId="58E59067" w14:textId="77777777" w:rsidTr="00A055E9">
              <w:tc>
                <w:tcPr>
                  <w:tcW w:w="7542" w:type="dxa"/>
                </w:tcPr>
                <w:p w14:paraId="57F266F0" w14:textId="77777777" w:rsidR="00153E9F" w:rsidRPr="00C61C58" w:rsidRDefault="00153E9F" w:rsidP="00153E9F">
                  <w:pPr>
                    <w:rPr>
                      <w:bCs/>
                      <w:szCs w:val="8"/>
                    </w:rPr>
                  </w:pPr>
                  <w:r w:rsidRPr="00C61C58">
                    <w:rPr>
                      <w:bCs/>
                      <w:szCs w:val="8"/>
                    </w:rPr>
                    <w:t>Pupil Information</w:t>
                  </w:r>
                </w:p>
              </w:tc>
              <w:tc>
                <w:tcPr>
                  <w:tcW w:w="1582" w:type="dxa"/>
                </w:tcPr>
                <w:p w14:paraId="0963E8C5" w14:textId="77777777" w:rsidR="00153E9F" w:rsidRPr="00C61C58" w:rsidRDefault="00153E9F" w:rsidP="00153E9F">
                  <w:pPr>
                    <w:rPr>
                      <w:bCs/>
                      <w:i/>
                    </w:rPr>
                  </w:pPr>
                  <w:r w:rsidRPr="00C61C58">
                    <w:rPr>
                      <w:bCs/>
                      <w:i/>
                    </w:rPr>
                    <w:t>Tick if attached</w:t>
                  </w:r>
                </w:p>
              </w:tc>
            </w:tr>
            <w:tr w:rsidR="00153E9F" w:rsidRPr="00C61C58" w14:paraId="63A69288" w14:textId="77777777" w:rsidTr="00A055E9">
              <w:tc>
                <w:tcPr>
                  <w:tcW w:w="7542" w:type="dxa"/>
                </w:tcPr>
                <w:p w14:paraId="79E19A27" w14:textId="77777777" w:rsidR="00153E9F" w:rsidRPr="00C61C58" w:rsidRDefault="00153E9F" w:rsidP="00153E9F">
                  <w:pPr>
                    <w:rPr>
                      <w:bCs/>
                    </w:rPr>
                  </w:pPr>
                  <w:r w:rsidRPr="00C61C58">
                    <w:rPr>
                      <w:bCs/>
                    </w:rPr>
                    <w:t>Pupil’s current IEP / Provision Map</w:t>
                  </w:r>
                </w:p>
              </w:tc>
              <w:tc>
                <w:tcPr>
                  <w:tcW w:w="1582" w:type="dxa"/>
                </w:tcPr>
                <w:p w14:paraId="5EE3C918" w14:textId="77777777" w:rsidR="00153E9F" w:rsidRPr="00C61C58" w:rsidRDefault="00000000" w:rsidP="00153E9F">
                  <w:pPr>
                    <w:rPr>
                      <w:bCs/>
                      <w:i/>
                    </w:rPr>
                  </w:pPr>
                  <w:sdt>
                    <w:sdtPr>
                      <w:rPr>
                        <w:bCs/>
                        <w:sz w:val="32"/>
                      </w:rPr>
                      <w:id w:val="1077933027"/>
                      <w14:checkbox>
                        <w14:checked w14:val="0"/>
                        <w14:checkedState w14:val="2612" w14:font="MS Gothic"/>
                        <w14:uncheckedState w14:val="2610" w14:font="MS Gothic"/>
                      </w14:checkbox>
                    </w:sdtPr>
                    <w:sdtContent>
                      <w:r w:rsidR="00153E9F" w:rsidRPr="00C61C58">
                        <w:rPr>
                          <w:rFonts w:ascii="MS Gothic" w:eastAsia="MS Gothic" w:hAnsi="MS Gothic" w:hint="eastAsia"/>
                          <w:bCs/>
                          <w:sz w:val="32"/>
                        </w:rPr>
                        <w:t>☐</w:t>
                      </w:r>
                    </w:sdtContent>
                  </w:sdt>
                </w:p>
              </w:tc>
            </w:tr>
            <w:tr w:rsidR="00153E9F" w:rsidRPr="00C61C58" w14:paraId="3FE028A6" w14:textId="77777777" w:rsidTr="00A055E9">
              <w:tc>
                <w:tcPr>
                  <w:tcW w:w="7542" w:type="dxa"/>
                </w:tcPr>
                <w:p w14:paraId="22084975" w14:textId="77777777" w:rsidR="00153E9F" w:rsidRPr="00C61C58" w:rsidRDefault="00153E9F" w:rsidP="00153E9F">
                  <w:pPr>
                    <w:rPr>
                      <w:bCs/>
                      <w:i/>
                    </w:rPr>
                  </w:pPr>
                  <w:r w:rsidRPr="00C61C58">
                    <w:rPr>
                      <w:bCs/>
                    </w:rPr>
                    <w:t>Any other reports which may be relevant to support the referral</w:t>
                  </w:r>
                </w:p>
              </w:tc>
              <w:tc>
                <w:tcPr>
                  <w:tcW w:w="1582" w:type="dxa"/>
                </w:tcPr>
                <w:p w14:paraId="32F6C494" w14:textId="77777777" w:rsidR="00153E9F" w:rsidRPr="00C61C58" w:rsidRDefault="00000000" w:rsidP="00153E9F">
                  <w:pPr>
                    <w:rPr>
                      <w:bCs/>
                      <w:i/>
                    </w:rPr>
                  </w:pPr>
                  <w:sdt>
                    <w:sdtPr>
                      <w:rPr>
                        <w:bCs/>
                        <w:sz w:val="32"/>
                      </w:rPr>
                      <w:id w:val="-13999382"/>
                      <w14:checkbox>
                        <w14:checked w14:val="0"/>
                        <w14:checkedState w14:val="2612" w14:font="MS Gothic"/>
                        <w14:uncheckedState w14:val="2610" w14:font="MS Gothic"/>
                      </w14:checkbox>
                    </w:sdtPr>
                    <w:sdtContent>
                      <w:r w:rsidR="00153E9F" w:rsidRPr="00C61C58">
                        <w:rPr>
                          <w:rFonts w:ascii="MS Gothic" w:eastAsia="MS Gothic" w:hAnsi="MS Gothic" w:hint="eastAsia"/>
                          <w:bCs/>
                          <w:sz w:val="32"/>
                        </w:rPr>
                        <w:t>☐</w:t>
                      </w:r>
                    </w:sdtContent>
                  </w:sdt>
                </w:p>
              </w:tc>
            </w:tr>
          </w:tbl>
          <w:p w14:paraId="0CF3223D" w14:textId="77777777" w:rsidR="00153E9F" w:rsidRPr="00C61C58" w:rsidRDefault="00153E9F" w:rsidP="00153E9F">
            <w:pPr>
              <w:rPr>
                <w:bCs/>
              </w:rPr>
            </w:pPr>
          </w:p>
        </w:tc>
      </w:tr>
      <w:tr w:rsidR="00153E9F" w14:paraId="32D081DE" w14:textId="77777777" w:rsidTr="006D4536">
        <w:tc>
          <w:tcPr>
            <w:tcW w:w="10207" w:type="dxa"/>
            <w:gridSpan w:val="3"/>
            <w:tcBorders>
              <w:top w:val="single" w:sz="2" w:space="0" w:color="auto"/>
              <w:bottom w:val="single" w:sz="2" w:space="0" w:color="auto"/>
            </w:tcBorders>
          </w:tcPr>
          <w:p w14:paraId="3A4B7CE3" w14:textId="71AA4D1F" w:rsidR="00153E9F" w:rsidRPr="006D4536" w:rsidRDefault="00153E9F" w:rsidP="00153E9F">
            <w:pPr>
              <w:rPr>
                <w:b/>
              </w:rPr>
            </w:pPr>
            <w:r w:rsidRPr="006D4536">
              <w:rPr>
                <w:b/>
              </w:rPr>
              <w:t xml:space="preserve">Referral checklist </w:t>
            </w:r>
            <w:r w:rsidRPr="006D4536">
              <w:t>(minimum requirements)</w:t>
            </w:r>
            <w:r w:rsidRPr="006D4536">
              <w:rPr>
                <w:b/>
              </w:rPr>
              <w:t xml:space="preserve"> </w:t>
            </w:r>
            <w:r w:rsidRPr="006D4536">
              <w:t xml:space="preserve">- prior to sending to </w:t>
            </w:r>
            <w:r w:rsidR="00F25EE3">
              <w:t xml:space="preserve">SEND Services for </w:t>
            </w:r>
            <w:r w:rsidR="00F25EE3" w:rsidRPr="00F25EE3">
              <w:rPr>
                <w:i/>
                <w:iCs/>
              </w:rPr>
              <w:t>your</w:t>
            </w:r>
            <w:r w:rsidR="00F25EE3">
              <w:t xml:space="preserve"> School</w:t>
            </w:r>
            <w:r w:rsidRPr="006D4536">
              <w:t>, have you included:</w:t>
            </w:r>
          </w:p>
          <w:p w14:paraId="712BE34D" w14:textId="57AC19DE" w:rsidR="00153E9F" w:rsidRPr="00A52AA5" w:rsidRDefault="00000000" w:rsidP="00153E9F">
            <w:pPr>
              <w:jc w:val="center"/>
            </w:pPr>
            <w:sdt>
              <w:sdtPr>
                <w:rPr>
                  <w:sz w:val="32"/>
                </w:rPr>
                <w:id w:val="645792613"/>
                <w14:checkbox>
                  <w14:checked w14:val="0"/>
                  <w14:checkedState w14:val="2612" w14:font="MS Gothic"/>
                  <w14:uncheckedState w14:val="2610" w14:font="MS Gothic"/>
                </w14:checkbox>
              </w:sdtPr>
              <w:sdtContent>
                <w:r w:rsidR="00153E9F">
                  <w:rPr>
                    <w:rFonts w:ascii="MS Gothic" w:eastAsia="MS Gothic" w:hAnsi="MS Gothic" w:hint="eastAsia"/>
                    <w:sz w:val="32"/>
                  </w:rPr>
                  <w:t>☐</w:t>
                </w:r>
              </w:sdtContent>
            </w:sdt>
            <w:r w:rsidR="00153E9F">
              <w:rPr>
                <w:sz w:val="32"/>
              </w:rPr>
              <w:t xml:space="preserve"> </w:t>
            </w:r>
            <w:r w:rsidR="00153E9F" w:rsidRPr="00A52AA5">
              <w:t>Referral form</w:t>
            </w:r>
            <w:r w:rsidR="00153E9F">
              <w:t xml:space="preserve">                   </w:t>
            </w:r>
            <w:sdt>
              <w:sdtPr>
                <w:rPr>
                  <w:sz w:val="32"/>
                </w:rPr>
                <w:id w:val="2038004439"/>
                <w14:checkbox>
                  <w14:checked w14:val="0"/>
                  <w14:checkedState w14:val="2612" w14:font="MS Gothic"/>
                  <w14:uncheckedState w14:val="2610" w14:font="MS Gothic"/>
                </w14:checkbox>
              </w:sdtPr>
              <w:sdtContent>
                <w:r w:rsidR="00153E9F">
                  <w:rPr>
                    <w:rFonts w:ascii="MS Gothic" w:eastAsia="MS Gothic" w:hAnsi="MS Gothic" w:hint="eastAsia"/>
                    <w:sz w:val="32"/>
                  </w:rPr>
                  <w:t>☐</w:t>
                </w:r>
              </w:sdtContent>
            </w:sdt>
            <w:r w:rsidR="00153E9F">
              <w:rPr>
                <w:sz w:val="32"/>
              </w:rPr>
              <w:t xml:space="preserve"> </w:t>
            </w:r>
            <w:r w:rsidR="00153E9F">
              <w:t>Parent/carer form</w:t>
            </w:r>
          </w:p>
          <w:p w14:paraId="49BF51BF" w14:textId="77777777" w:rsidR="00153E9F" w:rsidRDefault="00153E9F" w:rsidP="00153E9F"/>
          <w:p w14:paraId="4BAFF4B0" w14:textId="77777777" w:rsidR="00153E9F" w:rsidRPr="006D4536" w:rsidRDefault="00153E9F" w:rsidP="00153E9F">
            <w:pPr>
              <w:jc w:val="center"/>
            </w:pPr>
            <w:r w:rsidRPr="006D4536">
              <w:t>Please ensure that each of the above elements are sent as separate files and are in page order</w:t>
            </w:r>
          </w:p>
          <w:p w14:paraId="384AD7C8" w14:textId="77777777" w:rsidR="00153E9F" w:rsidRPr="006D4536" w:rsidRDefault="00153E9F" w:rsidP="00153E9F">
            <w:pPr>
              <w:jc w:val="center"/>
            </w:pPr>
            <w:r w:rsidRPr="006D4536">
              <w:t xml:space="preserve">***Referrals </w:t>
            </w:r>
            <w:r w:rsidRPr="006D4536">
              <w:rPr>
                <w:b/>
              </w:rPr>
              <w:t>will be</w:t>
            </w:r>
            <w:r w:rsidRPr="006D4536">
              <w:t xml:space="preserve"> </w:t>
            </w:r>
            <w:r w:rsidRPr="006D4536">
              <w:rPr>
                <w:b/>
              </w:rPr>
              <w:t>rejected</w:t>
            </w:r>
            <w:r w:rsidRPr="006D4536">
              <w:t xml:space="preserve"> if any of the above items are missing or incomplete***</w:t>
            </w:r>
          </w:p>
          <w:p w14:paraId="2A44F750" w14:textId="77777777" w:rsidR="00153E9F" w:rsidRDefault="00153E9F" w:rsidP="00153E9F">
            <w:pPr>
              <w:rPr>
                <w:b/>
              </w:rPr>
            </w:pPr>
          </w:p>
        </w:tc>
      </w:tr>
      <w:tr w:rsidR="00153E9F" w14:paraId="19D681B9" w14:textId="77777777" w:rsidTr="006D4536">
        <w:tc>
          <w:tcPr>
            <w:tcW w:w="10207" w:type="dxa"/>
            <w:gridSpan w:val="3"/>
            <w:tcBorders>
              <w:top w:val="single" w:sz="2" w:space="0" w:color="auto"/>
              <w:bottom w:val="single" w:sz="2" w:space="0" w:color="auto"/>
            </w:tcBorders>
          </w:tcPr>
          <w:p w14:paraId="0412F845" w14:textId="0F93B7D7" w:rsidR="00153E9F" w:rsidRDefault="00153E9F" w:rsidP="00153E9F">
            <w:pPr>
              <w:rPr>
                <w:b/>
              </w:rPr>
            </w:pPr>
            <w:r w:rsidRPr="004E6938">
              <w:rPr>
                <w:i/>
              </w:rPr>
              <w:t xml:space="preserve">In </w:t>
            </w:r>
            <w:r w:rsidRPr="004E6938">
              <w:rPr>
                <w:b/>
                <w:i/>
              </w:rPr>
              <w:t>all</w:t>
            </w:r>
            <w:r w:rsidRPr="004E6938">
              <w:rPr>
                <w:i/>
              </w:rPr>
              <w:t xml:space="preserve"> cases, parental consent must be obtained </w:t>
            </w:r>
            <w:r w:rsidRPr="004E6938">
              <w:rPr>
                <w:b/>
                <w:i/>
              </w:rPr>
              <w:t>prior</w:t>
            </w:r>
            <w:r>
              <w:rPr>
                <w:i/>
              </w:rPr>
              <w:t xml:space="preserve"> to </w:t>
            </w:r>
            <w:r w:rsidR="4760B958" w:rsidRPr="282B2222">
              <w:rPr>
                <w:rFonts w:ascii="Calibri" w:eastAsia="Calibri" w:hAnsi="Calibri" w:cs="Calibri"/>
                <w:color w:val="000000" w:themeColor="text1"/>
              </w:rPr>
              <w:t xml:space="preserve">‘SEND Services for </w:t>
            </w:r>
            <w:r w:rsidR="4760B958" w:rsidRPr="282B2222">
              <w:rPr>
                <w:rFonts w:ascii="Calibri" w:eastAsia="Calibri" w:hAnsi="Calibri" w:cs="Calibri"/>
                <w:i/>
                <w:iCs/>
                <w:color w:val="000000" w:themeColor="text1"/>
              </w:rPr>
              <w:t>your</w:t>
            </w:r>
            <w:r w:rsidR="4760B958" w:rsidRPr="282B2222">
              <w:rPr>
                <w:rFonts w:ascii="Calibri" w:eastAsia="Calibri" w:hAnsi="Calibri" w:cs="Calibri"/>
                <w:color w:val="000000" w:themeColor="text1"/>
              </w:rPr>
              <w:t xml:space="preserve"> School’</w:t>
            </w:r>
            <w:r w:rsidR="4760B958" w:rsidRPr="282B2222">
              <w:rPr>
                <w:rFonts w:ascii="Calibri" w:eastAsia="Calibri" w:hAnsi="Calibri" w:cs="Calibri"/>
              </w:rPr>
              <w:t xml:space="preserve"> </w:t>
            </w:r>
            <w:r w:rsidRPr="282B2222">
              <w:rPr>
                <w:i/>
                <w:iCs/>
              </w:rPr>
              <w:t>involvement.</w:t>
            </w:r>
            <w:r w:rsidRPr="004E6938">
              <w:rPr>
                <w:i/>
              </w:rPr>
              <w:t xml:space="preserve"> It is the commissioning school’s responsibility to obtain this. Please ensure that this has been done before returning this form.</w:t>
            </w:r>
            <w:r>
              <w:rPr>
                <w:i/>
              </w:rPr>
              <w:t xml:space="preserve"> Please see our GDPR privacy statement regarding data protection. Photographs may be used as part of the assessment and these will be stored securely in line with GDPR regulations. Reports will be shared, as required, with other appropriate specialists within the </w:t>
            </w:r>
            <w:r w:rsidR="0070572A">
              <w:rPr>
                <w:i/>
              </w:rPr>
              <w:t>SSFY</w:t>
            </w:r>
            <w:r>
              <w:rPr>
                <w:i/>
              </w:rPr>
              <w:t xml:space="preserve"> support portfolio (e.g. SaLT).</w:t>
            </w:r>
          </w:p>
          <w:p w14:paraId="66CB21A4" w14:textId="77777777" w:rsidR="00153E9F" w:rsidRDefault="00153E9F" w:rsidP="00153E9F">
            <w:pPr>
              <w:rPr>
                <w:b/>
              </w:rPr>
            </w:pPr>
          </w:p>
        </w:tc>
      </w:tr>
      <w:tr w:rsidR="00153E9F" w14:paraId="601EBDE1" w14:textId="77777777" w:rsidTr="006D4536">
        <w:tc>
          <w:tcPr>
            <w:tcW w:w="10207" w:type="dxa"/>
            <w:gridSpan w:val="3"/>
            <w:tcBorders>
              <w:top w:val="single" w:sz="2" w:space="0" w:color="auto"/>
              <w:bottom w:val="single" w:sz="2" w:space="0" w:color="auto"/>
            </w:tcBorders>
          </w:tcPr>
          <w:p w14:paraId="553B5452" w14:textId="1F5B195C" w:rsidR="00153E9F" w:rsidRPr="000037EC" w:rsidRDefault="00153E9F" w:rsidP="0031664B">
            <w:pPr>
              <w:rPr>
                <w:b/>
              </w:rPr>
            </w:pPr>
            <w:r w:rsidRPr="000037EC">
              <w:rPr>
                <w:b/>
              </w:rPr>
              <w:t xml:space="preserve">By signing below, you are confirming </w:t>
            </w:r>
            <w:r>
              <w:rPr>
                <w:b/>
              </w:rPr>
              <w:t>that parents/</w:t>
            </w:r>
            <w:r w:rsidRPr="000037EC">
              <w:rPr>
                <w:b/>
              </w:rPr>
              <w:t xml:space="preserve">carers have consented to </w:t>
            </w:r>
            <w:r w:rsidR="5BB5569B" w:rsidRPr="282B2222">
              <w:rPr>
                <w:rFonts w:ascii="Calibri" w:eastAsia="Calibri" w:hAnsi="Calibri" w:cs="Calibri"/>
                <w:b/>
                <w:bCs/>
                <w:color w:val="000000" w:themeColor="text1"/>
              </w:rPr>
              <w:t xml:space="preserve">‘SEND Services for </w:t>
            </w:r>
            <w:r w:rsidR="5BB5569B" w:rsidRPr="282B2222">
              <w:rPr>
                <w:rFonts w:ascii="Calibri" w:eastAsia="Calibri" w:hAnsi="Calibri" w:cs="Calibri"/>
                <w:b/>
                <w:bCs/>
                <w:i/>
                <w:iCs/>
                <w:color w:val="000000" w:themeColor="text1"/>
              </w:rPr>
              <w:t>your</w:t>
            </w:r>
            <w:r w:rsidR="5BB5569B" w:rsidRPr="282B2222">
              <w:rPr>
                <w:rFonts w:ascii="Calibri" w:eastAsia="Calibri" w:hAnsi="Calibri" w:cs="Calibri"/>
                <w:b/>
                <w:bCs/>
                <w:color w:val="000000" w:themeColor="text1"/>
              </w:rPr>
              <w:t xml:space="preserve"> School’</w:t>
            </w:r>
            <w:r w:rsidRPr="000037EC">
              <w:rPr>
                <w:b/>
              </w:rPr>
              <w:t xml:space="preserve"> involvement</w:t>
            </w:r>
            <w:r w:rsidR="0031664B">
              <w:rPr>
                <w:b/>
              </w:rPr>
              <w:t>.</w:t>
            </w:r>
          </w:p>
        </w:tc>
      </w:tr>
      <w:tr w:rsidR="00153E9F" w14:paraId="2BE90045" w14:textId="77777777" w:rsidTr="006D4536">
        <w:trPr>
          <w:trHeight w:val="603"/>
        </w:trPr>
        <w:tc>
          <w:tcPr>
            <w:tcW w:w="6651" w:type="dxa"/>
            <w:gridSpan w:val="2"/>
            <w:tcBorders>
              <w:top w:val="single" w:sz="2" w:space="0" w:color="auto"/>
              <w:bottom w:val="single" w:sz="2" w:space="0" w:color="auto"/>
            </w:tcBorders>
          </w:tcPr>
          <w:p w14:paraId="166756C1" w14:textId="77777777" w:rsidR="00153E9F" w:rsidRDefault="00153E9F" w:rsidP="00153E9F">
            <w:r>
              <w:t>Signature of person commissioning support:</w:t>
            </w:r>
          </w:p>
        </w:tc>
        <w:tc>
          <w:tcPr>
            <w:tcW w:w="3556" w:type="dxa"/>
            <w:tcBorders>
              <w:top w:val="single" w:sz="2" w:space="0" w:color="auto"/>
              <w:bottom w:val="single" w:sz="2" w:space="0" w:color="auto"/>
            </w:tcBorders>
          </w:tcPr>
          <w:p w14:paraId="1577E0D0" w14:textId="77777777" w:rsidR="00153E9F" w:rsidRDefault="00153E9F" w:rsidP="00153E9F">
            <w:r>
              <w:t>Position:</w:t>
            </w:r>
          </w:p>
          <w:p w14:paraId="7C06CCBA" w14:textId="77777777" w:rsidR="00153E9F" w:rsidRDefault="00153E9F" w:rsidP="00153E9F"/>
        </w:tc>
      </w:tr>
      <w:tr w:rsidR="00153E9F" w14:paraId="021EF912" w14:textId="77777777" w:rsidTr="006D4536">
        <w:tc>
          <w:tcPr>
            <w:tcW w:w="6651" w:type="dxa"/>
            <w:gridSpan w:val="2"/>
            <w:tcBorders>
              <w:top w:val="single" w:sz="2" w:space="0" w:color="auto"/>
              <w:bottom w:val="single" w:sz="2" w:space="0" w:color="auto"/>
            </w:tcBorders>
          </w:tcPr>
          <w:p w14:paraId="24BC24EB" w14:textId="77777777" w:rsidR="00153E9F" w:rsidRDefault="00153E9F" w:rsidP="00153E9F">
            <w:r>
              <w:t>Name (in capitals):</w:t>
            </w:r>
          </w:p>
        </w:tc>
        <w:tc>
          <w:tcPr>
            <w:tcW w:w="3556" w:type="dxa"/>
            <w:tcBorders>
              <w:top w:val="single" w:sz="2" w:space="0" w:color="auto"/>
              <w:bottom w:val="single" w:sz="2" w:space="0" w:color="auto"/>
            </w:tcBorders>
          </w:tcPr>
          <w:p w14:paraId="60E11AA5" w14:textId="77777777" w:rsidR="00153E9F" w:rsidRDefault="00153E9F" w:rsidP="00153E9F">
            <w:r>
              <w:t xml:space="preserve">Date: </w:t>
            </w:r>
          </w:p>
          <w:p w14:paraId="33954FB1" w14:textId="77777777" w:rsidR="00153E9F" w:rsidRDefault="00153E9F" w:rsidP="00153E9F"/>
        </w:tc>
      </w:tr>
      <w:tr w:rsidR="00153E9F" w14:paraId="339A08B3" w14:textId="77777777" w:rsidTr="006D4536">
        <w:tc>
          <w:tcPr>
            <w:tcW w:w="10207" w:type="dxa"/>
            <w:gridSpan w:val="3"/>
            <w:tcBorders>
              <w:top w:val="single" w:sz="2" w:space="0" w:color="auto"/>
              <w:bottom w:val="single" w:sz="2" w:space="0" w:color="auto"/>
            </w:tcBorders>
          </w:tcPr>
          <w:p w14:paraId="22ABCBBF" w14:textId="77777777" w:rsidR="00153E9F" w:rsidRDefault="00153E9F" w:rsidP="00153E9F">
            <w:pPr>
              <w:rPr>
                <w:b/>
                <w:bCs/>
                <w:i/>
                <w:sz w:val="20"/>
                <w:szCs w:val="16"/>
              </w:rPr>
            </w:pPr>
            <w:r>
              <w:rPr>
                <w:b/>
                <w:bCs/>
                <w:i/>
                <w:sz w:val="20"/>
                <w:szCs w:val="16"/>
              </w:rPr>
              <w:t>Please return completed referral forms via:</w:t>
            </w:r>
          </w:p>
          <w:p w14:paraId="33B41EFA" w14:textId="77777777" w:rsidR="00153E9F" w:rsidRDefault="00153E9F" w:rsidP="00153E9F">
            <w:pPr>
              <w:rPr>
                <w:b/>
                <w:bCs/>
                <w:i/>
                <w:sz w:val="20"/>
                <w:szCs w:val="16"/>
              </w:rPr>
            </w:pPr>
          </w:p>
          <w:p w14:paraId="20152654" w14:textId="77777777" w:rsidR="00153E9F" w:rsidRDefault="00153E9F" w:rsidP="00153E9F">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14:paraId="666C1F42" w14:textId="77777777" w:rsidR="00153E9F" w:rsidRPr="00D6320F" w:rsidRDefault="00153E9F" w:rsidP="00153E9F">
            <w:pPr>
              <w:rPr>
                <w:b/>
                <w:bCs/>
                <w:i/>
                <w:sz w:val="20"/>
                <w:szCs w:val="16"/>
                <w:u w:val="single"/>
              </w:rPr>
            </w:pPr>
            <w:r w:rsidRPr="00D6320F">
              <w:rPr>
                <w:b/>
                <w:bCs/>
                <w:i/>
                <w:sz w:val="20"/>
                <w:szCs w:val="16"/>
                <w:u w:val="single"/>
              </w:rPr>
              <w:t>OR</w:t>
            </w:r>
          </w:p>
          <w:p w14:paraId="5CF81066" w14:textId="77777777" w:rsidR="00153E9F" w:rsidRPr="00082E7D" w:rsidRDefault="00153E9F" w:rsidP="00153E9F">
            <w:pPr>
              <w:rPr>
                <w:b/>
                <w:bCs/>
                <w:i/>
                <w:sz w:val="20"/>
                <w:szCs w:val="16"/>
              </w:rPr>
            </w:pPr>
            <w:r w:rsidRPr="00D6320F">
              <w:rPr>
                <w:b/>
                <w:bCs/>
                <w:i/>
                <w:sz w:val="20"/>
                <w:szCs w:val="16"/>
              </w:rPr>
              <w:t>EGRESS</w:t>
            </w:r>
            <w:r>
              <w:rPr>
                <w:b/>
                <w:bCs/>
                <w:i/>
                <w:sz w:val="20"/>
                <w:szCs w:val="16"/>
              </w:rPr>
              <w:t xml:space="preserve"> – </w:t>
            </w:r>
            <w:r w:rsidRPr="00D6320F">
              <w:rPr>
                <w:bCs/>
                <w:i/>
                <w:sz w:val="20"/>
                <w:szCs w:val="16"/>
              </w:rPr>
              <w:t>schoolsupportservices@chadsgrove.worcs.sch.uk</w:t>
            </w:r>
          </w:p>
        </w:tc>
      </w:tr>
      <w:tr w:rsidR="00153E9F" w14:paraId="432763C9" w14:textId="77777777" w:rsidTr="006D4536">
        <w:tc>
          <w:tcPr>
            <w:tcW w:w="10207" w:type="dxa"/>
            <w:gridSpan w:val="3"/>
            <w:tcBorders>
              <w:top w:val="single" w:sz="2" w:space="0" w:color="auto"/>
              <w:bottom w:val="single" w:sz="2" w:space="0" w:color="auto"/>
            </w:tcBorders>
          </w:tcPr>
          <w:p w14:paraId="374C873B" w14:textId="2EA13701" w:rsidR="00153E9F" w:rsidRDefault="0070572A" w:rsidP="00153E9F">
            <w:pPr>
              <w:widowControl w:val="0"/>
              <w:rPr>
                <w:b/>
                <w:sz w:val="20"/>
                <w:szCs w:val="20"/>
              </w:rPr>
            </w:pPr>
            <w:r>
              <w:rPr>
                <w:b/>
                <w:sz w:val="20"/>
                <w:szCs w:val="20"/>
              </w:rPr>
              <w:t xml:space="preserve">SEND Services for </w:t>
            </w:r>
            <w:r w:rsidRPr="0070572A">
              <w:rPr>
                <w:b/>
                <w:i/>
                <w:sz w:val="20"/>
                <w:szCs w:val="20"/>
              </w:rPr>
              <w:t>your</w:t>
            </w:r>
            <w:r>
              <w:rPr>
                <w:b/>
                <w:sz w:val="20"/>
                <w:szCs w:val="20"/>
              </w:rPr>
              <w:t xml:space="preserve"> School</w:t>
            </w:r>
          </w:p>
          <w:p w14:paraId="6E54B8E2" w14:textId="1E56C4CB" w:rsidR="00C61C58" w:rsidRPr="008407C3" w:rsidRDefault="00C61C58" w:rsidP="00153E9F">
            <w:pPr>
              <w:widowControl w:val="0"/>
              <w:rPr>
                <w:bCs/>
                <w:sz w:val="20"/>
                <w:szCs w:val="20"/>
              </w:rPr>
            </w:pPr>
            <w:r w:rsidRPr="008407C3">
              <w:rPr>
                <w:bCs/>
                <w:sz w:val="20"/>
                <w:szCs w:val="20"/>
              </w:rPr>
              <w:t>Chadsgrove School</w:t>
            </w:r>
          </w:p>
          <w:p w14:paraId="0DECB1DC" w14:textId="77777777" w:rsidR="00153E9F" w:rsidRPr="00B029FD" w:rsidRDefault="00153E9F" w:rsidP="00153E9F">
            <w:pPr>
              <w:widowControl w:val="0"/>
              <w:rPr>
                <w:sz w:val="20"/>
                <w:szCs w:val="20"/>
              </w:rPr>
            </w:pPr>
            <w:r w:rsidRPr="00B029FD">
              <w:rPr>
                <w:sz w:val="20"/>
                <w:szCs w:val="20"/>
              </w:rPr>
              <w:t>Meadow Road</w:t>
            </w:r>
          </w:p>
          <w:p w14:paraId="4C700D14" w14:textId="77777777" w:rsidR="00153E9F" w:rsidRPr="00B029FD" w:rsidRDefault="00153E9F" w:rsidP="00153E9F">
            <w:pPr>
              <w:widowControl w:val="0"/>
              <w:rPr>
                <w:sz w:val="20"/>
                <w:szCs w:val="20"/>
              </w:rPr>
            </w:pPr>
            <w:r w:rsidRPr="00B029FD">
              <w:rPr>
                <w:sz w:val="20"/>
                <w:szCs w:val="20"/>
              </w:rPr>
              <w:t>Catshill, Bromsgrove</w:t>
            </w:r>
          </w:p>
          <w:p w14:paraId="3A260CC9" w14:textId="24495FFF" w:rsidR="00153E9F" w:rsidRPr="006D4536" w:rsidRDefault="00153E9F" w:rsidP="00153E9F">
            <w:pPr>
              <w:widowControl w:val="0"/>
              <w:rPr>
                <w:sz w:val="20"/>
                <w:szCs w:val="20"/>
              </w:rPr>
            </w:pPr>
            <w:r w:rsidRPr="00B029FD">
              <w:rPr>
                <w:sz w:val="20"/>
                <w:szCs w:val="20"/>
              </w:rPr>
              <w:t>Worcestershire, B61 0JL</w:t>
            </w:r>
          </w:p>
          <w:p w14:paraId="60C53D8E" w14:textId="7567E036" w:rsidR="00153E9F" w:rsidRPr="00B029FD" w:rsidRDefault="00153E9F" w:rsidP="00153E9F">
            <w:pPr>
              <w:widowControl w:val="0"/>
              <w:rPr>
                <w:b/>
                <w:bCs/>
                <w:sz w:val="20"/>
                <w:szCs w:val="20"/>
              </w:rPr>
            </w:pPr>
            <w:r w:rsidRPr="00B029FD">
              <w:rPr>
                <w:b/>
                <w:bCs/>
                <w:color w:val="006666"/>
                <w:sz w:val="20"/>
                <w:szCs w:val="20"/>
              </w:rPr>
              <w:t>Tel:</w:t>
            </w:r>
            <w:r w:rsidRPr="00B029FD">
              <w:rPr>
                <w:b/>
                <w:bCs/>
                <w:sz w:val="20"/>
                <w:szCs w:val="20"/>
              </w:rPr>
              <w:t xml:space="preserve"> </w:t>
            </w:r>
            <w:r>
              <w:rPr>
                <w:sz w:val="20"/>
                <w:szCs w:val="20"/>
              </w:rPr>
              <w:t>01527 877262</w:t>
            </w:r>
          </w:p>
          <w:p w14:paraId="09D76CD2" w14:textId="3BE4E187" w:rsidR="00153E9F" w:rsidRPr="00B029FD" w:rsidRDefault="00153E9F" w:rsidP="00153E9F">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1" w:history="1">
              <w:r w:rsidRPr="00B029FD">
                <w:rPr>
                  <w:rStyle w:val="Hyperlink"/>
                  <w:color w:val="000000" w:themeColor="text1"/>
                  <w:sz w:val="20"/>
                  <w:szCs w:val="20"/>
                </w:rPr>
                <w:t>schoolsupportservices@chadsgrove.worcs.sch.uk</w:t>
              </w:r>
            </w:hyperlink>
          </w:p>
          <w:p w14:paraId="28766DE9" w14:textId="3A5DBBA8" w:rsidR="00153E9F" w:rsidRPr="00B029FD" w:rsidRDefault="00153E9F" w:rsidP="00153E9F">
            <w:pPr>
              <w:widowControl w:val="0"/>
              <w:rPr>
                <w:b/>
                <w:bCs/>
                <w:sz w:val="20"/>
                <w:szCs w:val="20"/>
              </w:rPr>
            </w:pPr>
            <w:r w:rsidRPr="00B029FD">
              <w:rPr>
                <w:b/>
                <w:bCs/>
                <w:color w:val="006666"/>
                <w:sz w:val="20"/>
                <w:szCs w:val="20"/>
              </w:rPr>
              <w:t xml:space="preserve">Website:  </w:t>
            </w:r>
            <w:hyperlink r:id="rId12" w:history="1">
              <w:r w:rsidRPr="00B029FD">
                <w:rPr>
                  <w:rStyle w:val="Hyperlink"/>
                  <w:color w:val="000000"/>
                  <w:sz w:val="20"/>
                  <w:szCs w:val="20"/>
                </w:rPr>
                <w:t>https://www.chadsgroveschool.org.uk</w:t>
              </w:r>
            </w:hyperlink>
          </w:p>
          <w:p w14:paraId="62635145" w14:textId="1BCD8ABC" w:rsidR="00153E9F" w:rsidRDefault="00153E9F" w:rsidP="00153E9F">
            <w:pPr>
              <w:widowControl w:val="0"/>
              <w:jc w:val="both"/>
              <w:rPr>
                <w:b/>
                <w:bCs/>
                <w:sz w:val="20"/>
                <w:szCs w:val="20"/>
              </w:rPr>
            </w:pPr>
            <w:r>
              <w:rPr>
                <w:bCs/>
                <w:noProof/>
                <w:sz w:val="20"/>
                <w:szCs w:val="20"/>
                <w:lang w:val="en-GB" w:eastAsia="en-GB"/>
              </w:rPr>
              <w:drawing>
                <wp:anchor distT="0" distB="0" distL="114300" distR="114300" simplePos="0" relativeHeight="251658242" behindDoc="0" locked="0" layoutInCell="1" allowOverlap="1" wp14:anchorId="6687DD91" wp14:editId="67BFA5AE">
                  <wp:simplePos x="0" y="0"/>
                  <wp:positionH relativeFrom="column">
                    <wp:posOffset>30480</wp:posOffset>
                  </wp:positionH>
                  <wp:positionV relativeFrom="paragraph">
                    <wp:posOffset>20955</wp:posOffset>
                  </wp:positionV>
                  <wp:extent cx="334645" cy="295259"/>
                  <wp:effectExtent l="0" t="0" r="8255" b="0"/>
                  <wp:wrapNone/>
                  <wp:docPr id="94918353" name="Picture 2" descr="A black x symbol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8353" name="Picture 2" descr="A black x symbol with white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4645" cy="295259"/>
                          </a:xfrm>
                          <a:prstGeom prst="rect">
                            <a:avLst/>
                          </a:prstGeom>
                        </pic:spPr>
                      </pic:pic>
                    </a:graphicData>
                  </a:graphic>
                  <wp14:sizeRelH relativeFrom="margin">
                    <wp14:pctWidth>0</wp14:pctWidth>
                  </wp14:sizeRelH>
                  <wp14:sizeRelV relativeFrom="margin">
                    <wp14:pctHeight>0</wp14:pctHeight>
                  </wp14:sizeRelV>
                </wp:anchor>
              </w:drawing>
            </w:r>
            <w:r>
              <w:rPr>
                <w:b/>
                <w:bCs/>
                <w:sz w:val="20"/>
                <w:szCs w:val="20"/>
              </w:rPr>
              <w:t xml:space="preserve">   </w:t>
            </w:r>
          </w:p>
          <w:p w14:paraId="15BFDB10" w14:textId="77777777" w:rsidR="00153E9F" w:rsidRDefault="00153E9F" w:rsidP="00153E9F">
            <w:pPr>
              <w:widowControl w:val="0"/>
              <w:jc w:val="both"/>
              <w:rPr>
                <w:sz w:val="20"/>
                <w:szCs w:val="20"/>
              </w:rPr>
            </w:pPr>
            <w:r w:rsidRPr="00B029FD">
              <w:rPr>
                <w:b/>
                <w:bCs/>
                <w:sz w:val="20"/>
                <w:szCs w:val="20"/>
              </w:rPr>
              <w:t xml:space="preserve">   </w:t>
            </w:r>
            <w:r>
              <w:rPr>
                <w:b/>
                <w:bCs/>
                <w:sz w:val="20"/>
                <w:szCs w:val="20"/>
              </w:rPr>
              <w:t xml:space="preserve">             </w:t>
            </w:r>
            <w:r w:rsidRPr="00B029FD">
              <w:rPr>
                <w:sz w:val="20"/>
                <w:szCs w:val="20"/>
              </w:rPr>
              <w:t>@chadsupportteam</w:t>
            </w:r>
          </w:p>
          <w:p w14:paraId="26C3DDF9" w14:textId="2DF471D6" w:rsidR="006D4536" w:rsidRPr="005C008B" w:rsidRDefault="006D4536" w:rsidP="00153E9F">
            <w:pPr>
              <w:widowControl w:val="0"/>
              <w:jc w:val="both"/>
              <w:rPr>
                <w:sz w:val="20"/>
                <w:szCs w:val="20"/>
              </w:rPr>
            </w:pPr>
          </w:p>
        </w:tc>
      </w:tr>
    </w:tbl>
    <w:p w14:paraId="592BF70D" w14:textId="77777777" w:rsidR="00781309" w:rsidRPr="00781309" w:rsidRDefault="00781309" w:rsidP="00781309"/>
    <w:sectPr w:rsidR="00781309" w:rsidRPr="00781309" w:rsidSect="006D4536">
      <w:headerReference w:type="default" r:id="rId14"/>
      <w:footerReference w:type="default" r:id="rId15"/>
      <w:headerReference w:type="first" r:id="rId16"/>
      <w:footerReference w:type="first" r:id="rId17"/>
      <w:pgSz w:w="11907" w:h="16840" w:code="9"/>
      <w:pgMar w:top="1440" w:right="1440" w:bottom="1440" w:left="1440"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F198" w14:textId="77777777" w:rsidR="00322F69" w:rsidRDefault="00322F69">
      <w:pPr>
        <w:spacing w:after="0" w:line="240" w:lineRule="auto"/>
      </w:pPr>
      <w:r>
        <w:separator/>
      </w:r>
    </w:p>
    <w:p w14:paraId="585F5432" w14:textId="77777777" w:rsidR="00322F69" w:rsidRDefault="00322F69"/>
  </w:endnote>
  <w:endnote w:type="continuationSeparator" w:id="0">
    <w:p w14:paraId="67C253FF" w14:textId="77777777" w:rsidR="00322F69" w:rsidRDefault="00322F69">
      <w:pPr>
        <w:spacing w:after="0" w:line="240" w:lineRule="auto"/>
      </w:pPr>
      <w:r>
        <w:continuationSeparator/>
      </w:r>
    </w:p>
    <w:p w14:paraId="251D511A" w14:textId="77777777" w:rsidR="00322F69" w:rsidRDefault="00322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5D1EFFAB" w14:textId="3416C843" w:rsidR="00CE4329" w:rsidRDefault="002B434C">
        <w:pPr>
          <w:pStyle w:val="Footer"/>
        </w:pPr>
        <w:r>
          <w:rPr>
            <w:noProof/>
            <w:lang w:val="en-GB" w:eastAsia="en-GB"/>
          </w:rPr>
          <mc:AlternateContent>
            <mc:Choice Requires="wps">
              <w:drawing>
                <wp:anchor distT="0" distB="0" distL="114300" distR="114300" simplePos="0" relativeHeight="251658240" behindDoc="0" locked="0" layoutInCell="1" allowOverlap="1" wp14:anchorId="46804DBB" wp14:editId="299AF40A">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2A9A" id="Freeform 6" o:spid="_x0000_s1026" style="position:absolute;margin-left:-71.6pt;margin-top:-44.6pt;width:623.4pt;height:127.9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" path="m,c,453,,453,,453,23,401,52,353,87,310v7,-9,14,-17,21,-26c116,275,125,266,133,258,248,143,406,72,581,72v291,,291,,291,c872,,872,,872,l,xe" fillcolor="#118f79 [2407]" stroked="f">
                  <v:path arrowok="t" o:connecttype="custom" o:connectlocs="0,0;0,2147483646;2147483646,2147483646;2147483646,2147483646;2147483646,2147483646;2147483646,926344838;2147483646,926344838;2147483646,0;0,0" o:connectangles="0,0,0,0,0,0,0,0,0"/>
                </v:shape>
              </w:pict>
            </mc:Fallback>
          </mc:AlternateContent>
        </w:r>
        <w:r w:rsidR="00CD1FBE">
          <w:fldChar w:fldCharType="begin"/>
        </w:r>
        <w:r w:rsidR="00CE4329">
          <w:instrText xml:space="preserve"> PAGE   \* MERGEFORMAT </w:instrText>
        </w:r>
        <w:r w:rsidR="00CD1FBE">
          <w:fldChar w:fldCharType="separate"/>
        </w:r>
        <w:r w:rsidR="0070572A">
          <w:rPr>
            <w:noProof/>
          </w:rPr>
          <w:t>4</w:t>
        </w:r>
        <w:r w:rsidR="00CD1FBE">
          <w:rPr>
            <w:noProof/>
          </w:rPr>
          <w:fldChar w:fldCharType="end"/>
        </w:r>
      </w:p>
    </w:sdtContent>
  </w:sdt>
  <w:p w14:paraId="09433398" w14:textId="690D6F41" w:rsidR="00E00491" w:rsidRDefault="00E83600">
    <w:pPr>
      <w:pStyle w:val="Footer"/>
    </w:pPr>
    <w:r>
      <w:rPr>
        <w:noProof/>
      </w:rPr>
      <w:drawing>
        <wp:anchor distT="0" distB="0" distL="114300" distR="114300" simplePos="0" relativeHeight="251662340" behindDoc="1" locked="0" layoutInCell="1" allowOverlap="1" wp14:anchorId="67976940" wp14:editId="44685161">
          <wp:simplePos x="0" y="0"/>
          <wp:positionH relativeFrom="page">
            <wp:posOffset>-100977</wp:posOffset>
          </wp:positionH>
          <wp:positionV relativeFrom="paragraph">
            <wp:posOffset>120895</wp:posOffset>
          </wp:positionV>
          <wp:extent cx="1767205" cy="546735"/>
          <wp:effectExtent l="0" t="0" r="4445" b="5715"/>
          <wp:wrapNone/>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ED8" w14:textId="05DF192E" w:rsidR="00752FC4" w:rsidRDefault="00E76BC6" w:rsidP="00BD210D">
    <w:pPr>
      <w:pStyle w:val="Footer"/>
    </w:pPr>
    <w:r>
      <w:rPr>
        <w:noProof/>
      </w:rPr>
      <w:drawing>
        <wp:anchor distT="0" distB="0" distL="114300" distR="114300" simplePos="0" relativeHeight="251660292" behindDoc="1" locked="0" layoutInCell="1" allowOverlap="1" wp14:anchorId="5AD5B893" wp14:editId="6A9091DC">
          <wp:simplePos x="0" y="0"/>
          <wp:positionH relativeFrom="page">
            <wp:posOffset>-61415</wp:posOffset>
          </wp:positionH>
          <wp:positionV relativeFrom="paragraph">
            <wp:posOffset>156949</wp:posOffset>
          </wp:positionV>
          <wp:extent cx="1767205" cy="546735"/>
          <wp:effectExtent l="0" t="0" r="4445" b="5715"/>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sidR="002B434C">
      <w:rPr>
        <w:noProof/>
        <w:lang w:val="en-GB" w:eastAsia="en-GB"/>
      </w:rPr>
      <mc:AlternateContent>
        <mc:Choice Requires="wps">
          <w:drawing>
            <wp:anchor distT="0" distB="0" distL="114300" distR="114300" simplePos="0" relativeHeight="251658241" behindDoc="0" locked="0" layoutInCell="1" allowOverlap="1" wp14:anchorId="53454DA1" wp14:editId="24C0065C">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v:shape id="Freeform 17"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w14:anchorId="31A7EDFC">
              <v:path arrowok="t" o:connecttype="custom" o:connectlocs="0,0;0,2147483646;2147483646,2147483646;2147483646,2147483646;2147483646,2147483646;2147483646,934670720;2147483646,934670720;2147483646,0;0,0" o:connectangles="0,0,0,0,0,0,0,0,0"/>
            </v:shape>
          </w:pict>
        </mc:Fallback>
      </mc:AlternateContent>
    </w:r>
    <w:r w:rsidR="00BD210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EBB9" w14:textId="77777777" w:rsidR="00322F69" w:rsidRDefault="00322F69">
      <w:pPr>
        <w:spacing w:after="0" w:line="240" w:lineRule="auto"/>
      </w:pPr>
      <w:r>
        <w:separator/>
      </w:r>
    </w:p>
    <w:p w14:paraId="5693DC3E" w14:textId="77777777" w:rsidR="00322F69" w:rsidRDefault="00322F69"/>
  </w:footnote>
  <w:footnote w:type="continuationSeparator" w:id="0">
    <w:p w14:paraId="029A161E" w14:textId="77777777" w:rsidR="00322F69" w:rsidRDefault="00322F69">
      <w:pPr>
        <w:spacing w:after="0" w:line="240" w:lineRule="auto"/>
      </w:pPr>
      <w:r>
        <w:continuationSeparator/>
      </w:r>
    </w:p>
    <w:p w14:paraId="6C4F2AD4" w14:textId="77777777" w:rsidR="00322F69" w:rsidRDefault="00322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0605" w14:textId="77777777" w:rsidR="001B4EEF" w:rsidRDefault="001B4EEF" w:rsidP="001B4EEF">
    <w:pPr>
      <w:pStyle w:val="Header"/>
    </w:pPr>
  </w:p>
  <w:p w14:paraId="1358EE06" w14:textId="77777777"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E1B0" w14:textId="483EE034" w:rsidR="0070572A" w:rsidRDefault="0070572A" w:rsidP="0070572A">
    <w:pPr>
      <w:jc w:val="center"/>
      <w:rPr>
        <w:rFonts w:ascii="Times New Roman" w:hAnsi="Times New Roman" w:cs="Times New Roman"/>
        <w:b/>
        <w:bCs/>
        <w:color w:val="00B050"/>
        <w:sz w:val="55"/>
        <w:szCs w:val="55"/>
      </w:rPr>
    </w:pPr>
    <w:r>
      <w:rPr>
        <w:noProof/>
        <w:lang w:val="en-GB" w:eastAsia="en-GB"/>
      </w:rPr>
      <w:drawing>
        <wp:anchor distT="0" distB="0" distL="114300" distR="114300" simplePos="0" relativeHeight="251658243" behindDoc="1" locked="0" layoutInCell="1" allowOverlap="1" wp14:anchorId="5A88382D" wp14:editId="2CE4B4AE">
          <wp:simplePos x="0" y="0"/>
          <wp:positionH relativeFrom="column">
            <wp:posOffset>5629910</wp:posOffset>
          </wp:positionH>
          <wp:positionV relativeFrom="paragraph">
            <wp:posOffset>-57150</wp:posOffset>
          </wp:positionV>
          <wp:extent cx="692150" cy="692150"/>
          <wp:effectExtent l="0" t="0" r="0" b="0"/>
          <wp:wrapNone/>
          <wp:docPr id="16" name="Picture 16" descr="Chadsgrove School Logo 2014 Circle (2)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adsgrove School Logo 2014 Circle (2) -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2" behindDoc="1" locked="0" layoutInCell="1" allowOverlap="1" wp14:anchorId="36DFF0C9" wp14:editId="117320AF">
          <wp:simplePos x="0" y="0"/>
          <wp:positionH relativeFrom="margin">
            <wp:posOffset>984250</wp:posOffset>
          </wp:positionH>
          <wp:positionV relativeFrom="paragraph">
            <wp:posOffset>330200</wp:posOffset>
          </wp:positionV>
          <wp:extent cx="4362450" cy="2349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t="61655"/>
                  <a:stretch>
                    <a:fillRect/>
                  </a:stretch>
                </pic:blipFill>
                <pic:spPr bwMode="auto">
                  <a:xfrm>
                    <a:off x="0" y="0"/>
                    <a:ext cx="4362450" cy="2349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58244" behindDoc="0" locked="0" layoutInCell="1" allowOverlap="1" wp14:anchorId="48253213" wp14:editId="5C6E7E2B">
              <wp:simplePos x="0" y="0"/>
              <wp:positionH relativeFrom="page">
                <wp:align>left</wp:align>
              </wp:positionH>
              <wp:positionV relativeFrom="page">
                <wp:align>top</wp:align>
              </wp:positionV>
              <wp:extent cx="1819910" cy="1701800"/>
              <wp:effectExtent l="0" t="0" r="8890" b="0"/>
              <wp:wrapNone/>
              <wp:docPr id="14" name="Group 14"/>
              <wp:cNvGraphicFramePr/>
              <a:graphic xmlns:a="http://schemas.openxmlformats.org/drawingml/2006/main">
                <a:graphicData uri="http://schemas.microsoft.com/office/word/2010/wordprocessingGroup">
                  <wpg:wgp>
                    <wpg:cNvGrpSpPr/>
                    <wpg:grpSpPr>
                      <a:xfrm rot="10800000">
                        <a:off x="0" y="0"/>
                        <a:ext cx="1819275" cy="1701800"/>
                        <a:chOff x="0" y="0"/>
                        <a:chExt cx="2610055" cy="2521862"/>
                      </a:xfrm>
                    </wpg:grpSpPr>
                    <wps:wsp>
                      <wps:cNvPr id="22" name="Freeform: Shape 31"/>
                      <wps:cNvSpPr>
                        <a:spLocks/>
                      </wps:cNvSpPr>
                      <wps:spPr bwMode="auto">
                        <a:xfrm>
                          <a:off x="1533525" y="15716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3" name="Freeform: Shape 30"/>
                      <wps:cNvSpPr>
                        <a:spLocks/>
                      </wps:cNvSpPr>
                      <wps:spPr bwMode="auto">
                        <a:xfrm>
                          <a:off x="608489" y="7456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4" name="Freeform 24"/>
                      <wps:cNvSpPr>
                        <a:spLocks/>
                      </wps:cNvSpPr>
                      <wps:spPr bwMode="auto">
                        <a:xfrm>
                          <a:off x="923925" y="7334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Shape 29" descr="Footer shapes in bottom right corner of document"/>
                      <wps:cNvSpPr>
                        <a:spLocks/>
                      </wps:cNvSpPr>
                      <wps:spPr bwMode="auto">
                        <a:xfrm>
                          <a:off x="0" y="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26" name="Freeform 26"/>
                      <wps:cNvSpPr>
                        <a:spLocks/>
                      </wps:cNvSpPr>
                      <wps:spPr bwMode="auto">
                        <a:xfrm>
                          <a:off x="914400" y="1619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ED1415D" id="Group 14" o:spid="_x0000_s1026" style="position:absolute;margin-left:0;margin-top:0;width:143.3pt;height:134pt;rotation:180;z-index:251670528;mso-position-horizontal:left;mso-position-horizontal-relative:page;mso-position-vertical:top;mso-position-vertical-relative:page"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">
              <v:shape id="Freeform: Shape 31" o:spid="_x0000_s1027" style="position:absolute;left:15335;top:15716;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" path="m1070039,r,950237l,950237,1070039,xe" fillcolor="#9dcb08" stroked="f">
                <v:path arrowok="t" o:connecttype="custom" o:connectlocs="1070039,0;1070039,950237;0,950237" o:connectangles="0,0,0"/>
              </v:shape>
              <v:shape id="Freeform: Shape 30" o:spid="_x0000_s1028" style="position:absolute;left:6084;top:7456;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" path="m1991837,r,238843l1991837,829191,925407,1776225,,1776225,1991837,xe" fillcolor="#10a48e" stroked="f">
                <v:path arrowok="t" o:connecttype="custom" o:connectlocs="1991837,0;1991837,238843;1991837,829191;925407,1776225;0,1776225" o:connectangles="0,0,0,0,0"/>
              </v:shape>
              <v:shape id="Freeform 24" o:spid="_x0000_s1029" style="position:absolute;left:9239;top:7334;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width:26056;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26" o:spid="_x0000_s1031" style="position:absolute;left:9144;top:1619;width:16956;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page" anchory="page"/>
            </v:group>
          </w:pict>
        </mc:Fallback>
      </mc:AlternateContent>
    </w:r>
    <w:r>
      <w:rPr>
        <w:rFonts w:ascii="Times New Roman" w:hAnsi="Times New Roman" w:cs="Times New Roman"/>
        <w:bCs/>
        <w:sz w:val="55"/>
        <w:szCs w:val="55"/>
      </w:rPr>
      <w:t xml:space="preserve">    SEND Services for </w:t>
    </w:r>
    <w:r>
      <w:rPr>
        <w:rFonts w:ascii="Times New Roman" w:hAnsi="Times New Roman" w:cs="Times New Roman"/>
        <w:bCs/>
        <w:i/>
        <w:sz w:val="55"/>
        <w:szCs w:val="55"/>
      </w:rPr>
      <w:t>your</w:t>
    </w:r>
    <w:r>
      <w:rPr>
        <w:rFonts w:ascii="Times New Roman" w:hAnsi="Times New Roman" w:cs="Times New Roman"/>
        <w:bCs/>
        <w:sz w:val="55"/>
        <w:szCs w:val="55"/>
      </w:rPr>
      <w:t xml:space="preserve"> School</w:t>
    </w:r>
  </w:p>
  <w:p w14:paraId="2882D301" w14:textId="2B5F5FC6" w:rsidR="00197300" w:rsidRDefault="0019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53C2D"/>
    <w:multiLevelType w:val="hybridMultilevel"/>
    <w:tmpl w:val="914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916943">
    <w:abstractNumId w:val="9"/>
  </w:num>
  <w:num w:numId="2" w16cid:durableId="568267643">
    <w:abstractNumId w:val="7"/>
  </w:num>
  <w:num w:numId="3" w16cid:durableId="251746494">
    <w:abstractNumId w:val="6"/>
  </w:num>
  <w:num w:numId="4" w16cid:durableId="747701284">
    <w:abstractNumId w:val="5"/>
  </w:num>
  <w:num w:numId="5" w16cid:durableId="1490975939">
    <w:abstractNumId w:val="4"/>
  </w:num>
  <w:num w:numId="6" w16cid:durableId="1381902354">
    <w:abstractNumId w:val="8"/>
  </w:num>
  <w:num w:numId="7" w16cid:durableId="1848055672">
    <w:abstractNumId w:val="3"/>
  </w:num>
  <w:num w:numId="8" w16cid:durableId="972254746">
    <w:abstractNumId w:val="2"/>
  </w:num>
  <w:num w:numId="9" w16cid:durableId="1693455660">
    <w:abstractNumId w:val="1"/>
  </w:num>
  <w:num w:numId="10" w16cid:durableId="1806118293">
    <w:abstractNumId w:val="0"/>
  </w:num>
  <w:num w:numId="11" w16cid:durableId="956256274">
    <w:abstractNumId w:val="10"/>
  </w:num>
  <w:num w:numId="12" w16cid:durableId="1744908450">
    <w:abstractNumId w:val="11"/>
  </w:num>
  <w:num w:numId="13" w16cid:durableId="319306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DM1NAAiEzMzEyUdpeDU4uLM/DyQApNaABuhXfgsAAAA"/>
  </w:docVars>
  <w:rsids>
    <w:rsidRoot w:val="00FE75C6"/>
    <w:rsid w:val="00007014"/>
    <w:rsid w:val="000115CE"/>
    <w:rsid w:val="0001168F"/>
    <w:rsid w:val="00056ECC"/>
    <w:rsid w:val="000828F4"/>
    <w:rsid w:val="000947D1"/>
    <w:rsid w:val="000A4B96"/>
    <w:rsid w:val="000A6CD4"/>
    <w:rsid w:val="000B0BD4"/>
    <w:rsid w:val="000B475C"/>
    <w:rsid w:val="000B70CA"/>
    <w:rsid w:val="000C0B0A"/>
    <w:rsid w:val="000C13B2"/>
    <w:rsid w:val="000E65A3"/>
    <w:rsid w:val="000F4916"/>
    <w:rsid w:val="000F51EC"/>
    <w:rsid w:val="000F7122"/>
    <w:rsid w:val="000F7B02"/>
    <w:rsid w:val="00103CD6"/>
    <w:rsid w:val="00141112"/>
    <w:rsid w:val="00146806"/>
    <w:rsid w:val="00153E9F"/>
    <w:rsid w:val="00192FE5"/>
    <w:rsid w:val="00197300"/>
    <w:rsid w:val="001A2CD6"/>
    <w:rsid w:val="001B4EEF"/>
    <w:rsid w:val="001B689C"/>
    <w:rsid w:val="00200635"/>
    <w:rsid w:val="00204E37"/>
    <w:rsid w:val="00211271"/>
    <w:rsid w:val="00223332"/>
    <w:rsid w:val="00231C43"/>
    <w:rsid w:val="00232D43"/>
    <w:rsid w:val="002357D2"/>
    <w:rsid w:val="00252375"/>
    <w:rsid w:val="00254E0D"/>
    <w:rsid w:val="00291D89"/>
    <w:rsid w:val="002B434C"/>
    <w:rsid w:val="002B6E8A"/>
    <w:rsid w:val="002C5F8F"/>
    <w:rsid w:val="002D391D"/>
    <w:rsid w:val="002E19EC"/>
    <w:rsid w:val="003073A1"/>
    <w:rsid w:val="0031664B"/>
    <w:rsid w:val="00322F69"/>
    <w:rsid w:val="00341A51"/>
    <w:rsid w:val="00374F35"/>
    <w:rsid w:val="0038000D"/>
    <w:rsid w:val="00385ACF"/>
    <w:rsid w:val="003D74B9"/>
    <w:rsid w:val="0041787F"/>
    <w:rsid w:val="00477474"/>
    <w:rsid w:val="00480B7F"/>
    <w:rsid w:val="004A1893"/>
    <w:rsid w:val="004B3D30"/>
    <w:rsid w:val="004C4A44"/>
    <w:rsid w:val="004E6F1D"/>
    <w:rsid w:val="005024A1"/>
    <w:rsid w:val="005125BB"/>
    <w:rsid w:val="005264AB"/>
    <w:rsid w:val="00534B54"/>
    <w:rsid w:val="00537F9C"/>
    <w:rsid w:val="005613BC"/>
    <w:rsid w:val="00572222"/>
    <w:rsid w:val="005C008B"/>
    <w:rsid w:val="005D3DA6"/>
    <w:rsid w:val="00612C9E"/>
    <w:rsid w:val="00657C41"/>
    <w:rsid w:val="00682204"/>
    <w:rsid w:val="006A1D07"/>
    <w:rsid w:val="006B268D"/>
    <w:rsid w:val="006D4536"/>
    <w:rsid w:val="006D5E14"/>
    <w:rsid w:val="006E2BE2"/>
    <w:rsid w:val="006F4EBF"/>
    <w:rsid w:val="00702880"/>
    <w:rsid w:val="00704505"/>
    <w:rsid w:val="0070572A"/>
    <w:rsid w:val="00705DB4"/>
    <w:rsid w:val="00733CC9"/>
    <w:rsid w:val="00744EA9"/>
    <w:rsid w:val="00752FC4"/>
    <w:rsid w:val="00757E9C"/>
    <w:rsid w:val="00760B93"/>
    <w:rsid w:val="00773B54"/>
    <w:rsid w:val="00781309"/>
    <w:rsid w:val="00785A0E"/>
    <w:rsid w:val="0079697F"/>
    <w:rsid w:val="007A74EE"/>
    <w:rsid w:val="007B4C91"/>
    <w:rsid w:val="007C1D69"/>
    <w:rsid w:val="007D70F7"/>
    <w:rsid w:val="007D738A"/>
    <w:rsid w:val="007F21EF"/>
    <w:rsid w:val="0083026C"/>
    <w:rsid w:val="00830C5F"/>
    <w:rsid w:val="008311DF"/>
    <w:rsid w:val="00834A33"/>
    <w:rsid w:val="008407C3"/>
    <w:rsid w:val="008526CF"/>
    <w:rsid w:val="00867213"/>
    <w:rsid w:val="00896EE1"/>
    <w:rsid w:val="008A3034"/>
    <w:rsid w:val="008C1482"/>
    <w:rsid w:val="008C2A5B"/>
    <w:rsid w:val="008D0AA7"/>
    <w:rsid w:val="008E4F38"/>
    <w:rsid w:val="008F04A1"/>
    <w:rsid w:val="008F250D"/>
    <w:rsid w:val="009064CA"/>
    <w:rsid w:val="00912A0A"/>
    <w:rsid w:val="009468D3"/>
    <w:rsid w:val="00954CFE"/>
    <w:rsid w:val="00972945"/>
    <w:rsid w:val="009844A7"/>
    <w:rsid w:val="00996EFE"/>
    <w:rsid w:val="009D0299"/>
    <w:rsid w:val="009D32A5"/>
    <w:rsid w:val="009F4CB2"/>
    <w:rsid w:val="00A055E9"/>
    <w:rsid w:val="00A11F8C"/>
    <w:rsid w:val="00A126AB"/>
    <w:rsid w:val="00A137EF"/>
    <w:rsid w:val="00A17117"/>
    <w:rsid w:val="00A2238F"/>
    <w:rsid w:val="00A322D4"/>
    <w:rsid w:val="00A34EEB"/>
    <w:rsid w:val="00A50E79"/>
    <w:rsid w:val="00A71712"/>
    <w:rsid w:val="00A737A6"/>
    <w:rsid w:val="00A763AE"/>
    <w:rsid w:val="00A821E9"/>
    <w:rsid w:val="00A9711C"/>
    <w:rsid w:val="00AB5C7A"/>
    <w:rsid w:val="00AC05C4"/>
    <w:rsid w:val="00AD607F"/>
    <w:rsid w:val="00AE01C5"/>
    <w:rsid w:val="00AE0303"/>
    <w:rsid w:val="00AE787D"/>
    <w:rsid w:val="00AF249A"/>
    <w:rsid w:val="00AF472B"/>
    <w:rsid w:val="00B001FA"/>
    <w:rsid w:val="00B0106B"/>
    <w:rsid w:val="00B029FD"/>
    <w:rsid w:val="00B63133"/>
    <w:rsid w:val="00B84AB0"/>
    <w:rsid w:val="00B84AC5"/>
    <w:rsid w:val="00B94657"/>
    <w:rsid w:val="00BA552E"/>
    <w:rsid w:val="00BB2A08"/>
    <w:rsid w:val="00BB34B7"/>
    <w:rsid w:val="00BB4CF2"/>
    <w:rsid w:val="00BC0F0A"/>
    <w:rsid w:val="00BD210D"/>
    <w:rsid w:val="00BD6D67"/>
    <w:rsid w:val="00BE4B27"/>
    <w:rsid w:val="00C11980"/>
    <w:rsid w:val="00C23267"/>
    <w:rsid w:val="00C40B3F"/>
    <w:rsid w:val="00C50202"/>
    <w:rsid w:val="00C522D9"/>
    <w:rsid w:val="00C61C58"/>
    <w:rsid w:val="00C7005B"/>
    <w:rsid w:val="00C92582"/>
    <w:rsid w:val="00CB0809"/>
    <w:rsid w:val="00CB6464"/>
    <w:rsid w:val="00CC11F0"/>
    <w:rsid w:val="00CC33E9"/>
    <w:rsid w:val="00CD1FBE"/>
    <w:rsid w:val="00CE4329"/>
    <w:rsid w:val="00CF0F44"/>
    <w:rsid w:val="00CF4773"/>
    <w:rsid w:val="00CF485B"/>
    <w:rsid w:val="00D04123"/>
    <w:rsid w:val="00D06525"/>
    <w:rsid w:val="00D13306"/>
    <w:rsid w:val="00D149F1"/>
    <w:rsid w:val="00D3159D"/>
    <w:rsid w:val="00D36106"/>
    <w:rsid w:val="00D45D15"/>
    <w:rsid w:val="00D4684F"/>
    <w:rsid w:val="00D544E2"/>
    <w:rsid w:val="00D67C73"/>
    <w:rsid w:val="00D73C60"/>
    <w:rsid w:val="00DB6923"/>
    <w:rsid w:val="00DC04C8"/>
    <w:rsid w:val="00DC7840"/>
    <w:rsid w:val="00DD49D5"/>
    <w:rsid w:val="00DD4A13"/>
    <w:rsid w:val="00DE4D35"/>
    <w:rsid w:val="00E00491"/>
    <w:rsid w:val="00E10861"/>
    <w:rsid w:val="00E2031A"/>
    <w:rsid w:val="00E30D20"/>
    <w:rsid w:val="00E37173"/>
    <w:rsid w:val="00E51D93"/>
    <w:rsid w:val="00E55670"/>
    <w:rsid w:val="00E61974"/>
    <w:rsid w:val="00E6693F"/>
    <w:rsid w:val="00E76BC6"/>
    <w:rsid w:val="00E83600"/>
    <w:rsid w:val="00E9550A"/>
    <w:rsid w:val="00EA5651"/>
    <w:rsid w:val="00EB5A74"/>
    <w:rsid w:val="00EB64EC"/>
    <w:rsid w:val="00EC6723"/>
    <w:rsid w:val="00ED33D5"/>
    <w:rsid w:val="00EE5B23"/>
    <w:rsid w:val="00F014AD"/>
    <w:rsid w:val="00F25EE3"/>
    <w:rsid w:val="00F71D73"/>
    <w:rsid w:val="00F763B1"/>
    <w:rsid w:val="00F76CB6"/>
    <w:rsid w:val="00FA402E"/>
    <w:rsid w:val="00FB49C2"/>
    <w:rsid w:val="00FC71B6"/>
    <w:rsid w:val="00FD0A2C"/>
    <w:rsid w:val="00FE39F7"/>
    <w:rsid w:val="00FE75C6"/>
    <w:rsid w:val="1D926779"/>
    <w:rsid w:val="282B2222"/>
    <w:rsid w:val="2D13CF3F"/>
    <w:rsid w:val="2E3A58BD"/>
    <w:rsid w:val="4760B958"/>
    <w:rsid w:val="4FB03241"/>
    <w:rsid w:val="5700AC30"/>
    <w:rsid w:val="5BB5569B"/>
    <w:rsid w:val="5CE5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9C268"/>
  <w15:docId w15:val="{C3726474-7AB2-4B4A-A2E0-89B1F5A4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E9"/>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paragraph">
    <w:name w:val="paragraph"/>
    <w:basedOn w:val="Normal"/>
    <w:rsid w:val="008E4F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E4F38"/>
  </w:style>
  <w:style w:type="character" w:customStyle="1" w:styleId="eop">
    <w:name w:val="eop"/>
    <w:basedOn w:val="DefaultParagraphFont"/>
    <w:rsid w:val="008E4F38"/>
  </w:style>
  <w:style w:type="character" w:customStyle="1" w:styleId="contentcontrolboundarysink">
    <w:name w:val="contentcontrolboundarysink"/>
    <w:basedOn w:val="DefaultParagraphFont"/>
    <w:rsid w:val="00153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0073">
      <w:bodyDiv w:val="1"/>
      <w:marLeft w:val="0"/>
      <w:marRight w:val="0"/>
      <w:marTop w:val="0"/>
      <w:marBottom w:val="0"/>
      <w:divBdr>
        <w:top w:val="none" w:sz="0" w:space="0" w:color="auto"/>
        <w:left w:val="none" w:sz="0" w:space="0" w:color="auto"/>
        <w:bottom w:val="none" w:sz="0" w:space="0" w:color="auto"/>
        <w:right w:val="none" w:sz="0" w:space="0" w:color="auto"/>
      </w:divBdr>
      <w:divsChild>
        <w:div w:id="937181468">
          <w:marLeft w:val="0"/>
          <w:marRight w:val="0"/>
          <w:marTop w:val="0"/>
          <w:marBottom w:val="0"/>
          <w:divBdr>
            <w:top w:val="none" w:sz="0" w:space="0" w:color="auto"/>
            <w:left w:val="none" w:sz="0" w:space="0" w:color="auto"/>
            <w:bottom w:val="none" w:sz="0" w:space="0" w:color="auto"/>
            <w:right w:val="none" w:sz="0" w:space="0" w:color="auto"/>
          </w:divBdr>
          <w:divsChild>
            <w:div w:id="816721214">
              <w:marLeft w:val="0"/>
              <w:marRight w:val="0"/>
              <w:marTop w:val="0"/>
              <w:marBottom w:val="0"/>
              <w:divBdr>
                <w:top w:val="none" w:sz="0" w:space="0" w:color="auto"/>
                <w:left w:val="none" w:sz="0" w:space="0" w:color="auto"/>
                <w:bottom w:val="none" w:sz="0" w:space="0" w:color="auto"/>
                <w:right w:val="none" w:sz="0" w:space="0" w:color="auto"/>
              </w:divBdr>
            </w:div>
            <w:div w:id="913468578">
              <w:marLeft w:val="0"/>
              <w:marRight w:val="0"/>
              <w:marTop w:val="0"/>
              <w:marBottom w:val="0"/>
              <w:divBdr>
                <w:top w:val="none" w:sz="0" w:space="0" w:color="auto"/>
                <w:left w:val="none" w:sz="0" w:space="0" w:color="auto"/>
                <w:bottom w:val="none" w:sz="0" w:space="0" w:color="auto"/>
                <w:right w:val="none" w:sz="0" w:space="0" w:color="auto"/>
              </w:divBdr>
            </w:div>
          </w:divsChild>
        </w:div>
        <w:div w:id="1341007585">
          <w:marLeft w:val="0"/>
          <w:marRight w:val="0"/>
          <w:marTop w:val="0"/>
          <w:marBottom w:val="0"/>
          <w:divBdr>
            <w:top w:val="none" w:sz="0" w:space="0" w:color="auto"/>
            <w:left w:val="none" w:sz="0" w:space="0" w:color="auto"/>
            <w:bottom w:val="none" w:sz="0" w:space="0" w:color="auto"/>
            <w:right w:val="none" w:sz="0" w:space="0" w:color="auto"/>
          </w:divBdr>
          <w:divsChild>
            <w:div w:id="2070568897">
              <w:marLeft w:val="0"/>
              <w:marRight w:val="0"/>
              <w:marTop w:val="0"/>
              <w:marBottom w:val="0"/>
              <w:divBdr>
                <w:top w:val="none" w:sz="0" w:space="0" w:color="auto"/>
                <w:left w:val="none" w:sz="0" w:space="0" w:color="auto"/>
                <w:bottom w:val="none" w:sz="0" w:space="0" w:color="auto"/>
                <w:right w:val="none" w:sz="0" w:space="0" w:color="auto"/>
              </w:divBdr>
            </w:div>
            <w:div w:id="382365132">
              <w:marLeft w:val="0"/>
              <w:marRight w:val="0"/>
              <w:marTop w:val="0"/>
              <w:marBottom w:val="0"/>
              <w:divBdr>
                <w:top w:val="none" w:sz="0" w:space="0" w:color="auto"/>
                <w:left w:val="none" w:sz="0" w:space="0" w:color="auto"/>
                <w:bottom w:val="none" w:sz="0" w:space="0" w:color="auto"/>
                <w:right w:val="none" w:sz="0" w:space="0" w:color="auto"/>
              </w:divBdr>
            </w:div>
          </w:divsChild>
        </w:div>
        <w:div w:id="94715258">
          <w:marLeft w:val="0"/>
          <w:marRight w:val="0"/>
          <w:marTop w:val="0"/>
          <w:marBottom w:val="0"/>
          <w:divBdr>
            <w:top w:val="none" w:sz="0" w:space="0" w:color="auto"/>
            <w:left w:val="none" w:sz="0" w:space="0" w:color="auto"/>
            <w:bottom w:val="none" w:sz="0" w:space="0" w:color="auto"/>
            <w:right w:val="none" w:sz="0" w:space="0" w:color="auto"/>
          </w:divBdr>
          <w:divsChild>
            <w:div w:id="107892225">
              <w:marLeft w:val="0"/>
              <w:marRight w:val="0"/>
              <w:marTop w:val="0"/>
              <w:marBottom w:val="0"/>
              <w:divBdr>
                <w:top w:val="none" w:sz="0" w:space="0" w:color="auto"/>
                <w:left w:val="none" w:sz="0" w:space="0" w:color="auto"/>
                <w:bottom w:val="none" w:sz="0" w:space="0" w:color="auto"/>
                <w:right w:val="none" w:sz="0" w:space="0" w:color="auto"/>
              </w:divBdr>
            </w:div>
            <w:div w:id="296105721">
              <w:marLeft w:val="0"/>
              <w:marRight w:val="0"/>
              <w:marTop w:val="0"/>
              <w:marBottom w:val="0"/>
              <w:divBdr>
                <w:top w:val="none" w:sz="0" w:space="0" w:color="auto"/>
                <w:left w:val="none" w:sz="0" w:space="0" w:color="auto"/>
                <w:bottom w:val="none" w:sz="0" w:space="0" w:color="auto"/>
                <w:right w:val="none" w:sz="0" w:space="0" w:color="auto"/>
              </w:divBdr>
            </w:div>
          </w:divsChild>
        </w:div>
        <w:div w:id="797534360">
          <w:marLeft w:val="0"/>
          <w:marRight w:val="0"/>
          <w:marTop w:val="0"/>
          <w:marBottom w:val="0"/>
          <w:divBdr>
            <w:top w:val="none" w:sz="0" w:space="0" w:color="auto"/>
            <w:left w:val="none" w:sz="0" w:space="0" w:color="auto"/>
            <w:bottom w:val="none" w:sz="0" w:space="0" w:color="auto"/>
            <w:right w:val="none" w:sz="0" w:space="0" w:color="auto"/>
          </w:divBdr>
          <w:divsChild>
            <w:div w:id="8457027">
              <w:marLeft w:val="0"/>
              <w:marRight w:val="0"/>
              <w:marTop w:val="0"/>
              <w:marBottom w:val="0"/>
              <w:divBdr>
                <w:top w:val="none" w:sz="0" w:space="0" w:color="auto"/>
                <w:left w:val="none" w:sz="0" w:space="0" w:color="auto"/>
                <w:bottom w:val="none" w:sz="0" w:space="0" w:color="auto"/>
                <w:right w:val="none" w:sz="0" w:space="0" w:color="auto"/>
              </w:divBdr>
            </w:div>
            <w:div w:id="5019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2289">
      <w:bodyDiv w:val="1"/>
      <w:marLeft w:val="0"/>
      <w:marRight w:val="0"/>
      <w:marTop w:val="0"/>
      <w:marBottom w:val="0"/>
      <w:divBdr>
        <w:top w:val="none" w:sz="0" w:space="0" w:color="auto"/>
        <w:left w:val="none" w:sz="0" w:space="0" w:color="auto"/>
        <w:bottom w:val="none" w:sz="0" w:space="0" w:color="auto"/>
        <w:right w:val="none" w:sz="0" w:space="0" w:color="auto"/>
      </w:divBdr>
    </w:div>
    <w:div w:id="1288851237">
      <w:bodyDiv w:val="1"/>
      <w:marLeft w:val="0"/>
      <w:marRight w:val="0"/>
      <w:marTop w:val="0"/>
      <w:marBottom w:val="0"/>
      <w:divBdr>
        <w:top w:val="none" w:sz="0" w:space="0" w:color="auto"/>
        <w:left w:val="none" w:sz="0" w:space="0" w:color="auto"/>
        <w:bottom w:val="none" w:sz="0" w:space="0" w:color="auto"/>
        <w:right w:val="none" w:sz="0" w:space="0" w:color="auto"/>
      </w:divBdr>
      <w:divsChild>
        <w:div w:id="173763158">
          <w:marLeft w:val="0"/>
          <w:marRight w:val="0"/>
          <w:marTop w:val="0"/>
          <w:marBottom w:val="0"/>
          <w:divBdr>
            <w:top w:val="none" w:sz="0" w:space="0" w:color="auto"/>
            <w:left w:val="none" w:sz="0" w:space="0" w:color="auto"/>
            <w:bottom w:val="none" w:sz="0" w:space="0" w:color="auto"/>
            <w:right w:val="none" w:sz="0" w:space="0" w:color="auto"/>
          </w:divBdr>
          <w:divsChild>
            <w:div w:id="1782339170">
              <w:marLeft w:val="0"/>
              <w:marRight w:val="0"/>
              <w:marTop w:val="0"/>
              <w:marBottom w:val="0"/>
              <w:divBdr>
                <w:top w:val="none" w:sz="0" w:space="0" w:color="auto"/>
                <w:left w:val="none" w:sz="0" w:space="0" w:color="auto"/>
                <w:bottom w:val="none" w:sz="0" w:space="0" w:color="auto"/>
                <w:right w:val="none" w:sz="0" w:space="0" w:color="auto"/>
              </w:divBdr>
            </w:div>
          </w:divsChild>
        </w:div>
        <w:div w:id="2022732372">
          <w:marLeft w:val="0"/>
          <w:marRight w:val="0"/>
          <w:marTop w:val="0"/>
          <w:marBottom w:val="0"/>
          <w:divBdr>
            <w:top w:val="none" w:sz="0" w:space="0" w:color="auto"/>
            <w:left w:val="none" w:sz="0" w:space="0" w:color="auto"/>
            <w:bottom w:val="none" w:sz="0" w:space="0" w:color="auto"/>
            <w:right w:val="none" w:sz="0" w:space="0" w:color="auto"/>
          </w:divBdr>
          <w:divsChild>
            <w:div w:id="242226285">
              <w:marLeft w:val="0"/>
              <w:marRight w:val="0"/>
              <w:marTop w:val="0"/>
              <w:marBottom w:val="0"/>
              <w:divBdr>
                <w:top w:val="none" w:sz="0" w:space="0" w:color="auto"/>
                <w:left w:val="none" w:sz="0" w:space="0" w:color="auto"/>
                <w:bottom w:val="none" w:sz="0" w:space="0" w:color="auto"/>
                <w:right w:val="none" w:sz="0" w:space="0" w:color="auto"/>
              </w:divBdr>
            </w:div>
            <w:div w:id="9367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 w:id="1810590563">
      <w:bodyDiv w:val="1"/>
      <w:marLeft w:val="0"/>
      <w:marRight w:val="0"/>
      <w:marTop w:val="0"/>
      <w:marBottom w:val="0"/>
      <w:divBdr>
        <w:top w:val="none" w:sz="0" w:space="0" w:color="auto"/>
        <w:left w:val="none" w:sz="0" w:space="0" w:color="auto"/>
        <w:bottom w:val="none" w:sz="0" w:space="0" w:color="auto"/>
        <w:right w:val="none" w:sz="0" w:space="0" w:color="auto"/>
      </w:divBdr>
      <w:divsChild>
        <w:div w:id="816342501">
          <w:marLeft w:val="0"/>
          <w:marRight w:val="0"/>
          <w:marTop w:val="0"/>
          <w:marBottom w:val="0"/>
          <w:divBdr>
            <w:top w:val="none" w:sz="0" w:space="0" w:color="auto"/>
            <w:left w:val="none" w:sz="0" w:space="0" w:color="auto"/>
            <w:bottom w:val="none" w:sz="0" w:space="0" w:color="auto"/>
            <w:right w:val="none" w:sz="0" w:space="0" w:color="auto"/>
          </w:divBdr>
          <w:divsChild>
            <w:div w:id="336544807">
              <w:marLeft w:val="0"/>
              <w:marRight w:val="0"/>
              <w:marTop w:val="0"/>
              <w:marBottom w:val="0"/>
              <w:divBdr>
                <w:top w:val="none" w:sz="0" w:space="0" w:color="auto"/>
                <w:left w:val="none" w:sz="0" w:space="0" w:color="auto"/>
                <w:bottom w:val="none" w:sz="0" w:space="0" w:color="auto"/>
                <w:right w:val="none" w:sz="0" w:space="0" w:color="auto"/>
              </w:divBdr>
            </w:div>
          </w:divsChild>
        </w:div>
        <w:div w:id="2078546522">
          <w:marLeft w:val="0"/>
          <w:marRight w:val="0"/>
          <w:marTop w:val="0"/>
          <w:marBottom w:val="0"/>
          <w:divBdr>
            <w:top w:val="none" w:sz="0" w:space="0" w:color="auto"/>
            <w:left w:val="none" w:sz="0" w:space="0" w:color="auto"/>
            <w:bottom w:val="none" w:sz="0" w:space="0" w:color="auto"/>
            <w:right w:val="none" w:sz="0" w:space="0" w:color="auto"/>
          </w:divBdr>
          <w:divsChild>
            <w:div w:id="842624830">
              <w:marLeft w:val="0"/>
              <w:marRight w:val="0"/>
              <w:marTop w:val="0"/>
              <w:marBottom w:val="0"/>
              <w:divBdr>
                <w:top w:val="none" w:sz="0" w:space="0" w:color="auto"/>
                <w:left w:val="none" w:sz="0" w:space="0" w:color="auto"/>
                <w:bottom w:val="none" w:sz="0" w:space="0" w:color="auto"/>
                <w:right w:val="none" w:sz="0" w:space="0" w:color="auto"/>
              </w:divBdr>
            </w:div>
            <w:div w:id="13516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dsgroveschool.org.uk/web/school_support_ser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upportservices@chadsgrove.worc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397751A8-02AC-495F-B286-E4E3BAA14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CBE4D-490E-4CFB-A4D9-84225256675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17</TotalTime>
  <Pages>3</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Tracy Dent</cp:lastModifiedBy>
  <cp:revision>16</cp:revision>
  <dcterms:created xsi:type="dcterms:W3CDTF">2025-06-30T19:54:00Z</dcterms:created>
  <dcterms:modified xsi:type="dcterms:W3CDTF">2026-01-29T10:19:00Z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GrammarlyDocumentId">
    <vt:lpwstr>731b0f25407724f503ac33b0da0adf5bd2f446023a2babb458be1b30668996cb</vt:lpwstr>
  </property>
  <property fmtid="{D5CDD505-2E9C-101B-9397-08002B2CF9AE}" pid="4" name="MediaServiceImageTags">
    <vt:lpwstr/>
  </property>
</Properties>
</file>