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6153" w14:textId="11C6E010" w:rsidR="009C49E8" w:rsidRPr="009C49E8" w:rsidRDefault="009C49E8" w:rsidP="007A2D5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138EC0D" wp14:editId="1B7731BA">
                <wp:simplePos x="0" y="0"/>
                <wp:positionH relativeFrom="column">
                  <wp:posOffset>1377315</wp:posOffset>
                </wp:positionH>
                <wp:positionV relativeFrom="paragraph">
                  <wp:posOffset>-88900</wp:posOffset>
                </wp:positionV>
                <wp:extent cx="3905250" cy="422563"/>
                <wp:effectExtent l="0" t="0" r="19050" b="158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4225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0A7577" id="Rectangle 12" o:spid="_x0000_s1026" style="position:absolute;margin-left:108.45pt;margin-top:-7pt;width:307.5pt;height:33.2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" fillcolor="white [3201]" strokecolor="#2c3644 [3209]" strokeweight="2pt"/>
            </w:pict>
          </mc:Fallback>
        </mc:AlternateContent>
      </w:r>
      <w:r w:rsidR="003A0F63">
        <w:rPr>
          <w:b/>
          <w:bCs/>
          <w:sz w:val="28"/>
          <w:szCs w:val="28"/>
        </w:rPr>
        <w:t xml:space="preserve">Pathways </w:t>
      </w:r>
      <w:r w:rsidR="00D72124">
        <w:rPr>
          <w:b/>
          <w:bCs/>
          <w:sz w:val="28"/>
          <w:szCs w:val="28"/>
        </w:rPr>
        <w:t>Referral Form</w:t>
      </w:r>
    </w:p>
    <w:tbl>
      <w:tblPr>
        <w:tblStyle w:val="TableGrid"/>
        <w:tblpPr w:leftFromText="180" w:rightFromText="180" w:vertAnchor="page" w:horzAnchor="margin" w:tblpY="3433"/>
        <w:tblW w:w="5000" w:type="pct"/>
        <w:tblLook w:val="04A0" w:firstRow="1" w:lastRow="0" w:firstColumn="1" w:lastColumn="0" w:noHBand="0" w:noVBand="1"/>
      </w:tblPr>
      <w:tblGrid>
        <w:gridCol w:w="3087"/>
        <w:gridCol w:w="2662"/>
        <w:gridCol w:w="674"/>
        <w:gridCol w:w="689"/>
        <w:gridCol w:w="786"/>
        <w:gridCol w:w="1593"/>
        <w:gridCol w:w="1037"/>
      </w:tblGrid>
      <w:tr w:rsidR="00112224" w:rsidRPr="00D4000A" w14:paraId="1975E7B7" w14:textId="77777777" w:rsidTr="00633B2E">
        <w:trPr>
          <w:trHeight w:val="567"/>
        </w:trPr>
        <w:tc>
          <w:tcPr>
            <w:tcW w:w="1480" w:type="pct"/>
            <w:vAlign w:val="center"/>
          </w:tcPr>
          <w:p w14:paraId="4758A5A4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Pupil Surname:</w:t>
            </w:r>
          </w:p>
        </w:tc>
        <w:tc>
          <w:tcPr>
            <w:tcW w:w="3520" w:type="pct"/>
            <w:gridSpan w:val="6"/>
            <w:vAlign w:val="center"/>
          </w:tcPr>
          <w:p w14:paraId="2ED76CCE" w14:textId="77777777" w:rsidR="00112224" w:rsidRPr="00D4000A" w:rsidRDefault="00112224" w:rsidP="00112224">
            <w:pPr>
              <w:rPr>
                <w:rFonts w:cstheme="minorHAnsi"/>
              </w:rPr>
            </w:pPr>
          </w:p>
        </w:tc>
      </w:tr>
      <w:tr w:rsidR="00112224" w:rsidRPr="00D4000A" w14:paraId="5CB94E59" w14:textId="77777777" w:rsidTr="00633B2E">
        <w:trPr>
          <w:trHeight w:val="567"/>
        </w:trPr>
        <w:tc>
          <w:tcPr>
            <w:tcW w:w="1480" w:type="pct"/>
            <w:vAlign w:val="center"/>
          </w:tcPr>
          <w:p w14:paraId="5B4718E4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Pupil Forename(s):</w:t>
            </w:r>
          </w:p>
        </w:tc>
        <w:tc>
          <w:tcPr>
            <w:tcW w:w="1857" w:type="pct"/>
            <w:gridSpan w:val="3"/>
            <w:vAlign w:val="center"/>
          </w:tcPr>
          <w:p w14:paraId="5192D29F" w14:textId="77777777" w:rsidR="00112224" w:rsidRPr="00D4000A" w:rsidRDefault="00112224" w:rsidP="00112224">
            <w:pPr>
              <w:rPr>
                <w:rFonts w:cstheme="minorHAnsi"/>
              </w:rPr>
            </w:pPr>
          </w:p>
        </w:tc>
        <w:tc>
          <w:tcPr>
            <w:tcW w:w="387" w:type="pct"/>
            <w:vAlign w:val="center"/>
          </w:tcPr>
          <w:p w14:paraId="08A6F7E7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Sex:</w:t>
            </w:r>
          </w:p>
        </w:tc>
        <w:tc>
          <w:tcPr>
            <w:tcW w:w="1276" w:type="pct"/>
            <w:gridSpan w:val="2"/>
            <w:vAlign w:val="center"/>
          </w:tcPr>
          <w:p w14:paraId="0881201B" w14:textId="77777777" w:rsidR="00112224" w:rsidRPr="00D4000A" w:rsidRDefault="005B1D91" w:rsidP="0011222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7049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24" w:rsidRPr="00D400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12224" w:rsidRPr="00D4000A">
              <w:rPr>
                <w:rFonts w:cstheme="minorHAnsi"/>
              </w:rPr>
              <w:t xml:space="preserve"> Female  </w:t>
            </w:r>
            <w:sdt>
              <w:sdtPr>
                <w:rPr>
                  <w:rFonts w:cstheme="minorHAnsi"/>
                </w:rPr>
                <w:id w:val="107671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24" w:rsidRPr="00D400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12224" w:rsidRPr="00D4000A">
              <w:rPr>
                <w:rFonts w:cstheme="minorHAnsi"/>
              </w:rPr>
              <w:t xml:space="preserve"> Male</w:t>
            </w:r>
          </w:p>
        </w:tc>
      </w:tr>
      <w:tr w:rsidR="00112224" w:rsidRPr="00D4000A" w14:paraId="3B35DCC6" w14:textId="77777777" w:rsidTr="00CE6E54">
        <w:trPr>
          <w:trHeight w:val="567"/>
        </w:trPr>
        <w:tc>
          <w:tcPr>
            <w:tcW w:w="1480" w:type="pct"/>
            <w:tcBorders>
              <w:bottom w:val="single" w:sz="4" w:space="0" w:color="auto"/>
            </w:tcBorders>
            <w:vAlign w:val="center"/>
          </w:tcPr>
          <w:p w14:paraId="4BFFA26B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Date of Birth: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14:paraId="2906C6E7" w14:textId="77777777" w:rsidR="00112224" w:rsidRPr="00D4000A" w:rsidRDefault="00112224" w:rsidP="00112224">
            <w:pPr>
              <w:rPr>
                <w:rFonts w:cstheme="minorHAnsi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04095234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NC Year: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14:paraId="74A356E6" w14:textId="77777777" w:rsidR="00112224" w:rsidRPr="00D4000A" w:rsidRDefault="00112224" w:rsidP="00112224">
            <w:pPr>
              <w:rPr>
                <w:rFonts w:cstheme="minorHAnsi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3949B6BB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UPN:</w:t>
            </w:r>
          </w:p>
        </w:tc>
        <w:tc>
          <w:tcPr>
            <w:tcW w:w="1276" w:type="pct"/>
            <w:gridSpan w:val="2"/>
            <w:tcBorders>
              <w:bottom w:val="single" w:sz="4" w:space="0" w:color="auto"/>
            </w:tcBorders>
            <w:vAlign w:val="center"/>
          </w:tcPr>
          <w:p w14:paraId="5BF40377" w14:textId="77777777" w:rsidR="00112224" w:rsidRPr="00D4000A" w:rsidRDefault="00112224" w:rsidP="00112224">
            <w:pPr>
              <w:rPr>
                <w:rFonts w:cstheme="minorHAnsi"/>
              </w:rPr>
            </w:pPr>
          </w:p>
        </w:tc>
      </w:tr>
      <w:tr w:rsidR="00112224" w:rsidRPr="00D4000A" w14:paraId="01211765" w14:textId="77777777" w:rsidTr="00633B2E">
        <w:trPr>
          <w:trHeight w:val="567"/>
        </w:trPr>
        <w:tc>
          <w:tcPr>
            <w:tcW w:w="1480" w:type="pct"/>
            <w:tcBorders>
              <w:top w:val="single" w:sz="4" w:space="0" w:color="auto"/>
            </w:tcBorders>
            <w:vAlign w:val="center"/>
          </w:tcPr>
          <w:p w14:paraId="1C636B07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Parent(s)/ Carer(s) name: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</w:tcBorders>
            <w:vAlign w:val="center"/>
          </w:tcPr>
          <w:p w14:paraId="2D0DAFE1" w14:textId="77777777" w:rsidR="00112224" w:rsidRPr="00D4000A" w:rsidRDefault="00112224" w:rsidP="00112224">
            <w:pPr>
              <w:rPr>
                <w:rFonts w:cstheme="minorHAnsi"/>
              </w:rPr>
            </w:pPr>
          </w:p>
        </w:tc>
      </w:tr>
      <w:tr w:rsidR="00112224" w:rsidRPr="00D4000A" w14:paraId="11EB7A6C" w14:textId="77777777" w:rsidTr="00633B2E">
        <w:trPr>
          <w:trHeight w:val="567"/>
        </w:trPr>
        <w:tc>
          <w:tcPr>
            <w:tcW w:w="1480" w:type="pct"/>
            <w:vAlign w:val="center"/>
          </w:tcPr>
          <w:p w14:paraId="6D8B2A32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Address:</w:t>
            </w:r>
          </w:p>
        </w:tc>
        <w:tc>
          <w:tcPr>
            <w:tcW w:w="3520" w:type="pct"/>
            <w:gridSpan w:val="6"/>
            <w:vAlign w:val="center"/>
          </w:tcPr>
          <w:p w14:paraId="0EDEBC53" w14:textId="77777777" w:rsidR="00112224" w:rsidRPr="00D4000A" w:rsidRDefault="00112224" w:rsidP="00112224">
            <w:pPr>
              <w:rPr>
                <w:rFonts w:cstheme="minorHAnsi"/>
              </w:rPr>
            </w:pPr>
          </w:p>
        </w:tc>
      </w:tr>
      <w:tr w:rsidR="00112224" w:rsidRPr="00D4000A" w14:paraId="079C4EF2" w14:textId="77777777" w:rsidTr="00633B2E">
        <w:trPr>
          <w:trHeight w:val="567"/>
        </w:trPr>
        <w:tc>
          <w:tcPr>
            <w:tcW w:w="1480" w:type="pct"/>
            <w:vAlign w:val="center"/>
          </w:tcPr>
          <w:p w14:paraId="11C4328A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Telephone Number:</w:t>
            </w:r>
          </w:p>
        </w:tc>
        <w:tc>
          <w:tcPr>
            <w:tcW w:w="3520" w:type="pct"/>
            <w:gridSpan w:val="6"/>
            <w:vAlign w:val="center"/>
          </w:tcPr>
          <w:p w14:paraId="2ED39F8A" w14:textId="77777777" w:rsidR="00112224" w:rsidRPr="00D4000A" w:rsidRDefault="00112224" w:rsidP="00112224">
            <w:pPr>
              <w:rPr>
                <w:rFonts w:cstheme="minorHAnsi"/>
              </w:rPr>
            </w:pPr>
          </w:p>
        </w:tc>
      </w:tr>
      <w:tr w:rsidR="00112224" w:rsidRPr="00D4000A" w14:paraId="3CD4D536" w14:textId="77777777" w:rsidTr="00633B2E">
        <w:trPr>
          <w:trHeight w:val="567"/>
        </w:trPr>
        <w:tc>
          <w:tcPr>
            <w:tcW w:w="1480" w:type="pct"/>
            <w:vAlign w:val="center"/>
          </w:tcPr>
          <w:p w14:paraId="128D5D47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Parent(s)/ Carer(s) Email:</w:t>
            </w:r>
          </w:p>
        </w:tc>
        <w:tc>
          <w:tcPr>
            <w:tcW w:w="3520" w:type="pct"/>
            <w:gridSpan w:val="6"/>
            <w:vAlign w:val="center"/>
          </w:tcPr>
          <w:p w14:paraId="54402B95" w14:textId="77777777" w:rsidR="00112224" w:rsidRPr="00D4000A" w:rsidRDefault="00112224" w:rsidP="00112224">
            <w:pPr>
              <w:rPr>
                <w:rFonts w:cstheme="minorHAnsi"/>
              </w:rPr>
            </w:pPr>
          </w:p>
        </w:tc>
      </w:tr>
      <w:tr w:rsidR="00112224" w:rsidRPr="00D4000A" w14:paraId="5B861390" w14:textId="77777777" w:rsidTr="00633B2E">
        <w:trPr>
          <w:trHeight w:val="567"/>
        </w:trPr>
        <w:tc>
          <w:tcPr>
            <w:tcW w:w="5000" w:type="pct"/>
            <w:gridSpan w:val="7"/>
            <w:vAlign w:val="center"/>
          </w:tcPr>
          <w:p w14:paraId="4C04498A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If Parents/ Carers live separately, please provide additional contact details if different to the above</w:t>
            </w:r>
          </w:p>
        </w:tc>
      </w:tr>
      <w:tr w:rsidR="00112224" w:rsidRPr="00D4000A" w14:paraId="5964964E" w14:textId="77777777" w:rsidTr="00633B2E">
        <w:trPr>
          <w:trHeight w:val="567"/>
        </w:trPr>
        <w:tc>
          <w:tcPr>
            <w:tcW w:w="1480" w:type="pct"/>
            <w:vAlign w:val="center"/>
          </w:tcPr>
          <w:p w14:paraId="41A972C0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Parent(s)/ Carer(s) name:</w:t>
            </w:r>
          </w:p>
        </w:tc>
        <w:tc>
          <w:tcPr>
            <w:tcW w:w="3520" w:type="pct"/>
            <w:gridSpan w:val="6"/>
            <w:vAlign w:val="center"/>
          </w:tcPr>
          <w:p w14:paraId="1CA3F7C2" w14:textId="77777777" w:rsidR="00112224" w:rsidRPr="00D4000A" w:rsidRDefault="00112224" w:rsidP="00112224">
            <w:pPr>
              <w:rPr>
                <w:rFonts w:cstheme="minorHAnsi"/>
              </w:rPr>
            </w:pPr>
          </w:p>
        </w:tc>
      </w:tr>
      <w:tr w:rsidR="00112224" w:rsidRPr="00D4000A" w14:paraId="7EF3AA27" w14:textId="77777777" w:rsidTr="00633B2E">
        <w:trPr>
          <w:trHeight w:val="567"/>
        </w:trPr>
        <w:tc>
          <w:tcPr>
            <w:tcW w:w="1480" w:type="pct"/>
            <w:vAlign w:val="center"/>
          </w:tcPr>
          <w:p w14:paraId="02E71D75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Address:</w:t>
            </w:r>
          </w:p>
        </w:tc>
        <w:tc>
          <w:tcPr>
            <w:tcW w:w="3520" w:type="pct"/>
            <w:gridSpan w:val="6"/>
            <w:vAlign w:val="center"/>
          </w:tcPr>
          <w:p w14:paraId="7761D34A" w14:textId="77777777" w:rsidR="00112224" w:rsidRPr="00D4000A" w:rsidRDefault="00112224" w:rsidP="00112224">
            <w:pPr>
              <w:rPr>
                <w:rFonts w:cstheme="minorHAnsi"/>
              </w:rPr>
            </w:pPr>
          </w:p>
        </w:tc>
      </w:tr>
      <w:tr w:rsidR="00112224" w:rsidRPr="00D4000A" w14:paraId="42BBA866" w14:textId="77777777" w:rsidTr="00633B2E">
        <w:trPr>
          <w:trHeight w:val="567"/>
        </w:trPr>
        <w:tc>
          <w:tcPr>
            <w:tcW w:w="1480" w:type="pct"/>
            <w:tcBorders>
              <w:bottom w:val="single" w:sz="4" w:space="0" w:color="auto"/>
            </w:tcBorders>
            <w:vAlign w:val="center"/>
          </w:tcPr>
          <w:p w14:paraId="64D39D11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Telephone Number:</w:t>
            </w:r>
          </w:p>
        </w:tc>
        <w:tc>
          <w:tcPr>
            <w:tcW w:w="3520" w:type="pct"/>
            <w:gridSpan w:val="6"/>
            <w:tcBorders>
              <w:bottom w:val="single" w:sz="4" w:space="0" w:color="auto"/>
            </w:tcBorders>
            <w:vAlign w:val="center"/>
          </w:tcPr>
          <w:p w14:paraId="253D7B9B" w14:textId="77777777" w:rsidR="00112224" w:rsidRPr="00D4000A" w:rsidRDefault="00112224" w:rsidP="00112224">
            <w:pPr>
              <w:rPr>
                <w:rFonts w:cstheme="minorHAnsi"/>
              </w:rPr>
            </w:pPr>
          </w:p>
        </w:tc>
      </w:tr>
      <w:tr w:rsidR="00112224" w:rsidRPr="00D4000A" w14:paraId="5B33E2F4" w14:textId="77777777" w:rsidTr="00633B2E">
        <w:trPr>
          <w:trHeight w:val="567"/>
        </w:trPr>
        <w:tc>
          <w:tcPr>
            <w:tcW w:w="1480" w:type="pct"/>
            <w:tcBorders>
              <w:bottom w:val="single" w:sz="4" w:space="0" w:color="auto"/>
            </w:tcBorders>
            <w:vAlign w:val="center"/>
          </w:tcPr>
          <w:p w14:paraId="343828A6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Parent(s)/ Carer(s) Email:</w:t>
            </w:r>
          </w:p>
        </w:tc>
        <w:tc>
          <w:tcPr>
            <w:tcW w:w="3520" w:type="pct"/>
            <w:gridSpan w:val="6"/>
            <w:tcBorders>
              <w:bottom w:val="single" w:sz="4" w:space="0" w:color="auto"/>
            </w:tcBorders>
            <w:vAlign w:val="center"/>
          </w:tcPr>
          <w:p w14:paraId="697C28BE" w14:textId="77777777" w:rsidR="00112224" w:rsidRPr="00D4000A" w:rsidRDefault="00112224" w:rsidP="00112224">
            <w:pPr>
              <w:rPr>
                <w:rFonts w:cstheme="minorHAnsi"/>
              </w:rPr>
            </w:pPr>
          </w:p>
        </w:tc>
      </w:tr>
      <w:tr w:rsidR="00112224" w:rsidRPr="00D4000A" w14:paraId="39B88364" w14:textId="77777777" w:rsidTr="00633B2E">
        <w:trPr>
          <w:trHeight w:val="567"/>
        </w:trPr>
        <w:tc>
          <w:tcPr>
            <w:tcW w:w="1480" w:type="pct"/>
            <w:tcBorders>
              <w:bottom w:val="single" w:sz="4" w:space="0" w:color="auto"/>
            </w:tcBorders>
            <w:vAlign w:val="center"/>
          </w:tcPr>
          <w:p w14:paraId="709693FD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Who has Parental Responsibility?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14:paraId="5BB83995" w14:textId="77777777" w:rsidR="00112224" w:rsidRPr="00D4000A" w:rsidRDefault="00112224" w:rsidP="00112224">
            <w:pPr>
              <w:rPr>
                <w:rFonts w:cstheme="minorHAnsi"/>
              </w:rPr>
            </w:pPr>
          </w:p>
        </w:tc>
        <w:tc>
          <w:tcPr>
            <w:tcW w:w="966" w:type="pct"/>
            <w:gridSpan w:val="3"/>
            <w:tcBorders>
              <w:bottom w:val="single" w:sz="4" w:space="0" w:color="auto"/>
            </w:tcBorders>
            <w:vAlign w:val="center"/>
          </w:tcPr>
          <w:p w14:paraId="4585FFE4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Is pupil LAC or P-LAC?</w:t>
            </w:r>
          </w:p>
        </w:tc>
        <w:tc>
          <w:tcPr>
            <w:tcW w:w="1276" w:type="pct"/>
            <w:gridSpan w:val="2"/>
            <w:tcBorders>
              <w:bottom w:val="single" w:sz="4" w:space="0" w:color="auto"/>
            </w:tcBorders>
            <w:vAlign w:val="center"/>
          </w:tcPr>
          <w:p w14:paraId="40B6A3D9" w14:textId="77777777" w:rsidR="00112224" w:rsidRPr="00D4000A" w:rsidRDefault="005B1D91" w:rsidP="0011222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0908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24" w:rsidRPr="00D400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12224" w:rsidRPr="00D4000A">
              <w:rPr>
                <w:rFonts w:cstheme="minorHAnsi"/>
              </w:rPr>
              <w:t xml:space="preserve"> Yes  </w:t>
            </w:r>
            <w:sdt>
              <w:sdtPr>
                <w:rPr>
                  <w:rFonts w:cstheme="minorHAnsi"/>
                </w:rPr>
                <w:id w:val="-33337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24" w:rsidRPr="00D400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12224" w:rsidRPr="00D4000A">
              <w:rPr>
                <w:rFonts w:cstheme="minorHAnsi"/>
              </w:rPr>
              <w:t xml:space="preserve"> No</w:t>
            </w:r>
          </w:p>
        </w:tc>
      </w:tr>
      <w:tr w:rsidR="00112224" w:rsidRPr="00D4000A" w14:paraId="73BE168E" w14:textId="77777777" w:rsidTr="00633B2E">
        <w:trPr>
          <w:trHeight w:val="567"/>
        </w:trPr>
        <w:tc>
          <w:tcPr>
            <w:tcW w:w="1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558B5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School Name: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91F99" w14:textId="77777777" w:rsidR="00112224" w:rsidRPr="00D4000A" w:rsidRDefault="00112224" w:rsidP="00112224">
            <w:pPr>
              <w:rPr>
                <w:rFonts w:cstheme="minorHAnsi"/>
              </w:rPr>
            </w:pPr>
          </w:p>
        </w:tc>
      </w:tr>
      <w:tr w:rsidR="00917DE5" w:rsidRPr="00D4000A" w14:paraId="7FA9C9CE" w14:textId="77777777" w:rsidTr="00917DE5">
        <w:trPr>
          <w:trHeight w:val="567"/>
        </w:trPr>
        <w:tc>
          <w:tcPr>
            <w:tcW w:w="1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44DF4" w14:textId="77777777" w:rsidR="00917DE5" w:rsidRPr="00D4000A" w:rsidRDefault="00917DE5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School Postcode:</w:t>
            </w:r>
          </w:p>
        </w:tc>
        <w:tc>
          <w:tcPr>
            <w:tcW w:w="224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48EA5" w14:textId="77777777" w:rsidR="00917DE5" w:rsidRPr="00D4000A" w:rsidRDefault="00917DE5" w:rsidP="00112224">
            <w:pPr>
              <w:rPr>
                <w:rFonts w:cstheme="minorHAnsi"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141D5" w14:textId="77777777" w:rsidR="00917DE5" w:rsidRPr="00D4000A" w:rsidRDefault="00917DE5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Attendance (%):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765D1" w14:textId="77777777" w:rsidR="00917DE5" w:rsidRPr="00D4000A" w:rsidRDefault="00917DE5" w:rsidP="00112224">
            <w:pPr>
              <w:rPr>
                <w:rFonts w:cstheme="minorHAnsi"/>
              </w:rPr>
            </w:pPr>
          </w:p>
        </w:tc>
      </w:tr>
      <w:tr w:rsidR="00917DE5" w:rsidRPr="00D4000A" w14:paraId="1E9210EA" w14:textId="77777777" w:rsidTr="00917DE5">
        <w:trPr>
          <w:trHeight w:val="567"/>
        </w:trPr>
        <w:tc>
          <w:tcPr>
            <w:tcW w:w="1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4A9CE" w14:textId="0D187957" w:rsidR="00917DE5" w:rsidRPr="00D4000A" w:rsidRDefault="00917DE5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Telephone Number: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56935" w14:textId="77777777" w:rsidR="00917DE5" w:rsidRPr="00D4000A" w:rsidRDefault="00917DE5" w:rsidP="00112224">
            <w:pPr>
              <w:rPr>
                <w:rFonts w:cstheme="minorHAnsi"/>
              </w:rPr>
            </w:pPr>
          </w:p>
        </w:tc>
      </w:tr>
      <w:tr w:rsidR="00C30B1F" w:rsidRPr="00D4000A" w14:paraId="49FD6BAC" w14:textId="77777777" w:rsidTr="00633B2E">
        <w:trPr>
          <w:trHeight w:val="567"/>
        </w:trPr>
        <w:tc>
          <w:tcPr>
            <w:tcW w:w="1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E805E" w14:textId="15A63227" w:rsidR="00C30B1F" w:rsidRPr="00D4000A" w:rsidRDefault="00C30B1F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SENDCo Name:</w:t>
            </w:r>
          </w:p>
        </w:tc>
        <w:tc>
          <w:tcPr>
            <w:tcW w:w="12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F6DA8" w14:textId="77777777" w:rsidR="00C30B1F" w:rsidRPr="00D4000A" w:rsidRDefault="00C30B1F" w:rsidP="00112224">
            <w:pPr>
              <w:rPr>
                <w:rFonts w:cstheme="minorHAnsi"/>
              </w:rPr>
            </w:pPr>
          </w:p>
        </w:tc>
        <w:tc>
          <w:tcPr>
            <w:tcW w:w="96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FCB5D" w14:textId="77777777" w:rsidR="00C30B1F" w:rsidRPr="00D4000A" w:rsidRDefault="00C30B1F" w:rsidP="00C30B1F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 xml:space="preserve">Class Teacher/ </w:t>
            </w:r>
          </w:p>
          <w:p w14:paraId="716E9694" w14:textId="7CF986D3" w:rsidR="00C30B1F" w:rsidRPr="00D4000A" w:rsidRDefault="00C30B1F" w:rsidP="00C30B1F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Form Tutor: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38FB8" w14:textId="77777777" w:rsidR="00C30B1F" w:rsidRPr="00D4000A" w:rsidRDefault="00C30B1F" w:rsidP="00112224">
            <w:pPr>
              <w:rPr>
                <w:rFonts w:cstheme="minorHAnsi"/>
              </w:rPr>
            </w:pPr>
          </w:p>
        </w:tc>
      </w:tr>
      <w:tr w:rsidR="00C30B1F" w:rsidRPr="00D4000A" w14:paraId="77590055" w14:textId="77777777" w:rsidTr="00633B2E">
        <w:trPr>
          <w:trHeight w:val="567"/>
        </w:trPr>
        <w:tc>
          <w:tcPr>
            <w:tcW w:w="1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5F83F" w14:textId="039979A1" w:rsidR="00C30B1F" w:rsidRPr="00D4000A" w:rsidRDefault="00C30B1F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SENDCo Email address: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05B3C" w14:textId="77777777" w:rsidR="00C30B1F" w:rsidRPr="00D4000A" w:rsidRDefault="00C30B1F" w:rsidP="00112224">
            <w:pPr>
              <w:rPr>
                <w:rFonts w:cstheme="minorHAnsi"/>
              </w:rPr>
            </w:pPr>
          </w:p>
        </w:tc>
      </w:tr>
      <w:tr w:rsidR="00112224" w:rsidRPr="00D4000A" w14:paraId="46B46A34" w14:textId="77777777" w:rsidTr="00633B2E">
        <w:trPr>
          <w:trHeight w:val="567"/>
        </w:trPr>
        <w:tc>
          <w:tcPr>
            <w:tcW w:w="1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EC088" w14:textId="77777777" w:rsidR="00112224" w:rsidRPr="00D4000A" w:rsidRDefault="00112224" w:rsidP="00112224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Previous school(s) attended: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CDA6E" w14:textId="77777777" w:rsidR="00112224" w:rsidRPr="00D4000A" w:rsidRDefault="00112224" w:rsidP="00112224">
            <w:pPr>
              <w:rPr>
                <w:rFonts w:cstheme="minorHAnsi"/>
              </w:rPr>
            </w:pPr>
          </w:p>
        </w:tc>
      </w:tr>
    </w:tbl>
    <w:p w14:paraId="7E092246" w14:textId="77777777" w:rsidR="00D10A21" w:rsidRPr="00D4000A" w:rsidRDefault="00D10A21"/>
    <w:p w14:paraId="33A610A7" w14:textId="2735FAD6" w:rsidR="006663C1" w:rsidRPr="00D4000A" w:rsidRDefault="006663C1" w:rsidP="000351C8">
      <w:pPr>
        <w:spacing w:after="0"/>
      </w:pPr>
    </w:p>
    <w:p w14:paraId="4D5B3E7C" w14:textId="77777777" w:rsidR="00D2673C" w:rsidRDefault="00D2673C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50"/>
        <w:gridCol w:w="2878"/>
      </w:tblGrid>
      <w:tr w:rsidR="00121BCC" w:rsidRPr="00D4000A" w14:paraId="3516FBF3" w14:textId="77777777" w:rsidTr="00633B2E">
        <w:trPr>
          <w:trHeight w:val="567"/>
        </w:trPr>
        <w:tc>
          <w:tcPr>
            <w:tcW w:w="5000" w:type="pct"/>
            <w:gridSpan w:val="2"/>
            <w:vAlign w:val="center"/>
          </w:tcPr>
          <w:p w14:paraId="39EF86E6" w14:textId="34EEEF33" w:rsidR="00121BCC" w:rsidRPr="00D4000A" w:rsidRDefault="00121BCC" w:rsidP="00F92ACA">
            <w:pPr>
              <w:rPr>
                <w:b/>
                <w:bCs/>
              </w:rPr>
            </w:pPr>
            <w:r w:rsidRPr="00D4000A">
              <w:rPr>
                <w:b/>
                <w:bCs/>
              </w:rPr>
              <w:lastRenderedPageBreak/>
              <w:t>Pupil information:</w:t>
            </w:r>
          </w:p>
        </w:tc>
      </w:tr>
      <w:tr w:rsidR="00121BCC" w:rsidRPr="00D4000A" w14:paraId="4FE02B57" w14:textId="77777777" w:rsidTr="00633B2E">
        <w:trPr>
          <w:trHeight w:val="567"/>
        </w:trPr>
        <w:tc>
          <w:tcPr>
            <w:tcW w:w="3633" w:type="pct"/>
            <w:vAlign w:val="center"/>
          </w:tcPr>
          <w:p w14:paraId="592D989D" w14:textId="77777777" w:rsidR="00121BCC" w:rsidRPr="00D4000A" w:rsidRDefault="00121BCC" w:rsidP="00F92ACA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 w:rsidRPr="00D4000A">
              <w:rPr>
                <w:bCs/>
              </w:rPr>
              <w:t xml:space="preserve">Does the pupil have any medical conditions? E.g., epilepsy, cerebral palsy etc. </w:t>
            </w:r>
          </w:p>
        </w:tc>
        <w:tc>
          <w:tcPr>
            <w:tcW w:w="1367" w:type="pct"/>
            <w:vAlign w:val="center"/>
          </w:tcPr>
          <w:p w14:paraId="4544B69F" w14:textId="77777777" w:rsidR="00121BCC" w:rsidRPr="00D4000A" w:rsidRDefault="00121BCC" w:rsidP="00F92ACA"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t xml:space="preserve"> Yes</w:t>
            </w:r>
          </w:p>
          <w:p w14:paraId="781EC7B4" w14:textId="77777777" w:rsidR="00121BCC" w:rsidRPr="00D4000A" w:rsidRDefault="00121BCC" w:rsidP="00F92ACA"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t xml:space="preserve"> No</w:t>
            </w:r>
          </w:p>
        </w:tc>
      </w:tr>
      <w:tr w:rsidR="00121BCC" w:rsidRPr="00D4000A" w14:paraId="1A4AFACF" w14:textId="77777777" w:rsidTr="00633B2E">
        <w:trPr>
          <w:trHeight w:val="567"/>
        </w:trPr>
        <w:tc>
          <w:tcPr>
            <w:tcW w:w="5000" w:type="pct"/>
            <w:gridSpan w:val="2"/>
            <w:vAlign w:val="center"/>
          </w:tcPr>
          <w:p w14:paraId="65EB989F" w14:textId="2D7C525F" w:rsidR="00121BCC" w:rsidRPr="00D4000A" w:rsidRDefault="00121BCC" w:rsidP="00F92ACA">
            <w:pPr>
              <w:rPr>
                <w:rFonts w:ascii="Segoe UI Symbol" w:hAnsi="Segoe UI Symbol" w:cs="Segoe UI Symbol"/>
              </w:rPr>
            </w:pPr>
            <w:r w:rsidRPr="00D4000A">
              <w:rPr>
                <w:i/>
                <w:iCs/>
              </w:rPr>
              <w:t>If you have answered yes to question 1, please provide further details:</w:t>
            </w:r>
            <w:r w:rsidRPr="00D4000A">
              <w:t xml:space="preserve"> </w:t>
            </w:r>
          </w:p>
        </w:tc>
      </w:tr>
      <w:tr w:rsidR="00121BCC" w:rsidRPr="00D4000A" w14:paraId="084EB487" w14:textId="77777777" w:rsidTr="00633B2E">
        <w:trPr>
          <w:trHeight w:val="567"/>
        </w:trPr>
        <w:tc>
          <w:tcPr>
            <w:tcW w:w="3633" w:type="pct"/>
            <w:vAlign w:val="center"/>
          </w:tcPr>
          <w:p w14:paraId="49849205" w14:textId="77777777" w:rsidR="00121BCC" w:rsidRPr="00D4000A" w:rsidRDefault="00121BCC" w:rsidP="00F92ACA">
            <w:pPr>
              <w:pStyle w:val="PlainText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  <w:szCs w:val="22"/>
              </w:rPr>
            </w:pPr>
            <w:r w:rsidRPr="00D4000A">
              <w:rPr>
                <w:rFonts w:asciiTheme="minorHAnsi" w:hAnsiTheme="minorHAnsi" w:cstheme="minorHAnsi"/>
                <w:bCs/>
                <w:szCs w:val="22"/>
              </w:rPr>
              <w:t>Diagnoses (please select all that apply):</w:t>
            </w:r>
          </w:p>
        </w:tc>
        <w:tc>
          <w:tcPr>
            <w:tcW w:w="1367" w:type="pct"/>
            <w:vAlign w:val="center"/>
          </w:tcPr>
          <w:p w14:paraId="7DE293D8" w14:textId="77777777" w:rsidR="00121BCC" w:rsidRPr="00D4000A" w:rsidRDefault="005B1D91" w:rsidP="00F92ACA">
            <w:sdt>
              <w:sdtPr>
                <w:id w:val="-149217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BCC" w:rsidRPr="00D400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BCC" w:rsidRPr="00D4000A">
              <w:t xml:space="preserve"> ADHD</w:t>
            </w:r>
          </w:p>
          <w:p w14:paraId="784EB0FD" w14:textId="77777777" w:rsidR="00121BCC" w:rsidRPr="00D4000A" w:rsidRDefault="005B1D91" w:rsidP="00F92ACA">
            <w:sdt>
              <w:sdtPr>
                <w:id w:val="2342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BCC" w:rsidRPr="00D400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BCC" w:rsidRPr="00D4000A">
              <w:t xml:space="preserve"> ASC</w:t>
            </w:r>
          </w:p>
          <w:p w14:paraId="7DE8CCEC" w14:textId="77777777" w:rsidR="00121BCC" w:rsidRPr="00D4000A" w:rsidRDefault="005B1D91" w:rsidP="00F92ACA">
            <w:sdt>
              <w:sdtPr>
                <w:id w:val="-177593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BCC" w:rsidRPr="00D400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BCC" w:rsidRPr="00D4000A">
              <w:t xml:space="preserve"> Dyscalculia</w:t>
            </w:r>
          </w:p>
          <w:p w14:paraId="670A730B" w14:textId="77777777" w:rsidR="00121BCC" w:rsidRPr="00D4000A" w:rsidRDefault="005B1D91" w:rsidP="00F92ACA">
            <w:sdt>
              <w:sdtPr>
                <w:id w:val="-173430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BCC" w:rsidRPr="00D400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BCC" w:rsidRPr="00D4000A">
              <w:t xml:space="preserve"> Dyslexia</w:t>
            </w:r>
          </w:p>
          <w:p w14:paraId="16EC49D6" w14:textId="77777777" w:rsidR="00121BCC" w:rsidRPr="00D4000A" w:rsidRDefault="005B1D91" w:rsidP="00F92ACA">
            <w:sdt>
              <w:sdtPr>
                <w:id w:val="137011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BCC" w:rsidRPr="00D400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BCC" w:rsidRPr="00D4000A">
              <w:t xml:space="preserve"> Dyspraxia</w:t>
            </w:r>
          </w:p>
          <w:p w14:paraId="01D94C3F" w14:textId="77777777" w:rsidR="00121BCC" w:rsidRPr="00D4000A" w:rsidRDefault="005B1D91" w:rsidP="00F92ACA">
            <w:sdt>
              <w:sdtPr>
                <w:id w:val="-127724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BCC" w:rsidRPr="00D400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BCC" w:rsidRPr="00D4000A">
              <w:t xml:space="preserve"> Other (please specify): </w:t>
            </w:r>
          </w:p>
        </w:tc>
      </w:tr>
      <w:tr w:rsidR="00121BCC" w:rsidRPr="00D4000A" w14:paraId="2386F492" w14:textId="77777777" w:rsidTr="00633B2E">
        <w:trPr>
          <w:trHeight w:val="567"/>
        </w:trPr>
        <w:tc>
          <w:tcPr>
            <w:tcW w:w="3633" w:type="pct"/>
            <w:vAlign w:val="center"/>
          </w:tcPr>
          <w:p w14:paraId="4E7055E4" w14:textId="77777777" w:rsidR="00121BCC" w:rsidRPr="00D4000A" w:rsidRDefault="00121BCC" w:rsidP="00F92ACA">
            <w:pPr>
              <w:pStyle w:val="ListParagraph"/>
              <w:numPr>
                <w:ilvl w:val="0"/>
                <w:numId w:val="18"/>
              </w:numPr>
            </w:pPr>
            <w:r w:rsidRPr="00D4000A">
              <w:rPr>
                <w:rFonts w:ascii="Calibri" w:eastAsia="Calibri" w:hAnsi="Calibri" w:cs="Times New Roman"/>
              </w:rPr>
              <w:t xml:space="preserve">Does the pupil have reading or writing difficulties?  </w:t>
            </w:r>
          </w:p>
        </w:tc>
        <w:tc>
          <w:tcPr>
            <w:tcW w:w="1367" w:type="pct"/>
            <w:vAlign w:val="center"/>
          </w:tcPr>
          <w:p w14:paraId="469BFB2A" w14:textId="77777777" w:rsidR="00121BCC" w:rsidRPr="00D4000A" w:rsidRDefault="00121BCC" w:rsidP="00F92ACA"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t xml:space="preserve"> Yes</w:t>
            </w:r>
          </w:p>
          <w:p w14:paraId="68FF41AA" w14:textId="77777777" w:rsidR="00121BCC" w:rsidRPr="00D4000A" w:rsidRDefault="00121BCC" w:rsidP="00F92ACA"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t xml:space="preserve"> No</w:t>
            </w:r>
          </w:p>
        </w:tc>
      </w:tr>
      <w:tr w:rsidR="00121BCC" w:rsidRPr="00D4000A" w14:paraId="2E235636" w14:textId="77777777" w:rsidTr="00633B2E">
        <w:trPr>
          <w:trHeight w:val="567"/>
        </w:trPr>
        <w:tc>
          <w:tcPr>
            <w:tcW w:w="5000" w:type="pct"/>
            <w:gridSpan w:val="2"/>
            <w:vAlign w:val="center"/>
          </w:tcPr>
          <w:p w14:paraId="0B614867" w14:textId="24C0A0DD" w:rsidR="00121BCC" w:rsidRPr="00D4000A" w:rsidRDefault="00121BCC" w:rsidP="00F92ACA">
            <w:pPr>
              <w:rPr>
                <w:rFonts w:ascii="Segoe UI Symbol" w:hAnsi="Segoe UI Symbol" w:cs="Segoe UI Symbol"/>
                <w:i/>
                <w:iCs/>
              </w:rPr>
            </w:pPr>
            <w:r w:rsidRPr="00D4000A">
              <w:rPr>
                <w:rFonts w:ascii="Calibri" w:eastAsia="Calibri" w:hAnsi="Calibri" w:cs="Times New Roman"/>
                <w:i/>
                <w:iCs/>
              </w:rPr>
              <w:t>If you have answered yes to question 3, please provide further details:</w:t>
            </w:r>
          </w:p>
        </w:tc>
      </w:tr>
      <w:tr w:rsidR="00121BCC" w:rsidRPr="00D4000A" w14:paraId="2E459F60" w14:textId="77777777" w:rsidTr="00633B2E">
        <w:trPr>
          <w:trHeight w:val="567"/>
        </w:trPr>
        <w:tc>
          <w:tcPr>
            <w:tcW w:w="3633" w:type="pct"/>
            <w:vAlign w:val="center"/>
          </w:tcPr>
          <w:p w14:paraId="1CAF1156" w14:textId="77777777" w:rsidR="00121BCC" w:rsidRPr="00D4000A" w:rsidRDefault="00121BCC" w:rsidP="00F92ACA">
            <w:pPr>
              <w:pStyle w:val="ListParagraph"/>
              <w:numPr>
                <w:ilvl w:val="0"/>
                <w:numId w:val="18"/>
              </w:numPr>
            </w:pPr>
            <w:r w:rsidRPr="00D4000A">
              <w:rPr>
                <w:rFonts w:ascii="Calibri" w:eastAsia="Calibri" w:hAnsi="Calibri" w:cs="Times New Roman"/>
              </w:rPr>
              <w:t>Does the pupil wear glasses?</w:t>
            </w:r>
          </w:p>
        </w:tc>
        <w:tc>
          <w:tcPr>
            <w:tcW w:w="1367" w:type="pct"/>
            <w:vAlign w:val="center"/>
          </w:tcPr>
          <w:p w14:paraId="0338E12B" w14:textId="35FD1694" w:rsidR="00121BCC" w:rsidRPr="00D4000A" w:rsidRDefault="00121BCC" w:rsidP="00F92ACA"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t xml:space="preserve"> Yes </w:t>
            </w:r>
          </w:p>
          <w:p w14:paraId="3822E8B1" w14:textId="77777777" w:rsidR="00121BCC" w:rsidRPr="00D4000A" w:rsidRDefault="00121BCC" w:rsidP="00F92ACA"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t xml:space="preserve"> No</w:t>
            </w:r>
          </w:p>
        </w:tc>
      </w:tr>
      <w:tr w:rsidR="00121BCC" w:rsidRPr="00D4000A" w14:paraId="46427BC6" w14:textId="77777777" w:rsidTr="00633B2E">
        <w:trPr>
          <w:trHeight w:val="567"/>
        </w:trPr>
        <w:tc>
          <w:tcPr>
            <w:tcW w:w="3633" w:type="pct"/>
            <w:vAlign w:val="center"/>
          </w:tcPr>
          <w:p w14:paraId="515AD02A" w14:textId="77777777" w:rsidR="00121BCC" w:rsidRPr="00D4000A" w:rsidRDefault="00121BCC" w:rsidP="00F92ACA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Times New Roman"/>
              </w:rPr>
            </w:pPr>
            <w:r w:rsidRPr="00D4000A">
              <w:rPr>
                <w:rFonts w:ascii="Calibri" w:eastAsia="Calibri" w:hAnsi="Calibri" w:cs="Times New Roman"/>
              </w:rPr>
              <w:t xml:space="preserve">Does the pupil wear hearing aids? </w:t>
            </w:r>
          </w:p>
        </w:tc>
        <w:tc>
          <w:tcPr>
            <w:tcW w:w="1367" w:type="pct"/>
            <w:vAlign w:val="center"/>
          </w:tcPr>
          <w:p w14:paraId="23F0C090" w14:textId="14556890" w:rsidR="00121BCC" w:rsidRPr="00D4000A" w:rsidRDefault="00121BCC" w:rsidP="00F92ACA">
            <w:pPr>
              <w:rPr>
                <w:rFonts w:cstheme="minorHAnsi"/>
              </w:rPr>
            </w:pPr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rPr>
                <w:rFonts w:cstheme="minorHAnsi"/>
              </w:rPr>
              <w:t xml:space="preserve"> Yes</w:t>
            </w:r>
          </w:p>
          <w:p w14:paraId="66181DF7" w14:textId="77777777" w:rsidR="00121BCC" w:rsidRPr="00D4000A" w:rsidRDefault="00121BCC" w:rsidP="00F92ACA">
            <w:pPr>
              <w:rPr>
                <w:rFonts w:cstheme="minorHAnsi"/>
              </w:rPr>
            </w:pPr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rPr>
                <w:rFonts w:cstheme="minorHAnsi"/>
              </w:rPr>
              <w:t xml:space="preserve"> No</w:t>
            </w:r>
          </w:p>
        </w:tc>
      </w:tr>
      <w:tr w:rsidR="00121BCC" w:rsidRPr="00D4000A" w14:paraId="52DCDF51" w14:textId="77777777" w:rsidTr="00633B2E">
        <w:trPr>
          <w:trHeight w:val="567"/>
        </w:trPr>
        <w:tc>
          <w:tcPr>
            <w:tcW w:w="3633" w:type="pct"/>
            <w:vAlign w:val="center"/>
          </w:tcPr>
          <w:p w14:paraId="7F933C1C" w14:textId="77777777" w:rsidR="00121BCC" w:rsidRPr="00D4000A" w:rsidRDefault="00121BCC" w:rsidP="00F92ACA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Times New Roman"/>
              </w:rPr>
            </w:pPr>
            <w:r w:rsidRPr="00D4000A">
              <w:rPr>
                <w:rFonts w:ascii="Calibri" w:eastAsia="Calibri" w:hAnsi="Calibri" w:cs="Times New Roman"/>
              </w:rPr>
              <w:t>Are there any concerns regarding hearing?</w:t>
            </w:r>
          </w:p>
        </w:tc>
        <w:tc>
          <w:tcPr>
            <w:tcW w:w="1367" w:type="pct"/>
            <w:vAlign w:val="center"/>
          </w:tcPr>
          <w:p w14:paraId="4E75EE90" w14:textId="77777777" w:rsidR="00121BCC" w:rsidRPr="00D4000A" w:rsidRDefault="00121BCC" w:rsidP="00F92ACA">
            <w:pPr>
              <w:rPr>
                <w:rFonts w:cstheme="minorHAnsi"/>
              </w:rPr>
            </w:pPr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rPr>
                <w:rFonts w:cstheme="minorHAnsi"/>
              </w:rPr>
              <w:t xml:space="preserve"> Yes</w:t>
            </w:r>
          </w:p>
          <w:p w14:paraId="1D4DF5D6" w14:textId="77777777" w:rsidR="00121BCC" w:rsidRPr="00D4000A" w:rsidRDefault="00121BCC" w:rsidP="00F92ACA">
            <w:pPr>
              <w:rPr>
                <w:rFonts w:cstheme="minorHAnsi"/>
              </w:rPr>
            </w:pPr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rPr>
                <w:rFonts w:cstheme="minorHAnsi"/>
              </w:rPr>
              <w:t xml:space="preserve"> No</w:t>
            </w:r>
          </w:p>
        </w:tc>
      </w:tr>
    </w:tbl>
    <w:p w14:paraId="3C256FF0" w14:textId="1F220C08" w:rsidR="006663C1" w:rsidRPr="00D4000A" w:rsidRDefault="006663C1" w:rsidP="000351C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106C9F" w:rsidRPr="00D4000A" w14:paraId="568869F7" w14:textId="77777777" w:rsidTr="00F92ACA">
        <w:trPr>
          <w:trHeight w:val="567"/>
        </w:trPr>
        <w:tc>
          <w:tcPr>
            <w:tcW w:w="10528" w:type="dxa"/>
            <w:vAlign w:val="center"/>
          </w:tcPr>
          <w:p w14:paraId="42446FF9" w14:textId="4AD7202D" w:rsidR="00106C9F" w:rsidRPr="00D4000A" w:rsidRDefault="00106C9F" w:rsidP="00F92ACA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Please provide</w:t>
            </w:r>
            <w:r w:rsidR="0027457B">
              <w:rPr>
                <w:rFonts w:cstheme="minorHAnsi"/>
              </w:rPr>
              <w:t xml:space="preserve"> the reason(s) for the refer</w:t>
            </w:r>
            <w:r w:rsidR="002E681A">
              <w:rPr>
                <w:rFonts w:cstheme="minorHAnsi"/>
              </w:rPr>
              <w:t>r</w:t>
            </w:r>
            <w:r w:rsidR="0027457B">
              <w:rPr>
                <w:rFonts w:cstheme="minorHAnsi"/>
              </w:rPr>
              <w:t>al and</w:t>
            </w:r>
            <w:r w:rsidRPr="00D4000A">
              <w:rPr>
                <w:rFonts w:cstheme="minorHAnsi"/>
              </w:rPr>
              <w:t xml:space="preserve"> </w:t>
            </w:r>
            <w:r w:rsidR="0027457B">
              <w:rPr>
                <w:rFonts w:cstheme="minorHAnsi"/>
              </w:rPr>
              <w:t xml:space="preserve">an overview of any </w:t>
            </w:r>
            <w:r w:rsidRPr="00D4000A">
              <w:rPr>
                <w:rFonts w:cstheme="minorHAnsi"/>
              </w:rPr>
              <w:t>area(s) of concern:</w:t>
            </w:r>
          </w:p>
        </w:tc>
      </w:tr>
      <w:tr w:rsidR="00106C9F" w:rsidRPr="00D4000A" w14:paraId="603D51C1" w14:textId="77777777" w:rsidTr="00F92ACA">
        <w:trPr>
          <w:trHeight w:val="567"/>
        </w:trPr>
        <w:tc>
          <w:tcPr>
            <w:tcW w:w="10528" w:type="dxa"/>
            <w:vAlign w:val="center"/>
          </w:tcPr>
          <w:p w14:paraId="4A55FFA6" w14:textId="77777777" w:rsidR="00106C9F" w:rsidRPr="00D4000A" w:rsidRDefault="00106C9F" w:rsidP="00F92ACA">
            <w:pPr>
              <w:rPr>
                <w:rFonts w:cstheme="minorHAnsi"/>
              </w:rPr>
            </w:pPr>
          </w:p>
        </w:tc>
      </w:tr>
    </w:tbl>
    <w:p w14:paraId="18310F90" w14:textId="77777777" w:rsidR="00106C9F" w:rsidRPr="00D4000A" w:rsidRDefault="00106C9F" w:rsidP="000351C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78"/>
      </w:tblGrid>
      <w:tr w:rsidR="00106C9F" w:rsidRPr="00D4000A" w14:paraId="484218A6" w14:textId="77777777" w:rsidTr="00F92ACA">
        <w:trPr>
          <w:trHeight w:val="567"/>
        </w:trPr>
        <w:tc>
          <w:tcPr>
            <w:tcW w:w="10528" w:type="dxa"/>
            <w:gridSpan w:val="2"/>
            <w:vAlign w:val="center"/>
          </w:tcPr>
          <w:p w14:paraId="186726A4" w14:textId="77777777" w:rsidR="00106C9F" w:rsidRPr="00D4000A" w:rsidRDefault="00106C9F" w:rsidP="00F92ACA">
            <w:pPr>
              <w:rPr>
                <w:rFonts w:ascii="Calibri" w:eastAsia="Calibri" w:hAnsi="Calibri" w:cs="Times New Roman"/>
                <w:b/>
              </w:rPr>
            </w:pPr>
            <w:r w:rsidRPr="00D4000A">
              <w:rPr>
                <w:rFonts w:ascii="Calibri" w:eastAsia="Calibri" w:hAnsi="Calibri" w:cs="Times New Roman"/>
                <w:b/>
              </w:rPr>
              <w:t>Please indicate the pupil’s status regarding the SEN Code of Practice:</w:t>
            </w:r>
          </w:p>
        </w:tc>
      </w:tr>
      <w:tr w:rsidR="00106C9F" w:rsidRPr="00D4000A" w14:paraId="6BA882D6" w14:textId="77777777" w:rsidTr="001F2F91">
        <w:trPr>
          <w:trHeight w:val="567"/>
        </w:trPr>
        <w:tc>
          <w:tcPr>
            <w:tcW w:w="7650" w:type="dxa"/>
            <w:vAlign w:val="center"/>
          </w:tcPr>
          <w:p w14:paraId="2AB8858D" w14:textId="77777777" w:rsidR="00106C9F" w:rsidRPr="00D4000A" w:rsidRDefault="00106C9F" w:rsidP="00F92ACA">
            <w:r w:rsidRPr="00D4000A">
              <w:t>Has SEND</w:t>
            </w:r>
          </w:p>
        </w:tc>
        <w:tc>
          <w:tcPr>
            <w:tcW w:w="2878" w:type="dxa"/>
            <w:vAlign w:val="center"/>
          </w:tcPr>
          <w:p w14:paraId="03E8459F" w14:textId="77777777" w:rsidR="00106C9F" w:rsidRPr="00D4000A" w:rsidRDefault="00106C9F" w:rsidP="00F92ACA"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t xml:space="preserve"> Yes</w:t>
            </w:r>
          </w:p>
          <w:p w14:paraId="00C39E9C" w14:textId="77777777" w:rsidR="00106C9F" w:rsidRPr="00D4000A" w:rsidRDefault="00106C9F" w:rsidP="00F92ACA"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t xml:space="preserve"> No</w:t>
            </w:r>
          </w:p>
        </w:tc>
      </w:tr>
      <w:tr w:rsidR="00106C9F" w:rsidRPr="00D4000A" w14:paraId="0D029BB1" w14:textId="77777777" w:rsidTr="001F2F91">
        <w:trPr>
          <w:trHeight w:val="567"/>
        </w:trPr>
        <w:tc>
          <w:tcPr>
            <w:tcW w:w="7650" w:type="dxa"/>
            <w:vAlign w:val="center"/>
          </w:tcPr>
          <w:p w14:paraId="3AB0467A" w14:textId="77777777" w:rsidR="00106C9F" w:rsidRPr="00D4000A" w:rsidRDefault="00106C9F" w:rsidP="00F92ACA">
            <w:r w:rsidRPr="00D4000A">
              <w:t>SEND Support – Graduated Approach</w:t>
            </w:r>
          </w:p>
        </w:tc>
        <w:tc>
          <w:tcPr>
            <w:tcW w:w="2878" w:type="dxa"/>
            <w:vAlign w:val="center"/>
          </w:tcPr>
          <w:p w14:paraId="178C8992" w14:textId="77777777" w:rsidR="00106C9F" w:rsidRPr="00D4000A" w:rsidRDefault="00106C9F" w:rsidP="00F92ACA"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t xml:space="preserve"> Yes</w:t>
            </w:r>
          </w:p>
          <w:p w14:paraId="058651F3" w14:textId="77777777" w:rsidR="00106C9F" w:rsidRPr="00D4000A" w:rsidRDefault="00106C9F" w:rsidP="00F92ACA"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t xml:space="preserve"> No</w:t>
            </w:r>
          </w:p>
        </w:tc>
      </w:tr>
      <w:tr w:rsidR="00106C9F" w:rsidRPr="00D4000A" w14:paraId="6FD95EA8" w14:textId="77777777" w:rsidTr="001F2F91">
        <w:trPr>
          <w:trHeight w:val="567"/>
        </w:trPr>
        <w:tc>
          <w:tcPr>
            <w:tcW w:w="7650" w:type="dxa"/>
            <w:vAlign w:val="center"/>
          </w:tcPr>
          <w:p w14:paraId="381B828F" w14:textId="77777777" w:rsidR="00106C9F" w:rsidRPr="00D4000A" w:rsidRDefault="00106C9F" w:rsidP="00F92ACA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Education, Health and Care Needs Assessment (EHCNA) requested</w:t>
            </w:r>
          </w:p>
        </w:tc>
        <w:tc>
          <w:tcPr>
            <w:tcW w:w="2878" w:type="dxa"/>
            <w:vAlign w:val="center"/>
          </w:tcPr>
          <w:p w14:paraId="126C76B4" w14:textId="77777777" w:rsidR="00106C9F" w:rsidRPr="00D4000A" w:rsidRDefault="00106C9F" w:rsidP="00F92ACA">
            <w:pPr>
              <w:rPr>
                <w:rFonts w:cstheme="minorHAnsi"/>
              </w:rPr>
            </w:pPr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rPr>
                <w:rFonts w:cstheme="minorHAnsi"/>
              </w:rPr>
              <w:t xml:space="preserve"> Yes</w:t>
            </w:r>
          </w:p>
          <w:p w14:paraId="66128731" w14:textId="77777777" w:rsidR="00106C9F" w:rsidRPr="00D4000A" w:rsidRDefault="00106C9F" w:rsidP="00F92ACA">
            <w:pPr>
              <w:rPr>
                <w:rFonts w:cstheme="minorHAnsi"/>
              </w:rPr>
            </w:pPr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rPr>
                <w:rFonts w:cstheme="minorHAnsi"/>
              </w:rPr>
              <w:t xml:space="preserve"> No</w:t>
            </w:r>
          </w:p>
        </w:tc>
      </w:tr>
      <w:tr w:rsidR="00106C9F" w:rsidRPr="00D4000A" w14:paraId="5FD2C99D" w14:textId="77777777" w:rsidTr="001F2F91">
        <w:trPr>
          <w:trHeight w:val="567"/>
        </w:trPr>
        <w:tc>
          <w:tcPr>
            <w:tcW w:w="7650" w:type="dxa"/>
            <w:vAlign w:val="center"/>
          </w:tcPr>
          <w:p w14:paraId="0111368A" w14:textId="77777777" w:rsidR="00106C9F" w:rsidRPr="00D4000A" w:rsidRDefault="00106C9F" w:rsidP="00F92ACA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EHCP</w:t>
            </w:r>
          </w:p>
        </w:tc>
        <w:tc>
          <w:tcPr>
            <w:tcW w:w="2878" w:type="dxa"/>
            <w:vAlign w:val="center"/>
          </w:tcPr>
          <w:p w14:paraId="0C660801" w14:textId="77777777" w:rsidR="00106C9F" w:rsidRPr="00D4000A" w:rsidRDefault="00106C9F" w:rsidP="00F92ACA">
            <w:pPr>
              <w:rPr>
                <w:rFonts w:cstheme="minorHAnsi"/>
              </w:rPr>
            </w:pPr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rPr>
                <w:rFonts w:cstheme="minorHAnsi"/>
              </w:rPr>
              <w:t xml:space="preserve"> Yes</w:t>
            </w:r>
          </w:p>
          <w:p w14:paraId="414DC6DC" w14:textId="77777777" w:rsidR="00106C9F" w:rsidRPr="00D4000A" w:rsidRDefault="00106C9F" w:rsidP="00F92ACA">
            <w:pPr>
              <w:rPr>
                <w:rFonts w:cstheme="minorHAnsi"/>
              </w:rPr>
            </w:pPr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rPr>
                <w:rFonts w:cstheme="minorHAnsi"/>
              </w:rPr>
              <w:t xml:space="preserve"> No</w:t>
            </w:r>
          </w:p>
        </w:tc>
      </w:tr>
      <w:tr w:rsidR="00106C9F" w:rsidRPr="00D4000A" w14:paraId="71AF1B05" w14:textId="77777777" w:rsidTr="001F2F91">
        <w:trPr>
          <w:trHeight w:val="567"/>
        </w:trPr>
        <w:tc>
          <w:tcPr>
            <w:tcW w:w="7650" w:type="dxa"/>
            <w:vAlign w:val="center"/>
          </w:tcPr>
          <w:p w14:paraId="348D6C8B" w14:textId="77777777" w:rsidR="00106C9F" w:rsidRPr="00D4000A" w:rsidRDefault="00106C9F" w:rsidP="00F92ACA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t>In process of applying for an EHCP</w:t>
            </w:r>
          </w:p>
        </w:tc>
        <w:tc>
          <w:tcPr>
            <w:tcW w:w="2878" w:type="dxa"/>
            <w:vAlign w:val="center"/>
          </w:tcPr>
          <w:p w14:paraId="3089E88A" w14:textId="77777777" w:rsidR="00106C9F" w:rsidRPr="00D4000A" w:rsidRDefault="00106C9F" w:rsidP="00F92ACA">
            <w:pPr>
              <w:rPr>
                <w:rFonts w:cstheme="minorHAnsi"/>
              </w:rPr>
            </w:pPr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rPr>
                <w:rFonts w:cstheme="minorHAnsi"/>
              </w:rPr>
              <w:t xml:space="preserve"> Yes</w:t>
            </w:r>
          </w:p>
          <w:p w14:paraId="35AABA05" w14:textId="77777777" w:rsidR="00106C9F" w:rsidRPr="00D4000A" w:rsidRDefault="00106C9F" w:rsidP="00F92ACA">
            <w:pPr>
              <w:rPr>
                <w:rFonts w:cstheme="minorHAnsi"/>
              </w:rPr>
            </w:pPr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rPr>
                <w:rFonts w:cstheme="minorHAnsi"/>
              </w:rPr>
              <w:t xml:space="preserve"> No</w:t>
            </w:r>
          </w:p>
        </w:tc>
      </w:tr>
    </w:tbl>
    <w:p w14:paraId="29285530" w14:textId="33669A8D" w:rsidR="00270D46" w:rsidRDefault="00270D46" w:rsidP="00106C9F">
      <w:pPr>
        <w:spacing w:after="0"/>
      </w:pPr>
    </w:p>
    <w:p w14:paraId="507674FE" w14:textId="77777777" w:rsidR="001D70F0" w:rsidRDefault="001D70F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2595"/>
      </w:tblGrid>
      <w:tr w:rsidR="002E681A" w:rsidRPr="00D4000A" w14:paraId="1EB9E431" w14:textId="77777777" w:rsidTr="001D70F0">
        <w:trPr>
          <w:trHeight w:val="567"/>
        </w:trPr>
        <w:tc>
          <w:tcPr>
            <w:tcW w:w="7933" w:type="dxa"/>
            <w:vAlign w:val="center"/>
          </w:tcPr>
          <w:p w14:paraId="3B25D1EF" w14:textId="006F7F62" w:rsidR="002E681A" w:rsidRPr="00D4000A" w:rsidRDefault="002E681A" w:rsidP="002E681A">
            <w:pPr>
              <w:rPr>
                <w:rFonts w:cstheme="minorHAnsi"/>
              </w:rPr>
            </w:pPr>
            <w:r w:rsidRPr="00D4000A">
              <w:rPr>
                <w:rFonts w:cstheme="minorHAnsi"/>
              </w:rPr>
              <w:lastRenderedPageBreak/>
              <w:t xml:space="preserve">Is the pupil on the Umbrella Pathway? </w:t>
            </w:r>
          </w:p>
        </w:tc>
        <w:tc>
          <w:tcPr>
            <w:tcW w:w="2595" w:type="dxa"/>
            <w:vAlign w:val="center"/>
          </w:tcPr>
          <w:p w14:paraId="4E6E6EA4" w14:textId="77777777" w:rsidR="002E681A" w:rsidRPr="00D4000A" w:rsidRDefault="002E681A" w:rsidP="002E681A">
            <w:pPr>
              <w:rPr>
                <w:rFonts w:cstheme="minorHAnsi"/>
              </w:rPr>
            </w:pPr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rPr>
                <w:rFonts w:cstheme="minorHAnsi"/>
              </w:rPr>
              <w:t xml:space="preserve"> Yes</w:t>
            </w:r>
          </w:p>
          <w:p w14:paraId="70163345" w14:textId="7D97642A" w:rsidR="002E681A" w:rsidRPr="00D4000A" w:rsidRDefault="002E681A" w:rsidP="002E681A">
            <w:pPr>
              <w:rPr>
                <w:rFonts w:cstheme="minorHAnsi"/>
              </w:rPr>
            </w:pPr>
            <w:r w:rsidRPr="00D4000A">
              <w:rPr>
                <w:rFonts w:ascii="Segoe UI Symbol" w:hAnsi="Segoe UI Symbol" w:cs="Segoe UI Symbol"/>
              </w:rPr>
              <w:t>☐</w:t>
            </w:r>
            <w:r w:rsidRPr="00D4000A">
              <w:rPr>
                <w:rFonts w:cstheme="minorHAnsi"/>
              </w:rPr>
              <w:t xml:space="preserve"> No</w:t>
            </w:r>
          </w:p>
        </w:tc>
      </w:tr>
      <w:tr w:rsidR="002E681A" w:rsidRPr="00D4000A" w14:paraId="329E9F13" w14:textId="77777777" w:rsidTr="00F92ACA">
        <w:trPr>
          <w:trHeight w:val="567"/>
        </w:trPr>
        <w:tc>
          <w:tcPr>
            <w:tcW w:w="10528" w:type="dxa"/>
            <w:gridSpan w:val="2"/>
            <w:vAlign w:val="center"/>
          </w:tcPr>
          <w:p w14:paraId="4B5FBB3B" w14:textId="08797B6A" w:rsidR="002E681A" w:rsidRPr="00D4000A" w:rsidRDefault="002E681A" w:rsidP="002E681A">
            <w:pPr>
              <w:rPr>
                <w:rFonts w:cstheme="minorHAnsi"/>
              </w:rPr>
            </w:pPr>
            <w:r w:rsidRPr="00D4000A">
              <w:rPr>
                <w:rFonts w:cstheme="minorHAnsi"/>
                <w:i/>
                <w:iCs/>
              </w:rPr>
              <w:t xml:space="preserve">If yes, please provide the date when the referral was accepted: </w:t>
            </w:r>
          </w:p>
        </w:tc>
      </w:tr>
      <w:tr w:rsidR="002E681A" w:rsidRPr="00D4000A" w14:paraId="65186F27" w14:textId="77777777" w:rsidTr="00F92ACA">
        <w:trPr>
          <w:trHeight w:val="567"/>
        </w:trPr>
        <w:tc>
          <w:tcPr>
            <w:tcW w:w="10528" w:type="dxa"/>
            <w:gridSpan w:val="2"/>
            <w:vAlign w:val="center"/>
          </w:tcPr>
          <w:p w14:paraId="5C73E4AC" w14:textId="3780358D" w:rsidR="002E681A" w:rsidRPr="00D4000A" w:rsidRDefault="002E681A" w:rsidP="002E681A">
            <w:pPr>
              <w:rPr>
                <w:rFonts w:cstheme="minorHAnsi"/>
              </w:rPr>
            </w:pPr>
            <w:r w:rsidRPr="00D4000A">
              <w:rPr>
                <w:rFonts w:cstheme="minorHAnsi"/>
                <w:i/>
                <w:iCs/>
              </w:rPr>
              <w:t xml:space="preserve">Please state what involvement the Umbrella Pathway have had so far: </w:t>
            </w:r>
          </w:p>
        </w:tc>
      </w:tr>
    </w:tbl>
    <w:p w14:paraId="4CEE6143" w14:textId="77777777" w:rsidR="002E681A" w:rsidRPr="00D4000A" w:rsidRDefault="002E681A" w:rsidP="00106C9F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</w:tblGrid>
      <w:tr w:rsidR="00106C9F" w:rsidRPr="00D4000A" w14:paraId="286FD9AD" w14:textId="77777777" w:rsidTr="00633B2E">
        <w:trPr>
          <w:trHeight w:val="567"/>
        </w:trPr>
        <w:tc>
          <w:tcPr>
            <w:tcW w:w="5000" w:type="pct"/>
            <w:gridSpan w:val="4"/>
            <w:vAlign w:val="center"/>
          </w:tcPr>
          <w:p w14:paraId="6EE6D46A" w14:textId="77777777" w:rsidR="00106C9F" w:rsidRPr="00D4000A" w:rsidRDefault="00106C9F" w:rsidP="00F92ACA">
            <w:pPr>
              <w:rPr>
                <w:b/>
                <w:bCs/>
              </w:rPr>
            </w:pPr>
            <w:r w:rsidRPr="00D4000A">
              <w:rPr>
                <w:b/>
                <w:bCs/>
              </w:rPr>
              <w:t xml:space="preserve">Please indicate which services are or were involved with the pupil (e.g., Ed Psych; OT; SALT etc.,): </w:t>
            </w:r>
          </w:p>
        </w:tc>
      </w:tr>
      <w:tr w:rsidR="00106C9F" w:rsidRPr="00D4000A" w14:paraId="51387117" w14:textId="77777777" w:rsidTr="00633B2E">
        <w:trPr>
          <w:trHeight w:val="567"/>
        </w:trPr>
        <w:tc>
          <w:tcPr>
            <w:tcW w:w="1250" w:type="pct"/>
            <w:vAlign w:val="center"/>
          </w:tcPr>
          <w:p w14:paraId="65FE7C5D" w14:textId="77777777" w:rsidR="00106C9F" w:rsidRPr="00D4000A" w:rsidRDefault="00106C9F" w:rsidP="00F92ACA">
            <w:r w:rsidRPr="00D4000A">
              <w:t>Professional Agency</w:t>
            </w:r>
          </w:p>
        </w:tc>
        <w:tc>
          <w:tcPr>
            <w:tcW w:w="1250" w:type="pct"/>
            <w:vAlign w:val="center"/>
          </w:tcPr>
          <w:p w14:paraId="6EF5F6AA" w14:textId="77777777" w:rsidR="00106C9F" w:rsidRPr="00D4000A" w:rsidRDefault="00106C9F" w:rsidP="00F92ACA">
            <w:r w:rsidRPr="00D4000A">
              <w:t xml:space="preserve">Name of professional </w:t>
            </w:r>
          </w:p>
        </w:tc>
        <w:tc>
          <w:tcPr>
            <w:tcW w:w="1250" w:type="pct"/>
            <w:vAlign w:val="center"/>
          </w:tcPr>
          <w:p w14:paraId="6D04D3C3" w14:textId="77777777" w:rsidR="00106C9F" w:rsidRPr="00D4000A" w:rsidRDefault="00106C9F" w:rsidP="00F92ACA">
            <w:r w:rsidRPr="00D4000A">
              <w:t>Date(s) of involvement</w:t>
            </w:r>
          </w:p>
        </w:tc>
        <w:tc>
          <w:tcPr>
            <w:tcW w:w="1250" w:type="pct"/>
            <w:vAlign w:val="center"/>
          </w:tcPr>
          <w:p w14:paraId="6D3CD15B" w14:textId="77777777" w:rsidR="00106C9F" w:rsidRPr="00D4000A" w:rsidRDefault="00106C9F" w:rsidP="00F92ACA">
            <w:r w:rsidRPr="00D4000A">
              <w:t xml:space="preserve">Report attached </w:t>
            </w:r>
          </w:p>
        </w:tc>
      </w:tr>
      <w:tr w:rsidR="00106C9F" w:rsidRPr="00D4000A" w14:paraId="6635A91A" w14:textId="77777777" w:rsidTr="00633B2E">
        <w:trPr>
          <w:trHeight w:val="567"/>
        </w:trPr>
        <w:tc>
          <w:tcPr>
            <w:tcW w:w="1250" w:type="pct"/>
            <w:vAlign w:val="center"/>
          </w:tcPr>
          <w:p w14:paraId="7D5761E2" w14:textId="77777777" w:rsidR="00106C9F" w:rsidRPr="00D4000A" w:rsidRDefault="00106C9F" w:rsidP="00F92ACA"/>
        </w:tc>
        <w:tc>
          <w:tcPr>
            <w:tcW w:w="1250" w:type="pct"/>
            <w:vAlign w:val="center"/>
          </w:tcPr>
          <w:p w14:paraId="1C5315D6" w14:textId="77777777" w:rsidR="00106C9F" w:rsidRPr="00D4000A" w:rsidRDefault="00106C9F" w:rsidP="00F92ACA"/>
        </w:tc>
        <w:tc>
          <w:tcPr>
            <w:tcW w:w="1250" w:type="pct"/>
            <w:vAlign w:val="center"/>
          </w:tcPr>
          <w:p w14:paraId="3A797A99" w14:textId="77777777" w:rsidR="00106C9F" w:rsidRPr="00D4000A" w:rsidRDefault="00106C9F" w:rsidP="00F92ACA"/>
        </w:tc>
        <w:sdt>
          <w:sdtPr>
            <w:id w:val="-1215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pct"/>
                <w:vAlign w:val="center"/>
              </w:tcPr>
              <w:p w14:paraId="616120D6" w14:textId="77777777" w:rsidR="00106C9F" w:rsidRPr="00D4000A" w:rsidRDefault="00106C9F" w:rsidP="00F92ACA">
                <w:r w:rsidRPr="00D400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6C9F" w:rsidRPr="00D4000A" w14:paraId="71189315" w14:textId="77777777" w:rsidTr="00633B2E">
        <w:trPr>
          <w:trHeight w:val="567"/>
        </w:trPr>
        <w:tc>
          <w:tcPr>
            <w:tcW w:w="1250" w:type="pct"/>
            <w:vAlign w:val="center"/>
          </w:tcPr>
          <w:p w14:paraId="33A531D9" w14:textId="77777777" w:rsidR="00106C9F" w:rsidRPr="00D4000A" w:rsidRDefault="00106C9F" w:rsidP="00F92ACA"/>
        </w:tc>
        <w:tc>
          <w:tcPr>
            <w:tcW w:w="1250" w:type="pct"/>
            <w:vAlign w:val="center"/>
          </w:tcPr>
          <w:p w14:paraId="63761EC8" w14:textId="77777777" w:rsidR="00106C9F" w:rsidRPr="00D4000A" w:rsidRDefault="00106C9F" w:rsidP="00F92ACA"/>
        </w:tc>
        <w:tc>
          <w:tcPr>
            <w:tcW w:w="1250" w:type="pct"/>
            <w:vAlign w:val="center"/>
          </w:tcPr>
          <w:p w14:paraId="4587CD66" w14:textId="77777777" w:rsidR="00106C9F" w:rsidRPr="00D4000A" w:rsidRDefault="00106C9F" w:rsidP="00F92ACA"/>
        </w:tc>
        <w:sdt>
          <w:sdtPr>
            <w:id w:val="9992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pct"/>
                <w:vAlign w:val="center"/>
              </w:tcPr>
              <w:p w14:paraId="05DFADBB" w14:textId="77777777" w:rsidR="00106C9F" w:rsidRPr="00D4000A" w:rsidRDefault="00106C9F" w:rsidP="00F92ACA">
                <w:r w:rsidRPr="00D400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6C9F" w:rsidRPr="00D4000A" w14:paraId="57E90663" w14:textId="77777777" w:rsidTr="00633B2E">
        <w:trPr>
          <w:trHeight w:val="567"/>
        </w:trPr>
        <w:tc>
          <w:tcPr>
            <w:tcW w:w="1250" w:type="pct"/>
            <w:vAlign w:val="center"/>
          </w:tcPr>
          <w:p w14:paraId="56CF76A7" w14:textId="77777777" w:rsidR="00106C9F" w:rsidRPr="00D4000A" w:rsidRDefault="00106C9F" w:rsidP="00F92ACA"/>
        </w:tc>
        <w:tc>
          <w:tcPr>
            <w:tcW w:w="1250" w:type="pct"/>
            <w:vAlign w:val="center"/>
          </w:tcPr>
          <w:p w14:paraId="7007BF67" w14:textId="77777777" w:rsidR="00106C9F" w:rsidRPr="00D4000A" w:rsidRDefault="00106C9F" w:rsidP="00F92ACA"/>
        </w:tc>
        <w:tc>
          <w:tcPr>
            <w:tcW w:w="1250" w:type="pct"/>
            <w:vAlign w:val="center"/>
          </w:tcPr>
          <w:p w14:paraId="7446D158" w14:textId="77777777" w:rsidR="00106C9F" w:rsidRPr="00D4000A" w:rsidRDefault="00106C9F" w:rsidP="00F92ACA"/>
        </w:tc>
        <w:sdt>
          <w:sdtPr>
            <w:id w:val="-59641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pct"/>
                <w:vAlign w:val="center"/>
              </w:tcPr>
              <w:p w14:paraId="5BDA11C8" w14:textId="77777777" w:rsidR="00106C9F" w:rsidRPr="00D4000A" w:rsidRDefault="00106C9F" w:rsidP="00F92ACA">
                <w:r w:rsidRPr="00D400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6C9F" w:rsidRPr="00D4000A" w14:paraId="47C3CCF9" w14:textId="77777777" w:rsidTr="00633B2E">
        <w:trPr>
          <w:trHeight w:val="567"/>
        </w:trPr>
        <w:tc>
          <w:tcPr>
            <w:tcW w:w="1250" w:type="pct"/>
            <w:vAlign w:val="center"/>
          </w:tcPr>
          <w:p w14:paraId="21A6F0EA" w14:textId="77777777" w:rsidR="00106C9F" w:rsidRPr="00D4000A" w:rsidRDefault="00106C9F" w:rsidP="00F92ACA"/>
        </w:tc>
        <w:tc>
          <w:tcPr>
            <w:tcW w:w="1250" w:type="pct"/>
            <w:vAlign w:val="center"/>
          </w:tcPr>
          <w:p w14:paraId="1C74F888" w14:textId="77777777" w:rsidR="00106C9F" w:rsidRPr="00D4000A" w:rsidRDefault="00106C9F" w:rsidP="00F92ACA"/>
        </w:tc>
        <w:tc>
          <w:tcPr>
            <w:tcW w:w="1250" w:type="pct"/>
            <w:vAlign w:val="center"/>
          </w:tcPr>
          <w:p w14:paraId="4E6F43BC" w14:textId="77777777" w:rsidR="00106C9F" w:rsidRPr="00D4000A" w:rsidRDefault="00106C9F" w:rsidP="00F92ACA"/>
        </w:tc>
        <w:sdt>
          <w:sdtPr>
            <w:id w:val="691260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pct"/>
                <w:vAlign w:val="center"/>
              </w:tcPr>
              <w:p w14:paraId="1D866455" w14:textId="77777777" w:rsidR="00106C9F" w:rsidRPr="00D4000A" w:rsidRDefault="00106C9F" w:rsidP="00F92ACA">
                <w:r w:rsidRPr="00D400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1D1228F" w14:textId="30DC3960" w:rsidR="00106C9F" w:rsidRPr="00D4000A" w:rsidRDefault="00106C9F" w:rsidP="00876F9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88"/>
      </w:tblGrid>
      <w:tr w:rsidR="00876F9A" w:rsidRPr="00D4000A" w14:paraId="3B6A4586" w14:textId="77777777" w:rsidTr="00F92ACA">
        <w:trPr>
          <w:trHeight w:val="567"/>
        </w:trPr>
        <w:tc>
          <w:tcPr>
            <w:tcW w:w="10528" w:type="dxa"/>
            <w:gridSpan w:val="2"/>
            <w:vAlign w:val="center"/>
          </w:tcPr>
          <w:p w14:paraId="3C1CE42C" w14:textId="77777777" w:rsidR="00876F9A" w:rsidRPr="00D4000A" w:rsidRDefault="00876F9A" w:rsidP="00F92ACA">
            <w:pPr>
              <w:rPr>
                <w:iCs/>
              </w:rPr>
            </w:pPr>
            <w:r w:rsidRPr="00D4000A">
              <w:rPr>
                <w:b/>
                <w:bCs/>
              </w:rPr>
              <w:t>Please attach copies of the following (where relevant):</w:t>
            </w:r>
          </w:p>
        </w:tc>
      </w:tr>
      <w:tr w:rsidR="00876F9A" w:rsidRPr="00D4000A" w14:paraId="69852FFC" w14:textId="77777777" w:rsidTr="001D70F0">
        <w:trPr>
          <w:trHeight w:val="567"/>
        </w:trPr>
        <w:tc>
          <w:tcPr>
            <w:tcW w:w="5240" w:type="dxa"/>
            <w:vAlign w:val="center"/>
          </w:tcPr>
          <w:p w14:paraId="76FA01D7" w14:textId="77777777" w:rsidR="00876F9A" w:rsidRPr="00D4000A" w:rsidRDefault="00876F9A" w:rsidP="00F92ACA">
            <w:pPr>
              <w:rPr>
                <w:iCs/>
              </w:rPr>
            </w:pPr>
            <w:r w:rsidRPr="00D4000A">
              <w:t>Current IEP/ Provision map</w:t>
            </w:r>
          </w:p>
        </w:tc>
        <w:sdt>
          <w:sdtPr>
            <w:id w:val="-78457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8" w:type="dxa"/>
                <w:vAlign w:val="center"/>
              </w:tcPr>
              <w:p w14:paraId="70257EFA" w14:textId="77777777" w:rsidR="00876F9A" w:rsidRPr="00D4000A" w:rsidRDefault="00876F9A" w:rsidP="00F92ACA">
                <w:pPr>
                  <w:rPr>
                    <w:iCs/>
                  </w:rPr>
                </w:pPr>
                <w:r w:rsidRPr="00D400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76F9A" w:rsidRPr="00D4000A" w14:paraId="41CE0354" w14:textId="77777777" w:rsidTr="001D70F0">
        <w:trPr>
          <w:trHeight w:val="567"/>
        </w:trPr>
        <w:tc>
          <w:tcPr>
            <w:tcW w:w="5240" w:type="dxa"/>
            <w:vAlign w:val="center"/>
          </w:tcPr>
          <w:p w14:paraId="358EB76E" w14:textId="77777777" w:rsidR="00876F9A" w:rsidRPr="00D4000A" w:rsidRDefault="00876F9A" w:rsidP="00F92ACA">
            <w:r w:rsidRPr="00D4000A">
              <w:t>EHCP</w:t>
            </w:r>
          </w:p>
        </w:tc>
        <w:sdt>
          <w:sdtPr>
            <w:id w:val="-157534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8" w:type="dxa"/>
                <w:vAlign w:val="center"/>
              </w:tcPr>
              <w:p w14:paraId="3F1FCB7B" w14:textId="77777777" w:rsidR="00876F9A" w:rsidRPr="00D4000A" w:rsidRDefault="00876F9A" w:rsidP="00F92ACA">
                <w:r w:rsidRPr="00D400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76F9A" w:rsidRPr="00D4000A" w14:paraId="57D485DC" w14:textId="77777777" w:rsidTr="001D70F0">
        <w:trPr>
          <w:trHeight w:val="567"/>
        </w:trPr>
        <w:tc>
          <w:tcPr>
            <w:tcW w:w="5240" w:type="dxa"/>
            <w:vAlign w:val="center"/>
          </w:tcPr>
          <w:p w14:paraId="17627899" w14:textId="77777777" w:rsidR="00876F9A" w:rsidRPr="00D4000A" w:rsidRDefault="00876F9A" w:rsidP="00F92ACA">
            <w:pPr>
              <w:rPr>
                <w:iCs/>
              </w:rPr>
            </w:pPr>
            <w:r w:rsidRPr="00D4000A">
              <w:t>SAT results and Teacher Assessment Levels</w:t>
            </w:r>
          </w:p>
        </w:tc>
        <w:sdt>
          <w:sdtPr>
            <w:id w:val="-12077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8" w:type="dxa"/>
                <w:vAlign w:val="center"/>
              </w:tcPr>
              <w:p w14:paraId="37B93935" w14:textId="77777777" w:rsidR="00876F9A" w:rsidRPr="00D4000A" w:rsidRDefault="00876F9A" w:rsidP="00F92ACA">
                <w:pPr>
                  <w:rPr>
                    <w:iCs/>
                  </w:rPr>
                </w:pPr>
                <w:r w:rsidRPr="00D400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76F9A" w:rsidRPr="00D4000A" w14:paraId="43229BAF" w14:textId="77777777" w:rsidTr="001D70F0">
        <w:trPr>
          <w:trHeight w:val="567"/>
        </w:trPr>
        <w:tc>
          <w:tcPr>
            <w:tcW w:w="5240" w:type="dxa"/>
            <w:vAlign w:val="center"/>
          </w:tcPr>
          <w:p w14:paraId="0F204070" w14:textId="77777777" w:rsidR="00876F9A" w:rsidRPr="00D4000A" w:rsidRDefault="00876F9A" w:rsidP="00F92ACA">
            <w:pPr>
              <w:rPr>
                <w:iCs/>
              </w:rPr>
            </w:pPr>
            <w:r w:rsidRPr="00D4000A">
              <w:t xml:space="preserve">Any recent observation by class teacher/ SENDCo/ </w:t>
            </w:r>
            <w:proofErr w:type="spellStart"/>
            <w:r w:rsidRPr="00D4000A">
              <w:t>HoY</w:t>
            </w:r>
            <w:proofErr w:type="spellEnd"/>
          </w:p>
        </w:tc>
        <w:sdt>
          <w:sdtPr>
            <w:id w:val="-580909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8" w:type="dxa"/>
                <w:vAlign w:val="center"/>
              </w:tcPr>
              <w:p w14:paraId="6354B14C" w14:textId="77777777" w:rsidR="00876F9A" w:rsidRPr="00D4000A" w:rsidRDefault="00876F9A" w:rsidP="00F92ACA">
                <w:pPr>
                  <w:rPr>
                    <w:iCs/>
                  </w:rPr>
                </w:pPr>
                <w:r w:rsidRPr="00D400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76F9A" w:rsidRPr="00D4000A" w14:paraId="195CD67C" w14:textId="77777777" w:rsidTr="001D70F0">
        <w:trPr>
          <w:trHeight w:val="567"/>
        </w:trPr>
        <w:tc>
          <w:tcPr>
            <w:tcW w:w="5240" w:type="dxa"/>
            <w:vAlign w:val="center"/>
          </w:tcPr>
          <w:p w14:paraId="21BB51B5" w14:textId="77777777" w:rsidR="00876F9A" w:rsidRPr="00D4000A" w:rsidRDefault="00876F9A" w:rsidP="00F92ACA">
            <w:pPr>
              <w:rPr>
                <w:iCs/>
              </w:rPr>
            </w:pPr>
            <w:r w:rsidRPr="00D4000A">
              <w:t xml:space="preserve">Any other reports that may be relevant </w:t>
            </w:r>
          </w:p>
        </w:tc>
        <w:sdt>
          <w:sdtPr>
            <w:id w:val="4310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8" w:type="dxa"/>
                <w:vAlign w:val="center"/>
              </w:tcPr>
              <w:p w14:paraId="2A3A4B05" w14:textId="77777777" w:rsidR="00876F9A" w:rsidRPr="00D4000A" w:rsidRDefault="00876F9A" w:rsidP="00F92ACA">
                <w:pPr>
                  <w:rPr>
                    <w:iCs/>
                  </w:rPr>
                </w:pPr>
                <w:r w:rsidRPr="00D400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4A507E4" w14:textId="77777777" w:rsidR="00876F9A" w:rsidRPr="00D4000A" w:rsidRDefault="00876F9A" w:rsidP="00876F9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88"/>
      </w:tblGrid>
      <w:tr w:rsidR="00D4000A" w:rsidRPr="00D4000A" w14:paraId="06F167F7" w14:textId="77777777" w:rsidTr="00F92ACA">
        <w:trPr>
          <w:trHeight w:val="567"/>
        </w:trPr>
        <w:tc>
          <w:tcPr>
            <w:tcW w:w="10528" w:type="dxa"/>
            <w:gridSpan w:val="2"/>
            <w:vAlign w:val="center"/>
          </w:tcPr>
          <w:p w14:paraId="287AB7FF" w14:textId="0837CA5A" w:rsidR="00D4000A" w:rsidRPr="00D4000A" w:rsidRDefault="00D4000A" w:rsidP="00F92ACA">
            <w:r w:rsidRPr="00D4000A">
              <w:rPr>
                <w:b/>
                <w:bCs/>
              </w:rPr>
              <w:t xml:space="preserve">Referral Checklist: </w:t>
            </w:r>
            <w:r w:rsidR="00633B2E">
              <w:t>H</w:t>
            </w:r>
            <w:r w:rsidRPr="00D4000A">
              <w:t>ave</w:t>
            </w:r>
            <w:r w:rsidR="00633B2E">
              <w:t xml:space="preserve"> you</w:t>
            </w:r>
            <w:r w:rsidRPr="00D4000A">
              <w:t xml:space="preserve"> included the following documents </w:t>
            </w:r>
            <w:r w:rsidRPr="00633B2E">
              <w:rPr>
                <w:u w:val="single"/>
              </w:rPr>
              <w:t>before</w:t>
            </w:r>
            <w:r w:rsidRPr="00D4000A">
              <w:t xml:space="preserve"> sending to SEND Services for </w:t>
            </w:r>
            <w:r w:rsidRPr="00D4000A">
              <w:rPr>
                <w:i/>
                <w:iCs/>
              </w:rPr>
              <w:t xml:space="preserve">your </w:t>
            </w:r>
            <w:r w:rsidRPr="00D4000A">
              <w:t>School</w:t>
            </w:r>
            <w:r w:rsidR="00633B2E">
              <w:t>?</w:t>
            </w:r>
            <w:r w:rsidRPr="00D4000A">
              <w:t xml:space="preserve"> </w:t>
            </w:r>
          </w:p>
        </w:tc>
      </w:tr>
      <w:tr w:rsidR="00D4000A" w:rsidRPr="00D4000A" w14:paraId="401DC4F2" w14:textId="77777777" w:rsidTr="001D70F0">
        <w:trPr>
          <w:trHeight w:val="567"/>
        </w:trPr>
        <w:tc>
          <w:tcPr>
            <w:tcW w:w="5240" w:type="dxa"/>
            <w:vAlign w:val="center"/>
          </w:tcPr>
          <w:p w14:paraId="762E164A" w14:textId="5DADCFDA" w:rsidR="00D4000A" w:rsidRPr="00D4000A" w:rsidRDefault="00D4000A" w:rsidP="00F92ACA">
            <w:pPr>
              <w:rPr>
                <w:iCs/>
              </w:rPr>
            </w:pPr>
            <w:r w:rsidRPr="00D4000A">
              <w:rPr>
                <w:iCs/>
              </w:rPr>
              <w:t>Referral Form</w:t>
            </w:r>
          </w:p>
        </w:tc>
        <w:sdt>
          <w:sdtPr>
            <w:id w:val="590054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8" w:type="dxa"/>
                <w:vAlign w:val="center"/>
              </w:tcPr>
              <w:p w14:paraId="611A117D" w14:textId="77777777" w:rsidR="00D4000A" w:rsidRPr="00D4000A" w:rsidRDefault="00D4000A" w:rsidP="00F92ACA">
                <w:pPr>
                  <w:rPr>
                    <w:iCs/>
                  </w:rPr>
                </w:pPr>
                <w:r w:rsidRPr="00D400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4000A" w:rsidRPr="00D4000A" w14:paraId="67FF4E26" w14:textId="77777777" w:rsidTr="001D70F0">
        <w:trPr>
          <w:trHeight w:val="567"/>
        </w:trPr>
        <w:tc>
          <w:tcPr>
            <w:tcW w:w="5240" w:type="dxa"/>
            <w:vAlign w:val="center"/>
          </w:tcPr>
          <w:p w14:paraId="51195E44" w14:textId="37B6CA3A" w:rsidR="00D4000A" w:rsidRPr="00D4000A" w:rsidRDefault="00D4000A" w:rsidP="00F92ACA">
            <w:r w:rsidRPr="00D4000A">
              <w:t>Overview of Needs form</w:t>
            </w:r>
            <w:r w:rsidR="007E0E08">
              <w:t xml:space="preserve"> – completed by parents/carers</w:t>
            </w:r>
          </w:p>
        </w:tc>
        <w:sdt>
          <w:sdtPr>
            <w:id w:val="114254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8" w:type="dxa"/>
                <w:vAlign w:val="center"/>
              </w:tcPr>
              <w:p w14:paraId="55423530" w14:textId="77777777" w:rsidR="00D4000A" w:rsidRPr="00D4000A" w:rsidRDefault="00D4000A" w:rsidP="00F92ACA">
                <w:r w:rsidRPr="00D400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4000A" w:rsidRPr="00D4000A" w14:paraId="56BA060E" w14:textId="77777777" w:rsidTr="001D70F0">
        <w:trPr>
          <w:trHeight w:val="567"/>
        </w:trPr>
        <w:tc>
          <w:tcPr>
            <w:tcW w:w="5240" w:type="dxa"/>
            <w:vAlign w:val="center"/>
          </w:tcPr>
          <w:p w14:paraId="4865EE3B" w14:textId="39ADDB0E" w:rsidR="00D4000A" w:rsidRPr="00D4000A" w:rsidRDefault="00D4000A" w:rsidP="00F92ACA">
            <w:pPr>
              <w:rPr>
                <w:iCs/>
              </w:rPr>
            </w:pPr>
            <w:r w:rsidRPr="00D4000A">
              <w:rPr>
                <w:iCs/>
              </w:rPr>
              <w:t xml:space="preserve">Overview of Needs form </w:t>
            </w:r>
            <w:r w:rsidR="007E0E08">
              <w:rPr>
                <w:iCs/>
              </w:rPr>
              <w:t>– completed by school</w:t>
            </w:r>
          </w:p>
        </w:tc>
        <w:sdt>
          <w:sdtPr>
            <w:id w:val="-142156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8" w:type="dxa"/>
                <w:vAlign w:val="center"/>
              </w:tcPr>
              <w:p w14:paraId="097132E4" w14:textId="77777777" w:rsidR="00D4000A" w:rsidRPr="00D4000A" w:rsidRDefault="00D4000A" w:rsidP="00F92ACA">
                <w:pPr>
                  <w:rPr>
                    <w:iCs/>
                  </w:rPr>
                </w:pPr>
                <w:r w:rsidRPr="00D400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4000A" w:rsidRPr="00D4000A" w14:paraId="7BA4EF0A" w14:textId="77777777" w:rsidTr="001D70F0">
        <w:trPr>
          <w:trHeight w:val="567"/>
        </w:trPr>
        <w:tc>
          <w:tcPr>
            <w:tcW w:w="5240" w:type="dxa"/>
            <w:vAlign w:val="center"/>
          </w:tcPr>
          <w:p w14:paraId="39872DE3" w14:textId="6A16BD7F" w:rsidR="00D4000A" w:rsidRPr="00D4000A" w:rsidRDefault="00E9659D" w:rsidP="00F92ACA">
            <w:pPr>
              <w:rPr>
                <w:iCs/>
              </w:rPr>
            </w:pPr>
            <w:r>
              <w:rPr>
                <w:iCs/>
              </w:rPr>
              <w:t>S</w:t>
            </w:r>
            <w:r w:rsidR="00D4000A" w:rsidRPr="00D4000A">
              <w:rPr>
                <w:iCs/>
              </w:rPr>
              <w:t xml:space="preserve">ensory </w:t>
            </w:r>
            <w:r>
              <w:rPr>
                <w:iCs/>
              </w:rPr>
              <w:t xml:space="preserve">Assessment </w:t>
            </w:r>
            <w:r w:rsidR="007528E0">
              <w:rPr>
                <w:iCs/>
              </w:rPr>
              <w:t>– completed by parents/ carers</w:t>
            </w:r>
          </w:p>
        </w:tc>
        <w:sdt>
          <w:sdtPr>
            <w:id w:val="-209755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8" w:type="dxa"/>
                <w:vAlign w:val="center"/>
              </w:tcPr>
              <w:p w14:paraId="11F83F66" w14:textId="77777777" w:rsidR="00D4000A" w:rsidRPr="00D4000A" w:rsidRDefault="00D4000A" w:rsidP="00F92ACA">
                <w:pPr>
                  <w:rPr>
                    <w:iCs/>
                  </w:rPr>
                </w:pPr>
                <w:r w:rsidRPr="00D400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4000A" w:rsidRPr="00D4000A" w14:paraId="56D7931A" w14:textId="77777777" w:rsidTr="001D70F0">
        <w:trPr>
          <w:trHeight w:val="567"/>
        </w:trPr>
        <w:tc>
          <w:tcPr>
            <w:tcW w:w="5240" w:type="dxa"/>
            <w:vAlign w:val="center"/>
          </w:tcPr>
          <w:p w14:paraId="01733B50" w14:textId="1EC0898F" w:rsidR="00D4000A" w:rsidRPr="00D4000A" w:rsidRDefault="00E9659D" w:rsidP="00F92ACA">
            <w:pPr>
              <w:rPr>
                <w:iCs/>
              </w:rPr>
            </w:pPr>
            <w:r>
              <w:rPr>
                <w:iCs/>
              </w:rPr>
              <w:t xml:space="preserve">Sensory Assessment </w:t>
            </w:r>
            <w:r w:rsidR="007528E0">
              <w:rPr>
                <w:iCs/>
              </w:rPr>
              <w:t xml:space="preserve">– completed by school </w:t>
            </w:r>
          </w:p>
        </w:tc>
        <w:sdt>
          <w:sdtPr>
            <w:id w:val="-1396272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8" w:type="dxa"/>
                <w:vAlign w:val="center"/>
              </w:tcPr>
              <w:p w14:paraId="3CB71619" w14:textId="77777777" w:rsidR="00D4000A" w:rsidRPr="00D4000A" w:rsidRDefault="00D4000A" w:rsidP="00F92ACA">
                <w:pPr>
                  <w:rPr>
                    <w:iCs/>
                  </w:rPr>
                </w:pPr>
                <w:r w:rsidRPr="00D400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648F96D" w14:textId="28959F7E" w:rsidR="00106C9F" w:rsidRPr="00D4000A" w:rsidRDefault="00106C9F" w:rsidP="00E9659D">
      <w:pPr>
        <w:spacing w:after="0"/>
      </w:pPr>
    </w:p>
    <w:p w14:paraId="3BCE6412" w14:textId="1895C867" w:rsidR="00E9659D" w:rsidRDefault="00E9659D" w:rsidP="00E9659D">
      <w:pPr>
        <w:spacing w:after="0" w:line="240" w:lineRule="auto"/>
        <w:rPr>
          <w:rStyle w:val="Hyperlink"/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Please note in </w:t>
      </w:r>
      <w:r w:rsidRPr="00D62B0C">
        <w:rPr>
          <w:b/>
          <w:i/>
          <w:sz w:val="20"/>
          <w:szCs w:val="20"/>
        </w:rPr>
        <w:t>all</w:t>
      </w:r>
      <w:r w:rsidRPr="00D62B0C">
        <w:rPr>
          <w:i/>
          <w:sz w:val="20"/>
          <w:szCs w:val="20"/>
        </w:rPr>
        <w:t xml:space="preserve"> cases, </w:t>
      </w:r>
      <w:r>
        <w:rPr>
          <w:i/>
          <w:sz w:val="20"/>
          <w:szCs w:val="20"/>
        </w:rPr>
        <w:t xml:space="preserve">Parental Consent (PR) </w:t>
      </w:r>
      <w:r w:rsidRPr="00D62B0C">
        <w:rPr>
          <w:i/>
          <w:sz w:val="20"/>
          <w:szCs w:val="20"/>
        </w:rPr>
        <w:t xml:space="preserve">must be obtained </w:t>
      </w:r>
      <w:r w:rsidRPr="00D62B0C">
        <w:rPr>
          <w:b/>
          <w:i/>
          <w:sz w:val="20"/>
          <w:szCs w:val="20"/>
        </w:rPr>
        <w:t>prior</w:t>
      </w:r>
      <w:r w:rsidRPr="00D62B0C">
        <w:rPr>
          <w:i/>
          <w:sz w:val="20"/>
          <w:szCs w:val="20"/>
        </w:rPr>
        <w:t xml:space="preserve"> to SEND Services for</w:t>
      </w:r>
      <w:r>
        <w:rPr>
          <w:i/>
          <w:sz w:val="20"/>
          <w:szCs w:val="20"/>
        </w:rPr>
        <w:t xml:space="preserve"> your</w:t>
      </w:r>
      <w:r w:rsidRPr="00D62B0C">
        <w:rPr>
          <w:i/>
          <w:sz w:val="20"/>
          <w:szCs w:val="20"/>
        </w:rPr>
        <w:t xml:space="preserve"> School</w:t>
      </w:r>
      <w:r>
        <w:rPr>
          <w:i/>
          <w:sz w:val="20"/>
          <w:szCs w:val="20"/>
        </w:rPr>
        <w:t xml:space="preserve"> becoming</w:t>
      </w:r>
      <w:r w:rsidRPr="00D62B0C">
        <w:rPr>
          <w:i/>
          <w:sz w:val="20"/>
          <w:szCs w:val="20"/>
        </w:rPr>
        <w:t xml:space="preserve"> involve</w:t>
      </w:r>
      <w:r>
        <w:rPr>
          <w:i/>
          <w:sz w:val="20"/>
          <w:szCs w:val="20"/>
        </w:rPr>
        <w:t>d</w:t>
      </w:r>
      <w:r w:rsidRPr="00D62B0C">
        <w:rPr>
          <w:i/>
          <w:sz w:val="20"/>
          <w:szCs w:val="20"/>
        </w:rPr>
        <w:t xml:space="preserve">. It is the commissioning school’s responsibility to obtain this. Please ensure that this has been done before returning this form. Please be advised that photographs may be used as part of </w:t>
      </w:r>
      <w:r>
        <w:rPr>
          <w:i/>
          <w:sz w:val="20"/>
          <w:szCs w:val="20"/>
        </w:rPr>
        <w:t xml:space="preserve">Pathways work </w:t>
      </w:r>
      <w:r w:rsidRPr="00D62B0C">
        <w:rPr>
          <w:i/>
          <w:sz w:val="20"/>
          <w:szCs w:val="20"/>
        </w:rPr>
        <w:t>and these will be stored securely in line with GDPR regulations. Reports</w:t>
      </w:r>
      <w:r>
        <w:rPr>
          <w:i/>
          <w:sz w:val="20"/>
          <w:szCs w:val="20"/>
        </w:rPr>
        <w:t xml:space="preserve"> produced by specialist teachers</w:t>
      </w:r>
      <w:r w:rsidRPr="00D62B0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may</w:t>
      </w:r>
      <w:r w:rsidRPr="00D62B0C">
        <w:rPr>
          <w:i/>
          <w:sz w:val="20"/>
          <w:szCs w:val="20"/>
        </w:rPr>
        <w:t xml:space="preserve"> be shared, as required, with other appropriate specialists (e.g., SALT). Further information about how SEND Services for </w:t>
      </w:r>
      <w:r>
        <w:rPr>
          <w:i/>
          <w:sz w:val="20"/>
          <w:szCs w:val="20"/>
        </w:rPr>
        <w:t xml:space="preserve">your </w:t>
      </w:r>
      <w:r w:rsidRPr="00D62B0C">
        <w:rPr>
          <w:i/>
          <w:sz w:val="20"/>
          <w:szCs w:val="20"/>
        </w:rPr>
        <w:t xml:space="preserve">School will use the data contained on this form can be found by clicking on the following link: </w:t>
      </w:r>
      <w:hyperlink r:id="rId11" w:history="1">
        <w:r w:rsidRPr="00D62B0C">
          <w:rPr>
            <w:rStyle w:val="Hyperlink"/>
            <w:i/>
            <w:sz w:val="20"/>
            <w:szCs w:val="20"/>
          </w:rPr>
          <w:t>https://www.chadsgroveschool.org.uk/web/policies/189312</w:t>
        </w:r>
      </w:hyperlink>
    </w:p>
    <w:p w14:paraId="0F1476E6" w14:textId="07DCFFE3" w:rsidR="00106C9F" w:rsidRDefault="00106C9F" w:rsidP="00E9659D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4"/>
        <w:gridCol w:w="5264"/>
      </w:tblGrid>
      <w:tr w:rsidR="00E9659D" w14:paraId="1F0219D9" w14:textId="77777777" w:rsidTr="00F16676">
        <w:trPr>
          <w:trHeight w:val="567"/>
        </w:trPr>
        <w:tc>
          <w:tcPr>
            <w:tcW w:w="5000" w:type="pct"/>
            <w:gridSpan w:val="2"/>
            <w:vAlign w:val="center"/>
          </w:tcPr>
          <w:p w14:paraId="537DDFDE" w14:textId="77777777" w:rsidR="00E9659D" w:rsidRPr="00D62B0C" w:rsidRDefault="00E9659D" w:rsidP="00F92ACA">
            <w:pPr>
              <w:rPr>
                <w:b/>
              </w:rPr>
            </w:pPr>
            <w:r w:rsidRPr="00CB19F3">
              <w:rPr>
                <w:b/>
              </w:rPr>
              <w:t>By signing below, you are confirming:</w:t>
            </w:r>
          </w:p>
        </w:tc>
      </w:tr>
      <w:tr w:rsidR="00E9659D" w14:paraId="4100965C" w14:textId="77777777" w:rsidTr="00F16676">
        <w:trPr>
          <w:trHeight w:val="567"/>
        </w:trPr>
        <w:tc>
          <w:tcPr>
            <w:tcW w:w="5000" w:type="pct"/>
            <w:gridSpan w:val="2"/>
            <w:vAlign w:val="center"/>
          </w:tcPr>
          <w:p w14:paraId="2EA65746" w14:textId="77777777" w:rsidR="00E9659D" w:rsidRDefault="00E9659D" w:rsidP="00F92ACA">
            <w:pPr>
              <w:pStyle w:val="ListParagraph"/>
              <w:numPr>
                <w:ilvl w:val="0"/>
                <w:numId w:val="17"/>
              </w:numPr>
            </w:pPr>
            <w:r w:rsidRPr="00AF5088">
              <w:t xml:space="preserve">That Parental Consent (PR) has been obtained and consent has been given for </w:t>
            </w:r>
            <w:r>
              <w:t>‘</w:t>
            </w:r>
            <w:r w:rsidRPr="00AF5088">
              <w:t xml:space="preserve">SEND Services for </w:t>
            </w:r>
            <w:r w:rsidRPr="000F1E3E">
              <w:rPr>
                <w:i/>
                <w:iCs/>
              </w:rPr>
              <w:t>your</w:t>
            </w:r>
            <w:r w:rsidRPr="00AF5088">
              <w:t xml:space="preserve"> </w:t>
            </w:r>
            <w:r>
              <w:t>S</w:t>
            </w:r>
            <w:r w:rsidRPr="00AF5088">
              <w:t>chool</w:t>
            </w:r>
            <w:r>
              <w:t>’</w:t>
            </w:r>
            <w:r w:rsidRPr="00AF5088">
              <w:t xml:space="preserve"> to support the pupil(s) named on this referral form</w:t>
            </w:r>
          </w:p>
          <w:p w14:paraId="43326E0A" w14:textId="746A5689" w:rsidR="00E9659D" w:rsidRDefault="00E9659D" w:rsidP="00F92ACA">
            <w:pPr>
              <w:pStyle w:val="ListParagraph"/>
              <w:numPr>
                <w:ilvl w:val="0"/>
                <w:numId w:val="17"/>
              </w:numPr>
            </w:pPr>
            <w:r>
              <w:t xml:space="preserve">That you understand that Pathways is a continuous provision which incurs a weekly charge and that costs vary between Stage 1, 2 and 3. </w:t>
            </w:r>
          </w:p>
          <w:p w14:paraId="73F50A74" w14:textId="77777777" w:rsidR="00E9659D" w:rsidRDefault="00E9659D" w:rsidP="00F92ACA">
            <w:pPr>
              <w:pStyle w:val="ListParagraph"/>
              <w:numPr>
                <w:ilvl w:val="0"/>
                <w:numId w:val="17"/>
              </w:numPr>
            </w:pPr>
            <w:r>
              <w:t>You agree to being charged on an ongoing weekly basis (excluding WCC school holiday dates) until cancelled by the commissioning body (e.g., school, SEND, LA)</w:t>
            </w:r>
          </w:p>
          <w:p w14:paraId="3E6EF02C" w14:textId="59357C11" w:rsidR="00E9659D" w:rsidRPr="00D62B0C" w:rsidRDefault="00E9659D" w:rsidP="00F92ACA">
            <w:pPr>
              <w:pStyle w:val="ListParagraph"/>
              <w:numPr>
                <w:ilvl w:val="0"/>
                <w:numId w:val="17"/>
              </w:numPr>
            </w:pPr>
            <w:r>
              <w:t>That you will be engaged in progress reviews and any transition between stages as part of the ongoing support from the lead specialist teacher supporting the pupil.</w:t>
            </w:r>
          </w:p>
        </w:tc>
      </w:tr>
      <w:tr w:rsidR="00E9659D" w14:paraId="65EA4DB2" w14:textId="77777777" w:rsidTr="00F16676">
        <w:trPr>
          <w:trHeight w:val="567"/>
        </w:trPr>
        <w:tc>
          <w:tcPr>
            <w:tcW w:w="2500" w:type="pct"/>
            <w:vAlign w:val="center"/>
          </w:tcPr>
          <w:p w14:paraId="4E95211C" w14:textId="77777777" w:rsidR="00E9659D" w:rsidRDefault="00E9659D" w:rsidP="00F92ACA">
            <w:r w:rsidRPr="00CB19F3">
              <w:t>Signature of person commissioning support:</w:t>
            </w:r>
          </w:p>
        </w:tc>
        <w:tc>
          <w:tcPr>
            <w:tcW w:w="2500" w:type="pct"/>
            <w:vAlign w:val="center"/>
          </w:tcPr>
          <w:p w14:paraId="4A241945" w14:textId="77777777" w:rsidR="00E9659D" w:rsidRDefault="00E9659D" w:rsidP="00F92ACA"/>
        </w:tc>
      </w:tr>
      <w:tr w:rsidR="00E9659D" w14:paraId="2F966E38" w14:textId="77777777" w:rsidTr="00F16676">
        <w:trPr>
          <w:trHeight w:val="567"/>
        </w:trPr>
        <w:tc>
          <w:tcPr>
            <w:tcW w:w="2500" w:type="pct"/>
            <w:vAlign w:val="center"/>
          </w:tcPr>
          <w:p w14:paraId="68B39980" w14:textId="77777777" w:rsidR="00E9659D" w:rsidRPr="00CB19F3" w:rsidRDefault="00E9659D" w:rsidP="00F92ACA">
            <w:r w:rsidRPr="00CB19F3">
              <w:t>Name (in capitals):</w:t>
            </w:r>
            <w:r>
              <w:t xml:space="preserve"> </w:t>
            </w:r>
          </w:p>
        </w:tc>
        <w:tc>
          <w:tcPr>
            <w:tcW w:w="2500" w:type="pct"/>
            <w:vAlign w:val="center"/>
          </w:tcPr>
          <w:p w14:paraId="4D14BCA9" w14:textId="77777777" w:rsidR="00E9659D" w:rsidRPr="00CB19F3" w:rsidRDefault="00E9659D" w:rsidP="00F92ACA"/>
        </w:tc>
      </w:tr>
      <w:tr w:rsidR="00E9659D" w14:paraId="2A766BF8" w14:textId="77777777" w:rsidTr="00F16676">
        <w:trPr>
          <w:trHeight w:val="567"/>
        </w:trPr>
        <w:tc>
          <w:tcPr>
            <w:tcW w:w="2500" w:type="pct"/>
            <w:vAlign w:val="center"/>
          </w:tcPr>
          <w:p w14:paraId="390F377B" w14:textId="77777777" w:rsidR="00E9659D" w:rsidRDefault="00E9659D" w:rsidP="00F92ACA">
            <w:r>
              <w:t>Role</w:t>
            </w:r>
            <w:r w:rsidRPr="00CB19F3">
              <w:t>:</w:t>
            </w:r>
          </w:p>
        </w:tc>
        <w:tc>
          <w:tcPr>
            <w:tcW w:w="2500" w:type="pct"/>
            <w:vAlign w:val="center"/>
          </w:tcPr>
          <w:p w14:paraId="17D03B0F" w14:textId="77777777" w:rsidR="00E9659D" w:rsidRDefault="00E9659D" w:rsidP="00F92ACA"/>
        </w:tc>
      </w:tr>
      <w:tr w:rsidR="00E9659D" w14:paraId="33474867" w14:textId="77777777" w:rsidTr="00F16676">
        <w:trPr>
          <w:trHeight w:val="567"/>
        </w:trPr>
        <w:tc>
          <w:tcPr>
            <w:tcW w:w="2500" w:type="pct"/>
            <w:vAlign w:val="center"/>
          </w:tcPr>
          <w:p w14:paraId="1C18C171" w14:textId="77777777" w:rsidR="00E9659D" w:rsidRPr="00CB19F3" w:rsidRDefault="00E9659D" w:rsidP="00F92ACA">
            <w:r w:rsidRPr="00CB19F3">
              <w:t>Date:</w:t>
            </w:r>
          </w:p>
        </w:tc>
        <w:tc>
          <w:tcPr>
            <w:tcW w:w="2500" w:type="pct"/>
            <w:vAlign w:val="center"/>
          </w:tcPr>
          <w:p w14:paraId="7CC1D64D" w14:textId="77777777" w:rsidR="00E9659D" w:rsidRPr="00CB19F3" w:rsidRDefault="00E9659D" w:rsidP="00F92ACA"/>
        </w:tc>
      </w:tr>
    </w:tbl>
    <w:p w14:paraId="39277252" w14:textId="1AB4EB82" w:rsidR="00106C9F" w:rsidRPr="0024500B" w:rsidRDefault="00106C9F" w:rsidP="0024500B">
      <w:pPr>
        <w:spacing w:after="0"/>
        <w:rPr>
          <w:rStyle w:val="normaltextrun"/>
          <w:rFonts w:eastAsia="Times New Roman" w:cstheme="minorHAnsi"/>
          <w:lang w:val="en-GB" w:eastAsia="en-GB"/>
        </w:rPr>
      </w:pPr>
    </w:p>
    <w:p w14:paraId="3CB45D60" w14:textId="4EC2D106" w:rsidR="0043182B" w:rsidRPr="0024500B" w:rsidRDefault="00E9659D" w:rsidP="0043182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4500B">
        <w:rPr>
          <w:rStyle w:val="normaltextrun"/>
          <w:rFonts w:asciiTheme="minorHAnsi" w:hAnsiTheme="minorHAnsi" w:cstheme="minorHAnsi"/>
          <w:sz w:val="22"/>
          <w:szCs w:val="22"/>
        </w:rPr>
        <w:t xml:space="preserve">Please return completed referral forms via: </w:t>
      </w:r>
    </w:p>
    <w:p w14:paraId="6E6EEE1C" w14:textId="357F8EDD" w:rsidR="0043182B" w:rsidRPr="0024500B" w:rsidRDefault="0043182B" w:rsidP="002450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F601B20" w14:textId="77777777" w:rsidR="00F654AF" w:rsidRDefault="0024500B" w:rsidP="0024500B">
      <w:pPr>
        <w:spacing w:after="0" w:line="240" w:lineRule="auto"/>
        <w:rPr>
          <w:rFonts w:cstheme="minorHAnsi"/>
          <w:lang w:val="en-GB"/>
        </w:rPr>
      </w:pPr>
      <w:r w:rsidRPr="006B0809">
        <w:rPr>
          <w:rFonts w:cstheme="minorHAnsi"/>
          <w:b/>
          <w:bCs/>
          <w:lang w:val="en-GB"/>
        </w:rPr>
        <w:t>Worcestershire County Council Children’s Services Portal –</w:t>
      </w:r>
      <w:r>
        <w:rPr>
          <w:rFonts w:cstheme="minorHAnsi"/>
          <w:lang w:val="en-GB"/>
        </w:rPr>
        <w:t xml:space="preserve"> select named individual – TERESA HAMILTON </w:t>
      </w:r>
    </w:p>
    <w:p w14:paraId="6B52B68F" w14:textId="339EC33A" w:rsidR="00F654AF" w:rsidRDefault="0024500B" w:rsidP="0024500B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or via </w:t>
      </w:r>
    </w:p>
    <w:p w14:paraId="396B9BF9" w14:textId="0DFE2EB6" w:rsidR="0024500B" w:rsidRDefault="0024500B" w:rsidP="0024500B">
      <w:pPr>
        <w:spacing w:after="0" w:line="240" w:lineRule="auto"/>
        <w:rPr>
          <w:rFonts w:cstheme="minorHAnsi"/>
          <w:lang w:val="en-GB"/>
        </w:rPr>
      </w:pPr>
      <w:r w:rsidRPr="006B0809">
        <w:rPr>
          <w:rFonts w:cstheme="minorHAnsi"/>
          <w:b/>
          <w:bCs/>
          <w:lang w:val="en-GB"/>
        </w:rPr>
        <w:t>Egress</w:t>
      </w:r>
      <w:r>
        <w:rPr>
          <w:rFonts w:cstheme="minorHAnsi"/>
          <w:lang w:val="en-GB"/>
        </w:rPr>
        <w:t xml:space="preserve"> - </w:t>
      </w:r>
      <w:hyperlink r:id="rId12" w:history="1">
        <w:r w:rsidRPr="002747FE">
          <w:rPr>
            <w:rStyle w:val="Hyperlink"/>
            <w:rFonts w:cstheme="minorHAnsi"/>
            <w:lang w:val="en-GB"/>
          </w:rPr>
          <w:t>schoolsupportservices@chadsgrove.worcs.sch.uk</w:t>
        </w:r>
      </w:hyperlink>
    </w:p>
    <w:p w14:paraId="704B7120" w14:textId="06481DFC" w:rsidR="0024500B" w:rsidRDefault="00600B2F" w:rsidP="0024500B">
      <w:pPr>
        <w:widowControl w:val="0"/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SEND Services for </w:t>
      </w:r>
      <w:r w:rsidRPr="00600B2F">
        <w:rPr>
          <w:rFonts w:cstheme="minorHAnsi"/>
          <w:i/>
          <w:iCs/>
          <w:lang w:val="en-GB"/>
        </w:rPr>
        <w:t>your</w:t>
      </w:r>
      <w:r>
        <w:rPr>
          <w:rFonts w:cstheme="minorHAnsi"/>
          <w:lang w:val="en-GB"/>
        </w:rPr>
        <w:t xml:space="preserve"> School</w:t>
      </w:r>
    </w:p>
    <w:p w14:paraId="755F15B5" w14:textId="7E6FB8E8" w:rsidR="005B1D91" w:rsidRPr="00950838" w:rsidRDefault="005B1D91" w:rsidP="0024500B">
      <w:pPr>
        <w:widowControl w:val="0"/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Chadsgrove School</w:t>
      </w:r>
    </w:p>
    <w:p w14:paraId="193FD861" w14:textId="77777777" w:rsidR="0024500B" w:rsidRPr="00950838" w:rsidRDefault="0024500B" w:rsidP="0024500B">
      <w:pPr>
        <w:widowControl w:val="0"/>
        <w:spacing w:after="0" w:line="240" w:lineRule="auto"/>
        <w:rPr>
          <w:rFonts w:cstheme="minorHAnsi"/>
          <w:lang w:val="en-GB"/>
        </w:rPr>
      </w:pPr>
      <w:r w:rsidRPr="00950838">
        <w:rPr>
          <w:rFonts w:cstheme="minorHAnsi"/>
          <w:lang w:val="en-GB"/>
        </w:rPr>
        <w:t>Meadow Road</w:t>
      </w:r>
    </w:p>
    <w:p w14:paraId="415CCF8A" w14:textId="77777777" w:rsidR="0024500B" w:rsidRPr="00950838" w:rsidRDefault="0024500B" w:rsidP="0024500B">
      <w:pPr>
        <w:widowControl w:val="0"/>
        <w:spacing w:after="0" w:line="240" w:lineRule="auto"/>
        <w:rPr>
          <w:rFonts w:cstheme="minorHAnsi"/>
          <w:lang w:val="en-GB"/>
        </w:rPr>
      </w:pPr>
      <w:r w:rsidRPr="00950838">
        <w:rPr>
          <w:rFonts w:cstheme="minorHAnsi"/>
          <w:lang w:val="en-GB"/>
        </w:rPr>
        <w:t>Catshill</w:t>
      </w:r>
    </w:p>
    <w:p w14:paraId="2092B3DB" w14:textId="77777777" w:rsidR="0024500B" w:rsidRPr="00950838" w:rsidRDefault="0024500B" w:rsidP="0024500B">
      <w:pPr>
        <w:widowControl w:val="0"/>
        <w:spacing w:after="0" w:line="240" w:lineRule="auto"/>
        <w:rPr>
          <w:rFonts w:cstheme="minorHAnsi"/>
          <w:lang w:val="en-GB"/>
        </w:rPr>
      </w:pPr>
      <w:r w:rsidRPr="00950838">
        <w:rPr>
          <w:rFonts w:cstheme="minorHAnsi"/>
          <w:lang w:val="en-GB"/>
        </w:rPr>
        <w:t>Bromsgrove</w:t>
      </w:r>
    </w:p>
    <w:p w14:paraId="370AA06A" w14:textId="77777777" w:rsidR="0024500B" w:rsidRPr="00950838" w:rsidRDefault="0024500B" w:rsidP="0024500B">
      <w:pPr>
        <w:widowControl w:val="0"/>
        <w:spacing w:after="0" w:line="240" w:lineRule="auto"/>
        <w:rPr>
          <w:rFonts w:cstheme="minorHAnsi"/>
          <w:lang w:val="en-GB"/>
        </w:rPr>
      </w:pPr>
      <w:r w:rsidRPr="00950838">
        <w:rPr>
          <w:rFonts w:cstheme="minorHAnsi"/>
          <w:lang w:val="en-GB"/>
        </w:rPr>
        <w:t>Worcestershire</w:t>
      </w:r>
    </w:p>
    <w:p w14:paraId="2DB8E3C4" w14:textId="77777777" w:rsidR="0024500B" w:rsidRPr="00950838" w:rsidRDefault="0024500B" w:rsidP="0024500B">
      <w:pPr>
        <w:widowControl w:val="0"/>
        <w:spacing w:after="0" w:line="240" w:lineRule="auto"/>
        <w:rPr>
          <w:rFonts w:cstheme="minorHAnsi"/>
          <w:lang w:val="en-GB"/>
        </w:rPr>
      </w:pPr>
      <w:r w:rsidRPr="00950838">
        <w:rPr>
          <w:rFonts w:cstheme="minorHAnsi"/>
          <w:lang w:val="en-GB"/>
        </w:rPr>
        <w:t>B61 0JL</w:t>
      </w:r>
    </w:p>
    <w:p w14:paraId="2906A734" w14:textId="77777777" w:rsidR="0024500B" w:rsidRPr="00950838" w:rsidRDefault="0024500B" w:rsidP="0024500B">
      <w:pPr>
        <w:widowControl w:val="0"/>
        <w:spacing w:after="0" w:line="240" w:lineRule="auto"/>
        <w:rPr>
          <w:rFonts w:cstheme="minorHAnsi"/>
          <w:lang w:val="en-GB"/>
        </w:rPr>
      </w:pPr>
      <w:r w:rsidRPr="00950838">
        <w:rPr>
          <w:rFonts w:cstheme="minorHAnsi"/>
          <w:lang w:val="en-GB"/>
        </w:rPr>
        <w:t>Tel: 01527 877262</w:t>
      </w:r>
    </w:p>
    <w:p w14:paraId="7F4936ED" w14:textId="77777777" w:rsidR="0024500B" w:rsidRPr="00950838" w:rsidRDefault="0024500B" w:rsidP="0024500B">
      <w:pPr>
        <w:widowControl w:val="0"/>
        <w:spacing w:after="0" w:line="240" w:lineRule="auto"/>
        <w:rPr>
          <w:rFonts w:cstheme="minorHAnsi"/>
          <w:lang w:val="en-GB"/>
        </w:rPr>
      </w:pPr>
      <w:r w:rsidRPr="00950838">
        <w:rPr>
          <w:rFonts w:cstheme="minorHAnsi"/>
          <w:lang w:val="en-GB"/>
        </w:rPr>
        <w:t>Email:</w:t>
      </w:r>
      <w:r>
        <w:rPr>
          <w:rFonts w:cstheme="minorHAnsi"/>
          <w:lang w:val="en-GB"/>
        </w:rPr>
        <w:t xml:space="preserve"> </w:t>
      </w:r>
      <w:hyperlink r:id="rId13" w:history="1">
        <w:r w:rsidRPr="002747FE">
          <w:rPr>
            <w:rStyle w:val="Hyperlink"/>
            <w:rFonts w:cstheme="minorHAnsi"/>
            <w:lang w:val="en-GB"/>
          </w:rPr>
          <w:t>schoolsupportservices@chadsgrove.worcs.sch.uk</w:t>
        </w:r>
      </w:hyperlink>
    </w:p>
    <w:p w14:paraId="36CD156A" w14:textId="77777777" w:rsidR="0024500B" w:rsidRDefault="0024500B" w:rsidP="0024500B">
      <w:pPr>
        <w:widowControl w:val="0"/>
        <w:spacing w:after="0" w:line="240" w:lineRule="auto"/>
        <w:rPr>
          <w:rStyle w:val="Hyperlink"/>
          <w:rFonts w:cstheme="minorHAnsi"/>
          <w:lang w:val="en-GB"/>
        </w:rPr>
      </w:pPr>
      <w:r w:rsidRPr="00950838">
        <w:rPr>
          <w:rFonts w:cstheme="minorHAnsi"/>
          <w:lang w:val="en-GB"/>
        </w:rPr>
        <w:t xml:space="preserve">Website: </w:t>
      </w:r>
      <w:hyperlink r:id="rId14" w:history="1">
        <w:r w:rsidRPr="00950838">
          <w:rPr>
            <w:rStyle w:val="Hyperlink"/>
            <w:rFonts w:cstheme="minorHAnsi"/>
            <w:lang w:val="en-GB"/>
          </w:rPr>
          <w:t>https://www.chadsgroveschool.org.uk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824"/>
      </w:tblGrid>
      <w:tr w:rsidR="0024500B" w14:paraId="43729645" w14:textId="77777777" w:rsidTr="00F92ACA">
        <w:tc>
          <w:tcPr>
            <w:tcW w:w="704" w:type="dxa"/>
          </w:tcPr>
          <w:p w14:paraId="74BB4BF6" w14:textId="77777777" w:rsidR="0024500B" w:rsidRDefault="0024500B" w:rsidP="00F92ACA">
            <w:pPr>
              <w:widowControl w:val="0"/>
              <w:rPr>
                <w:rStyle w:val="Hyperlink"/>
                <w:rFonts w:cstheme="minorHAnsi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1DFBA70A" wp14:editId="2EAF7525">
                  <wp:extent cx="285750" cy="285750"/>
                  <wp:effectExtent l="0" t="0" r="0" b="0"/>
                  <wp:docPr id="1" name="Picture 1" descr="Twitter new 2023 X logo on white background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itter new 2023 X logo on white background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4" w:type="dxa"/>
          </w:tcPr>
          <w:p w14:paraId="505E0F02" w14:textId="77777777" w:rsidR="0024500B" w:rsidRPr="00DB732D" w:rsidRDefault="0024500B" w:rsidP="00F92ACA">
            <w:pPr>
              <w:widowControl w:val="0"/>
              <w:rPr>
                <w:rStyle w:val="Hyperlink"/>
                <w:rFonts w:cstheme="minorHAnsi"/>
                <w:color w:val="auto"/>
                <w:u w:val="none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@chadsupportteam </w:t>
            </w:r>
          </w:p>
        </w:tc>
      </w:tr>
    </w:tbl>
    <w:p w14:paraId="5B6BF1D2" w14:textId="340E55B0" w:rsidR="00B66EC4" w:rsidRDefault="00B66EC4">
      <w:pPr>
        <w:rPr>
          <w:rFonts w:cstheme="minorHAnsi"/>
          <w:lang w:val="en-GB"/>
        </w:rPr>
      </w:pPr>
    </w:p>
    <w:sectPr w:rsidR="00B66EC4" w:rsidSect="0051575D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851" w:right="851" w:bottom="851" w:left="85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EC6AB" w14:textId="77777777" w:rsidR="000C32B6" w:rsidRDefault="000C32B6">
      <w:pPr>
        <w:spacing w:after="0" w:line="240" w:lineRule="auto"/>
      </w:pPr>
      <w:r>
        <w:separator/>
      </w:r>
    </w:p>
    <w:p w14:paraId="01886F02" w14:textId="77777777" w:rsidR="000C32B6" w:rsidRDefault="000C32B6"/>
  </w:endnote>
  <w:endnote w:type="continuationSeparator" w:id="0">
    <w:p w14:paraId="1B13ACC0" w14:textId="77777777" w:rsidR="000C32B6" w:rsidRDefault="000C32B6">
      <w:pPr>
        <w:spacing w:after="0" w:line="240" w:lineRule="auto"/>
      </w:pPr>
      <w:r>
        <w:continuationSeparator/>
      </w:r>
    </w:p>
    <w:p w14:paraId="5CD6F1ED" w14:textId="77777777" w:rsidR="000C32B6" w:rsidRDefault="000C32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7026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86FD5" w14:textId="488BA2E3" w:rsidR="001F420D" w:rsidRDefault="001F420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0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C70290" w14:textId="77777777" w:rsidR="001F420D" w:rsidRDefault="001F4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6931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3688027" w14:textId="6D4B8BD1" w:rsidR="00121BCC" w:rsidRPr="00604393" w:rsidRDefault="00121BCC">
        <w:pPr>
          <w:pStyle w:val="Footer"/>
          <w:rPr>
            <w:rFonts w:asciiTheme="minorHAnsi" w:hAnsiTheme="minorHAnsi" w:cstheme="minorHAnsi"/>
          </w:rPr>
        </w:pPr>
        <w:r w:rsidRPr="00604393">
          <w:rPr>
            <w:rFonts w:asciiTheme="minorHAnsi" w:hAnsiTheme="minorHAnsi" w:cstheme="minorHAnsi"/>
          </w:rPr>
          <w:fldChar w:fldCharType="begin"/>
        </w:r>
        <w:r w:rsidRPr="00604393">
          <w:rPr>
            <w:rFonts w:asciiTheme="minorHAnsi" w:hAnsiTheme="minorHAnsi" w:cstheme="minorHAnsi"/>
          </w:rPr>
          <w:instrText>PAGE   \* MERGEFORMAT</w:instrText>
        </w:r>
        <w:r w:rsidRPr="00604393">
          <w:rPr>
            <w:rFonts w:asciiTheme="minorHAnsi" w:hAnsiTheme="minorHAnsi" w:cstheme="minorHAnsi"/>
          </w:rPr>
          <w:fldChar w:fldCharType="separate"/>
        </w:r>
        <w:r w:rsidRPr="00604393">
          <w:rPr>
            <w:rFonts w:asciiTheme="minorHAnsi" w:hAnsiTheme="minorHAnsi" w:cstheme="minorHAnsi"/>
            <w:lang w:val="en-GB"/>
          </w:rPr>
          <w:t>2</w:t>
        </w:r>
        <w:r w:rsidRPr="00604393">
          <w:rPr>
            <w:rFonts w:asciiTheme="minorHAnsi" w:hAnsiTheme="minorHAnsi" w:cstheme="minorHAnsi"/>
          </w:rPr>
          <w:fldChar w:fldCharType="end"/>
        </w:r>
      </w:p>
    </w:sdtContent>
  </w:sdt>
  <w:p w14:paraId="4EA9CE9F" w14:textId="77777777" w:rsidR="00121BCC" w:rsidRDefault="00121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1F4CF" w14:textId="77777777" w:rsidR="000C32B6" w:rsidRDefault="000C32B6">
      <w:pPr>
        <w:spacing w:after="0" w:line="240" w:lineRule="auto"/>
      </w:pPr>
      <w:r>
        <w:separator/>
      </w:r>
    </w:p>
    <w:p w14:paraId="12196C30" w14:textId="77777777" w:rsidR="000C32B6" w:rsidRDefault="000C32B6"/>
  </w:footnote>
  <w:footnote w:type="continuationSeparator" w:id="0">
    <w:p w14:paraId="762CA912" w14:textId="77777777" w:rsidR="000C32B6" w:rsidRDefault="000C32B6">
      <w:pPr>
        <w:spacing w:after="0" w:line="240" w:lineRule="auto"/>
      </w:pPr>
      <w:r>
        <w:continuationSeparator/>
      </w:r>
    </w:p>
    <w:p w14:paraId="2A5F0CF4" w14:textId="77777777" w:rsidR="000C32B6" w:rsidRDefault="000C32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A7877" w14:textId="77777777" w:rsidR="001F420D" w:rsidRDefault="001F420D" w:rsidP="001B4EEF">
    <w:pPr>
      <w:pStyle w:val="Header"/>
    </w:pPr>
  </w:p>
  <w:p w14:paraId="7D2C24F9" w14:textId="77777777" w:rsidR="001F420D" w:rsidRDefault="001F4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25E83" w14:textId="52A73A00" w:rsidR="001F420D" w:rsidRDefault="00A3765D" w:rsidP="00C55A14">
    <w:pPr>
      <w:pStyle w:val="Header"/>
      <w:jc w:val="right"/>
    </w:pPr>
    <w:r w:rsidRPr="00A3765D">
      <w:rPr>
        <w:noProof/>
      </w:rPr>
      <w:drawing>
        <wp:anchor distT="0" distB="0" distL="114300" distR="114300" simplePos="0" relativeHeight="251658240" behindDoc="0" locked="0" layoutInCell="1" allowOverlap="1" wp14:anchorId="7048BFA8" wp14:editId="73E8CDA1">
          <wp:simplePos x="0" y="0"/>
          <wp:positionH relativeFrom="column">
            <wp:posOffset>884556</wp:posOffset>
          </wp:positionH>
          <wp:positionV relativeFrom="paragraph">
            <wp:posOffset>160020</wp:posOffset>
          </wp:positionV>
          <wp:extent cx="4901682" cy="49593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7614" cy="500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07E0">
      <w:rPr>
        <w:noProof/>
      </w:rPr>
      <w:drawing>
        <wp:inline distT="0" distB="0" distL="0" distR="0" wp14:anchorId="6BAC1A35" wp14:editId="11750740">
          <wp:extent cx="1000125" cy="990600"/>
          <wp:effectExtent l="0" t="0" r="9525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744F3"/>
    <w:multiLevelType w:val="hybridMultilevel"/>
    <w:tmpl w:val="C3622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16F8A"/>
    <w:multiLevelType w:val="hybridMultilevel"/>
    <w:tmpl w:val="BC488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4323DD"/>
    <w:multiLevelType w:val="hybridMultilevel"/>
    <w:tmpl w:val="1D387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9C4EA3"/>
    <w:multiLevelType w:val="hybridMultilevel"/>
    <w:tmpl w:val="F7342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4730C"/>
    <w:multiLevelType w:val="hybridMultilevel"/>
    <w:tmpl w:val="1C205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B918BE"/>
    <w:multiLevelType w:val="hybridMultilevel"/>
    <w:tmpl w:val="F0AA3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10163C"/>
    <w:multiLevelType w:val="hybridMultilevel"/>
    <w:tmpl w:val="D34A725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500612"/>
    <w:multiLevelType w:val="hybridMultilevel"/>
    <w:tmpl w:val="35124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17500"/>
    <w:multiLevelType w:val="hybridMultilevel"/>
    <w:tmpl w:val="01D6D93A"/>
    <w:lvl w:ilvl="0" w:tplc="609A6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A7635"/>
    <w:multiLevelType w:val="hybridMultilevel"/>
    <w:tmpl w:val="72FCC8E6"/>
    <w:lvl w:ilvl="0" w:tplc="06CC237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45E0D"/>
    <w:multiLevelType w:val="hybridMultilevel"/>
    <w:tmpl w:val="B0D8E6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CB43E1"/>
    <w:multiLevelType w:val="hybridMultilevel"/>
    <w:tmpl w:val="C0E49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06692B"/>
    <w:multiLevelType w:val="hybridMultilevel"/>
    <w:tmpl w:val="A52639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738073">
    <w:abstractNumId w:val="9"/>
  </w:num>
  <w:num w:numId="2" w16cid:durableId="190921591">
    <w:abstractNumId w:val="7"/>
  </w:num>
  <w:num w:numId="3" w16cid:durableId="796334623">
    <w:abstractNumId w:val="6"/>
  </w:num>
  <w:num w:numId="4" w16cid:durableId="1266424310">
    <w:abstractNumId w:val="5"/>
  </w:num>
  <w:num w:numId="5" w16cid:durableId="1278416839">
    <w:abstractNumId w:val="4"/>
  </w:num>
  <w:num w:numId="6" w16cid:durableId="2143114653">
    <w:abstractNumId w:val="8"/>
  </w:num>
  <w:num w:numId="7" w16cid:durableId="729306838">
    <w:abstractNumId w:val="3"/>
  </w:num>
  <w:num w:numId="8" w16cid:durableId="1874002408">
    <w:abstractNumId w:val="2"/>
  </w:num>
  <w:num w:numId="9" w16cid:durableId="661665443">
    <w:abstractNumId w:val="1"/>
  </w:num>
  <w:num w:numId="10" w16cid:durableId="648052649">
    <w:abstractNumId w:val="0"/>
  </w:num>
  <w:num w:numId="11" w16cid:durableId="933779142">
    <w:abstractNumId w:val="10"/>
  </w:num>
  <w:num w:numId="12" w16cid:durableId="1426995694">
    <w:abstractNumId w:val="17"/>
  </w:num>
  <w:num w:numId="13" w16cid:durableId="1636446494">
    <w:abstractNumId w:val="19"/>
  </w:num>
  <w:num w:numId="14" w16cid:durableId="948588233">
    <w:abstractNumId w:val="16"/>
  </w:num>
  <w:num w:numId="15" w16cid:durableId="1269895062">
    <w:abstractNumId w:val="18"/>
  </w:num>
  <w:num w:numId="16" w16cid:durableId="192620827">
    <w:abstractNumId w:val="22"/>
  </w:num>
  <w:num w:numId="17" w16cid:durableId="355041268">
    <w:abstractNumId w:val="13"/>
  </w:num>
  <w:num w:numId="18" w16cid:durableId="1295719899">
    <w:abstractNumId w:val="15"/>
  </w:num>
  <w:num w:numId="19" w16cid:durableId="267198036">
    <w:abstractNumId w:val="20"/>
  </w:num>
  <w:num w:numId="20" w16cid:durableId="1983193010">
    <w:abstractNumId w:val="12"/>
  </w:num>
  <w:num w:numId="21" w16cid:durableId="1004557028">
    <w:abstractNumId w:val="14"/>
  </w:num>
  <w:num w:numId="22" w16cid:durableId="1558855007">
    <w:abstractNumId w:val="21"/>
  </w:num>
  <w:num w:numId="23" w16cid:durableId="17494237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formatting="1" w:enforcement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C6"/>
    <w:rsid w:val="0000351F"/>
    <w:rsid w:val="000037EC"/>
    <w:rsid w:val="00005B2A"/>
    <w:rsid w:val="000115CE"/>
    <w:rsid w:val="0001168F"/>
    <w:rsid w:val="000351C8"/>
    <w:rsid w:val="00043BE5"/>
    <w:rsid w:val="0006548E"/>
    <w:rsid w:val="00077798"/>
    <w:rsid w:val="00081FAD"/>
    <w:rsid w:val="000828F4"/>
    <w:rsid w:val="000947D1"/>
    <w:rsid w:val="000A10C0"/>
    <w:rsid w:val="000A6CD4"/>
    <w:rsid w:val="000B0BD4"/>
    <w:rsid w:val="000B23D3"/>
    <w:rsid w:val="000B475C"/>
    <w:rsid w:val="000B70CA"/>
    <w:rsid w:val="000C0FC9"/>
    <w:rsid w:val="000C32B6"/>
    <w:rsid w:val="000C54C5"/>
    <w:rsid w:val="000D0A27"/>
    <w:rsid w:val="000E0A77"/>
    <w:rsid w:val="000E5DCC"/>
    <w:rsid w:val="000E65A3"/>
    <w:rsid w:val="000E7239"/>
    <w:rsid w:val="000F4916"/>
    <w:rsid w:val="000F51EC"/>
    <w:rsid w:val="000F7122"/>
    <w:rsid w:val="00103CD6"/>
    <w:rsid w:val="00106C9F"/>
    <w:rsid w:val="00112224"/>
    <w:rsid w:val="00121BCC"/>
    <w:rsid w:val="00146806"/>
    <w:rsid w:val="00175073"/>
    <w:rsid w:val="00190FFC"/>
    <w:rsid w:val="00192FE5"/>
    <w:rsid w:val="00197300"/>
    <w:rsid w:val="001B4EEF"/>
    <w:rsid w:val="001B689C"/>
    <w:rsid w:val="001C2CE9"/>
    <w:rsid w:val="001C3BA4"/>
    <w:rsid w:val="001C70E9"/>
    <w:rsid w:val="001D1155"/>
    <w:rsid w:val="001D70F0"/>
    <w:rsid w:val="001F2F91"/>
    <w:rsid w:val="001F420D"/>
    <w:rsid w:val="00200635"/>
    <w:rsid w:val="00201454"/>
    <w:rsid w:val="00204E37"/>
    <w:rsid w:val="00206271"/>
    <w:rsid w:val="002311AC"/>
    <w:rsid w:val="00231C43"/>
    <w:rsid w:val="00233976"/>
    <w:rsid w:val="0023447A"/>
    <w:rsid w:val="002357D2"/>
    <w:rsid w:val="00235B8B"/>
    <w:rsid w:val="00237B28"/>
    <w:rsid w:val="0024500B"/>
    <w:rsid w:val="00252375"/>
    <w:rsid w:val="00254E0D"/>
    <w:rsid w:val="00255C01"/>
    <w:rsid w:val="00255EC5"/>
    <w:rsid w:val="00255F86"/>
    <w:rsid w:val="002562D7"/>
    <w:rsid w:val="00270D46"/>
    <w:rsid w:val="0027457B"/>
    <w:rsid w:val="002843A6"/>
    <w:rsid w:val="002851F5"/>
    <w:rsid w:val="00285512"/>
    <w:rsid w:val="0028709C"/>
    <w:rsid w:val="002947BB"/>
    <w:rsid w:val="00297ED3"/>
    <w:rsid w:val="002A197C"/>
    <w:rsid w:val="002A4096"/>
    <w:rsid w:val="002B4464"/>
    <w:rsid w:val="002D43DF"/>
    <w:rsid w:val="002E094B"/>
    <w:rsid w:val="002E681A"/>
    <w:rsid w:val="002F0770"/>
    <w:rsid w:val="002F36A6"/>
    <w:rsid w:val="00301D72"/>
    <w:rsid w:val="003173AB"/>
    <w:rsid w:val="00333D1D"/>
    <w:rsid w:val="00343768"/>
    <w:rsid w:val="00347E36"/>
    <w:rsid w:val="00365CAB"/>
    <w:rsid w:val="003748BA"/>
    <w:rsid w:val="00374F35"/>
    <w:rsid w:val="0038000D"/>
    <w:rsid w:val="00385ACF"/>
    <w:rsid w:val="00391847"/>
    <w:rsid w:val="003A0F63"/>
    <w:rsid w:val="003B5169"/>
    <w:rsid w:val="003D5B2F"/>
    <w:rsid w:val="003D74B9"/>
    <w:rsid w:val="003F5746"/>
    <w:rsid w:val="00401264"/>
    <w:rsid w:val="00411C62"/>
    <w:rsid w:val="0043182B"/>
    <w:rsid w:val="004328B0"/>
    <w:rsid w:val="00450B01"/>
    <w:rsid w:val="00452312"/>
    <w:rsid w:val="00463AAB"/>
    <w:rsid w:val="00465B1F"/>
    <w:rsid w:val="00471EF2"/>
    <w:rsid w:val="00477474"/>
    <w:rsid w:val="00480B7F"/>
    <w:rsid w:val="00481E6C"/>
    <w:rsid w:val="004A171F"/>
    <w:rsid w:val="004A1893"/>
    <w:rsid w:val="004C4A44"/>
    <w:rsid w:val="004C5924"/>
    <w:rsid w:val="004D1716"/>
    <w:rsid w:val="004D718E"/>
    <w:rsid w:val="004E64A0"/>
    <w:rsid w:val="004F0EF2"/>
    <w:rsid w:val="005024A1"/>
    <w:rsid w:val="005125BB"/>
    <w:rsid w:val="0051575D"/>
    <w:rsid w:val="00516A2A"/>
    <w:rsid w:val="005264AB"/>
    <w:rsid w:val="00534B54"/>
    <w:rsid w:val="00537F9C"/>
    <w:rsid w:val="00572222"/>
    <w:rsid w:val="00584466"/>
    <w:rsid w:val="005974A7"/>
    <w:rsid w:val="005B1D91"/>
    <w:rsid w:val="005C733C"/>
    <w:rsid w:val="005D3DA6"/>
    <w:rsid w:val="005D6B86"/>
    <w:rsid w:val="005D739F"/>
    <w:rsid w:val="005E5639"/>
    <w:rsid w:val="00600B2F"/>
    <w:rsid w:val="00604393"/>
    <w:rsid w:val="006045C0"/>
    <w:rsid w:val="0062437F"/>
    <w:rsid w:val="00633B2E"/>
    <w:rsid w:val="00635F15"/>
    <w:rsid w:val="00652B86"/>
    <w:rsid w:val="006534D9"/>
    <w:rsid w:val="006663C1"/>
    <w:rsid w:val="00672880"/>
    <w:rsid w:val="00676869"/>
    <w:rsid w:val="00680DF7"/>
    <w:rsid w:val="006A0651"/>
    <w:rsid w:val="006B0809"/>
    <w:rsid w:val="006B268D"/>
    <w:rsid w:val="006C2BDB"/>
    <w:rsid w:val="006D5A2F"/>
    <w:rsid w:val="006D5E14"/>
    <w:rsid w:val="006E2BE2"/>
    <w:rsid w:val="006E4B3D"/>
    <w:rsid w:val="00702880"/>
    <w:rsid w:val="00704505"/>
    <w:rsid w:val="00705F30"/>
    <w:rsid w:val="007262CA"/>
    <w:rsid w:val="0073312D"/>
    <w:rsid w:val="00733CC9"/>
    <w:rsid w:val="00744EA9"/>
    <w:rsid w:val="007528E0"/>
    <w:rsid w:val="00752FC4"/>
    <w:rsid w:val="00757E9C"/>
    <w:rsid w:val="00762719"/>
    <w:rsid w:val="00772F50"/>
    <w:rsid w:val="00781309"/>
    <w:rsid w:val="0079697F"/>
    <w:rsid w:val="007977EF"/>
    <w:rsid w:val="007A27FC"/>
    <w:rsid w:val="007A2D5E"/>
    <w:rsid w:val="007A2DA0"/>
    <w:rsid w:val="007A6A2F"/>
    <w:rsid w:val="007B0887"/>
    <w:rsid w:val="007B4C91"/>
    <w:rsid w:val="007B71E4"/>
    <w:rsid w:val="007C1408"/>
    <w:rsid w:val="007C6633"/>
    <w:rsid w:val="007D70F7"/>
    <w:rsid w:val="007E00D4"/>
    <w:rsid w:val="007E0E08"/>
    <w:rsid w:val="00810025"/>
    <w:rsid w:val="008152CC"/>
    <w:rsid w:val="0083026C"/>
    <w:rsid w:val="00830C5F"/>
    <w:rsid w:val="008311DF"/>
    <w:rsid w:val="0083452F"/>
    <w:rsid w:val="00834A33"/>
    <w:rsid w:val="008443DD"/>
    <w:rsid w:val="0084526C"/>
    <w:rsid w:val="008562C6"/>
    <w:rsid w:val="00863CFD"/>
    <w:rsid w:val="00867213"/>
    <w:rsid w:val="00876F9A"/>
    <w:rsid w:val="00896EE1"/>
    <w:rsid w:val="008B00FA"/>
    <w:rsid w:val="008B2B2A"/>
    <w:rsid w:val="008C032D"/>
    <w:rsid w:val="008C1482"/>
    <w:rsid w:val="008C2A5B"/>
    <w:rsid w:val="008D0AA7"/>
    <w:rsid w:val="008D46F0"/>
    <w:rsid w:val="008D6A85"/>
    <w:rsid w:val="008E2163"/>
    <w:rsid w:val="00912223"/>
    <w:rsid w:val="00912A0A"/>
    <w:rsid w:val="00917DE5"/>
    <w:rsid w:val="00935867"/>
    <w:rsid w:val="00945985"/>
    <w:rsid w:val="009468D3"/>
    <w:rsid w:val="00972836"/>
    <w:rsid w:val="009844A7"/>
    <w:rsid w:val="00996EFE"/>
    <w:rsid w:val="009A1CE2"/>
    <w:rsid w:val="009A2184"/>
    <w:rsid w:val="009B1E34"/>
    <w:rsid w:val="009C42D7"/>
    <w:rsid w:val="009C49E8"/>
    <w:rsid w:val="009D5513"/>
    <w:rsid w:val="009F4CB2"/>
    <w:rsid w:val="00A018B5"/>
    <w:rsid w:val="00A11F8C"/>
    <w:rsid w:val="00A17117"/>
    <w:rsid w:val="00A315E0"/>
    <w:rsid w:val="00A3765D"/>
    <w:rsid w:val="00A52AA5"/>
    <w:rsid w:val="00A737A6"/>
    <w:rsid w:val="00A763AE"/>
    <w:rsid w:val="00A766C6"/>
    <w:rsid w:val="00A77BBB"/>
    <w:rsid w:val="00A821E9"/>
    <w:rsid w:val="00A943A6"/>
    <w:rsid w:val="00AC4FA4"/>
    <w:rsid w:val="00AC571E"/>
    <w:rsid w:val="00AF0869"/>
    <w:rsid w:val="00AF249A"/>
    <w:rsid w:val="00AF32DA"/>
    <w:rsid w:val="00AF472B"/>
    <w:rsid w:val="00B029FD"/>
    <w:rsid w:val="00B04533"/>
    <w:rsid w:val="00B16B6A"/>
    <w:rsid w:val="00B3181E"/>
    <w:rsid w:val="00B63133"/>
    <w:rsid w:val="00B66EC4"/>
    <w:rsid w:val="00B94657"/>
    <w:rsid w:val="00B94E50"/>
    <w:rsid w:val="00BA3859"/>
    <w:rsid w:val="00BA552E"/>
    <w:rsid w:val="00BC0F0A"/>
    <w:rsid w:val="00BD210D"/>
    <w:rsid w:val="00BE248B"/>
    <w:rsid w:val="00C11980"/>
    <w:rsid w:val="00C30B1F"/>
    <w:rsid w:val="00C40B3F"/>
    <w:rsid w:val="00C4508F"/>
    <w:rsid w:val="00C4554D"/>
    <w:rsid w:val="00C50202"/>
    <w:rsid w:val="00C522D9"/>
    <w:rsid w:val="00C523EB"/>
    <w:rsid w:val="00C53D0C"/>
    <w:rsid w:val="00C55A14"/>
    <w:rsid w:val="00C63705"/>
    <w:rsid w:val="00C73687"/>
    <w:rsid w:val="00C92582"/>
    <w:rsid w:val="00C9767F"/>
    <w:rsid w:val="00CB0809"/>
    <w:rsid w:val="00CB0A39"/>
    <w:rsid w:val="00CB19F3"/>
    <w:rsid w:val="00CB6464"/>
    <w:rsid w:val="00CB7AC2"/>
    <w:rsid w:val="00CC3883"/>
    <w:rsid w:val="00CD05B1"/>
    <w:rsid w:val="00CD23F8"/>
    <w:rsid w:val="00CE4329"/>
    <w:rsid w:val="00CE6E54"/>
    <w:rsid w:val="00CF4773"/>
    <w:rsid w:val="00CF485B"/>
    <w:rsid w:val="00D04123"/>
    <w:rsid w:val="00D06525"/>
    <w:rsid w:val="00D10A21"/>
    <w:rsid w:val="00D13306"/>
    <w:rsid w:val="00D149F1"/>
    <w:rsid w:val="00D21837"/>
    <w:rsid w:val="00D2673C"/>
    <w:rsid w:val="00D3159D"/>
    <w:rsid w:val="00D36106"/>
    <w:rsid w:val="00D37237"/>
    <w:rsid w:val="00D4000A"/>
    <w:rsid w:val="00D45D15"/>
    <w:rsid w:val="00D544E2"/>
    <w:rsid w:val="00D62B0C"/>
    <w:rsid w:val="00D6320F"/>
    <w:rsid w:val="00D72124"/>
    <w:rsid w:val="00D85B51"/>
    <w:rsid w:val="00DA5D80"/>
    <w:rsid w:val="00DC04C8"/>
    <w:rsid w:val="00DC7840"/>
    <w:rsid w:val="00DC7F2B"/>
    <w:rsid w:val="00DD49D5"/>
    <w:rsid w:val="00DF4309"/>
    <w:rsid w:val="00E00491"/>
    <w:rsid w:val="00E15283"/>
    <w:rsid w:val="00E2031A"/>
    <w:rsid w:val="00E26E41"/>
    <w:rsid w:val="00E26F88"/>
    <w:rsid w:val="00E30D20"/>
    <w:rsid w:val="00E32D8B"/>
    <w:rsid w:val="00E34D46"/>
    <w:rsid w:val="00E37173"/>
    <w:rsid w:val="00E55670"/>
    <w:rsid w:val="00E55A48"/>
    <w:rsid w:val="00E56C08"/>
    <w:rsid w:val="00E57849"/>
    <w:rsid w:val="00E6632C"/>
    <w:rsid w:val="00E6693F"/>
    <w:rsid w:val="00E864E9"/>
    <w:rsid w:val="00E91CBC"/>
    <w:rsid w:val="00E9659D"/>
    <w:rsid w:val="00EA5250"/>
    <w:rsid w:val="00EB5A74"/>
    <w:rsid w:val="00EB64EC"/>
    <w:rsid w:val="00EC3BB8"/>
    <w:rsid w:val="00EC46A2"/>
    <w:rsid w:val="00EC6723"/>
    <w:rsid w:val="00ED1CE7"/>
    <w:rsid w:val="00ED2453"/>
    <w:rsid w:val="00ED4505"/>
    <w:rsid w:val="00ED5042"/>
    <w:rsid w:val="00EE5B23"/>
    <w:rsid w:val="00F16676"/>
    <w:rsid w:val="00F21C80"/>
    <w:rsid w:val="00F26458"/>
    <w:rsid w:val="00F5457E"/>
    <w:rsid w:val="00F578E7"/>
    <w:rsid w:val="00F654AF"/>
    <w:rsid w:val="00F71D73"/>
    <w:rsid w:val="00F763B1"/>
    <w:rsid w:val="00F76CB6"/>
    <w:rsid w:val="00F807E0"/>
    <w:rsid w:val="00F92DDC"/>
    <w:rsid w:val="00FA402E"/>
    <w:rsid w:val="00FA76ED"/>
    <w:rsid w:val="00FB49C2"/>
    <w:rsid w:val="00FB7FF5"/>
    <w:rsid w:val="00FE07BF"/>
    <w:rsid w:val="00FE39F7"/>
    <w:rsid w:val="00FE75C6"/>
    <w:rsid w:val="00FF6675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4755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C6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EC6723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customStyle="1" w:styleId="ColorfulGrid1">
    <w:name w:val="Colorful Grid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customStyle="1" w:styleId="DarkList1">
    <w:name w:val="Dark List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customStyle="1" w:styleId="MediumGrid11">
    <w:name w:val="Medium Grid 1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table" w:customStyle="1" w:styleId="TableGrid10">
    <w:name w:val="Table Grid1"/>
    <w:basedOn w:val="TableNormal"/>
    <w:next w:val="TableGrid"/>
    <w:uiPriority w:val="59"/>
    <w:rsid w:val="002B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59"/>
    <w:rsid w:val="002B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B3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next w:val="TableGrid"/>
    <w:uiPriority w:val="59"/>
    <w:rsid w:val="00CB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next w:val="TableGrid"/>
    <w:uiPriority w:val="59"/>
    <w:rsid w:val="000D0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"/>
    <w:basedOn w:val="TableNormal"/>
    <w:next w:val="TableGrid"/>
    <w:uiPriority w:val="59"/>
    <w:rsid w:val="007A2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49E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3182B"/>
  </w:style>
  <w:style w:type="character" w:customStyle="1" w:styleId="eop">
    <w:name w:val="eop"/>
    <w:basedOn w:val="DefaultParagraphFont"/>
    <w:rsid w:val="0043182B"/>
  </w:style>
  <w:style w:type="character" w:customStyle="1" w:styleId="scxw230316157">
    <w:name w:val="scxw230316157"/>
    <w:basedOn w:val="DefaultParagraphFont"/>
    <w:rsid w:val="00431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hoolsupportservices@chadsgrove.worcs.sch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choolsupportservices@chadsgrove.worcs.sch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adsgroveschool.org.uk/web/policies/189312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adsgroveschool.org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3" ma:contentTypeDescription="Create a new document." ma:contentTypeScope="" ma:versionID="958b5dd2cd74a1e1d5a4e542bdd7584e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85d9743bf779c80612fe04bbf5bc540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4b13e9d0-a5ec-4f3a-afb4-53382bdd564f"/>
  </ds:schemaRefs>
</ds:datastoreItem>
</file>

<file path=customXml/itemProps2.xml><?xml version="1.0" encoding="utf-8"?>
<ds:datastoreItem xmlns:ds="http://schemas.openxmlformats.org/officeDocument/2006/customXml" ds:itemID="{5CB399BB-3CCE-4BDB-A5E7-79B35A619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3e9d0-a5ec-4f3a-afb4-53382bdd564f"/>
    <ds:schemaRef ds:uri="36499341-689a-43e2-864c-0aa5b083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D0D7E7-49EC-487D-8464-8F8026F5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2025-07-15T09:49:00Z</dcterms:created>
  <dcterms:modified xsi:type="dcterms:W3CDTF">2025-07-15T12:31:00Z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