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3553"/>
        <w:tblW w:w="5113" w:type="pct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731"/>
      </w:tblGrid>
      <w:tr w:rsidR="00523348" w:rsidRPr="00935867" w14:paraId="76590747" w14:textId="77777777" w:rsidTr="0025490F">
        <w:trPr>
          <w:trHeight w:val="567"/>
          <w:jc w:val="center"/>
        </w:trPr>
        <w:tc>
          <w:tcPr>
            <w:tcW w:w="1480" w:type="pct"/>
            <w:vAlign w:val="center"/>
          </w:tcPr>
          <w:p w14:paraId="6A308C99" w14:textId="77777777" w:rsidR="00523348" w:rsidRPr="00206271" w:rsidRDefault="00523348" w:rsidP="0025490F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required</w:t>
            </w:r>
            <w:r w:rsidRPr="00E17B22">
              <w:rPr>
                <w:rFonts w:cstheme="minorHAnsi"/>
              </w:rPr>
              <w:t xml:space="preserve">:  </w:t>
            </w:r>
          </w:p>
        </w:tc>
        <w:tc>
          <w:tcPr>
            <w:tcW w:w="3520" w:type="pct"/>
            <w:vAlign w:val="center"/>
          </w:tcPr>
          <w:p w14:paraId="638EBF98" w14:textId="77777777" w:rsidR="00523348" w:rsidRPr="00935867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ab/>
            </w:r>
            <w:r w:rsidRPr="00E17B22">
              <w:rPr>
                <w:rFonts w:cstheme="minorHAnsi"/>
              </w:rPr>
              <w:tab/>
            </w:r>
            <w:r w:rsidRPr="00E17B22">
              <w:rPr>
                <w:rFonts w:cstheme="minorHAnsi"/>
              </w:rPr>
              <w:tab/>
            </w:r>
          </w:p>
        </w:tc>
      </w:tr>
      <w:tr w:rsidR="005777CA" w:rsidRPr="00E17B22" w14:paraId="53551641" w14:textId="77777777" w:rsidTr="0025490F">
        <w:trPr>
          <w:trHeight w:val="567"/>
          <w:jc w:val="center"/>
        </w:trPr>
        <w:tc>
          <w:tcPr>
            <w:tcW w:w="1480" w:type="pct"/>
            <w:vAlign w:val="center"/>
          </w:tcPr>
          <w:p w14:paraId="7434070B" w14:textId="77777777" w:rsidR="005777CA" w:rsidRPr="00E17B22" w:rsidRDefault="005777CA" w:rsidP="005777CA">
            <w:pPr>
              <w:widowControl w:val="0"/>
              <w:rPr>
                <w:rFonts w:cstheme="minorHAnsi"/>
              </w:rPr>
            </w:pPr>
            <w:r w:rsidRPr="00E17B22">
              <w:rPr>
                <w:rFonts w:cstheme="minorHAnsi"/>
              </w:rPr>
              <w:t>Training aims:</w:t>
            </w:r>
          </w:p>
          <w:p w14:paraId="7E137324" w14:textId="77777777" w:rsidR="005777CA" w:rsidRPr="00E17B22" w:rsidRDefault="005777CA" w:rsidP="0025490F">
            <w:pPr>
              <w:rPr>
                <w:rFonts w:cstheme="minorHAnsi"/>
              </w:rPr>
            </w:pPr>
          </w:p>
        </w:tc>
        <w:tc>
          <w:tcPr>
            <w:tcW w:w="3520" w:type="pct"/>
            <w:vAlign w:val="center"/>
          </w:tcPr>
          <w:p w14:paraId="4B353593" w14:textId="77777777" w:rsidR="005777CA" w:rsidRPr="00E17B22" w:rsidRDefault="005777CA" w:rsidP="0025490F">
            <w:pPr>
              <w:rPr>
                <w:rFonts w:cstheme="minorHAnsi"/>
              </w:rPr>
            </w:pPr>
          </w:p>
        </w:tc>
      </w:tr>
      <w:tr w:rsidR="00523348" w:rsidRPr="00E17B22" w14:paraId="50B8BBB8" w14:textId="77777777" w:rsidTr="0025490F">
        <w:trPr>
          <w:trHeight w:val="567"/>
          <w:jc w:val="center"/>
        </w:trPr>
        <w:tc>
          <w:tcPr>
            <w:tcW w:w="1480" w:type="pct"/>
            <w:vAlign w:val="center"/>
          </w:tcPr>
          <w:p w14:paraId="0C4D3EB4" w14:textId="77777777" w:rsidR="00523348" w:rsidRPr="00E17B22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>Date(s):</w:t>
            </w:r>
            <w:r w:rsidRPr="00E17B22">
              <w:rPr>
                <w:rFonts w:cstheme="minorHAnsi"/>
              </w:rPr>
              <w:tab/>
            </w:r>
          </w:p>
        </w:tc>
        <w:tc>
          <w:tcPr>
            <w:tcW w:w="3520" w:type="pct"/>
            <w:vAlign w:val="center"/>
          </w:tcPr>
          <w:p w14:paraId="0A6B4813" w14:textId="77777777" w:rsidR="00523348" w:rsidRPr="00E17B22" w:rsidRDefault="00523348" w:rsidP="0025490F">
            <w:pPr>
              <w:rPr>
                <w:rFonts w:cstheme="minorHAnsi"/>
              </w:rPr>
            </w:pPr>
          </w:p>
        </w:tc>
      </w:tr>
      <w:tr w:rsidR="00523348" w:rsidRPr="00206271" w14:paraId="31DE3D5E" w14:textId="77777777" w:rsidTr="0025490F">
        <w:trPr>
          <w:trHeight w:val="567"/>
          <w:jc w:val="center"/>
        </w:trPr>
        <w:tc>
          <w:tcPr>
            <w:tcW w:w="1480" w:type="pct"/>
            <w:tcBorders>
              <w:top w:val="single" w:sz="4" w:space="0" w:color="auto"/>
            </w:tcBorders>
            <w:vAlign w:val="center"/>
          </w:tcPr>
          <w:p w14:paraId="5A06723C" w14:textId="77777777" w:rsidR="00523348" w:rsidRPr="00E17B22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 xml:space="preserve">Number of </w:t>
            </w:r>
            <w:r>
              <w:rPr>
                <w:rFonts w:cstheme="minorHAnsi"/>
              </w:rPr>
              <w:t>d</w:t>
            </w:r>
            <w:r w:rsidRPr="00E17B22">
              <w:rPr>
                <w:rFonts w:cstheme="minorHAnsi"/>
              </w:rPr>
              <w:t>elegates:</w:t>
            </w:r>
          </w:p>
        </w:tc>
        <w:tc>
          <w:tcPr>
            <w:tcW w:w="3520" w:type="pct"/>
            <w:tcBorders>
              <w:top w:val="single" w:sz="4" w:space="0" w:color="auto"/>
            </w:tcBorders>
            <w:vAlign w:val="center"/>
          </w:tcPr>
          <w:p w14:paraId="44595352" w14:textId="77777777" w:rsidR="00523348" w:rsidRPr="00206271" w:rsidRDefault="00523348" w:rsidP="0025490F">
            <w:pPr>
              <w:rPr>
                <w:rFonts w:cstheme="minorHAnsi"/>
              </w:rPr>
            </w:pPr>
          </w:p>
        </w:tc>
      </w:tr>
      <w:tr w:rsidR="00523348" w:rsidRPr="00206271" w14:paraId="40C204DB" w14:textId="77777777" w:rsidTr="0025490F">
        <w:trPr>
          <w:trHeight w:val="567"/>
          <w:jc w:val="center"/>
        </w:trPr>
        <w:tc>
          <w:tcPr>
            <w:tcW w:w="1480" w:type="pct"/>
            <w:tcBorders>
              <w:top w:val="single" w:sz="4" w:space="0" w:color="auto"/>
            </w:tcBorders>
            <w:vAlign w:val="center"/>
          </w:tcPr>
          <w:p w14:paraId="35E50B0D" w14:textId="77777777" w:rsidR="00523348" w:rsidRPr="00E17B22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>Times:</w:t>
            </w:r>
            <w:r w:rsidRPr="00E17B22">
              <w:rPr>
                <w:rFonts w:cstheme="minorHAnsi"/>
              </w:rPr>
              <w:tab/>
            </w:r>
          </w:p>
        </w:tc>
        <w:tc>
          <w:tcPr>
            <w:tcW w:w="3520" w:type="pct"/>
            <w:tcBorders>
              <w:top w:val="single" w:sz="4" w:space="0" w:color="auto"/>
            </w:tcBorders>
            <w:vAlign w:val="center"/>
          </w:tcPr>
          <w:p w14:paraId="2EE5CBA3" w14:textId="77777777" w:rsidR="00523348" w:rsidRPr="00206271" w:rsidRDefault="00523348" w:rsidP="0025490F">
            <w:pPr>
              <w:rPr>
                <w:rFonts w:cstheme="minorHAnsi"/>
              </w:rPr>
            </w:pPr>
          </w:p>
        </w:tc>
      </w:tr>
      <w:tr w:rsidR="00523348" w:rsidRPr="00206271" w14:paraId="1F7746B5" w14:textId="77777777" w:rsidTr="0025490F">
        <w:trPr>
          <w:trHeight w:val="567"/>
          <w:jc w:val="center"/>
        </w:trPr>
        <w:tc>
          <w:tcPr>
            <w:tcW w:w="1480" w:type="pct"/>
            <w:tcBorders>
              <w:top w:val="single" w:sz="4" w:space="0" w:color="auto"/>
            </w:tcBorders>
            <w:vAlign w:val="center"/>
          </w:tcPr>
          <w:p w14:paraId="6E411AD3" w14:textId="77777777" w:rsidR="00523348" w:rsidRPr="00206271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>Training contact:</w:t>
            </w:r>
          </w:p>
        </w:tc>
        <w:tc>
          <w:tcPr>
            <w:tcW w:w="3520" w:type="pct"/>
            <w:tcBorders>
              <w:top w:val="single" w:sz="4" w:space="0" w:color="auto"/>
            </w:tcBorders>
            <w:vAlign w:val="center"/>
          </w:tcPr>
          <w:p w14:paraId="52AF059D" w14:textId="77777777" w:rsidR="00523348" w:rsidRPr="00206271" w:rsidRDefault="00523348" w:rsidP="0025490F">
            <w:pPr>
              <w:rPr>
                <w:rFonts w:cstheme="minorHAnsi"/>
              </w:rPr>
            </w:pPr>
          </w:p>
        </w:tc>
      </w:tr>
      <w:tr w:rsidR="00523348" w:rsidRPr="00206271" w14:paraId="42F74D58" w14:textId="77777777" w:rsidTr="0025490F">
        <w:trPr>
          <w:trHeight w:val="567"/>
          <w:jc w:val="center"/>
        </w:trPr>
        <w:tc>
          <w:tcPr>
            <w:tcW w:w="1480" w:type="pct"/>
            <w:tcBorders>
              <w:top w:val="single" w:sz="4" w:space="0" w:color="auto"/>
            </w:tcBorders>
            <w:vAlign w:val="center"/>
          </w:tcPr>
          <w:p w14:paraId="3DE04C18" w14:textId="77777777" w:rsidR="00523348" w:rsidRPr="00E17B22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>Role:</w:t>
            </w:r>
          </w:p>
        </w:tc>
        <w:tc>
          <w:tcPr>
            <w:tcW w:w="3520" w:type="pct"/>
            <w:tcBorders>
              <w:top w:val="single" w:sz="4" w:space="0" w:color="auto"/>
            </w:tcBorders>
            <w:vAlign w:val="center"/>
          </w:tcPr>
          <w:p w14:paraId="60D4135A" w14:textId="77777777" w:rsidR="00523348" w:rsidRPr="00206271" w:rsidRDefault="00523348" w:rsidP="0025490F">
            <w:pPr>
              <w:rPr>
                <w:rFonts w:cstheme="minorHAnsi"/>
              </w:rPr>
            </w:pPr>
          </w:p>
        </w:tc>
      </w:tr>
      <w:tr w:rsidR="00523348" w:rsidRPr="00206271" w14:paraId="28E59210" w14:textId="77777777" w:rsidTr="0025490F">
        <w:trPr>
          <w:trHeight w:val="567"/>
          <w:jc w:val="center"/>
        </w:trPr>
        <w:tc>
          <w:tcPr>
            <w:tcW w:w="1480" w:type="pct"/>
            <w:vAlign w:val="center"/>
          </w:tcPr>
          <w:p w14:paraId="245F0728" w14:textId="77777777" w:rsidR="00523348" w:rsidRPr="00206271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>Email:</w:t>
            </w:r>
            <w:r w:rsidRPr="00E17B22">
              <w:rPr>
                <w:rFonts w:cstheme="minorHAnsi"/>
              </w:rPr>
              <w:tab/>
            </w:r>
          </w:p>
        </w:tc>
        <w:tc>
          <w:tcPr>
            <w:tcW w:w="3520" w:type="pct"/>
            <w:vAlign w:val="center"/>
          </w:tcPr>
          <w:p w14:paraId="6CA2495E" w14:textId="77777777" w:rsidR="00523348" w:rsidRPr="00206271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ab/>
            </w:r>
            <w:r w:rsidRPr="00E17B22">
              <w:rPr>
                <w:rFonts w:cstheme="minorHAnsi"/>
              </w:rPr>
              <w:tab/>
            </w:r>
            <w:r w:rsidRPr="00E17B22">
              <w:rPr>
                <w:rFonts w:cstheme="minorHAnsi"/>
              </w:rPr>
              <w:tab/>
            </w:r>
          </w:p>
        </w:tc>
      </w:tr>
      <w:tr w:rsidR="00523348" w:rsidRPr="00206271" w14:paraId="1C85251C" w14:textId="77777777" w:rsidTr="0025490F">
        <w:trPr>
          <w:trHeight w:val="567"/>
          <w:jc w:val="center"/>
        </w:trPr>
        <w:tc>
          <w:tcPr>
            <w:tcW w:w="1480" w:type="pct"/>
            <w:vAlign w:val="center"/>
          </w:tcPr>
          <w:p w14:paraId="0A212D7B" w14:textId="77777777" w:rsidR="00523348" w:rsidRPr="00206271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>Address:</w:t>
            </w:r>
          </w:p>
        </w:tc>
        <w:tc>
          <w:tcPr>
            <w:tcW w:w="3520" w:type="pct"/>
            <w:vAlign w:val="center"/>
          </w:tcPr>
          <w:p w14:paraId="35DA8DF8" w14:textId="77777777" w:rsidR="00523348" w:rsidRPr="00206271" w:rsidRDefault="00523348" w:rsidP="0025490F">
            <w:pPr>
              <w:rPr>
                <w:rFonts w:cstheme="minorHAnsi"/>
              </w:rPr>
            </w:pPr>
          </w:p>
        </w:tc>
      </w:tr>
      <w:tr w:rsidR="00523348" w:rsidRPr="00206271" w14:paraId="509383CA" w14:textId="77777777" w:rsidTr="0025490F">
        <w:trPr>
          <w:trHeight w:val="567"/>
          <w:jc w:val="center"/>
        </w:trPr>
        <w:tc>
          <w:tcPr>
            <w:tcW w:w="1480" w:type="pct"/>
            <w:vAlign w:val="center"/>
          </w:tcPr>
          <w:p w14:paraId="3AED579F" w14:textId="77777777" w:rsidR="00523348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>Telephone</w:t>
            </w:r>
            <w:r>
              <w:rPr>
                <w:rFonts w:cstheme="minorHAnsi"/>
              </w:rPr>
              <w:t xml:space="preserve"> number</w:t>
            </w:r>
            <w:r w:rsidRPr="00E17B22">
              <w:rPr>
                <w:rFonts w:cstheme="minorHAnsi"/>
              </w:rPr>
              <w:t>:</w:t>
            </w:r>
          </w:p>
        </w:tc>
        <w:tc>
          <w:tcPr>
            <w:tcW w:w="3520" w:type="pct"/>
            <w:vAlign w:val="center"/>
          </w:tcPr>
          <w:p w14:paraId="3E474E4C" w14:textId="77777777" w:rsidR="00523348" w:rsidRPr="00206271" w:rsidRDefault="00523348" w:rsidP="0025490F">
            <w:pPr>
              <w:rPr>
                <w:rFonts w:cstheme="minorHAnsi"/>
              </w:rPr>
            </w:pPr>
          </w:p>
        </w:tc>
      </w:tr>
      <w:tr w:rsidR="00523348" w:rsidRPr="00206271" w14:paraId="47DFC605" w14:textId="77777777" w:rsidTr="0025490F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4633AF7A" w14:textId="77777777" w:rsidR="00523348" w:rsidRPr="00206271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 xml:space="preserve">Venue:  </w:t>
            </w:r>
          </w:p>
        </w:tc>
      </w:tr>
      <w:tr w:rsidR="00523348" w:rsidRPr="00206271" w14:paraId="73BA5B34" w14:textId="77777777" w:rsidTr="0025490F">
        <w:trPr>
          <w:trHeight w:val="567"/>
          <w:jc w:val="center"/>
        </w:trPr>
        <w:tc>
          <w:tcPr>
            <w:tcW w:w="1480" w:type="pct"/>
            <w:vAlign w:val="center"/>
          </w:tcPr>
          <w:p w14:paraId="39CC69B1" w14:textId="77777777" w:rsidR="00523348" w:rsidRPr="00206271" w:rsidRDefault="00523348" w:rsidP="0025490F">
            <w:pPr>
              <w:rPr>
                <w:rFonts w:cstheme="minorHAnsi"/>
              </w:rPr>
            </w:pPr>
            <w:proofErr w:type="spellStart"/>
            <w:r w:rsidRPr="00E17B22">
              <w:rPr>
                <w:rFonts w:cstheme="minorHAnsi"/>
              </w:rPr>
              <w:t>Authorised</w:t>
            </w:r>
            <w:proofErr w:type="spellEnd"/>
            <w:r w:rsidRPr="00E17B22">
              <w:rPr>
                <w:rFonts w:cstheme="minorHAnsi"/>
              </w:rPr>
              <w:t xml:space="preserve"> Signature:</w:t>
            </w:r>
          </w:p>
        </w:tc>
        <w:tc>
          <w:tcPr>
            <w:tcW w:w="3520" w:type="pct"/>
            <w:vAlign w:val="center"/>
          </w:tcPr>
          <w:p w14:paraId="71FF8C68" w14:textId="77777777" w:rsidR="00523348" w:rsidRPr="00206271" w:rsidRDefault="00523348" w:rsidP="0025490F">
            <w:pPr>
              <w:rPr>
                <w:rFonts w:cstheme="minorHAnsi"/>
              </w:rPr>
            </w:pPr>
          </w:p>
        </w:tc>
      </w:tr>
      <w:tr w:rsidR="00523348" w:rsidRPr="00206271" w14:paraId="083C61A5" w14:textId="77777777" w:rsidTr="0025490F">
        <w:trPr>
          <w:trHeight w:val="567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4F49C99C" w14:textId="1CAC1D84" w:rsidR="00523348" w:rsidRPr="00206271" w:rsidRDefault="00523348" w:rsidP="0025490F">
            <w:pPr>
              <w:rPr>
                <w:rFonts w:cstheme="minorHAnsi"/>
              </w:rPr>
            </w:pPr>
            <w:r w:rsidRPr="00E17B22">
              <w:rPr>
                <w:rFonts w:cstheme="minorHAnsi"/>
              </w:rPr>
              <w:t xml:space="preserve">Name in </w:t>
            </w:r>
            <w:r>
              <w:rPr>
                <w:rFonts w:cstheme="minorHAnsi"/>
              </w:rPr>
              <w:t>C</w:t>
            </w:r>
            <w:r w:rsidRPr="00E17B22">
              <w:rPr>
                <w:rFonts w:cstheme="minorHAnsi"/>
              </w:rPr>
              <w:t>apitals:</w:t>
            </w:r>
          </w:p>
        </w:tc>
        <w:tc>
          <w:tcPr>
            <w:tcW w:w="3520" w:type="pct"/>
            <w:tcBorders>
              <w:bottom w:val="single" w:sz="4" w:space="0" w:color="auto"/>
            </w:tcBorders>
            <w:vAlign w:val="center"/>
          </w:tcPr>
          <w:p w14:paraId="5CC838EA" w14:textId="77777777" w:rsidR="00523348" w:rsidRPr="00206271" w:rsidRDefault="00523348" w:rsidP="0025490F">
            <w:pPr>
              <w:rPr>
                <w:rFonts w:cstheme="minorHAnsi"/>
              </w:rPr>
            </w:pPr>
          </w:p>
        </w:tc>
      </w:tr>
      <w:tr w:rsidR="00523348" w:rsidRPr="00206271" w14:paraId="23F3D52D" w14:textId="77777777" w:rsidTr="00DD6F65">
        <w:trPr>
          <w:trHeight w:val="567"/>
          <w:jc w:val="center"/>
        </w:trPr>
        <w:tc>
          <w:tcPr>
            <w:tcW w:w="1480" w:type="pct"/>
            <w:vAlign w:val="center"/>
          </w:tcPr>
          <w:p w14:paraId="0F7ABB5B" w14:textId="77777777" w:rsidR="00523348" w:rsidRPr="00206271" w:rsidRDefault="00523348" w:rsidP="0025490F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3520" w:type="pct"/>
            <w:vAlign w:val="center"/>
          </w:tcPr>
          <w:p w14:paraId="72723F50" w14:textId="77777777" w:rsidR="00523348" w:rsidRPr="00206271" w:rsidRDefault="00523348" w:rsidP="0025490F">
            <w:pPr>
              <w:rPr>
                <w:rFonts w:cstheme="minorHAnsi"/>
              </w:rPr>
            </w:pPr>
          </w:p>
        </w:tc>
      </w:tr>
    </w:tbl>
    <w:p w14:paraId="796666D9" w14:textId="05664B1D" w:rsidR="006B5721" w:rsidRPr="007B4F5D" w:rsidRDefault="00C92772" w:rsidP="00C92772">
      <w:pPr>
        <w:rPr>
          <w:sz w:val="36"/>
          <w:szCs w:val="36"/>
        </w:rPr>
      </w:pPr>
      <w:r w:rsidRPr="00C92772"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CE3FB" wp14:editId="59ED25A5">
                <wp:simplePos x="0" y="0"/>
                <wp:positionH relativeFrom="column">
                  <wp:posOffset>1619251</wp:posOffset>
                </wp:positionH>
                <wp:positionV relativeFrom="paragraph">
                  <wp:posOffset>-225425</wp:posOffset>
                </wp:positionV>
                <wp:extent cx="2819400" cy="438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4420" w14:textId="33564DA8" w:rsidR="00C92772" w:rsidRPr="00523348" w:rsidRDefault="00523348" w:rsidP="00C92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348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Training Request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E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-17.75pt;width:222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1LEAIAAB8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">
                <v:textbox>
                  <w:txbxContent>
                    <w:p w14:paraId="3ACB4420" w14:textId="33564DA8" w:rsidR="00C92772" w:rsidRPr="00523348" w:rsidRDefault="00523348" w:rsidP="00C927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3348">
                        <w:rPr>
                          <w:rFonts w:cstheme="minorHAnsi"/>
                          <w:sz w:val="32"/>
                          <w:szCs w:val="32"/>
                        </w:rPr>
                        <w:t>Training Request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1B9D09E" w14:textId="77777777" w:rsidR="00781309" w:rsidRPr="00781309" w:rsidRDefault="00781309" w:rsidP="00781309"/>
    <w:sectPr w:rsidR="00781309" w:rsidRPr="00781309" w:rsidSect="00197300">
      <w:footerReference w:type="default" r:id="rId11"/>
      <w:headerReference w:type="first" r:id="rId12"/>
      <w:footerReference w:type="first" r:id="rId13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FA8F" w14:textId="77777777" w:rsidR="00187591" w:rsidRDefault="00187591">
      <w:pPr>
        <w:spacing w:after="0" w:line="240" w:lineRule="auto"/>
      </w:pPr>
      <w:r>
        <w:separator/>
      </w:r>
    </w:p>
    <w:p w14:paraId="3B772075" w14:textId="77777777" w:rsidR="00187591" w:rsidRDefault="00187591"/>
  </w:endnote>
  <w:endnote w:type="continuationSeparator" w:id="0">
    <w:p w14:paraId="7A92BEBE" w14:textId="77777777" w:rsidR="00187591" w:rsidRDefault="00187591">
      <w:pPr>
        <w:spacing w:after="0" w:line="240" w:lineRule="auto"/>
      </w:pPr>
      <w:r>
        <w:continuationSeparator/>
      </w:r>
    </w:p>
    <w:p w14:paraId="6AAC6E97" w14:textId="77777777" w:rsidR="00187591" w:rsidRDefault="00187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B27D7" w14:textId="6F40DD34" w:rsidR="00CE4329" w:rsidRDefault="0010319E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16D95D7" wp14:editId="6419FC18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-566420</wp:posOffset>
                  </wp:positionV>
                  <wp:extent cx="7917180" cy="1624965"/>
                  <wp:effectExtent l="0" t="0" r="0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495F42" id="Freeform 6" o:spid="_x0000_s1026" style="position:absolute;margin-left:-71.6pt;margin-top:-44.6pt;width:623.4pt;height:127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7D6EA2">
          <w:fldChar w:fldCharType="begin"/>
        </w:r>
        <w:r w:rsidR="00CE4329">
          <w:instrText xml:space="preserve"> PAGE   \* MERGEFORMAT </w:instrText>
        </w:r>
        <w:r w:rsidR="007D6EA2">
          <w:fldChar w:fldCharType="separate"/>
        </w:r>
        <w:r w:rsidR="00270C2C">
          <w:rPr>
            <w:noProof/>
          </w:rPr>
          <w:t>2</w:t>
        </w:r>
        <w:r w:rsidR="007D6EA2">
          <w:rPr>
            <w:noProof/>
          </w:rPr>
          <w:fldChar w:fldCharType="end"/>
        </w:r>
      </w:p>
    </w:sdtContent>
  </w:sdt>
  <w:p w14:paraId="1B943587" w14:textId="77777777"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1736" w14:textId="67DF6A6A" w:rsidR="00A16798" w:rsidRDefault="00B76B63" w:rsidP="00A16798">
    <w:pPr>
      <w:jc w:val="center"/>
    </w:pPr>
    <w:r>
      <w:t>Please return your completed form</w:t>
    </w:r>
    <w:r w:rsidR="00A16798">
      <w:t xml:space="preserve"> </w:t>
    </w:r>
    <w:r w:rsidR="00523348">
      <w:t>via</w:t>
    </w:r>
    <w:r w:rsidR="00A16798">
      <w:t xml:space="preserve"> email to</w:t>
    </w:r>
    <w:r>
      <w:t xml:space="preserve"> Teresa Hamilton</w:t>
    </w:r>
    <w:r w:rsidR="00A16798">
      <w:t xml:space="preserve"> </w:t>
    </w:r>
    <w:hyperlink r:id="rId1" w:history="1">
      <w:r w:rsidR="00A16798" w:rsidRPr="002747FE">
        <w:rPr>
          <w:rStyle w:val="Hyperlink"/>
          <w:rFonts w:cstheme="minorHAnsi"/>
          <w:lang w:val="en-GB"/>
        </w:rPr>
        <w:t>schoolsupportservices@chadsgrove.worcs.sch.uk</w:t>
      </w:r>
    </w:hyperlink>
  </w:p>
  <w:p w14:paraId="7FEC24CF" w14:textId="77777777" w:rsidR="00752FC4" w:rsidRDefault="0010319E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F2B6D4" wp14:editId="345C9A2A">
              <wp:simplePos x="0" y="0"/>
              <wp:positionH relativeFrom="column">
                <wp:posOffset>-913765</wp:posOffset>
              </wp:positionH>
              <wp:positionV relativeFrom="paragraph">
                <wp:posOffset>-746760</wp:posOffset>
              </wp:positionV>
              <wp:extent cx="8090535" cy="1639570"/>
              <wp:effectExtent l="0" t="0" r="0" b="0"/>
              <wp:wrapNone/>
              <wp:docPr id="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16395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7EE39" id="Freeform 17" o:spid="_x0000_s1026" style="position:absolute;margin-left:-71.95pt;margin-top:-58.8pt;width:637.05pt;height:12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CqIHxG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34670720;2147483646,934670720;2147483646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FA9C" w14:textId="77777777" w:rsidR="00187591" w:rsidRDefault="00187591">
      <w:pPr>
        <w:spacing w:after="0" w:line="240" w:lineRule="auto"/>
      </w:pPr>
      <w:r>
        <w:separator/>
      </w:r>
    </w:p>
    <w:p w14:paraId="089F2385" w14:textId="77777777" w:rsidR="00187591" w:rsidRDefault="00187591"/>
  </w:footnote>
  <w:footnote w:type="continuationSeparator" w:id="0">
    <w:p w14:paraId="2A20132A" w14:textId="77777777" w:rsidR="00187591" w:rsidRDefault="00187591">
      <w:pPr>
        <w:spacing w:after="0" w:line="240" w:lineRule="auto"/>
      </w:pPr>
      <w:r>
        <w:continuationSeparator/>
      </w:r>
    </w:p>
    <w:p w14:paraId="2B8C0069" w14:textId="77777777" w:rsidR="00187591" w:rsidRDefault="00187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01F4" w14:textId="6E08B0E3" w:rsidR="00270C2C" w:rsidRPr="0083402A" w:rsidRDefault="00270C2C" w:rsidP="00270C2C">
    <w:pPr>
      <w:pStyle w:val="NormalWeb"/>
      <w:jc w:val="center"/>
      <w:rPr>
        <w:b/>
        <w:bCs/>
        <w:color w:val="00B050"/>
        <w:sz w:val="55"/>
        <w:szCs w:val="55"/>
      </w:rPr>
    </w:pPr>
    <w:r w:rsidRPr="009F6A9B">
      <w:rPr>
        <w:noProof/>
        <w:sz w:val="32"/>
        <w:lang w:val="en-GB" w:eastAsia="en-GB"/>
      </w:rPr>
      <w:drawing>
        <wp:anchor distT="0" distB="0" distL="114300" distR="114300" simplePos="0" relativeHeight="251668480" behindDoc="1" locked="0" layoutInCell="1" allowOverlap="1" wp14:anchorId="2F6BDB44" wp14:editId="5395C605">
          <wp:simplePos x="0" y="0"/>
          <wp:positionH relativeFrom="margin">
            <wp:posOffset>1193800</wp:posOffset>
          </wp:positionH>
          <wp:positionV relativeFrom="paragraph">
            <wp:posOffset>323850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19AA2E4" wp14:editId="270C56D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13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06CB3D" id="Group 12" o:spid="_x0000_s1026" style="position:absolute;margin-left:0;margin-top:0;width:143.3pt;height:134pt;rotation:180;z-index:25167155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="00C92772">
      <w:tab/>
    </w:r>
    <w:r w:rsidRPr="00274D75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71AD7F8" wp14:editId="44745AB0">
          <wp:simplePos x="0" y="0"/>
          <wp:positionH relativeFrom="column">
            <wp:posOffset>5826760</wp:posOffset>
          </wp:positionH>
          <wp:positionV relativeFrom="paragraph">
            <wp:posOffset>-82550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55"/>
        <w:szCs w:val="55"/>
      </w:rPr>
      <w:t xml:space="preserve">    </w:t>
    </w:r>
    <w:r w:rsidRPr="00A36942">
      <w:rPr>
        <w:bCs/>
        <w:sz w:val="55"/>
        <w:szCs w:val="55"/>
      </w:rPr>
      <w:t xml:space="preserve">SEND Services for </w:t>
    </w:r>
    <w:r w:rsidRPr="00A36942">
      <w:rPr>
        <w:bCs/>
        <w:i/>
        <w:sz w:val="55"/>
        <w:szCs w:val="55"/>
      </w:rPr>
      <w:t>your</w:t>
    </w:r>
    <w:r w:rsidRPr="00A36942">
      <w:rPr>
        <w:bCs/>
        <w:sz w:val="55"/>
        <w:szCs w:val="55"/>
      </w:rPr>
      <w:t xml:space="preserve"> School</w:t>
    </w:r>
  </w:p>
  <w:p w14:paraId="7B8A1DB4" w14:textId="02E3D69E" w:rsidR="00197300" w:rsidRDefault="00C92772" w:rsidP="00270C2C">
    <w:pPr>
      <w:pStyle w:val="NormalWeb"/>
      <w:jc w:val="center"/>
    </w:pP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41469">
    <w:abstractNumId w:val="9"/>
  </w:num>
  <w:num w:numId="2" w16cid:durableId="1556117915">
    <w:abstractNumId w:val="7"/>
  </w:num>
  <w:num w:numId="3" w16cid:durableId="709571950">
    <w:abstractNumId w:val="6"/>
  </w:num>
  <w:num w:numId="4" w16cid:durableId="657538918">
    <w:abstractNumId w:val="5"/>
  </w:num>
  <w:num w:numId="5" w16cid:durableId="66388862">
    <w:abstractNumId w:val="4"/>
  </w:num>
  <w:num w:numId="6" w16cid:durableId="561991076">
    <w:abstractNumId w:val="8"/>
  </w:num>
  <w:num w:numId="7" w16cid:durableId="1136490507">
    <w:abstractNumId w:val="3"/>
  </w:num>
  <w:num w:numId="8" w16cid:durableId="1374425285">
    <w:abstractNumId w:val="2"/>
  </w:num>
  <w:num w:numId="9" w16cid:durableId="537279167">
    <w:abstractNumId w:val="1"/>
  </w:num>
  <w:num w:numId="10" w16cid:durableId="1599484219">
    <w:abstractNumId w:val="0"/>
  </w:num>
  <w:num w:numId="11" w16cid:durableId="1283028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2252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7014"/>
    <w:rsid w:val="000115CE"/>
    <w:rsid w:val="0001168F"/>
    <w:rsid w:val="00053578"/>
    <w:rsid w:val="000828F4"/>
    <w:rsid w:val="000947D1"/>
    <w:rsid w:val="000A6CD4"/>
    <w:rsid w:val="000B0BD4"/>
    <w:rsid w:val="000B475C"/>
    <w:rsid w:val="000B70CA"/>
    <w:rsid w:val="000E2BFE"/>
    <w:rsid w:val="000E65A3"/>
    <w:rsid w:val="000F4916"/>
    <w:rsid w:val="000F51EC"/>
    <w:rsid w:val="000F636A"/>
    <w:rsid w:val="000F7122"/>
    <w:rsid w:val="0010319E"/>
    <w:rsid w:val="00103CD6"/>
    <w:rsid w:val="00146806"/>
    <w:rsid w:val="00187591"/>
    <w:rsid w:val="00192FE5"/>
    <w:rsid w:val="001958DB"/>
    <w:rsid w:val="00197300"/>
    <w:rsid w:val="001B4EEF"/>
    <w:rsid w:val="001B689C"/>
    <w:rsid w:val="00200635"/>
    <w:rsid w:val="00204E37"/>
    <w:rsid w:val="00231C43"/>
    <w:rsid w:val="002357D2"/>
    <w:rsid w:val="00252375"/>
    <w:rsid w:val="00254E0D"/>
    <w:rsid w:val="00270C2C"/>
    <w:rsid w:val="002947BB"/>
    <w:rsid w:val="0034722B"/>
    <w:rsid w:val="00374F35"/>
    <w:rsid w:val="0038000D"/>
    <w:rsid w:val="00385ACF"/>
    <w:rsid w:val="003D0F56"/>
    <w:rsid w:val="003D74B9"/>
    <w:rsid w:val="00420910"/>
    <w:rsid w:val="00477474"/>
    <w:rsid w:val="00480B7F"/>
    <w:rsid w:val="004A1893"/>
    <w:rsid w:val="004C4A44"/>
    <w:rsid w:val="005024A1"/>
    <w:rsid w:val="005125BB"/>
    <w:rsid w:val="00523348"/>
    <w:rsid w:val="005264AB"/>
    <w:rsid w:val="00534B54"/>
    <w:rsid w:val="00537F9C"/>
    <w:rsid w:val="00556D15"/>
    <w:rsid w:val="00572222"/>
    <w:rsid w:val="005777CA"/>
    <w:rsid w:val="005D3DA6"/>
    <w:rsid w:val="00620A7E"/>
    <w:rsid w:val="00647056"/>
    <w:rsid w:val="006B268D"/>
    <w:rsid w:val="006B5721"/>
    <w:rsid w:val="006C1E36"/>
    <w:rsid w:val="006D5E14"/>
    <w:rsid w:val="006E2BE2"/>
    <w:rsid w:val="006F3064"/>
    <w:rsid w:val="00702880"/>
    <w:rsid w:val="00704505"/>
    <w:rsid w:val="00733CC9"/>
    <w:rsid w:val="00744EA9"/>
    <w:rsid w:val="00752FC4"/>
    <w:rsid w:val="00757E9C"/>
    <w:rsid w:val="00781309"/>
    <w:rsid w:val="0079697F"/>
    <w:rsid w:val="007B4C91"/>
    <w:rsid w:val="007C2605"/>
    <w:rsid w:val="007D6EA2"/>
    <w:rsid w:val="007D70F7"/>
    <w:rsid w:val="008262C6"/>
    <w:rsid w:val="0083026C"/>
    <w:rsid w:val="00830C5F"/>
    <w:rsid w:val="008311DF"/>
    <w:rsid w:val="00834A33"/>
    <w:rsid w:val="00867213"/>
    <w:rsid w:val="00896EE1"/>
    <w:rsid w:val="008C1482"/>
    <w:rsid w:val="008C2A5B"/>
    <w:rsid w:val="008D0AA7"/>
    <w:rsid w:val="00912A0A"/>
    <w:rsid w:val="00942329"/>
    <w:rsid w:val="009468D3"/>
    <w:rsid w:val="009844A7"/>
    <w:rsid w:val="00996EFE"/>
    <w:rsid w:val="009F4CB2"/>
    <w:rsid w:val="00A11F8C"/>
    <w:rsid w:val="00A16798"/>
    <w:rsid w:val="00A17117"/>
    <w:rsid w:val="00A737A6"/>
    <w:rsid w:val="00A763AE"/>
    <w:rsid w:val="00A821E9"/>
    <w:rsid w:val="00AC3D56"/>
    <w:rsid w:val="00AF249A"/>
    <w:rsid w:val="00AF472B"/>
    <w:rsid w:val="00B029FD"/>
    <w:rsid w:val="00B63133"/>
    <w:rsid w:val="00B76B63"/>
    <w:rsid w:val="00B94657"/>
    <w:rsid w:val="00BA552E"/>
    <w:rsid w:val="00BC0F0A"/>
    <w:rsid w:val="00BD210D"/>
    <w:rsid w:val="00BF5309"/>
    <w:rsid w:val="00C11980"/>
    <w:rsid w:val="00C40B3F"/>
    <w:rsid w:val="00C50202"/>
    <w:rsid w:val="00C522D9"/>
    <w:rsid w:val="00C92582"/>
    <w:rsid w:val="00C92772"/>
    <w:rsid w:val="00C977E7"/>
    <w:rsid w:val="00CB0809"/>
    <w:rsid w:val="00CB6464"/>
    <w:rsid w:val="00CB668B"/>
    <w:rsid w:val="00CE4329"/>
    <w:rsid w:val="00CF4773"/>
    <w:rsid w:val="00CF485B"/>
    <w:rsid w:val="00D04123"/>
    <w:rsid w:val="00D06525"/>
    <w:rsid w:val="00D13306"/>
    <w:rsid w:val="00D149F1"/>
    <w:rsid w:val="00D3159D"/>
    <w:rsid w:val="00D36106"/>
    <w:rsid w:val="00D37A4C"/>
    <w:rsid w:val="00D45D15"/>
    <w:rsid w:val="00D544E2"/>
    <w:rsid w:val="00DC04C8"/>
    <w:rsid w:val="00DC7840"/>
    <w:rsid w:val="00DD49D5"/>
    <w:rsid w:val="00DD6F65"/>
    <w:rsid w:val="00E00491"/>
    <w:rsid w:val="00E2031A"/>
    <w:rsid w:val="00E30D20"/>
    <w:rsid w:val="00E37173"/>
    <w:rsid w:val="00E55670"/>
    <w:rsid w:val="00E6693F"/>
    <w:rsid w:val="00E862C0"/>
    <w:rsid w:val="00E93383"/>
    <w:rsid w:val="00EB5A74"/>
    <w:rsid w:val="00EB64EC"/>
    <w:rsid w:val="00EB7114"/>
    <w:rsid w:val="00EC6723"/>
    <w:rsid w:val="00EE5B23"/>
    <w:rsid w:val="00F050F6"/>
    <w:rsid w:val="00F26587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f60"/>
    </o:shapedefaults>
    <o:shapelayout v:ext="edit">
      <o:idmap v:ext="edit" data="1"/>
    </o:shapelayout>
  </w:shapeDefaults>
  <w:decimalSymbol w:val="."/>
  <w:listSeparator w:val=","/>
  <w14:docId w14:val="29457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oolsupportservices@chadsgrove.worcs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CC598-F75E-43F3-8D43-F07F0DE4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1611B-2B83-4B15-8D2F-DD87603C8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  <ds:schemaRef ds:uri="4b13e9d0-a5ec-4f3a-afb4-53382bdd564f"/>
    <ds:schemaRef ds:uri="36499341-689a-43e2-864c-0aa5b083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2025-07-15T10:12:00Z</dcterms:created>
  <dcterms:modified xsi:type="dcterms:W3CDTF">2025-09-08T11:19:00Z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