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309" w:rsidRDefault="005D6554" w:rsidP="00996EFE">
      <w:r>
        <w:rPr>
          <w:noProof/>
          <w:lang w:val="en-GB" w:eastAsia="en-GB"/>
        </w:rPr>
        <mc:AlternateContent>
          <mc:Choice Requires="wps">
            <w:drawing>
              <wp:anchor distT="0" distB="0" distL="114300" distR="114300" simplePos="0" relativeHeight="251660288" behindDoc="0" locked="0" layoutInCell="1" allowOverlap="1" wp14:anchorId="3DB5CC5D" wp14:editId="026DD90A">
                <wp:simplePos x="0" y="0"/>
                <wp:positionH relativeFrom="margin">
                  <wp:align>center</wp:align>
                </wp:positionH>
                <wp:positionV relativeFrom="paragraph">
                  <wp:posOffset>261938</wp:posOffset>
                </wp:positionV>
                <wp:extent cx="3562350" cy="509587"/>
                <wp:effectExtent l="0" t="0" r="0" b="508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509587"/>
                        </a:xfrm>
                        <a:prstGeom prst="roundRect">
                          <a:avLst>
                            <a:gd name="adj" fmla="val 16667"/>
                          </a:avLst>
                        </a:prstGeom>
                        <a:solidFill>
                          <a:srgbClr val="2D989B"/>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8100" dir="2700000" algn="tl" rotWithShape="0">
                                  <a:srgbClr val="000000">
                                    <a:alpha val="39999"/>
                                  </a:srgbClr>
                                </a:outerShdw>
                              </a:effectLst>
                            </a14:hiddenEffects>
                          </a:ext>
                        </a:extLst>
                      </wps:spPr>
                      <wps:txbx>
                        <w:txbxContent>
                          <w:p w:rsidR="00D6320F" w:rsidRPr="00210C7A" w:rsidRDefault="00D6320F" w:rsidP="00710782">
                            <w:pPr>
                              <w:spacing w:after="120" w:line="240" w:lineRule="auto"/>
                              <w:ind w:left="364" w:hanging="168"/>
                              <w:jc w:val="center"/>
                              <w:rPr>
                                <w:rFonts w:ascii="Arial Rounded MT Bold" w:hAnsi="Arial Rounded MT Bold"/>
                                <w:b/>
                                <w:color w:val="FFFFFF" w:themeColor="background1"/>
                                <w:sz w:val="40"/>
                              </w:rPr>
                            </w:pPr>
                            <w:r w:rsidRPr="00210C7A">
                              <w:rPr>
                                <w:rFonts w:ascii="Arial Rounded MT Bold" w:hAnsi="Arial Rounded MT Bold"/>
                                <w:b/>
                                <w:color w:val="FFFFFF" w:themeColor="background1"/>
                                <w:sz w:val="40"/>
                              </w:rPr>
                              <w:t>Learning S</w:t>
                            </w:r>
                            <w:r w:rsidR="005D6554">
                              <w:rPr>
                                <w:rFonts w:ascii="Arial Rounded MT Bold" w:hAnsi="Arial Rounded MT Bold"/>
                                <w:b/>
                                <w:color w:val="FFFFFF" w:themeColor="background1"/>
                                <w:sz w:val="40"/>
                              </w:rPr>
                              <w:t>up</w:t>
                            </w:r>
                            <w:r w:rsidRPr="00210C7A">
                              <w:rPr>
                                <w:rFonts w:ascii="Arial Rounded MT Bold" w:hAnsi="Arial Rounded MT Bold"/>
                                <w:b/>
                                <w:color w:val="FFFFFF" w:themeColor="background1"/>
                                <w:sz w:val="40"/>
                              </w:rPr>
                              <w:t>port Team</w:t>
                            </w:r>
                          </w:p>
                          <w:p w:rsidR="00D6320F" w:rsidRPr="00084597" w:rsidRDefault="00D6320F" w:rsidP="00710782">
                            <w:pPr>
                              <w:spacing w:after="120" w:line="240" w:lineRule="auto"/>
                              <w:ind w:left="364" w:hanging="168"/>
                              <w:jc w:val="center"/>
                              <w:rPr>
                                <w:rFonts w:ascii="Arial Rounded MT Bold" w:hAnsi="Arial Rounded MT Bold"/>
                                <w:i/>
                                <w:color w:val="FFFFFF" w:themeColor="background1"/>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B5CC5D" id="Text Box 45" o:spid="_x0000_s1026" style="position:absolute;margin-left:0;margin-top:20.65pt;width:280.5pt;height:40.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" fillcolor="#2d989b" stroked="f">
                <v:shadow color="black" opacity="26213f" origin="-.5,-.5" offset=".74836mm,.74836mm"/>
                <v:textbox>
                  <w:txbxContent>
                    <w:p w:rsidR="00D6320F" w:rsidRPr="00210C7A" w:rsidRDefault="00D6320F" w:rsidP="00710782">
                      <w:pPr>
                        <w:spacing w:after="120" w:line="240" w:lineRule="auto"/>
                        <w:ind w:left="364" w:hanging="168"/>
                        <w:jc w:val="center"/>
                        <w:rPr>
                          <w:rFonts w:ascii="Arial Rounded MT Bold" w:hAnsi="Arial Rounded MT Bold"/>
                          <w:b/>
                          <w:color w:val="FFFFFF" w:themeColor="background1"/>
                          <w:sz w:val="40"/>
                        </w:rPr>
                      </w:pPr>
                      <w:r w:rsidRPr="00210C7A">
                        <w:rPr>
                          <w:rFonts w:ascii="Arial Rounded MT Bold" w:hAnsi="Arial Rounded MT Bold"/>
                          <w:b/>
                          <w:color w:val="FFFFFF" w:themeColor="background1"/>
                          <w:sz w:val="40"/>
                        </w:rPr>
                        <w:t>Learning S</w:t>
                      </w:r>
                      <w:r w:rsidR="005D6554">
                        <w:rPr>
                          <w:rFonts w:ascii="Arial Rounded MT Bold" w:hAnsi="Arial Rounded MT Bold"/>
                          <w:b/>
                          <w:color w:val="FFFFFF" w:themeColor="background1"/>
                          <w:sz w:val="40"/>
                        </w:rPr>
                        <w:t>up</w:t>
                      </w:r>
                      <w:r w:rsidRPr="00210C7A">
                        <w:rPr>
                          <w:rFonts w:ascii="Arial Rounded MT Bold" w:hAnsi="Arial Rounded MT Bold"/>
                          <w:b/>
                          <w:color w:val="FFFFFF" w:themeColor="background1"/>
                          <w:sz w:val="40"/>
                        </w:rPr>
                        <w:t>port Team</w:t>
                      </w:r>
                    </w:p>
                    <w:p w:rsidR="00D6320F" w:rsidRPr="00084597" w:rsidRDefault="00D6320F" w:rsidP="00710782">
                      <w:pPr>
                        <w:spacing w:after="120" w:line="240" w:lineRule="auto"/>
                        <w:ind w:left="364" w:hanging="168"/>
                        <w:jc w:val="center"/>
                        <w:rPr>
                          <w:rFonts w:ascii="Arial Rounded MT Bold" w:hAnsi="Arial Rounded MT Bold"/>
                          <w:i/>
                          <w:color w:val="FFFFFF" w:themeColor="background1"/>
                          <w:sz w:val="40"/>
                        </w:rPr>
                      </w:pPr>
                    </w:p>
                  </w:txbxContent>
                </v:textbox>
                <w10:wrap anchorx="margin"/>
              </v:roundrect>
            </w:pict>
          </mc:Fallback>
        </mc:AlternateContent>
      </w:r>
      <w:r w:rsidR="00781309" w:rsidRPr="00781309">
        <w:rPr>
          <w:noProof/>
          <w:lang w:val="en-GB" w:eastAsia="en-GB"/>
        </w:rPr>
        <w:drawing>
          <wp:anchor distT="0" distB="0" distL="114300" distR="114300" simplePos="0" relativeHeight="251659264" behindDoc="0" locked="0" layoutInCell="1" allowOverlap="1" wp14:anchorId="358FCB6C" wp14:editId="687BC406">
            <wp:simplePos x="0" y="0"/>
            <wp:positionH relativeFrom="page">
              <wp:posOffset>2617839</wp:posOffset>
            </wp:positionH>
            <wp:positionV relativeFrom="paragraph">
              <wp:posOffset>-789039</wp:posOffset>
            </wp:positionV>
            <wp:extent cx="4660879" cy="899652"/>
            <wp:effectExtent l="0" t="0" r="6985"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0336" cy="902534"/>
                    </a:xfrm>
                    <a:prstGeom prst="rect">
                      <a:avLst/>
                    </a:prstGeom>
                  </pic:spPr>
                </pic:pic>
              </a:graphicData>
            </a:graphic>
          </wp:anchor>
        </w:drawing>
      </w:r>
    </w:p>
    <w:p w:rsidR="00781309" w:rsidRDefault="00781309" w:rsidP="00781309"/>
    <w:p w:rsidR="00193950" w:rsidRDefault="003D58AE" w:rsidP="00193950">
      <w:pPr>
        <w:jc w:val="center"/>
      </w:pPr>
      <w:r>
        <w:rPr>
          <w:noProof/>
          <w:lang w:val="en-GB" w:eastAsia="en-GB"/>
        </w:rPr>
        <w:drawing>
          <wp:inline distT="0" distB="0" distL="0" distR="0" wp14:anchorId="26EB9127" wp14:editId="362C4A07">
            <wp:extent cx="2169795" cy="750627"/>
            <wp:effectExtent l="38100" t="38100" r="40005" b="30480"/>
            <wp:docPr id="15" name="Picture 1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a:extLst>
                        <a:ext uri="{28A0092B-C50C-407E-A947-70E740481C1C}">
                          <a14:useLocalDpi xmlns:a14="http://schemas.microsoft.com/office/drawing/2010/main" val="0"/>
                        </a:ext>
                      </a:extLst>
                    </a:blip>
                    <a:srcRect b="15376"/>
                    <a:stretch/>
                  </pic:blipFill>
                  <pic:spPr bwMode="auto">
                    <a:xfrm>
                      <a:off x="0" y="0"/>
                      <a:ext cx="2189972" cy="757607"/>
                    </a:xfrm>
                    <a:prstGeom prst="rect">
                      <a:avLst/>
                    </a:prstGeom>
                    <a:ln>
                      <a:noFill/>
                    </a:ln>
                    <a:effectLst>
                      <a:glow rad="127000">
                        <a:srgbClr val="C3EA1F">
                          <a:alpha val="0"/>
                        </a:srgbClr>
                      </a:glow>
                    </a:effectLst>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3153"/>
        <w:gridCol w:w="385"/>
        <w:gridCol w:w="231"/>
        <w:gridCol w:w="653"/>
        <w:gridCol w:w="301"/>
        <w:gridCol w:w="272"/>
        <w:gridCol w:w="303"/>
        <w:gridCol w:w="232"/>
        <w:gridCol w:w="216"/>
        <w:gridCol w:w="302"/>
        <w:gridCol w:w="688"/>
        <w:gridCol w:w="708"/>
        <w:gridCol w:w="738"/>
        <w:gridCol w:w="510"/>
        <w:gridCol w:w="658"/>
      </w:tblGrid>
      <w:tr w:rsidR="00781309" w:rsidTr="00193950">
        <w:tc>
          <w:tcPr>
            <w:tcW w:w="3140" w:type="dxa"/>
          </w:tcPr>
          <w:sdt>
            <w:sdtPr>
              <w:id w:val="1362937285"/>
              <w:placeholder>
                <w:docPart w:val="DefaultPlaceholder_-1854013440"/>
              </w:placeholder>
            </w:sdtPr>
            <w:sdtEndPr/>
            <w:sdtContent>
              <w:sdt>
                <w:sdtPr>
                  <w:id w:val="-2118437791"/>
                  <w:placeholder>
                    <w:docPart w:val="DefaultPlaceholder_-1854013440"/>
                  </w:placeholder>
                </w:sdtPr>
                <w:sdtEndPr/>
                <w:sdtContent>
                  <w:sdt>
                    <w:sdtPr>
                      <w:id w:val="-1373226105"/>
                      <w:placeholder>
                        <w:docPart w:val="DefaultPlaceholder_-1854013440"/>
                      </w:placeholder>
                    </w:sdtPr>
                    <w:sdtEndPr/>
                    <w:sdtContent>
                      <w:sdt>
                        <w:sdtPr>
                          <w:id w:val="-332380054"/>
                          <w:placeholder>
                            <w:docPart w:val="DefaultPlaceholder_-1854013440"/>
                          </w:placeholder>
                        </w:sdtPr>
                        <w:sdtEndPr/>
                        <w:sdtContent>
                          <w:p w:rsidR="00781309" w:rsidRDefault="00781309" w:rsidP="00146806">
                            <w:r>
                              <w:t>Pupil Surname</w:t>
                            </w:r>
                          </w:p>
                        </w:sdtContent>
                      </w:sdt>
                    </w:sdtContent>
                  </w:sdt>
                </w:sdtContent>
              </w:sdt>
            </w:sdtContent>
          </w:sdt>
        </w:tc>
        <w:tc>
          <w:tcPr>
            <w:tcW w:w="6210" w:type="dxa"/>
            <w:gridSpan w:val="14"/>
          </w:tcPr>
          <w:p w:rsidR="00146806" w:rsidRDefault="00146806" w:rsidP="00146806"/>
        </w:tc>
      </w:tr>
      <w:tr w:rsidR="004B4D6D" w:rsidTr="00193950">
        <w:tc>
          <w:tcPr>
            <w:tcW w:w="3140" w:type="dxa"/>
          </w:tcPr>
          <w:p w:rsidR="00781309" w:rsidRDefault="00781309" w:rsidP="00146806">
            <w:r>
              <w:t>Pupil Forename (s)</w:t>
            </w:r>
          </w:p>
        </w:tc>
        <w:tc>
          <w:tcPr>
            <w:tcW w:w="2899" w:type="dxa"/>
            <w:gridSpan w:val="9"/>
          </w:tcPr>
          <w:p w:rsidR="00781309" w:rsidRDefault="00781309" w:rsidP="00146806"/>
        </w:tc>
        <w:tc>
          <w:tcPr>
            <w:tcW w:w="1383" w:type="dxa"/>
            <w:gridSpan w:val="2"/>
          </w:tcPr>
          <w:p w:rsidR="00781309" w:rsidRDefault="00781309" w:rsidP="00146806">
            <w:r>
              <w:t>Sex</w:t>
            </w:r>
          </w:p>
        </w:tc>
        <w:tc>
          <w:tcPr>
            <w:tcW w:w="1928" w:type="dxa"/>
            <w:gridSpan w:val="3"/>
          </w:tcPr>
          <w:p w:rsidR="00DE2EC2" w:rsidRDefault="00DE2EC2" w:rsidP="00146806">
            <w:pPr>
              <w:rPr>
                <w:sz w:val="32"/>
              </w:rPr>
            </w:pPr>
            <w:r>
              <w:t>Gender</w:t>
            </w:r>
            <w:r w:rsidRPr="00A737A6">
              <w:rPr>
                <w:sz w:val="32"/>
              </w:rPr>
              <w:t xml:space="preserve"> </w:t>
            </w:r>
          </w:p>
          <w:p w:rsidR="000B0B27" w:rsidRDefault="000B70CA" w:rsidP="00146806">
            <w:r w:rsidRPr="00A737A6">
              <w:rPr>
                <w:sz w:val="32"/>
              </w:rPr>
              <w:t>□</w:t>
            </w:r>
            <w:r w:rsidR="00781309">
              <w:t xml:space="preserve"> Female  </w:t>
            </w:r>
          </w:p>
          <w:p w:rsidR="00781309" w:rsidRDefault="000B70CA" w:rsidP="00146806">
            <w:r w:rsidRPr="00A737A6">
              <w:rPr>
                <w:sz w:val="32"/>
              </w:rPr>
              <w:t>□</w:t>
            </w:r>
            <w:r w:rsidR="00781309">
              <w:t xml:space="preserve"> Male</w:t>
            </w:r>
          </w:p>
          <w:p w:rsidR="00781309" w:rsidRDefault="000B70CA" w:rsidP="00DE2EC2">
            <w:r w:rsidRPr="00A737A6">
              <w:rPr>
                <w:sz w:val="32"/>
              </w:rPr>
              <w:t>□</w:t>
            </w:r>
            <w:r w:rsidR="00A737A6">
              <w:t xml:space="preserve"> </w:t>
            </w:r>
            <w:r w:rsidR="00781309">
              <w:t xml:space="preserve">Non-Binary </w:t>
            </w:r>
          </w:p>
        </w:tc>
      </w:tr>
      <w:tr w:rsidR="004B4D6D" w:rsidTr="00193950">
        <w:tc>
          <w:tcPr>
            <w:tcW w:w="3140" w:type="dxa"/>
            <w:tcBorders>
              <w:bottom w:val="single" w:sz="18" w:space="0" w:color="auto"/>
            </w:tcBorders>
          </w:tcPr>
          <w:p w:rsidR="00781309" w:rsidRDefault="00A737A6" w:rsidP="00146806">
            <w:r>
              <w:t xml:space="preserve"> </w:t>
            </w:r>
            <w:r w:rsidR="00781309">
              <w:t>Date of Birth</w:t>
            </w:r>
          </w:p>
        </w:tc>
        <w:tc>
          <w:tcPr>
            <w:tcW w:w="646" w:type="dxa"/>
            <w:gridSpan w:val="2"/>
            <w:tcBorders>
              <w:bottom w:val="single" w:sz="18" w:space="0" w:color="auto"/>
            </w:tcBorders>
          </w:tcPr>
          <w:p w:rsidR="00781309" w:rsidRDefault="00781309" w:rsidP="00146806"/>
        </w:tc>
        <w:tc>
          <w:tcPr>
            <w:tcW w:w="1918" w:type="dxa"/>
            <w:gridSpan w:val="6"/>
            <w:tcBorders>
              <w:bottom w:val="single" w:sz="18" w:space="0" w:color="auto"/>
            </w:tcBorders>
          </w:tcPr>
          <w:p w:rsidR="00781309" w:rsidRDefault="00781309" w:rsidP="00146806">
            <w:r>
              <w:t>NC Year</w:t>
            </w:r>
          </w:p>
        </w:tc>
        <w:tc>
          <w:tcPr>
            <w:tcW w:w="335" w:type="dxa"/>
            <w:tcBorders>
              <w:bottom w:val="single" w:sz="18" w:space="0" w:color="auto"/>
            </w:tcBorders>
          </w:tcPr>
          <w:p w:rsidR="00781309" w:rsidRDefault="00781309" w:rsidP="00146806"/>
        </w:tc>
        <w:tc>
          <w:tcPr>
            <w:tcW w:w="1383" w:type="dxa"/>
            <w:gridSpan w:val="2"/>
            <w:tcBorders>
              <w:bottom w:val="single" w:sz="18" w:space="0" w:color="auto"/>
            </w:tcBorders>
          </w:tcPr>
          <w:p w:rsidR="00781309" w:rsidRDefault="00781309" w:rsidP="00146806">
            <w:r>
              <w:t>Pupil UPN</w:t>
            </w:r>
          </w:p>
        </w:tc>
        <w:tc>
          <w:tcPr>
            <w:tcW w:w="1928" w:type="dxa"/>
            <w:gridSpan w:val="3"/>
            <w:tcBorders>
              <w:bottom w:val="single" w:sz="18" w:space="0" w:color="auto"/>
            </w:tcBorders>
          </w:tcPr>
          <w:p w:rsidR="00781309" w:rsidRDefault="00781309" w:rsidP="00146806"/>
        </w:tc>
      </w:tr>
      <w:tr w:rsidR="00252375" w:rsidTr="00193950">
        <w:tc>
          <w:tcPr>
            <w:tcW w:w="3140" w:type="dxa"/>
            <w:tcBorders>
              <w:top w:val="single" w:sz="18" w:space="0" w:color="auto"/>
            </w:tcBorders>
          </w:tcPr>
          <w:p w:rsidR="00252375" w:rsidRDefault="00252375" w:rsidP="00146806">
            <w:r>
              <w:t>Parent(s)/Carer(s)</w:t>
            </w:r>
          </w:p>
        </w:tc>
        <w:tc>
          <w:tcPr>
            <w:tcW w:w="6210" w:type="dxa"/>
            <w:gridSpan w:val="14"/>
            <w:tcBorders>
              <w:top w:val="single" w:sz="18" w:space="0" w:color="auto"/>
            </w:tcBorders>
          </w:tcPr>
          <w:p w:rsidR="00252375" w:rsidRDefault="00252375" w:rsidP="00146806"/>
        </w:tc>
      </w:tr>
      <w:tr w:rsidR="000B475C" w:rsidTr="00193950">
        <w:tc>
          <w:tcPr>
            <w:tcW w:w="3140" w:type="dxa"/>
          </w:tcPr>
          <w:p w:rsidR="000B475C" w:rsidRDefault="000B475C" w:rsidP="00146806">
            <w:r>
              <w:t>Address</w:t>
            </w:r>
          </w:p>
        </w:tc>
        <w:tc>
          <w:tcPr>
            <w:tcW w:w="6210" w:type="dxa"/>
            <w:gridSpan w:val="14"/>
          </w:tcPr>
          <w:p w:rsidR="000B475C" w:rsidRDefault="000B475C" w:rsidP="00146806"/>
        </w:tc>
      </w:tr>
      <w:tr w:rsidR="000B475C" w:rsidTr="00193950">
        <w:tc>
          <w:tcPr>
            <w:tcW w:w="3140" w:type="dxa"/>
          </w:tcPr>
          <w:p w:rsidR="000B475C" w:rsidRDefault="000B475C" w:rsidP="00146806">
            <w:r>
              <w:t>Telephone</w:t>
            </w:r>
          </w:p>
        </w:tc>
        <w:tc>
          <w:tcPr>
            <w:tcW w:w="6210" w:type="dxa"/>
            <w:gridSpan w:val="14"/>
          </w:tcPr>
          <w:p w:rsidR="000B475C" w:rsidRDefault="000B475C" w:rsidP="00146806"/>
        </w:tc>
      </w:tr>
      <w:tr w:rsidR="000B475C" w:rsidTr="003D58AE">
        <w:tc>
          <w:tcPr>
            <w:tcW w:w="9350" w:type="dxa"/>
            <w:gridSpan w:val="15"/>
          </w:tcPr>
          <w:p w:rsidR="000B475C" w:rsidRPr="000B475C" w:rsidRDefault="000B475C" w:rsidP="00146806">
            <w:r>
              <w:t xml:space="preserve">If </w:t>
            </w:r>
            <w:r>
              <w:rPr>
                <w:u w:val="single"/>
              </w:rPr>
              <w:t>parents live separately</w:t>
            </w:r>
            <w:r>
              <w:t>, please provide contact details for both parents if different to the above</w:t>
            </w:r>
          </w:p>
        </w:tc>
      </w:tr>
      <w:tr w:rsidR="000B475C" w:rsidTr="00193950">
        <w:tc>
          <w:tcPr>
            <w:tcW w:w="3140" w:type="dxa"/>
          </w:tcPr>
          <w:p w:rsidR="000B475C" w:rsidRDefault="000B475C" w:rsidP="008636E6">
            <w:r>
              <w:t>Parent(s)/Carer(s)</w:t>
            </w:r>
          </w:p>
        </w:tc>
        <w:tc>
          <w:tcPr>
            <w:tcW w:w="6210" w:type="dxa"/>
            <w:gridSpan w:val="14"/>
          </w:tcPr>
          <w:p w:rsidR="000B475C" w:rsidRDefault="000B475C" w:rsidP="008636E6"/>
        </w:tc>
      </w:tr>
      <w:tr w:rsidR="000B475C" w:rsidTr="00193950">
        <w:tc>
          <w:tcPr>
            <w:tcW w:w="3140" w:type="dxa"/>
          </w:tcPr>
          <w:p w:rsidR="000B475C" w:rsidRDefault="000B475C" w:rsidP="008636E6">
            <w:r>
              <w:t>Address</w:t>
            </w:r>
          </w:p>
        </w:tc>
        <w:tc>
          <w:tcPr>
            <w:tcW w:w="6210" w:type="dxa"/>
            <w:gridSpan w:val="14"/>
          </w:tcPr>
          <w:p w:rsidR="000B475C" w:rsidRDefault="000B475C" w:rsidP="008636E6"/>
        </w:tc>
      </w:tr>
      <w:tr w:rsidR="000B475C" w:rsidTr="00193950">
        <w:tc>
          <w:tcPr>
            <w:tcW w:w="3140" w:type="dxa"/>
            <w:tcBorders>
              <w:bottom w:val="single" w:sz="18" w:space="0" w:color="auto"/>
            </w:tcBorders>
          </w:tcPr>
          <w:p w:rsidR="000B475C" w:rsidRDefault="000B475C" w:rsidP="008636E6">
            <w:r>
              <w:t>Telephone</w:t>
            </w:r>
          </w:p>
        </w:tc>
        <w:tc>
          <w:tcPr>
            <w:tcW w:w="6210" w:type="dxa"/>
            <w:gridSpan w:val="14"/>
            <w:tcBorders>
              <w:bottom w:val="single" w:sz="18" w:space="0" w:color="auto"/>
            </w:tcBorders>
          </w:tcPr>
          <w:p w:rsidR="000B475C" w:rsidRDefault="000B475C" w:rsidP="008636E6"/>
        </w:tc>
      </w:tr>
      <w:tr w:rsidR="004B4D6D" w:rsidTr="00193950">
        <w:tc>
          <w:tcPr>
            <w:tcW w:w="3140" w:type="dxa"/>
            <w:tcBorders>
              <w:bottom w:val="single" w:sz="18" w:space="0" w:color="auto"/>
            </w:tcBorders>
          </w:tcPr>
          <w:p w:rsidR="000B475C" w:rsidRDefault="000B475C" w:rsidP="008636E6">
            <w:r>
              <w:t>Who has parental responsibility?</w:t>
            </w:r>
          </w:p>
        </w:tc>
        <w:tc>
          <w:tcPr>
            <w:tcW w:w="2147" w:type="dxa"/>
            <w:gridSpan w:val="6"/>
            <w:tcBorders>
              <w:bottom w:val="single" w:sz="18" w:space="0" w:color="auto"/>
            </w:tcBorders>
          </w:tcPr>
          <w:p w:rsidR="000B475C" w:rsidRDefault="000B475C" w:rsidP="008636E6"/>
        </w:tc>
        <w:tc>
          <w:tcPr>
            <w:tcW w:w="2866" w:type="dxa"/>
            <w:gridSpan w:val="6"/>
            <w:tcBorders>
              <w:bottom w:val="single" w:sz="18" w:space="0" w:color="auto"/>
            </w:tcBorders>
          </w:tcPr>
          <w:p w:rsidR="000B475C" w:rsidRDefault="000B475C" w:rsidP="008636E6">
            <w:r>
              <w:t>Is pupil in LAC system</w:t>
            </w:r>
          </w:p>
        </w:tc>
        <w:tc>
          <w:tcPr>
            <w:tcW w:w="1197" w:type="dxa"/>
            <w:gridSpan w:val="2"/>
            <w:tcBorders>
              <w:bottom w:val="single" w:sz="18" w:space="0" w:color="auto"/>
            </w:tcBorders>
          </w:tcPr>
          <w:p w:rsidR="000B475C" w:rsidRDefault="000B70CA" w:rsidP="008636E6">
            <w:r w:rsidRPr="00A737A6">
              <w:rPr>
                <w:sz w:val="32"/>
              </w:rPr>
              <w:t>□</w:t>
            </w:r>
            <w:r w:rsidR="000B475C">
              <w:t xml:space="preserve"> Yes  </w:t>
            </w:r>
            <w:r w:rsidRPr="00A737A6">
              <w:rPr>
                <w:sz w:val="32"/>
              </w:rPr>
              <w:t>□</w:t>
            </w:r>
            <w:r w:rsidR="000B475C">
              <w:t xml:space="preserve"> No</w:t>
            </w:r>
          </w:p>
        </w:tc>
      </w:tr>
      <w:tr w:rsidR="000B475C" w:rsidTr="00193950">
        <w:tc>
          <w:tcPr>
            <w:tcW w:w="3140" w:type="dxa"/>
            <w:tcBorders>
              <w:top w:val="single" w:sz="18" w:space="0" w:color="auto"/>
              <w:bottom w:val="single" w:sz="2" w:space="0" w:color="auto"/>
            </w:tcBorders>
          </w:tcPr>
          <w:p w:rsidR="000B475C" w:rsidRDefault="000B475C" w:rsidP="008636E6">
            <w:r>
              <w:t>School</w:t>
            </w:r>
          </w:p>
        </w:tc>
        <w:tc>
          <w:tcPr>
            <w:tcW w:w="6210" w:type="dxa"/>
            <w:gridSpan w:val="14"/>
            <w:tcBorders>
              <w:top w:val="single" w:sz="18" w:space="0" w:color="auto"/>
              <w:bottom w:val="single" w:sz="2" w:space="0" w:color="auto"/>
            </w:tcBorders>
          </w:tcPr>
          <w:p w:rsidR="000B475C" w:rsidRDefault="000B475C" w:rsidP="008636E6"/>
        </w:tc>
      </w:tr>
      <w:tr w:rsidR="004B4D6D" w:rsidTr="00193950">
        <w:tc>
          <w:tcPr>
            <w:tcW w:w="3140" w:type="dxa"/>
            <w:tcBorders>
              <w:top w:val="single" w:sz="2" w:space="0" w:color="auto"/>
              <w:bottom w:val="single" w:sz="2" w:space="0" w:color="auto"/>
            </w:tcBorders>
          </w:tcPr>
          <w:p w:rsidR="000B475C" w:rsidRDefault="000B475C" w:rsidP="008636E6">
            <w:r>
              <w:t>School Postcode</w:t>
            </w:r>
          </w:p>
        </w:tc>
        <w:tc>
          <w:tcPr>
            <w:tcW w:w="391" w:type="dxa"/>
            <w:tcBorders>
              <w:top w:val="single" w:sz="2" w:space="0" w:color="auto"/>
              <w:bottom w:val="single" w:sz="2" w:space="0" w:color="auto"/>
            </w:tcBorders>
          </w:tcPr>
          <w:p w:rsidR="000B475C" w:rsidRDefault="000B475C" w:rsidP="008636E6"/>
          <w:p w:rsidR="000B475C" w:rsidRDefault="000B475C" w:rsidP="008636E6"/>
        </w:tc>
        <w:tc>
          <w:tcPr>
            <w:tcW w:w="1987" w:type="dxa"/>
            <w:gridSpan w:val="6"/>
            <w:tcBorders>
              <w:top w:val="single" w:sz="2" w:space="0" w:color="auto"/>
              <w:bottom w:val="single" w:sz="2" w:space="0" w:color="auto"/>
            </w:tcBorders>
          </w:tcPr>
          <w:p w:rsidR="000B475C" w:rsidRDefault="000B475C" w:rsidP="008636E6">
            <w:r>
              <w:t>School Telephone</w:t>
            </w:r>
          </w:p>
        </w:tc>
        <w:tc>
          <w:tcPr>
            <w:tcW w:w="1226" w:type="dxa"/>
            <w:gridSpan w:val="3"/>
            <w:tcBorders>
              <w:top w:val="single" w:sz="2" w:space="0" w:color="auto"/>
              <w:bottom w:val="single" w:sz="2" w:space="0" w:color="auto"/>
            </w:tcBorders>
          </w:tcPr>
          <w:p w:rsidR="000B475C" w:rsidRDefault="000B475C" w:rsidP="008636E6"/>
        </w:tc>
        <w:tc>
          <w:tcPr>
            <w:tcW w:w="1946" w:type="dxa"/>
            <w:gridSpan w:val="3"/>
            <w:tcBorders>
              <w:top w:val="single" w:sz="2" w:space="0" w:color="auto"/>
              <w:bottom w:val="single" w:sz="2" w:space="0" w:color="auto"/>
            </w:tcBorders>
          </w:tcPr>
          <w:p w:rsidR="000B475C" w:rsidRDefault="000B475C" w:rsidP="008636E6">
            <w:r>
              <w:t>Attendance in Previous Term (%)</w:t>
            </w:r>
          </w:p>
        </w:tc>
        <w:tc>
          <w:tcPr>
            <w:tcW w:w="660" w:type="dxa"/>
            <w:tcBorders>
              <w:top w:val="single" w:sz="2" w:space="0" w:color="auto"/>
              <w:bottom w:val="single" w:sz="2" w:space="0" w:color="auto"/>
            </w:tcBorders>
          </w:tcPr>
          <w:p w:rsidR="000B475C" w:rsidRDefault="000B475C" w:rsidP="008636E6"/>
        </w:tc>
      </w:tr>
      <w:tr w:rsidR="000B475C" w:rsidTr="00193950">
        <w:tc>
          <w:tcPr>
            <w:tcW w:w="3140" w:type="dxa"/>
            <w:tcBorders>
              <w:top w:val="single" w:sz="2" w:space="0" w:color="auto"/>
              <w:bottom w:val="single" w:sz="2" w:space="0" w:color="auto"/>
            </w:tcBorders>
          </w:tcPr>
          <w:p w:rsidR="000B475C" w:rsidRDefault="000B475C" w:rsidP="008636E6">
            <w:r>
              <w:t>SENCo Email</w:t>
            </w:r>
          </w:p>
        </w:tc>
        <w:tc>
          <w:tcPr>
            <w:tcW w:w="6210" w:type="dxa"/>
            <w:gridSpan w:val="14"/>
            <w:tcBorders>
              <w:top w:val="single" w:sz="2" w:space="0" w:color="auto"/>
              <w:bottom w:val="single" w:sz="2" w:space="0" w:color="auto"/>
            </w:tcBorders>
          </w:tcPr>
          <w:p w:rsidR="000B475C" w:rsidRDefault="000B475C" w:rsidP="008636E6"/>
        </w:tc>
      </w:tr>
      <w:tr w:rsidR="004B4D6D" w:rsidTr="00193950">
        <w:tc>
          <w:tcPr>
            <w:tcW w:w="3140" w:type="dxa"/>
            <w:tcBorders>
              <w:top w:val="single" w:sz="2" w:space="0" w:color="auto"/>
              <w:bottom w:val="single" w:sz="18" w:space="0" w:color="auto"/>
            </w:tcBorders>
          </w:tcPr>
          <w:p w:rsidR="000B475C" w:rsidRDefault="000B475C" w:rsidP="008636E6">
            <w:r>
              <w:t>SENCo</w:t>
            </w:r>
          </w:p>
        </w:tc>
        <w:tc>
          <w:tcPr>
            <w:tcW w:w="1564" w:type="dxa"/>
            <w:gridSpan w:val="4"/>
            <w:tcBorders>
              <w:top w:val="single" w:sz="2" w:space="0" w:color="auto"/>
              <w:bottom w:val="single" w:sz="18" w:space="0" w:color="auto"/>
            </w:tcBorders>
          </w:tcPr>
          <w:p w:rsidR="000B475C" w:rsidRDefault="000B475C" w:rsidP="008636E6"/>
        </w:tc>
        <w:tc>
          <w:tcPr>
            <w:tcW w:w="2718" w:type="dxa"/>
            <w:gridSpan w:val="7"/>
            <w:tcBorders>
              <w:top w:val="single" w:sz="2" w:space="0" w:color="auto"/>
              <w:bottom w:val="single" w:sz="18" w:space="0" w:color="auto"/>
            </w:tcBorders>
          </w:tcPr>
          <w:p w:rsidR="000B475C" w:rsidRDefault="000B475C" w:rsidP="008636E6">
            <w:r>
              <w:t>Class Teacher/Form Tutor</w:t>
            </w:r>
          </w:p>
        </w:tc>
        <w:tc>
          <w:tcPr>
            <w:tcW w:w="1928" w:type="dxa"/>
            <w:gridSpan w:val="3"/>
            <w:tcBorders>
              <w:top w:val="single" w:sz="2" w:space="0" w:color="auto"/>
              <w:bottom w:val="single" w:sz="18" w:space="0" w:color="auto"/>
            </w:tcBorders>
          </w:tcPr>
          <w:p w:rsidR="000B475C" w:rsidRDefault="000B475C" w:rsidP="008636E6"/>
        </w:tc>
      </w:tr>
      <w:tr w:rsidR="00A52AA5" w:rsidTr="00193950">
        <w:tc>
          <w:tcPr>
            <w:tcW w:w="3140" w:type="dxa"/>
            <w:tcBorders>
              <w:top w:val="single" w:sz="2" w:space="0" w:color="auto"/>
              <w:bottom w:val="single" w:sz="18" w:space="0" w:color="auto"/>
            </w:tcBorders>
          </w:tcPr>
          <w:p w:rsidR="00A52AA5" w:rsidRDefault="00A52AA5" w:rsidP="008636E6">
            <w:r>
              <w:t>Previous school(s) attended:</w:t>
            </w:r>
          </w:p>
        </w:tc>
        <w:tc>
          <w:tcPr>
            <w:tcW w:w="6210" w:type="dxa"/>
            <w:gridSpan w:val="14"/>
            <w:tcBorders>
              <w:top w:val="single" w:sz="2" w:space="0" w:color="auto"/>
              <w:bottom w:val="single" w:sz="18" w:space="0" w:color="auto"/>
            </w:tcBorders>
          </w:tcPr>
          <w:p w:rsidR="00A52AA5" w:rsidRDefault="00A52AA5" w:rsidP="008636E6"/>
        </w:tc>
      </w:tr>
      <w:tr w:rsidR="005D6554" w:rsidTr="00193950">
        <w:tc>
          <w:tcPr>
            <w:tcW w:w="3140" w:type="dxa"/>
            <w:tcBorders>
              <w:top w:val="single" w:sz="2" w:space="0" w:color="auto"/>
              <w:bottom w:val="single" w:sz="18" w:space="0" w:color="auto"/>
            </w:tcBorders>
          </w:tcPr>
          <w:p w:rsidR="005D6554" w:rsidRDefault="005D6554" w:rsidP="008636E6">
            <w:r>
              <w:t>Date of full LST Cognitive Assessment:</w:t>
            </w:r>
          </w:p>
          <w:p w:rsidR="005D6554" w:rsidRDefault="005D6554" w:rsidP="008636E6"/>
        </w:tc>
        <w:tc>
          <w:tcPr>
            <w:tcW w:w="6210" w:type="dxa"/>
            <w:gridSpan w:val="14"/>
            <w:tcBorders>
              <w:top w:val="single" w:sz="2" w:space="0" w:color="auto"/>
              <w:bottom w:val="single" w:sz="18" w:space="0" w:color="auto"/>
            </w:tcBorders>
          </w:tcPr>
          <w:p w:rsidR="005D6554" w:rsidRDefault="005D6554" w:rsidP="008636E6"/>
        </w:tc>
      </w:tr>
      <w:tr w:rsidR="006E2BE2" w:rsidTr="00A52AA5">
        <w:tc>
          <w:tcPr>
            <w:tcW w:w="9350" w:type="dxa"/>
            <w:gridSpan w:val="15"/>
            <w:tcBorders>
              <w:top w:val="single" w:sz="18" w:space="0" w:color="auto"/>
              <w:bottom w:val="single" w:sz="2" w:space="0" w:color="auto"/>
            </w:tcBorders>
          </w:tcPr>
          <w:p w:rsidR="006E2BE2" w:rsidRDefault="006E2BE2" w:rsidP="008636E6">
            <w:r w:rsidRPr="006E2BE2">
              <w:rPr>
                <w:b/>
              </w:rPr>
              <w:t>Are there any medical conditions</w:t>
            </w:r>
            <w:r>
              <w:t xml:space="preserve">? E.g. epilepsy, cerebral palsy etc.    </w:t>
            </w:r>
            <w:r w:rsidR="000B70CA" w:rsidRPr="00A737A6">
              <w:rPr>
                <w:sz w:val="32"/>
              </w:rPr>
              <w:t>□</w:t>
            </w:r>
            <w:r>
              <w:t xml:space="preserve">  Yes    </w:t>
            </w:r>
            <w:r w:rsidR="000B70CA" w:rsidRPr="00A737A6">
              <w:rPr>
                <w:sz w:val="32"/>
              </w:rPr>
              <w:t>□</w:t>
            </w:r>
            <w:r>
              <w:t xml:space="preserve"> No</w:t>
            </w:r>
          </w:p>
          <w:p w:rsidR="006E2BE2" w:rsidRDefault="006E2BE2" w:rsidP="008636E6">
            <w:r>
              <w:t xml:space="preserve">If yes, please give details: </w:t>
            </w:r>
          </w:p>
          <w:p w:rsidR="006E2BE2" w:rsidRDefault="006E2BE2" w:rsidP="008636E6"/>
          <w:p w:rsidR="004B4D6D" w:rsidRDefault="004B4D6D" w:rsidP="008636E6"/>
          <w:p w:rsidR="004B4D6D" w:rsidRDefault="004B4D6D" w:rsidP="008636E6"/>
        </w:tc>
      </w:tr>
      <w:tr w:rsidR="00D3159D" w:rsidTr="00A52AA5">
        <w:tc>
          <w:tcPr>
            <w:tcW w:w="9350" w:type="dxa"/>
            <w:gridSpan w:val="15"/>
            <w:tcBorders>
              <w:top w:val="single" w:sz="2" w:space="0" w:color="auto"/>
              <w:bottom w:val="single" w:sz="2" w:space="0" w:color="auto"/>
            </w:tcBorders>
          </w:tcPr>
          <w:p w:rsidR="00D3159D" w:rsidRPr="00D3159D" w:rsidRDefault="00D3159D" w:rsidP="00D3159D">
            <w:pPr>
              <w:pStyle w:val="PlainText"/>
              <w:rPr>
                <w:rFonts w:asciiTheme="minorHAnsi" w:hAnsiTheme="minorHAnsi" w:cstheme="minorHAnsi"/>
                <w:b/>
                <w:szCs w:val="22"/>
              </w:rPr>
            </w:pPr>
            <w:r w:rsidRPr="00D3159D">
              <w:rPr>
                <w:rFonts w:asciiTheme="minorHAnsi" w:hAnsiTheme="minorHAnsi" w:cstheme="minorHAnsi"/>
                <w:b/>
                <w:szCs w:val="22"/>
              </w:rPr>
              <w:lastRenderedPageBreak/>
              <w:t>Diagnoses (please select all that apply):</w:t>
            </w:r>
          </w:p>
          <w:p w:rsidR="00D3159D" w:rsidRDefault="00D3159D" w:rsidP="00D3159D">
            <w:pPr>
              <w:rPr>
                <w:rFonts w:cstheme="minorHAnsi"/>
              </w:rPr>
            </w:pPr>
            <w:r w:rsidRPr="00A737A6">
              <w:rPr>
                <w:sz w:val="32"/>
              </w:rPr>
              <w:t>□</w:t>
            </w:r>
            <w:r>
              <w:rPr>
                <w:sz w:val="32"/>
              </w:rPr>
              <w:t xml:space="preserve"> </w:t>
            </w:r>
            <w:r w:rsidRPr="00D3159D">
              <w:rPr>
                <w:rFonts w:cstheme="minorHAnsi"/>
              </w:rPr>
              <w:t>None</w:t>
            </w:r>
            <w:r>
              <w:rPr>
                <w:rFonts w:cstheme="minorHAnsi"/>
              </w:rPr>
              <w:t xml:space="preserve">   </w:t>
            </w:r>
            <w:r w:rsidRPr="00A737A6">
              <w:rPr>
                <w:sz w:val="32"/>
              </w:rPr>
              <w:t>□</w:t>
            </w:r>
            <w:r>
              <w:rPr>
                <w:sz w:val="32"/>
              </w:rPr>
              <w:t xml:space="preserve"> </w:t>
            </w:r>
            <w:r>
              <w:rPr>
                <w:rFonts w:cstheme="minorHAnsi"/>
              </w:rPr>
              <w:t xml:space="preserve">Dyslexia   </w:t>
            </w:r>
            <w:r w:rsidRPr="00A737A6">
              <w:rPr>
                <w:sz w:val="32"/>
              </w:rPr>
              <w:t>□</w:t>
            </w:r>
            <w:r>
              <w:rPr>
                <w:sz w:val="32"/>
              </w:rPr>
              <w:t xml:space="preserve"> </w:t>
            </w:r>
            <w:r>
              <w:rPr>
                <w:rFonts w:cstheme="minorHAnsi"/>
              </w:rPr>
              <w:t xml:space="preserve">Dyscalculia   </w:t>
            </w:r>
            <w:r w:rsidRPr="00A737A6">
              <w:rPr>
                <w:sz w:val="32"/>
              </w:rPr>
              <w:t>□</w:t>
            </w:r>
            <w:r>
              <w:rPr>
                <w:sz w:val="32"/>
              </w:rPr>
              <w:t xml:space="preserve"> </w:t>
            </w:r>
            <w:r>
              <w:rPr>
                <w:rFonts w:cstheme="minorHAnsi"/>
              </w:rPr>
              <w:t xml:space="preserve">Dyspraxia   </w:t>
            </w:r>
            <w:r w:rsidRPr="00A737A6">
              <w:rPr>
                <w:sz w:val="32"/>
              </w:rPr>
              <w:t>□</w:t>
            </w:r>
            <w:r>
              <w:rPr>
                <w:sz w:val="32"/>
              </w:rPr>
              <w:t xml:space="preserve"> </w:t>
            </w:r>
            <w:r>
              <w:rPr>
                <w:rFonts w:cstheme="minorHAnsi"/>
              </w:rPr>
              <w:t xml:space="preserve">ASD   </w:t>
            </w:r>
            <w:r w:rsidRPr="00A737A6">
              <w:rPr>
                <w:sz w:val="32"/>
              </w:rPr>
              <w:t>□</w:t>
            </w:r>
            <w:r>
              <w:rPr>
                <w:sz w:val="32"/>
              </w:rPr>
              <w:t xml:space="preserve"> </w:t>
            </w:r>
            <w:r w:rsidRPr="00D3159D">
              <w:rPr>
                <w:rFonts w:cstheme="minorHAnsi"/>
              </w:rPr>
              <w:t>ADHD</w:t>
            </w:r>
            <w:r>
              <w:rPr>
                <w:rFonts w:cstheme="minorHAnsi"/>
              </w:rPr>
              <w:t xml:space="preserve">   </w:t>
            </w:r>
          </w:p>
          <w:p w:rsidR="00D6320F" w:rsidRPr="00A52AA5" w:rsidRDefault="00D3159D" w:rsidP="00D3159D">
            <w:pPr>
              <w:rPr>
                <w:rFonts w:cstheme="minorHAnsi"/>
              </w:rPr>
            </w:pPr>
            <w:r w:rsidRPr="00A737A6">
              <w:rPr>
                <w:sz w:val="32"/>
              </w:rPr>
              <w:t>□</w:t>
            </w:r>
            <w:r>
              <w:rPr>
                <w:sz w:val="32"/>
              </w:rPr>
              <w:t xml:space="preserve"> </w:t>
            </w:r>
            <w:r w:rsidRPr="00D3159D">
              <w:rPr>
                <w:rFonts w:cstheme="minorHAnsi"/>
              </w:rPr>
              <w:t>Other (p</w:t>
            </w:r>
            <w:r>
              <w:rPr>
                <w:rFonts w:cstheme="minorHAnsi"/>
              </w:rPr>
              <w:t>lease specify):</w:t>
            </w:r>
          </w:p>
        </w:tc>
      </w:tr>
      <w:tr w:rsidR="009911E3" w:rsidTr="00A52AA5">
        <w:tc>
          <w:tcPr>
            <w:tcW w:w="9350" w:type="dxa"/>
            <w:gridSpan w:val="15"/>
            <w:tcBorders>
              <w:top w:val="single" w:sz="2" w:space="0" w:color="auto"/>
              <w:bottom w:val="single" w:sz="2" w:space="0" w:color="auto"/>
            </w:tcBorders>
          </w:tcPr>
          <w:p w:rsidR="009911E3" w:rsidRPr="00291D89" w:rsidRDefault="009911E3" w:rsidP="009911E3">
            <w:pPr>
              <w:rPr>
                <w:b/>
              </w:rPr>
            </w:pPr>
            <w:r w:rsidRPr="00291D89">
              <w:rPr>
                <w:b/>
              </w:rPr>
              <w:t>Is the pupil accessing a reduced timetable or alternative provision? If so please provide details of days, times and, if applicable, venue:</w:t>
            </w:r>
          </w:p>
          <w:p w:rsidR="009911E3" w:rsidRPr="00D3159D" w:rsidRDefault="009911E3" w:rsidP="00D3159D">
            <w:pPr>
              <w:pStyle w:val="PlainText"/>
              <w:rPr>
                <w:rFonts w:asciiTheme="minorHAnsi" w:hAnsiTheme="minorHAnsi" w:cstheme="minorHAnsi"/>
                <w:b/>
                <w:szCs w:val="22"/>
              </w:rPr>
            </w:pPr>
          </w:p>
        </w:tc>
      </w:tr>
      <w:tr w:rsidR="006063F5" w:rsidTr="00193950">
        <w:trPr>
          <w:trHeight w:val="652"/>
        </w:trPr>
        <w:tc>
          <w:tcPr>
            <w:tcW w:w="9350" w:type="dxa"/>
            <w:gridSpan w:val="15"/>
            <w:tcBorders>
              <w:top w:val="single" w:sz="2" w:space="0" w:color="auto"/>
              <w:bottom w:val="single" w:sz="2" w:space="0" w:color="auto"/>
            </w:tcBorders>
            <w:shd w:val="clear" w:color="auto" w:fill="D9D9D9" w:themeFill="background1" w:themeFillShade="D9"/>
          </w:tcPr>
          <w:p w:rsidR="006063F5" w:rsidRDefault="003D58AE" w:rsidP="00D3159D">
            <w:pPr>
              <w:pStyle w:val="PlainText"/>
              <w:rPr>
                <w:rFonts w:asciiTheme="minorHAnsi" w:hAnsiTheme="minorHAnsi" w:cstheme="minorHAnsi"/>
                <w:b/>
                <w:szCs w:val="22"/>
              </w:rPr>
            </w:pPr>
            <w:r>
              <w:rPr>
                <w:rFonts w:asciiTheme="minorHAnsi" w:hAnsiTheme="minorHAnsi" w:cstheme="minorHAnsi"/>
                <w:b/>
                <w:szCs w:val="22"/>
              </w:rPr>
              <w:t>Support strategies imple</w:t>
            </w:r>
            <w:r w:rsidR="004B4D6D">
              <w:rPr>
                <w:rFonts w:asciiTheme="minorHAnsi" w:hAnsiTheme="minorHAnsi" w:cstheme="minorHAnsi"/>
                <w:b/>
                <w:szCs w:val="22"/>
              </w:rPr>
              <w:t>mented from last LST assessment</w:t>
            </w:r>
          </w:p>
          <w:p w:rsidR="006063F5" w:rsidRPr="003D58AE" w:rsidRDefault="003D58AE" w:rsidP="00D3159D">
            <w:pPr>
              <w:pStyle w:val="PlainText"/>
              <w:rPr>
                <w:rFonts w:asciiTheme="minorHAnsi" w:hAnsiTheme="minorHAnsi" w:cstheme="minorHAnsi"/>
                <w:i/>
                <w:szCs w:val="22"/>
              </w:rPr>
            </w:pPr>
            <w:r>
              <w:rPr>
                <w:rFonts w:asciiTheme="minorHAnsi" w:hAnsiTheme="minorHAnsi" w:cstheme="minorHAnsi"/>
                <w:i/>
                <w:szCs w:val="22"/>
              </w:rPr>
              <w:t>What has worked well? What has not worked?</w:t>
            </w:r>
          </w:p>
        </w:tc>
      </w:tr>
      <w:tr w:rsidR="003D58AE" w:rsidTr="00193950">
        <w:trPr>
          <w:trHeight w:val="1207"/>
        </w:trPr>
        <w:tc>
          <w:tcPr>
            <w:tcW w:w="4415" w:type="dxa"/>
            <w:gridSpan w:val="4"/>
            <w:tcBorders>
              <w:top w:val="single" w:sz="2" w:space="0" w:color="auto"/>
              <w:bottom w:val="single" w:sz="2" w:space="0" w:color="auto"/>
            </w:tcBorders>
          </w:tcPr>
          <w:p w:rsidR="003D58AE" w:rsidRDefault="003D58AE" w:rsidP="00D3159D">
            <w:pPr>
              <w:pStyle w:val="PlainText"/>
              <w:rPr>
                <w:rFonts w:asciiTheme="minorHAnsi" w:hAnsiTheme="minorHAnsi" w:cstheme="minorHAnsi"/>
                <w:b/>
                <w:szCs w:val="22"/>
              </w:rPr>
            </w:pPr>
            <w:r w:rsidRPr="003D58AE">
              <w:rPr>
                <w:rFonts w:asciiTheme="minorHAnsi" w:hAnsiTheme="minorHAnsi" w:cstheme="minorHAnsi"/>
                <w:b/>
                <w:szCs w:val="22"/>
              </w:rPr>
              <w:t>Intervention</w:t>
            </w:r>
          </w:p>
          <w:p w:rsidR="00193950" w:rsidRDefault="00DE2EC2" w:rsidP="00D3159D">
            <w:pPr>
              <w:pStyle w:val="PlainText"/>
              <w:rPr>
                <w:rFonts w:asciiTheme="minorHAnsi" w:hAnsiTheme="minorHAnsi" w:cstheme="minorHAnsi"/>
                <w:b/>
                <w:szCs w:val="22"/>
              </w:rPr>
            </w:pPr>
            <w:r w:rsidRPr="00DE2EC2">
              <w:rPr>
                <w:rFonts w:asciiTheme="minorHAnsi" w:hAnsiTheme="minorHAnsi" w:cstheme="minorHAnsi"/>
                <w:sz w:val="16"/>
                <w:szCs w:val="22"/>
              </w:rPr>
              <w:t xml:space="preserve">e.g. </w:t>
            </w:r>
            <w:r>
              <w:rPr>
                <w:rFonts w:asciiTheme="minorHAnsi" w:hAnsiTheme="minorHAnsi" w:cstheme="minorHAnsi"/>
                <w:sz w:val="16"/>
                <w:szCs w:val="22"/>
              </w:rPr>
              <w:t>reading support, spellings, motor intervention</w:t>
            </w:r>
          </w:p>
          <w:p w:rsidR="00193950" w:rsidRDefault="00193950" w:rsidP="00D3159D">
            <w:pPr>
              <w:pStyle w:val="PlainText"/>
              <w:rPr>
                <w:rFonts w:asciiTheme="minorHAnsi" w:hAnsiTheme="minorHAnsi" w:cstheme="minorHAnsi"/>
                <w:b/>
                <w:szCs w:val="22"/>
              </w:rPr>
            </w:pPr>
          </w:p>
          <w:p w:rsidR="00193950" w:rsidRDefault="00193950" w:rsidP="00D3159D">
            <w:pPr>
              <w:pStyle w:val="PlainText"/>
              <w:rPr>
                <w:rFonts w:asciiTheme="minorHAnsi" w:hAnsiTheme="minorHAnsi" w:cstheme="minorHAnsi"/>
                <w:b/>
                <w:szCs w:val="22"/>
              </w:rPr>
            </w:pPr>
          </w:p>
          <w:p w:rsidR="00193950" w:rsidRDefault="00193950" w:rsidP="00D3159D">
            <w:pPr>
              <w:pStyle w:val="PlainText"/>
              <w:rPr>
                <w:rFonts w:asciiTheme="minorHAnsi" w:hAnsiTheme="minorHAnsi" w:cstheme="minorHAnsi"/>
                <w:b/>
                <w:szCs w:val="22"/>
              </w:rPr>
            </w:pPr>
          </w:p>
          <w:p w:rsidR="00193950" w:rsidRDefault="00193950" w:rsidP="00D3159D">
            <w:pPr>
              <w:pStyle w:val="PlainText"/>
              <w:rPr>
                <w:rFonts w:asciiTheme="minorHAnsi" w:hAnsiTheme="minorHAnsi" w:cstheme="minorHAnsi"/>
                <w:b/>
                <w:szCs w:val="22"/>
              </w:rPr>
            </w:pPr>
          </w:p>
          <w:p w:rsidR="00193950" w:rsidRDefault="00193950" w:rsidP="00D3159D">
            <w:pPr>
              <w:pStyle w:val="PlainText"/>
              <w:rPr>
                <w:rFonts w:asciiTheme="minorHAnsi" w:hAnsiTheme="minorHAnsi" w:cstheme="minorHAnsi"/>
                <w:b/>
                <w:szCs w:val="22"/>
              </w:rPr>
            </w:pPr>
          </w:p>
          <w:p w:rsidR="00193950" w:rsidRDefault="00193950" w:rsidP="00D3159D">
            <w:pPr>
              <w:pStyle w:val="PlainText"/>
              <w:rPr>
                <w:rFonts w:asciiTheme="minorHAnsi" w:hAnsiTheme="minorHAnsi" w:cstheme="minorHAnsi"/>
                <w:b/>
                <w:szCs w:val="22"/>
              </w:rPr>
            </w:pPr>
          </w:p>
          <w:p w:rsidR="00193950" w:rsidRDefault="00193950" w:rsidP="00D3159D">
            <w:pPr>
              <w:pStyle w:val="PlainText"/>
              <w:rPr>
                <w:rFonts w:asciiTheme="minorHAnsi" w:hAnsiTheme="minorHAnsi" w:cstheme="minorHAnsi"/>
                <w:b/>
                <w:szCs w:val="22"/>
              </w:rPr>
            </w:pPr>
          </w:p>
          <w:p w:rsidR="00193950" w:rsidRDefault="00193950" w:rsidP="00D3159D">
            <w:pPr>
              <w:pStyle w:val="PlainText"/>
              <w:rPr>
                <w:rFonts w:asciiTheme="minorHAnsi" w:hAnsiTheme="minorHAnsi" w:cstheme="minorHAnsi"/>
                <w:b/>
                <w:szCs w:val="22"/>
              </w:rPr>
            </w:pPr>
          </w:p>
          <w:p w:rsidR="00193950" w:rsidRDefault="00193950" w:rsidP="00D3159D">
            <w:pPr>
              <w:pStyle w:val="PlainText"/>
              <w:rPr>
                <w:rFonts w:asciiTheme="minorHAnsi" w:hAnsiTheme="minorHAnsi" w:cstheme="minorHAnsi"/>
                <w:b/>
                <w:szCs w:val="22"/>
              </w:rPr>
            </w:pPr>
          </w:p>
          <w:p w:rsidR="00193950" w:rsidRDefault="00193950" w:rsidP="00D3159D">
            <w:pPr>
              <w:pStyle w:val="PlainText"/>
              <w:rPr>
                <w:rFonts w:asciiTheme="minorHAnsi" w:hAnsiTheme="minorHAnsi" w:cstheme="minorHAnsi"/>
                <w:b/>
                <w:szCs w:val="22"/>
              </w:rPr>
            </w:pPr>
          </w:p>
          <w:p w:rsidR="00193950" w:rsidRDefault="00193950" w:rsidP="00D3159D">
            <w:pPr>
              <w:pStyle w:val="PlainText"/>
              <w:rPr>
                <w:rFonts w:asciiTheme="minorHAnsi" w:hAnsiTheme="minorHAnsi" w:cstheme="minorHAnsi"/>
                <w:b/>
                <w:szCs w:val="22"/>
              </w:rPr>
            </w:pPr>
          </w:p>
          <w:p w:rsidR="00193950" w:rsidRDefault="00193950" w:rsidP="00D3159D">
            <w:pPr>
              <w:pStyle w:val="PlainText"/>
              <w:rPr>
                <w:rFonts w:asciiTheme="minorHAnsi" w:hAnsiTheme="minorHAnsi" w:cstheme="minorHAnsi"/>
                <w:b/>
                <w:szCs w:val="22"/>
              </w:rPr>
            </w:pPr>
          </w:p>
          <w:p w:rsidR="009911E3" w:rsidRDefault="009911E3" w:rsidP="00D3159D">
            <w:pPr>
              <w:pStyle w:val="PlainText"/>
              <w:rPr>
                <w:rFonts w:asciiTheme="minorHAnsi" w:hAnsiTheme="minorHAnsi" w:cstheme="minorHAnsi"/>
                <w:b/>
                <w:szCs w:val="22"/>
              </w:rPr>
            </w:pPr>
          </w:p>
          <w:p w:rsidR="00193950" w:rsidRDefault="00193950" w:rsidP="00D3159D">
            <w:pPr>
              <w:pStyle w:val="PlainText"/>
              <w:rPr>
                <w:rFonts w:asciiTheme="minorHAnsi" w:hAnsiTheme="minorHAnsi" w:cstheme="minorHAnsi"/>
                <w:b/>
                <w:szCs w:val="22"/>
              </w:rPr>
            </w:pPr>
          </w:p>
          <w:p w:rsidR="00193950" w:rsidRPr="003D58AE" w:rsidRDefault="00193950" w:rsidP="00D3159D">
            <w:pPr>
              <w:pStyle w:val="PlainText"/>
              <w:rPr>
                <w:rFonts w:asciiTheme="minorHAnsi" w:hAnsiTheme="minorHAnsi" w:cstheme="minorHAnsi"/>
                <w:b/>
                <w:szCs w:val="22"/>
              </w:rPr>
            </w:pPr>
          </w:p>
        </w:tc>
        <w:tc>
          <w:tcPr>
            <w:tcW w:w="4935" w:type="dxa"/>
            <w:gridSpan w:val="11"/>
            <w:tcBorders>
              <w:top w:val="single" w:sz="2" w:space="0" w:color="auto"/>
              <w:bottom w:val="single" w:sz="2" w:space="0" w:color="auto"/>
            </w:tcBorders>
          </w:tcPr>
          <w:p w:rsidR="003D58AE" w:rsidRDefault="00DE2EC2" w:rsidP="00D3159D">
            <w:pPr>
              <w:pStyle w:val="PlainText"/>
              <w:rPr>
                <w:rFonts w:asciiTheme="minorHAnsi" w:hAnsiTheme="minorHAnsi" w:cstheme="minorHAnsi"/>
                <w:b/>
                <w:szCs w:val="22"/>
              </w:rPr>
            </w:pPr>
            <w:r>
              <w:rPr>
                <w:rFonts w:asciiTheme="minorHAnsi" w:hAnsiTheme="minorHAnsi" w:cstheme="minorHAnsi"/>
                <w:b/>
                <w:szCs w:val="22"/>
              </w:rPr>
              <w:t>Classroom (Quality First Teaching)</w:t>
            </w:r>
          </w:p>
          <w:p w:rsidR="00DE2EC2" w:rsidRPr="00DE2EC2" w:rsidRDefault="00DE2EC2" w:rsidP="00D3159D">
            <w:pPr>
              <w:pStyle w:val="PlainText"/>
              <w:rPr>
                <w:rFonts w:asciiTheme="minorHAnsi" w:hAnsiTheme="minorHAnsi" w:cstheme="minorHAnsi"/>
                <w:szCs w:val="22"/>
              </w:rPr>
            </w:pPr>
            <w:r w:rsidRPr="00DE2EC2">
              <w:rPr>
                <w:rFonts w:asciiTheme="minorHAnsi" w:hAnsiTheme="minorHAnsi" w:cstheme="minorHAnsi"/>
                <w:sz w:val="16"/>
                <w:szCs w:val="22"/>
              </w:rPr>
              <w:t>e.g. writing slope, pencil grips, ICT, coloured overlays, word banks</w:t>
            </w:r>
          </w:p>
        </w:tc>
      </w:tr>
      <w:tr w:rsidR="004B4D6D" w:rsidTr="00193950">
        <w:trPr>
          <w:trHeight w:val="316"/>
        </w:trPr>
        <w:tc>
          <w:tcPr>
            <w:tcW w:w="9350" w:type="dxa"/>
            <w:gridSpan w:val="15"/>
            <w:tcBorders>
              <w:top w:val="single" w:sz="2" w:space="0" w:color="auto"/>
              <w:bottom w:val="single" w:sz="2" w:space="0" w:color="auto"/>
            </w:tcBorders>
            <w:shd w:val="clear" w:color="auto" w:fill="D9D9D9" w:themeFill="background1" w:themeFillShade="D9"/>
          </w:tcPr>
          <w:p w:rsidR="004B4D6D" w:rsidRDefault="004B4D6D" w:rsidP="00D3159D">
            <w:pPr>
              <w:pStyle w:val="PlainText"/>
              <w:rPr>
                <w:rFonts w:asciiTheme="minorHAnsi" w:hAnsiTheme="minorHAnsi" w:cstheme="minorHAnsi"/>
                <w:b/>
                <w:szCs w:val="22"/>
              </w:rPr>
            </w:pPr>
            <w:r>
              <w:rPr>
                <w:rFonts w:asciiTheme="minorHAnsi" w:hAnsiTheme="minorHAnsi" w:cstheme="minorHAnsi"/>
                <w:b/>
                <w:szCs w:val="22"/>
              </w:rPr>
              <w:t>Progress made since last LST assessment</w:t>
            </w:r>
          </w:p>
        </w:tc>
      </w:tr>
      <w:tr w:rsidR="004B4D6D" w:rsidTr="004B4D6D">
        <w:trPr>
          <w:trHeight w:val="379"/>
        </w:trPr>
        <w:tc>
          <w:tcPr>
            <w:tcW w:w="9350" w:type="dxa"/>
            <w:gridSpan w:val="15"/>
            <w:tcBorders>
              <w:top w:val="single" w:sz="2" w:space="0" w:color="auto"/>
              <w:bottom w:val="single" w:sz="2" w:space="0" w:color="auto"/>
            </w:tcBorders>
          </w:tcPr>
          <w:p w:rsidR="004B4D6D" w:rsidRDefault="004B4D6D" w:rsidP="00D3159D">
            <w:pPr>
              <w:pStyle w:val="PlainText"/>
              <w:rPr>
                <w:rFonts w:asciiTheme="minorHAnsi" w:hAnsiTheme="minorHAnsi" w:cstheme="minorHAnsi"/>
                <w:b/>
                <w:szCs w:val="22"/>
              </w:rPr>
            </w:pPr>
            <w:r w:rsidRPr="004B4D6D">
              <w:rPr>
                <w:rFonts w:asciiTheme="minorHAnsi" w:hAnsiTheme="minorHAnsi" w:cstheme="minorHAnsi"/>
                <w:b/>
                <w:szCs w:val="22"/>
              </w:rPr>
              <w:t>Reading</w:t>
            </w:r>
          </w:p>
          <w:p w:rsidR="004B4D6D" w:rsidRDefault="004B4D6D" w:rsidP="00D3159D">
            <w:pPr>
              <w:pStyle w:val="PlainText"/>
              <w:rPr>
                <w:rFonts w:asciiTheme="minorHAnsi" w:hAnsiTheme="minorHAnsi" w:cstheme="minorHAnsi"/>
                <w:b/>
                <w:szCs w:val="22"/>
              </w:rPr>
            </w:pPr>
          </w:p>
          <w:p w:rsidR="004B4D6D" w:rsidRDefault="004B4D6D" w:rsidP="00D3159D">
            <w:pPr>
              <w:pStyle w:val="PlainText"/>
              <w:rPr>
                <w:rFonts w:asciiTheme="minorHAnsi" w:hAnsiTheme="minorHAnsi" w:cstheme="minorHAnsi"/>
                <w:b/>
                <w:szCs w:val="22"/>
              </w:rPr>
            </w:pPr>
          </w:p>
          <w:p w:rsidR="004B4D6D" w:rsidRPr="004B4D6D" w:rsidRDefault="004B4D6D" w:rsidP="00D3159D">
            <w:pPr>
              <w:pStyle w:val="PlainText"/>
              <w:rPr>
                <w:rFonts w:asciiTheme="minorHAnsi" w:hAnsiTheme="minorHAnsi" w:cstheme="minorHAnsi"/>
                <w:b/>
                <w:szCs w:val="22"/>
              </w:rPr>
            </w:pPr>
          </w:p>
        </w:tc>
      </w:tr>
      <w:tr w:rsidR="004B4D6D" w:rsidTr="004B4D6D">
        <w:trPr>
          <w:trHeight w:val="376"/>
        </w:trPr>
        <w:tc>
          <w:tcPr>
            <w:tcW w:w="9350" w:type="dxa"/>
            <w:gridSpan w:val="15"/>
            <w:tcBorders>
              <w:top w:val="single" w:sz="2" w:space="0" w:color="auto"/>
              <w:bottom w:val="single" w:sz="2" w:space="0" w:color="auto"/>
            </w:tcBorders>
          </w:tcPr>
          <w:p w:rsidR="004B4D6D" w:rsidRDefault="004B4D6D" w:rsidP="00D3159D">
            <w:pPr>
              <w:pStyle w:val="PlainText"/>
              <w:rPr>
                <w:rFonts w:asciiTheme="minorHAnsi" w:hAnsiTheme="minorHAnsi" w:cstheme="minorHAnsi"/>
                <w:b/>
                <w:szCs w:val="22"/>
              </w:rPr>
            </w:pPr>
            <w:r>
              <w:rPr>
                <w:rFonts w:asciiTheme="minorHAnsi" w:hAnsiTheme="minorHAnsi" w:cstheme="minorHAnsi"/>
                <w:b/>
                <w:szCs w:val="22"/>
              </w:rPr>
              <w:t>Spelling</w:t>
            </w:r>
          </w:p>
          <w:p w:rsidR="004B4D6D" w:rsidRDefault="004B4D6D" w:rsidP="00D3159D">
            <w:pPr>
              <w:pStyle w:val="PlainText"/>
              <w:rPr>
                <w:rFonts w:asciiTheme="minorHAnsi" w:hAnsiTheme="minorHAnsi" w:cstheme="minorHAnsi"/>
                <w:b/>
                <w:szCs w:val="22"/>
              </w:rPr>
            </w:pPr>
          </w:p>
          <w:p w:rsidR="004B4D6D" w:rsidRDefault="004B4D6D" w:rsidP="00D3159D">
            <w:pPr>
              <w:pStyle w:val="PlainText"/>
              <w:rPr>
                <w:rFonts w:asciiTheme="minorHAnsi" w:hAnsiTheme="minorHAnsi" w:cstheme="minorHAnsi"/>
                <w:b/>
                <w:szCs w:val="22"/>
              </w:rPr>
            </w:pPr>
          </w:p>
          <w:p w:rsidR="004B4D6D" w:rsidRDefault="004B4D6D" w:rsidP="00D3159D">
            <w:pPr>
              <w:pStyle w:val="PlainText"/>
              <w:rPr>
                <w:rFonts w:asciiTheme="minorHAnsi" w:hAnsiTheme="minorHAnsi" w:cstheme="minorHAnsi"/>
                <w:b/>
                <w:szCs w:val="22"/>
              </w:rPr>
            </w:pPr>
          </w:p>
        </w:tc>
      </w:tr>
      <w:tr w:rsidR="004B4D6D" w:rsidTr="004B4D6D">
        <w:trPr>
          <w:trHeight w:val="376"/>
        </w:trPr>
        <w:tc>
          <w:tcPr>
            <w:tcW w:w="9350" w:type="dxa"/>
            <w:gridSpan w:val="15"/>
            <w:tcBorders>
              <w:top w:val="single" w:sz="2" w:space="0" w:color="auto"/>
              <w:bottom w:val="single" w:sz="2" w:space="0" w:color="auto"/>
            </w:tcBorders>
          </w:tcPr>
          <w:p w:rsidR="004B4D6D" w:rsidRDefault="004B4D6D" w:rsidP="00D3159D">
            <w:pPr>
              <w:pStyle w:val="PlainText"/>
              <w:rPr>
                <w:rFonts w:asciiTheme="minorHAnsi" w:hAnsiTheme="minorHAnsi" w:cstheme="minorHAnsi"/>
                <w:b/>
                <w:szCs w:val="22"/>
              </w:rPr>
            </w:pPr>
            <w:r>
              <w:rPr>
                <w:rFonts w:asciiTheme="minorHAnsi" w:hAnsiTheme="minorHAnsi" w:cstheme="minorHAnsi"/>
                <w:b/>
                <w:szCs w:val="22"/>
              </w:rPr>
              <w:t>Writing</w:t>
            </w:r>
          </w:p>
          <w:p w:rsidR="004B4D6D" w:rsidRDefault="004B4D6D" w:rsidP="00D3159D">
            <w:pPr>
              <w:pStyle w:val="PlainText"/>
              <w:rPr>
                <w:rFonts w:asciiTheme="minorHAnsi" w:hAnsiTheme="minorHAnsi" w:cstheme="minorHAnsi"/>
                <w:b/>
                <w:szCs w:val="22"/>
              </w:rPr>
            </w:pPr>
          </w:p>
          <w:p w:rsidR="004B4D6D" w:rsidRDefault="004B4D6D" w:rsidP="00D3159D">
            <w:pPr>
              <w:pStyle w:val="PlainText"/>
              <w:rPr>
                <w:rFonts w:asciiTheme="minorHAnsi" w:hAnsiTheme="minorHAnsi" w:cstheme="minorHAnsi"/>
                <w:b/>
                <w:szCs w:val="22"/>
              </w:rPr>
            </w:pPr>
          </w:p>
          <w:p w:rsidR="004B4D6D" w:rsidRDefault="004B4D6D" w:rsidP="00D3159D">
            <w:pPr>
              <w:pStyle w:val="PlainText"/>
              <w:rPr>
                <w:rFonts w:asciiTheme="minorHAnsi" w:hAnsiTheme="minorHAnsi" w:cstheme="minorHAnsi"/>
                <w:b/>
                <w:szCs w:val="22"/>
              </w:rPr>
            </w:pPr>
          </w:p>
        </w:tc>
      </w:tr>
      <w:tr w:rsidR="004B4D6D" w:rsidTr="004B4D6D">
        <w:trPr>
          <w:trHeight w:val="376"/>
        </w:trPr>
        <w:tc>
          <w:tcPr>
            <w:tcW w:w="9350" w:type="dxa"/>
            <w:gridSpan w:val="15"/>
            <w:tcBorders>
              <w:top w:val="single" w:sz="2" w:space="0" w:color="auto"/>
              <w:bottom w:val="single" w:sz="2" w:space="0" w:color="auto"/>
            </w:tcBorders>
          </w:tcPr>
          <w:p w:rsidR="004B4D6D" w:rsidRDefault="004B4D6D" w:rsidP="00D3159D">
            <w:pPr>
              <w:pStyle w:val="PlainText"/>
              <w:rPr>
                <w:rFonts w:asciiTheme="minorHAnsi" w:hAnsiTheme="minorHAnsi" w:cstheme="minorHAnsi"/>
                <w:b/>
                <w:szCs w:val="22"/>
              </w:rPr>
            </w:pPr>
            <w:r>
              <w:rPr>
                <w:rFonts w:asciiTheme="minorHAnsi" w:hAnsiTheme="minorHAnsi" w:cstheme="minorHAnsi"/>
                <w:b/>
                <w:szCs w:val="22"/>
              </w:rPr>
              <w:t>Motor Coordination</w:t>
            </w:r>
          </w:p>
          <w:p w:rsidR="004B4D6D" w:rsidRDefault="004B4D6D" w:rsidP="00D3159D">
            <w:pPr>
              <w:pStyle w:val="PlainText"/>
              <w:rPr>
                <w:rFonts w:asciiTheme="minorHAnsi" w:hAnsiTheme="minorHAnsi" w:cstheme="minorHAnsi"/>
                <w:b/>
                <w:szCs w:val="22"/>
              </w:rPr>
            </w:pPr>
          </w:p>
          <w:p w:rsidR="004B4D6D" w:rsidRDefault="004B4D6D" w:rsidP="00D3159D">
            <w:pPr>
              <w:pStyle w:val="PlainText"/>
              <w:rPr>
                <w:rFonts w:asciiTheme="minorHAnsi" w:hAnsiTheme="minorHAnsi" w:cstheme="minorHAnsi"/>
                <w:b/>
                <w:szCs w:val="22"/>
              </w:rPr>
            </w:pPr>
          </w:p>
          <w:p w:rsidR="009911E3" w:rsidRDefault="009911E3" w:rsidP="00D3159D">
            <w:pPr>
              <w:pStyle w:val="PlainText"/>
              <w:rPr>
                <w:rFonts w:asciiTheme="minorHAnsi" w:hAnsiTheme="minorHAnsi" w:cstheme="minorHAnsi"/>
                <w:b/>
                <w:szCs w:val="22"/>
              </w:rPr>
            </w:pPr>
          </w:p>
        </w:tc>
      </w:tr>
      <w:tr w:rsidR="004B4D6D" w:rsidTr="004B4D6D">
        <w:trPr>
          <w:trHeight w:val="376"/>
        </w:trPr>
        <w:tc>
          <w:tcPr>
            <w:tcW w:w="9350" w:type="dxa"/>
            <w:gridSpan w:val="15"/>
            <w:tcBorders>
              <w:top w:val="single" w:sz="2" w:space="0" w:color="auto"/>
              <w:bottom w:val="single" w:sz="2" w:space="0" w:color="auto"/>
            </w:tcBorders>
          </w:tcPr>
          <w:p w:rsidR="004B4D6D" w:rsidRDefault="004B4D6D" w:rsidP="00D3159D">
            <w:pPr>
              <w:pStyle w:val="PlainText"/>
              <w:rPr>
                <w:rFonts w:asciiTheme="minorHAnsi" w:hAnsiTheme="minorHAnsi" w:cstheme="minorHAnsi"/>
                <w:b/>
                <w:szCs w:val="22"/>
              </w:rPr>
            </w:pPr>
            <w:r>
              <w:rPr>
                <w:rFonts w:asciiTheme="minorHAnsi" w:hAnsiTheme="minorHAnsi" w:cstheme="minorHAnsi"/>
                <w:b/>
                <w:szCs w:val="22"/>
              </w:rPr>
              <w:lastRenderedPageBreak/>
              <w:t>Language</w:t>
            </w:r>
          </w:p>
          <w:p w:rsidR="004B4D6D" w:rsidRDefault="004B4D6D" w:rsidP="00D3159D">
            <w:pPr>
              <w:pStyle w:val="PlainText"/>
              <w:rPr>
                <w:rFonts w:asciiTheme="minorHAnsi" w:hAnsiTheme="minorHAnsi" w:cstheme="minorHAnsi"/>
                <w:b/>
                <w:szCs w:val="22"/>
              </w:rPr>
            </w:pPr>
          </w:p>
          <w:p w:rsidR="004B4D6D" w:rsidRDefault="004B4D6D" w:rsidP="00D3159D">
            <w:pPr>
              <w:pStyle w:val="PlainText"/>
              <w:rPr>
                <w:rFonts w:asciiTheme="minorHAnsi" w:hAnsiTheme="minorHAnsi" w:cstheme="minorHAnsi"/>
                <w:b/>
                <w:szCs w:val="22"/>
              </w:rPr>
            </w:pPr>
          </w:p>
        </w:tc>
      </w:tr>
      <w:tr w:rsidR="00193950" w:rsidTr="00193950">
        <w:trPr>
          <w:trHeight w:val="376"/>
        </w:trPr>
        <w:tc>
          <w:tcPr>
            <w:tcW w:w="9350" w:type="dxa"/>
            <w:gridSpan w:val="15"/>
            <w:tcBorders>
              <w:top w:val="single" w:sz="2" w:space="0" w:color="auto"/>
              <w:bottom w:val="single" w:sz="2" w:space="0" w:color="auto"/>
            </w:tcBorders>
            <w:shd w:val="clear" w:color="auto" w:fill="D9D9D9" w:themeFill="background1" w:themeFillShade="D9"/>
          </w:tcPr>
          <w:p w:rsidR="00193950" w:rsidRDefault="00193950" w:rsidP="00E52EC6">
            <w:pPr>
              <w:pStyle w:val="PlainText"/>
              <w:rPr>
                <w:rFonts w:asciiTheme="minorHAnsi" w:hAnsiTheme="minorHAnsi" w:cstheme="minorHAnsi"/>
                <w:b/>
                <w:szCs w:val="22"/>
              </w:rPr>
            </w:pPr>
            <w:r>
              <w:rPr>
                <w:rFonts w:asciiTheme="minorHAnsi" w:hAnsiTheme="minorHAnsi" w:cstheme="minorHAnsi"/>
                <w:b/>
                <w:szCs w:val="22"/>
              </w:rPr>
              <w:t>Current Attainment</w:t>
            </w:r>
            <w:r w:rsidR="00E52EC6">
              <w:rPr>
                <w:rFonts w:asciiTheme="minorHAnsi" w:hAnsiTheme="minorHAnsi" w:cstheme="minorHAnsi"/>
                <w:b/>
                <w:szCs w:val="22"/>
              </w:rPr>
              <w:t xml:space="preserve"> - </w:t>
            </w:r>
            <w:r w:rsidR="00E52EC6" w:rsidRPr="00E52EC6">
              <w:rPr>
                <w:rFonts w:asciiTheme="minorHAnsi" w:hAnsiTheme="minorHAnsi" w:cstheme="minorHAnsi"/>
                <w:b/>
                <w:szCs w:val="22"/>
              </w:rPr>
              <w:t>subject overview (in relation to age expected outcomes):</w:t>
            </w:r>
          </w:p>
        </w:tc>
      </w:tr>
      <w:tr w:rsidR="00D6320F" w:rsidTr="00193950">
        <w:tc>
          <w:tcPr>
            <w:tcW w:w="9350" w:type="dxa"/>
            <w:gridSpan w:val="15"/>
            <w:tcBorders>
              <w:top w:val="single" w:sz="2" w:space="0" w:color="auto"/>
              <w:bottom w:val="single" w:sz="4" w:space="0" w:color="auto"/>
            </w:tcBorders>
          </w:tcPr>
          <w:tbl>
            <w:tblPr>
              <w:tblStyle w:val="TableGrid"/>
              <w:tblW w:w="0" w:type="auto"/>
              <w:tblLook w:val="04A0" w:firstRow="1" w:lastRow="0" w:firstColumn="1" w:lastColumn="0" w:noHBand="0" w:noVBand="1"/>
            </w:tblPr>
            <w:tblGrid>
              <w:gridCol w:w="2809"/>
              <w:gridCol w:w="1636"/>
              <w:gridCol w:w="1560"/>
              <w:gridCol w:w="1560"/>
              <w:gridCol w:w="1559"/>
            </w:tblGrid>
            <w:tr w:rsidR="00E52EC6" w:rsidTr="00E52EC6">
              <w:tc>
                <w:tcPr>
                  <w:tcW w:w="2809" w:type="dxa"/>
                  <w:shd w:val="clear" w:color="auto" w:fill="BFBFBF" w:themeFill="background1" w:themeFillShade="BF"/>
                </w:tcPr>
                <w:p w:rsidR="00E52EC6" w:rsidRDefault="00E52EC6" w:rsidP="00E52EC6">
                  <w:pPr>
                    <w:rPr>
                      <w:b/>
                    </w:rPr>
                  </w:pPr>
                </w:p>
              </w:tc>
              <w:tc>
                <w:tcPr>
                  <w:tcW w:w="1636" w:type="dxa"/>
                </w:tcPr>
                <w:p w:rsidR="00E52EC6" w:rsidRDefault="00E52EC6" w:rsidP="00E52EC6">
                  <w:pPr>
                    <w:jc w:val="center"/>
                    <w:rPr>
                      <w:b/>
                    </w:rPr>
                  </w:pPr>
                  <w:r>
                    <w:rPr>
                      <w:b/>
                    </w:rPr>
                    <w:t>Above Average</w:t>
                  </w:r>
                </w:p>
              </w:tc>
              <w:tc>
                <w:tcPr>
                  <w:tcW w:w="1560" w:type="dxa"/>
                </w:tcPr>
                <w:p w:rsidR="00E52EC6" w:rsidRDefault="00E52EC6" w:rsidP="00E52EC6">
                  <w:pPr>
                    <w:jc w:val="center"/>
                    <w:rPr>
                      <w:b/>
                    </w:rPr>
                  </w:pPr>
                  <w:r>
                    <w:rPr>
                      <w:b/>
                    </w:rPr>
                    <w:t>Average</w:t>
                  </w:r>
                </w:p>
              </w:tc>
              <w:tc>
                <w:tcPr>
                  <w:tcW w:w="1560" w:type="dxa"/>
                </w:tcPr>
                <w:p w:rsidR="00E52EC6" w:rsidRDefault="00E52EC6" w:rsidP="00E52EC6">
                  <w:pPr>
                    <w:jc w:val="center"/>
                    <w:rPr>
                      <w:b/>
                    </w:rPr>
                  </w:pPr>
                  <w:r>
                    <w:rPr>
                      <w:b/>
                    </w:rPr>
                    <w:t>Below Average</w:t>
                  </w:r>
                </w:p>
              </w:tc>
              <w:tc>
                <w:tcPr>
                  <w:tcW w:w="1559" w:type="dxa"/>
                </w:tcPr>
                <w:p w:rsidR="00E52EC6" w:rsidRDefault="00E52EC6" w:rsidP="00E52EC6">
                  <w:pPr>
                    <w:jc w:val="center"/>
                    <w:rPr>
                      <w:b/>
                    </w:rPr>
                  </w:pPr>
                  <w:r>
                    <w:rPr>
                      <w:b/>
                    </w:rPr>
                    <w:t>Well Below Average</w:t>
                  </w:r>
                </w:p>
              </w:tc>
            </w:tr>
            <w:tr w:rsidR="00E52EC6" w:rsidTr="00871A61">
              <w:tc>
                <w:tcPr>
                  <w:tcW w:w="2883" w:type="dxa"/>
                </w:tcPr>
                <w:p w:rsidR="00E52EC6" w:rsidRDefault="00E52EC6" w:rsidP="00E52EC6">
                  <w:pPr>
                    <w:rPr>
                      <w:b/>
                    </w:rPr>
                  </w:pPr>
                  <w:r>
                    <w:rPr>
                      <w:b/>
                    </w:rPr>
                    <w:t>English</w:t>
                  </w:r>
                </w:p>
              </w:tc>
              <w:tc>
                <w:tcPr>
                  <w:tcW w:w="1677" w:type="dxa"/>
                  <w:shd w:val="clear" w:color="auto" w:fill="BFBFBF" w:themeFill="background1" w:themeFillShade="BF"/>
                </w:tcPr>
                <w:p w:rsidR="00E52EC6" w:rsidRDefault="00E52EC6" w:rsidP="00E52EC6">
                  <w:pPr>
                    <w:rPr>
                      <w:b/>
                    </w:rPr>
                  </w:pPr>
                </w:p>
              </w:tc>
              <w:tc>
                <w:tcPr>
                  <w:tcW w:w="1597" w:type="dxa"/>
                  <w:shd w:val="clear" w:color="auto" w:fill="BFBFBF" w:themeFill="background1" w:themeFillShade="BF"/>
                </w:tcPr>
                <w:p w:rsidR="00E52EC6" w:rsidRDefault="00E52EC6" w:rsidP="00E52EC6">
                  <w:pPr>
                    <w:rPr>
                      <w:b/>
                    </w:rPr>
                  </w:pPr>
                </w:p>
              </w:tc>
              <w:tc>
                <w:tcPr>
                  <w:tcW w:w="1597" w:type="dxa"/>
                  <w:shd w:val="clear" w:color="auto" w:fill="BFBFBF" w:themeFill="background1" w:themeFillShade="BF"/>
                </w:tcPr>
                <w:p w:rsidR="00E52EC6" w:rsidRDefault="00E52EC6" w:rsidP="00E52EC6">
                  <w:pPr>
                    <w:rPr>
                      <w:b/>
                    </w:rPr>
                  </w:pPr>
                </w:p>
              </w:tc>
              <w:tc>
                <w:tcPr>
                  <w:tcW w:w="1596" w:type="dxa"/>
                  <w:shd w:val="clear" w:color="auto" w:fill="BFBFBF" w:themeFill="background1" w:themeFillShade="BF"/>
                </w:tcPr>
                <w:p w:rsidR="00E52EC6" w:rsidRDefault="00E52EC6" w:rsidP="00E52EC6">
                  <w:pPr>
                    <w:rPr>
                      <w:b/>
                    </w:rPr>
                  </w:pPr>
                </w:p>
              </w:tc>
            </w:tr>
            <w:tr w:rsidR="00E52EC6" w:rsidTr="00871A61">
              <w:tc>
                <w:tcPr>
                  <w:tcW w:w="2883" w:type="dxa"/>
                </w:tcPr>
                <w:p w:rsidR="00E52EC6" w:rsidRPr="000A60C7" w:rsidRDefault="00E52EC6" w:rsidP="00E52EC6">
                  <w:r w:rsidRPr="000A60C7">
                    <w:t>Reading accuracy</w:t>
                  </w:r>
                </w:p>
              </w:tc>
              <w:tc>
                <w:tcPr>
                  <w:tcW w:w="1677" w:type="dxa"/>
                </w:tcPr>
                <w:p w:rsidR="00E52EC6" w:rsidRDefault="00E52EC6" w:rsidP="00E52EC6">
                  <w:pPr>
                    <w:rPr>
                      <w:b/>
                    </w:rPr>
                  </w:pPr>
                </w:p>
              </w:tc>
              <w:tc>
                <w:tcPr>
                  <w:tcW w:w="1597" w:type="dxa"/>
                </w:tcPr>
                <w:p w:rsidR="00E52EC6" w:rsidRDefault="00E52EC6" w:rsidP="00E52EC6">
                  <w:pPr>
                    <w:rPr>
                      <w:b/>
                    </w:rPr>
                  </w:pPr>
                </w:p>
              </w:tc>
              <w:tc>
                <w:tcPr>
                  <w:tcW w:w="1597" w:type="dxa"/>
                </w:tcPr>
                <w:p w:rsidR="00E52EC6" w:rsidRDefault="00E52EC6" w:rsidP="00E52EC6">
                  <w:pPr>
                    <w:rPr>
                      <w:b/>
                    </w:rPr>
                  </w:pPr>
                </w:p>
              </w:tc>
              <w:tc>
                <w:tcPr>
                  <w:tcW w:w="1596" w:type="dxa"/>
                </w:tcPr>
                <w:p w:rsidR="00E52EC6" w:rsidRDefault="00E52EC6" w:rsidP="00E52EC6">
                  <w:pPr>
                    <w:rPr>
                      <w:b/>
                    </w:rPr>
                  </w:pPr>
                </w:p>
              </w:tc>
            </w:tr>
            <w:tr w:rsidR="00E52EC6" w:rsidTr="00871A61">
              <w:tc>
                <w:tcPr>
                  <w:tcW w:w="2883" w:type="dxa"/>
                </w:tcPr>
                <w:p w:rsidR="00E52EC6" w:rsidRPr="000A60C7" w:rsidRDefault="00E52EC6" w:rsidP="00E52EC6">
                  <w:r w:rsidRPr="000A60C7">
                    <w:t>Reading comprehension</w:t>
                  </w:r>
                </w:p>
              </w:tc>
              <w:tc>
                <w:tcPr>
                  <w:tcW w:w="1677" w:type="dxa"/>
                </w:tcPr>
                <w:p w:rsidR="00E52EC6" w:rsidRDefault="00E52EC6" w:rsidP="00E52EC6">
                  <w:pPr>
                    <w:rPr>
                      <w:b/>
                    </w:rPr>
                  </w:pPr>
                </w:p>
              </w:tc>
              <w:tc>
                <w:tcPr>
                  <w:tcW w:w="1597" w:type="dxa"/>
                </w:tcPr>
                <w:p w:rsidR="00E52EC6" w:rsidRDefault="00E52EC6" w:rsidP="00E52EC6">
                  <w:pPr>
                    <w:rPr>
                      <w:b/>
                    </w:rPr>
                  </w:pPr>
                </w:p>
              </w:tc>
              <w:tc>
                <w:tcPr>
                  <w:tcW w:w="1597" w:type="dxa"/>
                </w:tcPr>
                <w:p w:rsidR="00E52EC6" w:rsidRDefault="00E52EC6" w:rsidP="00E52EC6">
                  <w:pPr>
                    <w:rPr>
                      <w:b/>
                    </w:rPr>
                  </w:pPr>
                </w:p>
              </w:tc>
              <w:tc>
                <w:tcPr>
                  <w:tcW w:w="1596" w:type="dxa"/>
                </w:tcPr>
                <w:p w:rsidR="00E52EC6" w:rsidRDefault="00E52EC6" w:rsidP="00E52EC6">
                  <w:pPr>
                    <w:rPr>
                      <w:b/>
                    </w:rPr>
                  </w:pPr>
                </w:p>
              </w:tc>
            </w:tr>
            <w:tr w:rsidR="00E52EC6" w:rsidTr="00871A61">
              <w:tc>
                <w:tcPr>
                  <w:tcW w:w="2883" w:type="dxa"/>
                </w:tcPr>
                <w:p w:rsidR="00E52EC6" w:rsidRPr="000A60C7" w:rsidRDefault="00E52EC6" w:rsidP="00E52EC6">
                  <w:r w:rsidRPr="000A60C7">
                    <w:t>Speaking and listening</w:t>
                  </w:r>
                </w:p>
              </w:tc>
              <w:tc>
                <w:tcPr>
                  <w:tcW w:w="1677" w:type="dxa"/>
                </w:tcPr>
                <w:p w:rsidR="00E52EC6" w:rsidRDefault="00E52EC6" w:rsidP="00E52EC6">
                  <w:pPr>
                    <w:rPr>
                      <w:b/>
                    </w:rPr>
                  </w:pPr>
                </w:p>
              </w:tc>
              <w:tc>
                <w:tcPr>
                  <w:tcW w:w="1597" w:type="dxa"/>
                </w:tcPr>
                <w:p w:rsidR="00E52EC6" w:rsidRDefault="00E52EC6" w:rsidP="00E52EC6">
                  <w:pPr>
                    <w:rPr>
                      <w:b/>
                    </w:rPr>
                  </w:pPr>
                </w:p>
              </w:tc>
              <w:tc>
                <w:tcPr>
                  <w:tcW w:w="1597" w:type="dxa"/>
                </w:tcPr>
                <w:p w:rsidR="00E52EC6" w:rsidRDefault="00E52EC6" w:rsidP="00E52EC6">
                  <w:pPr>
                    <w:rPr>
                      <w:b/>
                    </w:rPr>
                  </w:pPr>
                </w:p>
              </w:tc>
              <w:tc>
                <w:tcPr>
                  <w:tcW w:w="1596" w:type="dxa"/>
                </w:tcPr>
                <w:p w:rsidR="00E52EC6" w:rsidRDefault="00E52EC6" w:rsidP="00E52EC6">
                  <w:pPr>
                    <w:rPr>
                      <w:b/>
                    </w:rPr>
                  </w:pPr>
                </w:p>
              </w:tc>
            </w:tr>
            <w:tr w:rsidR="00E52EC6" w:rsidTr="00871A61">
              <w:tc>
                <w:tcPr>
                  <w:tcW w:w="2883" w:type="dxa"/>
                </w:tcPr>
                <w:p w:rsidR="00E52EC6" w:rsidRPr="000A60C7" w:rsidRDefault="00E52EC6" w:rsidP="00E52EC6">
                  <w:r w:rsidRPr="000A60C7">
                    <w:t>Writing</w:t>
                  </w:r>
                </w:p>
              </w:tc>
              <w:tc>
                <w:tcPr>
                  <w:tcW w:w="1677" w:type="dxa"/>
                </w:tcPr>
                <w:p w:rsidR="00E52EC6" w:rsidRDefault="00E52EC6" w:rsidP="00E52EC6">
                  <w:pPr>
                    <w:rPr>
                      <w:b/>
                    </w:rPr>
                  </w:pPr>
                </w:p>
              </w:tc>
              <w:tc>
                <w:tcPr>
                  <w:tcW w:w="1597" w:type="dxa"/>
                </w:tcPr>
                <w:p w:rsidR="00E52EC6" w:rsidRDefault="00E52EC6" w:rsidP="00E52EC6">
                  <w:pPr>
                    <w:rPr>
                      <w:b/>
                    </w:rPr>
                  </w:pPr>
                </w:p>
              </w:tc>
              <w:tc>
                <w:tcPr>
                  <w:tcW w:w="1597" w:type="dxa"/>
                </w:tcPr>
                <w:p w:rsidR="00E52EC6" w:rsidRDefault="00E52EC6" w:rsidP="00E52EC6">
                  <w:pPr>
                    <w:rPr>
                      <w:b/>
                    </w:rPr>
                  </w:pPr>
                </w:p>
              </w:tc>
              <w:tc>
                <w:tcPr>
                  <w:tcW w:w="1596" w:type="dxa"/>
                </w:tcPr>
                <w:p w:rsidR="00E52EC6" w:rsidRDefault="00E52EC6" w:rsidP="00E52EC6">
                  <w:pPr>
                    <w:rPr>
                      <w:b/>
                    </w:rPr>
                  </w:pPr>
                </w:p>
              </w:tc>
            </w:tr>
            <w:tr w:rsidR="00E52EC6" w:rsidTr="00871A61">
              <w:tc>
                <w:tcPr>
                  <w:tcW w:w="2883" w:type="dxa"/>
                </w:tcPr>
                <w:p w:rsidR="00E52EC6" w:rsidRPr="000A60C7" w:rsidRDefault="00E52EC6" w:rsidP="00E52EC6">
                  <w:r w:rsidRPr="000A60C7">
                    <w:t>Spelling</w:t>
                  </w:r>
                </w:p>
              </w:tc>
              <w:tc>
                <w:tcPr>
                  <w:tcW w:w="1677" w:type="dxa"/>
                </w:tcPr>
                <w:p w:rsidR="00E52EC6" w:rsidRDefault="00E52EC6" w:rsidP="00E52EC6">
                  <w:pPr>
                    <w:rPr>
                      <w:b/>
                    </w:rPr>
                  </w:pPr>
                </w:p>
              </w:tc>
              <w:tc>
                <w:tcPr>
                  <w:tcW w:w="1597" w:type="dxa"/>
                </w:tcPr>
                <w:p w:rsidR="00E52EC6" w:rsidRDefault="00E52EC6" w:rsidP="00E52EC6">
                  <w:pPr>
                    <w:rPr>
                      <w:b/>
                    </w:rPr>
                  </w:pPr>
                </w:p>
              </w:tc>
              <w:tc>
                <w:tcPr>
                  <w:tcW w:w="1597" w:type="dxa"/>
                </w:tcPr>
                <w:p w:rsidR="00E52EC6" w:rsidRDefault="00E52EC6" w:rsidP="00E52EC6">
                  <w:pPr>
                    <w:rPr>
                      <w:b/>
                    </w:rPr>
                  </w:pPr>
                </w:p>
              </w:tc>
              <w:tc>
                <w:tcPr>
                  <w:tcW w:w="1596" w:type="dxa"/>
                </w:tcPr>
                <w:p w:rsidR="00E52EC6" w:rsidRDefault="00E52EC6" w:rsidP="00E52EC6">
                  <w:pPr>
                    <w:rPr>
                      <w:b/>
                    </w:rPr>
                  </w:pPr>
                </w:p>
              </w:tc>
            </w:tr>
            <w:tr w:rsidR="00E52EC6" w:rsidTr="00871A61">
              <w:tc>
                <w:tcPr>
                  <w:tcW w:w="2883" w:type="dxa"/>
                </w:tcPr>
                <w:p w:rsidR="00E52EC6" w:rsidRDefault="00E52EC6" w:rsidP="00E52EC6">
                  <w:pPr>
                    <w:rPr>
                      <w:b/>
                    </w:rPr>
                  </w:pPr>
                  <w:r>
                    <w:rPr>
                      <w:b/>
                    </w:rPr>
                    <w:t>Maths</w:t>
                  </w:r>
                </w:p>
              </w:tc>
              <w:tc>
                <w:tcPr>
                  <w:tcW w:w="1677" w:type="dxa"/>
                  <w:shd w:val="clear" w:color="auto" w:fill="BFBFBF" w:themeFill="background1" w:themeFillShade="BF"/>
                </w:tcPr>
                <w:p w:rsidR="00E52EC6" w:rsidRDefault="00E52EC6" w:rsidP="00E52EC6">
                  <w:pPr>
                    <w:rPr>
                      <w:b/>
                    </w:rPr>
                  </w:pPr>
                </w:p>
              </w:tc>
              <w:tc>
                <w:tcPr>
                  <w:tcW w:w="1597" w:type="dxa"/>
                  <w:shd w:val="clear" w:color="auto" w:fill="BFBFBF" w:themeFill="background1" w:themeFillShade="BF"/>
                </w:tcPr>
                <w:p w:rsidR="00E52EC6" w:rsidRDefault="00E52EC6" w:rsidP="00E52EC6">
                  <w:pPr>
                    <w:rPr>
                      <w:b/>
                    </w:rPr>
                  </w:pPr>
                </w:p>
              </w:tc>
              <w:tc>
                <w:tcPr>
                  <w:tcW w:w="1597" w:type="dxa"/>
                  <w:shd w:val="clear" w:color="auto" w:fill="BFBFBF" w:themeFill="background1" w:themeFillShade="BF"/>
                </w:tcPr>
                <w:p w:rsidR="00E52EC6" w:rsidRDefault="00E52EC6" w:rsidP="00E52EC6">
                  <w:pPr>
                    <w:rPr>
                      <w:b/>
                    </w:rPr>
                  </w:pPr>
                </w:p>
              </w:tc>
              <w:tc>
                <w:tcPr>
                  <w:tcW w:w="1596" w:type="dxa"/>
                  <w:shd w:val="clear" w:color="auto" w:fill="BFBFBF" w:themeFill="background1" w:themeFillShade="BF"/>
                </w:tcPr>
                <w:p w:rsidR="00E52EC6" w:rsidRDefault="00E52EC6" w:rsidP="00E52EC6">
                  <w:pPr>
                    <w:rPr>
                      <w:b/>
                    </w:rPr>
                  </w:pPr>
                </w:p>
              </w:tc>
            </w:tr>
            <w:tr w:rsidR="00E52EC6" w:rsidTr="00871A61">
              <w:tc>
                <w:tcPr>
                  <w:tcW w:w="2883" w:type="dxa"/>
                </w:tcPr>
                <w:p w:rsidR="00E52EC6" w:rsidRPr="000A60C7" w:rsidRDefault="00E52EC6" w:rsidP="00E52EC6">
                  <w:r w:rsidRPr="000A60C7">
                    <w:t>Number and counting</w:t>
                  </w:r>
                </w:p>
              </w:tc>
              <w:tc>
                <w:tcPr>
                  <w:tcW w:w="1677" w:type="dxa"/>
                </w:tcPr>
                <w:p w:rsidR="00E52EC6" w:rsidRDefault="00E52EC6" w:rsidP="00E52EC6">
                  <w:pPr>
                    <w:rPr>
                      <w:b/>
                    </w:rPr>
                  </w:pPr>
                </w:p>
              </w:tc>
              <w:tc>
                <w:tcPr>
                  <w:tcW w:w="1597" w:type="dxa"/>
                </w:tcPr>
                <w:p w:rsidR="00E52EC6" w:rsidRDefault="00E52EC6" w:rsidP="00E52EC6">
                  <w:pPr>
                    <w:rPr>
                      <w:b/>
                    </w:rPr>
                  </w:pPr>
                </w:p>
              </w:tc>
              <w:tc>
                <w:tcPr>
                  <w:tcW w:w="1597" w:type="dxa"/>
                </w:tcPr>
                <w:p w:rsidR="00E52EC6" w:rsidRDefault="00E52EC6" w:rsidP="00E52EC6">
                  <w:pPr>
                    <w:rPr>
                      <w:b/>
                    </w:rPr>
                  </w:pPr>
                </w:p>
              </w:tc>
              <w:tc>
                <w:tcPr>
                  <w:tcW w:w="1596" w:type="dxa"/>
                </w:tcPr>
                <w:p w:rsidR="00E52EC6" w:rsidRDefault="00E52EC6" w:rsidP="00E52EC6">
                  <w:pPr>
                    <w:rPr>
                      <w:b/>
                    </w:rPr>
                  </w:pPr>
                </w:p>
              </w:tc>
            </w:tr>
            <w:tr w:rsidR="00E52EC6" w:rsidTr="00871A61">
              <w:tc>
                <w:tcPr>
                  <w:tcW w:w="2883" w:type="dxa"/>
                </w:tcPr>
                <w:p w:rsidR="00E52EC6" w:rsidRPr="000A60C7" w:rsidRDefault="00E52EC6" w:rsidP="00E52EC6">
                  <w:r w:rsidRPr="000A60C7">
                    <w:t>Shape, space and measure</w:t>
                  </w:r>
                </w:p>
              </w:tc>
              <w:tc>
                <w:tcPr>
                  <w:tcW w:w="1677" w:type="dxa"/>
                </w:tcPr>
                <w:p w:rsidR="00E52EC6" w:rsidRDefault="00E52EC6" w:rsidP="00E52EC6">
                  <w:pPr>
                    <w:rPr>
                      <w:b/>
                    </w:rPr>
                  </w:pPr>
                </w:p>
              </w:tc>
              <w:tc>
                <w:tcPr>
                  <w:tcW w:w="1597" w:type="dxa"/>
                </w:tcPr>
                <w:p w:rsidR="00E52EC6" w:rsidRDefault="00E52EC6" w:rsidP="00E52EC6">
                  <w:pPr>
                    <w:rPr>
                      <w:b/>
                    </w:rPr>
                  </w:pPr>
                </w:p>
              </w:tc>
              <w:tc>
                <w:tcPr>
                  <w:tcW w:w="1597" w:type="dxa"/>
                </w:tcPr>
                <w:p w:rsidR="00E52EC6" w:rsidRDefault="00E52EC6" w:rsidP="00E52EC6">
                  <w:pPr>
                    <w:rPr>
                      <w:b/>
                    </w:rPr>
                  </w:pPr>
                </w:p>
              </w:tc>
              <w:tc>
                <w:tcPr>
                  <w:tcW w:w="1596" w:type="dxa"/>
                </w:tcPr>
                <w:p w:rsidR="00E52EC6" w:rsidRDefault="00E52EC6" w:rsidP="00E52EC6">
                  <w:pPr>
                    <w:rPr>
                      <w:b/>
                    </w:rPr>
                  </w:pPr>
                </w:p>
              </w:tc>
            </w:tr>
            <w:tr w:rsidR="00E52EC6" w:rsidTr="00871A61">
              <w:tc>
                <w:tcPr>
                  <w:tcW w:w="2883" w:type="dxa"/>
                </w:tcPr>
                <w:p w:rsidR="00E52EC6" w:rsidRPr="000A60C7" w:rsidRDefault="00E52EC6" w:rsidP="00E52EC6">
                  <w:r w:rsidRPr="000A60C7">
                    <w:t>Calculation</w:t>
                  </w:r>
                </w:p>
              </w:tc>
              <w:tc>
                <w:tcPr>
                  <w:tcW w:w="1677" w:type="dxa"/>
                </w:tcPr>
                <w:p w:rsidR="00E52EC6" w:rsidRDefault="00E52EC6" w:rsidP="00E52EC6">
                  <w:pPr>
                    <w:rPr>
                      <w:b/>
                    </w:rPr>
                  </w:pPr>
                </w:p>
              </w:tc>
              <w:tc>
                <w:tcPr>
                  <w:tcW w:w="1597" w:type="dxa"/>
                </w:tcPr>
                <w:p w:rsidR="00E52EC6" w:rsidRDefault="00E52EC6" w:rsidP="00E52EC6">
                  <w:pPr>
                    <w:rPr>
                      <w:b/>
                    </w:rPr>
                  </w:pPr>
                </w:p>
              </w:tc>
              <w:tc>
                <w:tcPr>
                  <w:tcW w:w="1597" w:type="dxa"/>
                </w:tcPr>
                <w:p w:rsidR="00E52EC6" w:rsidRDefault="00E52EC6" w:rsidP="00E52EC6">
                  <w:pPr>
                    <w:rPr>
                      <w:b/>
                    </w:rPr>
                  </w:pPr>
                </w:p>
              </w:tc>
              <w:tc>
                <w:tcPr>
                  <w:tcW w:w="1596" w:type="dxa"/>
                </w:tcPr>
                <w:p w:rsidR="00E52EC6" w:rsidRDefault="00E52EC6" w:rsidP="00E52EC6">
                  <w:pPr>
                    <w:rPr>
                      <w:b/>
                    </w:rPr>
                  </w:pPr>
                </w:p>
              </w:tc>
            </w:tr>
            <w:tr w:rsidR="00E52EC6" w:rsidTr="00871A61">
              <w:tc>
                <w:tcPr>
                  <w:tcW w:w="2883" w:type="dxa"/>
                </w:tcPr>
                <w:p w:rsidR="00E52EC6" w:rsidRPr="000A60C7" w:rsidRDefault="00E52EC6" w:rsidP="00E52EC6">
                  <w:r w:rsidRPr="000A60C7">
                    <w:t>Using and applying</w:t>
                  </w:r>
                </w:p>
              </w:tc>
              <w:tc>
                <w:tcPr>
                  <w:tcW w:w="1677" w:type="dxa"/>
                </w:tcPr>
                <w:p w:rsidR="00E52EC6" w:rsidRDefault="00E52EC6" w:rsidP="00E52EC6">
                  <w:pPr>
                    <w:rPr>
                      <w:b/>
                    </w:rPr>
                  </w:pPr>
                </w:p>
              </w:tc>
              <w:tc>
                <w:tcPr>
                  <w:tcW w:w="1597" w:type="dxa"/>
                </w:tcPr>
                <w:p w:rsidR="00E52EC6" w:rsidRDefault="00E52EC6" w:rsidP="00E52EC6">
                  <w:pPr>
                    <w:rPr>
                      <w:b/>
                    </w:rPr>
                  </w:pPr>
                </w:p>
              </w:tc>
              <w:tc>
                <w:tcPr>
                  <w:tcW w:w="1597" w:type="dxa"/>
                </w:tcPr>
                <w:p w:rsidR="00E52EC6" w:rsidRDefault="00E52EC6" w:rsidP="00E52EC6">
                  <w:pPr>
                    <w:rPr>
                      <w:b/>
                    </w:rPr>
                  </w:pPr>
                </w:p>
              </w:tc>
              <w:tc>
                <w:tcPr>
                  <w:tcW w:w="1596" w:type="dxa"/>
                </w:tcPr>
                <w:p w:rsidR="00E52EC6" w:rsidRDefault="00E52EC6" w:rsidP="00E52EC6">
                  <w:pPr>
                    <w:rPr>
                      <w:b/>
                    </w:rPr>
                  </w:pPr>
                </w:p>
              </w:tc>
            </w:tr>
            <w:tr w:rsidR="00E52EC6" w:rsidTr="00871A61">
              <w:tc>
                <w:tcPr>
                  <w:tcW w:w="2883" w:type="dxa"/>
                </w:tcPr>
                <w:p w:rsidR="00E52EC6" w:rsidRPr="000A60C7" w:rsidRDefault="00E52EC6" w:rsidP="00E52EC6">
                  <w:r w:rsidRPr="000A60C7">
                    <w:t>Data handling</w:t>
                  </w:r>
                </w:p>
              </w:tc>
              <w:tc>
                <w:tcPr>
                  <w:tcW w:w="1677" w:type="dxa"/>
                </w:tcPr>
                <w:p w:rsidR="00E52EC6" w:rsidRDefault="00E52EC6" w:rsidP="00E52EC6">
                  <w:pPr>
                    <w:rPr>
                      <w:b/>
                    </w:rPr>
                  </w:pPr>
                </w:p>
              </w:tc>
              <w:tc>
                <w:tcPr>
                  <w:tcW w:w="1597" w:type="dxa"/>
                </w:tcPr>
                <w:p w:rsidR="00E52EC6" w:rsidRDefault="00E52EC6" w:rsidP="00E52EC6">
                  <w:pPr>
                    <w:rPr>
                      <w:b/>
                    </w:rPr>
                  </w:pPr>
                </w:p>
              </w:tc>
              <w:tc>
                <w:tcPr>
                  <w:tcW w:w="1597" w:type="dxa"/>
                </w:tcPr>
                <w:p w:rsidR="00E52EC6" w:rsidRDefault="00E52EC6" w:rsidP="00E52EC6">
                  <w:pPr>
                    <w:rPr>
                      <w:b/>
                    </w:rPr>
                  </w:pPr>
                </w:p>
              </w:tc>
              <w:tc>
                <w:tcPr>
                  <w:tcW w:w="1596" w:type="dxa"/>
                </w:tcPr>
                <w:p w:rsidR="00E52EC6" w:rsidRDefault="00E52EC6" w:rsidP="00E52EC6">
                  <w:pPr>
                    <w:rPr>
                      <w:b/>
                    </w:rPr>
                  </w:pPr>
                </w:p>
              </w:tc>
            </w:tr>
            <w:tr w:rsidR="00E52EC6" w:rsidTr="00871A61">
              <w:tc>
                <w:tcPr>
                  <w:tcW w:w="2883" w:type="dxa"/>
                </w:tcPr>
                <w:p w:rsidR="00E52EC6" w:rsidRPr="000A60C7" w:rsidRDefault="00E52EC6" w:rsidP="00E52EC6">
                  <w:pPr>
                    <w:rPr>
                      <w:b/>
                    </w:rPr>
                  </w:pPr>
                  <w:r w:rsidRPr="000A60C7">
                    <w:rPr>
                      <w:b/>
                    </w:rPr>
                    <w:t>Science</w:t>
                  </w:r>
                </w:p>
              </w:tc>
              <w:tc>
                <w:tcPr>
                  <w:tcW w:w="1677" w:type="dxa"/>
                </w:tcPr>
                <w:p w:rsidR="00E52EC6" w:rsidRDefault="00E52EC6" w:rsidP="00E52EC6">
                  <w:pPr>
                    <w:rPr>
                      <w:b/>
                    </w:rPr>
                  </w:pPr>
                </w:p>
              </w:tc>
              <w:tc>
                <w:tcPr>
                  <w:tcW w:w="1597" w:type="dxa"/>
                </w:tcPr>
                <w:p w:rsidR="00E52EC6" w:rsidRDefault="00E52EC6" w:rsidP="00E52EC6">
                  <w:pPr>
                    <w:rPr>
                      <w:b/>
                    </w:rPr>
                  </w:pPr>
                </w:p>
              </w:tc>
              <w:tc>
                <w:tcPr>
                  <w:tcW w:w="1597" w:type="dxa"/>
                </w:tcPr>
                <w:p w:rsidR="00E52EC6" w:rsidRDefault="00E52EC6" w:rsidP="00E52EC6">
                  <w:pPr>
                    <w:rPr>
                      <w:b/>
                    </w:rPr>
                  </w:pPr>
                </w:p>
              </w:tc>
              <w:tc>
                <w:tcPr>
                  <w:tcW w:w="1596" w:type="dxa"/>
                </w:tcPr>
                <w:p w:rsidR="00E52EC6" w:rsidRDefault="00E52EC6" w:rsidP="00E52EC6">
                  <w:pPr>
                    <w:rPr>
                      <w:b/>
                    </w:rPr>
                  </w:pPr>
                </w:p>
              </w:tc>
            </w:tr>
            <w:tr w:rsidR="00E52EC6" w:rsidTr="00871A61">
              <w:tc>
                <w:tcPr>
                  <w:tcW w:w="2883" w:type="dxa"/>
                </w:tcPr>
                <w:p w:rsidR="00E52EC6" w:rsidRPr="000A60C7" w:rsidRDefault="00E52EC6" w:rsidP="00E52EC6">
                  <w:pPr>
                    <w:rPr>
                      <w:b/>
                    </w:rPr>
                  </w:pPr>
                  <w:r>
                    <w:rPr>
                      <w:b/>
                    </w:rPr>
                    <w:t>Languages (MFL)</w:t>
                  </w:r>
                </w:p>
              </w:tc>
              <w:tc>
                <w:tcPr>
                  <w:tcW w:w="1677" w:type="dxa"/>
                </w:tcPr>
                <w:p w:rsidR="00E52EC6" w:rsidRDefault="00E52EC6" w:rsidP="00E52EC6">
                  <w:pPr>
                    <w:rPr>
                      <w:b/>
                    </w:rPr>
                  </w:pPr>
                </w:p>
              </w:tc>
              <w:tc>
                <w:tcPr>
                  <w:tcW w:w="1597" w:type="dxa"/>
                </w:tcPr>
                <w:p w:rsidR="00E52EC6" w:rsidRDefault="00E52EC6" w:rsidP="00E52EC6">
                  <w:pPr>
                    <w:rPr>
                      <w:b/>
                    </w:rPr>
                  </w:pPr>
                </w:p>
              </w:tc>
              <w:tc>
                <w:tcPr>
                  <w:tcW w:w="1597" w:type="dxa"/>
                </w:tcPr>
                <w:p w:rsidR="00E52EC6" w:rsidRDefault="00E52EC6" w:rsidP="00E52EC6">
                  <w:pPr>
                    <w:rPr>
                      <w:b/>
                    </w:rPr>
                  </w:pPr>
                </w:p>
              </w:tc>
              <w:tc>
                <w:tcPr>
                  <w:tcW w:w="1596" w:type="dxa"/>
                </w:tcPr>
                <w:p w:rsidR="00E52EC6" w:rsidRDefault="00E52EC6" w:rsidP="00E52EC6">
                  <w:pPr>
                    <w:rPr>
                      <w:b/>
                    </w:rPr>
                  </w:pPr>
                </w:p>
              </w:tc>
            </w:tr>
            <w:tr w:rsidR="00E52EC6" w:rsidTr="00871A61">
              <w:tc>
                <w:tcPr>
                  <w:tcW w:w="2883" w:type="dxa"/>
                </w:tcPr>
                <w:p w:rsidR="00E52EC6" w:rsidRDefault="00E52EC6" w:rsidP="00E52EC6">
                  <w:pPr>
                    <w:rPr>
                      <w:b/>
                    </w:rPr>
                  </w:pPr>
                  <w:r>
                    <w:rPr>
                      <w:b/>
                    </w:rPr>
                    <w:t xml:space="preserve">Humanities </w:t>
                  </w:r>
                </w:p>
              </w:tc>
              <w:tc>
                <w:tcPr>
                  <w:tcW w:w="1677" w:type="dxa"/>
                </w:tcPr>
                <w:p w:rsidR="00E52EC6" w:rsidRDefault="00E52EC6" w:rsidP="00E52EC6">
                  <w:pPr>
                    <w:rPr>
                      <w:b/>
                    </w:rPr>
                  </w:pPr>
                </w:p>
              </w:tc>
              <w:tc>
                <w:tcPr>
                  <w:tcW w:w="1597" w:type="dxa"/>
                </w:tcPr>
                <w:p w:rsidR="00E52EC6" w:rsidRDefault="00E52EC6" w:rsidP="00E52EC6">
                  <w:pPr>
                    <w:rPr>
                      <w:b/>
                    </w:rPr>
                  </w:pPr>
                </w:p>
              </w:tc>
              <w:tc>
                <w:tcPr>
                  <w:tcW w:w="1597" w:type="dxa"/>
                </w:tcPr>
                <w:p w:rsidR="00E52EC6" w:rsidRDefault="00E52EC6" w:rsidP="00E52EC6">
                  <w:pPr>
                    <w:rPr>
                      <w:b/>
                    </w:rPr>
                  </w:pPr>
                </w:p>
              </w:tc>
              <w:tc>
                <w:tcPr>
                  <w:tcW w:w="1596" w:type="dxa"/>
                </w:tcPr>
                <w:p w:rsidR="00E52EC6" w:rsidRDefault="00E52EC6" w:rsidP="00E52EC6">
                  <w:pPr>
                    <w:rPr>
                      <w:b/>
                    </w:rPr>
                  </w:pPr>
                </w:p>
              </w:tc>
            </w:tr>
            <w:tr w:rsidR="00E52EC6" w:rsidTr="00871A61">
              <w:tc>
                <w:tcPr>
                  <w:tcW w:w="2883" w:type="dxa"/>
                </w:tcPr>
                <w:p w:rsidR="00E52EC6" w:rsidRDefault="00E52EC6" w:rsidP="00E52EC6">
                  <w:pPr>
                    <w:rPr>
                      <w:b/>
                    </w:rPr>
                  </w:pPr>
                  <w:r>
                    <w:rPr>
                      <w:b/>
                    </w:rPr>
                    <w:t>PE</w:t>
                  </w:r>
                </w:p>
              </w:tc>
              <w:tc>
                <w:tcPr>
                  <w:tcW w:w="1677" w:type="dxa"/>
                </w:tcPr>
                <w:p w:rsidR="00E52EC6" w:rsidRDefault="00E52EC6" w:rsidP="00E52EC6">
                  <w:pPr>
                    <w:rPr>
                      <w:b/>
                    </w:rPr>
                  </w:pPr>
                </w:p>
              </w:tc>
              <w:tc>
                <w:tcPr>
                  <w:tcW w:w="1597" w:type="dxa"/>
                </w:tcPr>
                <w:p w:rsidR="00E52EC6" w:rsidRDefault="00E52EC6" w:rsidP="00E52EC6">
                  <w:pPr>
                    <w:rPr>
                      <w:b/>
                    </w:rPr>
                  </w:pPr>
                </w:p>
              </w:tc>
              <w:tc>
                <w:tcPr>
                  <w:tcW w:w="1597" w:type="dxa"/>
                </w:tcPr>
                <w:p w:rsidR="00E52EC6" w:rsidRDefault="00E52EC6" w:rsidP="00E52EC6">
                  <w:pPr>
                    <w:rPr>
                      <w:b/>
                    </w:rPr>
                  </w:pPr>
                </w:p>
              </w:tc>
              <w:tc>
                <w:tcPr>
                  <w:tcW w:w="1596" w:type="dxa"/>
                </w:tcPr>
                <w:p w:rsidR="00E52EC6" w:rsidRDefault="00E52EC6" w:rsidP="00E52EC6">
                  <w:pPr>
                    <w:rPr>
                      <w:b/>
                    </w:rPr>
                  </w:pPr>
                </w:p>
              </w:tc>
            </w:tr>
            <w:tr w:rsidR="00E52EC6" w:rsidTr="00871A61">
              <w:tc>
                <w:tcPr>
                  <w:tcW w:w="2883" w:type="dxa"/>
                </w:tcPr>
                <w:p w:rsidR="00E52EC6" w:rsidRDefault="00E52EC6" w:rsidP="00E52EC6">
                  <w:pPr>
                    <w:rPr>
                      <w:b/>
                    </w:rPr>
                  </w:pPr>
                  <w:r>
                    <w:rPr>
                      <w:b/>
                    </w:rPr>
                    <w:t>Art</w:t>
                  </w:r>
                </w:p>
              </w:tc>
              <w:tc>
                <w:tcPr>
                  <w:tcW w:w="1677" w:type="dxa"/>
                </w:tcPr>
                <w:p w:rsidR="00E52EC6" w:rsidRDefault="00E52EC6" w:rsidP="00E52EC6">
                  <w:pPr>
                    <w:rPr>
                      <w:b/>
                    </w:rPr>
                  </w:pPr>
                </w:p>
              </w:tc>
              <w:tc>
                <w:tcPr>
                  <w:tcW w:w="1597" w:type="dxa"/>
                </w:tcPr>
                <w:p w:rsidR="00E52EC6" w:rsidRDefault="00E52EC6" w:rsidP="00E52EC6">
                  <w:pPr>
                    <w:rPr>
                      <w:b/>
                    </w:rPr>
                  </w:pPr>
                </w:p>
              </w:tc>
              <w:tc>
                <w:tcPr>
                  <w:tcW w:w="1597" w:type="dxa"/>
                </w:tcPr>
                <w:p w:rsidR="00E52EC6" w:rsidRDefault="00E52EC6" w:rsidP="00E52EC6">
                  <w:pPr>
                    <w:rPr>
                      <w:b/>
                    </w:rPr>
                  </w:pPr>
                </w:p>
              </w:tc>
              <w:tc>
                <w:tcPr>
                  <w:tcW w:w="1596" w:type="dxa"/>
                </w:tcPr>
                <w:p w:rsidR="00E52EC6" w:rsidRDefault="00E52EC6" w:rsidP="00E52EC6">
                  <w:pPr>
                    <w:rPr>
                      <w:b/>
                    </w:rPr>
                  </w:pPr>
                </w:p>
              </w:tc>
            </w:tr>
            <w:tr w:rsidR="00E52EC6" w:rsidTr="00871A61">
              <w:tc>
                <w:tcPr>
                  <w:tcW w:w="2883" w:type="dxa"/>
                </w:tcPr>
                <w:p w:rsidR="00E52EC6" w:rsidRDefault="00E52EC6" w:rsidP="00E52EC6">
                  <w:pPr>
                    <w:rPr>
                      <w:b/>
                    </w:rPr>
                  </w:pPr>
                  <w:r>
                    <w:rPr>
                      <w:b/>
                    </w:rPr>
                    <w:t>DT</w:t>
                  </w:r>
                </w:p>
              </w:tc>
              <w:tc>
                <w:tcPr>
                  <w:tcW w:w="1677" w:type="dxa"/>
                </w:tcPr>
                <w:p w:rsidR="00E52EC6" w:rsidRDefault="00E52EC6" w:rsidP="00E52EC6">
                  <w:pPr>
                    <w:rPr>
                      <w:b/>
                    </w:rPr>
                  </w:pPr>
                </w:p>
              </w:tc>
              <w:tc>
                <w:tcPr>
                  <w:tcW w:w="1597" w:type="dxa"/>
                </w:tcPr>
                <w:p w:rsidR="00E52EC6" w:rsidRDefault="00E52EC6" w:rsidP="00E52EC6">
                  <w:pPr>
                    <w:rPr>
                      <w:b/>
                    </w:rPr>
                  </w:pPr>
                </w:p>
              </w:tc>
              <w:tc>
                <w:tcPr>
                  <w:tcW w:w="1597" w:type="dxa"/>
                </w:tcPr>
                <w:p w:rsidR="00E52EC6" w:rsidRDefault="00E52EC6" w:rsidP="00E52EC6">
                  <w:pPr>
                    <w:rPr>
                      <w:b/>
                    </w:rPr>
                  </w:pPr>
                </w:p>
              </w:tc>
              <w:tc>
                <w:tcPr>
                  <w:tcW w:w="1596" w:type="dxa"/>
                </w:tcPr>
                <w:p w:rsidR="00E52EC6" w:rsidRDefault="00E52EC6" w:rsidP="00E52EC6">
                  <w:pPr>
                    <w:rPr>
                      <w:b/>
                    </w:rPr>
                  </w:pPr>
                </w:p>
              </w:tc>
            </w:tr>
            <w:tr w:rsidR="00E52EC6" w:rsidTr="00871A61">
              <w:tc>
                <w:tcPr>
                  <w:tcW w:w="2883" w:type="dxa"/>
                </w:tcPr>
                <w:p w:rsidR="00E52EC6" w:rsidRDefault="00E52EC6" w:rsidP="00E52EC6">
                  <w:pPr>
                    <w:rPr>
                      <w:b/>
                    </w:rPr>
                  </w:pPr>
                  <w:r>
                    <w:rPr>
                      <w:b/>
                    </w:rPr>
                    <w:t>ICT</w:t>
                  </w:r>
                </w:p>
              </w:tc>
              <w:tc>
                <w:tcPr>
                  <w:tcW w:w="1677" w:type="dxa"/>
                </w:tcPr>
                <w:p w:rsidR="00E52EC6" w:rsidRDefault="00E52EC6" w:rsidP="00E52EC6">
                  <w:pPr>
                    <w:rPr>
                      <w:b/>
                    </w:rPr>
                  </w:pPr>
                </w:p>
              </w:tc>
              <w:tc>
                <w:tcPr>
                  <w:tcW w:w="1597" w:type="dxa"/>
                </w:tcPr>
                <w:p w:rsidR="00E52EC6" w:rsidRDefault="00E52EC6" w:rsidP="00E52EC6">
                  <w:pPr>
                    <w:rPr>
                      <w:b/>
                    </w:rPr>
                  </w:pPr>
                </w:p>
              </w:tc>
              <w:tc>
                <w:tcPr>
                  <w:tcW w:w="1597" w:type="dxa"/>
                </w:tcPr>
                <w:p w:rsidR="00E52EC6" w:rsidRDefault="00E52EC6" w:rsidP="00E52EC6">
                  <w:pPr>
                    <w:rPr>
                      <w:b/>
                    </w:rPr>
                  </w:pPr>
                </w:p>
              </w:tc>
              <w:tc>
                <w:tcPr>
                  <w:tcW w:w="1596" w:type="dxa"/>
                </w:tcPr>
                <w:p w:rsidR="00E52EC6" w:rsidRDefault="00E52EC6" w:rsidP="00E52EC6">
                  <w:pPr>
                    <w:rPr>
                      <w:b/>
                    </w:rPr>
                  </w:pPr>
                </w:p>
              </w:tc>
            </w:tr>
            <w:tr w:rsidR="00E52EC6" w:rsidTr="000A284B">
              <w:tc>
                <w:tcPr>
                  <w:tcW w:w="9124" w:type="dxa"/>
                  <w:gridSpan w:val="5"/>
                </w:tcPr>
                <w:p w:rsidR="00E52EC6" w:rsidRDefault="00E52EC6" w:rsidP="00E52EC6">
                  <w:pPr>
                    <w:rPr>
                      <w:b/>
                    </w:rPr>
                  </w:pPr>
                  <w:r>
                    <w:rPr>
                      <w:b/>
                    </w:rPr>
                    <w:t>Any additional information</w:t>
                  </w:r>
                </w:p>
                <w:p w:rsidR="00E52EC6" w:rsidRDefault="00E52EC6" w:rsidP="00E52EC6">
                  <w:pPr>
                    <w:rPr>
                      <w:b/>
                    </w:rPr>
                  </w:pPr>
                </w:p>
                <w:p w:rsidR="00E52EC6" w:rsidRDefault="00E52EC6" w:rsidP="00E52EC6">
                  <w:pPr>
                    <w:rPr>
                      <w:b/>
                    </w:rPr>
                  </w:pPr>
                </w:p>
                <w:p w:rsidR="00E52EC6" w:rsidRDefault="00E52EC6" w:rsidP="00E52EC6">
                  <w:pPr>
                    <w:rPr>
                      <w:b/>
                    </w:rPr>
                  </w:pPr>
                </w:p>
                <w:p w:rsidR="00E52EC6" w:rsidRDefault="00E52EC6" w:rsidP="00E52EC6">
                  <w:pPr>
                    <w:rPr>
                      <w:b/>
                    </w:rPr>
                  </w:pPr>
                </w:p>
                <w:p w:rsidR="00E52EC6" w:rsidRDefault="00E52EC6" w:rsidP="00E52EC6">
                  <w:pPr>
                    <w:rPr>
                      <w:b/>
                    </w:rPr>
                  </w:pPr>
                </w:p>
                <w:p w:rsidR="00E52EC6" w:rsidRDefault="00E52EC6" w:rsidP="00E52EC6">
                  <w:pPr>
                    <w:rPr>
                      <w:b/>
                    </w:rPr>
                  </w:pPr>
                </w:p>
                <w:p w:rsidR="00E52EC6" w:rsidRDefault="00E52EC6" w:rsidP="00E52EC6">
                  <w:pPr>
                    <w:rPr>
                      <w:b/>
                    </w:rPr>
                  </w:pPr>
                </w:p>
                <w:p w:rsidR="00E52EC6" w:rsidRDefault="00E52EC6" w:rsidP="00E52EC6">
                  <w:pPr>
                    <w:rPr>
                      <w:b/>
                    </w:rPr>
                  </w:pPr>
                </w:p>
                <w:p w:rsidR="00E52EC6" w:rsidRDefault="00E52EC6" w:rsidP="00E52EC6">
                  <w:pPr>
                    <w:rPr>
                      <w:b/>
                    </w:rPr>
                  </w:pPr>
                </w:p>
              </w:tc>
            </w:tr>
          </w:tbl>
          <w:p w:rsidR="004B4D6D" w:rsidRDefault="004B4D6D"/>
          <w:p w:rsidR="009911E3" w:rsidRDefault="009911E3"/>
          <w:p w:rsidR="009911E3" w:rsidRDefault="009911E3"/>
          <w:p w:rsidR="009911E3" w:rsidRDefault="009911E3"/>
          <w:p w:rsidR="009911E3" w:rsidRDefault="009911E3"/>
          <w:p w:rsidR="009911E3" w:rsidRDefault="009911E3"/>
          <w:p w:rsidR="009911E3" w:rsidRDefault="009911E3"/>
          <w:tbl>
            <w:tblPr>
              <w:tblStyle w:val="TableGrid"/>
              <w:tblW w:w="9606" w:type="dxa"/>
              <w:jc w:val="center"/>
              <w:tblLook w:val="04A0" w:firstRow="1" w:lastRow="0" w:firstColumn="1" w:lastColumn="0" w:noHBand="0" w:noVBand="1"/>
            </w:tblPr>
            <w:tblGrid>
              <w:gridCol w:w="1330"/>
              <w:gridCol w:w="1046"/>
              <w:gridCol w:w="1637"/>
              <w:gridCol w:w="801"/>
              <w:gridCol w:w="1209"/>
              <w:gridCol w:w="801"/>
              <w:gridCol w:w="917"/>
              <w:gridCol w:w="872"/>
              <w:gridCol w:w="993"/>
            </w:tblGrid>
            <w:tr w:rsidR="009911E3" w:rsidRPr="00CB2B3F" w:rsidTr="00607F73">
              <w:trPr>
                <w:jc w:val="center"/>
              </w:trPr>
              <w:tc>
                <w:tcPr>
                  <w:tcW w:w="9606" w:type="dxa"/>
                  <w:gridSpan w:val="9"/>
                  <w:tcBorders>
                    <w:bottom w:val="nil"/>
                  </w:tcBorders>
                  <w:tcMar>
                    <w:top w:w="113" w:type="dxa"/>
                  </w:tcMar>
                </w:tcPr>
                <w:p w:rsidR="009911E3" w:rsidRPr="00CB2B3F" w:rsidRDefault="009911E3" w:rsidP="009911E3">
                  <w:pPr>
                    <w:rPr>
                      <w:b/>
                    </w:rPr>
                  </w:pPr>
                  <w:r w:rsidRPr="00CB2B3F">
                    <w:rPr>
                      <w:b/>
                    </w:rPr>
                    <w:lastRenderedPageBreak/>
                    <w:t>Current Attainment</w:t>
                  </w:r>
                  <w:r>
                    <w:rPr>
                      <w:b/>
                    </w:rPr>
                    <w:t xml:space="preserve"> in learning</w:t>
                  </w:r>
                  <w:r w:rsidRPr="00CB2B3F">
                    <w:rPr>
                      <w:b/>
                    </w:rPr>
                    <w:t>:</w:t>
                  </w:r>
                </w:p>
              </w:tc>
            </w:tr>
            <w:tr w:rsidR="009911E3" w:rsidTr="00607F73">
              <w:trPr>
                <w:trHeight w:val="567"/>
                <w:jc w:val="center"/>
              </w:trPr>
              <w:tc>
                <w:tcPr>
                  <w:tcW w:w="2376" w:type="dxa"/>
                  <w:gridSpan w:val="2"/>
                  <w:tcBorders>
                    <w:top w:val="nil"/>
                    <w:bottom w:val="nil"/>
                    <w:right w:val="nil"/>
                  </w:tcBorders>
                  <w:vAlign w:val="center"/>
                </w:tcPr>
                <w:p w:rsidR="009911E3" w:rsidRPr="00CB2B3F" w:rsidRDefault="009911E3" w:rsidP="009911E3">
                  <w:pPr>
                    <w:rPr>
                      <w:b/>
                    </w:rPr>
                  </w:pPr>
                  <w:r>
                    <w:rPr>
                      <w:b/>
                    </w:rPr>
                    <w:t>Key Stage 1 or 2</w:t>
                  </w:r>
                  <w:r w:rsidRPr="00CB2B3F">
                    <w:rPr>
                      <w:b/>
                    </w:rPr>
                    <w:t>:</w:t>
                  </w:r>
                </w:p>
              </w:tc>
              <w:tc>
                <w:tcPr>
                  <w:tcW w:w="1637" w:type="dxa"/>
                  <w:tcBorders>
                    <w:top w:val="nil"/>
                    <w:left w:val="nil"/>
                    <w:bottom w:val="nil"/>
                  </w:tcBorders>
                  <w:vAlign w:val="center"/>
                </w:tcPr>
                <w:p w:rsidR="009911E3" w:rsidRDefault="009911E3" w:rsidP="009911E3">
                  <w:r>
                    <w:t>Reading</w:t>
                  </w:r>
                </w:p>
              </w:tc>
              <w:tc>
                <w:tcPr>
                  <w:tcW w:w="801" w:type="dxa"/>
                  <w:tcBorders>
                    <w:top w:val="single" w:sz="4" w:space="0" w:color="000000" w:themeColor="text1"/>
                    <w:bottom w:val="single" w:sz="4" w:space="0" w:color="000000" w:themeColor="text1"/>
                  </w:tcBorders>
                  <w:vAlign w:val="center"/>
                </w:tcPr>
                <w:p w:rsidR="009911E3" w:rsidRDefault="009911E3" w:rsidP="009911E3">
                  <w:pPr>
                    <w:jc w:val="center"/>
                  </w:pPr>
                </w:p>
              </w:tc>
              <w:tc>
                <w:tcPr>
                  <w:tcW w:w="1209" w:type="dxa"/>
                  <w:tcBorders>
                    <w:top w:val="nil"/>
                    <w:bottom w:val="nil"/>
                  </w:tcBorders>
                  <w:vAlign w:val="center"/>
                </w:tcPr>
                <w:p w:rsidR="009911E3" w:rsidRDefault="009911E3" w:rsidP="009911E3">
                  <w:r>
                    <w:t>Writing</w:t>
                  </w:r>
                </w:p>
              </w:tc>
              <w:tc>
                <w:tcPr>
                  <w:tcW w:w="801" w:type="dxa"/>
                  <w:tcBorders>
                    <w:top w:val="single" w:sz="4" w:space="0" w:color="000000" w:themeColor="text1"/>
                    <w:bottom w:val="single" w:sz="4" w:space="0" w:color="000000" w:themeColor="text1"/>
                  </w:tcBorders>
                  <w:vAlign w:val="center"/>
                </w:tcPr>
                <w:p w:rsidR="009911E3" w:rsidRDefault="009911E3" w:rsidP="009911E3">
                  <w:pPr>
                    <w:jc w:val="center"/>
                  </w:pPr>
                </w:p>
              </w:tc>
              <w:tc>
                <w:tcPr>
                  <w:tcW w:w="917" w:type="dxa"/>
                  <w:tcBorders>
                    <w:top w:val="nil"/>
                    <w:bottom w:val="nil"/>
                  </w:tcBorders>
                  <w:vAlign w:val="center"/>
                </w:tcPr>
                <w:p w:rsidR="009911E3" w:rsidRDefault="009911E3" w:rsidP="009911E3">
                  <w:r>
                    <w:t>Maths</w:t>
                  </w:r>
                </w:p>
              </w:tc>
              <w:tc>
                <w:tcPr>
                  <w:tcW w:w="872" w:type="dxa"/>
                  <w:tcBorders>
                    <w:top w:val="single" w:sz="4" w:space="0" w:color="000000" w:themeColor="text1"/>
                    <w:bottom w:val="single" w:sz="4" w:space="0" w:color="000000" w:themeColor="text1"/>
                  </w:tcBorders>
                  <w:vAlign w:val="center"/>
                </w:tcPr>
                <w:p w:rsidR="009911E3" w:rsidRDefault="009911E3" w:rsidP="009911E3">
                  <w:pPr>
                    <w:jc w:val="center"/>
                  </w:pPr>
                </w:p>
              </w:tc>
              <w:tc>
                <w:tcPr>
                  <w:tcW w:w="993" w:type="dxa"/>
                  <w:tcBorders>
                    <w:top w:val="nil"/>
                    <w:bottom w:val="nil"/>
                  </w:tcBorders>
                </w:tcPr>
                <w:p w:rsidR="009911E3" w:rsidRDefault="009911E3" w:rsidP="009911E3"/>
              </w:tc>
            </w:tr>
            <w:tr w:rsidR="009911E3" w:rsidRPr="008F5FFB" w:rsidTr="00607F73">
              <w:trPr>
                <w:jc w:val="center"/>
              </w:trPr>
              <w:tc>
                <w:tcPr>
                  <w:tcW w:w="9606" w:type="dxa"/>
                  <w:gridSpan w:val="9"/>
                  <w:tcBorders>
                    <w:top w:val="nil"/>
                    <w:bottom w:val="nil"/>
                  </w:tcBorders>
                </w:tcPr>
                <w:p w:rsidR="009911E3" w:rsidRPr="008F5FFB" w:rsidRDefault="009911E3" w:rsidP="009911E3">
                  <w:pPr>
                    <w:rPr>
                      <w:sz w:val="8"/>
                      <w:szCs w:val="8"/>
                    </w:rPr>
                  </w:pPr>
                </w:p>
              </w:tc>
            </w:tr>
            <w:tr w:rsidR="009911E3" w:rsidTr="00607F73">
              <w:trPr>
                <w:trHeight w:val="567"/>
                <w:jc w:val="center"/>
              </w:trPr>
              <w:tc>
                <w:tcPr>
                  <w:tcW w:w="2376" w:type="dxa"/>
                  <w:gridSpan w:val="2"/>
                  <w:tcBorders>
                    <w:top w:val="nil"/>
                    <w:bottom w:val="nil"/>
                    <w:right w:val="nil"/>
                  </w:tcBorders>
                  <w:vAlign w:val="center"/>
                </w:tcPr>
                <w:p w:rsidR="009911E3" w:rsidRPr="00CB2B3F" w:rsidRDefault="009911E3" w:rsidP="009911E3">
                  <w:pPr>
                    <w:rPr>
                      <w:b/>
                    </w:rPr>
                  </w:pPr>
                  <w:r>
                    <w:rPr>
                      <w:b/>
                    </w:rPr>
                    <w:t>Key Stage 3 or 4 (level/grade currently working at):</w:t>
                  </w:r>
                </w:p>
              </w:tc>
              <w:tc>
                <w:tcPr>
                  <w:tcW w:w="1637" w:type="dxa"/>
                  <w:tcBorders>
                    <w:top w:val="nil"/>
                    <w:left w:val="nil"/>
                    <w:bottom w:val="nil"/>
                  </w:tcBorders>
                  <w:vAlign w:val="center"/>
                </w:tcPr>
                <w:p w:rsidR="009911E3" w:rsidRDefault="009911E3" w:rsidP="009911E3">
                  <w:r>
                    <w:t>English</w:t>
                  </w:r>
                </w:p>
              </w:tc>
              <w:tc>
                <w:tcPr>
                  <w:tcW w:w="801" w:type="dxa"/>
                  <w:tcBorders>
                    <w:top w:val="single" w:sz="4" w:space="0" w:color="000000" w:themeColor="text1"/>
                    <w:bottom w:val="single" w:sz="4" w:space="0" w:color="000000" w:themeColor="text1"/>
                  </w:tcBorders>
                  <w:vAlign w:val="center"/>
                </w:tcPr>
                <w:p w:rsidR="009911E3" w:rsidRDefault="009911E3" w:rsidP="009911E3">
                  <w:pPr>
                    <w:jc w:val="center"/>
                  </w:pPr>
                </w:p>
              </w:tc>
              <w:tc>
                <w:tcPr>
                  <w:tcW w:w="1209" w:type="dxa"/>
                  <w:tcBorders>
                    <w:top w:val="nil"/>
                    <w:bottom w:val="nil"/>
                  </w:tcBorders>
                  <w:vAlign w:val="center"/>
                </w:tcPr>
                <w:p w:rsidR="009911E3" w:rsidRDefault="009911E3" w:rsidP="009911E3">
                  <w:r>
                    <w:t>Maths</w:t>
                  </w:r>
                </w:p>
              </w:tc>
              <w:tc>
                <w:tcPr>
                  <w:tcW w:w="801" w:type="dxa"/>
                  <w:tcBorders>
                    <w:top w:val="single" w:sz="4" w:space="0" w:color="000000" w:themeColor="text1"/>
                    <w:bottom w:val="single" w:sz="4" w:space="0" w:color="000000" w:themeColor="text1"/>
                  </w:tcBorders>
                  <w:vAlign w:val="center"/>
                </w:tcPr>
                <w:p w:rsidR="009911E3" w:rsidRDefault="009911E3" w:rsidP="009911E3">
                  <w:pPr>
                    <w:jc w:val="center"/>
                  </w:pPr>
                </w:p>
              </w:tc>
              <w:tc>
                <w:tcPr>
                  <w:tcW w:w="2782" w:type="dxa"/>
                  <w:gridSpan w:val="3"/>
                  <w:tcBorders>
                    <w:top w:val="nil"/>
                    <w:bottom w:val="nil"/>
                  </w:tcBorders>
                  <w:vAlign w:val="center"/>
                </w:tcPr>
                <w:p w:rsidR="009911E3" w:rsidRDefault="009911E3" w:rsidP="009911E3"/>
              </w:tc>
            </w:tr>
            <w:tr w:rsidR="009911E3" w:rsidRPr="008F5FFB" w:rsidTr="00607F73">
              <w:trPr>
                <w:jc w:val="center"/>
              </w:trPr>
              <w:tc>
                <w:tcPr>
                  <w:tcW w:w="9606" w:type="dxa"/>
                  <w:gridSpan w:val="9"/>
                  <w:tcBorders>
                    <w:top w:val="nil"/>
                    <w:bottom w:val="nil"/>
                  </w:tcBorders>
                </w:tcPr>
                <w:p w:rsidR="009911E3" w:rsidRPr="008F5FFB" w:rsidRDefault="009911E3" w:rsidP="009911E3">
                  <w:pPr>
                    <w:rPr>
                      <w:sz w:val="8"/>
                      <w:szCs w:val="8"/>
                    </w:rPr>
                  </w:pPr>
                </w:p>
              </w:tc>
            </w:tr>
            <w:tr w:rsidR="009911E3" w:rsidTr="00607F73">
              <w:trPr>
                <w:trHeight w:val="567"/>
                <w:jc w:val="center"/>
              </w:trPr>
              <w:tc>
                <w:tcPr>
                  <w:tcW w:w="2376" w:type="dxa"/>
                  <w:gridSpan w:val="2"/>
                  <w:tcBorders>
                    <w:top w:val="nil"/>
                    <w:bottom w:val="nil"/>
                    <w:right w:val="nil"/>
                  </w:tcBorders>
                  <w:vAlign w:val="center"/>
                </w:tcPr>
                <w:p w:rsidR="009911E3" w:rsidRPr="00CB2B3F" w:rsidRDefault="009911E3" w:rsidP="009911E3">
                  <w:pPr>
                    <w:rPr>
                      <w:b/>
                    </w:rPr>
                  </w:pPr>
                  <w:r>
                    <w:rPr>
                      <w:b/>
                    </w:rPr>
                    <w:t>Early Years</w:t>
                  </w:r>
                  <w:bookmarkStart w:id="0" w:name="_GoBack"/>
                  <w:bookmarkEnd w:id="0"/>
                  <w:r w:rsidRPr="00CB2B3F">
                    <w:rPr>
                      <w:b/>
                    </w:rPr>
                    <w:t>:</w:t>
                  </w:r>
                </w:p>
              </w:tc>
              <w:tc>
                <w:tcPr>
                  <w:tcW w:w="1637" w:type="dxa"/>
                  <w:tcBorders>
                    <w:top w:val="nil"/>
                    <w:left w:val="nil"/>
                    <w:bottom w:val="nil"/>
                  </w:tcBorders>
                  <w:vAlign w:val="center"/>
                </w:tcPr>
                <w:p w:rsidR="009911E3" w:rsidRDefault="009911E3" w:rsidP="009911E3">
                  <w:r>
                    <w:t>Language &amp; Communication</w:t>
                  </w:r>
                </w:p>
              </w:tc>
              <w:tc>
                <w:tcPr>
                  <w:tcW w:w="801" w:type="dxa"/>
                  <w:tcBorders>
                    <w:top w:val="single" w:sz="4" w:space="0" w:color="000000" w:themeColor="text1"/>
                    <w:bottom w:val="single" w:sz="4" w:space="0" w:color="000000" w:themeColor="text1"/>
                  </w:tcBorders>
                  <w:vAlign w:val="center"/>
                </w:tcPr>
                <w:p w:rsidR="009911E3" w:rsidRDefault="009911E3" w:rsidP="009911E3">
                  <w:pPr>
                    <w:jc w:val="center"/>
                  </w:pPr>
                </w:p>
              </w:tc>
              <w:tc>
                <w:tcPr>
                  <w:tcW w:w="1209" w:type="dxa"/>
                  <w:tcBorders>
                    <w:top w:val="nil"/>
                    <w:bottom w:val="nil"/>
                  </w:tcBorders>
                  <w:vAlign w:val="center"/>
                </w:tcPr>
                <w:p w:rsidR="009911E3" w:rsidRDefault="009911E3" w:rsidP="009911E3">
                  <w:r>
                    <w:t>Reading</w:t>
                  </w:r>
                </w:p>
              </w:tc>
              <w:tc>
                <w:tcPr>
                  <w:tcW w:w="801" w:type="dxa"/>
                  <w:tcBorders>
                    <w:top w:val="single" w:sz="4" w:space="0" w:color="000000" w:themeColor="text1"/>
                    <w:bottom w:val="single" w:sz="4" w:space="0" w:color="000000" w:themeColor="text1"/>
                  </w:tcBorders>
                  <w:vAlign w:val="center"/>
                </w:tcPr>
                <w:p w:rsidR="009911E3" w:rsidRDefault="009911E3" w:rsidP="009911E3">
                  <w:pPr>
                    <w:jc w:val="center"/>
                  </w:pPr>
                </w:p>
              </w:tc>
              <w:tc>
                <w:tcPr>
                  <w:tcW w:w="917" w:type="dxa"/>
                  <w:tcBorders>
                    <w:top w:val="nil"/>
                    <w:bottom w:val="nil"/>
                  </w:tcBorders>
                  <w:vAlign w:val="center"/>
                </w:tcPr>
                <w:p w:rsidR="009911E3" w:rsidRDefault="009911E3" w:rsidP="009911E3">
                  <w:r>
                    <w:t>Writing</w:t>
                  </w:r>
                </w:p>
              </w:tc>
              <w:tc>
                <w:tcPr>
                  <w:tcW w:w="872" w:type="dxa"/>
                  <w:tcBorders>
                    <w:top w:val="single" w:sz="4" w:space="0" w:color="000000" w:themeColor="text1"/>
                    <w:bottom w:val="single" w:sz="4" w:space="0" w:color="000000" w:themeColor="text1"/>
                  </w:tcBorders>
                  <w:vAlign w:val="center"/>
                </w:tcPr>
                <w:p w:rsidR="009911E3" w:rsidRDefault="009911E3" w:rsidP="009911E3">
                  <w:pPr>
                    <w:jc w:val="center"/>
                  </w:pPr>
                </w:p>
              </w:tc>
              <w:tc>
                <w:tcPr>
                  <w:tcW w:w="993" w:type="dxa"/>
                  <w:tcBorders>
                    <w:top w:val="nil"/>
                    <w:bottom w:val="nil"/>
                  </w:tcBorders>
                </w:tcPr>
                <w:p w:rsidR="009911E3" w:rsidRDefault="009911E3" w:rsidP="009911E3"/>
              </w:tc>
            </w:tr>
            <w:tr w:rsidR="009911E3" w:rsidRPr="008F5FFB" w:rsidTr="00607F73">
              <w:trPr>
                <w:jc w:val="center"/>
              </w:trPr>
              <w:tc>
                <w:tcPr>
                  <w:tcW w:w="9606" w:type="dxa"/>
                  <w:gridSpan w:val="9"/>
                  <w:tcBorders>
                    <w:top w:val="nil"/>
                    <w:bottom w:val="nil"/>
                  </w:tcBorders>
                </w:tcPr>
                <w:p w:rsidR="009911E3" w:rsidRPr="008F5FFB" w:rsidRDefault="009911E3" w:rsidP="009911E3">
                  <w:pPr>
                    <w:rPr>
                      <w:sz w:val="8"/>
                      <w:szCs w:val="8"/>
                    </w:rPr>
                  </w:pPr>
                </w:p>
              </w:tc>
            </w:tr>
            <w:tr w:rsidR="009911E3" w:rsidTr="00607F73">
              <w:trPr>
                <w:trHeight w:val="567"/>
                <w:jc w:val="center"/>
              </w:trPr>
              <w:tc>
                <w:tcPr>
                  <w:tcW w:w="1330" w:type="dxa"/>
                  <w:tcBorders>
                    <w:top w:val="nil"/>
                    <w:bottom w:val="nil"/>
                    <w:right w:val="nil"/>
                  </w:tcBorders>
                </w:tcPr>
                <w:p w:rsidR="009911E3" w:rsidRDefault="009911E3" w:rsidP="009911E3"/>
              </w:tc>
              <w:tc>
                <w:tcPr>
                  <w:tcW w:w="1046" w:type="dxa"/>
                  <w:tcBorders>
                    <w:top w:val="nil"/>
                    <w:left w:val="nil"/>
                    <w:bottom w:val="nil"/>
                    <w:right w:val="nil"/>
                  </w:tcBorders>
                  <w:vAlign w:val="center"/>
                </w:tcPr>
                <w:p w:rsidR="009911E3" w:rsidRDefault="009911E3" w:rsidP="009911E3"/>
              </w:tc>
              <w:tc>
                <w:tcPr>
                  <w:tcW w:w="1637" w:type="dxa"/>
                  <w:tcBorders>
                    <w:top w:val="nil"/>
                    <w:left w:val="nil"/>
                    <w:bottom w:val="nil"/>
                  </w:tcBorders>
                  <w:vAlign w:val="center"/>
                </w:tcPr>
                <w:p w:rsidR="009911E3" w:rsidRDefault="009911E3" w:rsidP="009911E3">
                  <w:r>
                    <w:t>Numbers</w:t>
                  </w:r>
                </w:p>
              </w:tc>
              <w:tc>
                <w:tcPr>
                  <w:tcW w:w="801" w:type="dxa"/>
                  <w:tcBorders>
                    <w:top w:val="single" w:sz="4" w:space="0" w:color="000000" w:themeColor="text1"/>
                    <w:bottom w:val="single" w:sz="4" w:space="0" w:color="000000" w:themeColor="text1"/>
                  </w:tcBorders>
                  <w:vAlign w:val="center"/>
                </w:tcPr>
                <w:p w:rsidR="009911E3" w:rsidRDefault="009911E3" w:rsidP="009911E3">
                  <w:pPr>
                    <w:jc w:val="center"/>
                  </w:pPr>
                </w:p>
              </w:tc>
              <w:tc>
                <w:tcPr>
                  <w:tcW w:w="1209" w:type="dxa"/>
                  <w:tcBorders>
                    <w:top w:val="nil"/>
                    <w:bottom w:val="nil"/>
                  </w:tcBorders>
                  <w:vAlign w:val="center"/>
                </w:tcPr>
                <w:p w:rsidR="009911E3" w:rsidRDefault="009911E3" w:rsidP="009911E3">
                  <w:r>
                    <w:t xml:space="preserve">Physical </w:t>
                  </w:r>
                </w:p>
              </w:tc>
              <w:tc>
                <w:tcPr>
                  <w:tcW w:w="801" w:type="dxa"/>
                  <w:tcBorders>
                    <w:top w:val="single" w:sz="4" w:space="0" w:color="000000" w:themeColor="text1"/>
                    <w:bottom w:val="single" w:sz="4" w:space="0" w:color="000000" w:themeColor="text1"/>
                  </w:tcBorders>
                  <w:vAlign w:val="center"/>
                </w:tcPr>
                <w:p w:rsidR="009911E3" w:rsidRDefault="009911E3" w:rsidP="009911E3">
                  <w:pPr>
                    <w:jc w:val="center"/>
                  </w:pPr>
                </w:p>
              </w:tc>
              <w:tc>
                <w:tcPr>
                  <w:tcW w:w="917" w:type="dxa"/>
                  <w:tcBorders>
                    <w:top w:val="nil"/>
                    <w:bottom w:val="nil"/>
                    <w:right w:val="nil"/>
                  </w:tcBorders>
                  <w:vAlign w:val="center"/>
                </w:tcPr>
                <w:p w:rsidR="009911E3" w:rsidRDefault="009911E3" w:rsidP="009911E3"/>
              </w:tc>
              <w:tc>
                <w:tcPr>
                  <w:tcW w:w="1865" w:type="dxa"/>
                  <w:gridSpan w:val="2"/>
                  <w:tcBorders>
                    <w:top w:val="nil"/>
                    <w:left w:val="nil"/>
                    <w:bottom w:val="nil"/>
                  </w:tcBorders>
                </w:tcPr>
                <w:p w:rsidR="009911E3" w:rsidRDefault="009911E3" w:rsidP="009911E3"/>
              </w:tc>
            </w:tr>
            <w:tr w:rsidR="009911E3" w:rsidRPr="008F5FFB" w:rsidTr="00607F73">
              <w:trPr>
                <w:jc w:val="center"/>
              </w:trPr>
              <w:tc>
                <w:tcPr>
                  <w:tcW w:w="9606" w:type="dxa"/>
                  <w:gridSpan w:val="9"/>
                  <w:tcBorders>
                    <w:top w:val="nil"/>
                    <w:bottom w:val="nil"/>
                  </w:tcBorders>
                </w:tcPr>
                <w:p w:rsidR="009911E3" w:rsidRPr="008F5FFB" w:rsidRDefault="009911E3" w:rsidP="009911E3">
                  <w:pPr>
                    <w:rPr>
                      <w:sz w:val="8"/>
                      <w:szCs w:val="8"/>
                    </w:rPr>
                  </w:pPr>
                </w:p>
              </w:tc>
            </w:tr>
            <w:tr w:rsidR="009911E3" w:rsidTr="00607F73">
              <w:trPr>
                <w:trHeight w:val="567"/>
                <w:jc w:val="center"/>
              </w:trPr>
              <w:tc>
                <w:tcPr>
                  <w:tcW w:w="4013" w:type="dxa"/>
                  <w:gridSpan w:val="3"/>
                  <w:tcBorders>
                    <w:top w:val="nil"/>
                    <w:bottom w:val="nil"/>
                  </w:tcBorders>
                  <w:vAlign w:val="center"/>
                </w:tcPr>
                <w:p w:rsidR="009911E3" w:rsidRPr="00CB2B3F" w:rsidRDefault="009911E3" w:rsidP="009911E3">
                  <w:pPr>
                    <w:rPr>
                      <w:b/>
                    </w:rPr>
                  </w:pPr>
                  <w:r w:rsidRPr="00CB2B3F">
                    <w:rPr>
                      <w:b/>
                    </w:rPr>
                    <w:t>Language Link Results:</w:t>
                  </w:r>
                </w:p>
              </w:tc>
              <w:tc>
                <w:tcPr>
                  <w:tcW w:w="801" w:type="dxa"/>
                  <w:tcBorders>
                    <w:top w:val="single" w:sz="4" w:space="0" w:color="000000" w:themeColor="text1"/>
                    <w:bottom w:val="single" w:sz="4" w:space="0" w:color="000000" w:themeColor="text1"/>
                  </w:tcBorders>
                  <w:vAlign w:val="center"/>
                </w:tcPr>
                <w:p w:rsidR="009911E3" w:rsidRDefault="009911E3" w:rsidP="009911E3">
                  <w:pPr>
                    <w:jc w:val="center"/>
                  </w:pPr>
                </w:p>
              </w:tc>
              <w:tc>
                <w:tcPr>
                  <w:tcW w:w="1209" w:type="dxa"/>
                  <w:tcBorders>
                    <w:top w:val="nil"/>
                    <w:bottom w:val="nil"/>
                    <w:right w:val="nil"/>
                  </w:tcBorders>
                </w:tcPr>
                <w:p w:rsidR="009911E3" w:rsidRDefault="009911E3" w:rsidP="009911E3"/>
              </w:tc>
              <w:tc>
                <w:tcPr>
                  <w:tcW w:w="3583" w:type="dxa"/>
                  <w:gridSpan w:val="4"/>
                  <w:tcBorders>
                    <w:top w:val="nil"/>
                    <w:left w:val="nil"/>
                    <w:bottom w:val="nil"/>
                  </w:tcBorders>
                </w:tcPr>
                <w:p w:rsidR="009911E3" w:rsidRDefault="009911E3" w:rsidP="009911E3"/>
              </w:tc>
            </w:tr>
          </w:tbl>
          <w:p w:rsidR="00D6320F" w:rsidRDefault="00D6320F" w:rsidP="00D6320F"/>
        </w:tc>
      </w:tr>
      <w:tr w:rsidR="004B4D6D" w:rsidTr="00193950">
        <w:tc>
          <w:tcPr>
            <w:tcW w:w="9350" w:type="dxa"/>
            <w:gridSpan w:val="15"/>
            <w:tcBorders>
              <w:top w:val="single" w:sz="4" w:space="0" w:color="auto"/>
              <w:bottom w:val="single" w:sz="2" w:space="0" w:color="auto"/>
            </w:tcBorders>
            <w:shd w:val="clear" w:color="auto" w:fill="D9D9D9" w:themeFill="background1" w:themeFillShade="D9"/>
          </w:tcPr>
          <w:p w:rsidR="004B4D6D" w:rsidRPr="004B4D6D" w:rsidRDefault="004B4D6D">
            <w:pPr>
              <w:rPr>
                <w:b/>
              </w:rPr>
            </w:pPr>
            <w:r>
              <w:rPr>
                <w:b/>
              </w:rPr>
              <w:lastRenderedPageBreak/>
              <w:t>Areas of difficulty/ongoing concern</w:t>
            </w:r>
          </w:p>
        </w:tc>
      </w:tr>
      <w:tr w:rsidR="004B4D6D" w:rsidTr="00A52AA5">
        <w:tc>
          <w:tcPr>
            <w:tcW w:w="9350" w:type="dxa"/>
            <w:gridSpan w:val="15"/>
            <w:tcBorders>
              <w:top w:val="single" w:sz="2" w:space="0" w:color="auto"/>
              <w:bottom w:val="single" w:sz="2" w:space="0" w:color="auto"/>
            </w:tcBorders>
          </w:tcPr>
          <w:p w:rsidR="004B4D6D" w:rsidRDefault="004B4D6D">
            <w:pPr>
              <w:rPr>
                <w:b/>
              </w:rPr>
            </w:pPr>
            <w:r>
              <w:rPr>
                <w:b/>
              </w:rPr>
              <w:t>Reading</w:t>
            </w:r>
          </w:p>
          <w:p w:rsidR="00193950" w:rsidRDefault="00193950">
            <w:pPr>
              <w:rPr>
                <w:b/>
              </w:rPr>
            </w:pPr>
          </w:p>
          <w:p w:rsidR="004B4D6D" w:rsidRDefault="004B4D6D">
            <w:pPr>
              <w:rPr>
                <w:b/>
              </w:rPr>
            </w:pPr>
          </w:p>
        </w:tc>
      </w:tr>
      <w:tr w:rsidR="004B4D6D" w:rsidTr="00A52AA5">
        <w:tc>
          <w:tcPr>
            <w:tcW w:w="9350" w:type="dxa"/>
            <w:gridSpan w:val="15"/>
            <w:tcBorders>
              <w:top w:val="single" w:sz="2" w:space="0" w:color="auto"/>
              <w:bottom w:val="single" w:sz="2" w:space="0" w:color="auto"/>
            </w:tcBorders>
          </w:tcPr>
          <w:p w:rsidR="004B4D6D" w:rsidRDefault="004B4D6D">
            <w:pPr>
              <w:rPr>
                <w:b/>
              </w:rPr>
            </w:pPr>
            <w:r>
              <w:rPr>
                <w:b/>
              </w:rPr>
              <w:t>Spelling</w:t>
            </w:r>
          </w:p>
          <w:p w:rsidR="00193950" w:rsidRDefault="00193950">
            <w:pPr>
              <w:rPr>
                <w:b/>
              </w:rPr>
            </w:pPr>
          </w:p>
          <w:p w:rsidR="004B4D6D" w:rsidRDefault="004B4D6D">
            <w:pPr>
              <w:rPr>
                <w:b/>
              </w:rPr>
            </w:pPr>
          </w:p>
        </w:tc>
      </w:tr>
      <w:tr w:rsidR="004B4D6D" w:rsidTr="00A52AA5">
        <w:tc>
          <w:tcPr>
            <w:tcW w:w="9350" w:type="dxa"/>
            <w:gridSpan w:val="15"/>
            <w:tcBorders>
              <w:top w:val="single" w:sz="2" w:space="0" w:color="auto"/>
              <w:bottom w:val="single" w:sz="2" w:space="0" w:color="auto"/>
            </w:tcBorders>
          </w:tcPr>
          <w:p w:rsidR="004B4D6D" w:rsidRDefault="004B4D6D">
            <w:pPr>
              <w:rPr>
                <w:b/>
              </w:rPr>
            </w:pPr>
            <w:r>
              <w:rPr>
                <w:b/>
              </w:rPr>
              <w:t>Writing</w:t>
            </w:r>
          </w:p>
          <w:p w:rsidR="004B4D6D" w:rsidRDefault="004B4D6D">
            <w:pPr>
              <w:rPr>
                <w:b/>
              </w:rPr>
            </w:pPr>
          </w:p>
          <w:p w:rsidR="00193950" w:rsidRDefault="00193950">
            <w:pPr>
              <w:rPr>
                <w:b/>
              </w:rPr>
            </w:pPr>
          </w:p>
        </w:tc>
      </w:tr>
      <w:tr w:rsidR="004B4D6D" w:rsidTr="00A52AA5">
        <w:tc>
          <w:tcPr>
            <w:tcW w:w="9350" w:type="dxa"/>
            <w:gridSpan w:val="15"/>
            <w:tcBorders>
              <w:top w:val="single" w:sz="2" w:space="0" w:color="auto"/>
              <w:bottom w:val="single" w:sz="2" w:space="0" w:color="auto"/>
            </w:tcBorders>
          </w:tcPr>
          <w:p w:rsidR="004B4D6D" w:rsidRDefault="004B4D6D">
            <w:pPr>
              <w:rPr>
                <w:b/>
              </w:rPr>
            </w:pPr>
            <w:r>
              <w:rPr>
                <w:b/>
              </w:rPr>
              <w:t>Motor Coordination</w:t>
            </w:r>
          </w:p>
          <w:p w:rsidR="00193950" w:rsidRDefault="00193950">
            <w:pPr>
              <w:rPr>
                <w:b/>
              </w:rPr>
            </w:pPr>
          </w:p>
          <w:p w:rsidR="004B4D6D" w:rsidRDefault="004B4D6D">
            <w:pPr>
              <w:rPr>
                <w:b/>
              </w:rPr>
            </w:pPr>
          </w:p>
        </w:tc>
      </w:tr>
      <w:tr w:rsidR="004B4D6D" w:rsidTr="00A52AA5">
        <w:tc>
          <w:tcPr>
            <w:tcW w:w="9350" w:type="dxa"/>
            <w:gridSpan w:val="15"/>
            <w:tcBorders>
              <w:top w:val="single" w:sz="2" w:space="0" w:color="auto"/>
              <w:bottom w:val="single" w:sz="2" w:space="0" w:color="auto"/>
            </w:tcBorders>
          </w:tcPr>
          <w:p w:rsidR="004B4D6D" w:rsidRDefault="004B4D6D">
            <w:pPr>
              <w:rPr>
                <w:b/>
              </w:rPr>
            </w:pPr>
            <w:r>
              <w:rPr>
                <w:b/>
              </w:rPr>
              <w:t>Language</w:t>
            </w:r>
          </w:p>
          <w:p w:rsidR="004B4D6D" w:rsidRDefault="004B4D6D">
            <w:pPr>
              <w:rPr>
                <w:b/>
              </w:rPr>
            </w:pPr>
          </w:p>
          <w:p w:rsidR="004B4D6D" w:rsidRDefault="004B4D6D">
            <w:pPr>
              <w:rPr>
                <w:b/>
              </w:rPr>
            </w:pPr>
          </w:p>
        </w:tc>
      </w:tr>
      <w:tr w:rsidR="00193950" w:rsidTr="00193950">
        <w:tc>
          <w:tcPr>
            <w:tcW w:w="9350" w:type="dxa"/>
            <w:gridSpan w:val="15"/>
            <w:tcBorders>
              <w:top w:val="single" w:sz="2" w:space="0" w:color="auto"/>
              <w:bottom w:val="single" w:sz="2" w:space="0" w:color="auto"/>
            </w:tcBorders>
            <w:shd w:val="clear" w:color="auto" w:fill="D9D9D9" w:themeFill="background1" w:themeFillShade="D9"/>
          </w:tcPr>
          <w:p w:rsidR="00193950" w:rsidRDefault="00193950">
            <w:pPr>
              <w:rPr>
                <w:b/>
              </w:rPr>
            </w:pPr>
            <w:r w:rsidRPr="004B4D6D">
              <w:rPr>
                <w:b/>
              </w:rPr>
              <w:t xml:space="preserve">Assessment menu (please select </w:t>
            </w:r>
            <w:r w:rsidRPr="00E52EC6">
              <w:rPr>
                <w:b/>
                <w:color w:val="FF0000"/>
                <w:u w:val="single"/>
              </w:rPr>
              <w:t>four</w:t>
            </w:r>
            <w:r>
              <w:rPr>
                <w:b/>
              </w:rPr>
              <w:t xml:space="preserve"> areas you would like assessed)</w:t>
            </w:r>
          </w:p>
        </w:tc>
      </w:tr>
      <w:tr w:rsidR="004B4D6D" w:rsidTr="00A52AA5">
        <w:tc>
          <w:tcPr>
            <w:tcW w:w="9350" w:type="dxa"/>
            <w:gridSpan w:val="15"/>
            <w:tcBorders>
              <w:top w:val="single" w:sz="2" w:space="0" w:color="auto"/>
              <w:bottom w:val="single" w:sz="2" w:space="0" w:color="auto"/>
            </w:tcBorders>
          </w:tcPr>
          <w:p w:rsidR="004B4D6D" w:rsidRPr="004B4D6D" w:rsidRDefault="004B4D6D" w:rsidP="004B4D6D">
            <w:pPr>
              <w:rPr>
                <w:b/>
              </w:rPr>
            </w:pPr>
          </w:p>
          <w:p w:rsidR="004B4D6D" w:rsidRPr="004B4D6D" w:rsidRDefault="004B4D6D" w:rsidP="004B4D6D">
            <w:pPr>
              <w:rPr>
                <w:b/>
              </w:rPr>
            </w:pPr>
            <w:r w:rsidRPr="004B4D6D">
              <w:rPr>
                <w:b/>
              </w:rPr>
              <w:t>□ Reading   □ Spelling   □ Motor Coordination   □ Phonological Awareness</w:t>
            </w:r>
          </w:p>
          <w:p w:rsidR="004B4D6D" w:rsidRPr="004B4D6D" w:rsidRDefault="004B4D6D" w:rsidP="004B4D6D">
            <w:pPr>
              <w:rPr>
                <w:b/>
              </w:rPr>
            </w:pPr>
          </w:p>
          <w:p w:rsidR="004B4D6D" w:rsidRDefault="004B4D6D" w:rsidP="004B4D6D">
            <w:pPr>
              <w:rPr>
                <w:b/>
              </w:rPr>
            </w:pPr>
            <w:r w:rsidRPr="004B4D6D">
              <w:rPr>
                <w:b/>
              </w:rPr>
              <w:t>□ Language</w:t>
            </w:r>
            <w:r w:rsidR="009222C1">
              <w:rPr>
                <w:b/>
              </w:rPr>
              <w:t xml:space="preserve"> and comprehension</w:t>
            </w:r>
            <w:r w:rsidRPr="004B4D6D">
              <w:rPr>
                <w:b/>
              </w:rPr>
              <w:t xml:space="preserve">   □ Visual Perception   □ Processing    □ Memory   □ Writing</w:t>
            </w:r>
          </w:p>
          <w:p w:rsidR="004B4D6D" w:rsidRDefault="004B4D6D">
            <w:pPr>
              <w:rPr>
                <w:b/>
              </w:rPr>
            </w:pPr>
          </w:p>
        </w:tc>
      </w:tr>
      <w:tr w:rsidR="004B4D6D" w:rsidTr="00193950">
        <w:tc>
          <w:tcPr>
            <w:tcW w:w="9350" w:type="dxa"/>
            <w:gridSpan w:val="15"/>
            <w:tcBorders>
              <w:top w:val="single" w:sz="2" w:space="0" w:color="auto"/>
              <w:bottom w:val="single" w:sz="2" w:space="0" w:color="auto"/>
            </w:tcBorders>
            <w:shd w:val="clear" w:color="auto" w:fill="D9D9D9" w:themeFill="background1" w:themeFillShade="D9"/>
          </w:tcPr>
          <w:p w:rsidR="004B4D6D" w:rsidRPr="004B4D6D" w:rsidRDefault="004B4D6D">
            <w:pPr>
              <w:rPr>
                <w:b/>
              </w:rPr>
            </w:pPr>
            <w:r>
              <w:rPr>
                <w:b/>
              </w:rPr>
              <w:t>Vision and visual difficulties</w:t>
            </w:r>
          </w:p>
        </w:tc>
      </w:tr>
      <w:tr w:rsidR="006E2BE2" w:rsidTr="00A52AA5">
        <w:tc>
          <w:tcPr>
            <w:tcW w:w="9350" w:type="dxa"/>
            <w:gridSpan w:val="15"/>
            <w:tcBorders>
              <w:top w:val="single" w:sz="2" w:space="0" w:color="auto"/>
              <w:bottom w:val="single" w:sz="2" w:space="0" w:color="auto"/>
            </w:tcBorders>
          </w:tcPr>
          <w:p w:rsidR="004B4D6D" w:rsidRDefault="004B4D6D" w:rsidP="006E2BE2">
            <w:r w:rsidRPr="004B4D6D">
              <w:t>Were any visual difficulties highlighted by the last LST?</w:t>
            </w:r>
            <w:r>
              <w:t xml:space="preserve">   </w:t>
            </w:r>
            <w:r w:rsidRPr="00A737A6">
              <w:rPr>
                <w:sz w:val="32"/>
              </w:rPr>
              <w:t>□</w:t>
            </w:r>
            <w:r>
              <w:t xml:space="preserve"> Yes   </w:t>
            </w:r>
            <w:r w:rsidRPr="00A737A6">
              <w:rPr>
                <w:sz w:val="32"/>
              </w:rPr>
              <w:t>□</w:t>
            </w:r>
            <w:r>
              <w:t xml:space="preserve">  No</w:t>
            </w:r>
          </w:p>
          <w:p w:rsidR="004B4D6D" w:rsidRPr="004B4D6D" w:rsidRDefault="004B4D6D" w:rsidP="006E2BE2">
            <w:r w:rsidRPr="004B4D6D">
              <w:t xml:space="preserve"> </w:t>
            </w:r>
          </w:p>
          <w:p w:rsidR="004B4D6D" w:rsidRPr="004B4D6D" w:rsidRDefault="004B4D6D" w:rsidP="006E2BE2">
            <w:r w:rsidRPr="004B4D6D">
              <w:t>If yes, how have these been ad</w:t>
            </w:r>
            <w:r>
              <w:t>dressed or further investigated? ___________________________________________________________________________________</w:t>
            </w:r>
          </w:p>
          <w:p w:rsidR="004B4D6D" w:rsidRDefault="004B4D6D" w:rsidP="006E2BE2">
            <w:pPr>
              <w:rPr>
                <w:b/>
              </w:rPr>
            </w:pPr>
          </w:p>
          <w:p w:rsidR="004B4D6D" w:rsidRDefault="006E2BE2" w:rsidP="006E2BE2">
            <w:r>
              <w:lastRenderedPageBreak/>
              <w:t xml:space="preserve">Does the pupil wear glasses?   </w:t>
            </w:r>
            <w:r w:rsidR="000B70CA" w:rsidRPr="00A737A6">
              <w:rPr>
                <w:sz w:val="32"/>
              </w:rPr>
              <w:t>□</w:t>
            </w:r>
            <w:r>
              <w:t xml:space="preserve"> Yes   </w:t>
            </w:r>
            <w:r w:rsidR="000B70CA" w:rsidRPr="00A737A6">
              <w:rPr>
                <w:sz w:val="32"/>
              </w:rPr>
              <w:t>□</w:t>
            </w:r>
            <w:r>
              <w:t xml:space="preserve">  No</w:t>
            </w:r>
          </w:p>
          <w:p w:rsidR="004B4D6D" w:rsidRDefault="004B4D6D" w:rsidP="006E2BE2"/>
          <w:p w:rsidR="004B4D6D" w:rsidRDefault="004B4D6D" w:rsidP="006E2BE2">
            <w:r>
              <w:t xml:space="preserve">Does the pupil use a coloured overlay?  </w:t>
            </w:r>
            <w:r w:rsidRPr="00A737A6">
              <w:rPr>
                <w:sz w:val="32"/>
              </w:rPr>
              <w:t>□</w:t>
            </w:r>
            <w:r>
              <w:t xml:space="preserve"> Yes   </w:t>
            </w:r>
            <w:r w:rsidRPr="00A737A6">
              <w:rPr>
                <w:sz w:val="32"/>
              </w:rPr>
              <w:t>□</w:t>
            </w:r>
            <w:r>
              <w:t xml:space="preserve">  No   </w:t>
            </w:r>
          </w:p>
          <w:p w:rsidR="004B4D6D" w:rsidRDefault="004B4D6D" w:rsidP="006E2BE2">
            <w:r>
              <w:t>If yes, what is their colour preference? _____________________________</w:t>
            </w:r>
          </w:p>
          <w:p w:rsidR="004B4D6D" w:rsidRDefault="004B4D6D" w:rsidP="006E2BE2"/>
          <w:p w:rsidR="006E2BE2" w:rsidRPr="006E2BE2" w:rsidRDefault="006E2BE2" w:rsidP="006E2BE2">
            <w:pPr>
              <w:jc w:val="center"/>
              <w:rPr>
                <w:i/>
              </w:rPr>
            </w:pPr>
            <w:r w:rsidRPr="00E52EC6">
              <w:rPr>
                <w:i/>
                <w:color w:val="FF0000"/>
              </w:rPr>
              <w:t>If yes, please ensure that they have them with them on the day of the assessment</w:t>
            </w:r>
          </w:p>
        </w:tc>
      </w:tr>
      <w:tr w:rsidR="006E2BE2" w:rsidTr="00A52AA5">
        <w:tc>
          <w:tcPr>
            <w:tcW w:w="9350" w:type="dxa"/>
            <w:gridSpan w:val="15"/>
            <w:tcBorders>
              <w:top w:val="single" w:sz="2" w:space="0" w:color="auto"/>
              <w:bottom w:val="single" w:sz="2" w:space="0" w:color="auto"/>
            </w:tcBorders>
          </w:tcPr>
          <w:p w:rsidR="006E2BE2" w:rsidRPr="006E2BE2" w:rsidRDefault="006E2BE2" w:rsidP="006E2BE2">
            <w:pPr>
              <w:rPr>
                <w:b/>
              </w:rPr>
            </w:pPr>
            <w:r w:rsidRPr="006E2BE2">
              <w:rPr>
                <w:b/>
              </w:rPr>
              <w:lastRenderedPageBreak/>
              <w:t>Please indicate the pupil’s status regarding the SEN Code of Practice:</w:t>
            </w:r>
          </w:p>
          <w:p w:rsidR="006E2BE2" w:rsidRDefault="006E2BE2" w:rsidP="006E2BE2"/>
          <w:p w:rsidR="006E2BE2" w:rsidRPr="00D6320F" w:rsidRDefault="000B70CA" w:rsidP="006E2BE2">
            <w:pPr>
              <w:rPr>
                <w:b/>
              </w:rPr>
            </w:pPr>
            <w:r w:rsidRPr="00A737A6">
              <w:rPr>
                <w:sz w:val="32"/>
              </w:rPr>
              <w:t>□</w:t>
            </w:r>
            <w:r w:rsidR="006E2BE2">
              <w:t xml:space="preserve">  </w:t>
            </w:r>
            <w:r w:rsidR="006E2BE2" w:rsidRPr="006E2BE2">
              <w:t>Does not have SEN</w:t>
            </w:r>
            <w:r w:rsidR="006E2BE2">
              <w:t xml:space="preserve">  </w:t>
            </w:r>
            <w:r w:rsidRPr="00A737A6">
              <w:rPr>
                <w:sz w:val="32"/>
              </w:rPr>
              <w:t>□</w:t>
            </w:r>
            <w:r>
              <w:rPr>
                <w:sz w:val="32"/>
              </w:rPr>
              <w:t xml:space="preserve"> </w:t>
            </w:r>
            <w:r w:rsidR="006E2BE2">
              <w:t xml:space="preserve">SEN Graduated Response   </w:t>
            </w:r>
            <w:r w:rsidRPr="00A737A6">
              <w:rPr>
                <w:sz w:val="32"/>
              </w:rPr>
              <w:t>□</w:t>
            </w:r>
            <w:r w:rsidR="006E2BE2">
              <w:t xml:space="preserve"> Integrated Assessment requested   </w:t>
            </w:r>
            <w:r w:rsidRPr="00A737A6">
              <w:rPr>
                <w:sz w:val="32"/>
              </w:rPr>
              <w:t>□</w:t>
            </w:r>
            <w:r>
              <w:rPr>
                <w:sz w:val="32"/>
              </w:rPr>
              <w:t xml:space="preserve"> </w:t>
            </w:r>
            <w:r w:rsidR="006E2BE2">
              <w:t>EHCP</w:t>
            </w:r>
            <w:r w:rsidR="006E2BE2">
              <w:rPr>
                <w:b/>
              </w:rPr>
              <w:t xml:space="preserve"> </w:t>
            </w:r>
          </w:p>
        </w:tc>
      </w:tr>
      <w:tr w:rsidR="00450B01" w:rsidTr="00A52AA5">
        <w:tc>
          <w:tcPr>
            <w:tcW w:w="9350" w:type="dxa"/>
            <w:gridSpan w:val="15"/>
            <w:tcBorders>
              <w:top w:val="single" w:sz="2" w:space="0" w:color="auto"/>
              <w:bottom w:val="single" w:sz="2" w:space="0" w:color="auto"/>
            </w:tcBorders>
          </w:tcPr>
          <w:p w:rsidR="00450B01" w:rsidRDefault="00450B01" w:rsidP="00450B01">
            <w:pPr>
              <w:rPr>
                <w:b/>
                <w:color w:val="212832" w:themeColor="text2" w:themeShade="BF"/>
              </w:rPr>
            </w:pPr>
            <w:r>
              <w:rPr>
                <w:b/>
                <w:color w:val="212832" w:themeColor="text2" w:themeShade="BF"/>
              </w:rPr>
              <w:t>Are you in the process of applying for an EHCP?</w:t>
            </w:r>
          </w:p>
          <w:p w:rsidR="00450B01" w:rsidRPr="006E2BE2" w:rsidRDefault="00450B01" w:rsidP="00450B01">
            <w:pPr>
              <w:rPr>
                <w:b/>
              </w:rPr>
            </w:pPr>
            <w:r>
              <w:rPr>
                <w:color w:val="212832" w:themeColor="text2" w:themeShade="BF"/>
                <w:sz w:val="32"/>
              </w:rPr>
              <w:t xml:space="preserve">□ </w:t>
            </w:r>
            <w:r>
              <w:rPr>
                <w:color w:val="212832" w:themeColor="text2" w:themeShade="BF"/>
              </w:rPr>
              <w:t xml:space="preserve">Yes </w:t>
            </w:r>
            <w:r>
              <w:rPr>
                <w:color w:val="212832" w:themeColor="text2" w:themeShade="BF"/>
                <w:sz w:val="32"/>
              </w:rPr>
              <w:t xml:space="preserve">  □ </w:t>
            </w:r>
            <w:r>
              <w:rPr>
                <w:color w:val="212832" w:themeColor="text2" w:themeShade="BF"/>
              </w:rPr>
              <w:t>No</w:t>
            </w:r>
          </w:p>
        </w:tc>
      </w:tr>
      <w:tr w:rsidR="006E2BE2" w:rsidTr="00A52AA5">
        <w:tc>
          <w:tcPr>
            <w:tcW w:w="9350" w:type="dxa"/>
            <w:gridSpan w:val="15"/>
            <w:tcBorders>
              <w:top w:val="single" w:sz="2" w:space="0" w:color="auto"/>
              <w:bottom w:val="single" w:sz="2" w:space="0" w:color="auto"/>
            </w:tcBorders>
          </w:tcPr>
          <w:p w:rsidR="006E2BE2" w:rsidRDefault="00867213" w:rsidP="006E2BE2">
            <w:r>
              <w:rPr>
                <w:b/>
              </w:rPr>
              <w:t xml:space="preserve">Is the pupil on the </w:t>
            </w:r>
            <w:r w:rsidR="00C92582" w:rsidRPr="00A737A6">
              <w:rPr>
                <w:b/>
              </w:rPr>
              <w:t>Umb</w:t>
            </w:r>
            <w:r w:rsidRPr="00A737A6">
              <w:rPr>
                <w:b/>
              </w:rPr>
              <w:t>rella</w:t>
            </w:r>
            <w:r w:rsidR="00FE39F7" w:rsidRPr="00A737A6">
              <w:rPr>
                <w:b/>
              </w:rPr>
              <w:t xml:space="preserve"> </w:t>
            </w:r>
            <w:r>
              <w:rPr>
                <w:b/>
              </w:rPr>
              <w:t xml:space="preserve">Pathway? </w:t>
            </w:r>
            <w:r w:rsidR="000B70CA" w:rsidRPr="00A737A6">
              <w:rPr>
                <w:sz w:val="32"/>
              </w:rPr>
              <w:t>□</w:t>
            </w:r>
            <w:r>
              <w:t xml:space="preserve">Yes   </w:t>
            </w:r>
            <w:r w:rsidR="000B70CA" w:rsidRPr="00A737A6">
              <w:rPr>
                <w:sz w:val="32"/>
              </w:rPr>
              <w:t>□</w:t>
            </w:r>
            <w:r>
              <w:t>No</w:t>
            </w:r>
          </w:p>
          <w:p w:rsidR="00867213" w:rsidRDefault="00867213" w:rsidP="00A737A6">
            <w:pPr>
              <w:rPr>
                <w:i/>
              </w:rPr>
            </w:pPr>
            <w:r>
              <w:rPr>
                <w:i/>
              </w:rPr>
              <w:t>If yes, which professionals are involved?</w:t>
            </w:r>
            <w:r w:rsidR="00FE39F7">
              <w:rPr>
                <w:i/>
              </w:rPr>
              <w:t xml:space="preserve"> </w:t>
            </w:r>
          </w:p>
          <w:p w:rsidR="00D3159D" w:rsidRDefault="00D3159D" w:rsidP="00A737A6">
            <w:pPr>
              <w:rPr>
                <w:i/>
              </w:rPr>
            </w:pPr>
          </w:p>
          <w:p w:rsidR="00D3159D" w:rsidRPr="00867213" w:rsidRDefault="00D3159D" w:rsidP="00A737A6">
            <w:pPr>
              <w:rPr>
                <w:b/>
                <w:i/>
              </w:rPr>
            </w:pPr>
          </w:p>
        </w:tc>
      </w:tr>
      <w:tr w:rsidR="00E52EC6" w:rsidTr="00A52AA5">
        <w:tc>
          <w:tcPr>
            <w:tcW w:w="9350" w:type="dxa"/>
            <w:gridSpan w:val="15"/>
            <w:tcBorders>
              <w:top w:val="single" w:sz="2" w:space="0" w:color="auto"/>
              <w:bottom w:val="single" w:sz="2" w:space="0" w:color="auto"/>
            </w:tcBorders>
          </w:tcPr>
          <w:p w:rsidR="00E52EC6" w:rsidRDefault="00E52EC6" w:rsidP="006E2BE2">
            <w:pPr>
              <w:rPr>
                <w:b/>
              </w:rPr>
            </w:pPr>
            <w:r>
              <w:rPr>
                <w:b/>
              </w:rPr>
              <w:t>Have any other external agencies been involved or referred to since the last LST assessment?</w:t>
            </w:r>
          </w:p>
          <w:p w:rsidR="00E52EC6" w:rsidRDefault="00E52EC6" w:rsidP="006E2BE2">
            <w:r w:rsidRPr="00A737A6">
              <w:rPr>
                <w:sz w:val="32"/>
              </w:rPr>
              <w:t>□</w:t>
            </w:r>
            <w:r>
              <w:t xml:space="preserve">Yes   </w:t>
            </w:r>
            <w:r w:rsidRPr="00A737A6">
              <w:rPr>
                <w:sz w:val="32"/>
              </w:rPr>
              <w:t>□</w:t>
            </w:r>
            <w:r>
              <w:t>No</w:t>
            </w:r>
          </w:p>
          <w:p w:rsidR="00E52EC6" w:rsidRDefault="00E52EC6" w:rsidP="00E52EC6">
            <w:pPr>
              <w:rPr>
                <w:i/>
              </w:rPr>
            </w:pPr>
            <w:r>
              <w:rPr>
                <w:i/>
              </w:rPr>
              <w:t xml:space="preserve">If yes, which professionals are involved? </w:t>
            </w:r>
          </w:p>
          <w:p w:rsidR="00E52EC6" w:rsidRDefault="00E52EC6" w:rsidP="006E2BE2">
            <w:pPr>
              <w:rPr>
                <w:b/>
              </w:rPr>
            </w:pPr>
          </w:p>
          <w:p w:rsidR="00E52EC6" w:rsidRDefault="00E52EC6" w:rsidP="006E2BE2">
            <w:pPr>
              <w:rPr>
                <w:b/>
              </w:rPr>
            </w:pPr>
          </w:p>
        </w:tc>
      </w:tr>
      <w:tr w:rsidR="003D58AE" w:rsidTr="00A52AA5">
        <w:tc>
          <w:tcPr>
            <w:tcW w:w="9350" w:type="dxa"/>
            <w:gridSpan w:val="15"/>
            <w:tcBorders>
              <w:top w:val="single" w:sz="2" w:space="0" w:color="auto"/>
              <w:bottom w:val="single" w:sz="2" w:space="0" w:color="auto"/>
            </w:tcBorders>
          </w:tcPr>
          <w:p w:rsidR="003D58AE" w:rsidRDefault="003D58AE" w:rsidP="003D58AE">
            <w:pPr>
              <w:rPr>
                <w:i/>
              </w:rPr>
            </w:pPr>
            <w:r>
              <w:t xml:space="preserve">Please attach copies of the following reports </w:t>
            </w:r>
            <w:r w:rsidRPr="00D57E99">
              <w:rPr>
                <w:i/>
              </w:rPr>
              <w:t>(where relevant)</w:t>
            </w:r>
          </w:p>
          <w:p w:rsidR="003D58AE" w:rsidRPr="00C030CD" w:rsidRDefault="003D58AE" w:rsidP="003D58AE">
            <w:pPr>
              <w:rPr>
                <w:i/>
                <w:sz w:val="8"/>
                <w:szCs w:val="8"/>
              </w:rPr>
            </w:pPr>
          </w:p>
          <w:p w:rsidR="003D58AE" w:rsidRDefault="003D58AE" w:rsidP="003D58AE">
            <w:pPr>
              <w:pStyle w:val="ListParagraph"/>
              <w:numPr>
                <w:ilvl w:val="0"/>
                <w:numId w:val="11"/>
              </w:numPr>
            </w:pPr>
            <w:r>
              <w:t>Pupil’s current IEP / Provision Map</w:t>
            </w:r>
          </w:p>
          <w:p w:rsidR="003D58AE" w:rsidRDefault="003D58AE" w:rsidP="003D58AE">
            <w:pPr>
              <w:pStyle w:val="ListParagraph"/>
              <w:numPr>
                <w:ilvl w:val="0"/>
                <w:numId w:val="11"/>
              </w:numPr>
            </w:pPr>
            <w:r>
              <w:t>Most recent reports from other agencies</w:t>
            </w:r>
          </w:p>
          <w:p w:rsidR="003D58AE" w:rsidRDefault="003D58AE" w:rsidP="003D58AE">
            <w:pPr>
              <w:pStyle w:val="ListParagraph"/>
              <w:numPr>
                <w:ilvl w:val="0"/>
                <w:numId w:val="11"/>
              </w:numPr>
            </w:pPr>
            <w:r>
              <w:t>Most recent SAT results and Teacher Assessment Levels</w:t>
            </w:r>
          </w:p>
          <w:p w:rsidR="003D58AE" w:rsidRDefault="003D58AE" w:rsidP="003D58AE">
            <w:pPr>
              <w:pStyle w:val="ListParagraph"/>
              <w:numPr>
                <w:ilvl w:val="0"/>
                <w:numId w:val="11"/>
              </w:numPr>
            </w:pPr>
            <w:r>
              <w:t>Any recent observations by Class Teac</w:t>
            </w:r>
            <w:r w:rsidR="00E52EC6">
              <w:t>her / SENCO / Head of Year / EWO</w:t>
            </w:r>
          </w:p>
          <w:p w:rsidR="003D58AE" w:rsidRPr="00E52EC6" w:rsidRDefault="003D58AE" w:rsidP="003D58AE">
            <w:pPr>
              <w:pStyle w:val="ListParagraph"/>
              <w:numPr>
                <w:ilvl w:val="0"/>
                <w:numId w:val="11"/>
              </w:numPr>
              <w:rPr>
                <w:b/>
                <w:color w:val="FF0000"/>
              </w:rPr>
            </w:pPr>
            <w:r w:rsidRPr="00E52EC6">
              <w:rPr>
                <w:b/>
                <w:color w:val="FF0000"/>
              </w:rPr>
              <w:t>Any other reports which may be relevant to support the referral</w:t>
            </w:r>
            <w:r w:rsidR="00E52EC6">
              <w:rPr>
                <w:b/>
                <w:color w:val="FF0000"/>
              </w:rPr>
              <w:t xml:space="preserve"> (e.g. EP, SALT, OT)</w:t>
            </w:r>
          </w:p>
          <w:p w:rsidR="003D58AE" w:rsidRDefault="003D58AE" w:rsidP="003D58AE">
            <w:pPr>
              <w:pStyle w:val="ListParagraph"/>
              <w:rPr>
                <w:b/>
                <w:color w:val="FF0000"/>
              </w:rPr>
            </w:pPr>
          </w:p>
          <w:p w:rsidR="004B4D6D" w:rsidRPr="004B4D6D" w:rsidRDefault="003D58AE" w:rsidP="004B4D6D">
            <w:pPr>
              <w:pStyle w:val="ListParagraph"/>
              <w:jc w:val="center"/>
              <w:rPr>
                <w:b/>
                <w:color w:val="FF0000"/>
                <w:u w:val="single"/>
              </w:rPr>
            </w:pPr>
            <w:r>
              <w:rPr>
                <w:b/>
                <w:color w:val="FF0000"/>
                <w:u w:val="single"/>
              </w:rPr>
              <w:t>***</w:t>
            </w:r>
            <w:r w:rsidRPr="00996EFE">
              <w:rPr>
                <w:b/>
                <w:color w:val="FF0000"/>
                <w:u w:val="single"/>
              </w:rPr>
              <w:t>Please include a sample of writing from the named pupil being referred</w:t>
            </w:r>
            <w:r>
              <w:rPr>
                <w:b/>
                <w:color w:val="FF0000"/>
                <w:u w:val="single"/>
              </w:rPr>
              <w:t>***</w:t>
            </w:r>
          </w:p>
        </w:tc>
      </w:tr>
      <w:tr w:rsidR="003D58AE" w:rsidTr="00A52AA5">
        <w:tc>
          <w:tcPr>
            <w:tcW w:w="9350" w:type="dxa"/>
            <w:gridSpan w:val="15"/>
            <w:tcBorders>
              <w:top w:val="single" w:sz="2" w:space="0" w:color="auto"/>
              <w:bottom w:val="single" w:sz="2" w:space="0" w:color="auto"/>
            </w:tcBorders>
          </w:tcPr>
          <w:p w:rsidR="003D58AE" w:rsidRDefault="003D58AE" w:rsidP="003D58AE">
            <w:pPr>
              <w:rPr>
                <w:b/>
              </w:rPr>
            </w:pPr>
            <w:r w:rsidRPr="004E6938">
              <w:rPr>
                <w:i/>
              </w:rPr>
              <w:t xml:space="preserve">In </w:t>
            </w:r>
            <w:r w:rsidRPr="004E6938">
              <w:rPr>
                <w:b/>
                <w:i/>
              </w:rPr>
              <w:t>all</w:t>
            </w:r>
            <w:r w:rsidRPr="004E6938">
              <w:rPr>
                <w:i/>
              </w:rPr>
              <w:t xml:space="preserve"> cases, parental consent must be obtained </w:t>
            </w:r>
            <w:r w:rsidRPr="004E6938">
              <w:rPr>
                <w:b/>
                <w:i/>
              </w:rPr>
              <w:t>prior</w:t>
            </w:r>
            <w:r>
              <w:rPr>
                <w:i/>
              </w:rPr>
              <w:t xml:space="preserve"> to CSSS</w:t>
            </w:r>
            <w:r w:rsidRPr="004E6938">
              <w:rPr>
                <w:i/>
              </w:rPr>
              <w:t xml:space="preserve"> involvement. It is the commissioning school’s responsibility to obtain this. Please ensure that this has been done before returning this form.</w:t>
            </w:r>
            <w:r>
              <w:rPr>
                <w:i/>
              </w:rPr>
              <w:t xml:space="preserve"> Please see our GDPR privacy statement regarding data protection. Photographs may be used as part of the assessment and these will be stored securely in line with GDPR regulations. Reports will be shared, as required, with other appropriate specialists within the CSSS support portfolio (e.g. SALT).</w:t>
            </w:r>
          </w:p>
          <w:p w:rsidR="003D58AE" w:rsidRDefault="003D58AE" w:rsidP="003D58AE">
            <w:pPr>
              <w:rPr>
                <w:b/>
              </w:rPr>
            </w:pPr>
          </w:p>
        </w:tc>
      </w:tr>
      <w:tr w:rsidR="003D58AE" w:rsidTr="00A52AA5">
        <w:tc>
          <w:tcPr>
            <w:tcW w:w="9350" w:type="dxa"/>
            <w:gridSpan w:val="15"/>
            <w:tcBorders>
              <w:top w:val="single" w:sz="2" w:space="0" w:color="auto"/>
              <w:bottom w:val="single" w:sz="2" w:space="0" w:color="auto"/>
            </w:tcBorders>
          </w:tcPr>
          <w:p w:rsidR="003D58AE" w:rsidRPr="000037EC" w:rsidRDefault="003D58AE" w:rsidP="003D58AE">
            <w:pPr>
              <w:jc w:val="center"/>
              <w:rPr>
                <w:b/>
                <w:i/>
              </w:rPr>
            </w:pPr>
            <w:r w:rsidRPr="000037EC">
              <w:rPr>
                <w:b/>
              </w:rPr>
              <w:t xml:space="preserve">By signing below, you are confirming </w:t>
            </w:r>
            <w:r>
              <w:rPr>
                <w:b/>
              </w:rPr>
              <w:t>that parents/</w:t>
            </w:r>
            <w:r w:rsidRPr="000037EC">
              <w:rPr>
                <w:b/>
              </w:rPr>
              <w:t>carers have consented to CSSS involvement</w:t>
            </w:r>
          </w:p>
        </w:tc>
      </w:tr>
      <w:tr w:rsidR="003D58AE" w:rsidTr="00193950">
        <w:tc>
          <w:tcPr>
            <w:tcW w:w="4970" w:type="dxa"/>
            <w:gridSpan w:val="6"/>
            <w:tcBorders>
              <w:top w:val="single" w:sz="2" w:space="0" w:color="auto"/>
              <w:bottom w:val="single" w:sz="2" w:space="0" w:color="auto"/>
            </w:tcBorders>
          </w:tcPr>
          <w:p w:rsidR="003D58AE" w:rsidRDefault="003D58AE" w:rsidP="003D58AE">
            <w:r>
              <w:t>Signature of person commissioning support:</w:t>
            </w:r>
          </w:p>
        </w:tc>
        <w:tc>
          <w:tcPr>
            <w:tcW w:w="4380" w:type="dxa"/>
            <w:gridSpan w:val="9"/>
            <w:tcBorders>
              <w:top w:val="single" w:sz="2" w:space="0" w:color="auto"/>
              <w:bottom w:val="single" w:sz="2" w:space="0" w:color="auto"/>
            </w:tcBorders>
          </w:tcPr>
          <w:p w:rsidR="003D58AE" w:rsidRDefault="003D58AE" w:rsidP="003D58AE">
            <w:r>
              <w:t>Position:</w:t>
            </w:r>
          </w:p>
          <w:p w:rsidR="003D58AE" w:rsidRDefault="003D58AE" w:rsidP="003D58AE"/>
          <w:p w:rsidR="003D58AE" w:rsidRDefault="003D58AE" w:rsidP="003D58AE"/>
        </w:tc>
      </w:tr>
      <w:tr w:rsidR="003D58AE" w:rsidTr="00193950">
        <w:tc>
          <w:tcPr>
            <w:tcW w:w="4970" w:type="dxa"/>
            <w:gridSpan w:val="6"/>
            <w:tcBorders>
              <w:top w:val="single" w:sz="2" w:space="0" w:color="auto"/>
              <w:bottom w:val="single" w:sz="2" w:space="0" w:color="auto"/>
            </w:tcBorders>
          </w:tcPr>
          <w:p w:rsidR="003D58AE" w:rsidRDefault="003D58AE" w:rsidP="003D58AE">
            <w:r>
              <w:t>Name (in capitals):</w:t>
            </w:r>
          </w:p>
        </w:tc>
        <w:tc>
          <w:tcPr>
            <w:tcW w:w="4380" w:type="dxa"/>
            <w:gridSpan w:val="9"/>
            <w:tcBorders>
              <w:top w:val="single" w:sz="2" w:space="0" w:color="auto"/>
              <w:bottom w:val="single" w:sz="2" w:space="0" w:color="auto"/>
            </w:tcBorders>
          </w:tcPr>
          <w:p w:rsidR="003D58AE" w:rsidRDefault="003D58AE" w:rsidP="003D58AE">
            <w:r>
              <w:t xml:space="preserve">Date: </w:t>
            </w:r>
          </w:p>
          <w:p w:rsidR="003D58AE" w:rsidRDefault="003D58AE" w:rsidP="003D58AE"/>
          <w:p w:rsidR="003D58AE" w:rsidRDefault="003D58AE" w:rsidP="003D58AE"/>
        </w:tc>
      </w:tr>
      <w:tr w:rsidR="003D58AE" w:rsidRPr="0079697F" w:rsidTr="00A52AA5">
        <w:tc>
          <w:tcPr>
            <w:tcW w:w="9350" w:type="dxa"/>
            <w:gridSpan w:val="15"/>
            <w:tcBorders>
              <w:top w:val="single" w:sz="2" w:space="0" w:color="auto"/>
              <w:bottom w:val="single" w:sz="2" w:space="0" w:color="auto"/>
            </w:tcBorders>
          </w:tcPr>
          <w:p w:rsidR="003D58AE" w:rsidRPr="00D6320F" w:rsidRDefault="003D58AE" w:rsidP="003D58AE">
            <w:pPr>
              <w:rPr>
                <w:b/>
                <w:bCs/>
                <w:i/>
                <w:color w:val="118F79" w:themeColor="accent4" w:themeShade="BF"/>
                <w:sz w:val="20"/>
                <w:szCs w:val="16"/>
              </w:rPr>
            </w:pPr>
            <w:r w:rsidRPr="00BD210D">
              <w:rPr>
                <w:b/>
                <w:bCs/>
                <w:i/>
                <w:color w:val="118F79" w:themeColor="accent4" w:themeShade="BF"/>
                <w:sz w:val="20"/>
                <w:szCs w:val="16"/>
              </w:rPr>
              <w:lastRenderedPageBreak/>
              <w:t>We regret that we</w:t>
            </w:r>
            <w:r w:rsidRPr="00BD210D">
              <w:rPr>
                <w:b/>
                <w:bCs/>
                <w:i/>
                <w:color w:val="118F79" w:themeColor="accent4" w:themeShade="BF"/>
                <w:szCs w:val="16"/>
              </w:rPr>
              <w:t xml:space="preserve"> </w:t>
            </w:r>
            <w:r w:rsidRPr="00BD210D">
              <w:rPr>
                <w:b/>
                <w:bCs/>
                <w:i/>
                <w:color w:val="118F79" w:themeColor="accent4" w:themeShade="BF"/>
                <w:sz w:val="20"/>
                <w:szCs w:val="16"/>
                <w:u w:val="single"/>
              </w:rPr>
              <w:t>cannot</w:t>
            </w:r>
            <w:r w:rsidRPr="00BD210D">
              <w:rPr>
                <w:b/>
                <w:bCs/>
                <w:i/>
                <w:color w:val="118F79" w:themeColor="accent4" w:themeShade="BF"/>
                <w:szCs w:val="16"/>
              </w:rPr>
              <w:t xml:space="preserve"> </w:t>
            </w:r>
            <w:r w:rsidRPr="00BD210D">
              <w:rPr>
                <w:b/>
                <w:bCs/>
                <w:i/>
                <w:color w:val="118F79" w:themeColor="accent4" w:themeShade="BF"/>
                <w:sz w:val="20"/>
                <w:szCs w:val="16"/>
              </w:rPr>
              <w:t>accept typed signatures. Digital signatures or scanned electronic copies</w:t>
            </w:r>
            <w:r w:rsidRPr="00BD210D">
              <w:rPr>
                <w:b/>
                <w:i/>
                <w:color w:val="118F79" w:themeColor="accent4" w:themeShade="BF"/>
                <w:sz w:val="20"/>
                <w:szCs w:val="16"/>
              </w:rPr>
              <w:t xml:space="preserve"> are suitable.</w:t>
            </w:r>
          </w:p>
        </w:tc>
      </w:tr>
      <w:tr w:rsidR="003D58AE" w:rsidTr="00A52AA5">
        <w:tc>
          <w:tcPr>
            <w:tcW w:w="9350" w:type="dxa"/>
            <w:gridSpan w:val="15"/>
            <w:tcBorders>
              <w:top w:val="single" w:sz="2" w:space="0" w:color="auto"/>
              <w:bottom w:val="single" w:sz="2" w:space="0" w:color="auto"/>
            </w:tcBorders>
          </w:tcPr>
          <w:p w:rsidR="003D58AE" w:rsidRDefault="003D58AE" w:rsidP="003D58AE">
            <w:pPr>
              <w:rPr>
                <w:b/>
                <w:bCs/>
                <w:i/>
                <w:sz w:val="20"/>
                <w:szCs w:val="16"/>
              </w:rPr>
            </w:pPr>
            <w:r>
              <w:rPr>
                <w:b/>
                <w:bCs/>
                <w:i/>
                <w:sz w:val="20"/>
                <w:szCs w:val="16"/>
              </w:rPr>
              <w:t>Please return completed referral forms via:</w:t>
            </w:r>
          </w:p>
          <w:p w:rsidR="003D58AE" w:rsidRDefault="003D58AE" w:rsidP="003D58AE">
            <w:pPr>
              <w:rPr>
                <w:b/>
                <w:bCs/>
                <w:i/>
                <w:sz w:val="20"/>
                <w:szCs w:val="16"/>
              </w:rPr>
            </w:pPr>
          </w:p>
          <w:p w:rsidR="003D58AE" w:rsidRDefault="003D58AE" w:rsidP="003D58AE">
            <w:pPr>
              <w:rPr>
                <w:b/>
                <w:bCs/>
                <w:i/>
                <w:sz w:val="20"/>
                <w:szCs w:val="16"/>
              </w:rPr>
            </w:pPr>
            <w:r w:rsidRPr="00867213">
              <w:rPr>
                <w:bCs/>
                <w:sz w:val="20"/>
                <w:szCs w:val="16"/>
              </w:rPr>
              <w:t xml:space="preserve"> </w:t>
            </w:r>
            <w:r w:rsidRPr="00D6320F">
              <w:rPr>
                <w:b/>
                <w:bCs/>
                <w:sz w:val="20"/>
                <w:szCs w:val="16"/>
              </w:rPr>
              <w:t>Worcestershire County Council Children’s Services Portal</w:t>
            </w:r>
            <w:r w:rsidRPr="00867213">
              <w:rPr>
                <w:bCs/>
                <w:sz w:val="20"/>
                <w:szCs w:val="16"/>
              </w:rPr>
              <w:t xml:space="preserve"> – select named individual – TERESA HAMILTON</w:t>
            </w:r>
          </w:p>
          <w:p w:rsidR="003D58AE" w:rsidRPr="00D6320F" w:rsidRDefault="003D58AE" w:rsidP="003D58AE">
            <w:pPr>
              <w:rPr>
                <w:b/>
                <w:bCs/>
                <w:i/>
                <w:sz w:val="20"/>
                <w:szCs w:val="16"/>
                <w:u w:val="single"/>
              </w:rPr>
            </w:pPr>
            <w:r w:rsidRPr="00D6320F">
              <w:rPr>
                <w:b/>
                <w:bCs/>
                <w:i/>
                <w:sz w:val="20"/>
                <w:szCs w:val="16"/>
                <w:u w:val="single"/>
              </w:rPr>
              <w:t>OR</w:t>
            </w:r>
          </w:p>
          <w:p w:rsidR="003D58AE" w:rsidRDefault="003D58AE" w:rsidP="003D58AE">
            <w:pPr>
              <w:rPr>
                <w:bCs/>
                <w:i/>
                <w:sz w:val="20"/>
                <w:szCs w:val="16"/>
              </w:rPr>
            </w:pPr>
            <w:r w:rsidRPr="00D6320F">
              <w:rPr>
                <w:b/>
                <w:bCs/>
                <w:i/>
                <w:sz w:val="20"/>
                <w:szCs w:val="16"/>
              </w:rPr>
              <w:t>EGRESS</w:t>
            </w:r>
            <w:r>
              <w:rPr>
                <w:b/>
                <w:bCs/>
                <w:i/>
                <w:sz w:val="20"/>
                <w:szCs w:val="16"/>
              </w:rPr>
              <w:t xml:space="preserve"> – </w:t>
            </w:r>
            <w:hyperlink r:id="rId13" w:history="1">
              <w:r w:rsidRPr="006D6AC4">
                <w:rPr>
                  <w:rStyle w:val="Hyperlink"/>
                  <w:bCs/>
                  <w:i/>
                  <w:sz w:val="20"/>
                  <w:szCs w:val="16"/>
                </w:rPr>
                <w:t>schoolsupportservices@chadsgrove.worcs.sch.uk</w:t>
              </w:r>
            </w:hyperlink>
          </w:p>
          <w:p w:rsidR="003D58AE" w:rsidRPr="00D6320F" w:rsidRDefault="003D58AE" w:rsidP="003D58AE">
            <w:pPr>
              <w:rPr>
                <w:bCs/>
                <w:i/>
                <w:sz w:val="20"/>
                <w:szCs w:val="16"/>
              </w:rPr>
            </w:pPr>
          </w:p>
        </w:tc>
      </w:tr>
      <w:tr w:rsidR="003D58AE" w:rsidTr="00A52AA5">
        <w:tc>
          <w:tcPr>
            <w:tcW w:w="9350" w:type="dxa"/>
            <w:gridSpan w:val="15"/>
            <w:tcBorders>
              <w:top w:val="single" w:sz="2" w:space="0" w:color="auto"/>
              <w:bottom w:val="single" w:sz="2" w:space="0" w:color="auto"/>
            </w:tcBorders>
          </w:tcPr>
          <w:p w:rsidR="003D58AE" w:rsidRPr="00B029FD" w:rsidRDefault="003D58AE" w:rsidP="003D58AE">
            <w:pPr>
              <w:widowControl w:val="0"/>
              <w:rPr>
                <w:b/>
                <w:sz w:val="20"/>
                <w:szCs w:val="20"/>
              </w:rPr>
            </w:pPr>
            <w:r w:rsidRPr="00B029FD">
              <w:rPr>
                <w:b/>
                <w:sz w:val="20"/>
                <w:szCs w:val="20"/>
              </w:rPr>
              <w:t>Chadsgrove School Support Services</w:t>
            </w:r>
          </w:p>
          <w:p w:rsidR="003D58AE" w:rsidRPr="00B029FD" w:rsidRDefault="003D58AE" w:rsidP="003D58AE">
            <w:pPr>
              <w:widowControl w:val="0"/>
              <w:rPr>
                <w:sz w:val="20"/>
                <w:szCs w:val="20"/>
              </w:rPr>
            </w:pPr>
            <w:r w:rsidRPr="00B029FD">
              <w:rPr>
                <w:sz w:val="20"/>
                <w:szCs w:val="20"/>
              </w:rPr>
              <w:t>Meadow Road</w:t>
            </w:r>
          </w:p>
          <w:p w:rsidR="003D58AE" w:rsidRPr="00B029FD" w:rsidRDefault="003D58AE" w:rsidP="003D58AE">
            <w:pPr>
              <w:widowControl w:val="0"/>
              <w:rPr>
                <w:sz w:val="20"/>
                <w:szCs w:val="20"/>
              </w:rPr>
            </w:pPr>
            <w:r w:rsidRPr="00B029FD">
              <w:rPr>
                <w:sz w:val="20"/>
                <w:szCs w:val="20"/>
              </w:rPr>
              <w:t>Catshill, Bromsgrove</w:t>
            </w:r>
          </w:p>
          <w:p w:rsidR="003D58AE" w:rsidRPr="00B029FD" w:rsidRDefault="003D58AE" w:rsidP="003D58AE">
            <w:pPr>
              <w:widowControl w:val="0"/>
              <w:rPr>
                <w:sz w:val="20"/>
                <w:szCs w:val="20"/>
              </w:rPr>
            </w:pPr>
            <w:r w:rsidRPr="00B029FD">
              <w:rPr>
                <w:sz w:val="20"/>
                <w:szCs w:val="20"/>
              </w:rPr>
              <w:t>Worcestershire, B61 0JL</w:t>
            </w:r>
          </w:p>
          <w:p w:rsidR="003D58AE" w:rsidRPr="00B029FD" w:rsidRDefault="003D58AE" w:rsidP="003D58AE">
            <w:pPr>
              <w:widowControl w:val="0"/>
              <w:rPr>
                <w:b/>
                <w:bCs/>
                <w:sz w:val="20"/>
                <w:szCs w:val="20"/>
              </w:rPr>
            </w:pPr>
            <w:r w:rsidRPr="00B029FD">
              <w:rPr>
                <w:b/>
                <w:bCs/>
                <w:color w:val="006666"/>
                <w:sz w:val="20"/>
                <w:szCs w:val="20"/>
              </w:rPr>
              <w:t>Tel:</w:t>
            </w:r>
            <w:r w:rsidRPr="00B029FD">
              <w:rPr>
                <w:b/>
                <w:bCs/>
                <w:sz w:val="20"/>
                <w:szCs w:val="20"/>
              </w:rPr>
              <w:t xml:space="preserve"> </w:t>
            </w:r>
            <w:r w:rsidR="00CF5CA4" w:rsidRPr="00B029FD">
              <w:rPr>
                <w:sz w:val="20"/>
                <w:szCs w:val="20"/>
              </w:rPr>
              <w:t xml:space="preserve">01527 </w:t>
            </w:r>
            <w:r w:rsidR="00CF5CA4">
              <w:rPr>
                <w:sz w:val="20"/>
                <w:szCs w:val="20"/>
              </w:rPr>
              <w:t>877262</w:t>
            </w:r>
          </w:p>
          <w:p w:rsidR="003D58AE" w:rsidRPr="00B029FD" w:rsidRDefault="003D58AE" w:rsidP="003D58AE">
            <w:pPr>
              <w:widowControl w:val="0"/>
              <w:rPr>
                <w:b/>
                <w:bCs/>
                <w:color w:val="000000" w:themeColor="text1"/>
                <w:sz w:val="20"/>
                <w:szCs w:val="20"/>
              </w:rPr>
            </w:pPr>
            <w:r w:rsidRPr="00B029FD">
              <w:rPr>
                <w:b/>
                <w:bCs/>
                <w:color w:val="006666"/>
                <w:sz w:val="20"/>
                <w:szCs w:val="20"/>
              </w:rPr>
              <w:t>Email:</w:t>
            </w:r>
            <w:r w:rsidRPr="00B029FD">
              <w:rPr>
                <w:b/>
                <w:bCs/>
                <w:sz w:val="20"/>
                <w:szCs w:val="20"/>
              </w:rPr>
              <w:t xml:space="preserve">  </w:t>
            </w:r>
            <w:hyperlink r:id="rId14" w:history="1">
              <w:r w:rsidRPr="00B029FD">
                <w:rPr>
                  <w:rStyle w:val="Hyperlink"/>
                  <w:color w:val="000000" w:themeColor="text1"/>
                  <w:sz w:val="20"/>
                  <w:szCs w:val="20"/>
                </w:rPr>
                <w:t>schoolsupportservices@chadsgrove.worcs.sch.uk</w:t>
              </w:r>
            </w:hyperlink>
          </w:p>
          <w:p w:rsidR="003D58AE" w:rsidRDefault="003D58AE" w:rsidP="003D58AE">
            <w:pPr>
              <w:widowControl w:val="0"/>
              <w:rPr>
                <w:b/>
                <w:bCs/>
                <w:sz w:val="20"/>
                <w:szCs w:val="20"/>
              </w:rPr>
            </w:pPr>
            <w:r w:rsidRPr="00B029FD">
              <w:rPr>
                <w:b/>
                <w:bCs/>
                <w:color w:val="006666"/>
                <w:sz w:val="20"/>
                <w:szCs w:val="20"/>
              </w:rPr>
              <w:t xml:space="preserve">Website:  </w:t>
            </w:r>
            <w:hyperlink r:id="rId15" w:history="1">
              <w:r w:rsidRPr="00B029FD">
                <w:rPr>
                  <w:rStyle w:val="Hyperlink"/>
                  <w:color w:val="000000"/>
                  <w:sz w:val="20"/>
                  <w:szCs w:val="20"/>
                </w:rPr>
                <w:t>https://www.chadsgroveschool.org.uk</w:t>
              </w:r>
            </w:hyperlink>
          </w:p>
          <w:p w:rsidR="003D58AE" w:rsidRPr="00D6320F" w:rsidRDefault="003D58AE" w:rsidP="003D58AE">
            <w:pPr>
              <w:widowControl w:val="0"/>
              <w:jc w:val="both"/>
              <w:rPr>
                <w:b/>
                <w:bCs/>
                <w:sz w:val="20"/>
                <w:szCs w:val="20"/>
              </w:rPr>
            </w:pPr>
            <w:r>
              <w:rPr>
                <w:b/>
                <w:bCs/>
                <w:noProof/>
                <w:sz w:val="20"/>
                <w:szCs w:val="20"/>
                <w:lang w:val="en-GB" w:eastAsia="en-GB"/>
              </w:rPr>
              <w:drawing>
                <wp:inline distT="0" distB="0" distL="0" distR="0" wp14:anchorId="03C884D9" wp14:editId="3E9D18E7">
                  <wp:extent cx="258417" cy="262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043" cy="269387"/>
                          </a:xfrm>
                          <a:prstGeom prst="rect">
                            <a:avLst/>
                          </a:prstGeom>
                          <a:noFill/>
                        </pic:spPr>
                      </pic:pic>
                    </a:graphicData>
                  </a:graphic>
                </wp:inline>
              </w:drawing>
            </w:r>
            <w:r w:rsidRPr="00B029FD">
              <w:rPr>
                <w:b/>
                <w:bCs/>
                <w:sz w:val="20"/>
                <w:szCs w:val="20"/>
              </w:rPr>
              <w:t xml:space="preserve">   </w:t>
            </w:r>
            <w:r w:rsidRPr="00B029FD">
              <w:rPr>
                <w:sz w:val="20"/>
                <w:szCs w:val="20"/>
              </w:rPr>
              <w:t>@chadsupportteam</w:t>
            </w:r>
          </w:p>
        </w:tc>
      </w:tr>
    </w:tbl>
    <w:p w:rsidR="00781309" w:rsidRPr="00781309" w:rsidRDefault="00781309" w:rsidP="00781309"/>
    <w:sectPr w:rsidR="00781309" w:rsidRPr="00781309" w:rsidSect="00197300">
      <w:headerReference w:type="default" r:id="rId17"/>
      <w:footerReference w:type="default" r:id="rId18"/>
      <w:headerReference w:type="first" r:id="rId19"/>
      <w:footerReference w:type="first" r:id="rId20"/>
      <w:pgSz w:w="12240" w:h="15840" w:code="1"/>
      <w:pgMar w:top="1440" w:right="1440" w:bottom="25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77B" w:rsidRDefault="00AF377B">
      <w:pPr>
        <w:spacing w:after="0" w:line="240" w:lineRule="auto"/>
      </w:pPr>
      <w:r>
        <w:separator/>
      </w:r>
    </w:p>
    <w:p w:rsidR="00AF377B" w:rsidRDefault="00AF377B"/>
  </w:endnote>
  <w:endnote w:type="continuationSeparator" w:id="0">
    <w:p w:rsidR="00AF377B" w:rsidRDefault="00AF377B">
      <w:pPr>
        <w:spacing w:after="0" w:line="240" w:lineRule="auto"/>
      </w:pPr>
      <w:r>
        <w:continuationSeparator/>
      </w:r>
    </w:p>
    <w:p w:rsidR="00AF377B" w:rsidRDefault="00AF3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026799"/>
      <w:docPartObj>
        <w:docPartGallery w:val="Page Numbers (Bottom of Page)"/>
        <w:docPartUnique/>
      </w:docPartObj>
    </w:sdtPr>
    <w:sdtEndPr>
      <w:rPr>
        <w:noProof/>
      </w:rPr>
    </w:sdtEndPr>
    <w:sdtContent>
      <w:p w:rsidR="00CE4329" w:rsidRDefault="004D1716">
        <w:pPr>
          <w:pStyle w:val="Foote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-909320</wp:posOffset>
                  </wp:positionH>
                  <wp:positionV relativeFrom="paragraph">
                    <wp:posOffset>-566420</wp:posOffset>
                  </wp:positionV>
                  <wp:extent cx="7917180" cy="1624965"/>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917180" cy="1624965"/>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AA1A33" id="Freeform 6" o:spid="_x0000_s1026" style="position:absolute;margin-left:-71.6pt;margin-top:-44.6pt;width:623.4pt;height:127.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" path="m,c,453,,453,,453,23,401,52,353,87,310v7,-9,14,-17,21,-26c116,275,125,266,133,258,248,143,406,72,581,72v291,,291,,291,c872,,872,,872,l,xe" fillcolor="#118f79 [2407]" stroked="f">
                  <v:path arrowok="t" o:connecttype="custom" o:connectlocs="0,0;0,2147483646;2147483646,2147483646;2147483646,2147483646;2147483646,2147483646;2147483646,926344838;2147483646,926344838;2147483646,0;0,0" o:connectangles="0,0,0,0,0,0,0,0,0"/>
                </v:shape>
              </w:pict>
            </mc:Fallback>
          </mc:AlternateContent>
        </w:r>
        <w:r w:rsidR="00D37237">
          <w:fldChar w:fldCharType="begin"/>
        </w:r>
        <w:r w:rsidR="00CE4329">
          <w:instrText xml:space="preserve"> PAGE   \* MERGEFORMAT </w:instrText>
        </w:r>
        <w:r w:rsidR="00D37237">
          <w:fldChar w:fldCharType="separate"/>
        </w:r>
        <w:r w:rsidR="009911E3">
          <w:rPr>
            <w:noProof/>
          </w:rPr>
          <w:t>3</w:t>
        </w:r>
        <w:r w:rsidR="00D37237">
          <w:rPr>
            <w:noProof/>
          </w:rPr>
          <w:fldChar w:fldCharType="end"/>
        </w:r>
      </w:p>
    </w:sdtContent>
  </w:sdt>
  <w:p w:rsidR="00E00491" w:rsidRDefault="00E004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C4" w:rsidRDefault="004D1716" w:rsidP="00BD210D">
    <w:pPr>
      <w:pStyle w:val="Foote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-913765</wp:posOffset>
              </wp:positionH>
              <wp:positionV relativeFrom="paragraph">
                <wp:posOffset>-746760</wp:posOffset>
              </wp:positionV>
              <wp:extent cx="8090535" cy="1639570"/>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090535" cy="163957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9F3D59" id="Freeform 17" o:spid="_x0000_s1026" style="position:absolute;margin-left:-71.95pt;margin-top:-58.8pt;width:637.05pt;height:12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" path="m,c,453,,453,,453,23,401,52,353,87,310v7,-9,14,-17,21,-26c116,275,125,266,133,258,248,143,406,72,581,72v291,,291,,291,c872,,872,,872,l,xe" fillcolor="#118f79 [2407]" stroked="f">
              <v:path arrowok="t" o:connecttype="custom" o:connectlocs="0,0;0,2147483646;2147483646,2147483646;2147483646,2147483646;2147483646,2147483646;2147483646,934670720;2147483646,934670720;2147483646,0;0,0" o:connectangles="0,0,0,0,0,0,0,0,0"/>
            </v:shape>
          </w:pict>
        </mc:Fallback>
      </mc:AlternateContent>
    </w:r>
    <w:r w:rsidR="00BD210D">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77B" w:rsidRDefault="00AF377B">
      <w:pPr>
        <w:spacing w:after="0" w:line="240" w:lineRule="auto"/>
      </w:pPr>
      <w:r>
        <w:separator/>
      </w:r>
    </w:p>
    <w:p w:rsidR="00AF377B" w:rsidRDefault="00AF377B"/>
  </w:footnote>
  <w:footnote w:type="continuationSeparator" w:id="0">
    <w:p w:rsidR="00AF377B" w:rsidRDefault="00AF377B">
      <w:pPr>
        <w:spacing w:after="0" w:line="240" w:lineRule="auto"/>
      </w:pPr>
      <w:r>
        <w:continuationSeparator/>
      </w:r>
    </w:p>
    <w:p w:rsidR="00AF377B" w:rsidRDefault="00AF377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EF" w:rsidRDefault="001B4EEF" w:rsidP="001B4EEF">
    <w:pPr>
      <w:pStyle w:val="Header"/>
    </w:pPr>
  </w:p>
  <w:p w:rsidR="001B4EEF" w:rsidRDefault="001B4E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00" w:rsidRDefault="004D1716">
    <w:pPr>
      <w:pStyle w:val="Heade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-975360</wp:posOffset>
              </wp:positionH>
              <wp:positionV relativeFrom="paragraph">
                <wp:posOffset>267970</wp:posOffset>
              </wp:positionV>
              <wp:extent cx="1695450" cy="1644650"/>
              <wp:effectExtent l="0" t="0" r="0" b="0"/>
              <wp:wrapNone/>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95450" cy="1644650"/>
                      </a:xfrm>
                      <a:custGeom>
                        <a:avLst/>
                        <a:gdLst>
                          <a:gd name="T0" fmla="*/ 96145 w 194"/>
                          <a:gd name="T1" fmla="*/ 1412099 h 212"/>
                          <a:gd name="T2" fmla="*/ 1686915 w 194"/>
                          <a:gd name="T3" fmla="*/ 0 h 212"/>
                          <a:gd name="T4" fmla="*/ 1695655 w 194"/>
                          <a:gd name="T5" fmla="*/ 0 h 212"/>
                          <a:gd name="T6" fmla="*/ 1695655 w 194"/>
                          <a:gd name="T7" fmla="*/ 232763 h 212"/>
                          <a:gd name="T8" fmla="*/ 1695655 w 194"/>
                          <a:gd name="T9" fmla="*/ 256040 h 212"/>
                          <a:gd name="T10" fmla="*/ 1660693 w 194"/>
                          <a:gd name="T11" fmla="*/ 302593 h 212"/>
                          <a:gd name="T12" fmla="*/ 279696 w 194"/>
                          <a:gd name="T13" fmla="*/ 1528480 h 212"/>
                          <a:gd name="T14" fmla="*/ 244734 w 194"/>
                          <a:gd name="T15" fmla="*/ 1559515 h 212"/>
                          <a:gd name="T16" fmla="*/ 96145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9BDFDF" id="Freeform 14" o:spid="_x0000_s1026" style="position:absolute;margin-left:-76.8pt;margin-top:21.1pt;width:133.5pt;height:129.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" path="m11,182c193,,193,,193,v1,,1,,1,c194,30,194,30,194,30v,1,,2,,3c193,35,192,37,190,39,32,197,32,197,32,197v-1,2,-2,3,-4,4c16,212,,194,11,182xe" fillcolor="#c3ea1f [3204]" stroked="f">
              <v:path arrowok="t" o:connecttype="custom" o:connectlocs="840252785,2147483646;2147483646,0;2147483646,0;2147483646,1805724849;2147483646,1986302764;2147483646,2147483646;2147483646,2147483646;2138836393,2147483646;840252785,2147483646" o:connectangles="0,0,0,0,0,0,0,0,0"/>
            </v:shape>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-971550</wp:posOffset>
              </wp:positionH>
              <wp:positionV relativeFrom="paragraph">
                <wp:posOffset>-441325</wp:posOffset>
              </wp:positionV>
              <wp:extent cx="2605405" cy="2515235"/>
              <wp:effectExtent l="0" t="0" r="0" b="0"/>
              <wp:wrapNone/>
              <wp:docPr id="7" name="Freeform: Shape 29" descr="Footer shapes in bottom right corner of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605405" cy="2515235"/>
                      </a:xfrm>
                      <a:custGeom>
                        <a:avLst/>
                        <a:gdLst>
                          <a:gd name="T0" fmla="*/ 2591733 w 2605691"/>
                          <a:gd name="T1" fmla="*/ 0 h 2515287"/>
                          <a:gd name="T2" fmla="*/ 2605691 w 2605691"/>
                          <a:gd name="T3" fmla="*/ 0 h 2515287"/>
                          <a:gd name="T4" fmla="*/ 2605691 w 2605691"/>
                          <a:gd name="T5" fmla="*/ 373697 h 2515287"/>
                          <a:gd name="T6" fmla="*/ 2605691 w 2605691"/>
                          <a:gd name="T7" fmla="*/ 411067 h 2515287"/>
                          <a:gd name="T8" fmla="*/ 2549860 w 2605691"/>
                          <a:gd name="T9" fmla="*/ 485806 h 2515287"/>
                          <a:gd name="T10" fmla="*/ 344535 w 2605691"/>
                          <a:gd name="T11" fmla="*/ 2453944 h 2515287"/>
                          <a:gd name="T12" fmla="*/ 288704 w 2605691"/>
                          <a:gd name="T13" fmla="*/ 2503770 h 2515287"/>
                          <a:gd name="T14" fmla="*/ 271639 w 2605691"/>
                          <a:gd name="T15" fmla="*/ 2515287 h 2515287"/>
                          <a:gd name="T16" fmla="*/ 81037 w 2605691"/>
                          <a:gd name="T17" fmla="*/ 2515287 h 2515287"/>
                          <a:gd name="T18" fmla="*/ 49678 w 2605691"/>
                          <a:gd name="T19" fmla="*/ 2492870 h 2515287"/>
                          <a:gd name="T20" fmla="*/ 51423 w 2605691"/>
                          <a:gd name="T21" fmla="*/ 2267095 h 2515287"/>
                          <a:gd name="T22" fmla="*/ 2591733 w 2605691"/>
                          <a:gd name="T23" fmla="*/ 0 h 251528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2B504B" id="Freeform: Shape 29" o:spid="_x0000_s1026" alt="Footer shapes in bottom right corner of document" style="position:absolute;margin-left:-76.5pt;margin-top:-34.75pt;width:205.15pt;height:198.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5691,251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8f79 [2407]" stroked="f">
              <v:path arrowok="t" o:connecttype="custom" o:connectlocs="2591449,0;2605405,0;2605405,373689;2605405,411059;2549580,485796;344497,2453893;288672,2503718;271609,2515235;81028,2515235;49673,2492818;51417,2267048;2591449,0" o:connectangles="0,0,0,0,0,0,0,0,0,0,0,0"/>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-968375</wp:posOffset>
              </wp:positionH>
              <wp:positionV relativeFrom="paragraph">
                <wp:posOffset>-303530</wp:posOffset>
              </wp:positionV>
              <wp:extent cx="1678940" cy="164465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78940" cy="1644650"/>
                      </a:xfrm>
                      <a:custGeom>
                        <a:avLst/>
                        <a:gdLst>
                          <a:gd name="T0" fmla="*/ 95230 w 194"/>
                          <a:gd name="T1" fmla="*/ 1412099 h 212"/>
                          <a:gd name="T2" fmla="*/ 1670857 w 194"/>
                          <a:gd name="T3" fmla="*/ 0 h 212"/>
                          <a:gd name="T4" fmla="*/ 1679514 w 194"/>
                          <a:gd name="T5" fmla="*/ 0 h 212"/>
                          <a:gd name="T6" fmla="*/ 1679514 w 194"/>
                          <a:gd name="T7" fmla="*/ 232763 h 212"/>
                          <a:gd name="T8" fmla="*/ 1679514 w 194"/>
                          <a:gd name="T9" fmla="*/ 256040 h 212"/>
                          <a:gd name="T10" fmla="*/ 1644885 w 194"/>
                          <a:gd name="T11" fmla="*/ 302593 h 212"/>
                          <a:gd name="T12" fmla="*/ 277033 w 194"/>
                          <a:gd name="T13" fmla="*/ 1528480 h 212"/>
                          <a:gd name="T14" fmla="*/ 242404 w 194"/>
                          <a:gd name="T15" fmla="*/ 1559515 h 212"/>
                          <a:gd name="T16" fmla="*/ 95230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EC810A" id="Freeform 8" o:spid="_x0000_s1026" style="position:absolute;margin-left:-76.25pt;margin-top:-23.9pt;width:132.2pt;height:129.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" path="m11,182c193,,193,,193,v1,,1,,1,c194,30,194,30,194,30v,1,,2,,3c193,35,192,37,190,39,32,197,32,197,32,197v-1,2,-2,3,-4,4c16,212,,194,11,182xe" fillcolor="#17c0a3 [3207]" stroked="f">
              <v:path arrowok="t" o:connecttype="custom" o:connectlocs="824151836,2147483646;2147483646,0;2147483646,0;2147483646,1805724849;2147483646,1986302764;2147483646,2147483646;2147483646,2147483646;2097844184,2147483646;824151836,2147483646" o:connectangles="0,0,0,0,0,0,0,0,0"/>
            </v:shape>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-966470</wp:posOffset>
              </wp:positionH>
              <wp:positionV relativeFrom="paragraph">
                <wp:posOffset>-447675</wp:posOffset>
              </wp:positionV>
              <wp:extent cx="1991995" cy="1776095"/>
              <wp:effectExtent l="0" t="0" r="0" b="0"/>
              <wp:wrapNone/>
              <wp:docPr id="5"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91995" cy="1776095"/>
                      </a:xfrm>
                      <a:custGeom>
                        <a:avLst/>
                        <a:gdLst>
                          <a:gd name="T0" fmla="*/ 1991837 w 1991837"/>
                          <a:gd name="T1" fmla="*/ 0 h 1776225"/>
                          <a:gd name="T2" fmla="*/ 1991837 w 1991837"/>
                          <a:gd name="T3" fmla="*/ 238843 h 1776225"/>
                          <a:gd name="T4" fmla="*/ 1991837 w 1991837"/>
                          <a:gd name="T5" fmla="*/ 829191 h 1776225"/>
                          <a:gd name="T6" fmla="*/ 925407 w 1991837"/>
                          <a:gd name="T7" fmla="*/ 1776225 h 1776225"/>
                          <a:gd name="T8" fmla="*/ 0 w 1991837"/>
                          <a:gd name="T9" fmla="*/ 1776225 h 17762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91837" h="1776225">
                            <a:moveTo>
                              <a:pt x="1991837" y="0"/>
                            </a:moveTo>
                            <a:lnTo>
                              <a:pt x="1991837" y="238843"/>
                            </a:lnTo>
                            <a:lnTo>
                              <a:pt x="1991837" y="829191"/>
                            </a:lnTo>
                            <a:lnTo>
                              <a:pt x="925407" y="1776225"/>
                            </a:lnTo>
                            <a:lnTo>
                              <a:pt x="0" y="1776225"/>
                            </a:lnTo>
                            <a:lnTo>
                              <a:pt x="1991837" y="0"/>
                            </a:lnTo>
                            <a:close/>
                          </a:path>
                        </a:pathLst>
                      </a:cu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332B65" id="Freeform: Shape 30" o:spid="_x0000_s1026" style="position:absolute;margin-left:-76.1pt;margin-top:-35.25pt;width:156.85pt;height:13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1837,17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" path="m1991837,r,238843l1991837,829191,925407,1776225,,1776225,1991837,xe" fillcolor="#10a48e [3206]" stroked="f">
              <v:path arrowok="t" o:connecttype="custom" o:connectlocs="1991995,0;1991995,238826;1991995,829130;925480,1776095;0,1776095" o:connectangles="0,0,0,0,0"/>
            </v:shape>
          </w:pict>
        </mc:Fallback>
      </mc:AlternateContent>
    </w: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-969645</wp:posOffset>
              </wp:positionH>
              <wp:positionV relativeFrom="paragraph">
                <wp:posOffset>-447040</wp:posOffset>
              </wp:positionV>
              <wp:extent cx="1069975" cy="949960"/>
              <wp:effectExtent l="0" t="0" r="0" b="0"/>
              <wp:wrapNone/>
              <wp:docPr id="3"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69975" cy="949960"/>
                      </a:xfrm>
                      <a:custGeom>
                        <a:avLst/>
                        <a:gdLst>
                          <a:gd name="T0" fmla="*/ 1070039 w 1070039"/>
                          <a:gd name="T1" fmla="*/ 0 h 950237"/>
                          <a:gd name="T2" fmla="*/ 1070039 w 1070039"/>
                          <a:gd name="T3" fmla="*/ 950237 h 950237"/>
                          <a:gd name="T4" fmla="*/ 0 w 1070039"/>
                          <a:gd name="T5" fmla="*/ 950237 h 950237"/>
                          <a:gd name="T6" fmla="*/ 0 60000 65536"/>
                          <a:gd name="T7" fmla="*/ 0 60000 65536"/>
                          <a:gd name="T8" fmla="*/ 0 60000 65536"/>
                        </a:gdLst>
                        <a:ahLst/>
                        <a:cxnLst>
                          <a:cxn ang="T6">
                            <a:pos x="T0" y="T1"/>
                          </a:cxn>
                          <a:cxn ang="T7">
                            <a:pos x="T2" y="T3"/>
                          </a:cxn>
                          <a:cxn ang="T8">
                            <a:pos x="T4" y="T5"/>
                          </a:cxn>
                        </a:cxnLst>
                        <a:rect l="0" t="0" r="r" b="b"/>
                        <a:pathLst>
                          <a:path w="1070039" h="950237">
                            <a:moveTo>
                              <a:pt x="1070039" y="0"/>
                            </a:moveTo>
                            <a:lnTo>
                              <a:pt x="1070039" y="950237"/>
                            </a:lnTo>
                            <a:lnTo>
                              <a:pt x="0" y="950237"/>
                            </a:lnTo>
                            <a:lnTo>
                              <a:pt x="1070039"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1D5457" id="Freeform: Shape 31" o:spid="_x0000_s1026" style="position:absolute;margin-left:-76.35pt;margin-top:-35.2pt;width:84.25pt;height:74.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0039,95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" path="m1070039,r,950237l,950237,1070039,xe" fillcolor="#9dcb08 [3205]" stroked="f">
              <v:path arrowok="t" o:connecttype="custom" o:connectlocs="1069975,0;1069975,949960;0,949960" o:connectangles="0,0,0"/>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C6"/>
    <w:rsid w:val="000037EC"/>
    <w:rsid w:val="000115CE"/>
    <w:rsid w:val="0001168F"/>
    <w:rsid w:val="00043BE5"/>
    <w:rsid w:val="000828F4"/>
    <w:rsid w:val="000947D1"/>
    <w:rsid w:val="000A6CD4"/>
    <w:rsid w:val="000B0B27"/>
    <w:rsid w:val="000B0BD4"/>
    <w:rsid w:val="000B475C"/>
    <w:rsid w:val="000B70CA"/>
    <w:rsid w:val="000E65A3"/>
    <w:rsid w:val="000F4916"/>
    <w:rsid w:val="000F51EC"/>
    <w:rsid w:val="000F7122"/>
    <w:rsid w:val="00103CD6"/>
    <w:rsid w:val="00146806"/>
    <w:rsid w:val="00177C2B"/>
    <w:rsid w:val="00192FE5"/>
    <w:rsid w:val="00193950"/>
    <w:rsid w:val="00197300"/>
    <w:rsid w:val="001B4EEF"/>
    <w:rsid w:val="001B689C"/>
    <w:rsid w:val="001C2CE9"/>
    <w:rsid w:val="001C70E9"/>
    <w:rsid w:val="00200635"/>
    <w:rsid w:val="00204E37"/>
    <w:rsid w:val="00231C43"/>
    <w:rsid w:val="002357D2"/>
    <w:rsid w:val="00252375"/>
    <w:rsid w:val="00254E0D"/>
    <w:rsid w:val="002F36A6"/>
    <w:rsid w:val="00333D1D"/>
    <w:rsid w:val="00365CAB"/>
    <w:rsid w:val="00374F35"/>
    <w:rsid w:val="0038000D"/>
    <w:rsid w:val="00385ACF"/>
    <w:rsid w:val="003D58AE"/>
    <w:rsid w:val="003D74B9"/>
    <w:rsid w:val="003F5746"/>
    <w:rsid w:val="00435050"/>
    <w:rsid w:val="00450B01"/>
    <w:rsid w:val="00477474"/>
    <w:rsid w:val="00480B7F"/>
    <w:rsid w:val="004A171F"/>
    <w:rsid w:val="004A1893"/>
    <w:rsid w:val="004B4D6D"/>
    <w:rsid w:val="004C4A44"/>
    <w:rsid w:val="004D1716"/>
    <w:rsid w:val="004D718E"/>
    <w:rsid w:val="005024A1"/>
    <w:rsid w:val="005125BB"/>
    <w:rsid w:val="005264AB"/>
    <w:rsid w:val="00534B54"/>
    <w:rsid w:val="00537F9C"/>
    <w:rsid w:val="00553FD2"/>
    <w:rsid w:val="00572222"/>
    <w:rsid w:val="005974A7"/>
    <w:rsid w:val="005D3DA6"/>
    <w:rsid w:val="005D6554"/>
    <w:rsid w:val="006063F5"/>
    <w:rsid w:val="00680DF7"/>
    <w:rsid w:val="006A0651"/>
    <w:rsid w:val="006B268D"/>
    <w:rsid w:val="006D5E14"/>
    <w:rsid w:val="006E2BE2"/>
    <w:rsid w:val="006E4B3D"/>
    <w:rsid w:val="00702880"/>
    <w:rsid w:val="00704505"/>
    <w:rsid w:val="00710782"/>
    <w:rsid w:val="00733CC9"/>
    <w:rsid w:val="00744EA9"/>
    <w:rsid w:val="00752FC4"/>
    <w:rsid w:val="00757E9C"/>
    <w:rsid w:val="00781309"/>
    <w:rsid w:val="0079697F"/>
    <w:rsid w:val="007B0887"/>
    <w:rsid w:val="007B4C91"/>
    <w:rsid w:val="007B71E4"/>
    <w:rsid w:val="007D70F7"/>
    <w:rsid w:val="007F67E3"/>
    <w:rsid w:val="007F7918"/>
    <w:rsid w:val="0083026C"/>
    <w:rsid w:val="00830C5F"/>
    <w:rsid w:val="008311DF"/>
    <w:rsid w:val="00834A33"/>
    <w:rsid w:val="0084526C"/>
    <w:rsid w:val="00867213"/>
    <w:rsid w:val="00896EE1"/>
    <w:rsid w:val="008B00FA"/>
    <w:rsid w:val="008C1482"/>
    <w:rsid w:val="008C2A5B"/>
    <w:rsid w:val="008D0AA7"/>
    <w:rsid w:val="00912A0A"/>
    <w:rsid w:val="009222C1"/>
    <w:rsid w:val="00945985"/>
    <w:rsid w:val="009468D3"/>
    <w:rsid w:val="009844A7"/>
    <w:rsid w:val="009911E3"/>
    <w:rsid w:val="00996EFE"/>
    <w:rsid w:val="009A1CE2"/>
    <w:rsid w:val="009C42D7"/>
    <w:rsid w:val="009F4CB2"/>
    <w:rsid w:val="00A11F8C"/>
    <w:rsid w:val="00A17117"/>
    <w:rsid w:val="00A52AA5"/>
    <w:rsid w:val="00A737A6"/>
    <w:rsid w:val="00A763AE"/>
    <w:rsid w:val="00A821E9"/>
    <w:rsid w:val="00AF249A"/>
    <w:rsid w:val="00AF377B"/>
    <w:rsid w:val="00AF472B"/>
    <w:rsid w:val="00B029FD"/>
    <w:rsid w:val="00B63133"/>
    <w:rsid w:val="00B94657"/>
    <w:rsid w:val="00BA552E"/>
    <w:rsid w:val="00BC0F0A"/>
    <w:rsid w:val="00BD210D"/>
    <w:rsid w:val="00C101A4"/>
    <w:rsid w:val="00C11980"/>
    <w:rsid w:val="00C20D02"/>
    <w:rsid w:val="00C40B3F"/>
    <w:rsid w:val="00C50202"/>
    <w:rsid w:val="00C522D9"/>
    <w:rsid w:val="00C92582"/>
    <w:rsid w:val="00CB0809"/>
    <w:rsid w:val="00CB6464"/>
    <w:rsid w:val="00CB7AC2"/>
    <w:rsid w:val="00CE4329"/>
    <w:rsid w:val="00CF4773"/>
    <w:rsid w:val="00CF485B"/>
    <w:rsid w:val="00CF5CA4"/>
    <w:rsid w:val="00D04123"/>
    <w:rsid w:val="00D06525"/>
    <w:rsid w:val="00D13306"/>
    <w:rsid w:val="00D149F1"/>
    <w:rsid w:val="00D30C1E"/>
    <w:rsid w:val="00D3159D"/>
    <w:rsid w:val="00D36106"/>
    <w:rsid w:val="00D37237"/>
    <w:rsid w:val="00D45D15"/>
    <w:rsid w:val="00D544E2"/>
    <w:rsid w:val="00D6320F"/>
    <w:rsid w:val="00DC04C8"/>
    <w:rsid w:val="00DC7840"/>
    <w:rsid w:val="00DD49D5"/>
    <w:rsid w:val="00DE2EC2"/>
    <w:rsid w:val="00E00491"/>
    <w:rsid w:val="00E2031A"/>
    <w:rsid w:val="00E30D20"/>
    <w:rsid w:val="00E37173"/>
    <w:rsid w:val="00E52EC6"/>
    <w:rsid w:val="00E55670"/>
    <w:rsid w:val="00E6693F"/>
    <w:rsid w:val="00EB5A74"/>
    <w:rsid w:val="00EB64EC"/>
    <w:rsid w:val="00EC6723"/>
    <w:rsid w:val="00EE5B23"/>
    <w:rsid w:val="00F26458"/>
    <w:rsid w:val="00F31BF5"/>
    <w:rsid w:val="00F71D73"/>
    <w:rsid w:val="00F763B1"/>
    <w:rsid w:val="00F76CB6"/>
    <w:rsid w:val="00FA402E"/>
    <w:rsid w:val="00FB49C2"/>
    <w:rsid w:val="00FE39F7"/>
    <w:rsid w:val="00FE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D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03419">
      <w:bodyDiv w:val="1"/>
      <w:marLeft w:val="0"/>
      <w:marRight w:val="0"/>
      <w:marTop w:val="0"/>
      <w:marBottom w:val="0"/>
      <w:divBdr>
        <w:top w:val="none" w:sz="0" w:space="0" w:color="auto"/>
        <w:left w:val="none" w:sz="0" w:space="0" w:color="auto"/>
        <w:bottom w:val="none" w:sz="0" w:space="0" w:color="auto"/>
        <w:right w:val="none" w:sz="0" w:space="0" w:color="auto"/>
      </w:divBdr>
    </w:div>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portservices@chadsgrove.worcs.sch.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hadsgroveschool.org.uk/web/school_support_servic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supportservices@chadsgrove.worcs.sch.uk"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34CDFD7-8751-46A2-8712-D5A3B3109A71}"/>
      </w:docPartPr>
      <w:docPartBody>
        <w:p w:rsidR="00E86E42" w:rsidRDefault="00223332">
          <w:r w:rsidRPr="00A850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223332"/>
    <w:rsid w:val="000A4949"/>
    <w:rsid w:val="000A6AFD"/>
    <w:rsid w:val="000D0541"/>
    <w:rsid w:val="00223332"/>
    <w:rsid w:val="002F5E4D"/>
    <w:rsid w:val="00322D21"/>
    <w:rsid w:val="003C48EC"/>
    <w:rsid w:val="0055735A"/>
    <w:rsid w:val="005D181D"/>
    <w:rsid w:val="00673A2F"/>
    <w:rsid w:val="006C1AB5"/>
    <w:rsid w:val="0090359B"/>
    <w:rsid w:val="00955233"/>
    <w:rsid w:val="0099072E"/>
    <w:rsid w:val="009D6ED2"/>
    <w:rsid w:val="00A346B8"/>
    <w:rsid w:val="00A75A94"/>
    <w:rsid w:val="00E72A05"/>
    <w:rsid w:val="00E86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332"/>
    <w:rPr>
      <w:color w:val="2F5496" w:themeColor="accent5" w:themeShade="BF"/>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3" ma:contentTypeDescription="Create a new document." ma:contentTypeScope="" ma:versionID="958b5dd2cd74a1e1d5a4e542bdd7584e">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85d9743bf779c80612fe04bbf5bc540"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2.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BC6DA97-C3B1-4A54-9253-6BAC15F0FCD5}"/>
</file>

<file path=customXml/itemProps4.xml><?xml version="1.0" encoding="utf-8"?>
<ds:datastoreItem xmlns:ds="http://schemas.openxmlformats.org/officeDocument/2006/customXml" ds:itemID="{A97820D1-C4CA-4399-AF6E-728B4962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6</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2022-01-26T08:00:00Z</dcterms:created>
  <dcterms:modified xsi:type="dcterms:W3CDTF">2022-03-30T06:43:00Z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ies>
</file>