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54" w:type="pct"/>
        <w:tblInd w:w="-567" w:type="dxa"/>
        <w:tblCellMar>
          <w:left w:w="0" w:type="dxa"/>
        </w:tblCellMar>
        <w:tblLook w:val="0600" w:firstRow="0" w:lastRow="0" w:firstColumn="0" w:lastColumn="0" w:noHBand="1" w:noVBand="1"/>
      </w:tblPr>
      <w:tblGrid>
        <w:gridCol w:w="10742"/>
      </w:tblGrid>
      <w:tr w:rsidR="00CB0809" w14:paraId="4EDE070F" w14:textId="77777777" w:rsidTr="0F11CECD">
        <w:trPr>
          <w:trHeight w:val="1077"/>
        </w:trPr>
        <w:tc>
          <w:tcPr>
            <w:tcW w:w="10772" w:type="dxa"/>
          </w:tcPr>
          <w:p w14:paraId="5B906E22" w14:textId="77777777" w:rsidR="00CB0809" w:rsidRDefault="006B1734" w:rsidP="00CF4773">
            <w:pPr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F7C994" wp14:editId="42FD0B8E">
                      <wp:simplePos x="0" y="0"/>
                      <wp:positionH relativeFrom="margin">
                        <wp:posOffset>1503045</wp:posOffset>
                      </wp:positionH>
                      <wp:positionV relativeFrom="paragraph">
                        <wp:posOffset>76200</wp:posOffset>
                      </wp:positionV>
                      <wp:extent cx="3962400" cy="869950"/>
                      <wp:effectExtent l="0" t="0" r="19050" b="25400"/>
                      <wp:wrapNone/>
                      <wp:docPr id="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962400" cy="869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89F83" w14:textId="77777777" w:rsidR="00BD5789" w:rsidRDefault="00BD5789" w:rsidP="00E82AB2">
                                  <w:pPr>
                                    <w:spacing w:line="276" w:lineRule="auto"/>
                                    <w:ind w:left="360" w:hanging="173"/>
                                    <w:jc w:val="center"/>
                                    <w:rPr>
                                      <w:rFonts w:eastAsia="Calibri" w:hAnsi="Calibri" w:cs="Calibri"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="Calibri" w:hAnsi="Calibri" w:cs="Calibri"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  <w:t>Dyspraxia Assessment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dark1"/>
                                      <w:sz w:val="40"/>
                                      <w:szCs w:val="40"/>
                                    </w:rPr>
                                    <w:t xml:space="preserve"> Route</w:t>
                                  </w:r>
                                </w:p>
                                <w:p w14:paraId="531C398F" w14:textId="77777777" w:rsidR="00BD5789" w:rsidRDefault="00BD5789" w:rsidP="00E82AB2">
                                  <w:pPr>
                                    <w:spacing w:line="276" w:lineRule="auto"/>
                                    <w:ind w:left="360" w:hanging="173"/>
                                    <w:jc w:val="center"/>
                                    <w:rPr>
                                      <w:rFonts w:eastAsia="Calibri" w:hAnsi="Calibri" w:cs="Calibri"/>
                                      <w:color w:val="000000" w:themeColor="dark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Calibri" w:hAnsi="Calibri" w:cs="Calibri"/>
                                      <w:color w:val="000000" w:themeColor="dark1"/>
                                      <w:sz w:val="32"/>
                                      <w:szCs w:val="32"/>
                                    </w:rPr>
                                    <w:t>Parent/Carer Questionnaire</w:t>
                                  </w:r>
                                </w:p>
                                <w:p w14:paraId="7CD8FC09" w14:textId="77777777" w:rsidR="00BD5789" w:rsidRDefault="00BD5789" w:rsidP="00E82AB2">
                                  <w:pPr>
                                    <w:spacing w:line="276" w:lineRule="auto"/>
                                    <w:ind w:left="360" w:hanging="173"/>
                                    <w:jc w:val="center"/>
                                    <w:rPr>
                                      <w:rFonts w:ascii="Arial Rounded MT Bold" w:hAnsi="Arial Rounded MT Bold"/>
                                      <w:i/>
                                      <w:iCs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i/>
                                      <w:iCs/>
                                      <w:color w:val="FFFFFF"/>
                                      <w:sz w:val="40"/>
                                      <w:szCs w:val="4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du="http://schemas.microsoft.com/office/word/2023/wordml/word16du"/>
              </mc:AlternateContent>
            </w:r>
          </w:p>
        </w:tc>
      </w:tr>
      <w:tr w:rsidR="00A11F8C" w14:paraId="415D734D" w14:textId="77777777" w:rsidTr="0F11CECD">
        <w:trPr>
          <w:trHeight w:val="1077"/>
        </w:trPr>
        <w:tc>
          <w:tcPr>
            <w:tcW w:w="10772" w:type="dxa"/>
          </w:tcPr>
          <w:p w14:paraId="36C1BC31" w14:textId="77777777" w:rsidR="001D3590" w:rsidRPr="001D3590" w:rsidRDefault="001D3590" w:rsidP="001D3590">
            <w:pPr>
              <w:tabs>
                <w:tab w:val="left" w:pos="4020"/>
              </w:tabs>
              <w:rPr>
                <w:lang w:eastAsia="en-GB"/>
              </w:rPr>
            </w:pPr>
          </w:p>
        </w:tc>
      </w:tr>
      <w:tr w:rsidR="00A11F8C" w14:paraId="20B2EEE6" w14:textId="77777777" w:rsidTr="0F11CECD">
        <w:trPr>
          <w:trHeight w:val="1077"/>
        </w:trPr>
        <w:tc>
          <w:tcPr>
            <w:tcW w:w="10772" w:type="dxa"/>
          </w:tcPr>
          <w:tbl>
            <w:tblPr>
              <w:tblStyle w:val="TableGrid10"/>
              <w:tblW w:w="0" w:type="auto"/>
              <w:tblLook w:val="04A0" w:firstRow="1" w:lastRow="0" w:firstColumn="1" w:lastColumn="0" w:noHBand="0" w:noVBand="1"/>
            </w:tblPr>
            <w:tblGrid>
              <w:gridCol w:w="10624"/>
            </w:tblGrid>
            <w:tr w:rsidR="009453B4" w14:paraId="1E3193D3" w14:textId="77777777" w:rsidTr="00B34E3D">
              <w:tc>
                <w:tcPr>
                  <w:tcW w:w="10624" w:type="dxa"/>
                </w:tcPr>
                <w:p w14:paraId="391D2019" w14:textId="41E49670" w:rsidR="009453B4" w:rsidRDefault="00B8159F" w:rsidP="009453B4">
                  <w:r>
                    <w:t>Child’s Forename</w:t>
                  </w:r>
                  <w:r w:rsidR="00BA49A3">
                    <w:t xml:space="preserve"> (s)</w:t>
                  </w:r>
                  <w:r>
                    <w:t>:</w:t>
                  </w:r>
                </w:p>
                <w:p w14:paraId="2D6531BB" w14:textId="77777777" w:rsidR="0007678A" w:rsidRPr="00711BF0" w:rsidRDefault="0007678A" w:rsidP="009453B4"/>
              </w:tc>
            </w:tr>
            <w:tr w:rsidR="002D3826" w14:paraId="210DF7F3" w14:textId="77777777" w:rsidTr="00B34E3D">
              <w:tc>
                <w:tcPr>
                  <w:tcW w:w="10624" w:type="dxa"/>
                </w:tcPr>
                <w:p w14:paraId="6F00C4AA" w14:textId="44D3193B" w:rsidR="002D3826" w:rsidRDefault="00B8159F" w:rsidP="009453B4">
                  <w:r>
                    <w:t>Childs’s Surname</w:t>
                  </w:r>
                </w:p>
                <w:p w14:paraId="0B85A4BF" w14:textId="77777777" w:rsidR="007B6CFC" w:rsidRPr="00711BF0" w:rsidRDefault="007B6CFC" w:rsidP="009453B4"/>
              </w:tc>
            </w:tr>
            <w:tr w:rsidR="009453B4" w14:paraId="6BEDD425" w14:textId="77777777" w:rsidTr="00B34E3D">
              <w:tc>
                <w:tcPr>
                  <w:tcW w:w="10624" w:type="dxa"/>
                </w:tcPr>
                <w:p w14:paraId="2FEDE079" w14:textId="0350E0C6" w:rsidR="009453B4" w:rsidRDefault="00B8159F" w:rsidP="009453B4">
                  <w:r>
                    <w:t xml:space="preserve">Child’s </w:t>
                  </w:r>
                  <w:r w:rsidR="009453B4" w:rsidRPr="00711BF0">
                    <w:t>Date of Birth</w:t>
                  </w:r>
                  <w:r w:rsidR="00B1261B">
                    <w:t>:</w:t>
                  </w:r>
                </w:p>
                <w:p w14:paraId="53C94877" w14:textId="77777777" w:rsidR="0007678A" w:rsidRPr="00711BF0" w:rsidRDefault="0007678A" w:rsidP="009453B4"/>
              </w:tc>
            </w:tr>
            <w:tr w:rsidR="009453B4" w14:paraId="5D1126EA" w14:textId="77777777" w:rsidTr="00B34E3D">
              <w:tc>
                <w:tcPr>
                  <w:tcW w:w="10624" w:type="dxa"/>
                </w:tcPr>
                <w:p w14:paraId="1DF08442" w14:textId="77777777" w:rsidR="009453B4" w:rsidRPr="00711BF0" w:rsidRDefault="009453B4" w:rsidP="009453B4">
                  <w:r w:rsidRPr="00711BF0">
                    <w:t>Name of person completing this form:</w:t>
                  </w:r>
                </w:p>
                <w:p w14:paraId="2F0E9259" w14:textId="77777777" w:rsidR="009453B4" w:rsidRPr="00711BF0" w:rsidRDefault="009453B4" w:rsidP="009453B4"/>
              </w:tc>
            </w:tr>
            <w:tr w:rsidR="00E47B3C" w14:paraId="4F9D3A59" w14:textId="77777777" w:rsidTr="00B34E3D">
              <w:tc>
                <w:tcPr>
                  <w:tcW w:w="10624" w:type="dxa"/>
                </w:tcPr>
                <w:p w14:paraId="760EBCE4" w14:textId="3FFA1EE2" w:rsidR="00E47B3C" w:rsidRDefault="00E47B3C" w:rsidP="009453B4">
                  <w:r>
                    <w:t xml:space="preserve">Relationship to </w:t>
                  </w:r>
                  <w:r w:rsidR="00B8159F">
                    <w:t>child</w:t>
                  </w:r>
                  <w:r>
                    <w:t>:</w:t>
                  </w:r>
                </w:p>
                <w:p w14:paraId="2E716786" w14:textId="77777777" w:rsidR="0007678A" w:rsidRPr="00711BF0" w:rsidRDefault="0007678A" w:rsidP="009453B4"/>
              </w:tc>
            </w:tr>
            <w:tr w:rsidR="00947471" w14:paraId="7ACC8ED8" w14:textId="77777777" w:rsidTr="00B34E3D">
              <w:tc>
                <w:tcPr>
                  <w:tcW w:w="10624" w:type="dxa"/>
                </w:tcPr>
                <w:p w14:paraId="5DD44AC9" w14:textId="77777777" w:rsidR="00947471" w:rsidRDefault="00947471" w:rsidP="009453B4">
                  <w:r>
                    <w:t>Previous school(s) attended:</w:t>
                  </w:r>
                </w:p>
                <w:p w14:paraId="3445F4C9" w14:textId="77777777" w:rsidR="00947471" w:rsidRDefault="00947471" w:rsidP="009453B4"/>
              </w:tc>
            </w:tr>
          </w:tbl>
          <w:p w14:paraId="1490EDC8" w14:textId="77777777" w:rsidR="00F00DBF" w:rsidRPr="00F00DBF" w:rsidRDefault="00F00DBF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60"/>
              <w:gridCol w:w="3060"/>
              <w:gridCol w:w="1530"/>
              <w:gridCol w:w="992"/>
              <w:gridCol w:w="1982"/>
            </w:tblGrid>
            <w:tr w:rsidR="00A47DEA" w14:paraId="74C5FA31" w14:textId="77777777" w:rsidTr="00B34E3D">
              <w:tc>
                <w:tcPr>
                  <w:tcW w:w="10624" w:type="dxa"/>
                  <w:gridSpan w:val="5"/>
                </w:tcPr>
                <w:p w14:paraId="16FEC822" w14:textId="77777777" w:rsidR="00A47DEA" w:rsidRPr="00B34E3D" w:rsidRDefault="00A47DEA" w:rsidP="3CC6BF50">
                  <w:pPr>
                    <w:rPr>
                      <w:b/>
                      <w:bCs/>
                    </w:rPr>
                  </w:pPr>
                  <w:r w:rsidRPr="00B34E3D">
                    <w:rPr>
                      <w:b/>
                      <w:bCs/>
                    </w:rPr>
                    <w:t>Developmental History</w:t>
                  </w:r>
                </w:p>
                <w:p w14:paraId="475075DA" w14:textId="77777777" w:rsidR="00A47DEA" w:rsidRPr="00A47DEA" w:rsidRDefault="00A47DEA" w:rsidP="3CC6BF50">
                  <w:pPr>
                    <w:rPr>
                      <w:i/>
                      <w:iCs/>
                      <w:color w:val="FFFFFF" w:themeColor="background2"/>
                    </w:rPr>
                  </w:pPr>
                  <w:r w:rsidRPr="00B712EB">
                    <w:rPr>
                      <w:i/>
                      <w:iCs/>
                    </w:rPr>
                    <w:t>It is useful to have an overview of your child’s early life and development.</w:t>
                  </w:r>
                </w:p>
              </w:tc>
            </w:tr>
            <w:tr w:rsidR="00A47DEA" w14:paraId="28C7EEBF" w14:textId="77777777" w:rsidTr="00B34E3D">
              <w:tc>
                <w:tcPr>
                  <w:tcW w:w="7650" w:type="dxa"/>
                  <w:gridSpan w:val="3"/>
                  <w:shd w:val="clear" w:color="auto" w:fill="A6A6A6" w:themeFill="background2" w:themeFillShade="A6"/>
                </w:tcPr>
                <w:p w14:paraId="6A1C2D5F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56059437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2F13E1BD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1A775408" w14:textId="77777777" w:rsidTr="00B34E3D">
              <w:tc>
                <w:tcPr>
                  <w:tcW w:w="7650" w:type="dxa"/>
                  <w:gridSpan w:val="3"/>
                </w:tcPr>
                <w:p w14:paraId="191EDC1F" w14:textId="77777777" w:rsidR="00A47DEA" w:rsidRPr="009D4F35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Were there any difficulties during pregnancy?</w:t>
                  </w:r>
                </w:p>
              </w:tc>
              <w:tc>
                <w:tcPr>
                  <w:tcW w:w="992" w:type="dxa"/>
                </w:tcPr>
                <w:p w14:paraId="4FEF56B8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2BDEB94C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17B253A5" w14:textId="77777777" w:rsidTr="00B34E3D">
              <w:tc>
                <w:tcPr>
                  <w:tcW w:w="7650" w:type="dxa"/>
                  <w:gridSpan w:val="3"/>
                </w:tcPr>
                <w:p w14:paraId="6EDF6BF4" w14:textId="77777777" w:rsidR="00A47DEA" w:rsidRPr="009D4F35" w:rsidRDefault="00A47DEA" w:rsidP="3CC6BF50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Was the pregnancy full term?</w:t>
                  </w:r>
                  <w:r w:rsidR="7AC128E6" w:rsidRPr="009D4F35">
                    <w:rPr>
                      <w:bCs/>
                    </w:rPr>
                    <w:t xml:space="preserve"> If not, how long? </w:t>
                  </w:r>
                </w:p>
              </w:tc>
              <w:tc>
                <w:tcPr>
                  <w:tcW w:w="992" w:type="dxa"/>
                </w:tcPr>
                <w:p w14:paraId="0C3D6090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29AE1D9A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37C797BD" w14:textId="77777777" w:rsidTr="00B34E3D">
              <w:tc>
                <w:tcPr>
                  <w:tcW w:w="7650" w:type="dxa"/>
                  <w:gridSpan w:val="3"/>
                </w:tcPr>
                <w:p w14:paraId="2F3FAB59" w14:textId="77777777" w:rsidR="00A47DEA" w:rsidRPr="009D4F35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Was delivery/birthing normal?</w:t>
                  </w:r>
                </w:p>
              </w:tc>
              <w:tc>
                <w:tcPr>
                  <w:tcW w:w="992" w:type="dxa"/>
                </w:tcPr>
                <w:p w14:paraId="389D36F8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0252A66F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28A4EDF5" w14:textId="77777777" w:rsidTr="00B34E3D">
              <w:tc>
                <w:tcPr>
                  <w:tcW w:w="10624" w:type="dxa"/>
                  <w:gridSpan w:val="5"/>
                </w:tcPr>
                <w:p w14:paraId="7F14F5F7" w14:textId="77777777" w:rsidR="00A47DEA" w:rsidRPr="00A47DEA" w:rsidRDefault="00A47DEA" w:rsidP="00A47DEA">
                  <w:r w:rsidRPr="00A47DEA">
                    <w:t>Further details/comments:</w:t>
                  </w:r>
                </w:p>
                <w:p w14:paraId="622D006F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73769E54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5711149F" w14:textId="77777777" w:rsidTr="00B34E3D">
              <w:tc>
                <w:tcPr>
                  <w:tcW w:w="10624" w:type="dxa"/>
                  <w:gridSpan w:val="5"/>
                </w:tcPr>
                <w:p w14:paraId="5A49AA24" w14:textId="77777777" w:rsidR="00A47DEA" w:rsidRPr="009D4F35" w:rsidRDefault="00A47DEA" w:rsidP="00A47DEA">
                  <w:pPr>
                    <w:rPr>
                      <w:bCs/>
                    </w:rPr>
                  </w:pPr>
                  <w:r w:rsidRPr="009D4F35">
                    <w:rPr>
                      <w:bCs/>
                    </w:rPr>
                    <w:t>At what age did your child</w:t>
                  </w:r>
                  <w:r w:rsidR="008050CE">
                    <w:rPr>
                      <w:bCs/>
                    </w:rPr>
                    <w:t>?</w:t>
                  </w:r>
                </w:p>
              </w:tc>
            </w:tr>
            <w:tr w:rsidR="00A47DEA" w14:paraId="76B1DD99" w14:textId="77777777" w:rsidTr="00B34E3D">
              <w:tc>
                <w:tcPr>
                  <w:tcW w:w="3060" w:type="dxa"/>
                </w:tcPr>
                <w:p w14:paraId="45510708" w14:textId="77777777" w:rsidR="00A47DEA" w:rsidRPr="00A47DEA" w:rsidRDefault="00A47DEA" w:rsidP="00A47DEA">
                  <w:r w:rsidRPr="00A47DEA">
                    <w:t>Sit up:</w:t>
                  </w:r>
                </w:p>
              </w:tc>
              <w:tc>
                <w:tcPr>
                  <w:tcW w:w="3060" w:type="dxa"/>
                </w:tcPr>
                <w:p w14:paraId="50878DA1" w14:textId="77777777" w:rsidR="00A47DEA" w:rsidRPr="00A47DEA" w:rsidRDefault="00A47DEA" w:rsidP="00A47DEA">
                  <w:r w:rsidRPr="00A47DEA">
                    <w:t>Crawl:</w:t>
                  </w:r>
                </w:p>
              </w:tc>
              <w:tc>
                <w:tcPr>
                  <w:tcW w:w="4504" w:type="dxa"/>
                  <w:gridSpan w:val="3"/>
                </w:tcPr>
                <w:p w14:paraId="7B513D84" w14:textId="77777777" w:rsidR="00A47DEA" w:rsidRPr="00A47DEA" w:rsidRDefault="00A47DEA" w:rsidP="00A47DEA">
                  <w:r w:rsidRPr="00A47DEA">
                    <w:t>Walk:</w:t>
                  </w:r>
                </w:p>
              </w:tc>
            </w:tr>
            <w:tr w:rsidR="00A47DEA" w14:paraId="4B84BF58" w14:textId="77777777" w:rsidTr="00B34E3D">
              <w:tc>
                <w:tcPr>
                  <w:tcW w:w="10624" w:type="dxa"/>
                  <w:gridSpan w:val="5"/>
                </w:tcPr>
                <w:p w14:paraId="208F1F1C" w14:textId="77777777" w:rsidR="00A47DEA" w:rsidRPr="00A47DEA" w:rsidRDefault="00A47DEA" w:rsidP="00A47DEA">
                  <w:r w:rsidRPr="00A47DEA">
                    <w:t xml:space="preserve">If your child did not crawl, please indicate how they moved around: </w:t>
                  </w:r>
                </w:p>
                <w:p w14:paraId="2DA937A2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4FC8201C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20D2FF5A" w14:textId="77777777" w:rsidTr="00B34E3D">
              <w:tc>
                <w:tcPr>
                  <w:tcW w:w="10624" w:type="dxa"/>
                  <w:gridSpan w:val="5"/>
                </w:tcPr>
                <w:p w14:paraId="3EAD5F65" w14:textId="77777777" w:rsidR="00A47DEA" w:rsidRDefault="00A47DEA" w:rsidP="00A47DEA">
                  <w:pPr>
                    <w:rPr>
                      <w:bCs/>
                    </w:rPr>
                  </w:pPr>
                  <w:r w:rsidRPr="008050CE">
                    <w:rPr>
                      <w:bCs/>
                    </w:rPr>
                    <w:t>At what age did your child begin to use a few words?</w:t>
                  </w:r>
                </w:p>
                <w:p w14:paraId="1C318A06" w14:textId="77777777" w:rsidR="001D3590" w:rsidRPr="008050CE" w:rsidRDefault="001D3590" w:rsidP="00A47DEA">
                  <w:pPr>
                    <w:rPr>
                      <w:bCs/>
                    </w:rPr>
                  </w:pPr>
                </w:p>
                <w:p w14:paraId="3388C3F9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15481227" w14:textId="77777777" w:rsidTr="00B34E3D">
              <w:tc>
                <w:tcPr>
                  <w:tcW w:w="7650" w:type="dxa"/>
                  <w:gridSpan w:val="3"/>
                  <w:shd w:val="clear" w:color="auto" w:fill="A6A6A6" w:themeFill="background2" w:themeFillShade="A6"/>
                </w:tcPr>
                <w:p w14:paraId="599AD5A4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992" w:type="dxa"/>
                </w:tcPr>
                <w:p w14:paraId="2402EC64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1F337CD1" w14:textId="77777777" w:rsidR="00A47DEA" w:rsidRDefault="00A47DEA" w:rsidP="00A47DEA">
                  <w:pPr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A47DEA" w14:paraId="49D35E7A" w14:textId="77777777" w:rsidTr="00B34E3D">
              <w:tc>
                <w:tcPr>
                  <w:tcW w:w="7650" w:type="dxa"/>
                  <w:gridSpan w:val="3"/>
                </w:tcPr>
                <w:p w14:paraId="08ED2CCD" w14:textId="77777777" w:rsidR="00A47DEA" w:rsidRPr="008050CE" w:rsidRDefault="00A47DEA" w:rsidP="00A47DEA">
                  <w:pPr>
                    <w:rPr>
                      <w:bCs/>
                    </w:rPr>
                  </w:pPr>
                  <w:r w:rsidRPr="008050CE">
                    <w:rPr>
                      <w:bCs/>
                    </w:rPr>
                    <w:t>Was your child understandable by people (other than family) by the age of 3?</w:t>
                  </w:r>
                </w:p>
              </w:tc>
              <w:tc>
                <w:tcPr>
                  <w:tcW w:w="992" w:type="dxa"/>
                </w:tcPr>
                <w:p w14:paraId="0DDC64A8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  <w:tc>
                <w:tcPr>
                  <w:tcW w:w="1982" w:type="dxa"/>
                </w:tcPr>
                <w:p w14:paraId="5B0E2CA3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A47DEA" w14:paraId="187C982F" w14:textId="77777777" w:rsidTr="00B34E3D">
              <w:tc>
                <w:tcPr>
                  <w:tcW w:w="7650" w:type="dxa"/>
                  <w:gridSpan w:val="3"/>
                </w:tcPr>
                <w:p w14:paraId="4CDC526D" w14:textId="77777777" w:rsidR="00A47DEA" w:rsidRPr="008050CE" w:rsidRDefault="00A47DEA" w:rsidP="3CC6BF50">
                  <w:r w:rsidRPr="008050CE">
                    <w:lastRenderedPageBreak/>
                    <w:t>Did your child mispronounce words?</w:t>
                  </w:r>
                </w:p>
              </w:tc>
              <w:tc>
                <w:tcPr>
                  <w:tcW w:w="992" w:type="dxa"/>
                </w:tcPr>
                <w:p w14:paraId="3B52ECD9" w14:textId="77777777" w:rsidR="00A47DEA" w:rsidRPr="008050CE" w:rsidRDefault="00A47DEA" w:rsidP="00A47DEA"/>
              </w:tc>
              <w:tc>
                <w:tcPr>
                  <w:tcW w:w="1982" w:type="dxa"/>
                </w:tcPr>
                <w:p w14:paraId="77552515" w14:textId="77777777" w:rsidR="00A47DEA" w:rsidRPr="008050CE" w:rsidRDefault="00A47DEA" w:rsidP="00A47DEA"/>
              </w:tc>
            </w:tr>
            <w:tr w:rsidR="00A47DEA" w14:paraId="76769A82" w14:textId="77777777" w:rsidTr="00B34E3D">
              <w:tc>
                <w:tcPr>
                  <w:tcW w:w="7650" w:type="dxa"/>
                  <w:gridSpan w:val="3"/>
                </w:tcPr>
                <w:p w14:paraId="7EE6F8CB" w14:textId="77777777" w:rsidR="00A47DEA" w:rsidRPr="008050CE" w:rsidRDefault="00A47DEA" w:rsidP="3CC6BF50">
                  <w:r w:rsidRPr="008050CE">
                    <w:t>Did your child have difficulties with clarity of speech?</w:t>
                  </w:r>
                </w:p>
              </w:tc>
              <w:tc>
                <w:tcPr>
                  <w:tcW w:w="992" w:type="dxa"/>
                </w:tcPr>
                <w:p w14:paraId="7DE38D03" w14:textId="77777777" w:rsidR="00A47DEA" w:rsidRPr="008050CE" w:rsidRDefault="00A47DEA" w:rsidP="00A47DEA"/>
              </w:tc>
              <w:tc>
                <w:tcPr>
                  <w:tcW w:w="1982" w:type="dxa"/>
                </w:tcPr>
                <w:p w14:paraId="1DA5A34E" w14:textId="77777777" w:rsidR="00A47DEA" w:rsidRPr="008050CE" w:rsidRDefault="00A47DEA" w:rsidP="00A47DEA"/>
              </w:tc>
            </w:tr>
            <w:tr w:rsidR="3CC6BF50" w14:paraId="137BD8D2" w14:textId="77777777" w:rsidTr="00B34E3D">
              <w:trPr>
                <w:trHeight w:val="300"/>
              </w:trPr>
              <w:tc>
                <w:tcPr>
                  <w:tcW w:w="10624" w:type="dxa"/>
                  <w:gridSpan w:val="5"/>
                </w:tcPr>
                <w:p w14:paraId="3F126FC1" w14:textId="77777777" w:rsidR="6D06CC7B" w:rsidRPr="008050CE" w:rsidRDefault="6D06CC7B" w:rsidP="3CC6BF50">
                  <w:r w:rsidRPr="008050CE">
                    <w:t>Do any difficulties with pronunciation or speech difficulties continue?</w:t>
                  </w:r>
                </w:p>
                <w:p w14:paraId="415602C6" w14:textId="77777777" w:rsidR="3CC6BF50" w:rsidRPr="008050CE" w:rsidRDefault="3CC6BF50" w:rsidP="3CC6BF50"/>
                <w:p w14:paraId="1BB54098" w14:textId="77777777" w:rsidR="3CC6BF50" w:rsidRPr="008050CE" w:rsidRDefault="3CC6BF50" w:rsidP="3CC6BF50"/>
              </w:tc>
            </w:tr>
          </w:tbl>
          <w:p w14:paraId="11399C5A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77"/>
              <w:gridCol w:w="986"/>
              <w:gridCol w:w="1961"/>
            </w:tblGrid>
            <w:tr w:rsidR="009E0B72" w:rsidRPr="00B34E3D" w14:paraId="47FEE297" w14:textId="77777777" w:rsidTr="004277FF">
              <w:tc>
                <w:tcPr>
                  <w:tcW w:w="10624" w:type="dxa"/>
                  <w:gridSpan w:val="3"/>
                </w:tcPr>
                <w:p w14:paraId="6A2FD4AD" w14:textId="77777777" w:rsidR="009E0B72" w:rsidRPr="00B34E3D" w:rsidRDefault="009E0B72" w:rsidP="009E0B72">
                  <w:pPr>
                    <w:rPr>
                      <w:b/>
                      <w:bCs/>
                      <w:color w:val="FFFFFF" w:themeColor="background2"/>
                    </w:rPr>
                  </w:pPr>
                  <w:r>
                    <w:rPr>
                      <w:b/>
                      <w:bCs/>
                    </w:rPr>
                    <w:t>Vision</w:t>
                  </w:r>
                </w:p>
              </w:tc>
            </w:tr>
            <w:tr w:rsidR="009E0B72" w:rsidRPr="00A47DEA" w14:paraId="5B50F718" w14:textId="77777777" w:rsidTr="004277FF">
              <w:tc>
                <w:tcPr>
                  <w:tcW w:w="7677" w:type="dxa"/>
                </w:tcPr>
                <w:p w14:paraId="18478A5B" w14:textId="77777777" w:rsidR="009E0B72" w:rsidRPr="008050CE" w:rsidRDefault="009E0B72" w:rsidP="009E0B72">
                  <w:r>
                    <w:t>Please provide the date of the child’s last eye test (DD/MM/YYYY)</w:t>
                  </w:r>
                </w:p>
              </w:tc>
              <w:tc>
                <w:tcPr>
                  <w:tcW w:w="2947" w:type="dxa"/>
                  <w:gridSpan w:val="2"/>
                </w:tcPr>
                <w:p w14:paraId="0B939430" w14:textId="77777777" w:rsidR="009E0B72" w:rsidRDefault="009E0B72" w:rsidP="009E0B72"/>
                <w:p w14:paraId="37A8A1B9" w14:textId="77777777" w:rsidR="009E0B72" w:rsidRPr="00A47DEA" w:rsidRDefault="009E0B72" w:rsidP="009E0B72"/>
              </w:tc>
            </w:tr>
            <w:tr w:rsidR="009E0B72" w:rsidRPr="00036013" w14:paraId="24AF44B5" w14:textId="77777777" w:rsidTr="004277FF">
              <w:tc>
                <w:tcPr>
                  <w:tcW w:w="10624" w:type="dxa"/>
                  <w:gridSpan w:val="3"/>
                </w:tcPr>
                <w:p w14:paraId="4C243919" w14:textId="77777777" w:rsidR="009E0B72" w:rsidRPr="00036013" w:rsidRDefault="009E0B72" w:rsidP="009E0B72">
                  <w:pPr>
                    <w:rPr>
                      <w:i/>
                      <w:iCs/>
                    </w:rPr>
                  </w:pPr>
                  <w:r w:rsidRPr="00036013">
                    <w:rPr>
                      <w:i/>
                      <w:iCs/>
                    </w:rPr>
                    <w:t>If the eye test was more than two years ago, an eye examination by an optometrist must be carried out prior to the assessment.</w:t>
                  </w:r>
                </w:p>
              </w:tc>
            </w:tr>
            <w:tr w:rsidR="009E0B72" w:rsidRPr="00A47DEA" w14:paraId="400B25BA" w14:textId="77777777" w:rsidTr="004277FF">
              <w:tc>
                <w:tcPr>
                  <w:tcW w:w="7677" w:type="dxa"/>
                </w:tcPr>
                <w:p w14:paraId="72EB984F" w14:textId="77777777" w:rsidR="009E0B72" w:rsidRPr="008050CE" w:rsidRDefault="009E0B72" w:rsidP="009E0B72">
                  <w:r>
                    <w:t>Is the child required to wear glasses for reading, writing and close work?</w:t>
                  </w:r>
                </w:p>
              </w:tc>
              <w:tc>
                <w:tcPr>
                  <w:tcW w:w="986" w:type="dxa"/>
                </w:tcPr>
                <w:p w14:paraId="533F169E" w14:textId="77777777" w:rsidR="009E0B72" w:rsidRPr="00A47DEA" w:rsidRDefault="009E0B72" w:rsidP="009E0B72">
                  <w:r w:rsidRPr="00A47DEA">
                    <w:t>Yes</w:t>
                  </w:r>
                </w:p>
              </w:tc>
              <w:tc>
                <w:tcPr>
                  <w:tcW w:w="1961" w:type="dxa"/>
                </w:tcPr>
                <w:p w14:paraId="3653986C" w14:textId="77777777" w:rsidR="009E0B72" w:rsidRPr="00A47DEA" w:rsidRDefault="009E0B72" w:rsidP="009E0B72">
                  <w:r w:rsidRPr="00A47DEA">
                    <w:t>No</w:t>
                  </w:r>
                </w:p>
              </w:tc>
            </w:tr>
            <w:tr w:rsidR="009E0B72" w:rsidRPr="00633224" w14:paraId="1F7DB1B4" w14:textId="77777777" w:rsidTr="004277FF">
              <w:tc>
                <w:tcPr>
                  <w:tcW w:w="10624" w:type="dxa"/>
                  <w:gridSpan w:val="3"/>
                </w:tcPr>
                <w:p w14:paraId="06B316C8" w14:textId="4795EE98" w:rsidR="009E0B72" w:rsidRPr="00633224" w:rsidRDefault="009E0B72" w:rsidP="009E0B72">
                  <w:pPr>
                    <w:rPr>
                      <w:i/>
                      <w:iCs/>
                    </w:rPr>
                  </w:pPr>
                  <w:r w:rsidRPr="00633224">
                    <w:rPr>
                      <w:i/>
                      <w:iCs/>
                    </w:rPr>
                    <w:t>If YES, please ensure the child has their glasses on the day of the assessment</w:t>
                  </w:r>
                  <w:r w:rsidR="00B95E98">
                    <w:rPr>
                      <w:i/>
                      <w:iCs/>
                    </w:rPr>
                    <w:t>.</w:t>
                  </w:r>
                </w:p>
              </w:tc>
            </w:tr>
          </w:tbl>
          <w:p w14:paraId="3416FEF6" w14:textId="77777777" w:rsidR="003A07A7" w:rsidRPr="00C75779" w:rsidRDefault="003A07A7" w:rsidP="00F00DBF">
            <w:pPr>
              <w:rPr>
                <w:sz w:val="28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650"/>
              <w:gridCol w:w="992"/>
              <w:gridCol w:w="1982"/>
            </w:tblGrid>
            <w:tr w:rsidR="00C75779" w:rsidRPr="00C75779" w14:paraId="3FADC2BE" w14:textId="77777777" w:rsidTr="00B34E3D">
              <w:tc>
                <w:tcPr>
                  <w:tcW w:w="10624" w:type="dxa"/>
                  <w:gridSpan w:val="3"/>
                </w:tcPr>
                <w:p w14:paraId="71400286" w14:textId="77777777" w:rsidR="00C75779" w:rsidRPr="00B34E3D" w:rsidRDefault="3994AB16" w:rsidP="3CC6BF50">
                  <w:pPr>
                    <w:rPr>
                      <w:b/>
                      <w:bCs/>
                      <w:color w:val="FFFFFF" w:themeColor="background2"/>
                    </w:rPr>
                  </w:pPr>
                  <w:r w:rsidRPr="00B34E3D">
                    <w:rPr>
                      <w:b/>
                      <w:bCs/>
                    </w:rPr>
                    <w:t>Hearing</w:t>
                  </w:r>
                  <w:r w:rsidRPr="00B34E3D">
                    <w:rPr>
                      <w:b/>
                      <w:bCs/>
                      <w:color w:val="FFFFFF" w:themeColor="background2"/>
                    </w:rPr>
                    <w:t xml:space="preserve"> </w:t>
                  </w:r>
                </w:p>
              </w:tc>
            </w:tr>
            <w:tr w:rsidR="00A47DEA" w14:paraId="5A3B29A1" w14:textId="77777777" w:rsidTr="00B34E3D">
              <w:tc>
                <w:tcPr>
                  <w:tcW w:w="7650" w:type="dxa"/>
                </w:tcPr>
                <w:p w14:paraId="0814DACE" w14:textId="77777777" w:rsidR="00A47DEA" w:rsidRPr="008050CE" w:rsidRDefault="4D6F936B" w:rsidP="3CC6BF50">
                  <w:r w:rsidRPr="008050CE">
                    <w:t>D</w:t>
                  </w:r>
                  <w:r w:rsidR="00A47DEA" w:rsidRPr="008050CE">
                    <w:t>oes your child have any difficulty with hearing?</w:t>
                  </w:r>
                </w:p>
              </w:tc>
              <w:tc>
                <w:tcPr>
                  <w:tcW w:w="992" w:type="dxa"/>
                </w:tcPr>
                <w:p w14:paraId="231AB3E8" w14:textId="77777777" w:rsidR="00A47DEA" w:rsidRPr="00A47DEA" w:rsidRDefault="00A47DEA" w:rsidP="00A47DEA">
                  <w:r w:rsidRPr="00A47DEA">
                    <w:t>Yes</w:t>
                  </w:r>
                </w:p>
              </w:tc>
              <w:tc>
                <w:tcPr>
                  <w:tcW w:w="1982" w:type="dxa"/>
                </w:tcPr>
                <w:p w14:paraId="52747F0E" w14:textId="77777777" w:rsidR="00A47DEA" w:rsidRPr="00A47DEA" w:rsidRDefault="00A47DEA" w:rsidP="00A47DEA">
                  <w:r w:rsidRPr="00A47DEA">
                    <w:t>No</w:t>
                  </w:r>
                </w:p>
              </w:tc>
            </w:tr>
            <w:tr w:rsidR="00A47DEA" w14:paraId="4BC0D23B" w14:textId="77777777" w:rsidTr="00B34E3D">
              <w:tc>
                <w:tcPr>
                  <w:tcW w:w="10624" w:type="dxa"/>
                  <w:gridSpan w:val="3"/>
                </w:tcPr>
                <w:p w14:paraId="2AB8F4C2" w14:textId="77777777" w:rsidR="00A47DEA" w:rsidRPr="006161B6" w:rsidRDefault="00A47DEA" w:rsidP="00A47DEA">
                  <w:r w:rsidRPr="00A47DEA">
                    <w:t>If yes</w:t>
                  </w:r>
                  <w:r w:rsidR="00C75779">
                    <w:t>,</w:t>
                  </w:r>
                  <w:r w:rsidRPr="00A47DEA">
                    <w:t xml:space="preserve"> please provide details</w:t>
                  </w:r>
                  <w:r w:rsidR="00993CF5">
                    <w:t>:</w:t>
                  </w:r>
                </w:p>
                <w:p w14:paraId="14928634" w14:textId="77777777" w:rsidR="00A47DEA" w:rsidRDefault="00A47DEA" w:rsidP="00A47DEA">
                  <w:pPr>
                    <w:rPr>
                      <w:b/>
                    </w:rPr>
                  </w:pPr>
                </w:p>
                <w:p w14:paraId="5433368E" w14:textId="77777777" w:rsidR="00A47DEA" w:rsidRDefault="00A47DEA" w:rsidP="00A47DEA">
                  <w:pPr>
                    <w:rPr>
                      <w:b/>
                    </w:rPr>
                  </w:pPr>
                </w:p>
              </w:tc>
            </w:tr>
            <w:tr w:rsidR="006161B6" w14:paraId="61889B4D" w14:textId="77777777" w:rsidTr="00B34E3D">
              <w:tc>
                <w:tcPr>
                  <w:tcW w:w="7650" w:type="dxa"/>
                </w:tcPr>
                <w:p w14:paraId="3F4E09CF" w14:textId="77777777" w:rsidR="006161B6" w:rsidRPr="008050CE" w:rsidRDefault="07F1585C" w:rsidP="006161B6">
                  <w:pPr>
                    <w:spacing w:line="276" w:lineRule="auto"/>
                  </w:pPr>
                  <w:r w:rsidRPr="008050CE">
                    <w:t>Have they got a</w:t>
                  </w:r>
                  <w:r w:rsidR="006161B6" w:rsidRPr="008050CE">
                    <w:t xml:space="preserve"> history of ear infections, glue ear or grommets?</w:t>
                  </w:r>
                </w:p>
              </w:tc>
              <w:tc>
                <w:tcPr>
                  <w:tcW w:w="992" w:type="dxa"/>
                </w:tcPr>
                <w:p w14:paraId="2FDB2503" w14:textId="77777777" w:rsidR="006161B6" w:rsidRPr="003A07A7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3A07A7">
                    <w:rPr>
                      <w:bCs/>
                    </w:rPr>
                    <w:t>Yes</w:t>
                  </w:r>
                </w:p>
              </w:tc>
              <w:tc>
                <w:tcPr>
                  <w:tcW w:w="1982" w:type="dxa"/>
                </w:tcPr>
                <w:p w14:paraId="0527C3A1" w14:textId="77777777" w:rsidR="006161B6" w:rsidRPr="003A07A7" w:rsidRDefault="003A07A7" w:rsidP="006161B6">
                  <w:pPr>
                    <w:spacing w:line="276" w:lineRule="auto"/>
                    <w:rPr>
                      <w:bCs/>
                    </w:rPr>
                  </w:pPr>
                  <w:r w:rsidRPr="003A07A7">
                    <w:rPr>
                      <w:bCs/>
                    </w:rPr>
                    <w:t>No</w:t>
                  </w:r>
                </w:p>
              </w:tc>
            </w:tr>
            <w:tr w:rsidR="006161B6" w14:paraId="4FB1100C" w14:textId="77777777" w:rsidTr="00B34E3D">
              <w:tc>
                <w:tcPr>
                  <w:tcW w:w="10624" w:type="dxa"/>
                  <w:gridSpan w:val="3"/>
                </w:tcPr>
                <w:p w14:paraId="50BAD26E" w14:textId="64A0BBDC" w:rsidR="006161B6" w:rsidRDefault="006161B6" w:rsidP="006161B6">
                  <w:pPr>
                    <w:spacing w:line="276" w:lineRule="auto"/>
                  </w:pPr>
                  <w:r>
                    <w:t>lf yes, please provide further details</w:t>
                  </w:r>
                  <w:r w:rsidR="00C76471">
                    <w:t xml:space="preserve">, e.g. age they had grommets </w:t>
                  </w:r>
                </w:p>
                <w:p w14:paraId="2A27B0A9" w14:textId="77777777" w:rsidR="006161B6" w:rsidRDefault="006161B6" w:rsidP="006161B6">
                  <w:pPr>
                    <w:spacing w:line="276" w:lineRule="auto"/>
                  </w:pPr>
                </w:p>
              </w:tc>
            </w:tr>
          </w:tbl>
          <w:p w14:paraId="56C16F3B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624" w:type="dxa"/>
              <w:tblLook w:val="04A0" w:firstRow="1" w:lastRow="0" w:firstColumn="1" w:lastColumn="0" w:noHBand="0" w:noVBand="1"/>
            </w:tblPr>
            <w:tblGrid>
              <w:gridCol w:w="7692"/>
              <w:gridCol w:w="992"/>
              <w:gridCol w:w="1940"/>
            </w:tblGrid>
            <w:tr w:rsidR="008638A0" w14:paraId="67768A15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5003A" w14:textId="77777777" w:rsidR="008638A0" w:rsidRPr="00B34E3D" w:rsidRDefault="4068F0E0" w:rsidP="3CC6BF5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B34E3D">
                    <w:rPr>
                      <w:b/>
                      <w:bCs/>
                    </w:rPr>
                    <w:t>Medical Information</w:t>
                  </w:r>
                </w:p>
              </w:tc>
            </w:tr>
            <w:tr w:rsidR="008638A0" w14:paraId="246CA74D" w14:textId="77777777" w:rsidTr="00B34E3D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499C3FBD" w14:textId="77777777" w:rsidR="008638A0" w:rsidRDefault="008638A0" w:rsidP="008638A0">
                  <w:pPr>
                    <w:spacing w:line="276" w:lineRule="auto"/>
                  </w:pPr>
                  <w:r w:rsidRPr="008638A0">
                    <w:t>Does your child have an</w:t>
                  </w:r>
                  <w:r>
                    <w:t>y underlying medical conditions?</w:t>
                  </w:r>
                </w:p>
                <w:p w14:paraId="0A461606" w14:textId="0553E22F" w:rsidR="008638A0" w:rsidRPr="008638A0" w:rsidRDefault="008638A0" w:rsidP="008638A0">
                  <w:pPr>
                    <w:spacing w:line="276" w:lineRule="auto"/>
                  </w:pPr>
                  <w:r w:rsidRPr="008638A0">
                    <w:t>e.g. epilepsy, cerebral palsy</w:t>
                  </w:r>
                </w:p>
                <w:p w14:paraId="3DC787EC" w14:textId="77777777" w:rsidR="008638A0" w:rsidRDefault="008638A0" w:rsidP="008638A0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2AB634DD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Yes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2B16CABE" w14:textId="77777777" w:rsidR="008638A0" w:rsidRPr="008638A0" w:rsidRDefault="008638A0" w:rsidP="008638A0">
                  <w:pPr>
                    <w:spacing w:line="276" w:lineRule="auto"/>
                  </w:pPr>
                  <w:r w:rsidRPr="008638A0">
                    <w:t>No</w:t>
                  </w:r>
                </w:p>
              </w:tc>
            </w:tr>
            <w:tr w:rsidR="008638A0" w14:paraId="12CBB738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2"/>
                </w:tcPr>
                <w:p w14:paraId="775B0B5D" w14:textId="77777777" w:rsidR="008638A0" w:rsidRDefault="008638A0" w:rsidP="008638A0">
                  <w:pPr>
                    <w:spacing w:line="276" w:lineRule="auto"/>
                  </w:pPr>
                  <w:r>
                    <w:t>If yes, please give details:</w:t>
                  </w:r>
                </w:p>
                <w:p w14:paraId="7ACFD92E" w14:textId="77777777" w:rsidR="008638A0" w:rsidRPr="008638A0" w:rsidRDefault="008638A0" w:rsidP="008638A0">
                  <w:pPr>
                    <w:spacing w:line="276" w:lineRule="auto"/>
                  </w:pPr>
                </w:p>
              </w:tc>
            </w:tr>
            <w:tr w:rsidR="008638A0" w14:paraId="276243A8" w14:textId="77777777" w:rsidTr="00B34E3D">
              <w:tc>
                <w:tcPr>
                  <w:tcW w:w="7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09C69" w14:textId="77777777" w:rsidR="008638A0" w:rsidRPr="008050CE" w:rsidRDefault="008638A0" w:rsidP="008638A0">
                  <w:pPr>
                    <w:spacing w:line="276" w:lineRule="auto"/>
                    <w:rPr>
                      <w:bCs/>
                    </w:rPr>
                  </w:pPr>
                  <w:r w:rsidRPr="008050CE">
                    <w:rPr>
                      <w:bCs/>
                    </w:rPr>
                    <w:t>Is your child on any regular medication that may be relevant?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D4368" w14:textId="77777777" w:rsidR="008638A0" w:rsidRDefault="008638A0" w:rsidP="008638A0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FCFC4" w14:textId="77777777" w:rsidR="008638A0" w:rsidRDefault="008638A0" w:rsidP="008638A0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8638A0" w14:paraId="1EE612AD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A595F" w14:textId="77777777" w:rsidR="008638A0" w:rsidRDefault="008638A0" w:rsidP="008638A0">
                  <w:pPr>
                    <w:spacing w:line="276" w:lineRule="auto"/>
                  </w:pPr>
                  <w:r>
                    <w:t xml:space="preserve">If yes, please give details: </w:t>
                  </w:r>
                </w:p>
                <w:p w14:paraId="10D38D72" w14:textId="77777777" w:rsidR="008638A0" w:rsidRDefault="008638A0" w:rsidP="008638A0">
                  <w:pPr>
                    <w:spacing w:line="276" w:lineRule="auto"/>
                  </w:pPr>
                </w:p>
              </w:tc>
            </w:tr>
          </w:tbl>
          <w:p w14:paraId="7B673C87" w14:textId="77777777" w:rsidR="00C75779" w:rsidRDefault="00C75779" w:rsidP="00F00DBF">
            <w:pPr>
              <w:rPr>
                <w:lang w:eastAsia="en-GB"/>
              </w:rPr>
            </w:pPr>
          </w:p>
          <w:tbl>
            <w:tblPr>
              <w:tblStyle w:val="TableGrid"/>
              <w:tblW w:w="10624" w:type="dxa"/>
              <w:tblLook w:val="04A0" w:firstRow="1" w:lastRow="0" w:firstColumn="1" w:lastColumn="0" w:noHBand="0" w:noVBand="1"/>
            </w:tblPr>
            <w:tblGrid>
              <w:gridCol w:w="7656"/>
              <w:gridCol w:w="1276"/>
              <w:gridCol w:w="1692"/>
            </w:tblGrid>
            <w:tr w:rsidR="00EF705E" w14:paraId="43D7928C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A0466" w14:textId="77777777" w:rsidR="00EF705E" w:rsidRPr="00606557" w:rsidRDefault="101D327B" w:rsidP="3CC6BF50">
                  <w:pPr>
                    <w:spacing w:line="276" w:lineRule="auto"/>
                    <w:rPr>
                      <w:b/>
                      <w:bCs/>
                      <w:color w:val="FFFFFF" w:themeColor="background2"/>
                    </w:rPr>
                  </w:pPr>
                  <w:r w:rsidRPr="00606557">
                    <w:rPr>
                      <w:b/>
                      <w:bCs/>
                    </w:rPr>
                    <w:t xml:space="preserve">Family History </w:t>
                  </w:r>
                </w:p>
              </w:tc>
            </w:tr>
            <w:tr w:rsidR="00C17D46" w14:paraId="07BBD742" w14:textId="77777777" w:rsidTr="00B34E3D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DE85D" w14:textId="77777777" w:rsidR="00C17D46" w:rsidRPr="008050CE" w:rsidRDefault="00C17D46" w:rsidP="00C17D46">
                  <w:pPr>
                    <w:spacing w:line="276" w:lineRule="auto"/>
                    <w:rPr>
                      <w:bCs/>
                    </w:rPr>
                  </w:pPr>
                  <w:r w:rsidRPr="008050CE">
                    <w:rPr>
                      <w:bCs/>
                    </w:rPr>
                    <w:t xml:space="preserve">Have any family members experienced difficulties with spelling / reading / learning </w:t>
                  </w:r>
                  <w:r w:rsidRPr="002115F7">
                    <w:rPr>
                      <w:bCs/>
                      <w:i/>
                      <w:iCs/>
                    </w:rPr>
                    <w:t>OR</w:t>
                  </w:r>
                  <w:r w:rsidRPr="008050CE">
                    <w:rPr>
                      <w:bCs/>
                    </w:rPr>
                    <w:t xml:space="preserve"> have a diagnosis of dyslexia?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81A04" w14:textId="77777777" w:rsidR="00C17D46" w:rsidRDefault="00C17D46" w:rsidP="00C17D46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AEA4F" w14:textId="77777777" w:rsidR="00C17D46" w:rsidRDefault="00C17D46" w:rsidP="00C17D46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C17D46" w14:paraId="7E69758A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DAA82" w14:textId="77777777" w:rsidR="00C17D46" w:rsidRDefault="00C17D46" w:rsidP="00C17D46">
                  <w:pPr>
                    <w:spacing w:line="276" w:lineRule="auto"/>
                  </w:pPr>
                  <w:r>
                    <w:t>If yes, please indicate relationship to child and describe the difficulties:</w:t>
                  </w:r>
                </w:p>
                <w:p w14:paraId="74C32B85" w14:textId="77777777" w:rsidR="00C17D46" w:rsidRDefault="00C17D46" w:rsidP="00C17D46">
                  <w:pPr>
                    <w:spacing w:line="276" w:lineRule="auto"/>
                  </w:pPr>
                </w:p>
              </w:tc>
            </w:tr>
            <w:tr w:rsidR="00EB0E16" w14:paraId="6016DF4B" w14:textId="77777777" w:rsidTr="00B34E3D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F2273" w14:textId="77777777" w:rsidR="000F74AF" w:rsidRPr="002D03A8" w:rsidRDefault="00EB0E16" w:rsidP="00EB0E16">
                  <w:pPr>
                    <w:spacing w:line="276" w:lineRule="auto"/>
                  </w:pPr>
                  <w:r w:rsidRPr="002D03A8">
                    <w:t>Is English the child’s first language</w:t>
                  </w:r>
                  <w:r>
                    <w:t>?</w:t>
                  </w:r>
                  <w:r w:rsidRPr="002D03A8"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95E3B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0F012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  <w:tr w:rsidR="002D03A8" w14:paraId="3E50B2F4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12AB8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t>If no, please answer the following:</w:t>
                  </w:r>
                </w:p>
              </w:tc>
            </w:tr>
            <w:tr w:rsidR="002D03A8" w14:paraId="21637B0C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E19E0" w14:textId="77777777" w:rsidR="002D03A8" w:rsidRPr="002D03A8" w:rsidRDefault="002D03A8" w:rsidP="002D03A8">
                  <w:pPr>
                    <w:spacing w:line="276" w:lineRule="auto"/>
                  </w:pPr>
                  <w:r w:rsidRPr="002D03A8">
                    <w:lastRenderedPageBreak/>
                    <w:t>Language spoken at home?</w:t>
                  </w:r>
                </w:p>
              </w:tc>
            </w:tr>
            <w:tr w:rsidR="002D03A8" w14:paraId="05AB489B" w14:textId="77777777" w:rsidTr="00B34E3D">
              <w:tc>
                <w:tcPr>
                  <w:tcW w:w="106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43894" w14:textId="77777777" w:rsidR="002D03A8" w:rsidRPr="002D03A8" w:rsidRDefault="002D03A8" w:rsidP="002D03A8">
                  <w:pPr>
                    <w:spacing w:line="276" w:lineRule="auto"/>
                  </w:pPr>
                  <w:r>
                    <w:t xml:space="preserve">Length of time in the UK or </w:t>
                  </w:r>
                  <w:r w:rsidR="00DC0FFE">
                    <w:t>English-speaking</w:t>
                  </w:r>
                  <w:r>
                    <w:t xml:space="preserve"> country</w:t>
                  </w:r>
                </w:p>
              </w:tc>
            </w:tr>
            <w:tr w:rsidR="00EB0E16" w14:paraId="59B23400" w14:textId="77777777" w:rsidTr="00B34E3D"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D16B0" w14:textId="77777777" w:rsidR="00EB0E16" w:rsidRDefault="00EB0E16" w:rsidP="002D03A8">
                  <w:pPr>
                    <w:spacing w:line="276" w:lineRule="auto"/>
                  </w:pPr>
                  <w:r w:rsidRPr="002D03A8">
                    <w:t xml:space="preserve">Does the child experience difficulties with literacy in their </w:t>
                  </w:r>
                </w:p>
                <w:p w14:paraId="6C2C1BA2" w14:textId="77777777" w:rsidR="00DC0FFE" w:rsidRDefault="00EB0E16" w:rsidP="002D03A8">
                  <w:pPr>
                    <w:spacing w:line="276" w:lineRule="auto"/>
                  </w:pPr>
                  <w:r>
                    <w:t xml:space="preserve">first language?  </w:t>
                  </w:r>
                  <w:r w:rsidRPr="002D03A8">
                    <w:t>If yes, please provide details:</w:t>
                  </w:r>
                </w:p>
                <w:p w14:paraId="732D1189" w14:textId="77777777" w:rsidR="00DC0FFE" w:rsidRPr="002D03A8" w:rsidRDefault="00DC0FFE" w:rsidP="002D03A8">
                  <w:pPr>
                    <w:spacing w:line="276" w:lineRule="auto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6B892" w14:textId="77777777" w:rsidR="00EB0E16" w:rsidRPr="002D03A8" w:rsidRDefault="00EB0E16" w:rsidP="002D03A8">
                  <w:pPr>
                    <w:spacing w:line="276" w:lineRule="auto"/>
                  </w:pPr>
                  <w:r>
                    <w:t>Yes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37FFF" w14:textId="77777777" w:rsidR="00EB0E16" w:rsidRPr="002D03A8" w:rsidRDefault="00EB0E16" w:rsidP="002D03A8">
                  <w:pPr>
                    <w:spacing w:line="276" w:lineRule="auto"/>
                  </w:pPr>
                  <w:r>
                    <w:t>No</w:t>
                  </w:r>
                </w:p>
              </w:tc>
            </w:tr>
          </w:tbl>
          <w:p w14:paraId="2481C017" w14:textId="77777777" w:rsidR="00135E56" w:rsidRPr="00F00DBF" w:rsidRDefault="00135E56" w:rsidP="00F00DBF">
            <w:pPr>
              <w:rPr>
                <w:lang w:eastAsia="en-GB"/>
              </w:rPr>
            </w:pPr>
          </w:p>
        </w:tc>
      </w:tr>
    </w:tbl>
    <w:p w14:paraId="0B83BE68" w14:textId="77777777" w:rsidR="00C85EA7" w:rsidRPr="004F24A6" w:rsidRDefault="00C85EA7" w:rsidP="004F24A6">
      <w:pPr>
        <w:tabs>
          <w:tab w:val="left" w:pos="5970"/>
        </w:tabs>
        <w:rPr>
          <w:sz w:val="28"/>
        </w:rPr>
      </w:pP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9225"/>
        <w:gridCol w:w="1827"/>
      </w:tblGrid>
      <w:tr w:rsidR="00C85EA7" w14:paraId="36DB094C" w14:textId="77777777" w:rsidTr="009E0B72">
        <w:trPr>
          <w:jc w:val="center"/>
        </w:trPr>
        <w:tc>
          <w:tcPr>
            <w:tcW w:w="11052" w:type="dxa"/>
            <w:gridSpan w:val="2"/>
          </w:tcPr>
          <w:p w14:paraId="582C4EE2" w14:textId="77777777" w:rsidR="00C85EA7" w:rsidRPr="00606557" w:rsidRDefault="1F1D55E9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t>Memory, Attention and Concentration</w:t>
            </w:r>
          </w:p>
        </w:tc>
      </w:tr>
      <w:tr w:rsidR="00C85EA7" w14:paraId="08805CBD" w14:textId="77777777" w:rsidTr="009E0B72">
        <w:trPr>
          <w:trHeight w:val="30"/>
          <w:jc w:val="center"/>
        </w:trPr>
        <w:tc>
          <w:tcPr>
            <w:tcW w:w="9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703F" w14:textId="01E408DA" w:rsidR="00C85EA7" w:rsidRPr="005E1B1C" w:rsidRDefault="00C85EA7" w:rsidP="00BD5F48">
            <w:pPr>
              <w:spacing w:line="276" w:lineRule="auto"/>
              <w:rPr>
                <w:bCs/>
                <w:i/>
                <w:iCs/>
              </w:rPr>
            </w:pPr>
            <w:r w:rsidRPr="005E1B1C">
              <w:rPr>
                <w:bCs/>
                <w:i/>
                <w:iCs/>
              </w:rPr>
              <w:t xml:space="preserve">Areas of difficulty for the </w:t>
            </w:r>
            <w:r w:rsidR="002115F7">
              <w:rPr>
                <w:bCs/>
                <w:i/>
                <w:iCs/>
              </w:rPr>
              <w:t>child</w:t>
            </w:r>
            <w:r w:rsidRPr="005E1B1C">
              <w:rPr>
                <w:bCs/>
                <w:i/>
                <w:iCs/>
              </w:rPr>
              <w:t xml:space="preserve"> (please tick all that apply)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EC6E1" w14:textId="77777777" w:rsidR="00C85EA7" w:rsidRPr="00CD78C5" w:rsidRDefault="00C85EA7" w:rsidP="00BD5F48">
            <w:pPr>
              <w:spacing w:line="276" w:lineRule="auto"/>
              <w:jc w:val="center"/>
              <w:rPr>
                <w:b/>
              </w:rPr>
            </w:pPr>
            <w:r w:rsidRPr="00CD78C5">
              <w:rPr>
                <w:b/>
              </w:rPr>
              <w:t>Yes</w:t>
            </w:r>
          </w:p>
        </w:tc>
      </w:tr>
      <w:tr w:rsidR="00C85EA7" w14:paraId="7DB9AB33" w14:textId="77777777" w:rsidTr="009E0B72">
        <w:trPr>
          <w:trHeight w:val="30"/>
          <w:jc w:val="center"/>
        </w:trPr>
        <w:tc>
          <w:tcPr>
            <w:tcW w:w="9225" w:type="dxa"/>
          </w:tcPr>
          <w:p w14:paraId="3F727E93" w14:textId="77777777" w:rsidR="00C85EA7" w:rsidRPr="001A5991" w:rsidRDefault="00C85EA7" w:rsidP="00BD5F48">
            <w:pPr>
              <w:spacing w:line="276" w:lineRule="auto"/>
            </w:pPr>
            <w:r>
              <w:t xml:space="preserve">Poor short term and/or working memory retention </w:t>
            </w:r>
          </w:p>
        </w:tc>
        <w:tc>
          <w:tcPr>
            <w:tcW w:w="1827" w:type="dxa"/>
          </w:tcPr>
          <w:p w14:paraId="266EA4EC" w14:textId="77777777" w:rsidR="00C85EA7" w:rsidRDefault="00C85EA7" w:rsidP="00BD5F48">
            <w:pPr>
              <w:spacing w:line="276" w:lineRule="auto"/>
            </w:pPr>
          </w:p>
        </w:tc>
      </w:tr>
      <w:tr w:rsidR="00C85EA7" w14:paraId="0F40759F" w14:textId="77777777" w:rsidTr="009E0B72">
        <w:trPr>
          <w:trHeight w:val="30"/>
          <w:jc w:val="center"/>
        </w:trPr>
        <w:tc>
          <w:tcPr>
            <w:tcW w:w="9225" w:type="dxa"/>
          </w:tcPr>
          <w:p w14:paraId="56E9CFF1" w14:textId="77777777" w:rsidR="00C85EA7" w:rsidRDefault="00C85EA7" w:rsidP="00BD5F48">
            <w:pPr>
              <w:spacing w:line="276" w:lineRule="auto"/>
            </w:pPr>
            <w:r w:rsidRPr="001A5991">
              <w:t>Difficulty following instructions</w:t>
            </w:r>
          </w:p>
        </w:tc>
        <w:tc>
          <w:tcPr>
            <w:tcW w:w="1827" w:type="dxa"/>
          </w:tcPr>
          <w:p w14:paraId="62DB39AC" w14:textId="77777777" w:rsidR="00C85EA7" w:rsidRDefault="00C85EA7" w:rsidP="00BD5F48">
            <w:pPr>
              <w:spacing w:line="276" w:lineRule="auto"/>
            </w:pPr>
          </w:p>
        </w:tc>
      </w:tr>
      <w:tr w:rsidR="00C85EA7" w14:paraId="29FBC59D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36ED0B16" w14:textId="77777777" w:rsidR="00C85EA7" w:rsidRDefault="1F1D55E9" w:rsidP="00BD5F4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Slow to respond when given an instruction or asked a question</w:t>
            </w:r>
          </w:p>
        </w:tc>
        <w:tc>
          <w:tcPr>
            <w:tcW w:w="1827" w:type="dxa"/>
          </w:tcPr>
          <w:p w14:paraId="3ECF18EB" w14:textId="77777777" w:rsidR="00C85EA7" w:rsidRDefault="00C85EA7" w:rsidP="00BD5F48">
            <w:pPr>
              <w:spacing w:line="276" w:lineRule="auto"/>
            </w:pPr>
          </w:p>
        </w:tc>
      </w:tr>
      <w:tr w:rsidR="00C85EA7" w14:paraId="1E7D4FED" w14:textId="77777777" w:rsidTr="009E0B72">
        <w:trPr>
          <w:trHeight w:val="20"/>
          <w:jc w:val="center"/>
        </w:trPr>
        <w:tc>
          <w:tcPr>
            <w:tcW w:w="9225" w:type="dxa"/>
          </w:tcPr>
          <w:p w14:paraId="3AD8F47F" w14:textId="77777777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Loses track of what they are saying </w:t>
            </w:r>
            <w:r w:rsidR="008050CE"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mid-sentence</w:t>
            </w:r>
          </w:p>
        </w:tc>
        <w:tc>
          <w:tcPr>
            <w:tcW w:w="1827" w:type="dxa"/>
          </w:tcPr>
          <w:p w14:paraId="30288B86" w14:textId="77777777" w:rsidR="00C85EA7" w:rsidRDefault="00C85EA7" w:rsidP="00BD5F48">
            <w:pPr>
              <w:spacing w:line="276" w:lineRule="auto"/>
            </w:pPr>
          </w:p>
        </w:tc>
      </w:tr>
      <w:tr w:rsidR="00C85EA7" w14:paraId="560F871B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486FEC12" w14:textId="3E5D71AB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Easily distracted</w:t>
            </w:r>
          </w:p>
        </w:tc>
        <w:tc>
          <w:tcPr>
            <w:tcW w:w="1827" w:type="dxa"/>
          </w:tcPr>
          <w:p w14:paraId="08C0587E" w14:textId="77777777" w:rsidR="00C85EA7" w:rsidRDefault="00C85EA7" w:rsidP="00BD5F48">
            <w:pPr>
              <w:spacing w:line="276" w:lineRule="auto"/>
            </w:pPr>
          </w:p>
        </w:tc>
      </w:tr>
      <w:tr w:rsidR="00C85EA7" w14:paraId="08234D3A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2CBEEC87" w14:textId="77777777" w:rsidR="00C85EA7" w:rsidRDefault="00C85EA7" w:rsidP="00BD5F4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Forgetful in daily activities</w:t>
            </w:r>
          </w:p>
        </w:tc>
        <w:tc>
          <w:tcPr>
            <w:tcW w:w="1827" w:type="dxa"/>
          </w:tcPr>
          <w:p w14:paraId="3384C917" w14:textId="77777777" w:rsidR="00C85EA7" w:rsidRDefault="00C85EA7" w:rsidP="00BD5F48">
            <w:pPr>
              <w:spacing w:line="276" w:lineRule="auto"/>
            </w:pPr>
          </w:p>
        </w:tc>
      </w:tr>
      <w:tr w:rsidR="00C85EA7" w14:paraId="2BB646D5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4D5663B1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Difficulties sitting or standing still, when required</w:t>
            </w:r>
          </w:p>
        </w:tc>
        <w:tc>
          <w:tcPr>
            <w:tcW w:w="1827" w:type="dxa"/>
          </w:tcPr>
          <w:p w14:paraId="063B4AEE" w14:textId="77777777" w:rsidR="00C85EA7" w:rsidRDefault="00C85EA7" w:rsidP="00BD5F48">
            <w:pPr>
              <w:spacing w:line="276" w:lineRule="auto"/>
            </w:pPr>
          </w:p>
        </w:tc>
      </w:tr>
      <w:tr w:rsidR="00C85EA7" w14:paraId="34ECCDF1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0AC81FF7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Only able to focus on a task for short periods of time</w:t>
            </w:r>
          </w:p>
        </w:tc>
        <w:tc>
          <w:tcPr>
            <w:tcW w:w="1827" w:type="dxa"/>
          </w:tcPr>
          <w:p w14:paraId="3A7EFE41" w14:textId="77777777" w:rsidR="00C85EA7" w:rsidRDefault="00C85EA7" w:rsidP="00BD5F48">
            <w:pPr>
              <w:spacing w:line="276" w:lineRule="auto"/>
            </w:pPr>
          </w:p>
        </w:tc>
      </w:tr>
      <w:tr w:rsidR="00C85EA7" w14:paraId="37B7550B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7BA57794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recalling information, e.g., number facts, spellings, procedures, instructions </w:t>
            </w:r>
          </w:p>
        </w:tc>
        <w:tc>
          <w:tcPr>
            <w:tcW w:w="1827" w:type="dxa"/>
          </w:tcPr>
          <w:p w14:paraId="15E97196" w14:textId="77777777" w:rsidR="00C85EA7" w:rsidRDefault="00C85EA7" w:rsidP="00BD5F48">
            <w:pPr>
              <w:spacing w:line="276" w:lineRule="auto"/>
            </w:pPr>
          </w:p>
        </w:tc>
      </w:tr>
      <w:tr w:rsidR="00C85EA7" w14:paraId="0247862F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495EDFA2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Difficulties attending to tasks for sustained periods </w:t>
            </w:r>
          </w:p>
        </w:tc>
        <w:tc>
          <w:tcPr>
            <w:tcW w:w="1827" w:type="dxa"/>
          </w:tcPr>
          <w:p w14:paraId="57B628C9" w14:textId="77777777" w:rsidR="00C85EA7" w:rsidRDefault="00C85EA7" w:rsidP="00BD5F48">
            <w:pPr>
              <w:spacing w:line="276" w:lineRule="auto"/>
            </w:pPr>
          </w:p>
        </w:tc>
      </w:tr>
      <w:tr w:rsidR="00C85EA7" w14:paraId="2DBCF54A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0CF3606A" w14:textId="77777777" w:rsidR="00C85EA7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Takes longer to process information</w:t>
            </w:r>
          </w:p>
        </w:tc>
        <w:tc>
          <w:tcPr>
            <w:tcW w:w="1827" w:type="dxa"/>
          </w:tcPr>
          <w:p w14:paraId="6FC683D8" w14:textId="77777777" w:rsidR="00C85EA7" w:rsidRDefault="00C85EA7" w:rsidP="00BD5F48">
            <w:pPr>
              <w:spacing w:line="276" w:lineRule="auto"/>
            </w:pPr>
          </w:p>
        </w:tc>
      </w:tr>
      <w:tr w:rsidR="00C85EA7" w14:paraId="39DBB8FE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451ADDF1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Loses things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e.g., personal belongings and homework</w:t>
            </w:r>
          </w:p>
        </w:tc>
        <w:tc>
          <w:tcPr>
            <w:tcW w:w="1827" w:type="dxa"/>
          </w:tcPr>
          <w:p w14:paraId="32C13A06" w14:textId="77777777" w:rsidR="00C85EA7" w:rsidRDefault="00C85EA7" w:rsidP="00BD5F48">
            <w:pPr>
              <w:spacing w:line="276" w:lineRule="auto"/>
            </w:pPr>
          </w:p>
        </w:tc>
      </w:tr>
      <w:tr w:rsidR="00C85EA7" w14:paraId="3C1A99F9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3D54C6AF" w14:textId="77777777" w:rsidR="00C85EA7" w:rsidRPr="001E7DCE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E7DCE">
              <w:rPr>
                <w:rFonts w:ascii="Calibri" w:eastAsia="Times New Roman" w:hAnsi="Calibri" w:cs="Calibri"/>
                <w:color w:val="000000"/>
                <w:lang w:eastAsia="en-GB"/>
              </w:rPr>
              <w:t>Difficulty in organising tasks or activities or knowing where to start</w:t>
            </w:r>
          </w:p>
        </w:tc>
        <w:tc>
          <w:tcPr>
            <w:tcW w:w="1827" w:type="dxa"/>
          </w:tcPr>
          <w:p w14:paraId="7856FC51" w14:textId="77777777" w:rsidR="00C85EA7" w:rsidRDefault="00C85EA7" w:rsidP="00BD5F48">
            <w:pPr>
              <w:spacing w:line="276" w:lineRule="auto"/>
            </w:pPr>
          </w:p>
        </w:tc>
      </w:tr>
      <w:tr w:rsidR="00C85EA7" w14:paraId="4D01BAED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6391CAAF" w14:textId="77777777" w:rsidR="00C85EA7" w:rsidRPr="001E7DCE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Blurts </w:t>
            </w:r>
            <w:r w:rsidR="00C76471"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out</w:t>
            </w: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answers before the question is finished</w:t>
            </w:r>
          </w:p>
        </w:tc>
        <w:tc>
          <w:tcPr>
            <w:tcW w:w="1827" w:type="dxa"/>
          </w:tcPr>
          <w:p w14:paraId="6B19849F" w14:textId="77777777" w:rsidR="00C85EA7" w:rsidRDefault="00C85EA7" w:rsidP="00BD5F48">
            <w:pPr>
              <w:spacing w:line="276" w:lineRule="auto"/>
            </w:pPr>
          </w:p>
        </w:tc>
      </w:tr>
      <w:tr w:rsidR="00C85EA7" w14:paraId="506C0208" w14:textId="77777777" w:rsidTr="009E0B72">
        <w:trPr>
          <w:trHeight w:val="20"/>
          <w:jc w:val="center"/>
        </w:trPr>
        <w:tc>
          <w:tcPr>
            <w:tcW w:w="9225" w:type="dxa"/>
            <w:vAlign w:val="bottom"/>
          </w:tcPr>
          <w:p w14:paraId="566CF6FB" w14:textId="77777777" w:rsidR="00C85EA7" w:rsidRPr="00E9429B" w:rsidRDefault="00C85EA7" w:rsidP="00BD5F48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Difficulty in engaging in activities quietly</w:t>
            </w:r>
          </w:p>
        </w:tc>
        <w:tc>
          <w:tcPr>
            <w:tcW w:w="1827" w:type="dxa"/>
          </w:tcPr>
          <w:p w14:paraId="2D4BCFB4" w14:textId="77777777" w:rsidR="00C85EA7" w:rsidRDefault="00C85EA7" w:rsidP="00BD5F48">
            <w:pPr>
              <w:spacing w:line="276" w:lineRule="auto"/>
            </w:pPr>
          </w:p>
        </w:tc>
      </w:tr>
      <w:tr w:rsidR="00C85EA7" w14:paraId="58E5843B" w14:textId="77777777" w:rsidTr="009E0B72">
        <w:trPr>
          <w:trHeight w:val="20"/>
          <w:jc w:val="center"/>
        </w:trPr>
        <w:tc>
          <w:tcPr>
            <w:tcW w:w="11052" w:type="dxa"/>
            <w:gridSpan w:val="2"/>
            <w:vAlign w:val="bottom"/>
          </w:tcPr>
          <w:p w14:paraId="5A96DE59" w14:textId="77777777" w:rsidR="00C85EA7" w:rsidRDefault="4C2A070C" w:rsidP="0EDAAD43">
            <w:pPr>
              <w:spacing w:line="276" w:lineRule="auto"/>
            </w:pPr>
            <w:r w:rsidRPr="008050CE">
              <w:t>Please provide any additional information</w:t>
            </w:r>
            <w:r w:rsidR="06105211" w:rsidRPr="008050CE">
              <w:t xml:space="preserve">: </w:t>
            </w:r>
          </w:p>
          <w:p w14:paraId="68DCD652" w14:textId="77777777" w:rsidR="003B10EC" w:rsidRDefault="003B10EC" w:rsidP="0EDAAD43">
            <w:pPr>
              <w:spacing w:line="276" w:lineRule="auto"/>
            </w:pPr>
          </w:p>
          <w:p w14:paraId="7B16E765" w14:textId="77777777" w:rsidR="00C85EA7" w:rsidRDefault="00C85EA7" w:rsidP="00BD5F48">
            <w:pPr>
              <w:spacing w:line="276" w:lineRule="auto"/>
            </w:pPr>
          </w:p>
          <w:p w14:paraId="38B80534" w14:textId="77777777" w:rsidR="00C85EA7" w:rsidRDefault="00C85EA7" w:rsidP="00BD5F48">
            <w:pPr>
              <w:spacing w:line="276" w:lineRule="auto"/>
            </w:pPr>
          </w:p>
          <w:p w14:paraId="06AC6AF2" w14:textId="77777777" w:rsidR="00E06900" w:rsidRDefault="00E06900" w:rsidP="00BD5F48">
            <w:pPr>
              <w:spacing w:line="276" w:lineRule="auto"/>
            </w:pPr>
          </w:p>
          <w:p w14:paraId="1F8F6B3B" w14:textId="77777777" w:rsidR="00E06900" w:rsidRDefault="00E06900" w:rsidP="00BD5F48">
            <w:pPr>
              <w:spacing w:line="276" w:lineRule="auto"/>
            </w:pPr>
          </w:p>
          <w:p w14:paraId="5C117B71" w14:textId="77777777" w:rsidR="00026D1E" w:rsidRDefault="00026D1E" w:rsidP="00BD5F48">
            <w:pPr>
              <w:spacing w:line="276" w:lineRule="auto"/>
            </w:pPr>
          </w:p>
          <w:p w14:paraId="25B9830E" w14:textId="77777777" w:rsidR="00C85EA7" w:rsidRDefault="00C85EA7" w:rsidP="00BD5F48">
            <w:pPr>
              <w:spacing w:line="276" w:lineRule="auto"/>
            </w:pPr>
          </w:p>
        </w:tc>
      </w:tr>
    </w:tbl>
    <w:p w14:paraId="780EA498" w14:textId="77777777" w:rsidR="00C76471" w:rsidRDefault="00C76471" w:rsidP="00217FF6"/>
    <w:p w14:paraId="65CDF7B7" w14:textId="77777777" w:rsidR="002115F7" w:rsidRDefault="002115F7" w:rsidP="00217FF6"/>
    <w:p w14:paraId="3EFBE13D" w14:textId="77777777" w:rsidR="002115F7" w:rsidRDefault="002115F7" w:rsidP="00217FF6"/>
    <w:p w14:paraId="7E4E18C8" w14:textId="77777777" w:rsidR="002115F7" w:rsidRDefault="002115F7" w:rsidP="00217FF6"/>
    <w:p w14:paraId="1263FF1F" w14:textId="77777777" w:rsidR="002115F7" w:rsidRDefault="002115F7" w:rsidP="00217FF6"/>
    <w:p w14:paraId="0A93D915" w14:textId="77777777" w:rsidR="002115F7" w:rsidRDefault="002115F7" w:rsidP="00217FF6"/>
    <w:p w14:paraId="64CD6143" w14:textId="77777777" w:rsidR="009E0B72" w:rsidRPr="00192DCE" w:rsidRDefault="009E0B72" w:rsidP="00217FF6">
      <w:pPr>
        <w:rPr>
          <w:sz w:val="28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9796"/>
        <w:gridCol w:w="972"/>
      </w:tblGrid>
      <w:tr w:rsidR="00217FF6" w:rsidRPr="00192DCE" w14:paraId="029B3404" w14:textId="77777777" w:rsidTr="00026D1E">
        <w:trPr>
          <w:jc w:val="center"/>
        </w:trPr>
        <w:tc>
          <w:tcPr>
            <w:tcW w:w="10768" w:type="dxa"/>
            <w:gridSpan w:val="2"/>
          </w:tcPr>
          <w:p w14:paraId="361945E5" w14:textId="77777777" w:rsidR="00217FF6" w:rsidRPr="00CD78C5" w:rsidRDefault="00217FF6" w:rsidP="005161D8">
            <w:pPr>
              <w:spacing w:line="276" w:lineRule="auto"/>
              <w:rPr>
                <w:b/>
                <w:color w:val="FFFFFF" w:themeColor="background2"/>
              </w:rPr>
            </w:pPr>
            <w:r w:rsidRPr="00CD78C5">
              <w:rPr>
                <w:b/>
              </w:rPr>
              <w:lastRenderedPageBreak/>
              <w:t>Motor Coordination and Organisational Skills</w:t>
            </w:r>
          </w:p>
        </w:tc>
      </w:tr>
      <w:tr w:rsidR="00217FF6" w14:paraId="23CE3911" w14:textId="77777777" w:rsidTr="00026D1E">
        <w:trPr>
          <w:trHeight w:val="30"/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73E6B" w14:textId="729117D6" w:rsidR="00217FF6" w:rsidRPr="000E1222" w:rsidRDefault="00217FF6" w:rsidP="005161D8">
            <w:pPr>
              <w:spacing w:line="276" w:lineRule="auto"/>
              <w:rPr>
                <w:rFonts w:ascii="Calibri" w:eastAsia="Times New Roman" w:hAnsi="Calibri" w:cs="Calibri"/>
                <w:bCs/>
                <w:i/>
                <w:iCs/>
                <w:lang w:eastAsia="en-GB"/>
              </w:rPr>
            </w:pPr>
            <w:r w:rsidRPr="000E1222">
              <w:rPr>
                <w:bCs/>
                <w:i/>
                <w:iCs/>
              </w:rPr>
              <w:t xml:space="preserve">Areas of difficulty for the </w:t>
            </w:r>
            <w:r w:rsidR="002115F7">
              <w:rPr>
                <w:bCs/>
                <w:i/>
                <w:iCs/>
              </w:rPr>
              <w:t>child</w:t>
            </w:r>
            <w:r w:rsidRPr="000E1222">
              <w:rPr>
                <w:bCs/>
                <w:i/>
                <w:iCs/>
              </w:rPr>
              <w:t xml:space="preserve"> (please tick all that apply)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254DB" w14:textId="77777777" w:rsidR="00217FF6" w:rsidRPr="00CD78C5" w:rsidRDefault="00217FF6" w:rsidP="005161D8">
            <w:pPr>
              <w:spacing w:line="276" w:lineRule="auto"/>
              <w:jc w:val="center"/>
              <w:rPr>
                <w:b/>
              </w:rPr>
            </w:pPr>
            <w:r w:rsidRPr="00CD78C5">
              <w:rPr>
                <w:b/>
              </w:rPr>
              <w:t>Yes</w:t>
            </w:r>
          </w:p>
        </w:tc>
      </w:tr>
      <w:tr w:rsidR="00217FF6" w14:paraId="20C242C0" w14:textId="77777777" w:rsidTr="00026D1E">
        <w:trPr>
          <w:trHeight w:val="30"/>
          <w:jc w:val="center"/>
        </w:trPr>
        <w:tc>
          <w:tcPr>
            <w:tcW w:w="9796" w:type="dxa"/>
            <w:vAlign w:val="bottom"/>
          </w:tcPr>
          <w:p w14:paraId="396FFD0B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Persistent difficulties dressing</w:t>
            </w:r>
          </w:p>
        </w:tc>
        <w:tc>
          <w:tcPr>
            <w:tcW w:w="972" w:type="dxa"/>
          </w:tcPr>
          <w:p w14:paraId="184B6DDC" w14:textId="77777777" w:rsidR="00217FF6" w:rsidRDefault="00217FF6" w:rsidP="005161D8">
            <w:pPr>
              <w:spacing w:line="276" w:lineRule="auto"/>
            </w:pPr>
          </w:p>
        </w:tc>
      </w:tr>
      <w:tr w:rsidR="00217FF6" w14:paraId="1EEB5D22" w14:textId="77777777" w:rsidTr="00026D1E">
        <w:trPr>
          <w:trHeight w:val="20"/>
          <w:jc w:val="center"/>
        </w:trPr>
        <w:tc>
          <w:tcPr>
            <w:tcW w:w="9796" w:type="dxa"/>
            <w:vAlign w:val="bottom"/>
          </w:tcPr>
          <w:p w14:paraId="57879192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color w:val="000000"/>
                <w:lang w:eastAsia="en-GB"/>
              </w:rPr>
              <w:t>Bumps into things/people</w:t>
            </w:r>
          </w:p>
        </w:tc>
        <w:tc>
          <w:tcPr>
            <w:tcW w:w="972" w:type="dxa"/>
          </w:tcPr>
          <w:p w14:paraId="06E8755E" w14:textId="77777777" w:rsidR="00217FF6" w:rsidRDefault="00217FF6" w:rsidP="005161D8">
            <w:pPr>
              <w:spacing w:line="276" w:lineRule="auto"/>
            </w:pPr>
          </w:p>
        </w:tc>
      </w:tr>
      <w:tr w:rsidR="00217FF6" w14:paraId="739412CE" w14:textId="77777777" w:rsidTr="00026D1E">
        <w:trPr>
          <w:trHeight w:val="20"/>
          <w:jc w:val="center"/>
        </w:trPr>
        <w:tc>
          <w:tcPr>
            <w:tcW w:w="9796" w:type="dxa"/>
            <w:vAlign w:val="bottom"/>
          </w:tcPr>
          <w:p w14:paraId="4660ADDA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Difficulties running, hopping, jumping, riding a bicycle</w:t>
            </w:r>
            <w:r w:rsidR="00C76471">
              <w:rPr>
                <w:rFonts w:ascii="Calibri" w:eastAsia="Times New Roman" w:hAnsi="Calibri" w:cs="Calibri"/>
                <w:lang w:eastAsia="en-GB"/>
              </w:rPr>
              <w:t xml:space="preserve"> (please circle)</w:t>
            </w:r>
          </w:p>
        </w:tc>
        <w:tc>
          <w:tcPr>
            <w:tcW w:w="972" w:type="dxa"/>
          </w:tcPr>
          <w:p w14:paraId="05FA6F7F" w14:textId="77777777" w:rsidR="00217FF6" w:rsidRDefault="00217FF6" w:rsidP="005161D8">
            <w:pPr>
              <w:spacing w:line="276" w:lineRule="auto"/>
            </w:pPr>
          </w:p>
        </w:tc>
      </w:tr>
      <w:tr w:rsidR="00217FF6" w14:paraId="639A77C3" w14:textId="77777777" w:rsidTr="00026D1E">
        <w:trPr>
          <w:trHeight w:val="20"/>
          <w:jc w:val="center"/>
        </w:trPr>
        <w:tc>
          <w:tcPr>
            <w:tcW w:w="9796" w:type="dxa"/>
            <w:vAlign w:val="bottom"/>
          </w:tcPr>
          <w:p w14:paraId="12A26778" w14:textId="77777777" w:rsidR="00217FF6" w:rsidRDefault="00217FF6" w:rsidP="005161D8">
            <w:pPr>
              <w:spacing w:line="276" w:lineRule="auto"/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Inaccurate letter and number formation </w:t>
            </w:r>
          </w:p>
        </w:tc>
        <w:tc>
          <w:tcPr>
            <w:tcW w:w="972" w:type="dxa"/>
          </w:tcPr>
          <w:p w14:paraId="7B68192B" w14:textId="77777777" w:rsidR="00217FF6" w:rsidRDefault="00217FF6" w:rsidP="005161D8">
            <w:pPr>
              <w:spacing w:line="276" w:lineRule="auto"/>
            </w:pPr>
          </w:p>
        </w:tc>
      </w:tr>
      <w:tr w:rsidR="00217FF6" w14:paraId="4B1190BF" w14:textId="77777777" w:rsidTr="00026D1E">
        <w:trPr>
          <w:trHeight w:val="20"/>
          <w:jc w:val="center"/>
        </w:trPr>
        <w:tc>
          <w:tcPr>
            <w:tcW w:w="9796" w:type="dxa"/>
            <w:vAlign w:val="bottom"/>
          </w:tcPr>
          <w:p w14:paraId="37F15878" w14:textId="77777777" w:rsidR="00217FF6" w:rsidRDefault="00217FF6" w:rsidP="005161D8">
            <w:pPr>
              <w:spacing w:line="276" w:lineRule="auto"/>
            </w:pPr>
            <w:r w:rsidRPr="00E9429B">
              <w:rPr>
                <w:rFonts w:ascii="Calibri" w:eastAsia="Times New Roman" w:hAnsi="Calibri" w:cs="Calibri"/>
                <w:lang w:eastAsia="en-GB"/>
              </w:rPr>
              <w:t>Difficulty using scissors, cutlery, etc.</w:t>
            </w:r>
          </w:p>
        </w:tc>
        <w:tc>
          <w:tcPr>
            <w:tcW w:w="972" w:type="dxa"/>
          </w:tcPr>
          <w:p w14:paraId="40DBCB43" w14:textId="77777777" w:rsidR="00217FF6" w:rsidRDefault="00217FF6" w:rsidP="005161D8">
            <w:pPr>
              <w:spacing w:line="276" w:lineRule="auto"/>
            </w:pPr>
          </w:p>
        </w:tc>
      </w:tr>
      <w:tr w:rsidR="00217FF6" w14:paraId="109649B2" w14:textId="77777777" w:rsidTr="00026D1E">
        <w:trPr>
          <w:trHeight w:val="20"/>
          <w:jc w:val="center"/>
        </w:trPr>
        <w:tc>
          <w:tcPr>
            <w:tcW w:w="9796" w:type="dxa"/>
            <w:vAlign w:val="bottom"/>
          </w:tcPr>
          <w:p w14:paraId="7BEACD32" w14:textId="77777777" w:rsidR="00217FF6" w:rsidRDefault="00217FF6" w:rsidP="005161D8">
            <w:pPr>
              <w:spacing w:line="276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Difficulty throwing and catching a ball</w:t>
            </w:r>
          </w:p>
        </w:tc>
        <w:tc>
          <w:tcPr>
            <w:tcW w:w="972" w:type="dxa"/>
          </w:tcPr>
          <w:p w14:paraId="79CEE0E2" w14:textId="77777777" w:rsidR="00217FF6" w:rsidRDefault="00217FF6" w:rsidP="005161D8">
            <w:pPr>
              <w:spacing w:line="276" w:lineRule="auto"/>
            </w:pPr>
          </w:p>
        </w:tc>
      </w:tr>
      <w:tr w:rsidR="00217FF6" w14:paraId="6FA96BFB" w14:textId="77777777" w:rsidTr="00026D1E">
        <w:trPr>
          <w:trHeight w:val="20"/>
          <w:jc w:val="center"/>
        </w:trPr>
        <w:tc>
          <w:tcPr>
            <w:tcW w:w="9796" w:type="dxa"/>
            <w:vAlign w:val="bottom"/>
          </w:tcPr>
          <w:p w14:paraId="7095F46C" w14:textId="531B4A49" w:rsidR="00217FF6" w:rsidRDefault="00217FF6" w:rsidP="005161D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Late in reaching milestones</w:t>
            </w:r>
          </w:p>
        </w:tc>
        <w:tc>
          <w:tcPr>
            <w:tcW w:w="972" w:type="dxa"/>
          </w:tcPr>
          <w:p w14:paraId="43CECD5E" w14:textId="77777777" w:rsidR="00217FF6" w:rsidRDefault="00217FF6" w:rsidP="005161D8">
            <w:pPr>
              <w:spacing w:line="276" w:lineRule="auto"/>
            </w:pPr>
          </w:p>
        </w:tc>
      </w:tr>
      <w:tr w:rsidR="00217FF6" w14:paraId="46FB3865" w14:textId="77777777" w:rsidTr="00026D1E">
        <w:trPr>
          <w:trHeight w:val="20"/>
          <w:jc w:val="center"/>
        </w:trPr>
        <w:tc>
          <w:tcPr>
            <w:tcW w:w="9796" w:type="dxa"/>
            <w:vAlign w:val="bottom"/>
          </w:tcPr>
          <w:p w14:paraId="51A07E69" w14:textId="77777777" w:rsidR="00217FF6" w:rsidRDefault="00217FF6" w:rsidP="005161D8">
            <w:pPr>
              <w:spacing w:line="276" w:lineRule="auto"/>
            </w:pPr>
            <w:r w:rsidRPr="3CC6BF5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Poor posture</w:t>
            </w:r>
            <w:r w:rsidR="00C76471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or balance</w:t>
            </w:r>
          </w:p>
        </w:tc>
        <w:tc>
          <w:tcPr>
            <w:tcW w:w="972" w:type="dxa"/>
          </w:tcPr>
          <w:p w14:paraId="151E504C" w14:textId="77777777" w:rsidR="00217FF6" w:rsidRDefault="00217FF6" w:rsidP="005161D8">
            <w:pPr>
              <w:spacing w:line="276" w:lineRule="auto"/>
            </w:pPr>
          </w:p>
        </w:tc>
      </w:tr>
      <w:tr w:rsidR="00217FF6" w14:paraId="289C8DDF" w14:textId="77777777" w:rsidTr="00026D1E">
        <w:trPr>
          <w:trHeight w:val="20"/>
          <w:jc w:val="center"/>
        </w:trPr>
        <w:tc>
          <w:tcPr>
            <w:tcW w:w="9796" w:type="dxa"/>
          </w:tcPr>
          <w:p w14:paraId="2EAF4ACB" w14:textId="77777777" w:rsidR="00217FF6" w:rsidRDefault="00217FF6" w:rsidP="005161D8">
            <w:pPr>
              <w:spacing w:line="276" w:lineRule="auto"/>
            </w:pPr>
            <w:r>
              <w:t xml:space="preserve">Difficulties with direction, e.g., knowing left/right </w:t>
            </w:r>
          </w:p>
        </w:tc>
        <w:tc>
          <w:tcPr>
            <w:tcW w:w="972" w:type="dxa"/>
          </w:tcPr>
          <w:p w14:paraId="15D507E5" w14:textId="77777777" w:rsidR="00217FF6" w:rsidRDefault="00217FF6" w:rsidP="005161D8">
            <w:pPr>
              <w:spacing w:line="276" w:lineRule="auto"/>
            </w:pPr>
          </w:p>
        </w:tc>
      </w:tr>
      <w:tr w:rsidR="00217FF6" w14:paraId="10431D14" w14:textId="77777777" w:rsidTr="00026D1E">
        <w:trPr>
          <w:trHeight w:val="20"/>
          <w:jc w:val="center"/>
        </w:trPr>
        <w:tc>
          <w:tcPr>
            <w:tcW w:w="9796" w:type="dxa"/>
          </w:tcPr>
          <w:p w14:paraId="18FB67E6" w14:textId="77777777" w:rsidR="00217FF6" w:rsidRDefault="00217FF6" w:rsidP="005161D8">
            <w:pPr>
              <w:spacing w:line="276" w:lineRule="auto"/>
            </w:pPr>
            <w:r>
              <w:t xml:space="preserve">Difficulties planning tasks and knowing where to start </w:t>
            </w:r>
          </w:p>
        </w:tc>
        <w:tc>
          <w:tcPr>
            <w:tcW w:w="972" w:type="dxa"/>
          </w:tcPr>
          <w:p w14:paraId="7FCDABC2" w14:textId="77777777" w:rsidR="00217FF6" w:rsidRDefault="00217FF6" w:rsidP="005161D8">
            <w:pPr>
              <w:spacing w:line="276" w:lineRule="auto"/>
            </w:pPr>
          </w:p>
        </w:tc>
      </w:tr>
      <w:tr w:rsidR="00217FF6" w14:paraId="35BCFC63" w14:textId="77777777" w:rsidTr="00026D1E">
        <w:trPr>
          <w:trHeight w:val="20"/>
          <w:jc w:val="center"/>
        </w:trPr>
        <w:tc>
          <w:tcPr>
            <w:tcW w:w="9796" w:type="dxa"/>
          </w:tcPr>
          <w:p w14:paraId="79BF3572" w14:textId="77777777" w:rsidR="00217FF6" w:rsidRDefault="00217FF6" w:rsidP="005161D8">
            <w:pPr>
              <w:spacing w:line="276" w:lineRule="auto"/>
            </w:pPr>
            <w:r>
              <w:t xml:space="preserve">Difficulties with writing on the line or within a box </w:t>
            </w:r>
          </w:p>
        </w:tc>
        <w:tc>
          <w:tcPr>
            <w:tcW w:w="972" w:type="dxa"/>
          </w:tcPr>
          <w:p w14:paraId="3772448F" w14:textId="77777777" w:rsidR="00217FF6" w:rsidRDefault="00217FF6" w:rsidP="005161D8">
            <w:pPr>
              <w:spacing w:line="276" w:lineRule="auto"/>
            </w:pPr>
          </w:p>
        </w:tc>
      </w:tr>
      <w:tr w:rsidR="00217FF6" w14:paraId="2174782B" w14:textId="77777777" w:rsidTr="00026D1E">
        <w:trPr>
          <w:trHeight w:val="20"/>
          <w:jc w:val="center"/>
        </w:trPr>
        <w:tc>
          <w:tcPr>
            <w:tcW w:w="9796" w:type="dxa"/>
          </w:tcPr>
          <w:p w14:paraId="2E2B4505" w14:textId="77777777" w:rsidR="00217FF6" w:rsidRDefault="00217FF6" w:rsidP="005161D8">
            <w:pPr>
              <w:spacing w:line="276" w:lineRule="auto"/>
            </w:pPr>
            <w:r>
              <w:t xml:space="preserve">Difficulties with using the </w:t>
            </w:r>
            <w:r w:rsidR="00B90A53">
              <w:t>left-hand</w:t>
            </w:r>
            <w:r>
              <w:t xml:space="preserve"> margin; handwriting drifting to the centre of the page </w:t>
            </w:r>
          </w:p>
        </w:tc>
        <w:tc>
          <w:tcPr>
            <w:tcW w:w="972" w:type="dxa"/>
          </w:tcPr>
          <w:p w14:paraId="4D03AF9A" w14:textId="77777777" w:rsidR="00217FF6" w:rsidRDefault="00217FF6" w:rsidP="005161D8">
            <w:pPr>
              <w:spacing w:line="276" w:lineRule="auto"/>
            </w:pPr>
          </w:p>
        </w:tc>
      </w:tr>
      <w:tr w:rsidR="00217FF6" w14:paraId="1873C036" w14:textId="77777777" w:rsidTr="00026D1E">
        <w:trPr>
          <w:trHeight w:val="20"/>
          <w:jc w:val="center"/>
        </w:trPr>
        <w:tc>
          <w:tcPr>
            <w:tcW w:w="9796" w:type="dxa"/>
          </w:tcPr>
          <w:p w14:paraId="0C32DF91" w14:textId="77777777" w:rsidR="00217FF6" w:rsidRDefault="00217FF6" w:rsidP="005161D8">
            <w:pPr>
              <w:spacing w:line="276" w:lineRule="auto"/>
            </w:pPr>
            <w:r>
              <w:t xml:space="preserve">Difficulties with the layout and presentation of work </w:t>
            </w:r>
          </w:p>
        </w:tc>
        <w:tc>
          <w:tcPr>
            <w:tcW w:w="972" w:type="dxa"/>
          </w:tcPr>
          <w:p w14:paraId="16B77E44" w14:textId="77777777" w:rsidR="00217FF6" w:rsidRDefault="00217FF6" w:rsidP="005161D8">
            <w:pPr>
              <w:spacing w:line="276" w:lineRule="auto"/>
            </w:pPr>
          </w:p>
        </w:tc>
      </w:tr>
      <w:tr w:rsidR="00217FF6" w14:paraId="62F19A1C" w14:textId="77777777" w:rsidTr="00026D1E">
        <w:trPr>
          <w:trHeight w:val="20"/>
          <w:jc w:val="center"/>
        </w:trPr>
        <w:tc>
          <w:tcPr>
            <w:tcW w:w="9796" w:type="dxa"/>
          </w:tcPr>
          <w:p w14:paraId="2BA1925D" w14:textId="77777777" w:rsidR="00217FF6" w:rsidRDefault="00217FF6" w:rsidP="005161D8">
            <w:pPr>
              <w:spacing w:line="276" w:lineRule="auto"/>
            </w:pPr>
            <w:r>
              <w:t xml:space="preserve">Difficulties drawing diagrams or completing graphs </w:t>
            </w:r>
          </w:p>
        </w:tc>
        <w:tc>
          <w:tcPr>
            <w:tcW w:w="972" w:type="dxa"/>
          </w:tcPr>
          <w:p w14:paraId="7078BCD8" w14:textId="77777777" w:rsidR="00217FF6" w:rsidRDefault="00217FF6" w:rsidP="005161D8">
            <w:pPr>
              <w:spacing w:line="276" w:lineRule="auto"/>
            </w:pPr>
          </w:p>
        </w:tc>
      </w:tr>
      <w:tr w:rsidR="00217FF6" w14:paraId="51AB87EE" w14:textId="77777777" w:rsidTr="00026D1E">
        <w:trPr>
          <w:trHeight w:val="20"/>
          <w:jc w:val="center"/>
        </w:trPr>
        <w:tc>
          <w:tcPr>
            <w:tcW w:w="9796" w:type="dxa"/>
          </w:tcPr>
          <w:p w14:paraId="69B216E3" w14:textId="77777777" w:rsidR="00217FF6" w:rsidRDefault="00217FF6" w:rsidP="005161D8">
            <w:pPr>
              <w:spacing w:line="276" w:lineRule="auto"/>
            </w:pPr>
            <w:r>
              <w:t xml:space="preserve">Difficulties positioning themselves on a chair </w:t>
            </w:r>
          </w:p>
        </w:tc>
        <w:tc>
          <w:tcPr>
            <w:tcW w:w="972" w:type="dxa"/>
          </w:tcPr>
          <w:p w14:paraId="7024DFD3" w14:textId="77777777" w:rsidR="00217FF6" w:rsidRDefault="00217FF6" w:rsidP="005161D8">
            <w:pPr>
              <w:spacing w:line="276" w:lineRule="auto"/>
            </w:pPr>
          </w:p>
        </w:tc>
      </w:tr>
      <w:tr w:rsidR="00C76471" w14:paraId="299D809D" w14:textId="77777777" w:rsidTr="00026D1E">
        <w:trPr>
          <w:trHeight w:val="20"/>
          <w:jc w:val="center"/>
        </w:trPr>
        <w:tc>
          <w:tcPr>
            <w:tcW w:w="9796" w:type="dxa"/>
          </w:tcPr>
          <w:p w14:paraId="3C8A8D0D" w14:textId="77777777" w:rsidR="00C76471" w:rsidRDefault="00C76471" w:rsidP="005161D8">
            <w:pPr>
              <w:spacing w:line="276" w:lineRule="auto"/>
            </w:pPr>
            <w:r>
              <w:t xml:space="preserve">Greater than usual flexibility </w:t>
            </w:r>
          </w:p>
        </w:tc>
        <w:tc>
          <w:tcPr>
            <w:tcW w:w="972" w:type="dxa"/>
          </w:tcPr>
          <w:p w14:paraId="2A521287" w14:textId="77777777" w:rsidR="00C76471" w:rsidRDefault="00C76471" w:rsidP="005161D8">
            <w:pPr>
              <w:spacing w:line="276" w:lineRule="auto"/>
            </w:pPr>
          </w:p>
        </w:tc>
      </w:tr>
      <w:tr w:rsidR="00217FF6" w14:paraId="449807C6" w14:textId="77777777" w:rsidTr="00026D1E">
        <w:trPr>
          <w:jc w:val="center"/>
        </w:trPr>
        <w:tc>
          <w:tcPr>
            <w:tcW w:w="10768" w:type="dxa"/>
            <w:gridSpan w:val="2"/>
          </w:tcPr>
          <w:p w14:paraId="1A5BCA06" w14:textId="77777777" w:rsidR="00217FF6" w:rsidRPr="008050CE" w:rsidRDefault="00217FF6" w:rsidP="0EDAAD43">
            <w:pPr>
              <w:spacing w:line="276" w:lineRule="auto"/>
            </w:pPr>
            <w:r w:rsidRPr="008050CE">
              <w:t>Please provide any additional information,</w:t>
            </w:r>
            <w:r w:rsidR="09D2F0E7" w:rsidRPr="008050CE">
              <w:t xml:space="preserve"> such as </w:t>
            </w:r>
            <w:r w:rsidRPr="008050CE">
              <w:t>organisational skills, fine/gross motor coordination and direction</w:t>
            </w:r>
            <w:r w:rsidR="4961876B" w:rsidRPr="008050CE">
              <w:t xml:space="preserve">. Is </w:t>
            </w:r>
            <w:r w:rsidR="5AE1E561" w:rsidRPr="008050CE">
              <w:t>your</w:t>
            </w:r>
            <w:r w:rsidR="4961876B" w:rsidRPr="008050CE">
              <w:t xml:space="preserve"> child good at </w:t>
            </w:r>
            <w:r w:rsidRPr="008050CE">
              <w:t>remembering homework, equipment or kit, daily routines or timetables, layout of work, body awareness</w:t>
            </w:r>
            <w:r w:rsidR="4977274D" w:rsidRPr="008050CE">
              <w:t xml:space="preserve"> and/or</w:t>
            </w:r>
            <w:r w:rsidRPr="008050CE">
              <w:t xml:space="preserve"> movement/balance</w:t>
            </w:r>
            <w:r w:rsidR="7D3E0A59" w:rsidRPr="008050CE">
              <w:t>?</w:t>
            </w:r>
          </w:p>
          <w:p w14:paraId="4E620A7E" w14:textId="77777777" w:rsidR="00217FF6" w:rsidRDefault="00217FF6" w:rsidP="005161D8">
            <w:pPr>
              <w:spacing w:line="276" w:lineRule="auto"/>
            </w:pPr>
          </w:p>
          <w:p w14:paraId="22395419" w14:textId="77777777" w:rsidR="00217FF6" w:rsidRDefault="00217FF6" w:rsidP="005161D8">
            <w:pPr>
              <w:spacing w:line="276" w:lineRule="auto"/>
            </w:pPr>
          </w:p>
          <w:p w14:paraId="0C5C1223" w14:textId="77777777" w:rsidR="00217FF6" w:rsidRDefault="00217FF6" w:rsidP="005161D8">
            <w:pPr>
              <w:spacing w:line="276" w:lineRule="auto"/>
            </w:pPr>
          </w:p>
          <w:p w14:paraId="43306E07" w14:textId="77777777" w:rsidR="00977ACB" w:rsidRDefault="00977ACB" w:rsidP="005161D8">
            <w:pPr>
              <w:spacing w:line="276" w:lineRule="auto"/>
            </w:pPr>
          </w:p>
          <w:p w14:paraId="33F9EDEB" w14:textId="77777777" w:rsidR="00977ACB" w:rsidRDefault="00977ACB" w:rsidP="005161D8">
            <w:pPr>
              <w:spacing w:line="276" w:lineRule="auto"/>
            </w:pPr>
          </w:p>
          <w:p w14:paraId="16290F04" w14:textId="77777777" w:rsidR="00977ACB" w:rsidRDefault="00977ACB" w:rsidP="005161D8">
            <w:pPr>
              <w:spacing w:line="276" w:lineRule="auto"/>
            </w:pPr>
          </w:p>
          <w:p w14:paraId="4031BA3C" w14:textId="77777777" w:rsidR="00977ACB" w:rsidRDefault="00977ACB" w:rsidP="005161D8">
            <w:pPr>
              <w:spacing w:line="276" w:lineRule="auto"/>
            </w:pPr>
          </w:p>
          <w:p w14:paraId="4EC268F6" w14:textId="77777777" w:rsidR="00977ACB" w:rsidRDefault="00977ACB" w:rsidP="005161D8">
            <w:pPr>
              <w:spacing w:line="276" w:lineRule="auto"/>
            </w:pPr>
          </w:p>
          <w:p w14:paraId="1341850E" w14:textId="77777777" w:rsidR="00453BE2" w:rsidRDefault="00453BE2" w:rsidP="005161D8">
            <w:pPr>
              <w:spacing w:line="276" w:lineRule="auto"/>
            </w:pPr>
          </w:p>
          <w:p w14:paraId="539A1BD6" w14:textId="77777777" w:rsidR="00453BE2" w:rsidRDefault="00453BE2" w:rsidP="005161D8">
            <w:pPr>
              <w:spacing w:line="276" w:lineRule="auto"/>
            </w:pPr>
          </w:p>
          <w:p w14:paraId="5A2AD1F5" w14:textId="77777777" w:rsidR="00453BE2" w:rsidRDefault="00453BE2" w:rsidP="005161D8">
            <w:pPr>
              <w:spacing w:line="276" w:lineRule="auto"/>
            </w:pPr>
          </w:p>
          <w:p w14:paraId="37C58F74" w14:textId="77777777" w:rsidR="00453BE2" w:rsidRDefault="00453BE2" w:rsidP="005161D8">
            <w:pPr>
              <w:spacing w:line="276" w:lineRule="auto"/>
            </w:pPr>
          </w:p>
          <w:p w14:paraId="311D1AC0" w14:textId="77777777" w:rsidR="00217FF6" w:rsidRDefault="00217FF6" w:rsidP="005161D8">
            <w:pPr>
              <w:spacing w:line="276" w:lineRule="auto"/>
            </w:pPr>
          </w:p>
        </w:tc>
      </w:tr>
    </w:tbl>
    <w:p w14:paraId="176F1079" w14:textId="77777777" w:rsidR="00217FF6" w:rsidRDefault="00217FF6" w:rsidP="00217FF6"/>
    <w:p w14:paraId="1AD7A7C2" w14:textId="77777777" w:rsidR="00453BE2" w:rsidRDefault="00453BE2" w:rsidP="00217FF6"/>
    <w:p w14:paraId="5E4B80FC" w14:textId="77777777" w:rsidR="00D5763C" w:rsidRDefault="00D5763C" w:rsidP="00C85EA7">
      <w:pPr>
        <w:tabs>
          <w:tab w:val="left" w:pos="5970"/>
        </w:tabs>
        <w:rPr>
          <w:sz w:val="28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9640"/>
        <w:gridCol w:w="708"/>
        <w:gridCol w:w="709"/>
      </w:tblGrid>
      <w:tr w:rsidR="00C85EA7" w14:paraId="4A5CE50E" w14:textId="77777777" w:rsidTr="00D5763C">
        <w:trPr>
          <w:trHeight w:val="300"/>
          <w:jc w:val="center"/>
        </w:trPr>
        <w:tc>
          <w:tcPr>
            <w:tcW w:w="11057" w:type="dxa"/>
            <w:gridSpan w:val="3"/>
          </w:tcPr>
          <w:p w14:paraId="11A036A4" w14:textId="77777777" w:rsidR="00C85EA7" w:rsidRPr="00606557" w:rsidRDefault="1F1D55E9" w:rsidP="3CC6BF50">
            <w:pPr>
              <w:spacing w:line="276" w:lineRule="auto"/>
              <w:rPr>
                <w:b/>
                <w:bCs/>
                <w:color w:val="FFFFFF" w:themeColor="background2"/>
              </w:rPr>
            </w:pPr>
            <w:r w:rsidRPr="00606557">
              <w:rPr>
                <w:b/>
                <w:bCs/>
              </w:rPr>
              <w:lastRenderedPageBreak/>
              <w:t xml:space="preserve">Social, Communication and Behaviour  </w:t>
            </w:r>
          </w:p>
        </w:tc>
      </w:tr>
      <w:tr w:rsidR="00C85EA7" w14:paraId="4F7AA4DF" w14:textId="77777777" w:rsidTr="3CC6BF50">
        <w:trPr>
          <w:trHeight w:val="300"/>
          <w:jc w:val="center"/>
        </w:trPr>
        <w:tc>
          <w:tcPr>
            <w:tcW w:w="11057" w:type="dxa"/>
            <w:gridSpan w:val="3"/>
          </w:tcPr>
          <w:p w14:paraId="68CC1BC1" w14:textId="77777777" w:rsidR="00C85EA7" w:rsidRPr="008050CE" w:rsidRDefault="1F1D55E9" w:rsidP="00BD5F48">
            <w:pPr>
              <w:spacing w:line="276" w:lineRule="auto"/>
            </w:pPr>
            <w:r w:rsidRPr="008050CE">
              <w:t xml:space="preserve">Please provide any information regarding social skills, social interaction, behaviour, relationships or emotions: </w:t>
            </w:r>
          </w:p>
          <w:p w14:paraId="7951BADD" w14:textId="77777777" w:rsidR="00C85EA7" w:rsidRPr="008050CE" w:rsidRDefault="00C85EA7" w:rsidP="00BD5F48">
            <w:pPr>
              <w:spacing w:line="276" w:lineRule="auto"/>
            </w:pPr>
          </w:p>
        </w:tc>
      </w:tr>
      <w:tr w:rsidR="00C85EA7" w14:paraId="633E498D" w14:textId="77777777" w:rsidTr="3CC6BF50">
        <w:trPr>
          <w:trHeight w:val="300"/>
          <w:jc w:val="center"/>
        </w:trPr>
        <w:tc>
          <w:tcPr>
            <w:tcW w:w="9640" w:type="dxa"/>
          </w:tcPr>
          <w:p w14:paraId="2F13F121" w14:textId="23C71411" w:rsidR="00C85EA7" w:rsidRPr="008050CE" w:rsidRDefault="00C85EA7" w:rsidP="00BD5F48">
            <w:pPr>
              <w:spacing w:line="276" w:lineRule="auto"/>
            </w:pPr>
            <w:r w:rsidRPr="008050CE">
              <w:t xml:space="preserve">Does the </w:t>
            </w:r>
            <w:r w:rsidR="002115F7">
              <w:t>child</w:t>
            </w:r>
            <w:r w:rsidRPr="008050CE">
              <w:t xml:space="preserve"> have difficulties with self-esteem and confidence? </w:t>
            </w:r>
          </w:p>
        </w:tc>
        <w:tc>
          <w:tcPr>
            <w:tcW w:w="708" w:type="dxa"/>
          </w:tcPr>
          <w:p w14:paraId="2B164AF8" w14:textId="77777777" w:rsidR="00C85EA7" w:rsidRDefault="00C85EA7" w:rsidP="00BD5F48">
            <w:pPr>
              <w:spacing w:line="276" w:lineRule="auto"/>
            </w:pPr>
            <w:r>
              <w:t>Yes</w:t>
            </w:r>
          </w:p>
        </w:tc>
        <w:tc>
          <w:tcPr>
            <w:tcW w:w="709" w:type="dxa"/>
          </w:tcPr>
          <w:p w14:paraId="1146C69E" w14:textId="77777777" w:rsidR="00C85EA7" w:rsidRDefault="00C85EA7" w:rsidP="00BD5F48">
            <w:pPr>
              <w:spacing w:line="276" w:lineRule="auto"/>
            </w:pPr>
            <w:r>
              <w:t>No</w:t>
            </w:r>
          </w:p>
        </w:tc>
      </w:tr>
      <w:tr w:rsidR="00C85EA7" w14:paraId="67DAEC05" w14:textId="77777777" w:rsidTr="3CC6BF50">
        <w:trPr>
          <w:trHeight w:val="300"/>
          <w:jc w:val="center"/>
        </w:trPr>
        <w:tc>
          <w:tcPr>
            <w:tcW w:w="11057" w:type="dxa"/>
            <w:gridSpan w:val="3"/>
          </w:tcPr>
          <w:p w14:paraId="6798A23A" w14:textId="77777777" w:rsidR="00C85EA7" w:rsidRDefault="00C85EA7" w:rsidP="00BD5F48">
            <w:pPr>
              <w:spacing w:line="276" w:lineRule="auto"/>
            </w:pPr>
            <w:r>
              <w:t xml:space="preserve">If yes, please provide further details: </w:t>
            </w:r>
          </w:p>
          <w:p w14:paraId="65947C83" w14:textId="77777777" w:rsidR="00C85EA7" w:rsidRDefault="00C85EA7" w:rsidP="00BD5F48">
            <w:pPr>
              <w:spacing w:line="276" w:lineRule="auto"/>
            </w:pPr>
          </w:p>
          <w:p w14:paraId="0C798795" w14:textId="77777777" w:rsidR="00C85EA7" w:rsidRDefault="00C85EA7" w:rsidP="00BD5F48">
            <w:pPr>
              <w:spacing w:line="276" w:lineRule="auto"/>
            </w:pPr>
          </w:p>
          <w:p w14:paraId="2D531860" w14:textId="77777777" w:rsidR="00C85EA7" w:rsidRDefault="00C85EA7" w:rsidP="00BD5F48">
            <w:pPr>
              <w:spacing w:line="276" w:lineRule="auto"/>
            </w:pPr>
          </w:p>
        </w:tc>
      </w:tr>
    </w:tbl>
    <w:p w14:paraId="549D7127" w14:textId="77777777" w:rsidR="00DE3608" w:rsidRDefault="00DE3608" w:rsidP="00192DCE"/>
    <w:p w14:paraId="370AD03E" w14:textId="77777777" w:rsidR="00CC1104" w:rsidRDefault="00CC1104" w:rsidP="00192DCE"/>
    <w:p w14:paraId="34E3A3A8" w14:textId="77777777" w:rsidR="00192DCE" w:rsidRDefault="00192DCE" w:rsidP="00192DCE"/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192DCE" w14:paraId="4BD29546" w14:textId="77777777" w:rsidTr="002115F7">
        <w:trPr>
          <w:trHeight w:val="588"/>
          <w:jc w:val="center"/>
        </w:trPr>
        <w:tc>
          <w:tcPr>
            <w:tcW w:w="11052" w:type="dxa"/>
          </w:tcPr>
          <w:p w14:paraId="1C0A224D" w14:textId="77777777" w:rsidR="00192DCE" w:rsidRPr="00606557" w:rsidRDefault="00192DCE" w:rsidP="000E7F05">
            <w:pPr>
              <w:spacing w:line="276" w:lineRule="auto"/>
              <w:rPr>
                <w:b/>
                <w:bCs/>
              </w:rPr>
            </w:pPr>
            <w:r w:rsidRPr="00606557">
              <w:rPr>
                <w:b/>
                <w:bCs/>
              </w:rPr>
              <w:t>Strengths</w:t>
            </w:r>
          </w:p>
        </w:tc>
      </w:tr>
      <w:tr w:rsidR="00192DCE" w14:paraId="4FF3DCAD" w14:textId="77777777" w:rsidTr="002115F7">
        <w:trPr>
          <w:trHeight w:val="1358"/>
          <w:jc w:val="center"/>
        </w:trPr>
        <w:tc>
          <w:tcPr>
            <w:tcW w:w="11052" w:type="dxa"/>
          </w:tcPr>
          <w:p w14:paraId="68B58C33" w14:textId="2B150AFF" w:rsidR="00192DCE" w:rsidRPr="008050CE" w:rsidRDefault="00192DCE" w:rsidP="000E7F05">
            <w:pPr>
              <w:spacing w:line="276" w:lineRule="auto"/>
            </w:pPr>
            <w:r w:rsidRPr="008050CE">
              <w:t xml:space="preserve">Please provide information about </w:t>
            </w:r>
            <w:r w:rsidR="006161B6" w:rsidRPr="008050CE">
              <w:t>your child’s</w:t>
            </w:r>
            <w:r w:rsidRPr="008050CE">
              <w:t xml:space="preserve"> strengths</w:t>
            </w:r>
            <w:r w:rsidR="00E644F1">
              <w:t>. W</w:t>
            </w:r>
            <w:r w:rsidRPr="008050CE">
              <w:t xml:space="preserve">hat </w:t>
            </w:r>
            <w:r w:rsidR="002115F7">
              <w:t xml:space="preserve">are </w:t>
            </w:r>
            <w:r w:rsidRPr="008050CE">
              <w:t>they are good at</w:t>
            </w:r>
            <w:r w:rsidR="002115F7">
              <w:t>?</w:t>
            </w:r>
            <w:r w:rsidRPr="008050CE">
              <w:t xml:space="preserve"> </w:t>
            </w:r>
            <w:r w:rsidR="005D7A79">
              <w:t xml:space="preserve">What </w:t>
            </w:r>
            <w:r w:rsidRPr="008050CE">
              <w:t xml:space="preserve">hobbies </w:t>
            </w:r>
            <w:r w:rsidR="005D7A79">
              <w:t xml:space="preserve">or </w:t>
            </w:r>
            <w:r w:rsidR="00D06E07">
              <w:t xml:space="preserve">interests </w:t>
            </w:r>
            <w:r w:rsidR="00A603B8">
              <w:t xml:space="preserve">do </w:t>
            </w:r>
            <w:r w:rsidRPr="008050CE">
              <w:t>they enjoy</w:t>
            </w:r>
            <w:r w:rsidR="00A603B8">
              <w:t>?</w:t>
            </w:r>
          </w:p>
          <w:p w14:paraId="17D05E57" w14:textId="77777777" w:rsidR="00192DCE" w:rsidRDefault="00192DCE" w:rsidP="000E7F05">
            <w:pPr>
              <w:spacing w:line="276" w:lineRule="auto"/>
            </w:pPr>
          </w:p>
          <w:p w14:paraId="2FBFF2F8" w14:textId="77777777" w:rsidR="00192DCE" w:rsidRDefault="00192DCE" w:rsidP="000E7F05">
            <w:pPr>
              <w:spacing w:line="276" w:lineRule="auto"/>
            </w:pPr>
          </w:p>
          <w:p w14:paraId="71D8D2E2" w14:textId="77777777" w:rsidR="00192DCE" w:rsidRDefault="00192DCE" w:rsidP="000E7F05">
            <w:pPr>
              <w:spacing w:line="276" w:lineRule="auto"/>
            </w:pPr>
          </w:p>
          <w:p w14:paraId="261F0A2F" w14:textId="77777777" w:rsidR="006161B6" w:rsidRDefault="006161B6" w:rsidP="000E7F05">
            <w:pPr>
              <w:spacing w:line="276" w:lineRule="auto"/>
            </w:pPr>
          </w:p>
          <w:p w14:paraId="0FD67E13" w14:textId="77777777" w:rsidR="0091303D" w:rsidRDefault="0091303D" w:rsidP="000E7F05">
            <w:pPr>
              <w:spacing w:line="276" w:lineRule="auto"/>
            </w:pPr>
          </w:p>
          <w:p w14:paraId="32AF5FF1" w14:textId="77777777" w:rsidR="006161B6" w:rsidRDefault="006161B6" w:rsidP="000E7F05">
            <w:pPr>
              <w:spacing w:line="276" w:lineRule="auto"/>
            </w:pPr>
          </w:p>
          <w:p w14:paraId="0D006D81" w14:textId="77777777" w:rsidR="006161B6" w:rsidRDefault="006161B6" w:rsidP="000E7F05">
            <w:pPr>
              <w:spacing w:line="276" w:lineRule="auto"/>
            </w:pPr>
          </w:p>
          <w:p w14:paraId="6475B63E" w14:textId="77777777" w:rsidR="006161B6" w:rsidRDefault="006161B6" w:rsidP="000E7F05">
            <w:pPr>
              <w:spacing w:line="276" w:lineRule="auto"/>
            </w:pPr>
          </w:p>
          <w:p w14:paraId="12DD5433" w14:textId="77777777" w:rsidR="00192DCE" w:rsidRDefault="00192DCE" w:rsidP="000E7F05">
            <w:pPr>
              <w:spacing w:line="276" w:lineRule="auto"/>
            </w:pPr>
          </w:p>
        </w:tc>
      </w:tr>
    </w:tbl>
    <w:p w14:paraId="5965C2DF" w14:textId="77777777" w:rsidR="006161B6" w:rsidRDefault="006161B6" w:rsidP="00192DCE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6161B6" w14:paraId="68532171" w14:textId="77777777" w:rsidTr="00453BE2">
        <w:tc>
          <w:tcPr>
            <w:tcW w:w="10916" w:type="dxa"/>
          </w:tcPr>
          <w:p w14:paraId="2FF1BFAD" w14:textId="77777777" w:rsidR="006161B6" w:rsidRPr="008050CE" w:rsidRDefault="006161B6" w:rsidP="002177F6">
            <w:pPr>
              <w:rPr>
                <w:bCs/>
              </w:rPr>
            </w:pPr>
            <w:r w:rsidRPr="008050CE">
              <w:rPr>
                <w:bCs/>
              </w:rPr>
              <w:t>Does your child receive extra tuition outside of school?</w:t>
            </w:r>
          </w:p>
        </w:tc>
      </w:tr>
      <w:tr w:rsidR="006161B6" w14:paraId="4CF5B817" w14:textId="77777777" w:rsidTr="00453BE2">
        <w:tc>
          <w:tcPr>
            <w:tcW w:w="10916" w:type="dxa"/>
          </w:tcPr>
          <w:p w14:paraId="5836E4D6" w14:textId="77777777" w:rsidR="006161B6" w:rsidRDefault="006161B6" w:rsidP="002177F6">
            <w:r>
              <w:t xml:space="preserve">    Yes                                                                         No</w:t>
            </w:r>
          </w:p>
        </w:tc>
      </w:tr>
      <w:tr w:rsidR="006161B6" w14:paraId="59E39B60" w14:textId="77777777" w:rsidTr="00453BE2">
        <w:tc>
          <w:tcPr>
            <w:tcW w:w="10916" w:type="dxa"/>
          </w:tcPr>
          <w:p w14:paraId="09A415BD" w14:textId="77777777" w:rsidR="006161B6" w:rsidRDefault="006161B6" w:rsidP="002177F6">
            <w:r>
              <w:t>Details:</w:t>
            </w:r>
          </w:p>
          <w:p w14:paraId="76E29CCB" w14:textId="77777777" w:rsidR="003E584E" w:rsidRDefault="003E584E" w:rsidP="002177F6"/>
          <w:p w14:paraId="6EA60D3B" w14:textId="77777777" w:rsidR="006161B6" w:rsidRDefault="006161B6" w:rsidP="002177F6"/>
          <w:p w14:paraId="73568971" w14:textId="77777777" w:rsidR="006161B6" w:rsidRDefault="006161B6" w:rsidP="002177F6"/>
        </w:tc>
      </w:tr>
    </w:tbl>
    <w:p w14:paraId="0BCC9E4D" w14:textId="77777777" w:rsidR="006161B6" w:rsidRDefault="006161B6" w:rsidP="00192DCE"/>
    <w:p w14:paraId="43E19D14" w14:textId="77777777" w:rsidR="008050CE" w:rsidRDefault="008050CE" w:rsidP="00192DCE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6161B6" w14:paraId="21BB7C29" w14:textId="77777777" w:rsidTr="00453BE2">
        <w:tc>
          <w:tcPr>
            <w:tcW w:w="10916" w:type="dxa"/>
          </w:tcPr>
          <w:p w14:paraId="4153EF71" w14:textId="77777777" w:rsidR="006161B6" w:rsidRPr="008050CE" w:rsidRDefault="006161B6" w:rsidP="002177F6">
            <w:pPr>
              <w:rPr>
                <w:bCs/>
              </w:rPr>
            </w:pPr>
            <w:r w:rsidRPr="008050CE">
              <w:rPr>
                <w:bCs/>
              </w:rPr>
              <w:t xml:space="preserve">Has your child ever had any input/support from any other professionals e.g. Educational Psychologist, Speech and Language Therapy, Occupational Therapist?       </w:t>
            </w:r>
            <w:r w:rsidRPr="008050CE">
              <w:rPr>
                <w:rFonts w:ascii="Cambria Math" w:hAnsi="Cambria Math" w:cs="Cambria Math"/>
                <w:bCs/>
              </w:rPr>
              <w:t>⎕</w:t>
            </w:r>
            <w:r w:rsidRPr="008050CE">
              <w:rPr>
                <w:bCs/>
              </w:rPr>
              <w:t xml:space="preserve">   YES      </w:t>
            </w:r>
            <w:r w:rsidRPr="008050CE">
              <w:rPr>
                <w:rFonts w:ascii="Cambria Math" w:hAnsi="Cambria Math" w:cs="Cambria Math"/>
                <w:bCs/>
              </w:rPr>
              <w:t>⎕</w:t>
            </w:r>
            <w:r w:rsidRPr="008050CE">
              <w:rPr>
                <w:bCs/>
              </w:rPr>
              <w:t xml:space="preserve"> NO</w:t>
            </w:r>
          </w:p>
          <w:p w14:paraId="4C15A076" w14:textId="77777777" w:rsidR="006161B6" w:rsidRDefault="006161B6" w:rsidP="002177F6">
            <w:pPr>
              <w:rPr>
                <w:b/>
              </w:rPr>
            </w:pPr>
            <w:r w:rsidRPr="005E3B03">
              <w:rPr>
                <w:i/>
              </w:rPr>
              <w:t>(If yes please give d</w:t>
            </w:r>
            <w:r>
              <w:rPr>
                <w:i/>
              </w:rPr>
              <w:t>etails and provide copies</w:t>
            </w:r>
            <w:r w:rsidRPr="005E3B03">
              <w:rPr>
                <w:i/>
              </w:rPr>
              <w:t xml:space="preserve"> report</w:t>
            </w:r>
            <w:r>
              <w:rPr>
                <w:i/>
              </w:rPr>
              <w:t>s</w:t>
            </w:r>
            <w:r w:rsidRPr="005E3B03">
              <w:rPr>
                <w:i/>
              </w:rPr>
              <w:t>)</w:t>
            </w:r>
            <w:r w:rsidRPr="005E3B03">
              <w:rPr>
                <w:b/>
              </w:rPr>
              <w:t xml:space="preserve">    </w:t>
            </w:r>
          </w:p>
          <w:p w14:paraId="74B9A39C" w14:textId="77777777" w:rsidR="006161B6" w:rsidRDefault="006161B6" w:rsidP="002177F6">
            <w:pPr>
              <w:rPr>
                <w:b/>
              </w:rPr>
            </w:pPr>
          </w:p>
          <w:p w14:paraId="10C68239" w14:textId="77777777" w:rsidR="006161B6" w:rsidRDefault="006161B6" w:rsidP="002177F6">
            <w:pPr>
              <w:rPr>
                <w:b/>
              </w:rPr>
            </w:pPr>
          </w:p>
          <w:p w14:paraId="2A7E8393" w14:textId="77777777" w:rsidR="006161B6" w:rsidRDefault="006161B6" w:rsidP="002177F6">
            <w:pPr>
              <w:rPr>
                <w:b/>
              </w:rPr>
            </w:pPr>
          </w:p>
          <w:p w14:paraId="528A6116" w14:textId="77777777" w:rsidR="006161B6" w:rsidRDefault="006161B6" w:rsidP="002177F6">
            <w:pPr>
              <w:rPr>
                <w:b/>
              </w:rPr>
            </w:pPr>
          </w:p>
        </w:tc>
      </w:tr>
    </w:tbl>
    <w:p w14:paraId="3096EB57" w14:textId="77777777" w:rsidR="006161B6" w:rsidRDefault="006161B6" w:rsidP="00192DCE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6161B6" w14:paraId="305D764C" w14:textId="77777777" w:rsidTr="00B34E3D">
        <w:tc>
          <w:tcPr>
            <w:tcW w:w="10632" w:type="dxa"/>
          </w:tcPr>
          <w:p w14:paraId="28CF3628" w14:textId="77777777" w:rsidR="006161B6" w:rsidRPr="00606557" w:rsidRDefault="006161B6" w:rsidP="00192DCE">
            <w:pPr>
              <w:rPr>
                <w:b/>
              </w:rPr>
            </w:pPr>
            <w:r w:rsidRPr="00606557">
              <w:rPr>
                <w:b/>
                <w:color w:val="000000" w:themeColor="text1"/>
              </w:rPr>
              <w:t>Any Other Information</w:t>
            </w:r>
          </w:p>
        </w:tc>
      </w:tr>
      <w:tr w:rsidR="006161B6" w14:paraId="1EAE2E16" w14:textId="77777777" w:rsidTr="00B34E3D">
        <w:tc>
          <w:tcPr>
            <w:tcW w:w="10632" w:type="dxa"/>
            <w:shd w:val="clear" w:color="auto" w:fill="FFFFFF" w:themeFill="background1"/>
          </w:tcPr>
          <w:p w14:paraId="0C900C51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0D353694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4D7B7341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140153E4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11FC0C0D" w14:textId="77777777" w:rsid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  <w:p w14:paraId="0D67075F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44928747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445C785F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2A82BC97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489ABCB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60907AC3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21C279F6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3CCD9428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35B98871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29B41C96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7DB96F8B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4DF92B85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6B076940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165DB796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2458A85F" w14:textId="77777777" w:rsidR="00C75779" w:rsidRDefault="00C75779" w:rsidP="00192DCE">
            <w:pPr>
              <w:rPr>
                <w:b/>
                <w:color w:val="000000" w:themeColor="text1"/>
                <w:sz w:val="28"/>
              </w:rPr>
            </w:pPr>
          </w:p>
          <w:p w14:paraId="784004CC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4B050078" w14:textId="77777777" w:rsidR="009E0B72" w:rsidRDefault="009E0B72" w:rsidP="00192DCE">
            <w:pPr>
              <w:rPr>
                <w:b/>
                <w:color w:val="000000" w:themeColor="text1"/>
                <w:sz w:val="28"/>
              </w:rPr>
            </w:pPr>
          </w:p>
          <w:p w14:paraId="19EFC6E6" w14:textId="77777777" w:rsidR="006161B6" w:rsidRPr="006161B6" w:rsidRDefault="006161B6" w:rsidP="00192DCE">
            <w:pPr>
              <w:rPr>
                <w:b/>
                <w:color w:val="000000" w:themeColor="text1"/>
                <w:sz w:val="28"/>
              </w:rPr>
            </w:pPr>
          </w:p>
        </w:tc>
      </w:tr>
    </w:tbl>
    <w:p w14:paraId="1B2AD53D" w14:textId="77777777" w:rsidR="00CC1104" w:rsidRDefault="00CC1104" w:rsidP="00192DCE"/>
    <w:p w14:paraId="5543576E" w14:textId="77777777" w:rsidR="00CC1104" w:rsidRDefault="00CC1104" w:rsidP="00192DCE"/>
    <w:p w14:paraId="137E01BD" w14:textId="77777777" w:rsidR="00CC1104" w:rsidRDefault="00CC1104" w:rsidP="00192DCE"/>
    <w:p w14:paraId="64155CEA" w14:textId="77777777" w:rsidR="00CC1104" w:rsidRDefault="00CC1104" w:rsidP="00192DCE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012"/>
        <w:gridCol w:w="2942"/>
        <w:gridCol w:w="1938"/>
        <w:gridCol w:w="2740"/>
      </w:tblGrid>
      <w:tr w:rsidR="00711BF0" w:rsidRPr="00A35CD7" w14:paraId="4FEAD9D8" w14:textId="77777777" w:rsidTr="00CD78C5">
        <w:trPr>
          <w:trHeight w:val="354"/>
        </w:trPr>
        <w:tc>
          <w:tcPr>
            <w:tcW w:w="3012" w:type="dxa"/>
          </w:tcPr>
          <w:p w14:paraId="229A721F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 xml:space="preserve">Signed: </w:t>
            </w:r>
          </w:p>
        </w:tc>
        <w:tc>
          <w:tcPr>
            <w:tcW w:w="2942" w:type="dxa"/>
          </w:tcPr>
          <w:p w14:paraId="1A18E56F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</w:p>
          <w:p w14:paraId="48268274" w14:textId="77777777" w:rsidR="00D5763C" w:rsidRPr="008050CE" w:rsidRDefault="00D5763C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</w:tcPr>
          <w:p w14:paraId="08677FA6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Print name:</w:t>
            </w:r>
          </w:p>
        </w:tc>
        <w:tc>
          <w:tcPr>
            <w:tcW w:w="2740" w:type="dxa"/>
          </w:tcPr>
          <w:p w14:paraId="0598BF2D" w14:textId="77777777" w:rsidR="00711BF0" w:rsidRPr="00A35CD7" w:rsidRDefault="00711BF0" w:rsidP="000E7F05">
            <w:pPr>
              <w:spacing w:line="276" w:lineRule="auto"/>
            </w:pPr>
          </w:p>
        </w:tc>
      </w:tr>
      <w:tr w:rsidR="00711BF0" w:rsidRPr="00A35CD7" w14:paraId="32BA8B33" w14:textId="77777777" w:rsidTr="00CD78C5">
        <w:trPr>
          <w:trHeight w:val="354"/>
        </w:trPr>
        <w:tc>
          <w:tcPr>
            <w:tcW w:w="3012" w:type="dxa"/>
          </w:tcPr>
          <w:p w14:paraId="7FB40BA8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Relationship to pupil:</w:t>
            </w:r>
          </w:p>
        </w:tc>
        <w:tc>
          <w:tcPr>
            <w:tcW w:w="2942" w:type="dxa"/>
          </w:tcPr>
          <w:p w14:paraId="39302438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</w:p>
          <w:p w14:paraId="06EA394F" w14:textId="77777777" w:rsidR="00D5763C" w:rsidRPr="008050CE" w:rsidRDefault="00D5763C" w:rsidP="000E7F05">
            <w:pPr>
              <w:spacing w:line="276" w:lineRule="auto"/>
              <w:rPr>
                <w:bCs/>
              </w:rPr>
            </w:pPr>
          </w:p>
        </w:tc>
        <w:tc>
          <w:tcPr>
            <w:tcW w:w="1938" w:type="dxa"/>
          </w:tcPr>
          <w:p w14:paraId="62A551AE" w14:textId="77777777" w:rsidR="00711BF0" w:rsidRPr="008050CE" w:rsidRDefault="00711BF0" w:rsidP="000E7F05">
            <w:pPr>
              <w:spacing w:line="276" w:lineRule="auto"/>
              <w:rPr>
                <w:bCs/>
              </w:rPr>
            </w:pPr>
            <w:r w:rsidRPr="008050CE">
              <w:rPr>
                <w:bCs/>
              </w:rPr>
              <w:t>Date</w:t>
            </w:r>
            <w:r w:rsidR="00D5763C" w:rsidRPr="008050CE">
              <w:rPr>
                <w:bCs/>
              </w:rPr>
              <w:t>:</w:t>
            </w:r>
          </w:p>
        </w:tc>
        <w:tc>
          <w:tcPr>
            <w:tcW w:w="2740" w:type="dxa"/>
          </w:tcPr>
          <w:p w14:paraId="7B3B7313" w14:textId="77777777" w:rsidR="00711BF0" w:rsidRPr="00A35CD7" w:rsidRDefault="00711BF0" w:rsidP="000E7F05">
            <w:pPr>
              <w:spacing w:line="276" w:lineRule="auto"/>
            </w:pPr>
          </w:p>
        </w:tc>
      </w:tr>
    </w:tbl>
    <w:p w14:paraId="397B0190" w14:textId="77777777" w:rsidR="00192DCE" w:rsidRPr="00DA084B" w:rsidRDefault="00192DCE" w:rsidP="001A6E87"/>
    <w:sectPr w:rsidR="00192DCE" w:rsidRPr="00DA084B" w:rsidSect="000A51F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2517" w:left="1440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14A2" w14:textId="77777777" w:rsidR="00AF6686" w:rsidRDefault="00AF6686">
      <w:r>
        <w:separator/>
      </w:r>
    </w:p>
    <w:p w14:paraId="1E244BD1" w14:textId="77777777" w:rsidR="00AF6686" w:rsidRDefault="00AF6686"/>
  </w:endnote>
  <w:endnote w:type="continuationSeparator" w:id="0">
    <w:p w14:paraId="707C02EE" w14:textId="77777777" w:rsidR="00AF6686" w:rsidRDefault="00AF6686">
      <w:r>
        <w:continuationSeparator/>
      </w:r>
    </w:p>
    <w:p w14:paraId="60896004" w14:textId="77777777" w:rsidR="00AF6686" w:rsidRDefault="00AF6686"/>
  </w:endnote>
  <w:endnote w:type="continuationNotice" w:id="1">
    <w:p w14:paraId="48D15300" w14:textId="77777777" w:rsidR="00AF6686" w:rsidRDefault="00AF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870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BB7CE54" w14:textId="5691E805" w:rsidR="00FD4811" w:rsidRDefault="00FD4811">
            <w:pPr>
              <w:pStyle w:val="Footer"/>
            </w:pPr>
            <w:r>
              <w:t xml:space="preserve">Page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1129E">
              <w:rPr>
                <w:b/>
              </w:rPr>
              <w:fldChar w:fldCharType="separate"/>
            </w:r>
            <w:r w:rsidR="00D33656">
              <w:rPr>
                <w:b/>
                <w:noProof/>
              </w:rPr>
              <w:t>9</w:t>
            </w:r>
            <w:r w:rsidR="0091129E">
              <w:rPr>
                <w:b/>
              </w:rPr>
              <w:fldChar w:fldCharType="end"/>
            </w:r>
            <w:r>
              <w:t xml:space="preserve"> of </w:t>
            </w:r>
            <w:r w:rsidR="0091129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1129E">
              <w:rPr>
                <w:b/>
              </w:rPr>
              <w:fldChar w:fldCharType="separate"/>
            </w:r>
            <w:r w:rsidR="00D33656">
              <w:rPr>
                <w:b/>
                <w:noProof/>
              </w:rPr>
              <w:t>9</w:t>
            </w:r>
            <w:r w:rsidR="0091129E">
              <w:rPr>
                <w:b/>
              </w:rPr>
              <w:fldChar w:fldCharType="end"/>
            </w:r>
          </w:p>
        </w:sdtContent>
      </w:sdt>
    </w:sdtContent>
  </w:sdt>
  <w:p w14:paraId="15733041" w14:textId="367EF896" w:rsidR="000E7F05" w:rsidRDefault="00091706" w:rsidP="00F00DBF">
    <w:pPr>
      <w:pStyle w:val="Footer"/>
      <w:jc w:val="left"/>
    </w:pPr>
    <w:r>
      <w:rPr>
        <w:noProof/>
      </w:rPr>
      <w:drawing>
        <wp:anchor distT="0" distB="0" distL="114300" distR="114300" simplePos="0" relativeHeight="251661316" behindDoc="0" locked="0" layoutInCell="1" allowOverlap="1" wp14:anchorId="18470FDF" wp14:editId="13F678F2">
          <wp:simplePos x="0" y="0"/>
          <wp:positionH relativeFrom="column">
            <wp:posOffset>-869950</wp:posOffset>
          </wp:positionH>
          <wp:positionV relativeFrom="paragraph">
            <wp:posOffset>193675</wp:posOffset>
          </wp:positionV>
          <wp:extent cx="1342390" cy="424180"/>
          <wp:effectExtent l="0" t="0" r="0" b="0"/>
          <wp:wrapSquare wrapText="bothSides"/>
          <wp:docPr id="12" name="Picture 1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logo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0" t="9886" r="18344" b="13528"/>
                  <a:stretch/>
                </pic:blipFill>
                <pic:spPr bwMode="auto">
                  <a:xfrm>
                    <a:off x="0" y="0"/>
                    <a:ext cx="134239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B173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EA5A7B" wp14:editId="129DDA15">
              <wp:simplePos x="0" y="0"/>
              <wp:positionH relativeFrom="column">
                <wp:posOffset>-909320</wp:posOffset>
              </wp:positionH>
              <wp:positionV relativeFrom="paragraph">
                <wp:posOffset>-721360</wp:posOffset>
              </wp:positionV>
              <wp:extent cx="7917180" cy="1624965"/>
              <wp:effectExtent l="0" t="0" r="0" b="0"/>
              <wp:wrapNone/>
              <wp:docPr id="1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917180" cy="162496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>
          <w:pict>
            <v:shape id="Freeform 6" style="position:absolute;margin-left:-71.6pt;margin-top:-56.8pt;width:623.4pt;height:127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" w14:anchorId="204D0026">
              <v:path arrowok="t" o:connecttype="custom" o:connectlocs="0,0;0,2147483646;2147483646,2147483646;2147483646,2147483646;2147483646,2147483646;2147483646,926344838;2147483646,926344838;2147483646,0;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8581" w14:textId="06ACC2B1" w:rsidR="000E7F05" w:rsidRDefault="00BD5789" w:rsidP="00BD5789">
    <w:pPr>
      <w:pStyle w:val="Footer"/>
      <w:tabs>
        <w:tab w:val="left" w:pos="1470"/>
        <w:tab w:val="right" w:pos="8562"/>
      </w:tabs>
      <w:jc w:val="left"/>
    </w:pPr>
    <w:r>
      <w:tab/>
    </w:r>
    <w:r>
      <w:tab/>
    </w:r>
    <w:r>
      <w:rPr>
        <w:noProof/>
      </w:rPr>
      <w:drawing>
        <wp:anchor distT="0" distB="0" distL="114300" distR="114300" simplePos="0" relativeHeight="251660292" behindDoc="0" locked="0" layoutInCell="1" allowOverlap="1" wp14:anchorId="5E98828C" wp14:editId="0F17CA04">
          <wp:simplePos x="0" y="0"/>
          <wp:positionH relativeFrom="margin">
            <wp:posOffset>-866775</wp:posOffset>
          </wp:positionH>
          <wp:positionV relativeFrom="paragraph">
            <wp:posOffset>-171450</wp:posOffset>
          </wp:positionV>
          <wp:extent cx="1495425" cy="619125"/>
          <wp:effectExtent l="0" t="0" r="9525" b="9525"/>
          <wp:wrapSquare wrapText="bothSides"/>
          <wp:docPr id="36278964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89649" name="Picture 1" descr="A close-up of a logo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1" r="18121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5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98CE9D" wp14:editId="2D3B12AF">
              <wp:simplePos x="0" y="0"/>
              <wp:positionH relativeFrom="column">
                <wp:posOffset>-941899</wp:posOffset>
              </wp:positionH>
              <wp:positionV relativeFrom="paragraph">
                <wp:posOffset>-880615</wp:posOffset>
              </wp:positionV>
              <wp:extent cx="7801169" cy="1624770"/>
              <wp:effectExtent l="0" t="0" r="9525" b="0"/>
              <wp:wrapNone/>
              <wp:docPr id="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801169" cy="1624770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453 h 453"/>
                          <a:gd name="T4" fmla="*/ 87 w 872"/>
                          <a:gd name="T5" fmla="*/ 310 h 453"/>
                          <a:gd name="T6" fmla="*/ 108 w 872"/>
                          <a:gd name="T7" fmla="*/ 284 h 453"/>
                          <a:gd name="T8" fmla="*/ 133 w 872"/>
                          <a:gd name="T9" fmla="*/ 258 h 453"/>
                          <a:gd name="T10" fmla="*/ 581 w 872"/>
                          <a:gd name="T11" fmla="*/ 72 h 453"/>
                          <a:gd name="T12" fmla="*/ 872 w 872"/>
                          <a:gd name="T13" fmla="*/ 72 h 453"/>
                          <a:gd name="T14" fmla="*/ 872 w 872"/>
                          <a:gd name="T15" fmla="*/ 0 h 453"/>
                          <a:gd name="T16" fmla="*/ 0 w 872"/>
                          <a:gd name="T17" fmla="*/ 0 h 4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 id="Freeform 6" style="position:absolute;margin-left:-74.15pt;margin-top:-69.35pt;width:614.25pt;height:127.95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2,453" o:spid="_x0000_s1026" fillcolor="#118f79 [2407]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" w14:anchorId="2054FF0C">
              <v:path arrowok="t" o:connecttype="custom" o:connectlocs="0,0;0,1624770;778328,1111874;966200,1018620;1189857,925366;5197797,258242;7801169,258242;7801169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FFC3" w14:textId="77777777" w:rsidR="00AF6686" w:rsidRDefault="00AF6686">
      <w:r>
        <w:separator/>
      </w:r>
    </w:p>
    <w:p w14:paraId="5756C99C" w14:textId="77777777" w:rsidR="00AF6686" w:rsidRDefault="00AF6686"/>
  </w:footnote>
  <w:footnote w:type="continuationSeparator" w:id="0">
    <w:p w14:paraId="7506AF68" w14:textId="77777777" w:rsidR="00AF6686" w:rsidRDefault="00AF6686">
      <w:r>
        <w:continuationSeparator/>
      </w:r>
    </w:p>
    <w:p w14:paraId="1C840DF0" w14:textId="77777777" w:rsidR="00AF6686" w:rsidRDefault="00AF6686"/>
  </w:footnote>
  <w:footnote w:type="continuationNotice" w:id="1">
    <w:p w14:paraId="4A9933F2" w14:textId="77777777" w:rsidR="00AF6686" w:rsidRDefault="00AF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2851" w14:textId="77777777" w:rsidR="000E7F05" w:rsidRDefault="000E7F05" w:rsidP="001B4EEF">
    <w:pPr>
      <w:pStyle w:val="Header"/>
    </w:pPr>
  </w:p>
  <w:p w14:paraId="2417832B" w14:textId="77777777" w:rsidR="000E7F05" w:rsidRDefault="000E7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F393" w14:textId="77777777" w:rsidR="00D33656" w:rsidRPr="00D33656" w:rsidRDefault="00D33656" w:rsidP="00D33656">
    <w:pPr>
      <w:spacing w:after="300" w:line="276" w:lineRule="auto"/>
      <w:jc w:val="center"/>
      <w:rPr>
        <w:rFonts w:ascii="Times New Roman" w:eastAsiaTheme="minorHAnsi" w:hAnsi="Times New Roman" w:cs="Times New Roman"/>
        <w:b/>
        <w:bCs/>
        <w:color w:val="00B050"/>
        <w:sz w:val="55"/>
        <w:szCs w:val="55"/>
      </w:rPr>
    </w:pPr>
    <w:r w:rsidRPr="00D33656">
      <w:rPr>
        <w:rFonts w:ascii="Times New Roman" w:eastAsiaTheme="minorHAnsi" w:hAnsi="Times New Roman" w:cs="Times New Roman"/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4CC41BDA" wp14:editId="1A6D4F94">
          <wp:simplePos x="0" y="0"/>
          <wp:positionH relativeFrom="column">
            <wp:posOffset>5623560</wp:posOffset>
          </wp:positionH>
          <wp:positionV relativeFrom="paragraph">
            <wp:posOffset>-76200</wp:posOffset>
          </wp:positionV>
          <wp:extent cx="692150" cy="692150"/>
          <wp:effectExtent l="0" t="0" r="0" b="0"/>
          <wp:wrapNone/>
          <wp:docPr id="5" name="Picture 5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656">
      <w:rPr>
        <w:rFonts w:ascii="Times New Roman" w:eastAsiaTheme="minorHAnsi" w:hAnsi="Times New Roman" w:cs="Times New Roman"/>
        <w:noProof/>
        <w:sz w:val="32"/>
        <w:lang w:val="en-GB" w:eastAsia="en-GB"/>
      </w:rPr>
      <w:drawing>
        <wp:anchor distT="0" distB="0" distL="114300" distR="114300" simplePos="0" relativeHeight="251658242" behindDoc="1" locked="0" layoutInCell="1" allowOverlap="1" wp14:anchorId="6E92A699" wp14:editId="0B0E2084">
          <wp:simplePos x="0" y="0"/>
          <wp:positionH relativeFrom="margin">
            <wp:posOffset>1054100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38020ED7" wp14:editId="4200325C">
              <wp:simplePos x="0" y="0"/>
              <wp:positionH relativeFrom="margin">
                <wp:posOffset>-908050</wp:posOffset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<w:pict>
            <v:group id="Group 2" style="position:absolute;margin-left:-71.5pt;margin-top:0;width:143.3pt;height:134pt;rotation:180;z-index:251664384;mso-position-horizontal-relative:margin;mso-position-vertical:top;mso-position-vertical-relative:page" coordsize="26100,25218" coordorigin="51720,75438" o:spid="_x0000_s1026" w14:anchorId="7DCDD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>
                <v:path arrowok="t" o:connecttype="custom" o:connectlocs="1991837,0;1991837,238843;1991837,829191;925407,1776225;0,1776225" o:connectangles="0,0,0,0,0"/>
              </v:shape>
              <v:shape id="Freeform 8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margin" anchory="page"/>
            </v:group>
          </w:pict>
        </mc:Fallback>
      </mc:AlternateConten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  </w:t>
    </w:r>
    <w:r>
      <w:rPr>
        <w:rFonts w:ascii="Times New Roman" w:eastAsiaTheme="minorHAnsi" w:hAnsi="Times New Roman" w:cs="Times New Roman"/>
        <w:bCs/>
        <w:sz w:val="55"/>
        <w:szCs w:val="55"/>
      </w:rPr>
      <w:t xml:space="preserve"> </w: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SEND Services for </w:t>
    </w:r>
    <w:r w:rsidRPr="00D33656">
      <w:rPr>
        <w:rFonts w:ascii="Times New Roman" w:eastAsiaTheme="minorHAnsi" w:hAnsi="Times New Roman" w:cs="Times New Roman"/>
        <w:bCs/>
        <w:i/>
        <w:sz w:val="55"/>
        <w:szCs w:val="55"/>
      </w:rPr>
      <w:t>your</w:t>
    </w:r>
    <w:r w:rsidRPr="00D33656">
      <w:rPr>
        <w:rFonts w:ascii="Times New Roman" w:eastAsiaTheme="minorHAnsi" w:hAnsi="Times New Roman" w:cs="Times New Roman"/>
        <w:bCs/>
        <w:sz w:val="55"/>
        <w:szCs w:val="55"/>
      </w:rPr>
      <w:t xml:space="preserve"> School</w:t>
    </w:r>
  </w:p>
  <w:p w14:paraId="447547B6" w14:textId="77777777" w:rsidR="00FD4811" w:rsidRDefault="00FD4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379115">
    <w:abstractNumId w:val="9"/>
  </w:num>
  <w:num w:numId="2" w16cid:durableId="1584797678">
    <w:abstractNumId w:val="7"/>
  </w:num>
  <w:num w:numId="3" w16cid:durableId="1771852841">
    <w:abstractNumId w:val="6"/>
  </w:num>
  <w:num w:numId="4" w16cid:durableId="434594396">
    <w:abstractNumId w:val="5"/>
  </w:num>
  <w:num w:numId="5" w16cid:durableId="1726680194">
    <w:abstractNumId w:val="4"/>
  </w:num>
  <w:num w:numId="6" w16cid:durableId="1573659357">
    <w:abstractNumId w:val="8"/>
  </w:num>
  <w:num w:numId="7" w16cid:durableId="1264534709">
    <w:abstractNumId w:val="3"/>
  </w:num>
  <w:num w:numId="8" w16cid:durableId="1009258311">
    <w:abstractNumId w:val="2"/>
  </w:num>
  <w:num w:numId="9" w16cid:durableId="55130442">
    <w:abstractNumId w:val="1"/>
  </w:num>
  <w:num w:numId="10" w16cid:durableId="152328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NTU3N7EwNbQ0NzFT0lEKTi0uzszPAykwrAUAyInNdywAAAA="/>
  </w:docVars>
  <w:rsids>
    <w:rsidRoot w:val="00FE75C6"/>
    <w:rsid w:val="00007014"/>
    <w:rsid w:val="000115CE"/>
    <w:rsid w:val="00013A25"/>
    <w:rsid w:val="00022265"/>
    <w:rsid w:val="00026D1E"/>
    <w:rsid w:val="0007678A"/>
    <w:rsid w:val="000828F4"/>
    <w:rsid w:val="00091706"/>
    <w:rsid w:val="000947D1"/>
    <w:rsid w:val="000A1463"/>
    <w:rsid w:val="000A51FF"/>
    <w:rsid w:val="000A6EFD"/>
    <w:rsid w:val="000B0BD4"/>
    <w:rsid w:val="000E1222"/>
    <w:rsid w:val="000E7F05"/>
    <w:rsid w:val="000F51EC"/>
    <w:rsid w:val="000F7122"/>
    <w:rsid w:val="000F74AF"/>
    <w:rsid w:val="00135E56"/>
    <w:rsid w:val="00161954"/>
    <w:rsid w:val="00192DCE"/>
    <w:rsid w:val="00192FE5"/>
    <w:rsid w:val="001A6E87"/>
    <w:rsid w:val="001B4EEF"/>
    <w:rsid w:val="001B689C"/>
    <w:rsid w:val="001D3590"/>
    <w:rsid w:val="001E3E28"/>
    <w:rsid w:val="00200635"/>
    <w:rsid w:val="00210C7A"/>
    <w:rsid w:val="002115F7"/>
    <w:rsid w:val="00212E67"/>
    <w:rsid w:val="0021778C"/>
    <w:rsid w:val="00217FF6"/>
    <w:rsid w:val="00224283"/>
    <w:rsid w:val="002357D2"/>
    <w:rsid w:val="00254E0D"/>
    <w:rsid w:val="00265F86"/>
    <w:rsid w:val="00275825"/>
    <w:rsid w:val="0027688E"/>
    <w:rsid w:val="002842CF"/>
    <w:rsid w:val="002B320F"/>
    <w:rsid w:val="002D03A8"/>
    <w:rsid w:val="002D3826"/>
    <w:rsid w:val="002E605E"/>
    <w:rsid w:val="003068F4"/>
    <w:rsid w:val="00331AB0"/>
    <w:rsid w:val="00374C1E"/>
    <w:rsid w:val="0038000D"/>
    <w:rsid w:val="00385ACF"/>
    <w:rsid w:val="003A07A7"/>
    <w:rsid w:val="003B10EC"/>
    <w:rsid w:val="003B2AFE"/>
    <w:rsid w:val="003B59A8"/>
    <w:rsid w:val="003B6B40"/>
    <w:rsid w:val="003D74B9"/>
    <w:rsid w:val="003E584E"/>
    <w:rsid w:val="00423AFF"/>
    <w:rsid w:val="0045325E"/>
    <w:rsid w:val="00453BE2"/>
    <w:rsid w:val="0046393F"/>
    <w:rsid w:val="00477474"/>
    <w:rsid w:val="00480B7F"/>
    <w:rsid w:val="00485BC5"/>
    <w:rsid w:val="004A1893"/>
    <w:rsid w:val="004C4A44"/>
    <w:rsid w:val="004C7F8E"/>
    <w:rsid w:val="004D4A5E"/>
    <w:rsid w:val="004F24A6"/>
    <w:rsid w:val="005125BB"/>
    <w:rsid w:val="005264AB"/>
    <w:rsid w:val="00537F9C"/>
    <w:rsid w:val="00566C25"/>
    <w:rsid w:val="0057178A"/>
    <w:rsid w:val="00572222"/>
    <w:rsid w:val="005D3DA6"/>
    <w:rsid w:val="005D7A79"/>
    <w:rsid w:val="005E1B1C"/>
    <w:rsid w:val="005E32C0"/>
    <w:rsid w:val="005E3B03"/>
    <w:rsid w:val="00606557"/>
    <w:rsid w:val="006161B6"/>
    <w:rsid w:val="006A27A0"/>
    <w:rsid w:val="006B1734"/>
    <w:rsid w:val="006C2F9B"/>
    <w:rsid w:val="006D4E4F"/>
    <w:rsid w:val="006E2167"/>
    <w:rsid w:val="006E669E"/>
    <w:rsid w:val="00711BF0"/>
    <w:rsid w:val="007254E0"/>
    <w:rsid w:val="00744EA9"/>
    <w:rsid w:val="00752FC4"/>
    <w:rsid w:val="00757E9C"/>
    <w:rsid w:val="00785B5D"/>
    <w:rsid w:val="007A4556"/>
    <w:rsid w:val="007B4C91"/>
    <w:rsid w:val="007B6CFC"/>
    <w:rsid w:val="007D70F7"/>
    <w:rsid w:val="008050CE"/>
    <w:rsid w:val="00830C5F"/>
    <w:rsid w:val="0083298A"/>
    <w:rsid w:val="00834A33"/>
    <w:rsid w:val="008638A0"/>
    <w:rsid w:val="00896EE1"/>
    <w:rsid w:val="008C1482"/>
    <w:rsid w:val="008C2A5B"/>
    <w:rsid w:val="008D0AA7"/>
    <w:rsid w:val="0091129E"/>
    <w:rsid w:val="00912A0A"/>
    <w:rsid w:val="0091303D"/>
    <w:rsid w:val="00914EDD"/>
    <w:rsid w:val="00942AFC"/>
    <w:rsid w:val="009453B4"/>
    <w:rsid w:val="009468D3"/>
    <w:rsid w:val="00947471"/>
    <w:rsid w:val="00955C59"/>
    <w:rsid w:val="0097038A"/>
    <w:rsid w:val="009766E8"/>
    <w:rsid w:val="00977ACB"/>
    <w:rsid w:val="009844A7"/>
    <w:rsid w:val="00993CF5"/>
    <w:rsid w:val="009B6025"/>
    <w:rsid w:val="009D4F35"/>
    <w:rsid w:val="009E0B72"/>
    <w:rsid w:val="009F4CB2"/>
    <w:rsid w:val="00A11869"/>
    <w:rsid w:val="00A11F8C"/>
    <w:rsid w:val="00A1534C"/>
    <w:rsid w:val="00A17117"/>
    <w:rsid w:val="00A448CF"/>
    <w:rsid w:val="00A47DEA"/>
    <w:rsid w:val="00A603B8"/>
    <w:rsid w:val="00A763AE"/>
    <w:rsid w:val="00A82B5A"/>
    <w:rsid w:val="00AC36F4"/>
    <w:rsid w:val="00AE2ECE"/>
    <w:rsid w:val="00AF6686"/>
    <w:rsid w:val="00B1261B"/>
    <w:rsid w:val="00B34E3D"/>
    <w:rsid w:val="00B63133"/>
    <w:rsid w:val="00B712EB"/>
    <w:rsid w:val="00B8159F"/>
    <w:rsid w:val="00B90A53"/>
    <w:rsid w:val="00B95E98"/>
    <w:rsid w:val="00BA49A3"/>
    <w:rsid w:val="00BA552E"/>
    <w:rsid w:val="00BC0F0A"/>
    <w:rsid w:val="00BC198B"/>
    <w:rsid w:val="00BC1B9A"/>
    <w:rsid w:val="00BC4F19"/>
    <w:rsid w:val="00BD5789"/>
    <w:rsid w:val="00BE19D1"/>
    <w:rsid w:val="00BF4F0E"/>
    <w:rsid w:val="00C01D98"/>
    <w:rsid w:val="00C03BC2"/>
    <w:rsid w:val="00C11980"/>
    <w:rsid w:val="00C17D46"/>
    <w:rsid w:val="00C40B3F"/>
    <w:rsid w:val="00C542A2"/>
    <w:rsid w:val="00C75779"/>
    <w:rsid w:val="00C76471"/>
    <w:rsid w:val="00C82718"/>
    <w:rsid w:val="00C85EA7"/>
    <w:rsid w:val="00CA119A"/>
    <w:rsid w:val="00CB0809"/>
    <w:rsid w:val="00CC1104"/>
    <w:rsid w:val="00CC4E84"/>
    <w:rsid w:val="00CD78C5"/>
    <w:rsid w:val="00CF4773"/>
    <w:rsid w:val="00CF5749"/>
    <w:rsid w:val="00D04123"/>
    <w:rsid w:val="00D06525"/>
    <w:rsid w:val="00D06E07"/>
    <w:rsid w:val="00D11B66"/>
    <w:rsid w:val="00D13306"/>
    <w:rsid w:val="00D149F1"/>
    <w:rsid w:val="00D33656"/>
    <w:rsid w:val="00D36106"/>
    <w:rsid w:val="00D544E2"/>
    <w:rsid w:val="00D5763C"/>
    <w:rsid w:val="00D708F1"/>
    <w:rsid w:val="00D81979"/>
    <w:rsid w:val="00D87037"/>
    <w:rsid w:val="00DA084B"/>
    <w:rsid w:val="00DC04C8"/>
    <w:rsid w:val="00DC0FFE"/>
    <w:rsid w:val="00DC7840"/>
    <w:rsid w:val="00DD49D5"/>
    <w:rsid w:val="00DE3608"/>
    <w:rsid w:val="00E06900"/>
    <w:rsid w:val="00E30D20"/>
    <w:rsid w:val="00E37173"/>
    <w:rsid w:val="00E47B3C"/>
    <w:rsid w:val="00E55670"/>
    <w:rsid w:val="00E61AF8"/>
    <w:rsid w:val="00E644F1"/>
    <w:rsid w:val="00E6693F"/>
    <w:rsid w:val="00EA7682"/>
    <w:rsid w:val="00EB0E16"/>
    <w:rsid w:val="00EB420F"/>
    <w:rsid w:val="00EB5A74"/>
    <w:rsid w:val="00EB64EC"/>
    <w:rsid w:val="00EC49EE"/>
    <w:rsid w:val="00EF705E"/>
    <w:rsid w:val="00F00DBF"/>
    <w:rsid w:val="00F060B5"/>
    <w:rsid w:val="00F079E2"/>
    <w:rsid w:val="00F11065"/>
    <w:rsid w:val="00F71D73"/>
    <w:rsid w:val="00F75606"/>
    <w:rsid w:val="00F763B1"/>
    <w:rsid w:val="00F86307"/>
    <w:rsid w:val="00FA402E"/>
    <w:rsid w:val="00FB49C2"/>
    <w:rsid w:val="00FD4811"/>
    <w:rsid w:val="00FE75C6"/>
    <w:rsid w:val="03EBFB20"/>
    <w:rsid w:val="05F5B9FE"/>
    <w:rsid w:val="06105211"/>
    <w:rsid w:val="07F1585C"/>
    <w:rsid w:val="08AC5E40"/>
    <w:rsid w:val="09D2F0E7"/>
    <w:rsid w:val="0EDAAD43"/>
    <w:rsid w:val="0F11CECD"/>
    <w:rsid w:val="101D327B"/>
    <w:rsid w:val="122C7690"/>
    <w:rsid w:val="17DC4B62"/>
    <w:rsid w:val="191E3114"/>
    <w:rsid w:val="1F1D55E9"/>
    <w:rsid w:val="22922081"/>
    <w:rsid w:val="23657B86"/>
    <w:rsid w:val="2380E74F"/>
    <w:rsid w:val="23FD6D29"/>
    <w:rsid w:val="298A56A4"/>
    <w:rsid w:val="2DB6CA27"/>
    <w:rsid w:val="2EEA6CC6"/>
    <w:rsid w:val="2F614192"/>
    <w:rsid w:val="2FED8262"/>
    <w:rsid w:val="31357E93"/>
    <w:rsid w:val="33BD4B4C"/>
    <w:rsid w:val="34EA6DD8"/>
    <w:rsid w:val="37A51AB8"/>
    <w:rsid w:val="3994AB16"/>
    <w:rsid w:val="3C5806B5"/>
    <w:rsid w:val="3CC6BF50"/>
    <w:rsid w:val="3CE48BAE"/>
    <w:rsid w:val="3D233DB1"/>
    <w:rsid w:val="40251E70"/>
    <w:rsid w:val="4068F0E0"/>
    <w:rsid w:val="4243796F"/>
    <w:rsid w:val="43839750"/>
    <w:rsid w:val="44749288"/>
    <w:rsid w:val="454F12B3"/>
    <w:rsid w:val="4961876B"/>
    <w:rsid w:val="4977274D"/>
    <w:rsid w:val="4ABA9BAD"/>
    <w:rsid w:val="4B530CF7"/>
    <w:rsid w:val="4C2A070C"/>
    <w:rsid w:val="4D624822"/>
    <w:rsid w:val="4D6F936B"/>
    <w:rsid w:val="51C2DDC3"/>
    <w:rsid w:val="5AE1E561"/>
    <w:rsid w:val="5BE69955"/>
    <w:rsid w:val="5D827CAC"/>
    <w:rsid w:val="62AA62EE"/>
    <w:rsid w:val="67657321"/>
    <w:rsid w:val="678CF69F"/>
    <w:rsid w:val="6842ABA9"/>
    <w:rsid w:val="6954033B"/>
    <w:rsid w:val="6A8648AF"/>
    <w:rsid w:val="6D06CC7B"/>
    <w:rsid w:val="6FA2AD4E"/>
    <w:rsid w:val="6FF9F6F6"/>
    <w:rsid w:val="702C0E23"/>
    <w:rsid w:val="723DF90E"/>
    <w:rsid w:val="730015CB"/>
    <w:rsid w:val="7365AF61"/>
    <w:rsid w:val="75BDD98D"/>
    <w:rsid w:val="76F769B1"/>
    <w:rsid w:val="7AC128E6"/>
    <w:rsid w:val="7D3E0A59"/>
    <w:rsid w:val="7E379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78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C7A"/>
    <w:pPr>
      <w:spacing w:after="0" w:line="240" w:lineRule="auto"/>
    </w:pPr>
    <w:rPr>
      <w:rFonts w:eastAsiaTheme="minorEastAsia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11B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D11B66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10C7A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A47DEA"/>
    <w:pPr>
      <w:spacing w:after="0" w:line="240" w:lineRule="auto"/>
    </w:pPr>
    <w:rPr>
      <w:rFonts w:eastAsia="Times New Roman"/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C75779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1C96D-4180-4148-AD93-A96425ED6B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4CB51C-A3FD-475F-8A2E-34829FC29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3deb-b656-4ea4-900d-f8ac7d08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6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2025-11-24T15:27:00Z</dcterms:created>
  <dcterms:modified xsi:type="dcterms:W3CDTF">2026-01-22T09:23:00Z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  <property fmtid="{D5CDD505-2E9C-101B-9397-08002B2CF9AE}" pid="3" name="GrammarlyDocumentId">
    <vt:lpwstr>e68e74e8d417c468d5adecfce5e4b395bce10bf145f832cc541b229cd460efa0</vt:lpwstr>
  </property>
  <property fmtid="{D5CDD505-2E9C-101B-9397-08002B2CF9AE}" pid="4" name="MediaServiceImageTags">
    <vt:lpwstr/>
  </property>
</Properties>
</file>