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07" w:type="pct"/>
        <w:tblInd w:w="-851" w:type="dxa"/>
        <w:tblLook w:val="0600" w:firstRow="0" w:lastRow="0" w:firstColumn="0" w:lastColumn="0" w:noHBand="1" w:noVBand="1"/>
      </w:tblPr>
      <w:tblGrid>
        <w:gridCol w:w="11136"/>
      </w:tblGrid>
      <w:tr w:rsidR="00CB0809" w14:paraId="16181A03" w14:textId="77777777" w:rsidTr="001E5C08">
        <w:trPr>
          <w:trHeight w:val="1077"/>
        </w:trPr>
        <w:tc>
          <w:tcPr>
            <w:tcW w:w="11057" w:type="dxa"/>
          </w:tcPr>
          <w:p w14:paraId="2E693B63" w14:textId="0EF643D9" w:rsidR="00CB0809" w:rsidRDefault="004C4716" w:rsidP="00CB2AE0">
            <w:pPr>
              <w:pStyle w:val="Date"/>
            </w:pPr>
            <w:r>
              <w:rPr>
                <w:b/>
                <w:i/>
                <w:noProof/>
                <w:lang w:val="en-GB" w:eastAsia="en-GB"/>
              </w:rPr>
              <mc:AlternateContent>
                <mc:Choice Requires="wps">
                  <w:drawing>
                    <wp:anchor distT="0" distB="0" distL="114300" distR="114300" simplePos="0" relativeHeight="251660288" behindDoc="0" locked="0" layoutInCell="1" allowOverlap="1" wp14:anchorId="18959C93" wp14:editId="152495AB">
                      <wp:simplePos x="0" y="0"/>
                      <wp:positionH relativeFrom="margin">
                        <wp:posOffset>1660525</wp:posOffset>
                      </wp:positionH>
                      <wp:positionV relativeFrom="paragraph">
                        <wp:posOffset>209550</wp:posOffset>
                      </wp:positionV>
                      <wp:extent cx="3848100" cy="727710"/>
                      <wp:effectExtent l="19050" t="19050" r="19050" b="1524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727710"/>
                              </a:xfrm>
                              <a:prstGeom prst="rect">
                                <a:avLst/>
                              </a:prstGeom>
                              <a:solidFill>
                                <a:sysClr val="window" lastClr="FFFFFF"/>
                              </a:solidFill>
                              <a:ln w="28575">
                                <a:solidFill>
                                  <a:sysClr val="windowText" lastClr="000000"/>
                                </a:solidFill>
                              </a:ln>
                              <a:effectLst/>
                            </wps:spPr>
                            <wps:txbx>
                              <w:txbxContent>
                                <w:p w14:paraId="5DB6F97C" w14:textId="77777777" w:rsidR="004C4716" w:rsidRPr="00781B6F" w:rsidRDefault="004C4716" w:rsidP="004C4716">
                                  <w:pPr>
                                    <w:ind w:left="364" w:hanging="168"/>
                                    <w:jc w:val="center"/>
                                    <w:rPr>
                                      <w:rFonts w:cstheme="minorHAnsi"/>
                                      <w:bCs/>
                                      <w:sz w:val="40"/>
                                    </w:rPr>
                                  </w:pPr>
                                  <w:r>
                                    <w:rPr>
                                      <w:rFonts w:cstheme="minorHAnsi"/>
                                      <w:bCs/>
                                      <w:sz w:val="40"/>
                                    </w:rPr>
                                    <w:t>Dyspraxia Assessment Route</w:t>
                                  </w:r>
                                </w:p>
                                <w:p w14:paraId="4F8DF472" w14:textId="77777777" w:rsidR="004C4716" w:rsidRPr="00210C7A" w:rsidRDefault="004C4716" w:rsidP="004C4716">
                                  <w:pPr>
                                    <w:ind w:left="364" w:hanging="168"/>
                                    <w:jc w:val="center"/>
                                    <w:rPr>
                                      <w:rFonts w:ascii="Arial Rounded MT Bold" w:hAnsi="Arial Rounded MT Bold"/>
                                      <w:color w:val="FFFFFF" w:themeColor="background1"/>
                                      <w:sz w:val="32"/>
                                    </w:rPr>
                                  </w:pPr>
                                  <w:r>
                                    <w:rPr>
                                      <w:rFonts w:cstheme="minorHAnsi"/>
                                      <w:sz w:val="32"/>
                                    </w:rPr>
                                    <w:t>Referral Form/</w:t>
                                  </w:r>
                                  <w:r w:rsidRPr="00CF368F">
                                    <w:rPr>
                                      <w:rFonts w:cstheme="minorHAnsi"/>
                                      <w:sz w:val="32"/>
                                    </w:rPr>
                                    <w:t>School Questionnaire</w:t>
                                  </w:r>
                                </w:p>
                                <w:p w14:paraId="13E7908F" w14:textId="77777777" w:rsidR="004C4716" w:rsidRPr="00084597" w:rsidRDefault="004C4716" w:rsidP="004C4716">
                                  <w:pPr>
                                    <w:ind w:left="364" w:hanging="168"/>
                                    <w:jc w:val="center"/>
                                    <w:rPr>
                                      <w:rFonts w:ascii="Arial Rounded MT Bold" w:hAnsi="Arial Rounded MT Bold"/>
                                      <w:i/>
                                      <w:color w:val="FFFFFF" w:themeColor="background1"/>
                                      <w:sz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959C93" id="Text Box 45" o:spid="_x0000_s1026" style="position:absolute;margin-left:130.75pt;margin-top:16.5pt;width:303pt;height:57.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" fillcolor="window" strokecolor="windowText" strokeweight="2.25pt">
                      <v:textbox>
                        <w:txbxContent>
                          <w:p w14:paraId="5DB6F97C" w14:textId="77777777" w:rsidR="004C4716" w:rsidRPr="00781B6F" w:rsidRDefault="004C4716" w:rsidP="004C4716">
                            <w:pPr>
                              <w:ind w:left="364" w:hanging="168"/>
                              <w:jc w:val="center"/>
                              <w:rPr>
                                <w:rFonts w:cstheme="minorHAnsi"/>
                                <w:bCs/>
                                <w:sz w:val="40"/>
                              </w:rPr>
                            </w:pPr>
                            <w:r>
                              <w:rPr>
                                <w:rFonts w:cstheme="minorHAnsi"/>
                                <w:bCs/>
                                <w:sz w:val="40"/>
                              </w:rPr>
                              <w:t>Dyspraxia Assessment Route</w:t>
                            </w:r>
                          </w:p>
                          <w:p w14:paraId="4F8DF472" w14:textId="77777777" w:rsidR="004C4716" w:rsidRPr="00210C7A" w:rsidRDefault="004C4716" w:rsidP="004C4716">
                            <w:pPr>
                              <w:ind w:left="364" w:hanging="168"/>
                              <w:jc w:val="center"/>
                              <w:rPr>
                                <w:rFonts w:ascii="Arial Rounded MT Bold" w:hAnsi="Arial Rounded MT Bold"/>
                                <w:color w:val="FFFFFF" w:themeColor="background1"/>
                                <w:sz w:val="32"/>
                              </w:rPr>
                            </w:pPr>
                            <w:r>
                              <w:rPr>
                                <w:rFonts w:cstheme="minorHAnsi"/>
                                <w:sz w:val="32"/>
                              </w:rPr>
                              <w:t>Referral Form/</w:t>
                            </w:r>
                            <w:r w:rsidRPr="00CF368F">
                              <w:rPr>
                                <w:rFonts w:cstheme="minorHAnsi"/>
                                <w:sz w:val="32"/>
                              </w:rPr>
                              <w:t>School Questionnaire</w:t>
                            </w:r>
                          </w:p>
                          <w:p w14:paraId="13E7908F" w14:textId="77777777" w:rsidR="004C4716" w:rsidRPr="00084597" w:rsidRDefault="004C4716" w:rsidP="004C4716">
                            <w:pPr>
                              <w:ind w:left="364" w:hanging="168"/>
                              <w:jc w:val="center"/>
                              <w:rPr>
                                <w:rFonts w:ascii="Arial Rounded MT Bold" w:hAnsi="Arial Rounded MT Bold"/>
                                <w:i/>
                                <w:color w:val="FFFFFF" w:themeColor="background1"/>
                                <w:sz w:val="40"/>
                              </w:rPr>
                            </w:pPr>
                          </w:p>
                        </w:txbxContent>
                      </v:textbox>
                      <w10:wrap anchorx="margin"/>
                    </v:rect>
                  </w:pict>
                </mc:Fallback>
              </mc:AlternateContent>
            </w:r>
          </w:p>
        </w:tc>
      </w:tr>
      <w:tr w:rsidR="00A11F8C" w14:paraId="6D9A599C" w14:textId="77777777" w:rsidTr="001E5C08">
        <w:trPr>
          <w:trHeight w:val="1077"/>
        </w:trPr>
        <w:tc>
          <w:tcPr>
            <w:tcW w:w="11057" w:type="dxa"/>
          </w:tcPr>
          <w:tbl>
            <w:tblPr>
              <w:tblStyle w:val="TableGrid"/>
              <w:tblpPr w:leftFromText="180" w:rightFromText="180" w:vertAnchor="page" w:horzAnchor="margin" w:tblpY="1"/>
              <w:tblOverlap w:val="never"/>
              <w:tblW w:w="10910" w:type="dxa"/>
              <w:tblLayout w:type="fixed"/>
              <w:tblLook w:val="04A0" w:firstRow="1" w:lastRow="0" w:firstColumn="1" w:lastColumn="0" w:noHBand="0" w:noVBand="1"/>
            </w:tblPr>
            <w:tblGrid>
              <w:gridCol w:w="3339"/>
              <w:gridCol w:w="1652"/>
              <w:gridCol w:w="345"/>
              <w:gridCol w:w="624"/>
              <w:gridCol w:w="6"/>
              <w:gridCol w:w="418"/>
              <w:gridCol w:w="84"/>
              <w:gridCol w:w="483"/>
              <w:gridCol w:w="178"/>
              <w:gridCol w:w="1042"/>
              <w:gridCol w:w="1658"/>
              <w:gridCol w:w="1081"/>
            </w:tblGrid>
            <w:tr w:rsidR="004C4716" w:rsidRPr="00584D3E" w14:paraId="7F746456" w14:textId="77777777" w:rsidTr="004C4716">
              <w:trPr>
                <w:trHeight w:val="567"/>
              </w:trPr>
              <w:tc>
                <w:tcPr>
                  <w:tcW w:w="3339" w:type="dxa"/>
                  <w:vAlign w:val="center"/>
                </w:tcPr>
                <w:p w14:paraId="48403A75" w14:textId="7564D133" w:rsidR="004C4716" w:rsidRPr="00584D3E" w:rsidRDefault="004C4716" w:rsidP="004C4716">
                  <w:pPr>
                    <w:rPr>
                      <w:rFonts w:eastAsiaTheme="minorHAnsi" w:cstheme="minorHAnsi"/>
                      <w:sz w:val="22"/>
                      <w:szCs w:val="22"/>
                    </w:rPr>
                  </w:pPr>
                  <w:r w:rsidRPr="00584D3E">
                    <w:rPr>
                      <w:rFonts w:eastAsiaTheme="minorHAnsi" w:cstheme="minorHAnsi"/>
                      <w:sz w:val="22"/>
                      <w:szCs w:val="22"/>
                    </w:rPr>
                    <w:t xml:space="preserve">Pupil </w:t>
                  </w:r>
                  <w:r w:rsidR="00D016A9">
                    <w:rPr>
                      <w:rFonts w:eastAsiaTheme="minorHAnsi" w:cstheme="minorHAnsi"/>
                      <w:sz w:val="22"/>
                      <w:szCs w:val="22"/>
                    </w:rPr>
                    <w:t>Forename(s):</w:t>
                  </w:r>
                </w:p>
              </w:tc>
              <w:tc>
                <w:tcPr>
                  <w:tcW w:w="3612" w:type="dxa"/>
                  <w:gridSpan w:val="7"/>
                  <w:vAlign w:val="center"/>
                </w:tcPr>
                <w:p w14:paraId="630F7D42" w14:textId="77777777" w:rsidR="004C4716" w:rsidRPr="00584D3E" w:rsidRDefault="004C4716" w:rsidP="004C4716">
                  <w:pPr>
                    <w:rPr>
                      <w:rFonts w:eastAsiaTheme="minorHAnsi" w:cstheme="minorHAnsi"/>
                      <w:sz w:val="22"/>
                      <w:szCs w:val="22"/>
                    </w:rPr>
                  </w:pPr>
                </w:p>
              </w:tc>
              <w:tc>
                <w:tcPr>
                  <w:tcW w:w="3959" w:type="dxa"/>
                  <w:gridSpan w:val="4"/>
                  <w:vMerge w:val="restart"/>
                  <w:vAlign w:val="center"/>
                </w:tcPr>
                <w:p w14:paraId="64453640"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 xml:space="preserve">Preferred Pronouns: </w:t>
                  </w:r>
                </w:p>
                <w:p w14:paraId="4E3F16F5" w14:textId="77777777" w:rsidR="004C4716" w:rsidRPr="00584D3E" w:rsidRDefault="004C4716" w:rsidP="004C4716">
                  <w:pPr>
                    <w:rPr>
                      <w:rFonts w:eastAsiaTheme="minorHAnsi" w:cstheme="minorHAnsi"/>
                      <w:sz w:val="8"/>
                      <w:szCs w:val="8"/>
                    </w:rPr>
                  </w:pPr>
                </w:p>
                <w:p w14:paraId="65608972" w14:textId="52F1DEEB" w:rsidR="004C4716" w:rsidRPr="00584D3E" w:rsidRDefault="004C4716" w:rsidP="004C4716">
                  <w:pPr>
                    <w:rPr>
                      <w:rFonts w:eastAsiaTheme="minorHAnsi" w:cstheme="minorHAnsi"/>
                      <w:sz w:val="22"/>
                      <w:szCs w:val="22"/>
                    </w:rPr>
                  </w:pPr>
                  <w:r w:rsidRPr="00584D3E">
                    <w:rPr>
                      <w:rFonts w:ascii="Segoe UI Symbol" w:eastAsiaTheme="minorHAnsi" w:hAnsi="Segoe UI Symbol" w:cs="Segoe UI Symbol"/>
                      <w:sz w:val="22"/>
                      <w:szCs w:val="22"/>
                    </w:rPr>
                    <w:t>☐</w:t>
                  </w:r>
                  <w:r w:rsidRPr="00584D3E">
                    <w:rPr>
                      <w:rFonts w:eastAsiaTheme="minorHAnsi" w:cstheme="minorHAnsi"/>
                      <w:sz w:val="22"/>
                      <w:szCs w:val="22"/>
                    </w:rPr>
                    <w:t xml:space="preserve"> He   </w:t>
                  </w:r>
                  <w:r w:rsidRPr="00584D3E">
                    <w:rPr>
                      <w:rFonts w:ascii="Segoe UI Symbol" w:eastAsiaTheme="minorHAnsi" w:hAnsi="Segoe UI Symbol" w:cs="Segoe UI Symbol"/>
                      <w:sz w:val="22"/>
                      <w:szCs w:val="22"/>
                    </w:rPr>
                    <w:t>☐</w:t>
                  </w:r>
                  <w:r w:rsidRPr="00584D3E">
                    <w:rPr>
                      <w:rFonts w:eastAsiaTheme="minorHAnsi" w:cstheme="minorHAnsi"/>
                      <w:sz w:val="22"/>
                      <w:szCs w:val="22"/>
                    </w:rPr>
                    <w:t xml:space="preserve"> She   </w:t>
                  </w:r>
                  <w:r w:rsidRPr="00584D3E">
                    <w:rPr>
                      <w:rFonts w:ascii="Segoe UI Symbol" w:eastAsiaTheme="minorHAnsi" w:hAnsi="Segoe UI Symbol" w:cs="Segoe UI Symbol"/>
                      <w:sz w:val="22"/>
                      <w:szCs w:val="22"/>
                    </w:rPr>
                    <w:t>☐</w:t>
                  </w:r>
                  <w:r w:rsidRPr="00584D3E">
                    <w:rPr>
                      <w:rFonts w:eastAsiaTheme="minorHAnsi" w:cstheme="minorHAnsi"/>
                      <w:sz w:val="22"/>
                      <w:szCs w:val="22"/>
                    </w:rPr>
                    <w:t xml:space="preserve"> The</w:t>
                  </w:r>
                  <w:r w:rsidR="00D016A9">
                    <w:rPr>
                      <w:rFonts w:eastAsiaTheme="minorHAnsi" w:cstheme="minorHAnsi"/>
                      <w:sz w:val="22"/>
                      <w:szCs w:val="22"/>
                    </w:rPr>
                    <w:t>y</w:t>
                  </w:r>
                </w:p>
                <w:p w14:paraId="4385CF74" w14:textId="77777777" w:rsidR="004C4716" w:rsidRPr="00584D3E" w:rsidRDefault="004C4716" w:rsidP="004C4716">
                  <w:pPr>
                    <w:rPr>
                      <w:rFonts w:eastAsiaTheme="minorHAnsi" w:cstheme="minorHAnsi"/>
                      <w:sz w:val="22"/>
                      <w:szCs w:val="22"/>
                    </w:rPr>
                  </w:pPr>
                </w:p>
              </w:tc>
            </w:tr>
            <w:tr w:rsidR="004C4716" w:rsidRPr="00584D3E" w14:paraId="3EB27038" w14:textId="77777777" w:rsidTr="004C4716">
              <w:trPr>
                <w:trHeight w:val="567"/>
              </w:trPr>
              <w:tc>
                <w:tcPr>
                  <w:tcW w:w="3339" w:type="dxa"/>
                  <w:vAlign w:val="center"/>
                </w:tcPr>
                <w:p w14:paraId="2F3A3739" w14:textId="27FE593F" w:rsidR="004C4716" w:rsidRPr="00584D3E" w:rsidRDefault="004C4716" w:rsidP="004C4716">
                  <w:pPr>
                    <w:rPr>
                      <w:rFonts w:eastAsiaTheme="minorHAnsi" w:cstheme="minorHAnsi"/>
                      <w:sz w:val="22"/>
                      <w:szCs w:val="22"/>
                    </w:rPr>
                  </w:pPr>
                  <w:r w:rsidRPr="00584D3E">
                    <w:rPr>
                      <w:rFonts w:eastAsiaTheme="minorHAnsi" w:cstheme="minorHAnsi"/>
                      <w:sz w:val="22"/>
                      <w:szCs w:val="22"/>
                    </w:rPr>
                    <w:t xml:space="preserve">Pupil </w:t>
                  </w:r>
                  <w:r w:rsidR="00D016A9">
                    <w:rPr>
                      <w:rFonts w:eastAsiaTheme="minorHAnsi" w:cstheme="minorHAnsi"/>
                      <w:sz w:val="22"/>
                      <w:szCs w:val="22"/>
                    </w:rPr>
                    <w:t>Surname:</w:t>
                  </w:r>
                </w:p>
              </w:tc>
              <w:tc>
                <w:tcPr>
                  <w:tcW w:w="3612" w:type="dxa"/>
                  <w:gridSpan w:val="7"/>
                  <w:vAlign w:val="center"/>
                </w:tcPr>
                <w:p w14:paraId="67654279" w14:textId="77777777" w:rsidR="004C4716" w:rsidRPr="00584D3E" w:rsidRDefault="004C4716" w:rsidP="004C4716">
                  <w:pPr>
                    <w:rPr>
                      <w:rFonts w:eastAsiaTheme="minorHAnsi" w:cstheme="minorHAnsi"/>
                      <w:sz w:val="22"/>
                      <w:szCs w:val="22"/>
                    </w:rPr>
                  </w:pPr>
                </w:p>
              </w:tc>
              <w:tc>
                <w:tcPr>
                  <w:tcW w:w="3959" w:type="dxa"/>
                  <w:gridSpan w:val="4"/>
                  <w:vMerge/>
                  <w:vAlign w:val="center"/>
                </w:tcPr>
                <w:p w14:paraId="32B401B6" w14:textId="77777777" w:rsidR="004C4716" w:rsidRPr="00584D3E" w:rsidRDefault="004C4716" w:rsidP="004C4716">
                  <w:pPr>
                    <w:rPr>
                      <w:rFonts w:eastAsiaTheme="minorHAnsi" w:cstheme="minorHAnsi"/>
                      <w:sz w:val="22"/>
                      <w:szCs w:val="22"/>
                    </w:rPr>
                  </w:pPr>
                </w:p>
              </w:tc>
            </w:tr>
            <w:tr w:rsidR="004C4716" w:rsidRPr="00584D3E" w14:paraId="723B3393" w14:textId="77777777" w:rsidTr="004C4716">
              <w:trPr>
                <w:trHeight w:val="567"/>
              </w:trPr>
              <w:tc>
                <w:tcPr>
                  <w:tcW w:w="3339" w:type="dxa"/>
                  <w:tcBorders>
                    <w:bottom w:val="single" w:sz="4" w:space="0" w:color="auto"/>
                  </w:tcBorders>
                  <w:vAlign w:val="center"/>
                </w:tcPr>
                <w:p w14:paraId="5E87EAA9"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Date of Birth:</w:t>
                  </w:r>
                </w:p>
              </w:tc>
              <w:tc>
                <w:tcPr>
                  <w:tcW w:w="1997" w:type="dxa"/>
                  <w:gridSpan w:val="2"/>
                  <w:tcBorders>
                    <w:bottom w:val="single" w:sz="4" w:space="0" w:color="auto"/>
                  </w:tcBorders>
                  <w:vAlign w:val="center"/>
                </w:tcPr>
                <w:p w14:paraId="1F4238D4" w14:textId="77777777" w:rsidR="004C4716" w:rsidRPr="00584D3E" w:rsidRDefault="004C4716" w:rsidP="004C4716">
                  <w:pPr>
                    <w:rPr>
                      <w:rFonts w:eastAsiaTheme="minorHAnsi" w:cstheme="minorHAnsi"/>
                      <w:sz w:val="22"/>
                      <w:szCs w:val="22"/>
                    </w:rPr>
                  </w:pPr>
                </w:p>
              </w:tc>
              <w:tc>
                <w:tcPr>
                  <w:tcW w:w="1048" w:type="dxa"/>
                  <w:gridSpan w:val="3"/>
                  <w:tcBorders>
                    <w:bottom w:val="single" w:sz="4" w:space="0" w:color="auto"/>
                  </w:tcBorders>
                  <w:vAlign w:val="center"/>
                </w:tcPr>
                <w:p w14:paraId="4A8AD1EA"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NC Year:</w:t>
                  </w:r>
                </w:p>
              </w:tc>
              <w:tc>
                <w:tcPr>
                  <w:tcW w:w="567" w:type="dxa"/>
                  <w:gridSpan w:val="2"/>
                  <w:tcBorders>
                    <w:bottom w:val="single" w:sz="4" w:space="0" w:color="auto"/>
                  </w:tcBorders>
                  <w:vAlign w:val="center"/>
                </w:tcPr>
                <w:p w14:paraId="4AA3E0FD" w14:textId="77777777" w:rsidR="004C4716" w:rsidRPr="00584D3E" w:rsidRDefault="004C4716" w:rsidP="004C4716">
                  <w:pPr>
                    <w:rPr>
                      <w:rFonts w:eastAsiaTheme="minorHAnsi" w:cstheme="minorHAnsi"/>
                      <w:sz w:val="22"/>
                      <w:szCs w:val="22"/>
                    </w:rPr>
                  </w:pPr>
                </w:p>
              </w:tc>
              <w:tc>
                <w:tcPr>
                  <w:tcW w:w="1220" w:type="dxa"/>
                  <w:gridSpan w:val="2"/>
                  <w:tcBorders>
                    <w:bottom w:val="single" w:sz="4" w:space="0" w:color="auto"/>
                  </w:tcBorders>
                  <w:vAlign w:val="center"/>
                </w:tcPr>
                <w:p w14:paraId="0BFB21BB"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UPN:</w:t>
                  </w:r>
                </w:p>
              </w:tc>
              <w:tc>
                <w:tcPr>
                  <w:tcW w:w="2739" w:type="dxa"/>
                  <w:gridSpan w:val="2"/>
                  <w:tcBorders>
                    <w:bottom w:val="single" w:sz="4" w:space="0" w:color="auto"/>
                  </w:tcBorders>
                  <w:vAlign w:val="center"/>
                </w:tcPr>
                <w:p w14:paraId="3C49B1EA" w14:textId="77777777" w:rsidR="004C4716" w:rsidRPr="00584D3E" w:rsidRDefault="004C4716" w:rsidP="004C4716">
                  <w:pPr>
                    <w:rPr>
                      <w:rFonts w:eastAsiaTheme="minorHAnsi" w:cstheme="minorHAnsi"/>
                      <w:sz w:val="22"/>
                      <w:szCs w:val="22"/>
                    </w:rPr>
                  </w:pPr>
                </w:p>
              </w:tc>
            </w:tr>
            <w:tr w:rsidR="004C4716" w:rsidRPr="00584D3E" w14:paraId="4CD6DF27" w14:textId="77777777" w:rsidTr="004C4716">
              <w:trPr>
                <w:trHeight w:val="567"/>
              </w:trPr>
              <w:tc>
                <w:tcPr>
                  <w:tcW w:w="3339" w:type="dxa"/>
                  <w:tcBorders>
                    <w:top w:val="single" w:sz="4" w:space="0" w:color="auto"/>
                  </w:tcBorders>
                  <w:vAlign w:val="center"/>
                </w:tcPr>
                <w:p w14:paraId="643678E0"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Parent(s)/ Carer(s) name:</w:t>
                  </w:r>
                </w:p>
              </w:tc>
              <w:tc>
                <w:tcPr>
                  <w:tcW w:w="7571" w:type="dxa"/>
                  <w:gridSpan w:val="11"/>
                  <w:tcBorders>
                    <w:top w:val="single" w:sz="4" w:space="0" w:color="auto"/>
                  </w:tcBorders>
                  <w:vAlign w:val="center"/>
                </w:tcPr>
                <w:p w14:paraId="18C80790" w14:textId="77777777" w:rsidR="004C4716" w:rsidRPr="00584D3E" w:rsidRDefault="004C4716" w:rsidP="004C4716">
                  <w:pPr>
                    <w:rPr>
                      <w:rFonts w:eastAsiaTheme="minorHAnsi" w:cstheme="minorHAnsi"/>
                      <w:sz w:val="22"/>
                      <w:szCs w:val="22"/>
                    </w:rPr>
                  </w:pPr>
                </w:p>
              </w:tc>
            </w:tr>
            <w:tr w:rsidR="004C4716" w:rsidRPr="00584D3E" w14:paraId="7FBADB00" w14:textId="77777777" w:rsidTr="004C4716">
              <w:trPr>
                <w:trHeight w:val="567"/>
              </w:trPr>
              <w:tc>
                <w:tcPr>
                  <w:tcW w:w="3339" w:type="dxa"/>
                  <w:vAlign w:val="center"/>
                </w:tcPr>
                <w:p w14:paraId="6A3BABB7"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Address:</w:t>
                  </w:r>
                </w:p>
              </w:tc>
              <w:tc>
                <w:tcPr>
                  <w:tcW w:w="7571" w:type="dxa"/>
                  <w:gridSpan w:val="11"/>
                  <w:vAlign w:val="center"/>
                </w:tcPr>
                <w:p w14:paraId="0E376F70" w14:textId="77777777" w:rsidR="004C4716" w:rsidRPr="00584D3E" w:rsidRDefault="004C4716" w:rsidP="004C4716">
                  <w:pPr>
                    <w:rPr>
                      <w:rFonts w:eastAsiaTheme="minorHAnsi" w:cstheme="minorHAnsi"/>
                      <w:sz w:val="22"/>
                      <w:szCs w:val="22"/>
                    </w:rPr>
                  </w:pPr>
                </w:p>
              </w:tc>
            </w:tr>
            <w:tr w:rsidR="004C4716" w:rsidRPr="00584D3E" w14:paraId="07639776" w14:textId="77777777" w:rsidTr="004C4716">
              <w:trPr>
                <w:trHeight w:val="567"/>
              </w:trPr>
              <w:tc>
                <w:tcPr>
                  <w:tcW w:w="3339" w:type="dxa"/>
                  <w:vAlign w:val="center"/>
                </w:tcPr>
                <w:p w14:paraId="3E707B7F"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Telephone Number:</w:t>
                  </w:r>
                </w:p>
              </w:tc>
              <w:tc>
                <w:tcPr>
                  <w:tcW w:w="7571" w:type="dxa"/>
                  <w:gridSpan w:val="11"/>
                  <w:vAlign w:val="center"/>
                </w:tcPr>
                <w:p w14:paraId="7C3E9192" w14:textId="77777777" w:rsidR="004C4716" w:rsidRPr="00584D3E" w:rsidRDefault="004C4716" w:rsidP="004C4716">
                  <w:pPr>
                    <w:rPr>
                      <w:rFonts w:eastAsiaTheme="minorHAnsi" w:cstheme="minorHAnsi"/>
                      <w:sz w:val="22"/>
                      <w:szCs w:val="22"/>
                    </w:rPr>
                  </w:pPr>
                </w:p>
              </w:tc>
            </w:tr>
            <w:tr w:rsidR="004C4716" w:rsidRPr="00584D3E" w14:paraId="5990CF88" w14:textId="77777777" w:rsidTr="004C4716">
              <w:trPr>
                <w:trHeight w:val="567"/>
              </w:trPr>
              <w:tc>
                <w:tcPr>
                  <w:tcW w:w="3339" w:type="dxa"/>
                  <w:vAlign w:val="center"/>
                </w:tcPr>
                <w:p w14:paraId="12B64271"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Parent(s)/ Carer(s) Email:</w:t>
                  </w:r>
                </w:p>
              </w:tc>
              <w:tc>
                <w:tcPr>
                  <w:tcW w:w="7571" w:type="dxa"/>
                  <w:gridSpan w:val="11"/>
                  <w:vAlign w:val="center"/>
                </w:tcPr>
                <w:p w14:paraId="751FA1D8" w14:textId="77777777" w:rsidR="004C4716" w:rsidRPr="00584D3E" w:rsidRDefault="004C4716" w:rsidP="004C4716">
                  <w:pPr>
                    <w:rPr>
                      <w:rFonts w:eastAsiaTheme="minorHAnsi" w:cstheme="minorHAnsi"/>
                      <w:sz w:val="22"/>
                      <w:szCs w:val="22"/>
                    </w:rPr>
                  </w:pPr>
                </w:p>
              </w:tc>
            </w:tr>
            <w:tr w:rsidR="004C4716" w:rsidRPr="00584D3E" w14:paraId="1386E082" w14:textId="77777777" w:rsidTr="004C4716">
              <w:trPr>
                <w:trHeight w:val="567"/>
              </w:trPr>
              <w:tc>
                <w:tcPr>
                  <w:tcW w:w="10910" w:type="dxa"/>
                  <w:gridSpan w:val="12"/>
                  <w:vAlign w:val="center"/>
                </w:tcPr>
                <w:p w14:paraId="23767C2F"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If Parents/ Carers live separately, please provide additional contact details if different to the above</w:t>
                  </w:r>
                </w:p>
              </w:tc>
            </w:tr>
            <w:tr w:rsidR="004C4716" w:rsidRPr="00584D3E" w14:paraId="5A9C23C3" w14:textId="77777777" w:rsidTr="004C4716">
              <w:trPr>
                <w:trHeight w:val="567"/>
              </w:trPr>
              <w:tc>
                <w:tcPr>
                  <w:tcW w:w="3339" w:type="dxa"/>
                  <w:vAlign w:val="center"/>
                </w:tcPr>
                <w:p w14:paraId="385F8F01"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Parent(s)/ Carer(s) name:</w:t>
                  </w:r>
                </w:p>
              </w:tc>
              <w:tc>
                <w:tcPr>
                  <w:tcW w:w="7571" w:type="dxa"/>
                  <w:gridSpan w:val="11"/>
                  <w:vAlign w:val="center"/>
                </w:tcPr>
                <w:p w14:paraId="44FDE08C" w14:textId="77777777" w:rsidR="004C4716" w:rsidRPr="00584D3E" w:rsidRDefault="004C4716" w:rsidP="004C4716">
                  <w:pPr>
                    <w:rPr>
                      <w:rFonts w:eastAsiaTheme="minorHAnsi" w:cstheme="minorHAnsi"/>
                      <w:sz w:val="22"/>
                      <w:szCs w:val="22"/>
                    </w:rPr>
                  </w:pPr>
                </w:p>
              </w:tc>
            </w:tr>
            <w:tr w:rsidR="004C4716" w:rsidRPr="00584D3E" w14:paraId="0E904D46" w14:textId="77777777" w:rsidTr="004C4716">
              <w:trPr>
                <w:trHeight w:val="567"/>
              </w:trPr>
              <w:tc>
                <w:tcPr>
                  <w:tcW w:w="3339" w:type="dxa"/>
                  <w:vAlign w:val="center"/>
                </w:tcPr>
                <w:p w14:paraId="3314E5EE"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Address:</w:t>
                  </w:r>
                </w:p>
              </w:tc>
              <w:tc>
                <w:tcPr>
                  <w:tcW w:w="7571" w:type="dxa"/>
                  <w:gridSpan w:val="11"/>
                  <w:vAlign w:val="center"/>
                </w:tcPr>
                <w:p w14:paraId="43C59921" w14:textId="77777777" w:rsidR="004C4716" w:rsidRPr="00584D3E" w:rsidRDefault="004C4716" w:rsidP="004C4716">
                  <w:pPr>
                    <w:rPr>
                      <w:rFonts w:eastAsiaTheme="minorHAnsi" w:cstheme="minorHAnsi"/>
                      <w:sz w:val="22"/>
                      <w:szCs w:val="22"/>
                    </w:rPr>
                  </w:pPr>
                </w:p>
              </w:tc>
            </w:tr>
            <w:tr w:rsidR="004C4716" w:rsidRPr="00584D3E" w14:paraId="4C92FAD1" w14:textId="77777777" w:rsidTr="004C4716">
              <w:trPr>
                <w:trHeight w:val="567"/>
              </w:trPr>
              <w:tc>
                <w:tcPr>
                  <w:tcW w:w="3339" w:type="dxa"/>
                  <w:tcBorders>
                    <w:bottom w:val="single" w:sz="4" w:space="0" w:color="auto"/>
                  </w:tcBorders>
                  <w:vAlign w:val="center"/>
                </w:tcPr>
                <w:p w14:paraId="50F13871"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Telephone Number:</w:t>
                  </w:r>
                </w:p>
              </w:tc>
              <w:tc>
                <w:tcPr>
                  <w:tcW w:w="7571" w:type="dxa"/>
                  <w:gridSpan w:val="11"/>
                  <w:tcBorders>
                    <w:bottom w:val="single" w:sz="4" w:space="0" w:color="auto"/>
                  </w:tcBorders>
                  <w:vAlign w:val="center"/>
                </w:tcPr>
                <w:p w14:paraId="510F21DD" w14:textId="77777777" w:rsidR="004C4716" w:rsidRPr="00584D3E" w:rsidRDefault="004C4716" w:rsidP="004C4716">
                  <w:pPr>
                    <w:rPr>
                      <w:rFonts w:eastAsiaTheme="minorHAnsi" w:cstheme="minorHAnsi"/>
                      <w:sz w:val="22"/>
                      <w:szCs w:val="22"/>
                    </w:rPr>
                  </w:pPr>
                </w:p>
              </w:tc>
            </w:tr>
            <w:tr w:rsidR="004C4716" w:rsidRPr="00584D3E" w14:paraId="2894D4A3" w14:textId="77777777" w:rsidTr="004C4716">
              <w:trPr>
                <w:trHeight w:val="567"/>
              </w:trPr>
              <w:tc>
                <w:tcPr>
                  <w:tcW w:w="3339" w:type="dxa"/>
                  <w:tcBorders>
                    <w:bottom w:val="single" w:sz="4" w:space="0" w:color="auto"/>
                  </w:tcBorders>
                  <w:vAlign w:val="center"/>
                </w:tcPr>
                <w:p w14:paraId="3DAD1478"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Parent(s)/ Carer(s) Email:</w:t>
                  </w:r>
                </w:p>
              </w:tc>
              <w:tc>
                <w:tcPr>
                  <w:tcW w:w="7571" w:type="dxa"/>
                  <w:gridSpan w:val="11"/>
                  <w:tcBorders>
                    <w:bottom w:val="single" w:sz="4" w:space="0" w:color="auto"/>
                  </w:tcBorders>
                  <w:vAlign w:val="center"/>
                </w:tcPr>
                <w:p w14:paraId="33F712B1" w14:textId="77777777" w:rsidR="004C4716" w:rsidRPr="00584D3E" w:rsidRDefault="004C4716" w:rsidP="004C4716">
                  <w:pPr>
                    <w:rPr>
                      <w:rFonts w:eastAsiaTheme="minorHAnsi" w:cstheme="minorHAnsi"/>
                      <w:sz w:val="22"/>
                      <w:szCs w:val="22"/>
                    </w:rPr>
                  </w:pPr>
                </w:p>
              </w:tc>
            </w:tr>
            <w:tr w:rsidR="004C4716" w:rsidRPr="00584D3E" w14:paraId="458AFA1E" w14:textId="77777777" w:rsidTr="004C4716">
              <w:trPr>
                <w:trHeight w:val="567"/>
              </w:trPr>
              <w:tc>
                <w:tcPr>
                  <w:tcW w:w="3339" w:type="dxa"/>
                  <w:tcBorders>
                    <w:bottom w:val="single" w:sz="4" w:space="0" w:color="auto"/>
                  </w:tcBorders>
                  <w:vAlign w:val="center"/>
                </w:tcPr>
                <w:p w14:paraId="70AE3DDD"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Who has Parental Responsibility?</w:t>
                  </w:r>
                </w:p>
              </w:tc>
              <w:tc>
                <w:tcPr>
                  <w:tcW w:w="2621" w:type="dxa"/>
                  <w:gridSpan w:val="3"/>
                  <w:tcBorders>
                    <w:bottom w:val="single" w:sz="4" w:space="0" w:color="auto"/>
                  </w:tcBorders>
                  <w:vAlign w:val="center"/>
                </w:tcPr>
                <w:p w14:paraId="67884084" w14:textId="77777777" w:rsidR="004C4716" w:rsidRPr="00584D3E" w:rsidRDefault="004C4716" w:rsidP="004C4716">
                  <w:pPr>
                    <w:rPr>
                      <w:rFonts w:eastAsiaTheme="minorHAnsi" w:cstheme="minorHAnsi"/>
                      <w:sz w:val="22"/>
                      <w:szCs w:val="22"/>
                    </w:rPr>
                  </w:pPr>
                </w:p>
              </w:tc>
              <w:tc>
                <w:tcPr>
                  <w:tcW w:w="2211" w:type="dxa"/>
                  <w:gridSpan w:val="6"/>
                  <w:tcBorders>
                    <w:bottom w:val="single" w:sz="4" w:space="0" w:color="auto"/>
                  </w:tcBorders>
                  <w:vAlign w:val="center"/>
                </w:tcPr>
                <w:p w14:paraId="71200442"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Is pupil LAC or P-LAC?</w:t>
                  </w:r>
                </w:p>
              </w:tc>
              <w:tc>
                <w:tcPr>
                  <w:tcW w:w="2739" w:type="dxa"/>
                  <w:gridSpan w:val="2"/>
                  <w:tcBorders>
                    <w:bottom w:val="single" w:sz="4" w:space="0" w:color="auto"/>
                  </w:tcBorders>
                  <w:vAlign w:val="center"/>
                </w:tcPr>
                <w:p w14:paraId="74503EED" w14:textId="77777777" w:rsidR="004C4716" w:rsidRPr="00584D3E" w:rsidRDefault="004C4716" w:rsidP="004C4716">
                  <w:pPr>
                    <w:rPr>
                      <w:rFonts w:eastAsiaTheme="minorHAnsi" w:cstheme="minorHAnsi"/>
                      <w:sz w:val="22"/>
                      <w:szCs w:val="22"/>
                    </w:rPr>
                  </w:pPr>
                  <w:r w:rsidRPr="00584D3E">
                    <w:rPr>
                      <w:rFonts w:ascii="Segoe UI Symbol" w:eastAsiaTheme="minorHAnsi" w:hAnsi="Segoe UI Symbol" w:cs="Segoe UI Symbol"/>
                      <w:sz w:val="22"/>
                      <w:szCs w:val="22"/>
                    </w:rPr>
                    <w:t>☐</w:t>
                  </w:r>
                  <w:r w:rsidRPr="00584D3E">
                    <w:rPr>
                      <w:rFonts w:eastAsiaTheme="minorHAnsi" w:cstheme="minorHAnsi"/>
                      <w:sz w:val="22"/>
                      <w:szCs w:val="22"/>
                    </w:rPr>
                    <w:t xml:space="preserve"> Yes </w:t>
                  </w:r>
                  <w:r w:rsidRPr="00584D3E">
                    <w:rPr>
                      <w:rFonts w:eastAsiaTheme="minorHAnsi" w:cstheme="minorHAnsi"/>
                    </w:rPr>
                    <w:t xml:space="preserve"> </w:t>
                  </w:r>
                  <w:r w:rsidRPr="00584D3E">
                    <w:rPr>
                      <w:rFonts w:ascii="Segoe UI Symbol" w:eastAsiaTheme="minorHAnsi" w:hAnsi="Segoe UI Symbol" w:cs="Segoe UI Symbol"/>
                    </w:rPr>
                    <w:t>☐</w:t>
                  </w:r>
                  <w:r w:rsidRPr="00584D3E">
                    <w:rPr>
                      <w:rFonts w:eastAsiaTheme="minorHAnsi" w:cstheme="minorHAnsi"/>
                    </w:rPr>
                    <w:t xml:space="preserve"> </w:t>
                  </w:r>
                  <w:r w:rsidRPr="00584D3E">
                    <w:rPr>
                      <w:rFonts w:eastAsiaTheme="minorHAnsi" w:cstheme="minorHAnsi"/>
                      <w:sz w:val="22"/>
                      <w:szCs w:val="22"/>
                    </w:rPr>
                    <w:t>No</w:t>
                  </w:r>
                </w:p>
              </w:tc>
            </w:tr>
            <w:tr w:rsidR="004C4716" w:rsidRPr="00584D3E" w14:paraId="114A555A" w14:textId="77777777" w:rsidTr="004C4716">
              <w:trPr>
                <w:trHeight w:val="567"/>
              </w:trPr>
              <w:tc>
                <w:tcPr>
                  <w:tcW w:w="3339" w:type="dxa"/>
                  <w:tcBorders>
                    <w:top w:val="single" w:sz="4" w:space="0" w:color="auto"/>
                    <w:bottom w:val="single" w:sz="4" w:space="0" w:color="auto"/>
                  </w:tcBorders>
                  <w:vAlign w:val="center"/>
                </w:tcPr>
                <w:p w14:paraId="7FAA19A6"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School Name:</w:t>
                  </w:r>
                </w:p>
              </w:tc>
              <w:tc>
                <w:tcPr>
                  <w:tcW w:w="7571" w:type="dxa"/>
                  <w:gridSpan w:val="11"/>
                  <w:tcBorders>
                    <w:top w:val="single" w:sz="4" w:space="0" w:color="auto"/>
                    <w:bottom w:val="single" w:sz="4" w:space="0" w:color="auto"/>
                  </w:tcBorders>
                  <w:vAlign w:val="center"/>
                </w:tcPr>
                <w:p w14:paraId="3BA703D2" w14:textId="77777777" w:rsidR="004C4716" w:rsidRPr="00584D3E" w:rsidRDefault="004C4716" w:rsidP="004C4716">
                  <w:pPr>
                    <w:rPr>
                      <w:rFonts w:eastAsiaTheme="minorHAnsi" w:cstheme="minorHAnsi"/>
                      <w:sz w:val="22"/>
                      <w:szCs w:val="22"/>
                    </w:rPr>
                  </w:pPr>
                </w:p>
              </w:tc>
            </w:tr>
            <w:tr w:rsidR="004C4716" w:rsidRPr="00584D3E" w14:paraId="33727FC9" w14:textId="77777777" w:rsidTr="004C4716">
              <w:trPr>
                <w:trHeight w:val="567"/>
              </w:trPr>
              <w:tc>
                <w:tcPr>
                  <w:tcW w:w="3339" w:type="dxa"/>
                  <w:tcBorders>
                    <w:top w:val="single" w:sz="4" w:space="0" w:color="auto"/>
                    <w:bottom w:val="single" w:sz="4" w:space="0" w:color="auto"/>
                  </w:tcBorders>
                  <w:vAlign w:val="center"/>
                </w:tcPr>
                <w:p w14:paraId="6BB90ACD"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School Postcode:</w:t>
                  </w:r>
                </w:p>
              </w:tc>
              <w:tc>
                <w:tcPr>
                  <w:tcW w:w="1652" w:type="dxa"/>
                  <w:tcBorders>
                    <w:top w:val="single" w:sz="4" w:space="0" w:color="auto"/>
                    <w:bottom w:val="single" w:sz="4" w:space="0" w:color="auto"/>
                  </w:tcBorders>
                  <w:vAlign w:val="center"/>
                </w:tcPr>
                <w:p w14:paraId="34E041A6" w14:textId="77777777" w:rsidR="004C4716" w:rsidRPr="00584D3E" w:rsidRDefault="004C4716" w:rsidP="004C4716">
                  <w:pPr>
                    <w:rPr>
                      <w:rFonts w:eastAsiaTheme="minorHAnsi" w:cstheme="minorHAnsi"/>
                      <w:sz w:val="22"/>
                      <w:szCs w:val="22"/>
                    </w:rPr>
                  </w:pPr>
                </w:p>
              </w:tc>
              <w:tc>
                <w:tcPr>
                  <w:tcW w:w="1477" w:type="dxa"/>
                  <w:gridSpan w:val="5"/>
                  <w:tcBorders>
                    <w:top w:val="single" w:sz="4" w:space="0" w:color="auto"/>
                    <w:bottom w:val="single" w:sz="4" w:space="0" w:color="auto"/>
                  </w:tcBorders>
                  <w:vAlign w:val="center"/>
                </w:tcPr>
                <w:p w14:paraId="1A435BCB"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Telephone Number:</w:t>
                  </w:r>
                </w:p>
              </w:tc>
              <w:tc>
                <w:tcPr>
                  <w:tcW w:w="1703" w:type="dxa"/>
                  <w:gridSpan w:val="3"/>
                  <w:tcBorders>
                    <w:top w:val="single" w:sz="4" w:space="0" w:color="auto"/>
                    <w:bottom w:val="single" w:sz="4" w:space="0" w:color="auto"/>
                  </w:tcBorders>
                  <w:vAlign w:val="center"/>
                </w:tcPr>
                <w:p w14:paraId="25253019" w14:textId="77777777" w:rsidR="004C4716" w:rsidRPr="00584D3E" w:rsidRDefault="004C4716" w:rsidP="004C4716">
                  <w:pPr>
                    <w:rPr>
                      <w:rFonts w:eastAsiaTheme="minorHAnsi" w:cstheme="minorHAnsi"/>
                      <w:sz w:val="22"/>
                      <w:szCs w:val="22"/>
                    </w:rPr>
                  </w:pPr>
                </w:p>
              </w:tc>
              <w:tc>
                <w:tcPr>
                  <w:tcW w:w="1658" w:type="dxa"/>
                  <w:tcBorders>
                    <w:top w:val="single" w:sz="4" w:space="0" w:color="auto"/>
                    <w:bottom w:val="single" w:sz="4" w:space="0" w:color="auto"/>
                  </w:tcBorders>
                  <w:vAlign w:val="center"/>
                </w:tcPr>
                <w:p w14:paraId="1EB2EF26"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Attendance (%):</w:t>
                  </w:r>
                </w:p>
              </w:tc>
              <w:tc>
                <w:tcPr>
                  <w:tcW w:w="1081" w:type="dxa"/>
                  <w:tcBorders>
                    <w:top w:val="single" w:sz="4" w:space="0" w:color="auto"/>
                    <w:bottom w:val="single" w:sz="4" w:space="0" w:color="auto"/>
                  </w:tcBorders>
                  <w:vAlign w:val="center"/>
                </w:tcPr>
                <w:p w14:paraId="518D43E5" w14:textId="77777777" w:rsidR="004C4716" w:rsidRPr="00584D3E" w:rsidRDefault="004C4716" w:rsidP="004C4716">
                  <w:pPr>
                    <w:rPr>
                      <w:rFonts w:eastAsiaTheme="minorHAnsi" w:cstheme="minorHAnsi"/>
                      <w:sz w:val="22"/>
                      <w:szCs w:val="22"/>
                    </w:rPr>
                  </w:pPr>
                </w:p>
              </w:tc>
            </w:tr>
            <w:tr w:rsidR="004C4716" w:rsidRPr="00584D3E" w14:paraId="76A69FAC" w14:textId="77777777" w:rsidTr="004C4716">
              <w:trPr>
                <w:trHeight w:val="567"/>
              </w:trPr>
              <w:tc>
                <w:tcPr>
                  <w:tcW w:w="3339" w:type="dxa"/>
                  <w:tcBorders>
                    <w:top w:val="single" w:sz="4" w:space="0" w:color="auto"/>
                    <w:bottom w:val="single" w:sz="4" w:space="0" w:color="auto"/>
                  </w:tcBorders>
                  <w:vAlign w:val="center"/>
                </w:tcPr>
                <w:p w14:paraId="4A9D0275"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SENDCo Email address:</w:t>
                  </w:r>
                </w:p>
              </w:tc>
              <w:tc>
                <w:tcPr>
                  <w:tcW w:w="7571" w:type="dxa"/>
                  <w:gridSpan w:val="11"/>
                  <w:tcBorders>
                    <w:top w:val="single" w:sz="4" w:space="0" w:color="auto"/>
                    <w:bottom w:val="single" w:sz="4" w:space="0" w:color="auto"/>
                  </w:tcBorders>
                  <w:vAlign w:val="center"/>
                </w:tcPr>
                <w:p w14:paraId="04742470" w14:textId="77777777" w:rsidR="004C4716" w:rsidRPr="00584D3E" w:rsidRDefault="004C4716" w:rsidP="004C4716">
                  <w:pPr>
                    <w:rPr>
                      <w:rFonts w:eastAsiaTheme="minorHAnsi" w:cstheme="minorHAnsi"/>
                      <w:sz w:val="22"/>
                      <w:szCs w:val="22"/>
                    </w:rPr>
                  </w:pPr>
                </w:p>
              </w:tc>
            </w:tr>
            <w:tr w:rsidR="004C4716" w:rsidRPr="00584D3E" w14:paraId="08323C31" w14:textId="77777777" w:rsidTr="004C4716">
              <w:trPr>
                <w:trHeight w:val="567"/>
              </w:trPr>
              <w:tc>
                <w:tcPr>
                  <w:tcW w:w="3339" w:type="dxa"/>
                  <w:tcBorders>
                    <w:top w:val="single" w:sz="4" w:space="0" w:color="auto"/>
                    <w:bottom w:val="single" w:sz="4" w:space="0" w:color="auto"/>
                  </w:tcBorders>
                  <w:vAlign w:val="center"/>
                </w:tcPr>
                <w:p w14:paraId="71487228"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SENDCo Name:</w:t>
                  </w:r>
                </w:p>
              </w:tc>
              <w:tc>
                <w:tcPr>
                  <w:tcW w:w="2627" w:type="dxa"/>
                  <w:gridSpan w:val="4"/>
                  <w:tcBorders>
                    <w:top w:val="single" w:sz="4" w:space="0" w:color="auto"/>
                    <w:bottom w:val="single" w:sz="4" w:space="0" w:color="auto"/>
                  </w:tcBorders>
                  <w:vAlign w:val="center"/>
                </w:tcPr>
                <w:p w14:paraId="03505F4C" w14:textId="77777777" w:rsidR="004C4716" w:rsidRPr="00584D3E" w:rsidRDefault="004C4716" w:rsidP="004C4716">
                  <w:pPr>
                    <w:rPr>
                      <w:rFonts w:eastAsiaTheme="minorHAnsi" w:cstheme="minorHAnsi"/>
                      <w:sz w:val="22"/>
                      <w:szCs w:val="22"/>
                    </w:rPr>
                  </w:pPr>
                </w:p>
              </w:tc>
              <w:tc>
                <w:tcPr>
                  <w:tcW w:w="2205" w:type="dxa"/>
                  <w:gridSpan w:val="5"/>
                  <w:tcBorders>
                    <w:top w:val="single" w:sz="4" w:space="0" w:color="auto"/>
                    <w:bottom w:val="single" w:sz="4" w:space="0" w:color="auto"/>
                  </w:tcBorders>
                  <w:vAlign w:val="center"/>
                </w:tcPr>
                <w:p w14:paraId="3D649657"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 xml:space="preserve">Class Teacher/ </w:t>
                  </w:r>
                </w:p>
                <w:p w14:paraId="56E85622"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Form Tutor:</w:t>
                  </w:r>
                </w:p>
              </w:tc>
              <w:tc>
                <w:tcPr>
                  <w:tcW w:w="2739" w:type="dxa"/>
                  <w:gridSpan w:val="2"/>
                  <w:tcBorders>
                    <w:top w:val="single" w:sz="4" w:space="0" w:color="auto"/>
                    <w:bottom w:val="single" w:sz="4" w:space="0" w:color="auto"/>
                  </w:tcBorders>
                  <w:vAlign w:val="center"/>
                </w:tcPr>
                <w:p w14:paraId="2A3D2E9E" w14:textId="77777777" w:rsidR="004C4716" w:rsidRPr="00584D3E" w:rsidRDefault="004C4716" w:rsidP="004C4716">
                  <w:pPr>
                    <w:rPr>
                      <w:rFonts w:eastAsiaTheme="minorHAnsi" w:cstheme="minorHAnsi"/>
                      <w:sz w:val="22"/>
                      <w:szCs w:val="22"/>
                    </w:rPr>
                  </w:pPr>
                </w:p>
              </w:tc>
            </w:tr>
            <w:tr w:rsidR="004C4716" w:rsidRPr="00584D3E" w14:paraId="1DAE994D" w14:textId="77777777" w:rsidTr="004C4716">
              <w:trPr>
                <w:trHeight w:val="454"/>
              </w:trPr>
              <w:tc>
                <w:tcPr>
                  <w:tcW w:w="3339" w:type="dxa"/>
                  <w:tcBorders>
                    <w:top w:val="single" w:sz="4" w:space="0" w:color="auto"/>
                    <w:bottom w:val="single" w:sz="4" w:space="0" w:color="auto"/>
                  </w:tcBorders>
                  <w:vAlign w:val="center"/>
                </w:tcPr>
                <w:p w14:paraId="0A3BE0A5" w14:textId="3874CE93" w:rsidR="004C4716" w:rsidRPr="00584D3E" w:rsidRDefault="004C4716" w:rsidP="004C4716">
                  <w:pPr>
                    <w:rPr>
                      <w:rFonts w:eastAsiaTheme="minorHAnsi" w:cstheme="minorHAnsi"/>
                      <w:sz w:val="22"/>
                      <w:szCs w:val="22"/>
                    </w:rPr>
                  </w:pPr>
                  <w:r w:rsidRPr="00584D3E">
                    <w:rPr>
                      <w:rFonts w:eastAsiaTheme="minorHAnsi" w:cstheme="minorHAnsi"/>
                      <w:sz w:val="22"/>
                      <w:szCs w:val="22"/>
                    </w:rPr>
                    <w:t>Has the pupil had a previous assessment from our Service?</w:t>
                  </w:r>
                </w:p>
                <w:p w14:paraId="661AB2F3" w14:textId="0F1C4D4E" w:rsidR="004C4716" w:rsidRPr="00584D3E" w:rsidRDefault="004C4716" w:rsidP="004C4716">
                  <w:pPr>
                    <w:rPr>
                      <w:rFonts w:eastAsiaTheme="minorHAnsi" w:cstheme="minorHAnsi"/>
                      <w:sz w:val="22"/>
                      <w:szCs w:val="22"/>
                    </w:rPr>
                  </w:pPr>
                  <w:r w:rsidRPr="00584D3E">
                    <w:rPr>
                      <w:rFonts w:eastAsiaTheme="minorHAnsi" w:cstheme="minorHAnsi"/>
                      <w:sz w:val="22"/>
                      <w:szCs w:val="22"/>
                    </w:rPr>
                    <w:t xml:space="preserve">Please circle Yes </w:t>
                  </w:r>
                  <w:r>
                    <w:rPr>
                      <w:rFonts w:eastAsiaTheme="minorHAnsi" w:cstheme="minorHAnsi"/>
                      <w:sz w:val="22"/>
                      <w:szCs w:val="22"/>
                    </w:rPr>
                    <w:t xml:space="preserve">    </w:t>
                  </w:r>
                  <w:r w:rsidRPr="00584D3E">
                    <w:rPr>
                      <w:rFonts w:eastAsiaTheme="minorHAnsi" w:cstheme="minorHAnsi"/>
                      <w:sz w:val="22"/>
                      <w:szCs w:val="22"/>
                    </w:rPr>
                    <w:t xml:space="preserve">or </w:t>
                  </w:r>
                  <w:r>
                    <w:rPr>
                      <w:rFonts w:eastAsiaTheme="minorHAnsi" w:cstheme="minorHAnsi"/>
                      <w:sz w:val="22"/>
                      <w:szCs w:val="22"/>
                    </w:rPr>
                    <w:t xml:space="preserve">       </w:t>
                  </w:r>
                  <w:r w:rsidRPr="00584D3E">
                    <w:rPr>
                      <w:rFonts w:eastAsiaTheme="minorHAnsi" w:cstheme="minorHAnsi"/>
                      <w:sz w:val="22"/>
                      <w:szCs w:val="22"/>
                    </w:rPr>
                    <w:t>No</w:t>
                  </w:r>
                </w:p>
              </w:tc>
              <w:tc>
                <w:tcPr>
                  <w:tcW w:w="7571" w:type="dxa"/>
                  <w:gridSpan w:val="11"/>
                  <w:tcBorders>
                    <w:top w:val="single" w:sz="4" w:space="0" w:color="auto"/>
                    <w:bottom w:val="single" w:sz="4" w:space="0" w:color="auto"/>
                  </w:tcBorders>
                  <w:vAlign w:val="center"/>
                </w:tcPr>
                <w:p w14:paraId="7FB5C9C9" w14:textId="59E854CA" w:rsidR="004C4716" w:rsidRPr="00584D3E" w:rsidRDefault="004C4716" w:rsidP="004C4716">
                  <w:pPr>
                    <w:rPr>
                      <w:rFonts w:eastAsiaTheme="minorHAnsi" w:cstheme="minorHAnsi"/>
                      <w:sz w:val="22"/>
                      <w:szCs w:val="22"/>
                    </w:rPr>
                  </w:pPr>
                  <w:r w:rsidRPr="00584D3E">
                    <w:rPr>
                      <w:rFonts w:eastAsiaTheme="minorHAnsi" w:cstheme="minorHAnsi"/>
                      <w:sz w:val="22"/>
                      <w:szCs w:val="22"/>
                    </w:rPr>
                    <w:t xml:space="preserve"> </w:t>
                  </w:r>
                  <w:r>
                    <w:rPr>
                      <w:rFonts w:eastAsiaTheme="minorHAnsi" w:cstheme="minorHAnsi"/>
                      <w:sz w:val="22"/>
                      <w:szCs w:val="22"/>
                    </w:rPr>
                    <w:t xml:space="preserve"> If yes, p</w:t>
                  </w:r>
                  <w:r w:rsidRPr="00584D3E">
                    <w:rPr>
                      <w:rFonts w:eastAsiaTheme="minorHAnsi" w:cstheme="minorHAnsi"/>
                      <w:sz w:val="22"/>
                      <w:szCs w:val="22"/>
                    </w:rPr>
                    <w:t>lease provide the name of the school where the assessment took place.</w:t>
                  </w:r>
                </w:p>
                <w:p w14:paraId="7C0B1109"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 xml:space="preserve">   </w:t>
                  </w:r>
                </w:p>
                <w:p w14:paraId="2D5B2BDD" w14:textId="21188F2F" w:rsidR="004C4716" w:rsidRPr="00584D3E" w:rsidRDefault="004C4716" w:rsidP="004C4716">
                  <w:pPr>
                    <w:rPr>
                      <w:rFonts w:eastAsiaTheme="minorHAnsi" w:cstheme="minorHAnsi"/>
                      <w:sz w:val="22"/>
                      <w:szCs w:val="22"/>
                    </w:rPr>
                  </w:pPr>
                  <w:r w:rsidRPr="00584D3E">
                    <w:rPr>
                      <w:rFonts w:eastAsiaTheme="minorHAnsi" w:cstheme="minorHAnsi"/>
                      <w:sz w:val="22"/>
                      <w:szCs w:val="22"/>
                    </w:rPr>
                    <w:t xml:space="preserve">  Name of School: </w:t>
                  </w:r>
                </w:p>
              </w:tc>
            </w:tr>
            <w:tr w:rsidR="00E24D9C" w:rsidRPr="00584D3E" w14:paraId="374A6CC2" w14:textId="77777777" w:rsidTr="004C4716">
              <w:trPr>
                <w:trHeight w:val="454"/>
              </w:trPr>
              <w:tc>
                <w:tcPr>
                  <w:tcW w:w="3339" w:type="dxa"/>
                  <w:tcBorders>
                    <w:top w:val="single" w:sz="4" w:space="0" w:color="auto"/>
                    <w:bottom w:val="single" w:sz="4" w:space="0" w:color="auto"/>
                  </w:tcBorders>
                  <w:vAlign w:val="center"/>
                </w:tcPr>
                <w:p w14:paraId="7A48B080" w14:textId="409FDEF1" w:rsidR="00E24D9C" w:rsidRDefault="0027357E" w:rsidP="004C4716">
                  <w:pPr>
                    <w:rPr>
                      <w:rFonts w:eastAsiaTheme="minorHAnsi" w:cstheme="minorHAnsi"/>
                      <w:sz w:val="22"/>
                      <w:szCs w:val="22"/>
                    </w:rPr>
                  </w:pPr>
                  <w:r>
                    <w:rPr>
                      <w:rFonts w:eastAsiaTheme="minorHAnsi" w:cstheme="minorHAnsi"/>
                      <w:sz w:val="22"/>
                      <w:szCs w:val="22"/>
                    </w:rPr>
                    <w:lastRenderedPageBreak/>
                    <w:t>If the pupil has undergone a dyslexia diagnostic assessment, please provide the date of the assessment</w:t>
                  </w:r>
                  <w:r w:rsidR="0007001B">
                    <w:rPr>
                      <w:rFonts w:eastAsiaTheme="minorHAnsi" w:cstheme="minorHAnsi"/>
                      <w:sz w:val="22"/>
                      <w:szCs w:val="22"/>
                    </w:rPr>
                    <w:t>.</w:t>
                  </w:r>
                </w:p>
              </w:tc>
              <w:tc>
                <w:tcPr>
                  <w:tcW w:w="7571" w:type="dxa"/>
                  <w:gridSpan w:val="11"/>
                  <w:tcBorders>
                    <w:top w:val="single" w:sz="4" w:space="0" w:color="auto"/>
                    <w:bottom w:val="single" w:sz="4" w:space="0" w:color="auto"/>
                  </w:tcBorders>
                  <w:vAlign w:val="center"/>
                </w:tcPr>
                <w:p w14:paraId="51A80EBE" w14:textId="153D83C5" w:rsidR="00E24D9C" w:rsidRPr="00584D3E" w:rsidRDefault="0007001B" w:rsidP="004C4716">
                  <w:pPr>
                    <w:rPr>
                      <w:rFonts w:eastAsiaTheme="minorHAnsi" w:cstheme="minorHAnsi"/>
                      <w:sz w:val="22"/>
                      <w:szCs w:val="22"/>
                    </w:rPr>
                  </w:pPr>
                  <w:r>
                    <w:rPr>
                      <w:rFonts w:eastAsiaTheme="minorHAnsi" w:cstheme="minorHAnsi"/>
                      <w:sz w:val="22"/>
                      <w:szCs w:val="22"/>
                    </w:rPr>
                    <w:t xml:space="preserve">Date: </w:t>
                  </w:r>
                </w:p>
              </w:tc>
            </w:tr>
            <w:tr w:rsidR="004C4716" w:rsidRPr="00584D3E" w14:paraId="4E83BC24" w14:textId="77777777" w:rsidTr="004C4716">
              <w:trPr>
                <w:trHeight w:val="567"/>
              </w:trPr>
              <w:tc>
                <w:tcPr>
                  <w:tcW w:w="3339" w:type="dxa"/>
                  <w:tcBorders>
                    <w:top w:val="single" w:sz="4" w:space="0" w:color="auto"/>
                    <w:bottom w:val="single" w:sz="4" w:space="0" w:color="auto"/>
                  </w:tcBorders>
                  <w:vAlign w:val="center"/>
                </w:tcPr>
                <w:p w14:paraId="4E3BD48C"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Timings of the school day:</w:t>
                  </w:r>
                </w:p>
              </w:tc>
              <w:tc>
                <w:tcPr>
                  <w:tcW w:w="3790" w:type="dxa"/>
                  <w:gridSpan w:val="8"/>
                  <w:tcBorders>
                    <w:top w:val="single" w:sz="4" w:space="0" w:color="auto"/>
                    <w:bottom w:val="single" w:sz="4" w:space="0" w:color="auto"/>
                  </w:tcBorders>
                  <w:vAlign w:val="center"/>
                </w:tcPr>
                <w:p w14:paraId="6855D3D3"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 xml:space="preserve">Start of day: </w:t>
                  </w:r>
                </w:p>
                <w:p w14:paraId="3FAC451B"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 xml:space="preserve">Assembly: </w:t>
                  </w:r>
                </w:p>
                <w:p w14:paraId="4EE3F586"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 xml:space="preserve">Morning break: </w:t>
                  </w:r>
                </w:p>
              </w:tc>
              <w:tc>
                <w:tcPr>
                  <w:tcW w:w="3781" w:type="dxa"/>
                  <w:gridSpan w:val="3"/>
                  <w:tcBorders>
                    <w:top w:val="single" w:sz="4" w:space="0" w:color="auto"/>
                    <w:bottom w:val="single" w:sz="4" w:space="0" w:color="auto"/>
                  </w:tcBorders>
                  <w:vAlign w:val="center"/>
                </w:tcPr>
                <w:p w14:paraId="1A4EF1EB" w14:textId="77777777" w:rsidR="004C4716" w:rsidRPr="00584D3E" w:rsidRDefault="004C4716" w:rsidP="004C4716">
                  <w:pPr>
                    <w:rPr>
                      <w:rFonts w:eastAsiaTheme="minorHAnsi" w:cstheme="minorHAnsi"/>
                      <w:sz w:val="22"/>
                      <w:szCs w:val="22"/>
                    </w:rPr>
                  </w:pPr>
                </w:p>
                <w:p w14:paraId="61A38ED9"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 xml:space="preserve">Lunchtime: </w:t>
                  </w:r>
                </w:p>
                <w:p w14:paraId="5AAC09CD" w14:textId="77777777" w:rsidR="004C4716" w:rsidRPr="00584D3E" w:rsidRDefault="004C4716" w:rsidP="004C4716">
                  <w:pPr>
                    <w:rPr>
                      <w:rFonts w:eastAsiaTheme="minorHAnsi" w:cstheme="minorHAnsi"/>
                      <w:sz w:val="22"/>
                      <w:szCs w:val="22"/>
                    </w:rPr>
                  </w:pPr>
                  <w:r w:rsidRPr="00584D3E">
                    <w:rPr>
                      <w:rFonts w:eastAsiaTheme="minorHAnsi" w:cstheme="minorHAnsi"/>
                      <w:sz w:val="22"/>
                      <w:szCs w:val="22"/>
                    </w:rPr>
                    <w:t>End of Day:</w:t>
                  </w:r>
                </w:p>
                <w:p w14:paraId="1500D7B0" w14:textId="77777777" w:rsidR="004C4716" w:rsidRPr="00584D3E" w:rsidRDefault="004C4716" w:rsidP="004C4716">
                  <w:pPr>
                    <w:rPr>
                      <w:rFonts w:eastAsiaTheme="minorHAnsi" w:cstheme="minorHAnsi"/>
                      <w:sz w:val="22"/>
                      <w:szCs w:val="22"/>
                    </w:rPr>
                  </w:pPr>
                </w:p>
                <w:p w14:paraId="5C5F4916" w14:textId="77777777" w:rsidR="004C4716" w:rsidRPr="00584D3E" w:rsidRDefault="004C4716" w:rsidP="004C4716">
                  <w:pPr>
                    <w:rPr>
                      <w:rFonts w:eastAsiaTheme="minorHAnsi" w:cstheme="minorHAnsi"/>
                      <w:sz w:val="22"/>
                      <w:szCs w:val="22"/>
                    </w:rPr>
                  </w:pPr>
                </w:p>
              </w:tc>
            </w:tr>
          </w:tbl>
          <w:p w14:paraId="35AA9EC9" w14:textId="371C53C1" w:rsidR="00210C7A" w:rsidRPr="00A11F8C" w:rsidRDefault="00210C7A" w:rsidP="009453B4">
            <w:pPr>
              <w:rPr>
                <w:b/>
                <w:i/>
                <w:noProof/>
                <w:lang w:eastAsia="en-GB"/>
              </w:rPr>
            </w:pPr>
          </w:p>
        </w:tc>
      </w:tr>
      <w:tr w:rsidR="00A11F8C" w14:paraId="56A8E631" w14:textId="77777777" w:rsidTr="001E5C08">
        <w:trPr>
          <w:trHeight w:val="1077"/>
        </w:trPr>
        <w:tc>
          <w:tcPr>
            <w:tcW w:w="11057" w:type="dxa"/>
          </w:tcPr>
          <w:p w14:paraId="7327BDCA" w14:textId="202A5DF0" w:rsidR="006129A3" w:rsidRPr="004C4716" w:rsidRDefault="00584D3E" w:rsidP="004C4716">
            <w:pPr>
              <w:tabs>
                <w:tab w:val="left" w:pos="4460"/>
              </w:tabs>
              <w:spacing w:line="276" w:lineRule="auto"/>
              <w:rPr>
                <w:rFonts w:eastAsiaTheme="minorHAnsi"/>
                <w:sz w:val="22"/>
                <w:szCs w:val="22"/>
              </w:rPr>
            </w:pPr>
            <w:r w:rsidRPr="00584D3E">
              <w:rPr>
                <w:rFonts w:eastAsiaTheme="minorHAnsi"/>
                <w:sz w:val="22"/>
                <w:szCs w:val="22"/>
              </w:rPr>
              <w:lastRenderedPageBreak/>
              <w:tab/>
            </w:r>
          </w:p>
        </w:tc>
      </w:tr>
    </w:tbl>
    <w:p w14:paraId="0163964D" w14:textId="5B633D8F" w:rsidR="00CB2AE0" w:rsidRPr="00AC3471" w:rsidRDefault="00CB2AE0" w:rsidP="00CB2AE0">
      <w:pPr>
        <w:tabs>
          <w:tab w:val="center" w:pos="4680"/>
          <w:tab w:val="right" w:pos="9360"/>
        </w:tabs>
        <w:rPr>
          <w:b/>
          <w:bCs/>
        </w:rPr>
      </w:pPr>
    </w:p>
    <w:p w14:paraId="40CE8FB8" w14:textId="77777777" w:rsidR="00F00DBF" w:rsidRPr="00CF368F" w:rsidRDefault="00F00DBF" w:rsidP="00574F36">
      <w:pPr>
        <w:pBdr>
          <w:top w:val="single" w:sz="4" w:space="1" w:color="auto"/>
          <w:left w:val="single" w:sz="4" w:space="0" w:color="auto"/>
          <w:bottom w:val="single" w:sz="4" w:space="1" w:color="auto"/>
          <w:right w:val="single" w:sz="4" w:space="4" w:color="auto"/>
          <w:between w:val="single" w:sz="4" w:space="1" w:color="auto"/>
          <w:bar w:val="single" w:sz="4" w:color="auto"/>
        </w:pBdr>
        <w:jc w:val="center"/>
        <w:rPr>
          <w:b/>
          <w:bCs/>
        </w:rPr>
      </w:pPr>
      <w:r w:rsidRPr="236E9E3E">
        <w:rPr>
          <w:b/>
          <w:bCs/>
        </w:rPr>
        <w:t xml:space="preserve"> </w:t>
      </w:r>
      <w:r w:rsidRPr="236E9E3E">
        <w:rPr>
          <w:b/>
          <w:bCs/>
          <w:sz w:val="28"/>
          <w:szCs w:val="28"/>
        </w:rPr>
        <w:t xml:space="preserve"> </w:t>
      </w:r>
      <w:r w:rsidRPr="00CF368F">
        <w:rPr>
          <w:b/>
          <w:bCs/>
          <w:sz w:val="28"/>
          <w:szCs w:val="28"/>
        </w:rPr>
        <w:t>Current subject overview (in relation to age expected outcomes):</w:t>
      </w:r>
    </w:p>
    <w:p w14:paraId="4F6C6680" w14:textId="77777777" w:rsidR="00F00DBF" w:rsidRDefault="00F00DBF" w:rsidP="00F00DBF">
      <w:pPr>
        <w:jc w:val="center"/>
        <w:rPr>
          <w:b/>
        </w:rPr>
      </w:pPr>
    </w:p>
    <w:tbl>
      <w:tblPr>
        <w:tblStyle w:val="TableGrid"/>
        <w:tblW w:w="11057" w:type="dxa"/>
        <w:tblInd w:w="-856" w:type="dxa"/>
        <w:tblLook w:val="04A0" w:firstRow="1" w:lastRow="0" w:firstColumn="1" w:lastColumn="0" w:noHBand="0" w:noVBand="1"/>
      </w:tblPr>
      <w:tblGrid>
        <w:gridCol w:w="3826"/>
        <w:gridCol w:w="1635"/>
        <w:gridCol w:w="1514"/>
        <w:gridCol w:w="1616"/>
        <w:gridCol w:w="2466"/>
      </w:tblGrid>
      <w:tr w:rsidR="00CC4E84" w14:paraId="6571DE64" w14:textId="77777777" w:rsidTr="00574F36">
        <w:tc>
          <w:tcPr>
            <w:tcW w:w="3826" w:type="dxa"/>
            <w:shd w:val="clear" w:color="auto" w:fill="BFBFBF" w:themeFill="background2" w:themeFillShade="BF"/>
          </w:tcPr>
          <w:p w14:paraId="0CA5227B" w14:textId="77777777" w:rsidR="00F00DBF" w:rsidRDefault="00F00DBF" w:rsidP="000E7F05">
            <w:pPr>
              <w:rPr>
                <w:b/>
              </w:rPr>
            </w:pPr>
          </w:p>
        </w:tc>
        <w:tc>
          <w:tcPr>
            <w:tcW w:w="1635" w:type="dxa"/>
          </w:tcPr>
          <w:p w14:paraId="36288454" w14:textId="77777777" w:rsidR="00F00DBF" w:rsidRDefault="00F00DBF" w:rsidP="00F00DBF">
            <w:pPr>
              <w:jc w:val="center"/>
              <w:rPr>
                <w:b/>
              </w:rPr>
            </w:pPr>
            <w:r>
              <w:rPr>
                <w:b/>
              </w:rPr>
              <w:t>Above Average</w:t>
            </w:r>
          </w:p>
        </w:tc>
        <w:tc>
          <w:tcPr>
            <w:tcW w:w="1514" w:type="dxa"/>
          </w:tcPr>
          <w:p w14:paraId="4B695478" w14:textId="77777777" w:rsidR="00F00DBF" w:rsidRDefault="00F00DBF" w:rsidP="00F00DBF">
            <w:pPr>
              <w:jc w:val="center"/>
              <w:rPr>
                <w:b/>
              </w:rPr>
            </w:pPr>
            <w:r>
              <w:rPr>
                <w:b/>
              </w:rPr>
              <w:t>Average</w:t>
            </w:r>
          </w:p>
        </w:tc>
        <w:tc>
          <w:tcPr>
            <w:tcW w:w="1616" w:type="dxa"/>
          </w:tcPr>
          <w:p w14:paraId="22DA6426" w14:textId="77777777" w:rsidR="00F00DBF" w:rsidRDefault="00F00DBF" w:rsidP="00F00DBF">
            <w:pPr>
              <w:jc w:val="center"/>
              <w:rPr>
                <w:b/>
              </w:rPr>
            </w:pPr>
            <w:r>
              <w:rPr>
                <w:b/>
              </w:rPr>
              <w:t>Below Average</w:t>
            </w:r>
          </w:p>
        </w:tc>
        <w:tc>
          <w:tcPr>
            <w:tcW w:w="2466" w:type="dxa"/>
          </w:tcPr>
          <w:p w14:paraId="2F40D681" w14:textId="77777777" w:rsidR="00F00DBF" w:rsidRDefault="00F00DBF" w:rsidP="00F00DBF">
            <w:pPr>
              <w:jc w:val="center"/>
              <w:rPr>
                <w:b/>
              </w:rPr>
            </w:pPr>
            <w:r>
              <w:rPr>
                <w:b/>
              </w:rPr>
              <w:t>Well Below Average</w:t>
            </w:r>
          </w:p>
        </w:tc>
      </w:tr>
      <w:tr w:rsidR="00F20B9D" w14:paraId="27947237" w14:textId="77777777" w:rsidTr="00574F36">
        <w:tc>
          <w:tcPr>
            <w:tcW w:w="11057" w:type="dxa"/>
            <w:gridSpan w:val="5"/>
            <w:shd w:val="clear" w:color="auto" w:fill="F2F2F2" w:themeFill="background2" w:themeFillShade="F2"/>
          </w:tcPr>
          <w:p w14:paraId="03B73C64" w14:textId="7ED590AE" w:rsidR="00F20B9D" w:rsidRDefault="00F20B9D" w:rsidP="000E7F05">
            <w:pPr>
              <w:rPr>
                <w:b/>
              </w:rPr>
            </w:pPr>
            <w:r>
              <w:rPr>
                <w:b/>
              </w:rPr>
              <w:t>English</w:t>
            </w:r>
          </w:p>
        </w:tc>
      </w:tr>
      <w:tr w:rsidR="00CC4E84" w14:paraId="1D906B98" w14:textId="77777777" w:rsidTr="00574F36">
        <w:tc>
          <w:tcPr>
            <w:tcW w:w="3826" w:type="dxa"/>
          </w:tcPr>
          <w:p w14:paraId="04EE7011" w14:textId="77777777" w:rsidR="00F00DBF" w:rsidRPr="000A60C7" w:rsidRDefault="00F00DBF" w:rsidP="000E7F05">
            <w:r w:rsidRPr="000A60C7">
              <w:t>Reading accuracy</w:t>
            </w:r>
          </w:p>
        </w:tc>
        <w:tc>
          <w:tcPr>
            <w:tcW w:w="1635" w:type="dxa"/>
          </w:tcPr>
          <w:p w14:paraId="4A4DE59C" w14:textId="77777777" w:rsidR="00F00DBF" w:rsidRDefault="00F00DBF" w:rsidP="000E7F05">
            <w:pPr>
              <w:rPr>
                <w:b/>
              </w:rPr>
            </w:pPr>
          </w:p>
        </w:tc>
        <w:tc>
          <w:tcPr>
            <w:tcW w:w="1514" w:type="dxa"/>
          </w:tcPr>
          <w:p w14:paraId="296E7CAC" w14:textId="77777777" w:rsidR="00F00DBF" w:rsidRDefault="00F00DBF" w:rsidP="000E7F05">
            <w:pPr>
              <w:rPr>
                <w:b/>
              </w:rPr>
            </w:pPr>
          </w:p>
        </w:tc>
        <w:tc>
          <w:tcPr>
            <w:tcW w:w="1616" w:type="dxa"/>
          </w:tcPr>
          <w:p w14:paraId="0EB194A6" w14:textId="77777777" w:rsidR="00F00DBF" w:rsidRDefault="00F00DBF" w:rsidP="000E7F05">
            <w:pPr>
              <w:rPr>
                <w:b/>
              </w:rPr>
            </w:pPr>
          </w:p>
        </w:tc>
        <w:tc>
          <w:tcPr>
            <w:tcW w:w="2466" w:type="dxa"/>
          </w:tcPr>
          <w:p w14:paraId="4DA066B1" w14:textId="77777777" w:rsidR="00F00DBF" w:rsidRDefault="00F00DBF" w:rsidP="000E7F05">
            <w:pPr>
              <w:rPr>
                <w:b/>
              </w:rPr>
            </w:pPr>
          </w:p>
        </w:tc>
      </w:tr>
      <w:tr w:rsidR="00CC4E84" w14:paraId="785D8482" w14:textId="77777777" w:rsidTr="00574F36">
        <w:tc>
          <w:tcPr>
            <w:tcW w:w="3826" w:type="dxa"/>
          </w:tcPr>
          <w:p w14:paraId="487C7126" w14:textId="77777777" w:rsidR="00F00DBF" w:rsidRPr="000A60C7" w:rsidRDefault="00F00DBF" w:rsidP="000E7F05">
            <w:r w:rsidRPr="000A60C7">
              <w:t>Reading comprehension</w:t>
            </w:r>
          </w:p>
        </w:tc>
        <w:tc>
          <w:tcPr>
            <w:tcW w:w="1635" w:type="dxa"/>
          </w:tcPr>
          <w:p w14:paraId="690D8ADB" w14:textId="77777777" w:rsidR="00F00DBF" w:rsidRDefault="00F00DBF" w:rsidP="000E7F05">
            <w:pPr>
              <w:rPr>
                <w:b/>
              </w:rPr>
            </w:pPr>
          </w:p>
        </w:tc>
        <w:tc>
          <w:tcPr>
            <w:tcW w:w="1514" w:type="dxa"/>
          </w:tcPr>
          <w:p w14:paraId="4794DB69" w14:textId="77777777" w:rsidR="00F00DBF" w:rsidRDefault="00F00DBF" w:rsidP="000E7F05">
            <w:pPr>
              <w:rPr>
                <w:b/>
              </w:rPr>
            </w:pPr>
          </w:p>
        </w:tc>
        <w:tc>
          <w:tcPr>
            <w:tcW w:w="1616" w:type="dxa"/>
          </w:tcPr>
          <w:p w14:paraId="34B21B8B" w14:textId="77777777" w:rsidR="00F00DBF" w:rsidRDefault="00F00DBF" w:rsidP="000E7F05">
            <w:pPr>
              <w:rPr>
                <w:b/>
              </w:rPr>
            </w:pPr>
          </w:p>
        </w:tc>
        <w:tc>
          <w:tcPr>
            <w:tcW w:w="2466" w:type="dxa"/>
          </w:tcPr>
          <w:p w14:paraId="2FD77984" w14:textId="77777777" w:rsidR="00F00DBF" w:rsidRDefault="00F00DBF" w:rsidP="000E7F05">
            <w:pPr>
              <w:rPr>
                <w:b/>
              </w:rPr>
            </w:pPr>
          </w:p>
        </w:tc>
      </w:tr>
      <w:tr w:rsidR="00CC4E84" w14:paraId="50701AFE" w14:textId="77777777" w:rsidTr="00574F36">
        <w:tc>
          <w:tcPr>
            <w:tcW w:w="3826" w:type="dxa"/>
          </w:tcPr>
          <w:p w14:paraId="36B15AF9" w14:textId="77777777" w:rsidR="00F00DBF" w:rsidRPr="000A60C7" w:rsidRDefault="00F00DBF" w:rsidP="000E7F05">
            <w:r w:rsidRPr="000A60C7">
              <w:t>Speaking and listening</w:t>
            </w:r>
          </w:p>
        </w:tc>
        <w:tc>
          <w:tcPr>
            <w:tcW w:w="1635" w:type="dxa"/>
          </w:tcPr>
          <w:p w14:paraId="4CFBE417" w14:textId="77777777" w:rsidR="00F00DBF" w:rsidRDefault="00F00DBF" w:rsidP="000E7F05">
            <w:pPr>
              <w:rPr>
                <w:b/>
              </w:rPr>
            </w:pPr>
          </w:p>
        </w:tc>
        <w:tc>
          <w:tcPr>
            <w:tcW w:w="1514" w:type="dxa"/>
          </w:tcPr>
          <w:p w14:paraId="766A13D4" w14:textId="77777777" w:rsidR="00F00DBF" w:rsidRDefault="00F00DBF" w:rsidP="000E7F05">
            <w:pPr>
              <w:rPr>
                <w:b/>
              </w:rPr>
            </w:pPr>
          </w:p>
        </w:tc>
        <w:tc>
          <w:tcPr>
            <w:tcW w:w="1616" w:type="dxa"/>
          </w:tcPr>
          <w:p w14:paraId="5E87A52C" w14:textId="77777777" w:rsidR="00F00DBF" w:rsidRDefault="00F00DBF" w:rsidP="000E7F05">
            <w:pPr>
              <w:rPr>
                <w:b/>
              </w:rPr>
            </w:pPr>
          </w:p>
        </w:tc>
        <w:tc>
          <w:tcPr>
            <w:tcW w:w="2466" w:type="dxa"/>
          </w:tcPr>
          <w:p w14:paraId="14D87E40" w14:textId="77777777" w:rsidR="00F00DBF" w:rsidRDefault="00F00DBF" w:rsidP="000E7F05">
            <w:pPr>
              <w:rPr>
                <w:b/>
              </w:rPr>
            </w:pPr>
          </w:p>
        </w:tc>
      </w:tr>
      <w:tr w:rsidR="00CC4E84" w14:paraId="61B13FF9" w14:textId="77777777" w:rsidTr="00574F36">
        <w:tc>
          <w:tcPr>
            <w:tcW w:w="3826" w:type="dxa"/>
          </w:tcPr>
          <w:p w14:paraId="77C84F85" w14:textId="77777777" w:rsidR="00F00DBF" w:rsidRPr="000A60C7" w:rsidRDefault="00F00DBF" w:rsidP="000E7F05">
            <w:r w:rsidRPr="000A60C7">
              <w:t>Writing</w:t>
            </w:r>
          </w:p>
        </w:tc>
        <w:tc>
          <w:tcPr>
            <w:tcW w:w="1635" w:type="dxa"/>
          </w:tcPr>
          <w:p w14:paraId="5A9FABEF" w14:textId="77777777" w:rsidR="00F00DBF" w:rsidRDefault="00F00DBF" w:rsidP="000E7F05">
            <w:pPr>
              <w:rPr>
                <w:b/>
              </w:rPr>
            </w:pPr>
          </w:p>
        </w:tc>
        <w:tc>
          <w:tcPr>
            <w:tcW w:w="1514" w:type="dxa"/>
          </w:tcPr>
          <w:p w14:paraId="3A93CB2A" w14:textId="77777777" w:rsidR="00F00DBF" w:rsidRDefault="00F00DBF" w:rsidP="000E7F05">
            <w:pPr>
              <w:rPr>
                <w:b/>
              </w:rPr>
            </w:pPr>
          </w:p>
        </w:tc>
        <w:tc>
          <w:tcPr>
            <w:tcW w:w="1616" w:type="dxa"/>
          </w:tcPr>
          <w:p w14:paraId="52E5CDD8" w14:textId="77777777" w:rsidR="00F00DBF" w:rsidRDefault="00F00DBF" w:rsidP="000E7F05">
            <w:pPr>
              <w:rPr>
                <w:b/>
              </w:rPr>
            </w:pPr>
          </w:p>
        </w:tc>
        <w:tc>
          <w:tcPr>
            <w:tcW w:w="2466" w:type="dxa"/>
          </w:tcPr>
          <w:p w14:paraId="5516AB2A" w14:textId="77777777" w:rsidR="00F00DBF" w:rsidRDefault="00F00DBF" w:rsidP="000E7F05">
            <w:pPr>
              <w:rPr>
                <w:b/>
              </w:rPr>
            </w:pPr>
          </w:p>
        </w:tc>
      </w:tr>
      <w:tr w:rsidR="00CC4E84" w14:paraId="18FEB632" w14:textId="77777777" w:rsidTr="00574F36">
        <w:tc>
          <w:tcPr>
            <w:tcW w:w="3826" w:type="dxa"/>
          </w:tcPr>
          <w:p w14:paraId="67F02BDD" w14:textId="77777777" w:rsidR="00F00DBF" w:rsidRPr="000A60C7" w:rsidRDefault="00F00DBF" w:rsidP="000E7F05">
            <w:r w:rsidRPr="000A60C7">
              <w:t>Spelling</w:t>
            </w:r>
          </w:p>
        </w:tc>
        <w:tc>
          <w:tcPr>
            <w:tcW w:w="1635" w:type="dxa"/>
          </w:tcPr>
          <w:p w14:paraId="03CFB985" w14:textId="77777777" w:rsidR="00F00DBF" w:rsidRDefault="00F00DBF" w:rsidP="000E7F05">
            <w:pPr>
              <w:rPr>
                <w:b/>
              </w:rPr>
            </w:pPr>
          </w:p>
        </w:tc>
        <w:tc>
          <w:tcPr>
            <w:tcW w:w="1514" w:type="dxa"/>
          </w:tcPr>
          <w:p w14:paraId="530CDCEF" w14:textId="77777777" w:rsidR="00F00DBF" w:rsidRDefault="00F00DBF" w:rsidP="000E7F05">
            <w:pPr>
              <w:rPr>
                <w:b/>
              </w:rPr>
            </w:pPr>
          </w:p>
        </w:tc>
        <w:tc>
          <w:tcPr>
            <w:tcW w:w="1616" w:type="dxa"/>
          </w:tcPr>
          <w:p w14:paraId="2F84B0D1" w14:textId="77777777" w:rsidR="00F00DBF" w:rsidRDefault="00F00DBF" w:rsidP="000E7F05">
            <w:pPr>
              <w:rPr>
                <w:b/>
              </w:rPr>
            </w:pPr>
          </w:p>
        </w:tc>
        <w:tc>
          <w:tcPr>
            <w:tcW w:w="2466" w:type="dxa"/>
          </w:tcPr>
          <w:p w14:paraId="107FFC4C" w14:textId="77777777" w:rsidR="00F00DBF" w:rsidRDefault="00F00DBF" w:rsidP="000E7F05">
            <w:pPr>
              <w:rPr>
                <w:b/>
              </w:rPr>
            </w:pPr>
          </w:p>
        </w:tc>
      </w:tr>
      <w:tr w:rsidR="00F20B9D" w14:paraId="5D51FC85" w14:textId="77777777" w:rsidTr="00574F36">
        <w:tc>
          <w:tcPr>
            <w:tcW w:w="11057" w:type="dxa"/>
            <w:gridSpan w:val="5"/>
            <w:shd w:val="clear" w:color="auto" w:fill="F2F2F2" w:themeFill="background2" w:themeFillShade="F2"/>
          </w:tcPr>
          <w:p w14:paraId="0DADBDAB" w14:textId="1E99FEF8" w:rsidR="00F20B9D" w:rsidRDefault="00F20B9D" w:rsidP="000E7F05">
            <w:pPr>
              <w:rPr>
                <w:b/>
              </w:rPr>
            </w:pPr>
            <w:r>
              <w:rPr>
                <w:b/>
              </w:rPr>
              <w:t>Maths</w:t>
            </w:r>
          </w:p>
        </w:tc>
      </w:tr>
      <w:tr w:rsidR="00CC4E84" w14:paraId="1279431C" w14:textId="77777777" w:rsidTr="00574F36">
        <w:tc>
          <w:tcPr>
            <w:tcW w:w="3826" w:type="dxa"/>
          </w:tcPr>
          <w:p w14:paraId="2D516B62" w14:textId="77777777" w:rsidR="00F00DBF" w:rsidRPr="000A60C7" w:rsidRDefault="00F00DBF" w:rsidP="000E7F05">
            <w:r w:rsidRPr="000A60C7">
              <w:t>Number and counting</w:t>
            </w:r>
          </w:p>
        </w:tc>
        <w:tc>
          <w:tcPr>
            <w:tcW w:w="1635" w:type="dxa"/>
          </w:tcPr>
          <w:p w14:paraId="27916C1D" w14:textId="77777777" w:rsidR="00F00DBF" w:rsidRDefault="00F00DBF" w:rsidP="000E7F05">
            <w:pPr>
              <w:rPr>
                <w:b/>
              </w:rPr>
            </w:pPr>
          </w:p>
        </w:tc>
        <w:tc>
          <w:tcPr>
            <w:tcW w:w="1514" w:type="dxa"/>
          </w:tcPr>
          <w:p w14:paraId="10ED6264" w14:textId="77777777" w:rsidR="00F00DBF" w:rsidRDefault="00F00DBF" w:rsidP="000E7F05">
            <w:pPr>
              <w:rPr>
                <w:b/>
              </w:rPr>
            </w:pPr>
          </w:p>
        </w:tc>
        <w:tc>
          <w:tcPr>
            <w:tcW w:w="1616" w:type="dxa"/>
          </w:tcPr>
          <w:p w14:paraId="7DE43F3C" w14:textId="77777777" w:rsidR="00F00DBF" w:rsidRDefault="00F00DBF" w:rsidP="000E7F05">
            <w:pPr>
              <w:rPr>
                <w:b/>
              </w:rPr>
            </w:pPr>
          </w:p>
        </w:tc>
        <w:tc>
          <w:tcPr>
            <w:tcW w:w="2466" w:type="dxa"/>
          </w:tcPr>
          <w:p w14:paraId="385AE7BE" w14:textId="77777777" w:rsidR="00F00DBF" w:rsidRDefault="00F00DBF" w:rsidP="000E7F05">
            <w:pPr>
              <w:rPr>
                <w:b/>
              </w:rPr>
            </w:pPr>
          </w:p>
        </w:tc>
      </w:tr>
      <w:tr w:rsidR="00CC4E84" w14:paraId="3FF8016C" w14:textId="77777777" w:rsidTr="00574F36">
        <w:tc>
          <w:tcPr>
            <w:tcW w:w="3826" w:type="dxa"/>
          </w:tcPr>
          <w:p w14:paraId="51104FE7" w14:textId="275F9ACF" w:rsidR="00F00DBF" w:rsidRPr="000A60C7" w:rsidRDefault="00F00DBF" w:rsidP="000E7F05">
            <w:r>
              <w:t>Shape, space and</w:t>
            </w:r>
            <w:r w:rsidR="6CAC56DE">
              <w:t xml:space="preserve"> </w:t>
            </w:r>
            <w:r>
              <w:t>measure</w:t>
            </w:r>
          </w:p>
        </w:tc>
        <w:tc>
          <w:tcPr>
            <w:tcW w:w="1635" w:type="dxa"/>
          </w:tcPr>
          <w:p w14:paraId="79D63CBD" w14:textId="77777777" w:rsidR="00F00DBF" w:rsidRDefault="00F00DBF" w:rsidP="000E7F05">
            <w:pPr>
              <w:rPr>
                <w:b/>
              </w:rPr>
            </w:pPr>
          </w:p>
        </w:tc>
        <w:tc>
          <w:tcPr>
            <w:tcW w:w="1514" w:type="dxa"/>
          </w:tcPr>
          <w:p w14:paraId="2AE5071D" w14:textId="77777777" w:rsidR="00F00DBF" w:rsidRDefault="00F00DBF" w:rsidP="000E7F05">
            <w:pPr>
              <w:rPr>
                <w:b/>
              </w:rPr>
            </w:pPr>
          </w:p>
        </w:tc>
        <w:tc>
          <w:tcPr>
            <w:tcW w:w="1616" w:type="dxa"/>
          </w:tcPr>
          <w:p w14:paraId="2F4E9F1B" w14:textId="77777777" w:rsidR="00F00DBF" w:rsidRDefault="00F00DBF" w:rsidP="000E7F05">
            <w:pPr>
              <w:rPr>
                <w:b/>
              </w:rPr>
            </w:pPr>
          </w:p>
        </w:tc>
        <w:tc>
          <w:tcPr>
            <w:tcW w:w="2466" w:type="dxa"/>
          </w:tcPr>
          <w:p w14:paraId="763A91CB" w14:textId="77777777" w:rsidR="00F00DBF" w:rsidRDefault="00F00DBF" w:rsidP="000E7F05">
            <w:pPr>
              <w:rPr>
                <w:b/>
              </w:rPr>
            </w:pPr>
          </w:p>
        </w:tc>
      </w:tr>
      <w:tr w:rsidR="00CC4E84" w14:paraId="6A847A75" w14:textId="77777777" w:rsidTr="00574F36">
        <w:tc>
          <w:tcPr>
            <w:tcW w:w="3826" w:type="dxa"/>
          </w:tcPr>
          <w:p w14:paraId="285B5CA2" w14:textId="77777777" w:rsidR="00F00DBF" w:rsidRPr="000A60C7" w:rsidRDefault="00F00DBF" w:rsidP="000E7F05">
            <w:r w:rsidRPr="000A60C7">
              <w:t>Calculation</w:t>
            </w:r>
          </w:p>
        </w:tc>
        <w:tc>
          <w:tcPr>
            <w:tcW w:w="1635" w:type="dxa"/>
          </w:tcPr>
          <w:p w14:paraId="53FD88DE" w14:textId="77777777" w:rsidR="00F00DBF" w:rsidRDefault="00F00DBF" w:rsidP="000E7F05">
            <w:pPr>
              <w:rPr>
                <w:b/>
              </w:rPr>
            </w:pPr>
          </w:p>
        </w:tc>
        <w:tc>
          <w:tcPr>
            <w:tcW w:w="1514" w:type="dxa"/>
          </w:tcPr>
          <w:p w14:paraId="40789A92" w14:textId="77777777" w:rsidR="00F00DBF" w:rsidRDefault="00F00DBF" w:rsidP="000E7F05">
            <w:pPr>
              <w:rPr>
                <w:b/>
              </w:rPr>
            </w:pPr>
          </w:p>
        </w:tc>
        <w:tc>
          <w:tcPr>
            <w:tcW w:w="1616" w:type="dxa"/>
          </w:tcPr>
          <w:p w14:paraId="6DCE986C" w14:textId="77777777" w:rsidR="00F00DBF" w:rsidRDefault="00F00DBF" w:rsidP="000E7F05">
            <w:pPr>
              <w:rPr>
                <w:b/>
              </w:rPr>
            </w:pPr>
          </w:p>
        </w:tc>
        <w:tc>
          <w:tcPr>
            <w:tcW w:w="2466" w:type="dxa"/>
          </w:tcPr>
          <w:p w14:paraId="29BA48B8" w14:textId="77777777" w:rsidR="00F00DBF" w:rsidRDefault="00F00DBF" w:rsidP="000E7F05">
            <w:pPr>
              <w:rPr>
                <w:b/>
              </w:rPr>
            </w:pPr>
          </w:p>
        </w:tc>
      </w:tr>
      <w:tr w:rsidR="00CC4E84" w14:paraId="29B2C15F" w14:textId="77777777" w:rsidTr="00574F36">
        <w:tc>
          <w:tcPr>
            <w:tcW w:w="3826" w:type="dxa"/>
          </w:tcPr>
          <w:p w14:paraId="775ABC82" w14:textId="77777777" w:rsidR="00F00DBF" w:rsidRPr="000A60C7" w:rsidRDefault="00F00DBF" w:rsidP="000E7F05">
            <w:r w:rsidRPr="000A60C7">
              <w:t>Using and applying</w:t>
            </w:r>
          </w:p>
        </w:tc>
        <w:tc>
          <w:tcPr>
            <w:tcW w:w="1635" w:type="dxa"/>
          </w:tcPr>
          <w:p w14:paraId="6EFEB78B" w14:textId="77777777" w:rsidR="00F00DBF" w:rsidRDefault="00F00DBF" w:rsidP="000E7F05">
            <w:pPr>
              <w:rPr>
                <w:b/>
              </w:rPr>
            </w:pPr>
          </w:p>
        </w:tc>
        <w:tc>
          <w:tcPr>
            <w:tcW w:w="1514" w:type="dxa"/>
          </w:tcPr>
          <w:p w14:paraId="3CD43420" w14:textId="77777777" w:rsidR="00F00DBF" w:rsidRDefault="00F00DBF" w:rsidP="000E7F05">
            <w:pPr>
              <w:rPr>
                <w:b/>
              </w:rPr>
            </w:pPr>
          </w:p>
        </w:tc>
        <w:tc>
          <w:tcPr>
            <w:tcW w:w="1616" w:type="dxa"/>
          </w:tcPr>
          <w:p w14:paraId="33E0875E" w14:textId="77777777" w:rsidR="00F00DBF" w:rsidRDefault="00F00DBF" w:rsidP="000E7F05">
            <w:pPr>
              <w:rPr>
                <w:b/>
              </w:rPr>
            </w:pPr>
          </w:p>
        </w:tc>
        <w:tc>
          <w:tcPr>
            <w:tcW w:w="2466" w:type="dxa"/>
          </w:tcPr>
          <w:p w14:paraId="47B5EF86" w14:textId="77777777" w:rsidR="00F00DBF" w:rsidRDefault="00F00DBF" w:rsidP="000E7F05">
            <w:pPr>
              <w:rPr>
                <w:b/>
              </w:rPr>
            </w:pPr>
          </w:p>
        </w:tc>
      </w:tr>
      <w:tr w:rsidR="00CC4E84" w14:paraId="0B737DEE" w14:textId="77777777" w:rsidTr="00574F36">
        <w:tc>
          <w:tcPr>
            <w:tcW w:w="3826" w:type="dxa"/>
          </w:tcPr>
          <w:p w14:paraId="49B11D3F" w14:textId="77777777" w:rsidR="00F00DBF" w:rsidRPr="000A60C7" w:rsidRDefault="00F00DBF" w:rsidP="000E7F05">
            <w:r w:rsidRPr="000A60C7">
              <w:t>Data handling</w:t>
            </w:r>
          </w:p>
        </w:tc>
        <w:tc>
          <w:tcPr>
            <w:tcW w:w="1635" w:type="dxa"/>
          </w:tcPr>
          <w:p w14:paraId="2ABBDB85" w14:textId="77777777" w:rsidR="00F00DBF" w:rsidRDefault="00F00DBF" w:rsidP="000E7F05">
            <w:pPr>
              <w:rPr>
                <w:b/>
              </w:rPr>
            </w:pPr>
          </w:p>
        </w:tc>
        <w:tc>
          <w:tcPr>
            <w:tcW w:w="1514" w:type="dxa"/>
          </w:tcPr>
          <w:p w14:paraId="03E14ACC" w14:textId="77777777" w:rsidR="00F00DBF" w:rsidRDefault="00F00DBF" w:rsidP="000E7F05">
            <w:pPr>
              <w:rPr>
                <w:b/>
              </w:rPr>
            </w:pPr>
          </w:p>
        </w:tc>
        <w:tc>
          <w:tcPr>
            <w:tcW w:w="1616" w:type="dxa"/>
          </w:tcPr>
          <w:p w14:paraId="74FF208A" w14:textId="77777777" w:rsidR="00F00DBF" w:rsidRDefault="00F00DBF" w:rsidP="000E7F05">
            <w:pPr>
              <w:rPr>
                <w:b/>
              </w:rPr>
            </w:pPr>
          </w:p>
        </w:tc>
        <w:tc>
          <w:tcPr>
            <w:tcW w:w="2466" w:type="dxa"/>
          </w:tcPr>
          <w:p w14:paraId="7A904351" w14:textId="77777777" w:rsidR="00F00DBF" w:rsidRDefault="00F00DBF" w:rsidP="000E7F05">
            <w:pPr>
              <w:rPr>
                <w:b/>
              </w:rPr>
            </w:pPr>
          </w:p>
        </w:tc>
      </w:tr>
      <w:tr w:rsidR="00CC4E84" w14:paraId="0F591BAD" w14:textId="77777777" w:rsidTr="00574F36">
        <w:tc>
          <w:tcPr>
            <w:tcW w:w="3826" w:type="dxa"/>
          </w:tcPr>
          <w:p w14:paraId="68B2BE8B" w14:textId="77777777" w:rsidR="00F00DBF" w:rsidRPr="000A60C7" w:rsidRDefault="00F00DBF" w:rsidP="000E7F05">
            <w:pPr>
              <w:rPr>
                <w:b/>
              </w:rPr>
            </w:pPr>
            <w:r w:rsidRPr="000A60C7">
              <w:rPr>
                <w:b/>
              </w:rPr>
              <w:t>Science</w:t>
            </w:r>
          </w:p>
        </w:tc>
        <w:tc>
          <w:tcPr>
            <w:tcW w:w="1635" w:type="dxa"/>
          </w:tcPr>
          <w:p w14:paraId="2C44C558" w14:textId="77777777" w:rsidR="00F00DBF" w:rsidRDefault="00F00DBF" w:rsidP="000E7F05">
            <w:pPr>
              <w:rPr>
                <w:b/>
              </w:rPr>
            </w:pPr>
          </w:p>
        </w:tc>
        <w:tc>
          <w:tcPr>
            <w:tcW w:w="1514" w:type="dxa"/>
          </w:tcPr>
          <w:p w14:paraId="65539B8E" w14:textId="77777777" w:rsidR="00F00DBF" w:rsidRDefault="00F00DBF" w:rsidP="000E7F05">
            <w:pPr>
              <w:rPr>
                <w:b/>
              </w:rPr>
            </w:pPr>
          </w:p>
        </w:tc>
        <w:tc>
          <w:tcPr>
            <w:tcW w:w="1616" w:type="dxa"/>
          </w:tcPr>
          <w:p w14:paraId="53838794" w14:textId="77777777" w:rsidR="00F00DBF" w:rsidRDefault="00F00DBF" w:rsidP="000E7F05">
            <w:pPr>
              <w:rPr>
                <w:b/>
              </w:rPr>
            </w:pPr>
          </w:p>
        </w:tc>
        <w:tc>
          <w:tcPr>
            <w:tcW w:w="2466" w:type="dxa"/>
          </w:tcPr>
          <w:p w14:paraId="77F50F4E" w14:textId="77777777" w:rsidR="00F00DBF" w:rsidRDefault="00F00DBF" w:rsidP="000E7F05">
            <w:pPr>
              <w:rPr>
                <w:b/>
              </w:rPr>
            </w:pPr>
          </w:p>
        </w:tc>
      </w:tr>
      <w:tr w:rsidR="00CC4E84" w14:paraId="1C635665" w14:textId="77777777" w:rsidTr="00574F36">
        <w:tc>
          <w:tcPr>
            <w:tcW w:w="3826" w:type="dxa"/>
          </w:tcPr>
          <w:p w14:paraId="68876488" w14:textId="77777777" w:rsidR="00F00DBF" w:rsidRPr="000A60C7" w:rsidRDefault="00F00DBF" w:rsidP="000E7F05">
            <w:pPr>
              <w:rPr>
                <w:b/>
              </w:rPr>
            </w:pPr>
            <w:r>
              <w:rPr>
                <w:b/>
              </w:rPr>
              <w:t>Languages (MFL)</w:t>
            </w:r>
          </w:p>
        </w:tc>
        <w:tc>
          <w:tcPr>
            <w:tcW w:w="1635" w:type="dxa"/>
          </w:tcPr>
          <w:p w14:paraId="2D28A773" w14:textId="77777777" w:rsidR="00F00DBF" w:rsidRDefault="00F00DBF" w:rsidP="000E7F05">
            <w:pPr>
              <w:rPr>
                <w:b/>
              </w:rPr>
            </w:pPr>
          </w:p>
        </w:tc>
        <w:tc>
          <w:tcPr>
            <w:tcW w:w="1514" w:type="dxa"/>
          </w:tcPr>
          <w:p w14:paraId="0BACABCA" w14:textId="77777777" w:rsidR="00F00DBF" w:rsidRDefault="00F00DBF" w:rsidP="000E7F05">
            <w:pPr>
              <w:rPr>
                <w:b/>
              </w:rPr>
            </w:pPr>
          </w:p>
        </w:tc>
        <w:tc>
          <w:tcPr>
            <w:tcW w:w="1616" w:type="dxa"/>
          </w:tcPr>
          <w:p w14:paraId="7A472305" w14:textId="77777777" w:rsidR="00F00DBF" w:rsidRDefault="00F00DBF" w:rsidP="000E7F05">
            <w:pPr>
              <w:rPr>
                <w:b/>
              </w:rPr>
            </w:pPr>
          </w:p>
        </w:tc>
        <w:tc>
          <w:tcPr>
            <w:tcW w:w="2466" w:type="dxa"/>
          </w:tcPr>
          <w:p w14:paraId="16177154" w14:textId="77777777" w:rsidR="00F00DBF" w:rsidRDefault="00F00DBF" w:rsidP="000E7F05">
            <w:pPr>
              <w:rPr>
                <w:b/>
              </w:rPr>
            </w:pPr>
          </w:p>
        </w:tc>
      </w:tr>
      <w:tr w:rsidR="00CC4E84" w14:paraId="6984F147" w14:textId="77777777" w:rsidTr="00574F36">
        <w:tc>
          <w:tcPr>
            <w:tcW w:w="3826" w:type="dxa"/>
          </w:tcPr>
          <w:p w14:paraId="29F620FB" w14:textId="77777777" w:rsidR="00F00DBF" w:rsidRDefault="00F00DBF" w:rsidP="000E7F05">
            <w:pPr>
              <w:rPr>
                <w:b/>
              </w:rPr>
            </w:pPr>
            <w:r>
              <w:rPr>
                <w:b/>
              </w:rPr>
              <w:t xml:space="preserve">Humanities </w:t>
            </w:r>
          </w:p>
        </w:tc>
        <w:tc>
          <w:tcPr>
            <w:tcW w:w="1635" w:type="dxa"/>
          </w:tcPr>
          <w:p w14:paraId="625C112D" w14:textId="77777777" w:rsidR="00F00DBF" w:rsidRDefault="00F00DBF" w:rsidP="000E7F05">
            <w:pPr>
              <w:rPr>
                <w:b/>
              </w:rPr>
            </w:pPr>
          </w:p>
        </w:tc>
        <w:tc>
          <w:tcPr>
            <w:tcW w:w="1514" w:type="dxa"/>
          </w:tcPr>
          <w:p w14:paraId="010BDCF1" w14:textId="77777777" w:rsidR="00F00DBF" w:rsidRDefault="00F00DBF" w:rsidP="000E7F05">
            <w:pPr>
              <w:rPr>
                <w:b/>
              </w:rPr>
            </w:pPr>
          </w:p>
        </w:tc>
        <w:tc>
          <w:tcPr>
            <w:tcW w:w="1616" w:type="dxa"/>
          </w:tcPr>
          <w:p w14:paraId="3F27CB1D" w14:textId="77777777" w:rsidR="00F00DBF" w:rsidRDefault="00F00DBF" w:rsidP="000E7F05">
            <w:pPr>
              <w:rPr>
                <w:b/>
              </w:rPr>
            </w:pPr>
          </w:p>
        </w:tc>
        <w:tc>
          <w:tcPr>
            <w:tcW w:w="2466" w:type="dxa"/>
          </w:tcPr>
          <w:p w14:paraId="74A7EEE6" w14:textId="77777777" w:rsidR="00F00DBF" w:rsidRDefault="00F00DBF" w:rsidP="000E7F05">
            <w:pPr>
              <w:rPr>
                <w:b/>
              </w:rPr>
            </w:pPr>
          </w:p>
        </w:tc>
      </w:tr>
      <w:tr w:rsidR="00CC4E84" w14:paraId="4261AD43" w14:textId="77777777" w:rsidTr="00574F36">
        <w:tc>
          <w:tcPr>
            <w:tcW w:w="3826" w:type="dxa"/>
          </w:tcPr>
          <w:p w14:paraId="2C291739" w14:textId="77777777" w:rsidR="00F00DBF" w:rsidRDefault="00F00DBF" w:rsidP="000E7F05">
            <w:pPr>
              <w:rPr>
                <w:b/>
              </w:rPr>
            </w:pPr>
            <w:r>
              <w:rPr>
                <w:b/>
              </w:rPr>
              <w:t>PE</w:t>
            </w:r>
          </w:p>
        </w:tc>
        <w:tc>
          <w:tcPr>
            <w:tcW w:w="1635" w:type="dxa"/>
          </w:tcPr>
          <w:p w14:paraId="3F6CA4CC" w14:textId="77777777" w:rsidR="00F00DBF" w:rsidRDefault="00F00DBF" w:rsidP="000E7F05">
            <w:pPr>
              <w:rPr>
                <w:b/>
              </w:rPr>
            </w:pPr>
          </w:p>
        </w:tc>
        <w:tc>
          <w:tcPr>
            <w:tcW w:w="1514" w:type="dxa"/>
          </w:tcPr>
          <w:p w14:paraId="45FAFDB3" w14:textId="77777777" w:rsidR="00F00DBF" w:rsidRDefault="00F00DBF" w:rsidP="000E7F05">
            <w:pPr>
              <w:rPr>
                <w:b/>
              </w:rPr>
            </w:pPr>
          </w:p>
        </w:tc>
        <w:tc>
          <w:tcPr>
            <w:tcW w:w="1616" w:type="dxa"/>
          </w:tcPr>
          <w:p w14:paraId="48E3A2D4" w14:textId="77777777" w:rsidR="00F00DBF" w:rsidRDefault="00F00DBF" w:rsidP="000E7F05">
            <w:pPr>
              <w:rPr>
                <w:b/>
              </w:rPr>
            </w:pPr>
          </w:p>
        </w:tc>
        <w:tc>
          <w:tcPr>
            <w:tcW w:w="2466" w:type="dxa"/>
          </w:tcPr>
          <w:p w14:paraId="5FEA80F2" w14:textId="77777777" w:rsidR="00F00DBF" w:rsidRDefault="00F00DBF" w:rsidP="000E7F05">
            <w:pPr>
              <w:rPr>
                <w:b/>
              </w:rPr>
            </w:pPr>
          </w:p>
        </w:tc>
      </w:tr>
      <w:tr w:rsidR="00CC4E84" w14:paraId="3E94A011" w14:textId="77777777" w:rsidTr="00574F36">
        <w:tc>
          <w:tcPr>
            <w:tcW w:w="3826" w:type="dxa"/>
          </w:tcPr>
          <w:p w14:paraId="3840CC04" w14:textId="77777777" w:rsidR="00F00DBF" w:rsidRDefault="00F00DBF" w:rsidP="000E7F05">
            <w:pPr>
              <w:rPr>
                <w:b/>
              </w:rPr>
            </w:pPr>
            <w:r>
              <w:rPr>
                <w:b/>
              </w:rPr>
              <w:t>Art</w:t>
            </w:r>
          </w:p>
        </w:tc>
        <w:tc>
          <w:tcPr>
            <w:tcW w:w="1635" w:type="dxa"/>
          </w:tcPr>
          <w:p w14:paraId="28DF85C7" w14:textId="77777777" w:rsidR="00F00DBF" w:rsidRDefault="00F00DBF" w:rsidP="000E7F05">
            <w:pPr>
              <w:rPr>
                <w:b/>
              </w:rPr>
            </w:pPr>
          </w:p>
        </w:tc>
        <w:tc>
          <w:tcPr>
            <w:tcW w:w="1514" w:type="dxa"/>
          </w:tcPr>
          <w:p w14:paraId="221BF258" w14:textId="77777777" w:rsidR="00F00DBF" w:rsidRDefault="00F00DBF" w:rsidP="000E7F05">
            <w:pPr>
              <w:rPr>
                <w:b/>
              </w:rPr>
            </w:pPr>
          </w:p>
        </w:tc>
        <w:tc>
          <w:tcPr>
            <w:tcW w:w="1616" w:type="dxa"/>
          </w:tcPr>
          <w:p w14:paraId="252CE5A6" w14:textId="77777777" w:rsidR="00F00DBF" w:rsidRDefault="00F00DBF" w:rsidP="000E7F05">
            <w:pPr>
              <w:rPr>
                <w:b/>
              </w:rPr>
            </w:pPr>
          </w:p>
        </w:tc>
        <w:tc>
          <w:tcPr>
            <w:tcW w:w="2466" w:type="dxa"/>
          </w:tcPr>
          <w:p w14:paraId="4672D650" w14:textId="77777777" w:rsidR="00F00DBF" w:rsidRDefault="00F00DBF" w:rsidP="000E7F05">
            <w:pPr>
              <w:rPr>
                <w:b/>
              </w:rPr>
            </w:pPr>
          </w:p>
        </w:tc>
      </w:tr>
      <w:tr w:rsidR="00CC4E84" w14:paraId="02AE83B7" w14:textId="77777777" w:rsidTr="00574F36">
        <w:tc>
          <w:tcPr>
            <w:tcW w:w="3826" w:type="dxa"/>
          </w:tcPr>
          <w:p w14:paraId="66CD8051" w14:textId="77777777" w:rsidR="00F00DBF" w:rsidRDefault="00F00DBF" w:rsidP="000E7F05">
            <w:pPr>
              <w:rPr>
                <w:b/>
              </w:rPr>
            </w:pPr>
            <w:r>
              <w:rPr>
                <w:b/>
              </w:rPr>
              <w:t>DT</w:t>
            </w:r>
          </w:p>
        </w:tc>
        <w:tc>
          <w:tcPr>
            <w:tcW w:w="1635" w:type="dxa"/>
          </w:tcPr>
          <w:p w14:paraId="74C0A2F3" w14:textId="77777777" w:rsidR="00F00DBF" w:rsidRDefault="00F00DBF" w:rsidP="000E7F05">
            <w:pPr>
              <w:rPr>
                <w:b/>
              </w:rPr>
            </w:pPr>
          </w:p>
        </w:tc>
        <w:tc>
          <w:tcPr>
            <w:tcW w:w="1514" w:type="dxa"/>
          </w:tcPr>
          <w:p w14:paraId="1D384A54" w14:textId="77777777" w:rsidR="00F00DBF" w:rsidRDefault="00F00DBF" w:rsidP="000E7F05">
            <w:pPr>
              <w:rPr>
                <w:b/>
              </w:rPr>
            </w:pPr>
          </w:p>
        </w:tc>
        <w:tc>
          <w:tcPr>
            <w:tcW w:w="1616" w:type="dxa"/>
          </w:tcPr>
          <w:p w14:paraId="13882A59" w14:textId="77777777" w:rsidR="00F00DBF" w:rsidRDefault="00F00DBF" w:rsidP="000E7F05">
            <w:pPr>
              <w:rPr>
                <w:b/>
              </w:rPr>
            </w:pPr>
          </w:p>
        </w:tc>
        <w:tc>
          <w:tcPr>
            <w:tcW w:w="2466" w:type="dxa"/>
          </w:tcPr>
          <w:p w14:paraId="69CD43CA" w14:textId="77777777" w:rsidR="00F00DBF" w:rsidRDefault="00F00DBF" w:rsidP="000E7F05">
            <w:pPr>
              <w:rPr>
                <w:b/>
              </w:rPr>
            </w:pPr>
          </w:p>
        </w:tc>
      </w:tr>
      <w:tr w:rsidR="00CC4E84" w14:paraId="05A32DDE" w14:textId="77777777" w:rsidTr="00574F36">
        <w:tc>
          <w:tcPr>
            <w:tcW w:w="3826" w:type="dxa"/>
          </w:tcPr>
          <w:p w14:paraId="7BFFA319" w14:textId="77777777" w:rsidR="00F00DBF" w:rsidRDefault="00F00DBF" w:rsidP="000E7F05">
            <w:pPr>
              <w:rPr>
                <w:b/>
              </w:rPr>
            </w:pPr>
            <w:r>
              <w:rPr>
                <w:b/>
              </w:rPr>
              <w:t>ICT</w:t>
            </w:r>
          </w:p>
        </w:tc>
        <w:tc>
          <w:tcPr>
            <w:tcW w:w="1635" w:type="dxa"/>
          </w:tcPr>
          <w:p w14:paraId="1920E8F4" w14:textId="77777777" w:rsidR="00F00DBF" w:rsidRDefault="00F00DBF" w:rsidP="000E7F05">
            <w:pPr>
              <w:rPr>
                <w:b/>
              </w:rPr>
            </w:pPr>
          </w:p>
        </w:tc>
        <w:tc>
          <w:tcPr>
            <w:tcW w:w="1514" w:type="dxa"/>
          </w:tcPr>
          <w:p w14:paraId="1E958E37" w14:textId="77777777" w:rsidR="00F00DBF" w:rsidRDefault="00F00DBF" w:rsidP="000E7F05">
            <w:pPr>
              <w:rPr>
                <w:b/>
              </w:rPr>
            </w:pPr>
          </w:p>
        </w:tc>
        <w:tc>
          <w:tcPr>
            <w:tcW w:w="1616" w:type="dxa"/>
          </w:tcPr>
          <w:p w14:paraId="6A7DA8F2" w14:textId="77777777" w:rsidR="00F00DBF" w:rsidRDefault="00F00DBF" w:rsidP="000E7F05">
            <w:pPr>
              <w:rPr>
                <w:b/>
              </w:rPr>
            </w:pPr>
          </w:p>
        </w:tc>
        <w:tc>
          <w:tcPr>
            <w:tcW w:w="2466" w:type="dxa"/>
          </w:tcPr>
          <w:p w14:paraId="71C74B5D" w14:textId="77777777" w:rsidR="00F00DBF" w:rsidRDefault="00F00DBF" w:rsidP="000E7F05">
            <w:pPr>
              <w:rPr>
                <w:b/>
              </w:rPr>
            </w:pPr>
          </w:p>
        </w:tc>
      </w:tr>
      <w:tr w:rsidR="00F00DBF" w14:paraId="5AE855A1" w14:textId="77777777" w:rsidTr="00574F36">
        <w:tc>
          <w:tcPr>
            <w:tcW w:w="11057" w:type="dxa"/>
            <w:gridSpan w:val="5"/>
          </w:tcPr>
          <w:p w14:paraId="60235385" w14:textId="77777777" w:rsidR="00F00DBF" w:rsidRDefault="00F00DBF" w:rsidP="000E7F05">
            <w:pPr>
              <w:rPr>
                <w:b/>
              </w:rPr>
            </w:pPr>
            <w:r>
              <w:rPr>
                <w:b/>
              </w:rPr>
              <w:t>Any further information:</w:t>
            </w:r>
          </w:p>
          <w:p w14:paraId="03498E9B" w14:textId="77777777" w:rsidR="006129A3" w:rsidRDefault="006129A3" w:rsidP="000E7F05">
            <w:pPr>
              <w:rPr>
                <w:b/>
              </w:rPr>
            </w:pPr>
          </w:p>
          <w:p w14:paraId="47AB0668" w14:textId="77777777" w:rsidR="00AC3471" w:rsidRDefault="00AC3471" w:rsidP="000E7F05">
            <w:pPr>
              <w:rPr>
                <w:b/>
              </w:rPr>
            </w:pPr>
          </w:p>
          <w:p w14:paraId="33090A19" w14:textId="77777777" w:rsidR="00F2627D" w:rsidRDefault="00F2627D" w:rsidP="000E7F05">
            <w:pPr>
              <w:rPr>
                <w:b/>
              </w:rPr>
            </w:pPr>
          </w:p>
          <w:p w14:paraId="1528D7B7" w14:textId="54A462CB" w:rsidR="00BF024D" w:rsidRDefault="00BF024D" w:rsidP="000E7F05">
            <w:pPr>
              <w:rPr>
                <w:b/>
              </w:rPr>
            </w:pPr>
          </w:p>
        </w:tc>
      </w:tr>
    </w:tbl>
    <w:p w14:paraId="5082FFE5" w14:textId="77777777" w:rsidR="007B5CC0" w:rsidRPr="007B5CC0" w:rsidRDefault="007B5CC0" w:rsidP="007B5CC0"/>
    <w:tbl>
      <w:tblPr>
        <w:tblStyle w:val="TableGrid"/>
        <w:tblW w:w="11052" w:type="dxa"/>
        <w:jc w:val="center"/>
        <w:tblLook w:val="04A0" w:firstRow="1" w:lastRow="0" w:firstColumn="1" w:lastColumn="0" w:noHBand="0" w:noVBand="1"/>
      </w:tblPr>
      <w:tblGrid>
        <w:gridCol w:w="11052"/>
      </w:tblGrid>
      <w:tr w:rsidR="005E3B03" w:rsidRPr="005E3B03" w14:paraId="7C6AA906" w14:textId="77777777" w:rsidTr="00BF024D">
        <w:trPr>
          <w:jc w:val="center"/>
        </w:trPr>
        <w:tc>
          <w:tcPr>
            <w:tcW w:w="11052" w:type="dxa"/>
          </w:tcPr>
          <w:p w14:paraId="23BBF31F" w14:textId="77777777" w:rsidR="005E3B03" w:rsidRPr="00AC3471" w:rsidRDefault="2BD34AD5" w:rsidP="236E9E3E">
            <w:pPr>
              <w:spacing w:line="276" w:lineRule="auto"/>
              <w:rPr>
                <w:b/>
                <w:bCs/>
              </w:rPr>
            </w:pPr>
            <w:r w:rsidRPr="00AC3471">
              <w:rPr>
                <w:b/>
                <w:bCs/>
              </w:rPr>
              <w:lastRenderedPageBreak/>
              <w:t>Educational History</w:t>
            </w:r>
          </w:p>
        </w:tc>
      </w:tr>
      <w:tr w:rsidR="00791794" w14:paraId="46648314" w14:textId="77777777" w:rsidTr="00BF024D">
        <w:trPr>
          <w:jc w:val="center"/>
        </w:trPr>
        <w:tc>
          <w:tcPr>
            <w:tcW w:w="11052" w:type="dxa"/>
          </w:tcPr>
          <w:p w14:paraId="4DB225E4" w14:textId="25B276AA" w:rsidR="00791794" w:rsidRPr="00E54553" w:rsidRDefault="00791794" w:rsidP="000E7F05">
            <w:pPr>
              <w:spacing w:line="276" w:lineRule="auto"/>
            </w:pPr>
            <w:r w:rsidRPr="00AC3471">
              <w:rPr>
                <w:bCs/>
              </w:rPr>
              <w:t>Did the pupil pass the Phonics Screening Check?</w:t>
            </w:r>
            <w:r>
              <w:rPr>
                <w:b/>
              </w:rPr>
              <w:t xml:space="preserve">     </w:t>
            </w:r>
            <w:sdt>
              <w:sdtPr>
                <w:rPr>
                  <w:sz w:val="32"/>
                </w:rPr>
                <w:id w:val="-967818667"/>
                <w14:checkbox>
                  <w14:checked w14:val="0"/>
                  <w14:checkedState w14:val="2612" w14:font="MS Gothic"/>
                  <w14:uncheckedState w14:val="2610" w14:font="MS Gothic"/>
                </w14:checkbox>
              </w:sdtPr>
              <w:sdtContent>
                <w:r>
                  <w:rPr>
                    <w:rFonts w:ascii="MS Gothic" w:eastAsia="MS Gothic" w:hAnsi="MS Gothic" w:hint="eastAsia"/>
                    <w:sz w:val="32"/>
                  </w:rPr>
                  <w:t>☐</w:t>
                </w:r>
              </w:sdtContent>
            </w:sdt>
            <w:r>
              <w:rPr>
                <w:sz w:val="32"/>
              </w:rPr>
              <w:t xml:space="preserve"> </w:t>
            </w:r>
            <w:r w:rsidRPr="00972945">
              <w:t xml:space="preserve">Yes </w:t>
            </w:r>
            <w:r>
              <w:rPr>
                <w:sz w:val="32"/>
              </w:rPr>
              <w:t xml:space="preserve">  </w:t>
            </w:r>
            <w:sdt>
              <w:sdtPr>
                <w:rPr>
                  <w:sz w:val="32"/>
                </w:rPr>
                <w:id w:val="212856106"/>
                <w14:checkbox>
                  <w14:checked w14:val="0"/>
                  <w14:checkedState w14:val="2612" w14:font="MS Gothic"/>
                  <w14:uncheckedState w14:val="2610" w14:font="MS Gothic"/>
                </w14:checkbox>
              </w:sdtPr>
              <w:sdtContent>
                <w:r>
                  <w:rPr>
                    <w:rFonts w:ascii="MS Gothic" w:eastAsia="MS Gothic" w:hAnsi="MS Gothic" w:hint="eastAsia"/>
                    <w:sz w:val="32"/>
                  </w:rPr>
                  <w:t>☐</w:t>
                </w:r>
              </w:sdtContent>
            </w:sdt>
            <w:r>
              <w:rPr>
                <w:sz w:val="32"/>
              </w:rPr>
              <w:t xml:space="preserve"> </w:t>
            </w:r>
            <w:r w:rsidRPr="00972945">
              <w:t xml:space="preserve">No </w:t>
            </w:r>
            <w:r>
              <w:rPr>
                <w:sz w:val="32"/>
              </w:rPr>
              <w:t xml:space="preserve">  </w:t>
            </w:r>
            <w:sdt>
              <w:sdtPr>
                <w:rPr>
                  <w:sz w:val="32"/>
                </w:rPr>
                <w:id w:val="-1292974482"/>
                <w14:checkbox>
                  <w14:checked w14:val="0"/>
                  <w14:checkedState w14:val="2612" w14:font="MS Gothic"/>
                  <w14:uncheckedState w14:val="2610" w14:font="MS Gothic"/>
                </w14:checkbox>
              </w:sdtPr>
              <w:sdtContent>
                <w:r>
                  <w:rPr>
                    <w:rFonts w:ascii="MS Gothic" w:eastAsia="MS Gothic" w:hAnsi="MS Gothic" w:hint="eastAsia"/>
                    <w:sz w:val="32"/>
                  </w:rPr>
                  <w:t>☐</w:t>
                </w:r>
              </w:sdtContent>
            </w:sdt>
            <w:r>
              <w:rPr>
                <w:sz w:val="32"/>
              </w:rPr>
              <w:t xml:space="preserve"> </w:t>
            </w:r>
            <w:r>
              <w:t xml:space="preserve">Unavailable </w:t>
            </w:r>
          </w:p>
        </w:tc>
      </w:tr>
      <w:tr w:rsidR="005E3B03" w14:paraId="52BE8CFE" w14:textId="77777777" w:rsidTr="00BF024D">
        <w:trPr>
          <w:jc w:val="center"/>
        </w:trPr>
        <w:tc>
          <w:tcPr>
            <w:tcW w:w="11052" w:type="dxa"/>
          </w:tcPr>
          <w:p w14:paraId="3885F398" w14:textId="7C15E5DE" w:rsidR="005E3B03" w:rsidRDefault="005E3B03" w:rsidP="000E7F05">
            <w:pPr>
              <w:spacing w:line="276" w:lineRule="auto"/>
            </w:pPr>
            <w:r w:rsidRPr="00BD0471">
              <w:t>If yes</w:t>
            </w:r>
            <w:r w:rsidR="006129A3">
              <w:t>,</w:t>
            </w:r>
            <w:r w:rsidRPr="00BD0471">
              <w:t xml:space="preserve"> was that at the end of year one or year two? </w:t>
            </w:r>
          </w:p>
          <w:p w14:paraId="05DEE331" w14:textId="77777777" w:rsidR="005E3B03" w:rsidRPr="00BD0471" w:rsidRDefault="005E3B03" w:rsidP="000E7F05">
            <w:pPr>
              <w:spacing w:line="276" w:lineRule="auto"/>
            </w:pPr>
          </w:p>
        </w:tc>
      </w:tr>
      <w:tr w:rsidR="00791794" w14:paraId="1C7F896E" w14:textId="77777777" w:rsidTr="00BF024D">
        <w:trPr>
          <w:jc w:val="center"/>
        </w:trPr>
        <w:tc>
          <w:tcPr>
            <w:tcW w:w="11052" w:type="dxa"/>
          </w:tcPr>
          <w:p w14:paraId="55D30BFB" w14:textId="11CCAFE4" w:rsidR="00791794" w:rsidRPr="00E54553" w:rsidRDefault="00791794" w:rsidP="000E7F05">
            <w:pPr>
              <w:spacing w:line="276" w:lineRule="auto"/>
            </w:pPr>
            <w:r w:rsidRPr="00AC3471">
              <w:rPr>
                <w:bCs/>
              </w:rPr>
              <w:t>Has the pupil’s schooling been disrupted in any way?</w:t>
            </w:r>
            <w:r w:rsidRPr="00E3066A">
              <w:rPr>
                <w:b/>
              </w:rPr>
              <w:t xml:space="preserve">  </w:t>
            </w:r>
            <w:r>
              <w:t xml:space="preserve">    </w:t>
            </w:r>
            <w:sdt>
              <w:sdtPr>
                <w:rPr>
                  <w:sz w:val="32"/>
                </w:rPr>
                <w:id w:val="698056358"/>
                <w14:checkbox>
                  <w14:checked w14:val="0"/>
                  <w14:checkedState w14:val="2612" w14:font="MS Gothic"/>
                  <w14:uncheckedState w14:val="2610" w14:font="MS Gothic"/>
                </w14:checkbox>
              </w:sdtPr>
              <w:sdtContent>
                <w:r>
                  <w:rPr>
                    <w:rFonts w:ascii="MS Gothic" w:eastAsia="MS Gothic" w:hAnsi="MS Gothic" w:hint="eastAsia"/>
                    <w:sz w:val="32"/>
                  </w:rPr>
                  <w:t>☐</w:t>
                </w:r>
              </w:sdtContent>
            </w:sdt>
            <w:r>
              <w:t xml:space="preserve">  Yes    </w:t>
            </w:r>
            <w:sdt>
              <w:sdtPr>
                <w:rPr>
                  <w:sz w:val="32"/>
                </w:rPr>
                <w:id w:val="-187379516"/>
                <w14:checkbox>
                  <w14:checked w14:val="0"/>
                  <w14:checkedState w14:val="2612" w14:font="MS Gothic"/>
                  <w14:uncheckedState w14:val="2610" w14:font="MS Gothic"/>
                </w14:checkbox>
              </w:sdtPr>
              <w:sdtContent>
                <w:r>
                  <w:rPr>
                    <w:rFonts w:ascii="MS Gothic" w:eastAsia="MS Gothic" w:hAnsi="MS Gothic" w:hint="eastAsia"/>
                    <w:sz w:val="32"/>
                  </w:rPr>
                  <w:t>☐</w:t>
                </w:r>
              </w:sdtContent>
            </w:sdt>
            <w:r>
              <w:t xml:space="preserve"> No</w:t>
            </w:r>
          </w:p>
        </w:tc>
      </w:tr>
      <w:tr w:rsidR="005E3B03" w14:paraId="3559F82B" w14:textId="77777777" w:rsidTr="00BF024D">
        <w:trPr>
          <w:jc w:val="center"/>
        </w:trPr>
        <w:tc>
          <w:tcPr>
            <w:tcW w:w="11052" w:type="dxa"/>
          </w:tcPr>
          <w:p w14:paraId="63C8145B" w14:textId="558404BB" w:rsidR="005E3B03" w:rsidRDefault="005E3B03" w:rsidP="000E7F05">
            <w:pPr>
              <w:spacing w:line="276" w:lineRule="auto"/>
            </w:pPr>
            <w:r w:rsidRPr="00BD0471">
              <w:t>If yes</w:t>
            </w:r>
            <w:r w:rsidR="00534764">
              <w:t>,</w:t>
            </w:r>
            <w:r w:rsidRPr="00BD0471">
              <w:t xml:space="preserve"> please provide more information: </w:t>
            </w:r>
          </w:p>
          <w:p w14:paraId="5E065E3B" w14:textId="73B202B2" w:rsidR="005E3B03" w:rsidRPr="00E54553" w:rsidRDefault="005E3B03" w:rsidP="000E7F05">
            <w:pPr>
              <w:spacing w:line="276" w:lineRule="auto"/>
            </w:pPr>
          </w:p>
        </w:tc>
      </w:tr>
    </w:tbl>
    <w:p w14:paraId="37E6EBE8" w14:textId="77777777" w:rsidR="00CB2AE0" w:rsidRDefault="00CB2AE0" w:rsidP="00192DCE">
      <w:pPr>
        <w:spacing w:line="276" w:lineRule="auto"/>
      </w:pPr>
    </w:p>
    <w:p w14:paraId="2F3B6706" w14:textId="77777777" w:rsidR="00192DCE" w:rsidRDefault="00192DCE" w:rsidP="00192DCE"/>
    <w:tbl>
      <w:tblPr>
        <w:tblStyle w:val="TableGrid"/>
        <w:tblW w:w="10921" w:type="dxa"/>
        <w:jc w:val="center"/>
        <w:tblLook w:val="04A0" w:firstRow="1" w:lastRow="0" w:firstColumn="1" w:lastColumn="0" w:noHBand="0" w:noVBand="1"/>
      </w:tblPr>
      <w:tblGrid>
        <w:gridCol w:w="9646"/>
        <w:gridCol w:w="1275"/>
      </w:tblGrid>
      <w:tr w:rsidR="00324983" w14:paraId="3E8276DF" w14:textId="77777777" w:rsidTr="0077752B">
        <w:trPr>
          <w:jc w:val="center"/>
        </w:trPr>
        <w:tc>
          <w:tcPr>
            <w:tcW w:w="10921" w:type="dxa"/>
            <w:gridSpan w:val="2"/>
          </w:tcPr>
          <w:p w14:paraId="14EC0B84" w14:textId="77777777" w:rsidR="00324983" w:rsidRPr="0077752B" w:rsidRDefault="38DBAAB4" w:rsidP="236E9E3E">
            <w:pPr>
              <w:spacing w:line="276" w:lineRule="auto"/>
              <w:rPr>
                <w:b/>
                <w:bCs/>
                <w:color w:val="FFFFFF" w:themeColor="background2"/>
              </w:rPr>
            </w:pPr>
            <w:r w:rsidRPr="0077752B">
              <w:rPr>
                <w:b/>
                <w:bCs/>
              </w:rPr>
              <w:t>Memory, Attention and Concentration</w:t>
            </w:r>
          </w:p>
        </w:tc>
      </w:tr>
      <w:tr w:rsidR="000154DA" w14:paraId="4A6AAC34" w14:textId="77777777" w:rsidTr="1E62E479">
        <w:trPr>
          <w:trHeight w:val="30"/>
          <w:jc w:val="center"/>
        </w:trPr>
        <w:tc>
          <w:tcPr>
            <w:tcW w:w="9646" w:type="dxa"/>
            <w:tcBorders>
              <w:top w:val="single" w:sz="4" w:space="0" w:color="auto"/>
              <w:left w:val="single" w:sz="4" w:space="0" w:color="auto"/>
              <w:right w:val="single" w:sz="4" w:space="0" w:color="auto"/>
            </w:tcBorders>
          </w:tcPr>
          <w:p w14:paraId="10324028" w14:textId="67DA81C4" w:rsidR="000154DA" w:rsidRPr="00201B91" w:rsidRDefault="000154DA" w:rsidP="000154DA">
            <w:pPr>
              <w:spacing w:line="276" w:lineRule="auto"/>
              <w:rPr>
                <w:bCs/>
                <w:i/>
                <w:iCs/>
              </w:rPr>
            </w:pPr>
            <w:r w:rsidRPr="00201B91">
              <w:rPr>
                <w:bCs/>
                <w:i/>
                <w:iCs/>
              </w:rPr>
              <w:t>Areas of difficulty for the pupil (please tick all that apply)</w:t>
            </w:r>
          </w:p>
        </w:tc>
        <w:tc>
          <w:tcPr>
            <w:tcW w:w="1275" w:type="dxa"/>
            <w:tcBorders>
              <w:top w:val="single" w:sz="4" w:space="0" w:color="auto"/>
              <w:left w:val="single" w:sz="4" w:space="0" w:color="auto"/>
              <w:right w:val="single" w:sz="4" w:space="0" w:color="auto"/>
            </w:tcBorders>
          </w:tcPr>
          <w:p w14:paraId="72D40257" w14:textId="44B12866" w:rsidR="000154DA" w:rsidRPr="0077752B" w:rsidRDefault="000154DA" w:rsidP="000154DA">
            <w:pPr>
              <w:spacing w:line="276" w:lineRule="auto"/>
              <w:jc w:val="center"/>
              <w:rPr>
                <w:bCs/>
              </w:rPr>
            </w:pPr>
            <w:r w:rsidRPr="0077752B">
              <w:rPr>
                <w:bCs/>
              </w:rPr>
              <w:t>Yes</w:t>
            </w:r>
          </w:p>
        </w:tc>
      </w:tr>
      <w:tr w:rsidR="000154DA" w14:paraId="754644D4" w14:textId="77777777" w:rsidTr="1E62E479">
        <w:trPr>
          <w:trHeight w:val="30"/>
          <w:jc w:val="center"/>
        </w:trPr>
        <w:tc>
          <w:tcPr>
            <w:tcW w:w="9646" w:type="dxa"/>
            <w:shd w:val="clear" w:color="auto" w:fill="F2F2F2" w:themeFill="background2" w:themeFillShade="F2"/>
          </w:tcPr>
          <w:p w14:paraId="177ED532" w14:textId="05CB81C9" w:rsidR="000154DA" w:rsidRPr="001A5991" w:rsidRDefault="001B788C" w:rsidP="000154DA">
            <w:pPr>
              <w:spacing w:line="276" w:lineRule="auto"/>
            </w:pPr>
            <w:r>
              <w:t xml:space="preserve">Difficulties with </w:t>
            </w:r>
            <w:r w:rsidR="000154DA">
              <w:t xml:space="preserve">memory retention </w:t>
            </w:r>
            <w:r>
              <w:t xml:space="preserve">and recall </w:t>
            </w:r>
          </w:p>
        </w:tc>
        <w:tc>
          <w:tcPr>
            <w:tcW w:w="1275" w:type="dxa"/>
          </w:tcPr>
          <w:p w14:paraId="77C5AB37" w14:textId="77777777" w:rsidR="000154DA" w:rsidRDefault="000154DA" w:rsidP="000154DA">
            <w:pPr>
              <w:spacing w:line="276" w:lineRule="auto"/>
            </w:pPr>
          </w:p>
        </w:tc>
      </w:tr>
      <w:tr w:rsidR="000154DA" w14:paraId="6928235B" w14:textId="77777777" w:rsidTr="1E62E479">
        <w:trPr>
          <w:trHeight w:val="30"/>
          <w:jc w:val="center"/>
        </w:trPr>
        <w:tc>
          <w:tcPr>
            <w:tcW w:w="9646" w:type="dxa"/>
          </w:tcPr>
          <w:p w14:paraId="52FD61A8" w14:textId="5D98455E" w:rsidR="000154DA" w:rsidRDefault="000154DA" w:rsidP="000154DA">
            <w:pPr>
              <w:spacing w:line="276" w:lineRule="auto"/>
            </w:pPr>
            <w:r w:rsidRPr="001A5991">
              <w:t>Difficulty following instructions</w:t>
            </w:r>
          </w:p>
        </w:tc>
        <w:tc>
          <w:tcPr>
            <w:tcW w:w="1275" w:type="dxa"/>
          </w:tcPr>
          <w:p w14:paraId="656B8708" w14:textId="0844D072" w:rsidR="000154DA" w:rsidRDefault="000154DA" w:rsidP="000154DA">
            <w:pPr>
              <w:spacing w:line="276" w:lineRule="auto"/>
            </w:pPr>
          </w:p>
        </w:tc>
      </w:tr>
      <w:tr w:rsidR="000154DA" w14:paraId="21A6B754" w14:textId="77777777" w:rsidTr="1E62E479">
        <w:trPr>
          <w:trHeight w:val="20"/>
          <w:jc w:val="center"/>
        </w:trPr>
        <w:tc>
          <w:tcPr>
            <w:tcW w:w="9646" w:type="dxa"/>
            <w:shd w:val="clear" w:color="auto" w:fill="F2F2F2" w:themeFill="background2" w:themeFillShade="F2"/>
            <w:vAlign w:val="bottom"/>
          </w:tcPr>
          <w:p w14:paraId="02C0551D" w14:textId="49BCF5E1" w:rsidR="000154DA" w:rsidRDefault="000154DA" w:rsidP="000154DA">
            <w:pPr>
              <w:spacing w:line="276" w:lineRule="auto"/>
            </w:pPr>
            <w:r w:rsidRPr="00E9429B">
              <w:rPr>
                <w:rFonts w:ascii="Calibri" w:eastAsia="Times New Roman" w:hAnsi="Calibri" w:cs="Calibri"/>
                <w:color w:val="000000"/>
                <w:lang w:eastAsia="en-GB"/>
              </w:rPr>
              <w:t xml:space="preserve">Listens well but still seems unable to understand </w:t>
            </w:r>
          </w:p>
        </w:tc>
        <w:tc>
          <w:tcPr>
            <w:tcW w:w="1275" w:type="dxa"/>
          </w:tcPr>
          <w:p w14:paraId="5E5FF0D3" w14:textId="3C5778C1" w:rsidR="000154DA" w:rsidRDefault="000154DA" w:rsidP="000154DA">
            <w:pPr>
              <w:spacing w:line="276" w:lineRule="auto"/>
            </w:pPr>
          </w:p>
        </w:tc>
      </w:tr>
      <w:tr w:rsidR="000154DA" w14:paraId="428BC428" w14:textId="77777777" w:rsidTr="1E62E479">
        <w:trPr>
          <w:trHeight w:val="20"/>
          <w:jc w:val="center"/>
        </w:trPr>
        <w:tc>
          <w:tcPr>
            <w:tcW w:w="9646" w:type="dxa"/>
            <w:vAlign w:val="bottom"/>
          </w:tcPr>
          <w:p w14:paraId="14CA9F8C" w14:textId="713182D7" w:rsidR="000154DA" w:rsidRDefault="000154DA" w:rsidP="000154DA">
            <w:pPr>
              <w:spacing w:line="276" w:lineRule="auto"/>
            </w:pPr>
            <w:r w:rsidRPr="00E9429B">
              <w:rPr>
                <w:rFonts w:ascii="Calibri" w:eastAsia="Times New Roman" w:hAnsi="Calibri" w:cs="Calibri"/>
                <w:color w:val="000000"/>
                <w:lang w:eastAsia="en-GB"/>
              </w:rPr>
              <w:t>Slow or struggles to respond when given an instruction or asked a question</w:t>
            </w:r>
          </w:p>
        </w:tc>
        <w:tc>
          <w:tcPr>
            <w:tcW w:w="1275" w:type="dxa"/>
          </w:tcPr>
          <w:p w14:paraId="13D3E1D7" w14:textId="07925B70" w:rsidR="000154DA" w:rsidRDefault="000154DA" w:rsidP="000154DA">
            <w:pPr>
              <w:spacing w:line="276" w:lineRule="auto"/>
            </w:pPr>
          </w:p>
        </w:tc>
      </w:tr>
      <w:tr w:rsidR="000154DA" w14:paraId="665522A0" w14:textId="77777777" w:rsidTr="1E62E479">
        <w:trPr>
          <w:trHeight w:val="20"/>
          <w:jc w:val="center"/>
        </w:trPr>
        <w:tc>
          <w:tcPr>
            <w:tcW w:w="9646" w:type="dxa"/>
            <w:shd w:val="clear" w:color="auto" w:fill="F2F2F2" w:themeFill="background2" w:themeFillShade="F2"/>
          </w:tcPr>
          <w:p w14:paraId="7D7EE133" w14:textId="520AEDE9" w:rsidR="000154DA" w:rsidRDefault="000154DA" w:rsidP="000154DA">
            <w:pPr>
              <w:spacing w:line="276" w:lineRule="auto"/>
            </w:pPr>
            <w:r w:rsidRPr="00E9429B">
              <w:rPr>
                <w:rFonts w:ascii="Calibri" w:eastAsia="Times New Roman" w:hAnsi="Calibri" w:cs="Calibri"/>
                <w:color w:val="000000"/>
                <w:lang w:eastAsia="en-GB"/>
              </w:rPr>
              <w:t>Might respond to just part of an instruction, usually the beginning or end</w:t>
            </w:r>
          </w:p>
        </w:tc>
        <w:tc>
          <w:tcPr>
            <w:tcW w:w="1275" w:type="dxa"/>
          </w:tcPr>
          <w:p w14:paraId="06F0FE36" w14:textId="3651DC58" w:rsidR="000154DA" w:rsidRDefault="000154DA" w:rsidP="000154DA">
            <w:pPr>
              <w:spacing w:line="276" w:lineRule="auto"/>
            </w:pPr>
          </w:p>
        </w:tc>
      </w:tr>
      <w:tr w:rsidR="000154DA" w14:paraId="01827B23" w14:textId="77777777" w:rsidTr="1E62E479">
        <w:trPr>
          <w:trHeight w:val="20"/>
          <w:jc w:val="center"/>
        </w:trPr>
        <w:tc>
          <w:tcPr>
            <w:tcW w:w="9646" w:type="dxa"/>
          </w:tcPr>
          <w:p w14:paraId="6563877E" w14:textId="51C65BDE" w:rsidR="000154DA" w:rsidRDefault="000154DA" w:rsidP="000154DA">
            <w:pPr>
              <w:spacing w:line="276" w:lineRule="auto"/>
            </w:pPr>
            <w:r w:rsidRPr="00E9429B">
              <w:rPr>
                <w:rFonts w:ascii="Calibri" w:eastAsia="Times New Roman" w:hAnsi="Calibri" w:cs="Calibri"/>
                <w:color w:val="000000"/>
                <w:lang w:eastAsia="en-GB"/>
              </w:rPr>
              <w:t xml:space="preserve">Loses track of what they are saying </w:t>
            </w:r>
            <w:r w:rsidR="001B788C">
              <w:rPr>
                <w:rFonts w:ascii="Calibri" w:eastAsia="Times New Roman" w:hAnsi="Calibri" w:cs="Calibri"/>
                <w:color w:val="000000"/>
                <w:lang w:eastAsia="en-GB"/>
              </w:rPr>
              <w:t>mid-sentence</w:t>
            </w:r>
          </w:p>
        </w:tc>
        <w:tc>
          <w:tcPr>
            <w:tcW w:w="1275" w:type="dxa"/>
          </w:tcPr>
          <w:p w14:paraId="6B1E3920" w14:textId="0C02E04C" w:rsidR="000154DA" w:rsidRDefault="000154DA" w:rsidP="000154DA">
            <w:pPr>
              <w:spacing w:line="276" w:lineRule="auto"/>
            </w:pPr>
          </w:p>
        </w:tc>
      </w:tr>
      <w:tr w:rsidR="000154DA" w14:paraId="63AFA782" w14:textId="77777777" w:rsidTr="1E62E479">
        <w:trPr>
          <w:trHeight w:val="20"/>
          <w:jc w:val="center"/>
        </w:trPr>
        <w:tc>
          <w:tcPr>
            <w:tcW w:w="9646" w:type="dxa"/>
            <w:shd w:val="clear" w:color="auto" w:fill="F2F2F2" w:themeFill="background2" w:themeFillShade="F2"/>
            <w:vAlign w:val="bottom"/>
          </w:tcPr>
          <w:p w14:paraId="54B70335" w14:textId="512D3BC3" w:rsidR="000154DA" w:rsidRDefault="000154DA" w:rsidP="000154DA">
            <w:pPr>
              <w:spacing w:line="276" w:lineRule="auto"/>
            </w:pPr>
            <w:r w:rsidRPr="00E9429B">
              <w:rPr>
                <w:rFonts w:ascii="Calibri" w:eastAsia="Times New Roman" w:hAnsi="Calibri" w:cs="Calibri"/>
                <w:color w:val="000000"/>
                <w:lang w:eastAsia="en-GB"/>
              </w:rPr>
              <w:t>Easily distracted</w:t>
            </w:r>
          </w:p>
        </w:tc>
        <w:tc>
          <w:tcPr>
            <w:tcW w:w="1275" w:type="dxa"/>
          </w:tcPr>
          <w:p w14:paraId="05BAA098" w14:textId="181ABC50" w:rsidR="000154DA" w:rsidRDefault="000154DA" w:rsidP="000154DA">
            <w:pPr>
              <w:spacing w:line="276" w:lineRule="auto"/>
            </w:pPr>
          </w:p>
        </w:tc>
      </w:tr>
      <w:tr w:rsidR="000154DA" w14:paraId="4F7A361D" w14:textId="77777777" w:rsidTr="1E62E479">
        <w:trPr>
          <w:trHeight w:val="20"/>
          <w:jc w:val="center"/>
        </w:trPr>
        <w:tc>
          <w:tcPr>
            <w:tcW w:w="9646" w:type="dxa"/>
            <w:vAlign w:val="bottom"/>
          </w:tcPr>
          <w:p w14:paraId="50B3ADAE" w14:textId="4359A5B0" w:rsidR="000154DA" w:rsidRDefault="000154DA" w:rsidP="000154DA">
            <w:pPr>
              <w:spacing w:line="276" w:lineRule="auto"/>
            </w:pPr>
            <w:r w:rsidRPr="00E9429B">
              <w:rPr>
                <w:rFonts w:ascii="Calibri" w:eastAsia="Times New Roman" w:hAnsi="Calibri" w:cs="Calibri"/>
                <w:color w:val="000000"/>
                <w:lang w:eastAsia="en-GB"/>
              </w:rPr>
              <w:t>Forgetful in daily activities</w:t>
            </w:r>
          </w:p>
        </w:tc>
        <w:tc>
          <w:tcPr>
            <w:tcW w:w="1275" w:type="dxa"/>
          </w:tcPr>
          <w:p w14:paraId="64BA05B7" w14:textId="600F9428" w:rsidR="000154DA" w:rsidRDefault="000154DA" w:rsidP="000154DA">
            <w:pPr>
              <w:spacing w:line="276" w:lineRule="auto"/>
            </w:pPr>
          </w:p>
        </w:tc>
      </w:tr>
      <w:tr w:rsidR="000154DA" w14:paraId="09FE1753" w14:textId="77777777" w:rsidTr="1E62E479">
        <w:trPr>
          <w:trHeight w:val="20"/>
          <w:jc w:val="center"/>
        </w:trPr>
        <w:tc>
          <w:tcPr>
            <w:tcW w:w="9646" w:type="dxa"/>
            <w:shd w:val="clear" w:color="auto" w:fill="F2F2F2" w:themeFill="background2" w:themeFillShade="F2"/>
            <w:vAlign w:val="bottom"/>
          </w:tcPr>
          <w:p w14:paraId="6648695D" w14:textId="6B3EB9AF" w:rsidR="000154DA" w:rsidRPr="00E9429B" w:rsidRDefault="000154DA" w:rsidP="000154DA">
            <w:pPr>
              <w:spacing w:line="276" w:lineRule="auto"/>
              <w:rPr>
                <w:rFonts w:ascii="Calibri" w:eastAsia="Times New Roman" w:hAnsi="Calibri" w:cs="Calibri"/>
                <w:color w:val="000000"/>
                <w:lang w:eastAsia="en-GB"/>
              </w:rPr>
            </w:pPr>
            <w:r>
              <w:t>Difficu</w:t>
            </w:r>
            <w:r w:rsidR="001E7DCE">
              <w:t>lties sitting or standing still when required</w:t>
            </w:r>
          </w:p>
        </w:tc>
        <w:tc>
          <w:tcPr>
            <w:tcW w:w="1275" w:type="dxa"/>
          </w:tcPr>
          <w:p w14:paraId="02FEF4B3" w14:textId="77777777" w:rsidR="000154DA" w:rsidRDefault="000154DA" w:rsidP="000154DA">
            <w:pPr>
              <w:spacing w:line="276" w:lineRule="auto"/>
            </w:pPr>
          </w:p>
        </w:tc>
      </w:tr>
      <w:tr w:rsidR="000154DA" w14:paraId="64CDC0A5" w14:textId="77777777" w:rsidTr="1E62E479">
        <w:trPr>
          <w:trHeight w:val="20"/>
          <w:jc w:val="center"/>
        </w:trPr>
        <w:tc>
          <w:tcPr>
            <w:tcW w:w="9646" w:type="dxa"/>
            <w:vAlign w:val="bottom"/>
          </w:tcPr>
          <w:p w14:paraId="73D189A4" w14:textId="3EEC57BD" w:rsidR="000154DA" w:rsidRPr="00E9429B" w:rsidRDefault="000154DA" w:rsidP="000154DA">
            <w:pPr>
              <w:spacing w:line="276" w:lineRule="auto"/>
              <w:rPr>
                <w:rFonts w:ascii="Calibri" w:eastAsia="Times New Roman" w:hAnsi="Calibri" w:cs="Calibri"/>
                <w:color w:val="000000"/>
                <w:lang w:eastAsia="en-GB"/>
              </w:rPr>
            </w:pPr>
            <w:r>
              <w:t>Only able to focus on a task for short periods of time</w:t>
            </w:r>
          </w:p>
        </w:tc>
        <w:tc>
          <w:tcPr>
            <w:tcW w:w="1275" w:type="dxa"/>
          </w:tcPr>
          <w:p w14:paraId="489A5C25" w14:textId="77777777" w:rsidR="000154DA" w:rsidRDefault="000154DA" w:rsidP="000154DA">
            <w:pPr>
              <w:spacing w:line="276" w:lineRule="auto"/>
            </w:pPr>
          </w:p>
        </w:tc>
      </w:tr>
      <w:tr w:rsidR="000154DA" w14:paraId="1BDD04FF" w14:textId="77777777" w:rsidTr="1E62E479">
        <w:trPr>
          <w:trHeight w:val="20"/>
          <w:jc w:val="center"/>
        </w:trPr>
        <w:tc>
          <w:tcPr>
            <w:tcW w:w="9646" w:type="dxa"/>
            <w:shd w:val="clear" w:color="auto" w:fill="F2F2F2" w:themeFill="background2" w:themeFillShade="F2"/>
            <w:vAlign w:val="bottom"/>
          </w:tcPr>
          <w:p w14:paraId="4464658A" w14:textId="2D14F5E4" w:rsidR="000154DA" w:rsidRPr="00E9429B" w:rsidRDefault="000154DA" w:rsidP="000154DA">
            <w:pPr>
              <w:spacing w:line="276"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Difficulties recalling information, e.g., number facts, spellings, procedures, instructions </w:t>
            </w:r>
          </w:p>
        </w:tc>
        <w:tc>
          <w:tcPr>
            <w:tcW w:w="1275" w:type="dxa"/>
          </w:tcPr>
          <w:p w14:paraId="5A9832AD" w14:textId="77777777" w:rsidR="000154DA" w:rsidRDefault="000154DA" w:rsidP="000154DA">
            <w:pPr>
              <w:spacing w:line="276" w:lineRule="auto"/>
            </w:pPr>
          </w:p>
        </w:tc>
      </w:tr>
      <w:tr w:rsidR="000154DA" w14:paraId="08CCF308" w14:textId="77777777" w:rsidTr="1E62E479">
        <w:trPr>
          <w:trHeight w:val="20"/>
          <w:jc w:val="center"/>
        </w:trPr>
        <w:tc>
          <w:tcPr>
            <w:tcW w:w="9646" w:type="dxa"/>
            <w:vAlign w:val="bottom"/>
          </w:tcPr>
          <w:p w14:paraId="1109BA6A" w14:textId="0C2AB166" w:rsidR="000154DA" w:rsidRDefault="000154DA" w:rsidP="000154DA">
            <w:pPr>
              <w:spacing w:line="276"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Able to hold a sentence </w:t>
            </w:r>
          </w:p>
        </w:tc>
        <w:tc>
          <w:tcPr>
            <w:tcW w:w="1275" w:type="dxa"/>
          </w:tcPr>
          <w:p w14:paraId="3D412FA0" w14:textId="77777777" w:rsidR="000154DA" w:rsidRDefault="000154DA" w:rsidP="000154DA">
            <w:pPr>
              <w:spacing w:line="276" w:lineRule="auto"/>
            </w:pPr>
          </w:p>
        </w:tc>
      </w:tr>
      <w:tr w:rsidR="000154DA" w14:paraId="7C8A0EAC" w14:textId="77777777" w:rsidTr="1E62E479">
        <w:trPr>
          <w:trHeight w:val="20"/>
          <w:jc w:val="center"/>
        </w:trPr>
        <w:tc>
          <w:tcPr>
            <w:tcW w:w="9646" w:type="dxa"/>
            <w:shd w:val="clear" w:color="auto" w:fill="F2F2F2" w:themeFill="background2" w:themeFillShade="F2"/>
            <w:vAlign w:val="bottom"/>
          </w:tcPr>
          <w:p w14:paraId="52D3F93B" w14:textId="41BF3C66" w:rsidR="000154DA" w:rsidRDefault="000154DA" w:rsidP="000154DA">
            <w:pPr>
              <w:spacing w:line="276"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Able to hold visual information long enough to utilise it, e.g., when copying from the board </w:t>
            </w:r>
          </w:p>
        </w:tc>
        <w:tc>
          <w:tcPr>
            <w:tcW w:w="1275" w:type="dxa"/>
          </w:tcPr>
          <w:p w14:paraId="290D412C" w14:textId="77777777" w:rsidR="000154DA" w:rsidRDefault="000154DA" w:rsidP="000154DA">
            <w:pPr>
              <w:spacing w:line="276" w:lineRule="auto"/>
            </w:pPr>
          </w:p>
        </w:tc>
      </w:tr>
      <w:tr w:rsidR="000154DA" w14:paraId="25CE7416" w14:textId="77777777" w:rsidTr="1E62E479">
        <w:trPr>
          <w:trHeight w:val="20"/>
          <w:jc w:val="center"/>
        </w:trPr>
        <w:tc>
          <w:tcPr>
            <w:tcW w:w="9646" w:type="dxa"/>
            <w:vAlign w:val="bottom"/>
          </w:tcPr>
          <w:p w14:paraId="58EB5D25" w14:textId="1F876475" w:rsidR="000154DA" w:rsidRDefault="000154DA" w:rsidP="000154DA">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Classwork rarely finished</w:t>
            </w:r>
          </w:p>
        </w:tc>
        <w:tc>
          <w:tcPr>
            <w:tcW w:w="1275" w:type="dxa"/>
          </w:tcPr>
          <w:p w14:paraId="58613F83" w14:textId="77777777" w:rsidR="000154DA" w:rsidRDefault="000154DA" w:rsidP="000154DA">
            <w:pPr>
              <w:spacing w:line="276" w:lineRule="auto"/>
            </w:pPr>
          </w:p>
        </w:tc>
      </w:tr>
      <w:tr w:rsidR="000154DA" w14:paraId="753CF317" w14:textId="77777777" w:rsidTr="1E62E479">
        <w:trPr>
          <w:trHeight w:val="20"/>
          <w:jc w:val="center"/>
        </w:trPr>
        <w:tc>
          <w:tcPr>
            <w:tcW w:w="9646" w:type="dxa"/>
            <w:shd w:val="clear" w:color="auto" w:fill="F2F2F2" w:themeFill="background2" w:themeFillShade="F2"/>
            <w:vAlign w:val="bottom"/>
          </w:tcPr>
          <w:p w14:paraId="36444297" w14:textId="4A12C4C6" w:rsidR="000154DA" w:rsidRPr="00E9429B" w:rsidRDefault="000154DA" w:rsidP="000154DA">
            <w:pPr>
              <w:spacing w:line="276"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Difficulties attending to tasks for sustained periods </w:t>
            </w:r>
          </w:p>
        </w:tc>
        <w:tc>
          <w:tcPr>
            <w:tcW w:w="1275" w:type="dxa"/>
          </w:tcPr>
          <w:p w14:paraId="73BB5872" w14:textId="77777777" w:rsidR="000154DA" w:rsidRDefault="000154DA" w:rsidP="000154DA">
            <w:pPr>
              <w:spacing w:line="276" w:lineRule="auto"/>
            </w:pPr>
          </w:p>
        </w:tc>
      </w:tr>
      <w:tr w:rsidR="000154DA" w14:paraId="20D28A81" w14:textId="77777777" w:rsidTr="1E62E479">
        <w:trPr>
          <w:trHeight w:val="20"/>
          <w:jc w:val="center"/>
        </w:trPr>
        <w:tc>
          <w:tcPr>
            <w:tcW w:w="9646" w:type="dxa"/>
            <w:vAlign w:val="bottom"/>
          </w:tcPr>
          <w:p w14:paraId="2B45C089" w14:textId="04B03D67" w:rsidR="000154DA" w:rsidRDefault="000154DA" w:rsidP="000154DA">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Takes longer to process information</w:t>
            </w:r>
          </w:p>
        </w:tc>
        <w:tc>
          <w:tcPr>
            <w:tcW w:w="1275" w:type="dxa"/>
          </w:tcPr>
          <w:p w14:paraId="2DF811E0" w14:textId="77777777" w:rsidR="000154DA" w:rsidRDefault="000154DA" w:rsidP="000154DA">
            <w:pPr>
              <w:spacing w:line="276" w:lineRule="auto"/>
            </w:pPr>
          </w:p>
        </w:tc>
      </w:tr>
      <w:tr w:rsidR="001E7DCE" w14:paraId="4C96BF39" w14:textId="77777777" w:rsidTr="1E62E479">
        <w:trPr>
          <w:trHeight w:val="20"/>
          <w:jc w:val="center"/>
        </w:trPr>
        <w:tc>
          <w:tcPr>
            <w:tcW w:w="9646" w:type="dxa"/>
            <w:shd w:val="clear" w:color="auto" w:fill="F2F2F2" w:themeFill="background2" w:themeFillShade="F2"/>
            <w:vAlign w:val="bottom"/>
          </w:tcPr>
          <w:p w14:paraId="104AB0E9" w14:textId="3383DD43" w:rsidR="001E7DCE" w:rsidRPr="001E7DCE" w:rsidRDefault="001E7DCE" w:rsidP="000154DA">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 xml:space="preserve">Blurts </w:t>
            </w:r>
            <w:r w:rsidR="001B788C">
              <w:rPr>
                <w:rFonts w:ascii="Calibri" w:eastAsia="Times New Roman" w:hAnsi="Calibri" w:cs="Calibri"/>
                <w:color w:val="000000"/>
                <w:lang w:eastAsia="en-GB"/>
              </w:rPr>
              <w:t>out</w:t>
            </w:r>
            <w:r w:rsidRPr="00E9429B">
              <w:rPr>
                <w:rFonts w:ascii="Calibri" w:eastAsia="Times New Roman" w:hAnsi="Calibri" w:cs="Calibri"/>
                <w:color w:val="000000"/>
                <w:lang w:eastAsia="en-GB"/>
              </w:rPr>
              <w:t xml:space="preserve"> answers before the question is finished</w:t>
            </w:r>
          </w:p>
        </w:tc>
        <w:tc>
          <w:tcPr>
            <w:tcW w:w="1275" w:type="dxa"/>
          </w:tcPr>
          <w:p w14:paraId="1C719611" w14:textId="77777777" w:rsidR="001E7DCE" w:rsidRDefault="001E7DCE" w:rsidP="000154DA">
            <w:pPr>
              <w:spacing w:line="276" w:lineRule="auto"/>
            </w:pPr>
          </w:p>
        </w:tc>
      </w:tr>
      <w:tr w:rsidR="001B788C" w14:paraId="7179719F" w14:textId="77777777" w:rsidTr="1E62E479">
        <w:trPr>
          <w:trHeight w:val="20"/>
          <w:jc w:val="center"/>
        </w:trPr>
        <w:tc>
          <w:tcPr>
            <w:tcW w:w="9646" w:type="dxa"/>
            <w:shd w:val="clear" w:color="auto" w:fill="FFFFFF" w:themeFill="background2"/>
            <w:vAlign w:val="bottom"/>
          </w:tcPr>
          <w:p w14:paraId="6A26AD1B" w14:textId="50F3242D" w:rsidR="001B788C" w:rsidRPr="00E9429B" w:rsidRDefault="001B788C" w:rsidP="000154DA">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Difficulty in engaging in activities quietly</w:t>
            </w:r>
          </w:p>
        </w:tc>
        <w:tc>
          <w:tcPr>
            <w:tcW w:w="1275" w:type="dxa"/>
          </w:tcPr>
          <w:p w14:paraId="68CBE768" w14:textId="77777777" w:rsidR="001B788C" w:rsidRDefault="001B788C" w:rsidP="000154DA">
            <w:pPr>
              <w:spacing w:line="276" w:lineRule="auto"/>
            </w:pPr>
          </w:p>
        </w:tc>
      </w:tr>
      <w:tr w:rsidR="001B788C" w14:paraId="56422AC2" w14:textId="77777777" w:rsidTr="1E62E479">
        <w:trPr>
          <w:trHeight w:val="20"/>
          <w:jc w:val="center"/>
        </w:trPr>
        <w:tc>
          <w:tcPr>
            <w:tcW w:w="9646" w:type="dxa"/>
            <w:shd w:val="clear" w:color="auto" w:fill="F2F2F2" w:themeFill="background2" w:themeFillShade="F2"/>
            <w:vAlign w:val="bottom"/>
          </w:tcPr>
          <w:p w14:paraId="75EC46D3" w14:textId="436F386E" w:rsidR="001B788C" w:rsidRPr="00E9429B" w:rsidRDefault="001B788C" w:rsidP="000154DA">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Appears inattentive/day dreamer</w:t>
            </w:r>
          </w:p>
        </w:tc>
        <w:tc>
          <w:tcPr>
            <w:tcW w:w="1275" w:type="dxa"/>
          </w:tcPr>
          <w:p w14:paraId="0465F3AF" w14:textId="77777777" w:rsidR="001B788C" w:rsidRDefault="001B788C" w:rsidP="000154DA">
            <w:pPr>
              <w:spacing w:line="276" w:lineRule="auto"/>
            </w:pPr>
          </w:p>
        </w:tc>
      </w:tr>
      <w:tr w:rsidR="001E7DCE" w14:paraId="3C78452D" w14:textId="77777777" w:rsidTr="1E62E479">
        <w:trPr>
          <w:trHeight w:val="20"/>
          <w:jc w:val="center"/>
        </w:trPr>
        <w:tc>
          <w:tcPr>
            <w:tcW w:w="9646" w:type="dxa"/>
            <w:vAlign w:val="bottom"/>
          </w:tcPr>
          <w:p w14:paraId="616FB73D" w14:textId="5BF97CFD" w:rsidR="001E7DCE" w:rsidRPr="00E9429B" w:rsidRDefault="007B5CC0" w:rsidP="000154DA">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 xml:space="preserve">Difficulty in transferring skills from one </w:t>
            </w:r>
            <w:r>
              <w:rPr>
                <w:rFonts w:ascii="Calibri" w:eastAsia="Times New Roman" w:hAnsi="Calibri" w:cs="Calibri"/>
                <w:color w:val="000000"/>
                <w:lang w:eastAsia="en-GB"/>
              </w:rPr>
              <w:t>task/area to another</w:t>
            </w:r>
          </w:p>
        </w:tc>
        <w:tc>
          <w:tcPr>
            <w:tcW w:w="1275" w:type="dxa"/>
          </w:tcPr>
          <w:p w14:paraId="15D58C69" w14:textId="77777777" w:rsidR="001E7DCE" w:rsidRDefault="001E7DCE" w:rsidP="000154DA">
            <w:pPr>
              <w:spacing w:line="276" w:lineRule="auto"/>
            </w:pPr>
          </w:p>
        </w:tc>
      </w:tr>
      <w:tr w:rsidR="000154DA" w14:paraId="013B4F7B" w14:textId="77777777" w:rsidTr="1E62E479">
        <w:trPr>
          <w:trHeight w:val="20"/>
          <w:jc w:val="center"/>
        </w:trPr>
        <w:tc>
          <w:tcPr>
            <w:tcW w:w="10921" w:type="dxa"/>
            <w:gridSpan w:val="2"/>
            <w:vAlign w:val="bottom"/>
          </w:tcPr>
          <w:p w14:paraId="35FEC7D4" w14:textId="3ABDF6F9" w:rsidR="000154DA" w:rsidRDefault="73B15C49" w:rsidP="1E62E479">
            <w:pPr>
              <w:spacing w:line="276" w:lineRule="auto"/>
            </w:pPr>
            <w:r w:rsidRPr="00FD4EE3">
              <w:t>Please provide any additional information</w:t>
            </w:r>
            <w:r w:rsidR="0E13CA58" w:rsidRPr="00FD4EE3">
              <w:t xml:space="preserve">: </w:t>
            </w:r>
          </w:p>
          <w:p w14:paraId="2010D455" w14:textId="77777777" w:rsidR="00201B91" w:rsidRPr="00FD4EE3" w:rsidRDefault="00201B91" w:rsidP="1E62E479">
            <w:pPr>
              <w:spacing w:line="276" w:lineRule="auto"/>
            </w:pPr>
          </w:p>
          <w:p w14:paraId="51085F29" w14:textId="77777777" w:rsidR="000154DA" w:rsidRDefault="000154DA" w:rsidP="000154DA">
            <w:pPr>
              <w:spacing w:line="276" w:lineRule="auto"/>
            </w:pPr>
          </w:p>
          <w:p w14:paraId="32EB201A" w14:textId="0345D81C" w:rsidR="000154DA" w:rsidRDefault="000154DA" w:rsidP="000154DA">
            <w:pPr>
              <w:spacing w:line="276" w:lineRule="auto"/>
            </w:pPr>
          </w:p>
        </w:tc>
      </w:tr>
    </w:tbl>
    <w:p w14:paraId="0DAE1781" w14:textId="77777777" w:rsidR="007B5CC0" w:rsidRDefault="007B5CC0" w:rsidP="1E62E479">
      <w:pPr>
        <w:rPr>
          <w:sz w:val="28"/>
          <w:szCs w:val="28"/>
        </w:rPr>
      </w:pPr>
    </w:p>
    <w:tbl>
      <w:tblPr>
        <w:tblStyle w:val="TableGrid"/>
        <w:tblW w:w="11052" w:type="dxa"/>
        <w:jc w:val="center"/>
        <w:tblCellMar>
          <w:left w:w="0" w:type="dxa"/>
          <w:right w:w="0" w:type="dxa"/>
        </w:tblCellMar>
        <w:tblLook w:val="04A0" w:firstRow="1" w:lastRow="0" w:firstColumn="1" w:lastColumn="0" w:noHBand="0" w:noVBand="1"/>
      </w:tblPr>
      <w:tblGrid>
        <w:gridCol w:w="8714"/>
        <w:gridCol w:w="2338"/>
      </w:tblGrid>
      <w:tr w:rsidR="1E62E479" w14:paraId="502C4125" w14:textId="77777777" w:rsidTr="0077752B">
        <w:trPr>
          <w:trHeight w:val="300"/>
          <w:jc w:val="center"/>
        </w:trPr>
        <w:tc>
          <w:tcPr>
            <w:tcW w:w="11052" w:type="dxa"/>
            <w:gridSpan w:val="2"/>
          </w:tcPr>
          <w:p w14:paraId="469E9A6C" w14:textId="17F35567" w:rsidR="1E62E479" w:rsidRPr="0077752B" w:rsidRDefault="1E62E479" w:rsidP="1E62E479">
            <w:pPr>
              <w:spacing w:line="276" w:lineRule="auto"/>
              <w:rPr>
                <w:color w:val="FFFFFF" w:themeColor="background2"/>
              </w:rPr>
            </w:pPr>
            <w:r w:rsidRPr="0077752B">
              <w:rPr>
                <w:b/>
                <w:bCs/>
              </w:rPr>
              <w:lastRenderedPageBreak/>
              <w:t>Motor Coordination and Organisational Skills</w:t>
            </w:r>
          </w:p>
        </w:tc>
      </w:tr>
      <w:tr w:rsidR="1E62E479" w14:paraId="1469217C" w14:textId="77777777" w:rsidTr="0077752B">
        <w:trPr>
          <w:trHeight w:val="300"/>
          <w:jc w:val="center"/>
        </w:trPr>
        <w:tc>
          <w:tcPr>
            <w:tcW w:w="8714" w:type="dxa"/>
            <w:tcBorders>
              <w:top w:val="single" w:sz="4" w:space="0" w:color="auto"/>
              <w:left w:val="single" w:sz="4" w:space="0" w:color="auto"/>
              <w:right w:val="single" w:sz="4" w:space="0" w:color="auto"/>
            </w:tcBorders>
          </w:tcPr>
          <w:p w14:paraId="3668C416" w14:textId="6B306AF1" w:rsidR="1E62E479" w:rsidRPr="009B074A" w:rsidRDefault="1E62E479" w:rsidP="1E62E479">
            <w:pPr>
              <w:spacing w:line="276" w:lineRule="auto"/>
              <w:rPr>
                <w:rFonts w:ascii="Calibri" w:eastAsia="Times New Roman" w:hAnsi="Calibri" w:cs="Calibri"/>
                <w:bCs/>
                <w:i/>
                <w:iCs/>
                <w:lang w:eastAsia="en-GB"/>
              </w:rPr>
            </w:pPr>
            <w:r w:rsidRPr="009B074A">
              <w:rPr>
                <w:bCs/>
                <w:i/>
                <w:iCs/>
              </w:rPr>
              <w:t>Areas of difficulty for the pupil (please tick all that apply)</w:t>
            </w:r>
          </w:p>
        </w:tc>
        <w:tc>
          <w:tcPr>
            <w:tcW w:w="2338" w:type="dxa"/>
            <w:tcBorders>
              <w:top w:val="single" w:sz="4" w:space="0" w:color="auto"/>
              <w:left w:val="single" w:sz="4" w:space="0" w:color="auto"/>
              <w:right w:val="single" w:sz="4" w:space="0" w:color="auto"/>
            </w:tcBorders>
          </w:tcPr>
          <w:p w14:paraId="45D277DA" w14:textId="3B838DD9" w:rsidR="1E62E479" w:rsidRPr="005E19D7" w:rsidRDefault="1E62E479" w:rsidP="1E62E479">
            <w:pPr>
              <w:spacing w:line="276" w:lineRule="auto"/>
              <w:jc w:val="center"/>
              <w:rPr>
                <w:b/>
              </w:rPr>
            </w:pPr>
            <w:r w:rsidRPr="005E19D7">
              <w:rPr>
                <w:b/>
              </w:rPr>
              <w:t>Yes</w:t>
            </w:r>
          </w:p>
        </w:tc>
      </w:tr>
      <w:tr w:rsidR="1E62E479" w14:paraId="19ED157F" w14:textId="77777777" w:rsidTr="0077752B">
        <w:trPr>
          <w:trHeight w:val="300"/>
          <w:jc w:val="center"/>
        </w:trPr>
        <w:tc>
          <w:tcPr>
            <w:tcW w:w="8714" w:type="dxa"/>
            <w:vAlign w:val="bottom"/>
          </w:tcPr>
          <w:p w14:paraId="04F41466" w14:textId="17355691" w:rsidR="1E62E479" w:rsidRDefault="1E62E479" w:rsidP="1E62E479">
            <w:pPr>
              <w:spacing w:line="276" w:lineRule="auto"/>
            </w:pPr>
            <w:r w:rsidRPr="1E62E479">
              <w:rPr>
                <w:rFonts w:ascii="Calibri" w:eastAsia="Times New Roman" w:hAnsi="Calibri" w:cs="Calibri"/>
                <w:lang w:eastAsia="en-GB"/>
              </w:rPr>
              <w:t>Persistent difficulties dressing</w:t>
            </w:r>
          </w:p>
        </w:tc>
        <w:tc>
          <w:tcPr>
            <w:tcW w:w="2338" w:type="dxa"/>
          </w:tcPr>
          <w:p w14:paraId="24F16623" w14:textId="05856DC9" w:rsidR="1E62E479" w:rsidRDefault="1E62E479" w:rsidP="1E62E479">
            <w:pPr>
              <w:spacing w:line="276" w:lineRule="auto"/>
            </w:pPr>
          </w:p>
        </w:tc>
      </w:tr>
      <w:tr w:rsidR="1E62E479" w14:paraId="61338E95" w14:textId="77777777" w:rsidTr="0077752B">
        <w:trPr>
          <w:trHeight w:val="300"/>
          <w:jc w:val="center"/>
        </w:trPr>
        <w:tc>
          <w:tcPr>
            <w:tcW w:w="8714" w:type="dxa"/>
            <w:shd w:val="clear" w:color="auto" w:fill="F2F2F2" w:themeFill="background2" w:themeFillShade="F2"/>
            <w:vAlign w:val="bottom"/>
          </w:tcPr>
          <w:p w14:paraId="13E19ACB" w14:textId="7446B6B7" w:rsidR="1E62E479" w:rsidRDefault="1E62E479" w:rsidP="1E62E479">
            <w:pPr>
              <w:spacing w:line="276" w:lineRule="auto"/>
            </w:pPr>
            <w:r w:rsidRPr="1E62E479">
              <w:rPr>
                <w:rFonts w:ascii="Calibri" w:eastAsia="Times New Roman" w:hAnsi="Calibri" w:cs="Calibri"/>
                <w:color w:val="000000" w:themeColor="text1"/>
                <w:lang w:eastAsia="en-GB"/>
              </w:rPr>
              <w:t>Bumps into things/people</w:t>
            </w:r>
          </w:p>
        </w:tc>
        <w:tc>
          <w:tcPr>
            <w:tcW w:w="2338" w:type="dxa"/>
          </w:tcPr>
          <w:p w14:paraId="2A082CE0" w14:textId="5262B03B" w:rsidR="1E62E479" w:rsidRDefault="1E62E479" w:rsidP="1E62E479">
            <w:pPr>
              <w:spacing w:line="276" w:lineRule="auto"/>
            </w:pPr>
          </w:p>
        </w:tc>
      </w:tr>
      <w:tr w:rsidR="1E62E479" w14:paraId="4AF90385" w14:textId="77777777" w:rsidTr="0077752B">
        <w:trPr>
          <w:trHeight w:val="300"/>
          <w:jc w:val="center"/>
        </w:trPr>
        <w:tc>
          <w:tcPr>
            <w:tcW w:w="8714" w:type="dxa"/>
            <w:vAlign w:val="bottom"/>
          </w:tcPr>
          <w:p w14:paraId="17A2868C" w14:textId="57DC739B" w:rsidR="1E62E479" w:rsidRDefault="1E62E479" w:rsidP="1E62E479">
            <w:pPr>
              <w:spacing w:line="276" w:lineRule="auto"/>
            </w:pPr>
            <w:r w:rsidRPr="1E62E479">
              <w:rPr>
                <w:rFonts w:ascii="Calibri" w:eastAsia="Times New Roman" w:hAnsi="Calibri" w:cs="Calibri"/>
                <w:lang w:eastAsia="en-GB"/>
              </w:rPr>
              <w:t>Difficulties running, hopping, jumping, riding a bicycle</w:t>
            </w:r>
          </w:p>
        </w:tc>
        <w:tc>
          <w:tcPr>
            <w:tcW w:w="2338" w:type="dxa"/>
          </w:tcPr>
          <w:p w14:paraId="1D4AE48D" w14:textId="7CE92FBA" w:rsidR="1E62E479" w:rsidRDefault="1E62E479" w:rsidP="1E62E479">
            <w:pPr>
              <w:spacing w:line="276" w:lineRule="auto"/>
            </w:pPr>
          </w:p>
        </w:tc>
      </w:tr>
      <w:tr w:rsidR="1E62E479" w14:paraId="5E358F38" w14:textId="77777777" w:rsidTr="0077752B">
        <w:trPr>
          <w:trHeight w:val="300"/>
          <w:jc w:val="center"/>
        </w:trPr>
        <w:tc>
          <w:tcPr>
            <w:tcW w:w="8714" w:type="dxa"/>
            <w:shd w:val="clear" w:color="auto" w:fill="F2F2F2" w:themeFill="background2" w:themeFillShade="F2"/>
            <w:vAlign w:val="bottom"/>
          </w:tcPr>
          <w:p w14:paraId="53E0D65B" w14:textId="28EE33CD" w:rsidR="1E62E479" w:rsidRDefault="1E62E479" w:rsidP="1E62E479">
            <w:pPr>
              <w:spacing w:line="276" w:lineRule="auto"/>
            </w:pPr>
            <w:r w:rsidRPr="1E62E479">
              <w:rPr>
                <w:rFonts w:ascii="Calibri" w:eastAsia="Times New Roman" w:hAnsi="Calibri" w:cs="Calibri"/>
                <w:color w:val="000000" w:themeColor="text1"/>
                <w:lang w:eastAsia="en-GB"/>
              </w:rPr>
              <w:t xml:space="preserve">Poor at ball skills </w:t>
            </w:r>
          </w:p>
        </w:tc>
        <w:tc>
          <w:tcPr>
            <w:tcW w:w="2338" w:type="dxa"/>
          </w:tcPr>
          <w:p w14:paraId="0D32AED3" w14:textId="034ADFAD" w:rsidR="1E62E479" w:rsidRDefault="1E62E479" w:rsidP="1E62E479">
            <w:pPr>
              <w:spacing w:line="276" w:lineRule="auto"/>
            </w:pPr>
          </w:p>
        </w:tc>
      </w:tr>
      <w:tr w:rsidR="1E62E479" w14:paraId="3B687471" w14:textId="77777777" w:rsidTr="0077752B">
        <w:trPr>
          <w:trHeight w:val="300"/>
          <w:jc w:val="center"/>
        </w:trPr>
        <w:tc>
          <w:tcPr>
            <w:tcW w:w="8714" w:type="dxa"/>
            <w:shd w:val="clear" w:color="auto" w:fill="FFFFFF" w:themeFill="background2"/>
            <w:vAlign w:val="bottom"/>
          </w:tcPr>
          <w:p w14:paraId="04C274CE" w14:textId="06856866" w:rsidR="1E62E479" w:rsidRDefault="1E62E479" w:rsidP="1E62E479">
            <w:pPr>
              <w:spacing w:line="276" w:lineRule="auto"/>
              <w:rPr>
                <w:rFonts w:ascii="Calibri" w:eastAsia="Times New Roman" w:hAnsi="Calibri" w:cs="Calibri"/>
                <w:color w:val="000000" w:themeColor="text1"/>
                <w:lang w:eastAsia="en-GB"/>
              </w:rPr>
            </w:pPr>
            <w:r>
              <w:t>Difficulties positioning themselves on a chair</w:t>
            </w:r>
          </w:p>
        </w:tc>
        <w:tc>
          <w:tcPr>
            <w:tcW w:w="2338" w:type="dxa"/>
          </w:tcPr>
          <w:p w14:paraId="56EB49A2" w14:textId="77777777" w:rsidR="1E62E479" w:rsidRDefault="1E62E479" w:rsidP="1E62E479">
            <w:pPr>
              <w:spacing w:line="276" w:lineRule="auto"/>
            </w:pPr>
          </w:p>
        </w:tc>
      </w:tr>
      <w:tr w:rsidR="1E62E479" w14:paraId="7C7D9FCC" w14:textId="77777777" w:rsidTr="0077752B">
        <w:trPr>
          <w:trHeight w:val="300"/>
          <w:jc w:val="center"/>
        </w:trPr>
        <w:tc>
          <w:tcPr>
            <w:tcW w:w="8714" w:type="dxa"/>
            <w:shd w:val="clear" w:color="auto" w:fill="F2F2F2" w:themeFill="background2" w:themeFillShade="F2"/>
            <w:vAlign w:val="bottom"/>
          </w:tcPr>
          <w:p w14:paraId="661F7193" w14:textId="64440534" w:rsidR="1E62E479" w:rsidRDefault="1E62E479" w:rsidP="1E62E479">
            <w:pPr>
              <w:spacing w:line="276" w:lineRule="auto"/>
              <w:rPr>
                <w:rFonts w:ascii="Calibri" w:eastAsia="Times New Roman" w:hAnsi="Calibri" w:cs="Calibri"/>
                <w:color w:val="000000" w:themeColor="text1"/>
                <w:lang w:eastAsia="en-GB"/>
              </w:rPr>
            </w:pPr>
            <w:r>
              <w:t>Difficulties with hand/eye coordination</w:t>
            </w:r>
          </w:p>
        </w:tc>
        <w:tc>
          <w:tcPr>
            <w:tcW w:w="2338" w:type="dxa"/>
          </w:tcPr>
          <w:p w14:paraId="0095A0C6" w14:textId="77777777" w:rsidR="1E62E479" w:rsidRDefault="1E62E479" w:rsidP="1E62E479">
            <w:pPr>
              <w:spacing w:line="276" w:lineRule="auto"/>
            </w:pPr>
          </w:p>
        </w:tc>
      </w:tr>
      <w:tr w:rsidR="1E62E479" w14:paraId="03923085" w14:textId="77777777" w:rsidTr="0077752B">
        <w:trPr>
          <w:trHeight w:val="300"/>
          <w:jc w:val="center"/>
        </w:trPr>
        <w:tc>
          <w:tcPr>
            <w:tcW w:w="8714" w:type="dxa"/>
            <w:shd w:val="clear" w:color="auto" w:fill="FFFFFF" w:themeFill="background2"/>
            <w:vAlign w:val="bottom"/>
          </w:tcPr>
          <w:p w14:paraId="03DA7018" w14:textId="7A058AEE" w:rsidR="1E62E479" w:rsidRDefault="1E62E479" w:rsidP="1E62E479">
            <w:pPr>
              <w:spacing w:line="276" w:lineRule="auto"/>
              <w:rPr>
                <w:rFonts w:ascii="Calibri" w:eastAsia="Times New Roman" w:hAnsi="Calibri" w:cs="Calibri"/>
                <w:color w:val="000000" w:themeColor="text1"/>
                <w:lang w:eastAsia="en-GB"/>
              </w:rPr>
            </w:pPr>
            <w:r w:rsidRPr="1E62E479">
              <w:rPr>
                <w:rFonts w:ascii="Calibri" w:eastAsia="Times New Roman" w:hAnsi="Calibri" w:cs="Calibri"/>
                <w:color w:val="000000" w:themeColor="text1"/>
                <w:lang w:eastAsia="en-GB"/>
              </w:rPr>
              <w:t>Poor general co-ordination</w:t>
            </w:r>
          </w:p>
        </w:tc>
        <w:tc>
          <w:tcPr>
            <w:tcW w:w="2338" w:type="dxa"/>
          </w:tcPr>
          <w:p w14:paraId="30ACE71B" w14:textId="77777777" w:rsidR="1E62E479" w:rsidRDefault="1E62E479" w:rsidP="1E62E479">
            <w:pPr>
              <w:spacing w:line="276" w:lineRule="auto"/>
            </w:pPr>
          </w:p>
        </w:tc>
      </w:tr>
      <w:tr w:rsidR="1E62E479" w14:paraId="14406397" w14:textId="77777777" w:rsidTr="0077752B">
        <w:trPr>
          <w:trHeight w:val="300"/>
          <w:jc w:val="center"/>
        </w:trPr>
        <w:tc>
          <w:tcPr>
            <w:tcW w:w="8714" w:type="dxa"/>
            <w:shd w:val="clear" w:color="auto" w:fill="F2F2F2" w:themeFill="background2" w:themeFillShade="F2"/>
            <w:vAlign w:val="bottom"/>
          </w:tcPr>
          <w:p w14:paraId="1F83320E" w14:textId="408F84EC" w:rsidR="1E62E479" w:rsidRDefault="1E62E479" w:rsidP="1E62E479">
            <w:pPr>
              <w:spacing w:line="276" w:lineRule="auto"/>
            </w:pPr>
            <w:r w:rsidRPr="1E62E479">
              <w:rPr>
                <w:rFonts w:ascii="Calibri" w:eastAsia="Times New Roman" w:hAnsi="Calibri" w:cs="Calibri"/>
                <w:lang w:eastAsia="en-GB"/>
              </w:rPr>
              <w:t>Difficulty using scissors, cutlery, etc.</w:t>
            </w:r>
          </w:p>
        </w:tc>
        <w:tc>
          <w:tcPr>
            <w:tcW w:w="2338" w:type="dxa"/>
          </w:tcPr>
          <w:p w14:paraId="098EB70F" w14:textId="46CDCA6D" w:rsidR="1E62E479" w:rsidRDefault="1E62E479" w:rsidP="1E62E479">
            <w:pPr>
              <w:spacing w:line="276" w:lineRule="auto"/>
            </w:pPr>
          </w:p>
        </w:tc>
      </w:tr>
      <w:tr w:rsidR="1E62E479" w14:paraId="4CD26B26" w14:textId="77777777" w:rsidTr="0077752B">
        <w:trPr>
          <w:trHeight w:val="300"/>
          <w:jc w:val="center"/>
        </w:trPr>
        <w:tc>
          <w:tcPr>
            <w:tcW w:w="8714" w:type="dxa"/>
            <w:vAlign w:val="bottom"/>
          </w:tcPr>
          <w:p w14:paraId="74A6B951" w14:textId="26EDC307" w:rsidR="1E62E479" w:rsidRDefault="1E62E479" w:rsidP="1E62E479">
            <w:pPr>
              <w:spacing w:line="276" w:lineRule="auto"/>
            </w:pPr>
            <w:r w:rsidRPr="1E62E479">
              <w:rPr>
                <w:rFonts w:ascii="Calibri" w:eastAsia="Times New Roman" w:hAnsi="Calibri" w:cs="Calibri"/>
                <w:color w:val="000000" w:themeColor="text1"/>
                <w:lang w:eastAsia="en-GB"/>
              </w:rPr>
              <w:t xml:space="preserve">Difficulties with balance </w:t>
            </w:r>
          </w:p>
        </w:tc>
        <w:tc>
          <w:tcPr>
            <w:tcW w:w="2338" w:type="dxa"/>
          </w:tcPr>
          <w:p w14:paraId="4E23288D" w14:textId="6108D767" w:rsidR="1E62E479" w:rsidRDefault="1E62E479" w:rsidP="1E62E479">
            <w:pPr>
              <w:spacing w:line="276" w:lineRule="auto"/>
            </w:pPr>
          </w:p>
        </w:tc>
      </w:tr>
      <w:tr w:rsidR="1E62E479" w14:paraId="390FEE29" w14:textId="77777777" w:rsidTr="0077752B">
        <w:trPr>
          <w:trHeight w:val="300"/>
          <w:jc w:val="center"/>
        </w:trPr>
        <w:tc>
          <w:tcPr>
            <w:tcW w:w="8714" w:type="dxa"/>
            <w:shd w:val="clear" w:color="auto" w:fill="F2F2F2" w:themeFill="background2" w:themeFillShade="F2"/>
            <w:vAlign w:val="bottom"/>
          </w:tcPr>
          <w:p w14:paraId="6A6F0DEA" w14:textId="1F9FADD0" w:rsidR="1E62E479" w:rsidRDefault="1E62E479" w:rsidP="1E62E479">
            <w:pPr>
              <w:spacing w:line="276" w:lineRule="auto"/>
            </w:pPr>
            <w:r w:rsidRPr="1E62E479">
              <w:rPr>
                <w:rFonts w:ascii="Calibri" w:eastAsia="Times New Roman" w:hAnsi="Calibri" w:cs="Calibri"/>
                <w:color w:val="000000" w:themeColor="text1"/>
                <w:lang w:eastAsia="en-GB"/>
              </w:rPr>
              <w:t>Poor posture/hypermobility</w:t>
            </w:r>
          </w:p>
        </w:tc>
        <w:tc>
          <w:tcPr>
            <w:tcW w:w="2338" w:type="dxa"/>
          </w:tcPr>
          <w:p w14:paraId="00F49487" w14:textId="351303A0" w:rsidR="1E62E479" w:rsidRDefault="1E62E479" w:rsidP="1E62E479">
            <w:pPr>
              <w:spacing w:line="276" w:lineRule="auto"/>
            </w:pPr>
          </w:p>
        </w:tc>
      </w:tr>
      <w:tr w:rsidR="1E62E479" w14:paraId="27A78922" w14:textId="77777777" w:rsidTr="0077752B">
        <w:trPr>
          <w:trHeight w:val="300"/>
          <w:jc w:val="center"/>
        </w:trPr>
        <w:tc>
          <w:tcPr>
            <w:tcW w:w="8714" w:type="dxa"/>
          </w:tcPr>
          <w:p w14:paraId="3A2D2EAB" w14:textId="3AA03119" w:rsidR="1E62E479" w:rsidRDefault="1E62E479" w:rsidP="1E62E479">
            <w:pPr>
              <w:spacing w:line="276" w:lineRule="auto"/>
            </w:pPr>
            <w:r>
              <w:t xml:space="preserve">Difficulties with direction, e.g., knowing left/right </w:t>
            </w:r>
          </w:p>
        </w:tc>
        <w:tc>
          <w:tcPr>
            <w:tcW w:w="2338" w:type="dxa"/>
          </w:tcPr>
          <w:p w14:paraId="592145C5" w14:textId="156239E1" w:rsidR="1E62E479" w:rsidRDefault="1E62E479" w:rsidP="1E62E479">
            <w:pPr>
              <w:spacing w:line="276" w:lineRule="auto"/>
            </w:pPr>
          </w:p>
        </w:tc>
      </w:tr>
      <w:tr w:rsidR="1E62E479" w14:paraId="579FB089" w14:textId="77777777" w:rsidTr="0077752B">
        <w:trPr>
          <w:trHeight w:val="300"/>
          <w:jc w:val="center"/>
        </w:trPr>
        <w:tc>
          <w:tcPr>
            <w:tcW w:w="8714" w:type="dxa"/>
            <w:shd w:val="clear" w:color="auto" w:fill="F2F2F2" w:themeFill="background2" w:themeFillShade="F2"/>
          </w:tcPr>
          <w:p w14:paraId="56124014" w14:textId="4A21AAAC" w:rsidR="1E62E479" w:rsidRDefault="1E62E479" w:rsidP="1E62E479">
            <w:pPr>
              <w:spacing w:line="276" w:lineRule="auto"/>
            </w:pPr>
            <w:r>
              <w:t xml:space="preserve">Difficulties planning tasks and knowing where to start </w:t>
            </w:r>
          </w:p>
        </w:tc>
        <w:tc>
          <w:tcPr>
            <w:tcW w:w="2338" w:type="dxa"/>
          </w:tcPr>
          <w:p w14:paraId="201A82CF" w14:textId="57E3CF8A" w:rsidR="1E62E479" w:rsidRDefault="1E62E479" w:rsidP="1E62E479">
            <w:pPr>
              <w:spacing w:line="276" w:lineRule="auto"/>
            </w:pPr>
          </w:p>
        </w:tc>
      </w:tr>
      <w:tr w:rsidR="1E62E479" w14:paraId="39B03863" w14:textId="77777777" w:rsidTr="0077752B">
        <w:trPr>
          <w:trHeight w:val="300"/>
          <w:jc w:val="center"/>
        </w:trPr>
        <w:tc>
          <w:tcPr>
            <w:tcW w:w="8714" w:type="dxa"/>
            <w:shd w:val="clear" w:color="auto" w:fill="FFFFFF" w:themeFill="background2"/>
          </w:tcPr>
          <w:p w14:paraId="3C3FB05A" w14:textId="590AF06E" w:rsidR="1E62E479" w:rsidRDefault="1E62E479" w:rsidP="1E62E479">
            <w:pPr>
              <w:spacing w:line="276" w:lineRule="auto"/>
            </w:pPr>
            <w:r w:rsidRPr="1E62E479">
              <w:rPr>
                <w:rFonts w:ascii="Calibri" w:eastAsia="Times New Roman" w:hAnsi="Calibri" w:cs="Calibri"/>
                <w:color w:val="000000" w:themeColor="text1"/>
                <w:lang w:eastAsia="en-GB"/>
              </w:rPr>
              <w:t>Inaccurate letter and number formation</w:t>
            </w:r>
          </w:p>
        </w:tc>
        <w:tc>
          <w:tcPr>
            <w:tcW w:w="2338" w:type="dxa"/>
          </w:tcPr>
          <w:p w14:paraId="3884A077" w14:textId="77777777" w:rsidR="1E62E479" w:rsidRDefault="1E62E479" w:rsidP="1E62E479">
            <w:pPr>
              <w:spacing w:line="276" w:lineRule="auto"/>
            </w:pPr>
          </w:p>
        </w:tc>
      </w:tr>
      <w:tr w:rsidR="1E62E479" w14:paraId="5E1C1739" w14:textId="77777777" w:rsidTr="0077752B">
        <w:trPr>
          <w:trHeight w:val="300"/>
          <w:jc w:val="center"/>
        </w:trPr>
        <w:tc>
          <w:tcPr>
            <w:tcW w:w="8714" w:type="dxa"/>
            <w:shd w:val="clear" w:color="auto" w:fill="F2F2F2" w:themeFill="background2" w:themeFillShade="F2"/>
          </w:tcPr>
          <w:p w14:paraId="5C9D5A0E" w14:textId="26668545" w:rsidR="1E62E479" w:rsidRDefault="1E62E479" w:rsidP="1E62E479">
            <w:pPr>
              <w:spacing w:line="276" w:lineRule="auto"/>
            </w:pPr>
            <w:r>
              <w:t xml:space="preserve">Difficulties with writing on the line or within a box </w:t>
            </w:r>
          </w:p>
        </w:tc>
        <w:tc>
          <w:tcPr>
            <w:tcW w:w="2338" w:type="dxa"/>
          </w:tcPr>
          <w:p w14:paraId="4D17A5C2" w14:textId="77777777" w:rsidR="1E62E479" w:rsidRDefault="1E62E479" w:rsidP="1E62E479">
            <w:pPr>
              <w:spacing w:line="276" w:lineRule="auto"/>
            </w:pPr>
          </w:p>
        </w:tc>
      </w:tr>
      <w:tr w:rsidR="1E62E479" w14:paraId="549EA984" w14:textId="77777777" w:rsidTr="0077752B">
        <w:trPr>
          <w:trHeight w:val="300"/>
          <w:jc w:val="center"/>
        </w:trPr>
        <w:tc>
          <w:tcPr>
            <w:tcW w:w="8714" w:type="dxa"/>
            <w:shd w:val="clear" w:color="auto" w:fill="FFFFFF" w:themeFill="background2"/>
          </w:tcPr>
          <w:p w14:paraId="421D7969" w14:textId="78B28BDE" w:rsidR="1E62E479" w:rsidRDefault="1E62E479" w:rsidP="1E62E479">
            <w:pPr>
              <w:spacing w:line="276" w:lineRule="auto"/>
            </w:pPr>
            <w:r>
              <w:t xml:space="preserve">Difficulties with using the </w:t>
            </w:r>
            <w:r w:rsidR="00201B91">
              <w:t>left-hand</w:t>
            </w:r>
            <w:r>
              <w:t xml:space="preserve"> margin; handwriting drifting to the centre of the page </w:t>
            </w:r>
          </w:p>
        </w:tc>
        <w:tc>
          <w:tcPr>
            <w:tcW w:w="2338" w:type="dxa"/>
          </w:tcPr>
          <w:p w14:paraId="05CA7D22" w14:textId="77777777" w:rsidR="1E62E479" w:rsidRDefault="1E62E479" w:rsidP="1E62E479">
            <w:pPr>
              <w:spacing w:line="276" w:lineRule="auto"/>
            </w:pPr>
          </w:p>
        </w:tc>
      </w:tr>
      <w:tr w:rsidR="1E62E479" w14:paraId="3F6E25BA" w14:textId="77777777" w:rsidTr="0077752B">
        <w:trPr>
          <w:trHeight w:val="300"/>
          <w:jc w:val="center"/>
        </w:trPr>
        <w:tc>
          <w:tcPr>
            <w:tcW w:w="8714" w:type="dxa"/>
            <w:shd w:val="clear" w:color="auto" w:fill="F2F2F2" w:themeFill="background2" w:themeFillShade="F2"/>
          </w:tcPr>
          <w:p w14:paraId="46C19D7F" w14:textId="3CB5D6DB" w:rsidR="1E62E479" w:rsidRDefault="1E62E479" w:rsidP="1E62E479">
            <w:pPr>
              <w:spacing w:line="276" w:lineRule="auto"/>
            </w:pPr>
            <w:r>
              <w:t xml:space="preserve">Difficulties with the layout and presentation of work </w:t>
            </w:r>
          </w:p>
        </w:tc>
        <w:tc>
          <w:tcPr>
            <w:tcW w:w="2338" w:type="dxa"/>
          </w:tcPr>
          <w:p w14:paraId="5D8B69F5" w14:textId="77777777" w:rsidR="1E62E479" w:rsidRDefault="1E62E479" w:rsidP="1E62E479">
            <w:pPr>
              <w:spacing w:line="276" w:lineRule="auto"/>
            </w:pPr>
          </w:p>
        </w:tc>
      </w:tr>
      <w:tr w:rsidR="1E62E479" w14:paraId="74279E53" w14:textId="77777777" w:rsidTr="0077752B">
        <w:trPr>
          <w:trHeight w:val="300"/>
          <w:jc w:val="center"/>
        </w:trPr>
        <w:tc>
          <w:tcPr>
            <w:tcW w:w="8714" w:type="dxa"/>
            <w:shd w:val="clear" w:color="auto" w:fill="FFFFFF" w:themeFill="background2"/>
          </w:tcPr>
          <w:p w14:paraId="02F836CE" w14:textId="27006654" w:rsidR="1E62E479" w:rsidRDefault="1E62E479" w:rsidP="1E62E479">
            <w:pPr>
              <w:spacing w:line="276" w:lineRule="auto"/>
            </w:pPr>
            <w:r>
              <w:t xml:space="preserve">Difficulties drawing diagrams or completing graphs </w:t>
            </w:r>
          </w:p>
        </w:tc>
        <w:tc>
          <w:tcPr>
            <w:tcW w:w="2338" w:type="dxa"/>
          </w:tcPr>
          <w:p w14:paraId="6483A79E" w14:textId="77777777" w:rsidR="1E62E479" w:rsidRDefault="1E62E479" w:rsidP="1E62E479">
            <w:pPr>
              <w:spacing w:line="276" w:lineRule="auto"/>
            </w:pPr>
          </w:p>
        </w:tc>
      </w:tr>
      <w:tr w:rsidR="1E62E479" w14:paraId="21FC6407" w14:textId="77777777" w:rsidTr="0077752B">
        <w:trPr>
          <w:trHeight w:val="300"/>
          <w:jc w:val="center"/>
        </w:trPr>
        <w:tc>
          <w:tcPr>
            <w:tcW w:w="8714" w:type="dxa"/>
            <w:shd w:val="clear" w:color="auto" w:fill="F2F2F2" w:themeFill="background2" w:themeFillShade="F2"/>
          </w:tcPr>
          <w:p w14:paraId="596E3B7B" w14:textId="53CE4C74" w:rsidR="1E62E479" w:rsidRDefault="1E62E479" w:rsidP="1E62E479">
            <w:pPr>
              <w:spacing w:line="276" w:lineRule="auto"/>
            </w:pPr>
            <w:r>
              <w:t>Reversing numbers or digits</w:t>
            </w:r>
          </w:p>
        </w:tc>
        <w:tc>
          <w:tcPr>
            <w:tcW w:w="2338" w:type="dxa"/>
          </w:tcPr>
          <w:p w14:paraId="3933697F" w14:textId="77777777" w:rsidR="1E62E479" w:rsidRDefault="1E62E479" w:rsidP="1E62E479">
            <w:pPr>
              <w:spacing w:line="276" w:lineRule="auto"/>
            </w:pPr>
          </w:p>
        </w:tc>
      </w:tr>
      <w:tr w:rsidR="1E62E479" w14:paraId="70DB8A01" w14:textId="77777777" w:rsidTr="0077752B">
        <w:trPr>
          <w:trHeight w:val="300"/>
          <w:jc w:val="center"/>
        </w:trPr>
        <w:tc>
          <w:tcPr>
            <w:tcW w:w="11052" w:type="dxa"/>
            <w:gridSpan w:val="2"/>
          </w:tcPr>
          <w:p w14:paraId="1455E754" w14:textId="33292693" w:rsidR="1CC11EF6" w:rsidRDefault="1CC11EF6" w:rsidP="72E546DB">
            <w:pPr>
              <w:spacing w:line="276" w:lineRule="auto"/>
              <w:rPr>
                <w:rFonts w:ascii="Calibri" w:eastAsia="Calibri" w:hAnsi="Calibri" w:cs="Calibri"/>
              </w:rPr>
            </w:pPr>
            <w:r w:rsidRPr="0077752B">
              <w:rPr>
                <w:rFonts w:ascii="Calibri" w:eastAsia="Calibri" w:hAnsi="Calibri" w:cs="Calibri"/>
              </w:rPr>
              <w:t>Please provide any additional information, such as organisational skills, fine/gross motor coordination and direction. Is the pupil good at remembering homework, equipment or kit, daily routines or timetables, layout of work, body awareness and/or movement/balance?</w:t>
            </w:r>
            <w:r w:rsidR="74502962" w:rsidRPr="0077752B">
              <w:rPr>
                <w:rFonts w:ascii="Calibri" w:eastAsia="Calibri" w:hAnsi="Calibri" w:cs="Calibri"/>
              </w:rPr>
              <w:t xml:space="preserve"> Do they consistently use the same hand?</w:t>
            </w:r>
          </w:p>
          <w:p w14:paraId="0BF07973" w14:textId="77777777" w:rsidR="008447FA" w:rsidRDefault="008447FA" w:rsidP="72E546DB">
            <w:pPr>
              <w:spacing w:line="276" w:lineRule="auto"/>
              <w:rPr>
                <w:rFonts w:ascii="Calibri" w:eastAsia="Calibri" w:hAnsi="Calibri" w:cs="Calibri"/>
              </w:rPr>
            </w:pPr>
          </w:p>
          <w:p w14:paraId="155DF141" w14:textId="77777777" w:rsidR="008447FA" w:rsidRDefault="008447FA" w:rsidP="72E546DB">
            <w:pPr>
              <w:spacing w:line="276" w:lineRule="auto"/>
              <w:rPr>
                <w:rFonts w:ascii="Calibri" w:eastAsia="Calibri" w:hAnsi="Calibri" w:cs="Calibri"/>
              </w:rPr>
            </w:pPr>
          </w:p>
          <w:p w14:paraId="3B10A2F9" w14:textId="77777777" w:rsidR="008447FA" w:rsidRDefault="008447FA" w:rsidP="72E546DB">
            <w:pPr>
              <w:spacing w:line="276" w:lineRule="auto"/>
              <w:rPr>
                <w:rFonts w:ascii="Calibri" w:eastAsia="Calibri" w:hAnsi="Calibri" w:cs="Calibri"/>
              </w:rPr>
            </w:pPr>
          </w:p>
          <w:p w14:paraId="719BC748" w14:textId="77777777" w:rsidR="008447FA" w:rsidRDefault="008447FA" w:rsidP="72E546DB">
            <w:pPr>
              <w:spacing w:line="276" w:lineRule="auto"/>
              <w:rPr>
                <w:rFonts w:ascii="Calibri" w:eastAsia="Calibri" w:hAnsi="Calibri" w:cs="Calibri"/>
              </w:rPr>
            </w:pPr>
          </w:p>
          <w:p w14:paraId="2871021F" w14:textId="77777777" w:rsidR="008447FA" w:rsidRDefault="008447FA" w:rsidP="72E546DB">
            <w:pPr>
              <w:spacing w:line="276" w:lineRule="auto"/>
              <w:rPr>
                <w:rFonts w:ascii="Calibri" w:eastAsia="Calibri" w:hAnsi="Calibri" w:cs="Calibri"/>
              </w:rPr>
            </w:pPr>
          </w:p>
          <w:p w14:paraId="315E9559" w14:textId="77777777" w:rsidR="008447FA" w:rsidRDefault="008447FA" w:rsidP="72E546DB">
            <w:pPr>
              <w:spacing w:line="276" w:lineRule="auto"/>
              <w:rPr>
                <w:rFonts w:ascii="Calibri" w:eastAsia="Calibri" w:hAnsi="Calibri" w:cs="Calibri"/>
              </w:rPr>
            </w:pPr>
          </w:p>
          <w:p w14:paraId="177C87DC" w14:textId="77777777" w:rsidR="008447FA" w:rsidRDefault="008447FA" w:rsidP="72E546DB">
            <w:pPr>
              <w:spacing w:line="276" w:lineRule="auto"/>
              <w:rPr>
                <w:rFonts w:ascii="Calibri" w:eastAsia="Calibri" w:hAnsi="Calibri" w:cs="Calibri"/>
              </w:rPr>
            </w:pPr>
          </w:p>
          <w:p w14:paraId="5D1B867D" w14:textId="77777777" w:rsidR="008447FA" w:rsidRDefault="008447FA" w:rsidP="72E546DB">
            <w:pPr>
              <w:spacing w:line="276" w:lineRule="auto"/>
              <w:rPr>
                <w:rFonts w:ascii="Calibri" w:eastAsia="Calibri" w:hAnsi="Calibri" w:cs="Calibri"/>
              </w:rPr>
            </w:pPr>
          </w:p>
          <w:p w14:paraId="110EA830" w14:textId="77777777" w:rsidR="008447FA" w:rsidRPr="0077752B" w:rsidRDefault="008447FA" w:rsidP="72E546DB">
            <w:pPr>
              <w:spacing w:line="276" w:lineRule="auto"/>
              <w:rPr>
                <w:rFonts w:ascii="Calibri" w:eastAsia="Calibri" w:hAnsi="Calibri" w:cs="Calibri"/>
              </w:rPr>
            </w:pPr>
          </w:p>
          <w:p w14:paraId="3EC83C08" w14:textId="55FDC13F" w:rsidR="1E62E479" w:rsidRDefault="1E62E479" w:rsidP="1E62E479">
            <w:pPr>
              <w:spacing w:line="276" w:lineRule="auto"/>
              <w:rPr>
                <w:sz w:val="20"/>
                <w:szCs w:val="20"/>
              </w:rPr>
            </w:pPr>
          </w:p>
          <w:p w14:paraId="7F86A637" w14:textId="52856E69" w:rsidR="1E62E479" w:rsidRDefault="1E62E479" w:rsidP="1E62E479">
            <w:pPr>
              <w:spacing w:line="276" w:lineRule="auto"/>
              <w:rPr>
                <w:sz w:val="20"/>
                <w:szCs w:val="20"/>
              </w:rPr>
            </w:pPr>
          </w:p>
          <w:p w14:paraId="5B522CB5" w14:textId="061660EF" w:rsidR="1E62E479" w:rsidRDefault="1E62E479" w:rsidP="1E62E479">
            <w:pPr>
              <w:spacing w:line="276" w:lineRule="auto"/>
              <w:rPr>
                <w:sz w:val="20"/>
                <w:szCs w:val="20"/>
              </w:rPr>
            </w:pPr>
          </w:p>
          <w:p w14:paraId="2E0EA92D" w14:textId="7BE7F647" w:rsidR="1E62E479" w:rsidRDefault="1E62E479" w:rsidP="1E62E479">
            <w:pPr>
              <w:spacing w:line="276" w:lineRule="auto"/>
            </w:pPr>
          </w:p>
        </w:tc>
      </w:tr>
    </w:tbl>
    <w:p w14:paraId="325BD939" w14:textId="77777777" w:rsidR="00CB2AE0" w:rsidRDefault="00CB2AE0" w:rsidP="00CB2AE0">
      <w:pPr>
        <w:tabs>
          <w:tab w:val="left" w:pos="5970"/>
        </w:tabs>
        <w:rPr>
          <w:sz w:val="28"/>
        </w:rPr>
      </w:pPr>
    </w:p>
    <w:tbl>
      <w:tblPr>
        <w:tblStyle w:val="TableGrid"/>
        <w:tblW w:w="11057" w:type="dxa"/>
        <w:jc w:val="center"/>
        <w:tblLook w:val="04A0" w:firstRow="1" w:lastRow="0" w:firstColumn="1" w:lastColumn="0" w:noHBand="0" w:noVBand="1"/>
      </w:tblPr>
      <w:tblGrid>
        <w:gridCol w:w="9640"/>
        <w:gridCol w:w="142"/>
        <w:gridCol w:w="566"/>
        <w:gridCol w:w="709"/>
      </w:tblGrid>
      <w:tr w:rsidR="001A5991" w14:paraId="312E087B" w14:textId="77777777" w:rsidTr="0077752B">
        <w:trPr>
          <w:jc w:val="center"/>
        </w:trPr>
        <w:tc>
          <w:tcPr>
            <w:tcW w:w="11057" w:type="dxa"/>
            <w:gridSpan w:val="4"/>
          </w:tcPr>
          <w:p w14:paraId="520BFE77" w14:textId="0D5AC170" w:rsidR="001A5991" w:rsidRPr="0077752B" w:rsidRDefault="3D11F0B4" w:rsidP="236E9E3E">
            <w:pPr>
              <w:spacing w:line="276" w:lineRule="auto"/>
              <w:rPr>
                <w:color w:val="FFFFFF" w:themeColor="background2"/>
              </w:rPr>
            </w:pPr>
            <w:r w:rsidRPr="0077752B">
              <w:rPr>
                <w:b/>
                <w:bCs/>
              </w:rPr>
              <w:lastRenderedPageBreak/>
              <w:t xml:space="preserve">Social, Communication and Behaviour  </w:t>
            </w:r>
          </w:p>
        </w:tc>
      </w:tr>
      <w:tr w:rsidR="001E7DCE" w14:paraId="0E656B44" w14:textId="77777777" w:rsidTr="1E62E479">
        <w:trPr>
          <w:jc w:val="center"/>
        </w:trPr>
        <w:tc>
          <w:tcPr>
            <w:tcW w:w="9782" w:type="dxa"/>
            <w:gridSpan w:val="2"/>
            <w:tcBorders>
              <w:top w:val="single" w:sz="4" w:space="0" w:color="auto"/>
              <w:left w:val="single" w:sz="4" w:space="0" w:color="auto"/>
              <w:right w:val="single" w:sz="4" w:space="0" w:color="auto"/>
            </w:tcBorders>
          </w:tcPr>
          <w:p w14:paraId="1C69FA4A" w14:textId="1F91A693" w:rsidR="001E7DCE" w:rsidRPr="00201B91" w:rsidRDefault="001E7DCE" w:rsidP="001E7DCE">
            <w:pPr>
              <w:spacing w:line="276" w:lineRule="auto"/>
              <w:rPr>
                <w:rFonts w:ascii="Calibri" w:eastAsia="Times New Roman" w:hAnsi="Calibri" w:cs="Calibri"/>
                <w:bCs/>
                <w:i/>
                <w:iCs/>
                <w:color w:val="000000"/>
                <w:lang w:eastAsia="en-GB"/>
              </w:rPr>
            </w:pPr>
            <w:r w:rsidRPr="00201B91">
              <w:rPr>
                <w:bCs/>
                <w:i/>
                <w:iCs/>
              </w:rPr>
              <w:t>Areas of difficulty for the pupil (please tick all that apply)</w:t>
            </w:r>
          </w:p>
        </w:tc>
        <w:tc>
          <w:tcPr>
            <w:tcW w:w="1275" w:type="dxa"/>
            <w:gridSpan w:val="2"/>
            <w:tcBorders>
              <w:top w:val="single" w:sz="4" w:space="0" w:color="auto"/>
              <w:left w:val="single" w:sz="4" w:space="0" w:color="auto"/>
              <w:right w:val="single" w:sz="4" w:space="0" w:color="auto"/>
            </w:tcBorders>
          </w:tcPr>
          <w:p w14:paraId="28B3A248" w14:textId="31B00D9A" w:rsidR="001E7DCE" w:rsidRPr="005E19D7" w:rsidRDefault="001E7DCE" w:rsidP="001E7DCE">
            <w:pPr>
              <w:spacing w:line="276" w:lineRule="auto"/>
              <w:jc w:val="center"/>
              <w:rPr>
                <w:b/>
              </w:rPr>
            </w:pPr>
            <w:r w:rsidRPr="005E19D7">
              <w:rPr>
                <w:b/>
              </w:rPr>
              <w:t>Yes</w:t>
            </w:r>
          </w:p>
        </w:tc>
      </w:tr>
      <w:tr w:rsidR="001E7DCE" w14:paraId="189A8982" w14:textId="77777777" w:rsidTr="1E62E479">
        <w:trPr>
          <w:jc w:val="center"/>
        </w:trPr>
        <w:tc>
          <w:tcPr>
            <w:tcW w:w="9782" w:type="dxa"/>
            <w:gridSpan w:val="2"/>
            <w:vAlign w:val="bottom"/>
          </w:tcPr>
          <w:p w14:paraId="4CEEB6ED" w14:textId="77777777" w:rsidR="001E7DCE" w:rsidRDefault="001E7DCE" w:rsidP="001E7DCE">
            <w:pPr>
              <w:spacing w:line="276" w:lineRule="auto"/>
            </w:pPr>
            <w:r w:rsidRPr="00E9429B">
              <w:rPr>
                <w:rFonts w:ascii="Calibri" w:eastAsia="Times New Roman" w:hAnsi="Calibri" w:cs="Calibri"/>
                <w:color w:val="000000"/>
                <w:lang w:eastAsia="en-GB"/>
              </w:rPr>
              <w:t>Finds it hard to understand and make up stories</w:t>
            </w:r>
          </w:p>
        </w:tc>
        <w:tc>
          <w:tcPr>
            <w:tcW w:w="1275" w:type="dxa"/>
            <w:gridSpan w:val="2"/>
          </w:tcPr>
          <w:p w14:paraId="7CEC8440" w14:textId="77777777" w:rsidR="001E7DCE" w:rsidRDefault="001E7DCE" w:rsidP="001E7DCE">
            <w:pPr>
              <w:spacing w:line="276" w:lineRule="auto"/>
            </w:pPr>
          </w:p>
        </w:tc>
      </w:tr>
      <w:tr w:rsidR="001E7DCE" w14:paraId="0746D97D" w14:textId="77777777" w:rsidTr="1E62E479">
        <w:trPr>
          <w:jc w:val="center"/>
        </w:trPr>
        <w:tc>
          <w:tcPr>
            <w:tcW w:w="9782" w:type="dxa"/>
            <w:gridSpan w:val="2"/>
            <w:shd w:val="clear" w:color="auto" w:fill="F2F2F2" w:themeFill="background2" w:themeFillShade="F2"/>
            <w:vAlign w:val="bottom"/>
          </w:tcPr>
          <w:p w14:paraId="7B99F63F" w14:textId="77777777" w:rsidR="001E7DCE" w:rsidRDefault="001E7DCE" w:rsidP="001E7DCE">
            <w:pPr>
              <w:spacing w:line="276" w:lineRule="auto"/>
            </w:pPr>
            <w:r w:rsidRPr="00E9429B">
              <w:rPr>
                <w:rFonts w:ascii="Calibri" w:eastAsia="Times New Roman" w:hAnsi="Calibri" w:cs="Calibri"/>
                <w:color w:val="000000"/>
                <w:lang w:eastAsia="en-GB"/>
              </w:rPr>
              <w:t>Difficulty joining in and keeping up with conversations</w:t>
            </w:r>
          </w:p>
        </w:tc>
        <w:tc>
          <w:tcPr>
            <w:tcW w:w="1275" w:type="dxa"/>
            <w:gridSpan w:val="2"/>
          </w:tcPr>
          <w:p w14:paraId="5C88CDAA" w14:textId="77777777" w:rsidR="001E7DCE" w:rsidRDefault="001E7DCE" w:rsidP="001E7DCE">
            <w:pPr>
              <w:spacing w:line="276" w:lineRule="auto"/>
            </w:pPr>
          </w:p>
        </w:tc>
      </w:tr>
      <w:tr w:rsidR="001E7DCE" w14:paraId="2B2B7528" w14:textId="77777777" w:rsidTr="1E62E479">
        <w:trPr>
          <w:jc w:val="center"/>
        </w:trPr>
        <w:tc>
          <w:tcPr>
            <w:tcW w:w="9782" w:type="dxa"/>
            <w:gridSpan w:val="2"/>
          </w:tcPr>
          <w:p w14:paraId="07EA5BBC" w14:textId="028CCB57" w:rsidR="001E7DCE" w:rsidRDefault="001E7DCE" w:rsidP="001E7DCE">
            <w:pPr>
              <w:spacing w:line="276" w:lineRule="auto"/>
            </w:pPr>
            <w:r w:rsidRPr="00B6693F">
              <w:rPr>
                <w:rFonts w:ascii="Calibri" w:eastAsia="Times New Roman" w:hAnsi="Calibri" w:cs="Calibri"/>
                <w:lang w:eastAsia="en-GB"/>
              </w:rPr>
              <w:t>Difficulty speaking when asked to explain inappropriate behaviours</w:t>
            </w:r>
            <w:r w:rsidR="001B788C">
              <w:rPr>
                <w:rFonts w:ascii="Calibri" w:eastAsia="Times New Roman" w:hAnsi="Calibri" w:cs="Calibri"/>
                <w:lang w:eastAsia="en-GB"/>
              </w:rPr>
              <w:t xml:space="preserve">/actions </w:t>
            </w:r>
          </w:p>
        </w:tc>
        <w:tc>
          <w:tcPr>
            <w:tcW w:w="1275" w:type="dxa"/>
            <w:gridSpan w:val="2"/>
          </w:tcPr>
          <w:p w14:paraId="44CDEDE0" w14:textId="77777777" w:rsidR="001E7DCE" w:rsidRDefault="001E7DCE" w:rsidP="001E7DCE">
            <w:pPr>
              <w:spacing w:line="276" w:lineRule="auto"/>
            </w:pPr>
          </w:p>
        </w:tc>
      </w:tr>
      <w:tr w:rsidR="001E7DCE" w14:paraId="56E6E349" w14:textId="77777777" w:rsidTr="1E62E479">
        <w:trPr>
          <w:jc w:val="center"/>
        </w:trPr>
        <w:tc>
          <w:tcPr>
            <w:tcW w:w="9782" w:type="dxa"/>
            <w:gridSpan w:val="2"/>
            <w:shd w:val="clear" w:color="auto" w:fill="F2F2F2" w:themeFill="background2" w:themeFillShade="F2"/>
            <w:vAlign w:val="bottom"/>
          </w:tcPr>
          <w:p w14:paraId="50D24951" w14:textId="52E241E9" w:rsidR="001E7DCE" w:rsidRDefault="001E7DCE" w:rsidP="001E7DCE">
            <w:pPr>
              <w:spacing w:line="276" w:lineRule="auto"/>
            </w:pPr>
            <w:r w:rsidRPr="00E9429B">
              <w:rPr>
                <w:rFonts w:ascii="Calibri" w:eastAsia="Times New Roman" w:hAnsi="Calibri" w:cs="Calibri"/>
                <w:color w:val="000000"/>
                <w:lang w:eastAsia="en-GB"/>
              </w:rPr>
              <w:t>Unaware of external dangers</w:t>
            </w:r>
          </w:p>
        </w:tc>
        <w:tc>
          <w:tcPr>
            <w:tcW w:w="1275" w:type="dxa"/>
            <w:gridSpan w:val="2"/>
          </w:tcPr>
          <w:p w14:paraId="2E5390CD" w14:textId="77777777" w:rsidR="001E7DCE" w:rsidRDefault="001E7DCE" w:rsidP="001E7DCE">
            <w:pPr>
              <w:spacing w:line="276" w:lineRule="auto"/>
            </w:pPr>
          </w:p>
        </w:tc>
      </w:tr>
      <w:tr w:rsidR="001E7DCE" w14:paraId="46DB3AAD" w14:textId="77777777" w:rsidTr="1E62E479">
        <w:trPr>
          <w:jc w:val="center"/>
        </w:trPr>
        <w:tc>
          <w:tcPr>
            <w:tcW w:w="9782" w:type="dxa"/>
            <w:gridSpan w:val="2"/>
            <w:vAlign w:val="bottom"/>
          </w:tcPr>
          <w:p w14:paraId="0C6B1E4E" w14:textId="4BD52CB0"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Inability to control emotions</w:t>
            </w:r>
          </w:p>
        </w:tc>
        <w:tc>
          <w:tcPr>
            <w:tcW w:w="1275" w:type="dxa"/>
            <w:gridSpan w:val="2"/>
          </w:tcPr>
          <w:p w14:paraId="04763BA7" w14:textId="77777777" w:rsidR="001E7DCE" w:rsidRDefault="001E7DCE" w:rsidP="001E7DCE">
            <w:pPr>
              <w:spacing w:line="276" w:lineRule="auto"/>
            </w:pPr>
          </w:p>
        </w:tc>
      </w:tr>
      <w:tr w:rsidR="001E7DCE" w14:paraId="19DA40C6" w14:textId="77777777" w:rsidTr="1E62E479">
        <w:trPr>
          <w:jc w:val="center"/>
        </w:trPr>
        <w:tc>
          <w:tcPr>
            <w:tcW w:w="9782" w:type="dxa"/>
            <w:gridSpan w:val="2"/>
            <w:shd w:val="clear" w:color="auto" w:fill="F2F2F2" w:themeFill="background2" w:themeFillShade="F2"/>
            <w:vAlign w:val="bottom"/>
          </w:tcPr>
          <w:p w14:paraId="6366E3D9" w14:textId="4C202CC9"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Difficulty reading social interactions</w:t>
            </w:r>
          </w:p>
        </w:tc>
        <w:tc>
          <w:tcPr>
            <w:tcW w:w="1275" w:type="dxa"/>
            <w:gridSpan w:val="2"/>
          </w:tcPr>
          <w:p w14:paraId="7D3FF656" w14:textId="77777777" w:rsidR="001E7DCE" w:rsidRDefault="001E7DCE" w:rsidP="001E7DCE">
            <w:pPr>
              <w:spacing w:line="276" w:lineRule="auto"/>
            </w:pPr>
          </w:p>
        </w:tc>
      </w:tr>
      <w:tr w:rsidR="001E7DCE" w14:paraId="626594C8" w14:textId="77777777" w:rsidTr="1E62E479">
        <w:trPr>
          <w:jc w:val="center"/>
        </w:trPr>
        <w:tc>
          <w:tcPr>
            <w:tcW w:w="9782" w:type="dxa"/>
            <w:gridSpan w:val="2"/>
            <w:vAlign w:val="bottom"/>
          </w:tcPr>
          <w:p w14:paraId="64F3A566" w14:textId="0962F47D"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Difficulty maintaining friendships</w:t>
            </w:r>
          </w:p>
        </w:tc>
        <w:tc>
          <w:tcPr>
            <w:tcW w:w="1275" w:type="dxa"/>
            <w:gridSpan w:val="2"/>
          </w:tcPr>
          <w:p w14:paraId="721D201B" w14:textId="77777777" w:rsidR="001E7DCE" w:rsidRDefault="001E7DCE" w:rsidP="001E7DCE">
            <w:pPr>
              <w:spacing w:line="276" w:lineRule="auto"/>
            </w:pPr>
          </w:p>
        </w:tc>
      </w:tr>
      <w:tr w:rsidR="001E7DCE" w14:paraId="2C427A3D" w14:textId="77777777" w:rsidTr="1E62E479">
        <w:trPr>
          <w:jc w:val="center"/>
        </w:trPr>
        <w:tc>
          <w:tcPr>
            <w:tcW w:w="9782" w:type="dxa"/>
            <w:gridSpan w:val="2"/>
            <w:shd w:val="clear" w:color="auto" w:fill="F2F2F2" w:themeFill="background2" w:themeFillShade="F2"/>
            <w:vAlign w:val="bottom"/>
          </w:tcPr>
          <w:p w14:paraId="6D2BB9D6" w14:textId="344A0E3E"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Resistant to change</w:t>
            </w:r>
          </w:p>
        </w:tc>
        <w:tc>
          <w:tcPr>
            <w:tcW w:w="1275" w:type="dxa"/>
            <w:gridSpan w:val="2"/>
          </w:tcPr>
          <w:p w14:paraId="41852753" w14:textId="77777777" w:rsidR="001E7DCE" w:rsidRDefault="001E7DCE" w:rsidP="001E7DCE">
            <w:pPr>
              <w:spacing w:line="276" w:lineRule="auto"/>
            </w:pPr>
          </w:p>
        </w:tc>
      </w:tr>
      <w:tr w:rsidR="001E7DCE" w14:paraId="5B17E2C1" w14:textId="77777777" w:rsidTr="1E62E479">
        <w:trPr>
          <w:jc w:val="center"/>
        </w:trPr>
        <w:tc>
          <w:tcPr>
            <w:tcW w:w="9782" w:type="dxa"/>
            <w:gridSpan w:val="2"/>
            <w:vAlign w:val="bottom"/>
          </w:tcPr>
          <w:p w14:paraId="0D583CE5" w14:textId="26B3BFBE"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 xml:space="preserve">Difficulty in transferring skills from one </w:t>
            </w:r>
            <w:r w:rsidR="007B5CC0">
              <w:rPr>
                <w:rFonts w:ascii="Calibri" w:eastAsia="Times New Roman" w:hAnsi="Calibri" w:cs="Calibri"/>
                <w:color w:val="000000"/>
                <w:lang w:eastAsia="en-GB"/>
              </w:rPr>
              <w:t xml:space="preserve">task/area to another </w:t>
            </w:r>
          </w:p>
        </w:tc>
        <w:tc>
          <w:tcPr>
            <w:tcW w:w="1275" w:type="dxa"/>
            <w:gridSpan w:val="2"/>
          </w:tcPr>
          <w:p w14:paraId="0D24E2A7" w14:textId="77777777" w:rsidR="001E7DCE" w:rsidRDefault="001E7DCE" w:rsidP="001E7DCE">
            <w:pPr>
              <w:spacing w:line="276" w:lineRule="auto"/>
            </w:pPr>
          </w:p>
        </w:tc>
      </w:tr>
      <w:tr w:rsidR="001E7DCE" w14:paraId="55015FDC" w14:textId="77777777" w:rsidTr="1E62E479">
        <w:trPr>
          <w:jc w:val="center"/>
        </w:trPr>
        <w:tc>
          <w:tcPr>
            <w:tcW w:w="9782" w:type="dxa"/>
            <w:gridSpan w:val="2"/>
            <w:shd w:val="clear" w:color="auto" w:fill="F2F2F2" w:themeFill="background2" w:themeFillShade="F2"/>
            <w:vAlign w:val="bottom"/>
          </w:tcPr>
          <w:p w14:paraId="3E62E7E5" w14:textId="653E52E2"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Engages in the same task repeatedly and/or in ritual behaviours</w:t>
            </w:r>
          </w:p>
        </w:tc>
        <w:tc>
          <w:tcPr>
            <w:tcW w:w="1275" w:type="dxa"/>
            <w:gridSpan w:val="2"/>
          </w:tcPr>
          <w:p w14:paraId="7367179A" w14:textId="77777777" w:rsidR="001E7DCE" w:rsidRDefault="001E7DCE" w:rsidP="001E7DCE">
            <w:pPr>
              <w:spacing w:line="276" w:lineRule="auto"/>
            </w:pPr>
          </w:p>
        </w:tc>
      </w:tr>
      <w:tr w:rsidR="001E7DCE" w14:paraId="4FD297DE" w14:textId="77777777" w:rsidTr="1E62E479">
        <w:trPr>
          <w:jc w:val="center"/>
        </w:trPr>
        <w:tc>
          <w:tcPr>
            <w:tcW w:w="9782" w:type="dxa"/>
            <w:gridSpan w:val="2"/>
            <w:vAlign w:val="bottom"/>
          </w:tcPr>
          <w:p w14:paraId="30C770EF" w14:textId="22FE8577"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Experiences anxiety and heightened behaviours in new situations</w:t>
            </w:r>
          </w:p>
        </w:tc>
        <w:tc>
          <w:tcPr>
            <w:tcW w:w="1275" w:type="dxa"/>
            <w:gridSpan w:val="2"/>
          </w:tcPr>
          <w:p w14:paraId="6E445DE2" w14:textId="77777777" w:rsidR="001E7DCE" w:rsidRDefault="001E7DCE" w:rsidP="001E7DCE">
            <w:pPr>
              <w:spacing w:line="276" w:lineRule="auto"/>
            </w:pPr>
          </w:p>
        </w:tc>
      </w:tr>
      <w:tr w:rsidR="001E7DCE" w14:paraId="4C27503E" w14:textId="77777777" w:rsidTr="1E62E479">
        <w:trPr>
          <w:jc w:val="center"/>
        </w:trPr>
        <w:tc>
          <w:tcPr>
            <w:tcW w:w="9782" w:type="dxa"/>
            <w:gridSpan w:val="2"/>
            <w:shd w:val="clear" w:color="auto" w:fill="F2F2F2" w:themeFill="background2" w:themeFillShade="F2"/>
            <w:vAlign w:val="bottom"/>
          </w:tcPr>
          <w:p w14:paraId="5D1907B9" w14:textId="1952E626"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Difficulty joining in and following games</w:t>
            </w:r>
          </w:p>
        </w:tc>
        <w:tc>
          <w:tcPr>
            <w:tcW w:w="1275" w:type="dxa"/>
            <w:gridSpan w:val="2"/>
          </w:tcPr>
          <w:p w14:paraId="244A2983" w14:textId="77777777" w:rsidR="001E7DCE" w:rsidRDefault="001E7DCE" w:rsidP="001E7DCE">
            <w:pPr>
              <w:spacing w:line="276" w:lineRule="auto"/>
            </w:pPr>
          </w:p>
        </w:tc>
      </w:tr>
      <w:tr w:rsidR="001E7DCE" w14:paraId="708E61F3" w14:textId="77777777" w:rsidTr="1E62E479">
        <w:trPr>
          <w:jc w:val="center"/>
        </w:trPr>
        <w:tc>
          <w:tcPr>
            <w:tcW w:w="9782" w:type="dxa"/>
            <w:gridSpan w:val="2"/>
            <w:vAlign w:val="bottom"/>
          </w:tcPr>
          <w:p w14:paraId="1B3E4992" w14:textId="1C53F0F6"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Poor behaviour due to communication frustration</w:t>
            </w:r>
          </w:p>
        </w:tc>
        <w:tc>
          <w:tcPr>
            <w:tcW w:w="1275" w:type="dxa"/>
            <w:gridSpan w:val="2"/>
          </w:tcPr>
          <w:p w14:paraId="3F9920DC" w14:textId="77777777" w:rsidR="001E7DCE" w:rsidRDefault="001E7DCE" w:rsidP="001E7DCE">
            <w:pPr>
              <w:spacing w:line="276" w:lineRule="auto"/>
            </w:pPr>
          </w:p>
        </w:tc>
      </w:tr>
      <w:tr w:rsidR="001E7DCE" w14:paraId="0AE23AB2" w14:textId="77777777" w:rsidTr="1E62E479">
        <w:trPr>
          <w:jc w:val="center"/>
        </w:trPr>
        <w:tc>
          <w:tcPr>
            <w:tcW w:w="9782" w:type="dxa"/>
            <w:gridSpan w:val="2"/>
            <w:shd w:val="clear" w:color="auto" w:fill="F2F2F2" w:themeFill="background2" w:themeFillShade="F2"/>
            <w:vAlign w:val="bottom"/>
          </w:tcPr>
          <w:p w14:paraId="6E09A8ED" w14:textId="5B4FC6D6"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Talks at speed</w:t>
            </w:r>
          </w:p>
        </w:tc>
        <w:tc>
          <w:tcPr>
            <w:tcW w:w="1275" w:type="dxa"/>
            <w:gridSpan w:val="2"/>
          </w:tcPr>
          <w:p w14:paraId="03A27800" w14:textId="77777777" w:rsidR="001E7DCE" w:rsidRDefault="001E7DCE" w:rsidP="001E7DCE">
            <w:pPr>
              <w:spacing w:line="276" w:lineRule="auto"/>
            </w:pPr>
          </w:p>
        </w:tc>
      </w:tr>
      <w:tr w:rsidR="001E7DCE" w14:paraId="6097CBE8" w14:textId="77777777" w:rsidTr="1E62E479">
        <w:trPr>
          <w:jc w:val="center"/>
        </w:trPr>
        <w:tc>
          <w:tcPr>
            <w:tcW w:w="9782" w:type="dxa"/>
            <w:gridSpan w:val="2"/>
            <w:vAlign w:val="bottom"/>
          </w:tcPr>
          <w:p w14:paraId="65A550B1" w14:textId="1E8BE5CC"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Interrupts or intrudes on others</w:t>
            </w:r>
          </w:p>
        </w:tc>
        <w:tc>
          <w:tcPr>
            <w:tcW w:w="1275" w:type="dxa"/>
            <w:gridSpan w:val="2"/>
          </w:tcPr>
          <w:p w14:paraId="1215923C" w14:textId="77777777" w:rsidR="001E7DCE" w:rsidRDefault="001E7DCE" w:rsidP="001E7DCE">
            <w:pPr>
              <w:spacing w:line="276" w:lineRule="auto"/>
            </w:pPr>
          </w:p>
        </w:tc>
      </w:tr>
      <w:tr w:rsidR="001E7DCE" w14:paraId="425220FB" w14:textId="77777777" w:rsidTr="1E62E479">
        <w:trPr>
          <w:jc w:val="center"/>
        </w:trPr>
        <w:tc>
          <w:tcPr>
            <w:tcW w:w="9782" w:type="dxa"/>
            <w:gridSpan w:val="2"/>
            <w:shd w:val="clear" w:color="auto" w:fill="F2F2F2" w:themeFill="background2" w:themeFillShade="F2"/>
            <w:vAlign w:val="bottom"/>
          </w:tcPr>
          <w:p w14:paraId="3A766164" w14:textId="77FB85B8"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Has unusual movement patterns</w:t>
            </w:r>
          </w:p>
        </w:tc>
        <w:tc>
          <w:tcPr>
            <w:tcW w:w="1275" w:type="dxa"/>
            <w:gridSpan w:val="2"/>
          </w:tcPr>
          <w:p w14:paraId="6A83188F" w14:textId="77777777" w:rsidR="001E7DCE" w:rsidRDefault="001E7DCE" w:rsidP="001E7DCE">
            <w:pPr>
              <w:spacing w:line="276" w:lineRule="auto"/>
            </w:pPr>
          </w:p>
        </w:tc>
      </w:tr>
      <w:tr w:rsidR="001E7DCE" w14:paraId="3229D45F" w14:textId="77777777" w:rsidTr="1E62E479">
        <w:trPr>
          <w:jc w:val="center"/>
        </w:trPr>
        <w:tc>
          <w:tcPr>
            <w:tcW w:w="9782" w:type="dxa"/>
            <w:gridSpan w:val="2"/>
            <w:vAlign w:val="bottom"/>
          </w:tcPr>
          <w:p w14:paraId="63C820C3" w14:textId="0745D00B"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Makes honest but inappropriate observations</w:t>
            </w:r>
          </w:p>
        </w:tc>
        <w:tc>
          <w:tcPr>
            <w:tcW w:w="1275" w:type="dxa"/>
            <w:gridSpan w:val="2"/>
          </w:tcPr>
          <w:p w14:paraId="0F9DC20B" w14:textId="77777777" w:rsidR="001E7DCE" w:rsidRDefault="001E7DCE" w:rsidP="001E7DCE">
            <w:pPr>
              <w:spacing w:line="276" w:lineRule="auto"/>
            </w:pPr>
          </w:p>
        </w:tc>
      </w:tr>
      <w:tr w:rsidR="001E7DCE" w14:paraId="1E83A766" w14:textId="77777777" w:rsidTr="1E62E479">
        <w:trPr>
          <w:jc w:val="center"/>
        </w:trPr>
        <w:tc>
          <w:tcPr>
            <w:tcW w:w="9782" w:type="dxa"/>
            <w:gridSpan w:val="2"/>
            <w:shd w:val="clear" w:color="auto" w:fill="F2F2F2" w:themeFill="background2" w:themeFillShade="F2"/>
            <w:vAlign w:val="bottom"/>
          </w:tcPr>
          <w:p w14:paraId="09C51915" w14:textId="1C4AF490"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Socially inappropriate eye contact</w:t>
            </w:r>
          </w:p>
        </w:tc>
        <w:tc>
          <w:tcPr>
            <w:tcW w:w="1275" w:type="dxa"/>
            <w:gridSpan w:val="2"/>
          </w:tcPr>
          <w:p w14:paraId="695FE290" w14:textId="77777777" w:rsidR="001E7DCE" w:rsidRDefault="001E7DCE" w:rsidP="001E7DCE">
            <w:pPr>
              <w:spacing w:line="276" w:lineRule="auto"/>
            </w:pPr>
          </w:p>
        </w:tc>
      </w:tr>
      <w:tr w:rsidR="001E7DCE" w14:paraId="1C9100EB" w14:textId="77777777" w:rsidTr="1E62E479">
        <w:trPr>
          <w:jc w:val="center"/>
        </w:trPr>
        <w:tc>
          <w:tcPr>
            <w:tcW w:w="9782" w:type="dxa"/>
            <w:gridSpan w:val="2"/>
            <w:vAlign w:val="bottom"/>
          </w:tcPr>
          <w:p w14:paraId="3BB9BBE9" w14:textId="0295057E"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Abnormal use of tone/pitch in speech</w:t>
            </w:r>
          </w:p>
        </w:tc>
        <w:tc>
          <w:tcPr>
            <w:tcW w:w="1275" w:type="dxa"/>
            <w:gridSpan w:val="2"/>
          </w:tcPr>
          <w:p w14:paraId="5F6ABAE6" w14:textId="77777777" w:rsidR="001E7DCE" w:rsidRDefault="001E7DCE" w:rsidP="001E7DCE">
            <w:pPr>
              <w:spacing w:line="276" w:lineRule="auto"/>
            </w:pPr>
          </w:p>
        </w:tc>
      </w:tr>
      <w:tr w:rsidR="001E7DCE" w14:paraId="525B0477" w14:textId="77777777" w:rsidTr="1E62E479">
        <w:trPr>
          <w:jc w:val="center"/>
        </w:trPr>
        <w:tc>
          <w:tcPr>
            <w:tcW w:w="9782" w:type="dxa"/>
            <w:gridSpan w:val="2"/>
            <w:shd w:val="clear" w:color="auto" w:fill="F2F2F2" w:themeFill="background2" w:themeFillShade="F2"/>
            <w:vAlign w:val="bottom"/>
          </w:tcPr>
          <w:p w14:paraId="01DCF86A" w14:textId="2A0069B3"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Is hyperactive/uncooperative/oppositional</w:t>
            </w:r>
          </w:p>
        </w:tc>
        <w:tc>
          <w:tcPr>
            <w:tcW w:w="1275" w:type="dxa"/>
            <w:gridSpan w:val="2"/>
          </w:tcPr>
          <w:p w14:paraId="1532A119" w14:textId="77777777" w:rsidR="001E7DCE" w:rsidRDefault="001E7DCE" w:rsidP="001E7DCE">
            <w:pPr>
              <w:spacing w:line="276" w:lineRule="auto"/>
            </w:pPr>
          </w:p>
        </w:tc>
      </w:tr>
      <w:tr w:rsidR="001E7DCE" w14:paraId="7A950665" w14:textId="77777777" w:rsidTr="1E62E479">
        <w:trPr>
          <w:jc w:val="center"/>
        </w:trPr>
        <w:tc>
          <w:tcPr>
            <w:tcW w:w="9782" w:type="dxa"/>
            <w:gridSpan w:val="2"/>
            <w:vAlign w:val="bottom"/>
          </w:tcPr>
          <w:p w14:paraId="08C7258C" w14:textId="6CE3B0F9"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Lack of awareness of personal space</w:t>
            </w:r>
          </w:p>
        </w:tc>
        <w:tc>
          <w:tcPr>
            <w:tcW w:w="1275" w:type="dxa"/>
            <w:gridSpan w:val="2"/>
          </w:tcPr>
          <w:p w14:paraId="5AF816F1" w14:textId="77777777" w:rsidR="001E7DCE" w:rsidRDefault="001E7DCE" w:rsidP="001E7DCE">
            <w:pPr>
              <w:spacing w:line="276" w:lineRule="auto"/>
            </w:pPr>
          </w:p>
        </w:tc>
      </w:tr>
      <w:tr w:rsidR="001E7DCE" w14:paraId="63866F8F" w14:textId="77777777" w:rsidTr="1E62E479">
        <w:trPr>
          <w:jc w:val="center"/>
        </w:trPr>
        <w:tc>
          <w:tcPr>
            <w:tcW w:w="9782" w:type="dxa"/>
            <w:gridSpan w:val="2"/>
            <w:shd w:val="clear" w:color="auto" w:fill="F2F2F2" w:themeFill="background2" w:themeFillShade="F2"/>
            <w:vAlign w:val="bottom"/>
          </w:tcPr>
          <w:p w14:paraId="3DD2AB6B" w14:textId="76093318"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Hypervigilant and aware of changes in environment</w:t>
            </w:r>
          </w:p>
        </w:tc>
        <w:tc>
          <w:tcPr>
            <w:tcW w:w="1275" w:type="dxa"/>
            <w:gridSpan w:val="2"/>
          </w:tcPr>
          <w:p w14:paraId="5606F233" w14:textId="77777777" w:rsidR="001E7DCE" w:rsidRDefault="001E7DCE" w:rsidP="001E7DCE">
            <w:pPr>
              <w:spacing w:line="276" w:lineRule="auto"/>
            </w:pPr>
          </w:p>
        </w:tc>
      </w:tr>
      <w:tr w:rsidR="001E7DCE" w14:paraId="736EC8E6" w14:textId="77777777" w:rsidTr="1E62E479">
        <w:trPr>
          <w:jc w:val="center"/>
        </w:trPr>
        <w:tc>
          <w:tcPr>
            <w:tcW w:w="9782" w:type="dxa"/>
            <w:gridSpan w:val="2"/>
            <w:vAlign w:val="bottom"/>
          </w:tcPr>
          <w:p w14:paraId="3772A368" w14:textId="59FA1C9F"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Easily startled by unexpected noises or interactions</w:t>
            </w:r>
          </w:p>
        </w:tc>
        <w:tc>
          <w:tcPr>
            <w:tcW w:w="1275" w:type="dxa"/>
            <w:gridSpan w:val="2"/>
          </w:tcPr>
          <w:p w14:paraId="43F39A2F" w14:textId="77777777" w:rsidR="001E7DCE" w:rsidRDefault="001E7DCE" w:rsidP="001E7DCE">
            <w:pPr>
              <w:spacing w:line="276" w:lineRule="auto"/>
            </w:pPr>
          </w:p>
        </w:tc>
      </w:tr>
      <w:tr w:rsidR="001E7DCE" w14:paraId="61608832" w14:textId="77777777" w:rsidTr="1E62E479">
        <w:trPr>
          <w:jc w:val="center"/>
        </w:trPr>
        <w:tc>
          <w:tcPr>
            <w:tcW w:w="9782" w:type="dxa"/>
            <w:gridSpan w:val="2"/>
            <w:shd w:val="clear" w:color="auto" w:fill="F2F2F2" w:themeFill="background2" w:themeFillShade="F2"/>
            <w:vAlign w:val="bottom"/>
          </w:tcPr>
          <w:p w14:paraId="7C1E18DC" w14:textId="6B28F82B"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Runs, fights or hides when something goes wrong</w:t>
            </w:r>
          </w:p>
        </w:tc>
        <w:tc>
          <w:tcPr>
            <w:tcW w:w="1275" w:type="dxa"/>
            <w:gridSpan w:val="2"/>
          </w:tcPr>
          <w:p w14:paraId="29ACB31F" w14:textId="77777777" w:rsidR="001E7DCE" w:rsidRDefault="001E7DCE" w:rsidP="001E7DCE">
            <w:pPr>
              <w:spacing w:line="276" w:lineRule="auto"/>
            </w:pPr>
          </w:p>
        </w:tc>
      </w:tr>
      <w:tr w:rsidR="001E7DCE" w14:paraId="419AEFC9" w14:textId="77777777" w:rsidTr="1E62E479">
        <w:trPr>
          <w:jc w:val="center"/>
        </w:trPr>
        <w:tc>
          <w:tcPr>
            <w:tcW w:w="9782" w:type="dxa"/>
            <w:gridSpan w:val="2"/>
            <w:vAlign w:val="bottom"/>
          </w:tcPr>
          <w:p w14:paraId="4F55E17F" w14:textId="1DC585DB"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Can suddenly change in mood or demeanor</w:t>
            </w:r>
          </w:p>
        </w:tc>
        <w:tc>
          <w:tcPr>
            <w:tcW w:w="1275" w:type="dxa"/>
            <w:gridSpan w:val="2"/>
          </w:tcPr>
          <w:p w14:paraId="2CB89E3A" w14:textId="77777777" w:rsidR="001E7DCE" w:rsidRDefault="001E7DCE" w:rsidP="001E7DCE">
            <w:pPr>
              <w:spacing w:line="276" w:lineRule="auto"/>
            </w:pPr>
          </w:p>
        </w:tc>
      </w:tr>
      <w:tr w:rsidR="001E7DCE" w14:paraId="3A846EB2" w14:textId="77777777" w:rsidTr="1E62E479">
        <w:trPr>
          <w:jc w:val="center"/>
        </w:trPr>
        <w:tc>
          <w:tcPr>
            <w:tcW w:w="9782" w:type="dxa"/>
            <w:gridSpan w:val="2"/>
            <w:shd w:val="clear" w:color="auto" w:fill="F2F2F2" w:themeFill="background2" w:themeFillShade="F2"/>
            <w:vAlign w:val="bottom"/>
          </w:tcPr>
          <w:p w14:paraId="45F5F094" w14:textId="27A9B26D" w:rsidR="001E7DCE" w:rsidRPr="00E9429B" w:rsidRDefault="001E7DCE" w:rsidP="001E7DCE">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“On the go” constantly</w:t>
            </w:r>
          </w:p>
        </w:tc>
        <w:tc>
          <w:tcPr>
            <w:tcW w:w="1275" w:type="dxa"/>
            <w:gridSpan w:val="2"/>
          </w:tcPr>
          <w:p w14:paraId="071B39C8" w14:textId="77777777" w:rsidR="001E7DCE" w:rsidRDefault="001E7DCE" w:rsidP="001E7DCE">
            <w:pPr>
              <w:spacing w:line="276" w:lineRule="auto"/>
            </w:pPr>
          </w:p>
        </w:tc>
      </w:tr>
      <w:tr w:rsidR="007B5CC0" w14:paraId="62A065F7" w14:textId="77777777" w:rsidTr="1E62E479">
        <w:trPr>
          <w:jc w:val="center"/>
        </w:trPr>
        <w:tc>
          <w:tcPr>
            <w:tcW w:w="9782" w:type="dxa"/>
            <w:gridSpan w:val="2"/>
            <w:shd w:val="clear" w:color="auto" w:fill="FFFFFF" w:themeFill="background2"/>
            <w:vAlign w:val="bottom"/>
          </w:tcPr>
          <w:p w14:paraId="05976F9F" w14:textId="501DFD2D" w:rsidR="007B5CC0" w:rsidRPr="00E9429B" w:rsidRDefault="007B5CC0" w:rsidP="007B5CC0">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Finds it hard to take turns</w:t>
            </w:r>
          </w:p>
        </w:tc>
        <w:tc>
          <w:tcPr>
            <w:tcW w:w="1275" w:type="dxa"/>
            <w:gridSpan w:val="2"/>
          </w:tcPr>
          <w:p w14:paraId="1DA1C8C8" w14:textId="77777777" w:rsidR="007B5CC0" w:rsidRDefault="007B5CC0" w:rsidP="007B5CC0">
            <w:pPr>
              <w:spacing w:line="276" w:lineRule="auto"/>
            </w:pPr>
          </w:p>
        </w:tc>
      </w:tr>
      <w:tr w:rsidR="007B5CC0" w14:paraId="06020087" w14:textId="77777777" w:rsidTr="1E62E479">
        <w:trPr>
          <w:jc w:val="center"/>
        </w:trPr>
        <w:tc>
          <w:tcPr>
            <w:tcW w:w="9782" w:type="dxa"/>
            <w:gridSpan w:val="2"/>
            <w:shd w:val="clear" w:color="auto" w:fill="F2F2F2" w:themeFill="background2" w:themeFillShade="F2"/>
            <w:vAlign w:val="bottom"/>
          </w:tcPr>
          <w:p w14:paraId="3E748F3F" w14:textId="29868935" w:rsidR="007B5CC0" w:rsidRPr="00E9429B" w:rsidRDefault="007B5CC0" w:rsidP="007B5CC0">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Difficulty sustaining attention in tasks</w:t>
            </w:r>
          </w:p>
        </w:tc>
        <w:tc>
          <w:tcPr>
            <w:tcW w:w="1275" w:type="dxa"/>
            <w:gridSpan w:val="2"/>
          </w:tcPr>
          <w:p w14:paraId="18A8278D" w14:textId="77777777" w:rsidR="007B5CC0" w:rsidRDefault="007B5CC0" w:rsidP="007B5CC0">
            <w:pPr>
              <w:spacing w:line="276" w:lineRule="auto"/>
            </w:pPr>
          </w:p>
        </w:tc>
      </w:tr>
      <w:tr w:rsidR="007B5CC0" w14:paraId="74FC4542" w14:textId="77777777" w:rsidTr="1E62E479">
        <w:trPr>
          <w:jc w:val="center"/>
        </w:trPr>
        <w:tc>
          <w:tcPr>
            <w:tcW w:w="9782" w:type="dxa"/>
            <w:gridSpan w:val="2"/>
            <w:shd w:val="clear" w:color="auto" w:fill="FFFFFF" w:themeFill="background2"/>
            <w:vAlign w:val="bottom"/>
          </w:tcPr>
          <w:p w14:paraId="6FEDCE41" w14:textId="294A7246" w:rsidR="007B5CC0" w:rsidRPr="00E9429B" w:rsidRDefault="007B5CC0" w:rsidP="007B5CC0">
            <w:pPr>
              <w:spacing w:line="276"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Sensory issues, </w:t>
            </w:r>
            <w:r w:rsidRPr="00E9429B">
              <w:rPr>
                <w:rFonts w:ascii="Calibri" w:eastAsia="Times New Roman" w:hAnsi="Calibri" w:cs="Calibri"/>
                <w:color w:val="000000"/>
                <w:lang w:eastAsia="en-GB"/>
              </w:rPr>
              <w:t>e.g. problems with unexpected noise, certain materials, textures</w:t>
            </w:r>
          </w:p>
        </w:tc>
        <w:tc>
          <w:tcPr>
            <w:tcW w:w="1275" w:type="dxa"/>
            <w:gridSpan w:val="2"/>
          </w:tcPr>
          <w:p w14:paraId="110E8475" w14:textId="77777777" w:rsidR="007B5CC0" w:rsidRDefault="007B5CC0" w:rsidP="007B5CC0">
            <w:pPr>
              <w:spacing w:line="276" w:lineRule="auto"/>
            </w:pPr>
          </w:p>
        </w:tc>
      </w:tr>
      <w:tr w:rsidR="007B5CC0" w14:paraId="1D25FCD5" w14:textId="77777777" w:rsidTr="1E62E479">
        <w:trPr>
          <w:jc w:val="center"/>
        </w:trPr>
        <w:tc>
          <w:tcPr>
            <w:tcW w:w="9782" w:type="dxa"/>
            <w:gridSpan w:val="2"/>
            <w:shd w:val="clear" w:color="auto" w:fill="F2F2F2" w:themeFill="background2" w:themeFillShade="F2"/>
            <w:vAlign w:val="bottom"/>
          </w:tcPr>
          <w:p w14:paraId="0CF9DD21" w14:textId="280EADDD" w:rsidR="007B5CC0" w:rsidRPr="00E9429B" w:rsidRDefault="007B5CC0" w:rsidP="007B5CC0">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Not seeming to listen when spoken to directly</w:t>
            </w:r>
          </w:p>
        </w:tc>
        <w:tc>
          <w:tcPr>
            <w:tcW w:w="1275" w:type="dxa"/>
            <w:gridSpan w:val="2"/>
          </w:tcPr>
          <w:p w14:paraId="68A5010B" w14:textId="77777777" w:rsidR="007B5CC0" w:rsidRDefault="007B5CC0" w:rsidP="007B5CC0">
            <w:pPr>
              <w:spacing w:line="276" w:lineRule="auto"/>
            </w:pPr>
          </w:p>
        </w:tc>
      </w:tr>
      <w:tr w:rsidR="007B5CC0" w14:paraId="091D825D" w14:textId="77777777" w:rsidTr="1E62E479">
        <w:trPr>
          <w:jc w:val="center"/>
        </w:trPr>
        <w:tc>
          <w:tcPr>
            <w:tcW w:w="9782" w:type="dxa"/>
            <w:gridSpan w:val="2"/>
            <w:shd w:val="clear" w:color="auto" w:fill="FFFFFF" w:themeFill="background2"/>
            <w:vAlign w:val="bottom"/>
          </w:tcPr>
          <w:p w14:paraId="55613831" w14:textId="5630C73C" w:rsidR="007B5CC0" w:rsidRPr="00E9429B" w:rsidRDefault="007B5CC0" w:rsidP="007B5CC0">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Understanding may be limited to the 'here and now'</w:t>
            </w:r>
          </w:p>
        </w:tc>
        <w:tc>
          <w:tcPr>
            <w:tcW w:w="1275" w:type="dxa"/>
            <w:gridSpan w:val="2"/>
          </w:tcPr>
          <w:p w14:paraId="0DB58E37" w14:textId="77777777" w:rsidR="007B5CC0" w:rsidRDefault="007B5CC0" w:rsidP="007B5CC0">
            <w:pPr>
              <w:spacing w:line="276" w:lineRule="auto"/>
            </w:pPr>
          </w:p>
        </w:tc>
      </w:tr>
      <w:tr w:rsidR="007B5CC0" w14:paraId="56BDFB19" w14:textId="77777777" w:rsidTr="1E62E479">
        <w:trPr>
          <w:jc w:val="center"/>
        </w:trPr>
        <w:tc>
          <w:tcPr>
            <w:tcW w:w="9782" w:type="dxa"/>
            <w:gridSpan w:val="2"/>
            <w:shd w:val="clear" w:color="auto" w:fill="F2F2F2" w:themeFill="background2" w:themeFillShade="F2"/>
            <w:vAlign w:val="bottom"/>
          </w:tcPr>
          <w:p w14:paraId="4C1EEDF8" w14:textId="28581B5F" w:rsidR="007B5CC0" w:rsidRPr="00E9429B" w:rsidRDefault="007B5CC0" w:rsidP="007B5CC0">
            <w:pPr>
              <w:spacing w:line="276" w:lineRule="auto"/>
              <w:rPr>
                <w:rFonts w:ascii="Calibri" w:eastAsia="Times New Roman" w:hAnsi="Calibri" w:cs="Calibri"/>
                <w:color w:val="000000"/>
                <w:lang w:eastAsia="en-GB"/>
              </w:rPr>
            </w:pPr>
            <w:r w:rsidRPr="00E9429B">
              <w:rPr>
                <w:rFonts w:ascii="Calibri" w:eastAsia="Times New Roman" w:hAnsi="Calibri" w:cs="Calibri"/>
                <w:color w:val="000000"/>
                <w:lang w:eastAsia="en-GB"/>
              </w:rPr>
              <w:t>Has obvious good/bad days</w:t>
            </w:r>
          </w:p>
        </w:tc>
        <w:tc>
          <w:tcPr>
            <w:tcW w:w="1275" w:type="dxa"/>
            <w:gridSpan w:val="2"/>
          </w:tcPr>
          <w:p w14:paraId="599C282C" w14:textId="77777777" w:rsidR="007B5CC0" w:rsidRDefault="007B5CC0" w:rsidP="007B5CC0">
            <w:pPr>
              <w:spacing w:line="276" w:lineRule="auto"/>
            </w:pPr>
          </w:p>
        </w:tc>
      </w:tr>
      <w:tr w:rsidR="007B5CC0" w14:paraId="1B5D87F5" w14:textId="77777777" w:rsidTr="1E62E479">
        <w:trPr>
          <w:jc w:val="center"/>
        </w:trPr>
        <w:tc>
          <w:tcPr>
            <w:tcW w:w="11057" w:type="dxa"/>
            <w:gridSpan w:val="4"/>
          </w:tcPr>
          <w:p w14:paraId="511FDCEE" w14:textId="2787919C" w:rsidR="007B5CC0" w:rsidRDefault="588FB7FB" w:rsidP="1E62E479">
            <w:pPr>
              <w:spacing w:line="276" w:lineRule="auto"/>
            </w:pPr>
            <w:r w:rsidRPr="0077752B">
              <w:t>Please provide any additional information</w:t>
            </w:r>
            <w:r w:rsidR="3BA59C76" w:rsidRPr="0077752B">
              <w:t xml:space="preserve">: </w:t>
            </w:r>
          </w:p>
          <w:p w14:paraId="463891D1" w14:textId="77777777" w:rsidR="007B5CC0" w:rsidRDefault="007B5CC0" w:rsidP="007B5CC0">
            <w:pPr>
              <w:spacing w:line="276" w:lineRule="auto"/>
            </w:pPr>
          </w:p>
          <w:p w14:paraId="34B83F34" w14:textId="2ECA2CA3" w:rsidR="00BF024D" w:rsidRDefault="00BF024D" w:rsidP="007B5CC0">
            <w:pPr>
              <w:spacing w:line="276" w:lineRule="auto"/>
            </w:pPr>
          </w:p>
        </w:tc>
      </w:tr>
      <w:tr w:rsidR="007B5CC0" w14:paraId="433D0869" w14:textId="77777777" w:rsidTr="1E62E479">
        <w:trPr>
          <w:jc w:val="center"/>
        </w:trPr>
        <w:tc>
          <w:tcPr>
            <w:tcW w:w="9640" w:type="dxa"/>
          </w:tcPr>
          <w:p w14:paraId="4FA279F8" w14:textId="77777777" w:rsidR="007B5CC0" w:rsidRPr="0077752B" w:rsidRDefault="007B5CC0" w:rsidP="007B5CC0">
            <w:pPr>
              <w:spacing w:line="276" w:lineRule="auto"/>
            </w:pPr>
            <w:r w:rsidRPr="0077752B">
              <w:lastRenderedPageBreak/>
              <w:t xml:space="preserve">Does the pupil have difficulties with self-esteem and confidence? </w:t>
            </w:r>
          </w:p>
        </w:tc>
        <w:tc>
          <w:tcPr>
            <w:tcW w:w="708" w:type="dxa"/>
            <w:gridSpan w:val="2"/>
          </w:tcPr>
          <w:p w14:paraId="272E0B84" w14:textId="77777777" w:rsidR="007B5CC0" w:rsidRDefault="007B5CC0" w:rsidP="007B5CC0">
            <w:pPr>
              <w:spacing w:line="276" w:lineRule="auto"/>
            </w:pPr>
            <w:r>
              <w:t>Yes</w:t>
            </w:r>
          </w:p>
        </w:tc>
        <w:tc>
          <w:tcPr>
            <w:tcW w:w="709" w:type="dxa"/>
          </w:tcPr>
          <w:p w14:paraId="2C7C9A6D" w14:textId="77777777" w:rsidR="007B5CC0" w:rsidRDefault="007B5CC0" w:rsidP="007B5CC0">
            <w:pPr>
              <w:spacing w:line="276" w:lineRule="auto"/>
            </w:pPr>
            <w:r>
              <w:t>No</w:t>
            </w:r>
          </w:p>
        </w:tc>
      </w:tr>
      <w:tr w:rsidR="007B5CC0" w14:paraId="3636DEF1" w14:textId="77777777" w:rsidTr="1E62E479">
        <w:trPr>
          <w:jc w:val="center"/>
        </w:trPr>
        <w:tc>
          <w:tcPr>
            <w:tcW w:w="11057" w:type="dxa"/>
            <w:gridSpan w:val="4"/>
          </w:tcPr>
          <w:p w14:paraId="1778828F" w14:textId="77777777" w:rsidR="007B5CC0" w:rsidRDefault="007B5CC0" w:rsidP="007B5CC0">
            <w:pPr>
              <w:spacing w:line="276" w:lineRule="auto"/>
            </w:pPr>
            <w:r>
              <w:t xml:space="preserve">If yes, please provide further details: </w:t>
            </w:r>
          </w:p>
          <w:p w14:paraId="2809C0B8" w14:textId="77777777" w:rsidR="00962A47" w:rsidRDefault="00962A47" w:rsidP="007B5CC0">
            <w:pPr>
              <w:spacing w:line="276" w:lineRule="auto"/>
            </w:pPr>
          </w:p>
          <w:p w14:paraId="564F8068" w14:textId="77777777" w:rsidR="00962A47" w:rsidRDefault="00962A47" w:rsidP="007B5CC0">
            <w:pPr>
              <w:spacing w:line="276" w:lineRule="auto"/>
            </w:pPr>
          </w:p>
          <w:p w14:paraId="25905966" w14:textId="77777777" w:rsidR="00962A47" w:rsidRDefault="00962A47" w:rsidP="007B5CC0">
            <w:pPr>
              <w:spacing w:line="276" w:lineRule="auto"/>
            </w:pPr>
          </w:p>
          <w:p w14:paraId="05355655" w14:textId="77777777" w:rsidR="007B5CC0" w:rsidRDefault="007B5CC0" w:rsidP="007B5CC0">
            <w:pPr>
              <w:spacing w:line="276" w:lineRule="auto"/>
            </w:pPr>
          </w:p>
          <w:p w14:paraId="2CEE7E86" w14:textId="77777777" w:rsidR="006445B0" w:rsidRDefault="006445B0" w:rsidP="007B5CC0">
            <w:pPr>
              <w:spacing w:line="276" w:lineRule="auto"/>
            </w:pPr>
          </w:p>
          <w:p w14:paraId="316AF543" w14:textId="77777777" w:rsidR="006445B0" w:rsidRDefault="006445B0" w:rsidP="007B5CC0">
            <w:pPr>
              <w:spacing w:line="276" w:lineRule="auto"/>
            </w:pPr>
          </w:p>
          <w:p w14:paraId="669C4CF1" w14:textId="77777777" w:rsidR="006445B0" w:rsidRDefault="006445B0" w:rsidP="007B5CC0">
            <w:pPr>
              <w:spacing w:line="276" w:lineRule="auto"/>
            </w:pPr>
          </w:p>
          <w:p w14:paraId="73CC0E2F" w14:textId="77777777" w:rsidR="00C04716" w:rsidRDefault="00C04716" w:rsidP="007B5CC0">
            <w:pPr>
              <w:spacing w:line="276" w:lineRule="auto"/>
            </w:pPr>
          </w:p>
          <w:p w14:paraId="6CE40CA6" w14:textId="77777777" w:rsidR="006445B0" w:rsidRDefault="006445B0" w:rsidP="007B5CC0">
            <w:pPr>
              <w:spacing w:line="276" w:lineRule="auto"/>
            </w:pPr>
          </w:p>
          <w:p w14:paraId="5DD7ADE4" w14:textId="77777777" w:rsidR="007B5CC0" w:rsidRDefault="007B5CC0" w:rsidP="007B5CC0">
            <w:pPr>
              <w:spacing w:line="276" w:lineRule="auto"/>
            </w:pPr>
          </w:p>
        </w:tc>
      </w:tr>
    </w:tbl>
    <w:p w14:paraId="50A1FE7A" w14:textId="77777777" w:rsidR="00DD57AC" w:rsidRDefault="00DD57AC" w:rsidP="00192DCE">
      <w:pPr>
        <w:rPr>
          <w:sz w:val="28"/>
        </w:rPr>
      </w:pPr>
    </w:p>
    <w:p w14:paraId="37C85661" w14:textId="77777777" w:rsidR="00BE41C7" w:rsidRDefault="00BE41C7" w:rsidP="00192DCE">
      <w:pPr>
        <w:rPr>
          <w:sz w:val="28"/>
        </w:rPr>
      </w:pPr>
    </w:p>
    <w:p w14:paraId="6CBFA76F" w14:textId="77777777" w:rsidR="00C04716" w:rsidRDefault="00C04716" w:rsidP="00192DCE">
      <w:pPr>
        <w:rPr>
          <w:sz w:val="28"/>
        </w:rPr>
      </w:pPr>
    </w:p>
    <w:p w14:paraId="1F9EBFEF" w14:textId="77777777" w:rsidR="00C12320" w:rsidRDefault="00C12320" w:rsidP="00192DCE">
      <w:pPr>
        <w:rPr>
          <w:sz w:val="28"/>
        </w:rPr>
      </w:pPr>
    </w:p>
    <w:p w14:paraId="39476C01" w14:textId="77777777" w:rsidR="00C12320" w:rsidRPr="00192DCE" w:rsidRDefault="00C12320" w:rsidP="00192DCE">
      <w:pPr>
        <w:rPr>
          <w:sz w:val="28"/>
        </w:rPr>
      </w:pPr>
    </w:p>
    <w:tbl>
      <w:tblPr>
        <w:tblStyle w:val="TableGrid"/>
        <w:tblpPr w:leftFromText="180" w:rightFromText="180" w:vertAnchor="text" w:horzAnchor="margin" w:tblpXSpec="center" w:tblpY="-404"/>
        <w:tblW w:w="11062" w:type="dxa"/>
        <w:tblLook w:val="04A0" w:firstRow="1" w:lastRow="0" w:firstColumn="1" w:lastColumn="0" w:noHBand="0" w:noVBand="1"/>
      </w:tblPr>
      <w:tblGrid>
        <w:gridCol w:w="11062"/>
      </w:tblGrid>
      <w:tr w:rsidR="00DB16B0" w14:paraId="6E647150" w14:textId="77777777" w:rsidTr="0077752B">
        <w:trPr>
          <w:trHeight w:val="588"/>
        </w:trPr>
        <w:tc>
          <w:tcPr>
            <w:tcW w:w="11062" w:type="dxa"/>
          </w:tcPr>
          <w:p w14:paraId="3ADA93CA" w14:textId="77777777" w:rsidR="00DB16B0" w:rsidRPr="0077752B" w:rsidRDefault="00DB16B0" w:rsidP="236E9E3E">
            <w:pPr>
              <w:spacing w:line="276" w:lineRule="auto"/>
              <w:rPr>
                <w:b/>
                <w:bCs/>
              </w:rPr>
            </w:pPr>
            <w:r w:rsidRPr="0077752B">
              <w:rPr>
                <w:b/>
                <w:bCs/>
              </w:rPr>
              <w:t>Strengths</w:t>
            </w:r>
          </w:p>
        </w:tc>
      </w:tr>
      <w:tr w:rsidR="00DB16B0" w14:paraId="2B52E017" w14:textId="77777777" w:rsidTr="236E9E3E">
        <w:trPr>
          <w:trHeight w:val="1358"/>
        </w:trPr>
        <w:tc>
          <w:tcPr>
            <w:tcW w:w="11062" w:type="dxa"/>
          </w:tcPr>
          <w:p w14:paraId="1E5C0E77" w14:textId="4724015A" w:rsidR="00DB16B0" w:rsidRPr="0077752B" w:rsidRDefault="00DB16B0" w:rsidP="00DB16B0">
            <w:pPr>
              <w:spacing w:line="276" w:lineRule="auto"/>
            </w:pPr>
            <w:r w:rsidRPr="0077752B">
              <w:t>Please provide information about the pupil’s strengths, what they are good at, hobbies they enjoy</w:t>
            </w:r>
            <w:r w:rsidR="005458BC">
              <w:t>, etc.</w:t>
            </w:r>
          </w:p>
          <w:p w14:paraId="4CA39D35" w14:textId="77777777" w:rsidR="00DB16B0" w:rsidRPr="0077752B" w:rsidRDefault="00DB16B0" w:rsidP="00DB16B0">
            <w:pPr>
              <w:spacing w:line="276" w:lineRule="auto"/>
            </w:pPr>
          </w:p>
          <w:p w14:paraId="3BD2DA03" w14:textId="77777777" w:rsidR="00DB16B0" w:rsidRPr="0077752B" w:rsidRDefault="00DB16B0" w:rsidP="00DB16B0">
            <w:pPr>
              <w:spacing w:line="276" w:lineRule="auto"/>
            </w:pPr>
          </w:p>
          <w:p w14:paraId="2302842D" w14:textId="77777777" w:rsidR="00DB16B0" w:rsidRDefault="00DB16B0" w:rsidP="00DB16B0">
            <w:pPr>
              <w:spacing w:line="276" w:lineRule="auto"/>
            </w:pPr>
          </w:p>
          <w:p w14:paraId="01550D13" w14:textId="77777777" w:rsidR="00BE41C7" w:rsidRDefault="00BE41C7" w:rsidP="00DB16B0">
            <w:pPr>
              <w:spacing w:line="276" w:lineRule="auto"/>
            </w:pPr>
          </w:p>
          <w:p w14:paraId="4590A6F1" w14:textId="77777777" w:rsidR="00BE41C7" w:rsidRDefault="00BE41C7" w:rsidP="00DB16B0">
            <w:pPr>
              <w:spacing w:line="276" w:lineRule="auto"/>
            </w:pPr>
          </w:p>
          <w:p w14:paraId="022EB055" w14:textId="77777777" w:rsidR="00BE41C7" w:rsidRDefault="00BE41C7" w:rsidP="00DB16B0">
            <w:pPr>
              <w:spacing w:line="276" w:lineRule="auto"/>
            </w:pPr>
          </w:p>
          <w:p w14:paraId="3AC3BB63" w14:textId="77777777" w:rsidR="00BE41C7" w:rsidRDefault="00BE41C7" w:rsidP="00DB16B0">
            <w:pPr>
              <w:spacing w:line="276" w:lineRule="auto"/>
            </w:pPr>
          </w:p>
          <w:p w14:paraId="71D29D1B" w14:textId="77777777" w:rsidR="00C04716" w:rsidRDefault="00C04716" w:rsidP="00DB16B0">
            <w:pPr>
              <w:spacing w:line="276" w:lineRule="auto"/>
            </w:pPr>
          </w:p>
          <w:p w14:paraId="7206F8F3" w14:textId="77777777" w:rsidR="00DB16B0" w:rsidRDefault="00DB16B0" w:rsidP="00DB16B0">
            <w:pPr>
              <w:spacing w:line="276" w:lineRule="auto"/>
            </w:pPr>
          </w:p>
          <w:p w14:paraId="048DCF63" w14:textId="77777777" w:rsidR="00EE5D35" w:rsidRDefault="00EE5D35" w:rsidP="00DB16B0">
            <w:pPr>
              <w:spacing w:line="276" w:lineRule="auto"/>
            </w:pPr>
          </w:p>
          <w:p w14:paraId="3E29890C" w14:textId="77777777" w:rsidR="00EE5D35" w:rsidRDefault="00EE5D35" w:rsidP="00DB16B0">
            <w:pPr>
              <w:spacing w:line="276" w:lineRule="auto"/>
            </w:pPr>
          </w:p>
          <w:p w14:paraId="49009567" w14:textId="77777777" w:rsidR="00EE5D35" w:rsidRDefault="00EE5D35" w:rsidP="00DB16B0">
            <w:pPr>
              <w:spacing w:line="276" w:lineRule="auto"/>
            </w:pPr>
          </w:p>
          <w:p w14:paraId="32957915" w14:textId="77777777" w:rsidR="00EE5D35" w:rsidRPr="0077752B" w:rsidRDefault="00EE5D35" w:rsidP="00DB16B0">
            <w:pPr>
              <w:spacing w:line="276" w:lineRule="auto"/>
            </w:pPr>
          </w:p>
        </w:tc>
      </w:tr>
    </w:tbl>
    <w:p w14:paraId="56DE349A" w14:textId="77777777" w:rsidR="00192DCE" w:rsidRDefault="00192DCE" w:rsidP="00192DCE"/>
    <w:p w14:paraId="0AA01E5B" w14:textId="77777777" w:rsidR="00C12320" w:rsidRDefault="00C12320" w:rsidP="00192DCE"/>
    <w:p w14:paraId="4DE3B377" w14:textId="77777777" w:rsidR="00C12320" w:rsidRDefault="00C12320" w:rsidP="00192DCE"/>
    <w:p w14:paraId="5370FE76" w14:textId="77777777" w:rsidR="00C12320" w:rsidRDefault="00C12320" w:rsidP="00192DCE"/>
    <w:p w14:paraId="3DD649C5" w14:textId="4B54BA81" w:rsidR="00891DDE" w:rsidRPr="00891DDE" w:rsidRDefault="00891DDE" w:rsidP="00891DDE">
      <w:pPr>
        <w:rPr>
          <w:rFonts w:eastAsiaTheme="minorHAnsi"/>
          <w:i/>
          <w:color w:val="0B6051" w:themeColor="accent4" w:themeShade="80"/>
          <w:u w:val="single"/>
        </w:rPr>
      </w:pPr>
      <w:r w:rsidRPr="00891DDE">
        <w:rPr>
          <w:rFonts w:eastAsiaTheme="minorHAnsi"/>
          <w:i/>
        </w:rPr>
        <w:lastRenderedPageBreak/>
        <w:t xml:space="preserve">Please note in </w:t>
      </w:r>
      <w:r w:rsidRPr="00891DDE">
        <w:rPr>
          <w:rFonts w:eastAsiaTheme="minorHAnsi"/>
          <w:b/>
          <w:i/>
        </w:rPr>
        <w:t>all</w:t>
      </w:r>
      <w:r w:rsidRPr="00891DDE">
        <w:rPr>
          <w:rFonts w:eastAsiaTheme="minorHAnsi"/>
          <w:i/>
        </w:rPr>
        <w:t xml:space="preserve"> cases, Parental Consent (PR) must be obtained </w:t>
      </w:r>
      <w:r w:rsidRPr="00891DDE">
        <w:rPr>
          <w:rFonts w:eastAsiaTheme="minorHAnsi"/>
          <w:b/>
          <w:i/>
        </w:rPr>
        <w:t>prior</w:t>
      </w:r>
      <w:r w:rsidRPr="00891DDE">
        <w:rPr>
          <w:rFonts w:eastAsiaTheme="minorHAnsi"/>
          <w:i/>
        </w:rPr>
        <w:t xml:space="preserve"> to SEND Services for your School becoming involved. It is the commissioning school’s responsibility to obtain this. Please ensure that this has been done before returning this form. Please be advised that photographs may be used as part of the assessment and these will be stored securely in line with GDPR regulations. Reports may be shared, as required, with other appropriate specialists within the Service (e.g. SALT). Further information about how SEND Services for your School will use the data contained on this form can be found by clicking on the following link: </w:t>
      </w:r>
      <w:hyperlink r:id="rId11" w:history="1">
        <w:r w:rsidRPr="00891DDE">
          <w:rPr>
            <w:rFonts w:eastAsiaTheme="minorHAnsi"/>
            <w:i/>
            <w:color w:val="0B6051" w:themeColor="accent4" w:themeShade="80"/>
            <w:u w:val="single"/>
          </w:rPr>
          <w:t>https://www.chadsgroveschool.org.uk/web/policies/189312</w:t>
        </w:r>
      </w:hyperlink>
    </w:p>
    <w:p w14:paraId="60D8D498" w14:textId="77777777" w:rsidR="00891DDE" w:rsidRPr="00891DDE" w:rsidRDefault="00891DDE" w:rsidP="00891DDE">
      <w:pPr>
        <w:rPr>
          <w:rFonts w:eastAsiaTheme="minorHAnsi"/>
          <w:sz w:val="22"/>
          <w:szCs w:val="22"/>
        </w:rPr>
      </w:pPr>
    </w:p>
    <w:tbl>
      <w:tblPr>
        <w:tblStyle w:val="TableGrid"/>
        <w:tblW w:w="10490" w:type="dxa"/>
        <w:tblInd w:w="-856" w:type="dxa"/>
        <w:tblLook w:val="04A0" w:firstRow="1" w:lastRow="0" w:firstColumn="1" w:lastColumn="0" w:noHBand="0" w:noVBand="1"/>
      </w:tblPr>
      <w:tblGrid>
        <w:gridCol w:w="5479"/>
        <w:gridCol w:w="5011"/>
      </w:tblGrid>
      <w:tr w:rsidR="00891DDE" w:rsidRPr="00891DDE" w14:paraId="0E4F639B" w14:textId="77777777" w:rsidTr="00C70771">
        <w:trPr>
          <w:trHeight w:val="567"/>
        </w:trPr>
        <w:tc>
          <w:tcPr>
            <w:tcW w:w="10490" w:type="dxa"/>
            <w:gridSpan w:val="2"/>
            <w:vAlign w:val="center"/>
          </w:tcPr>
          <w:p w14:paraId="7960B6BD" w14:textId="77777777" w:rsidR="00891DDE" w:rsidRPr="00891DDE" w:rsidRDefault="00891DDE" w:rsidP="00891DDE">
            <w:pPr>
              <w:rPr>
                <w:rFonts w:eastAsiaTheme="minorHAnsi"/>
                <w:b/>
                <w:sz w:val="22"/>
                <w:szCs w:val="22"/>
              </w:rPr>
            </w:pPr>
            <w:r w:rsidRPr="00891DDE">
              <w:rPr>
                <w:rFonts w:eastAsiaTheme="minorHAnsi"/>
                <w:b/>
                <w:sz w:val="22"/>
                <w:szCs w:val="22"/>
              </w:rPr>
              <w:t>By signing below, you are confirming:</w:t>
            </w:r>
          </w:p>
        </w:tc>
      </w:tr>
      <w:tr w:rsidR="00891DDE" w:rsidRPr="00891DDE" w14:paraId="791C164A" w14:textId="77777777" w:rsidTr="00C70771">
        <w:trPr>
          <w:trHeight w:val="567"/>
        </w:trPr>
        <w:tc>
          <w:tcPr>
            <w:tcW w:w="10490" w:type="dxa"/>
            <w:gridSpan w:val="2"/>
            <w:vAlign w:val="center"/>
          </w:tcPr>
          <w:p w14:paraId="16ACD700" w14:textId="2AC53DDD" w:rsidR="00891DDE" w:rsidRPr="00891DDE" w:rsidRDefault="00891DDE" w:rsidP="00891DDE">
            <w:pPr>
              <w:numPr>
                <w:ilvl w:val="0"/>
                <w:numId w:val="11"/>
              </w:numPr>
              <w:contextualSpacing/>
              <w:rPr>
                <w:rFonts w:ascii="Calibri" w:eastAsia="Calibri" w:hAnsi="Calibri" w:cs="Calibri"/>
                <w:sz w:val="22"/>
                <w:szCs w:val="22"/>
              </w:rPr>
            </w:pPr>
            <w:r w:rsidRPr="00891DDE">
              <w:rPr>
                <w:rFonts w:ascii="Calibri" w:eastAsia="Calibri" w:hAnsi="Calibri" w:cs="Calibri"/>
                <w:b/>
                <w:bCs/>
                <w:color w:val="000000" w:themeColor="text1"/>
                <w:sz w:val="22"/>
                <w:szCs w:val="22"/>
                <w:u w:val="single"/>
              </w:rPr>
              <w:t>All parties</w:t>
            </w:r>
            <w:r w:rsidRPr="00891DDE">
              <w:rPr>
                <w:rFonts w:ascii="Calibri" w:eastAsia="Calibri" w:hAnsi="Calibri" w:cs="Calibri"/>
                <w:color w:val="000000" w:themeColor="text1"/>
                <w:sz w:val="22"/>
                <w:szCs w:val="22"/>
              </w:rPr>
              <w:t xml:space="preserve"> with parental responsibility have given consent for ‘SEND Services for </w:t>
            </w:r>
            <w:r w:rsidRPr="00891DDE">
              <w:rPr>
                <w:rFonts w:ascii="Calibri" w:eastAsia="Calibri" w:hAnsi="Calibri" w:cs="Calibri"/>
                <w:i/>
                <w:iCs/>
                <w:color w:val="000000" w:themeColor="text1"/>
                <w:sz w:val="22"/>
                <w:szCs w:val="22"/>
              </w:rPr>
              <w:t>your</w:t>
            </w:r>
            <w:r w:rsidRPr="00891DDE">
              <w:rPr>
                <w:rFonts w:ascii="Calibri" w:eastAsia="Calibri" w:hAnsi="Calibri" w:cs="Calibri"/>
                <w:color w:val="000000" w:themeColor="text1"/>
                <w:sz w:val="22"/>
                <w:szCs w:val="22"/>
              </w:rPr>
              <w:t xml:space="preserve"> School’ to support the pupil named on this referral form</w:t>
            </w:r>
            <w:r w:rsidR="005458BC">
              <w:rPr>
                <w:rFonts w:ascii="Calibri" w:eastAsia="Calibri" w:hAnsi="Calibri" w:cs="Calibri"/>
                <w:color w:val="000000" w:themeColor="text1"/>
                <w:sz w:val="22"/>
                <w:szCs w:val="22"/>
              </w:rPr>
              <w:t>.</w:t>
            </w:r>
          </w:p>
          <w:p w14:paraId="7FC0DC7C" w14:textId="01AEAEFE" w:rsidR="00891DDE" w:rsidRPr="00891DDE" w:rsidRDefault="00891DDE" w:rsidP="00891DDE">
            <w:pPr>
              <w:numPr>
                <w:ilvl w:val="0"/>
                <w:numId w:val="11"/>
              </w:numPr>
              <w:contextualSpacing/>
              <w:rPr>
                <w:rFonts w:ascii="Calibri" w:eastAsia="Calibri" w:hAnsi="Calibri" w:cs="Calibri"/>
                <w:sz w:val="22"/>
                <w:szCs w:val="22"/>
              </w:rPr>
            </w:pPr>
            <w:r w:rsidRPr="00891DDE">
              <w:rPr>
                <w:rFonts w:ascii="Calibri" w:eastAsia="Calibri" w:hAnsi="Calibri" w:cs="Calibri"/>
                <w:color w:val="000000" w:themeColor="text1"/>
                <w:sz w:val="22"/>
                <w:szCs w:val="22"/>
              </w:rPr>
              <w:t>That an appropriate room will be available for the duration of the assessment (i.e. distraction free, with adequate heating, lighting and ventilation)</w:t>
            </w:r>
            <w:r w:rsidR="005458BC">
              <w:rPr>
                <w:rFonts w:ascii="Calibri" w:eastAsia="Calibri" w:hAnsi="Calibri" w:cs="Calibri"/>
                <w:color w:val="000000" w:themeColor="text1"/>
                <w:sz w:val="22"/>
                <w:szCs w:val="22"/>
              </w:rPr>
              <w:t>.</w:t>
            </w:r>
          </w:p>
          <w:p w14:paraId="24D777CF" w14:textId="77777777" w:rsidR="00891DDE" w:rsidRPr="00891DDE" w:rsidRDefault="00891DDE" w:rsidP="00891DDE">
            <w:pPr>
              <w:ind w:left="360"/>
              <w:contextualSpacing/>
              <w:rPr>
                <w:rFonts w:ascii="Calibri" w:eastAsia="Calibri" w:hAnsi="Calibri" w:cs="Calibri"/>
                <w:sz w:val="22"/>
                <w:szCs w:val="22"/>
              </w:rPr>
            </w:pPr>
          </w:p>
        </w:tc>
      </w:tr>
      <w:tr w:rsidR="00891DDE" w:rsidRPr="00891DDE" w14:paraId="38525704" w14:textId="77777777" w:rsidTr="00C70771">
        <w:trPr>
          <w:trHeight w:val="567"/>
        </w:trPr>
        <w:tc>
          <w:tcPr>
            <w:tcW w:w="5479" w:type="dxa"/>
            <w:vAlign w:val="center"/>
          </w:tcPr>
          <w:p w14:paraId="459009C5" w14:textId="77777777" w:rsidR="00891DDE" w:rsidRPr="00891DDE" w:rsidRDefault="00891DDE" w:rsidP="00891DDE">
            <w:pPr>
              <w:rPr>
                <w:rFonts w:eastAsiaTheme="minorHAnsi"/>
                <w:sz w:val="22"/>
                <w:szCs w:val="22"/>
              </w:rPr>
            </w:pPr>
            <w:r w:rsidRPr="00891DDE">
              <w:rPr>
                <w:rFonts w:eastAsiaTheme="minorHAnsi"/>
                <w:sz w:val="22"/>
                <w:szCs w:val="22"/>
              </w:rPr>
              <w:t>Signature of person commissioning support:</w:t>
            </w:r>
          </w:p>
        </w:tc>
        <w:tc>
          <w:tcPr>
            <w:tcW w:w="5011" w:type="dxa"/>
            <w:vAlign w:val="center"/>
          </w:tcPr>
          <w:p w14:paraId="41D3B231" w14:textId="77777777" w:rsidR="00891DDE" w:rsidRPr="00891DDE" w:rsidRDefault="00891DDE" w:rsidP="00891DDE">
            <w:pPr>
              <w:rPr>
                <w:rFonts w:eastAsiaTheme="minorHAnsi"/>
                <w:sz w:val="22"/>
                <w:szCs w:val="22"/>
              </w:rPr>
            </w:pPr>
          </w:p>
          <w:p w14:paraId="7167E3A8" w14:textId="77777777" w:rsidR="00891DDE" w:rsidRPr="00891DDE" w:rsidRDefault="00891DDE" w:rsidP="00891DDE">
            <w:pPr>
              <w:rPr>
                <w:rFonts w:eastAsiaTheme="minorHAnsi"/>
                <w:sz w:val="22"/>
                <w:szCs w:val="22"/>
              </w:rPr>
            </w:pPr>
          </w:p>
          <w:p w14:paraId="3995866A" w14:textId="77777777" w:rsidR="00891DDE" w:rsidRPr="00891DDE" w:rsidRDefault="00891DDE" w:rsidP="00891DDE">
            <w:pPr>
              <w:rPr>
                <w:rFonts w:eastAsiaTheme="minorHAnsi"/>
                <w:sz w:val="22"/>
                <w:szCs w:val="22"/>
              </w:rPr>
            </w:pPr>
          </w:p>
        </w:tc>
      </w:tr>
      <w:tr w:rsidR="00891DDE" w:rsidRPr="00891DDE" w14:paraId="72305789" w14:textId="77777777" w:rsidTr="00C70771">
        <w:trPr>
          <w:trHeight w:val="567"/>
        </w:trPr>
        <w:tc>
          <w:tcPr>
            <w:tcW w:w="5479" w:type="dxa"/>
            <w:vAlign w:val="center"/>
          </w:tcPr>
          <w:p w14:paraId="49E10B5F" w14:textId="77777777" w:rsidR="00891DDE" w:rsidRPr="00891DDE" w:rsidRDefault="00891DDE" w:rsidP="00891DDE">
            <w:pPr>
              <w:rPr>
                <w:rFonts w:eastAsiaTheme="minorHAnsi"/>
                <w:sz w:val="22"/>
                <w:szCs w:val="22"/>
              </w:rPr>
            </w:pPr>
            <w:r w:rsidRPr="00891DDE">
              <w:rPr>
                <w:rFonts w:eastAsiaTheme="minorHAnsi"/>
                <w:sz w:val="22"/>
                <w:szCs w:val="22"/>
              </w:rPr>
              <w:t xml:space="preserve">Name (in capitals): </w:t>
            </w:r>
          </w:p>
        </w:tc>
        <w:tc>
          <w:tcPr>
            <w:tcW w:w="5011" w:type="dxa"/>
            <w:vAlign w:val="center"/>
          </w:tcPr>
          <w:p w14:paraId="597E09F6" w14:textId="77777777" w:rsidR="00891DDE" w:rsidRPr="00891DDE" w:rsidRDefault="00891DDE" w:rsidP="00891DDE">
            <w:pPr>
              <w:rPr>
                <w:rFonts w:eastAsiaTheme="minorHAnsi"/>
                <w:sz w:val="22"/>
                <w:szCs w:val="22"/>
              </w:rPr>
            </w:pPr>
          </w:p>
          <w:p w14:paraId="53510306" w14:textId="77777777" w:rsidR="00891DDE" w:rsidRPr="00891DDE" w:rsidRDefault="00891DDE" w:rsidP="00891DDE">
            <w:pPr>
              <w:rPr>
                <w:rFonts w:eastAsiaTheme="minorHAnsi"/>
                <w:sz w:val="22"/>
                <w:szCs w:val="22"/>
              </w:rPr>
            </w:pPr>
          </w:p>
          <w:p w14:paraId="65EDE328" w14:textId="77777777" w:rsidR="00891DDE" w:rsidRPr="00891DDE" w:rsidRDefault="00891DDE" w:rsidP="00891DDE">
            <w:pPr>
              <w:rPr>
                <w:rFonts w:eastAsiaTheme="minorHAnsi"/>
                <w:sz w:val="22"/>
                <w:szCs w:val="22"/>
              </w:rPr>
            </w:pPr>
          </w:p>
        </w:tc>
      </w:tr>
      <w:tr w:rsidR="00891DDE" w:rsidRPr="00891DDE" w14:paraId="76C800F5" w14:textId="77777777" w:rsidTr="00C70771">
        <w:trPr>
          <w:trHeight w:val="567"/>
        </w:trPr>
        <w:tc>
          <w:tcPr>
            <w:tcW w:w="5479" w:type="dxa"/>
            <w:vAlign w:val="center"/>
          </w:tcPr>
          <w:p w14:paraId="439B1316" w14:textId="77777777" w:rsidR="00891DDE" w:rsidRPr="00891DDE" w:rsidRDefault="00891DDE" w:rsidP="00891DDE">
            <w:pPr>
              <w:rPr>
                <w:rFonts w:eastAsiaTheme="minorHAnsi"/>
                <w:sz w:val="22"/>
                <w:szCs w:val="22"/>
              </w:rPr>
            </w:pPr>
            <w:r w:rsidRPr="00891DDE">
              <w:rPr>
                <w:rFonts w:eastAsiaTheme="minorHAnsi"/>
                <w:sz w:val="22"/>
                <w:szCs w:val="22"/>
              </w:rPr>
              <w:t>Role:</w:t>
            </w:r>
          </w:p>
        </w:tc>
        <w:tc>
          <w:tcPr>
            <w:tcW w:w="5011" w:type="dxa"/>
            <w:vAlign w:val="center"/>
          </w:tcPr>
          <w:p w14:paraId="2F38179F" w14:textId="77777777" w:rsidR="00891DDE" w:rsidRPr="00891DDE" w:rsidRDefault="00891DDE" w:rsidP="00891DDE">
            <w:pPr>
              <w:rPr>
                <w:rFonts w:eastAsiaTheme="minorHAnsi"/>
                <w:sz w:val="22"/>
                <w:szCs w:val="22"/>
              </w:rPr>
            </w:pPr>
          </w:p>
          <w:p w14:paraId="15EF066E" w14:textId="77777777" w:rsidR="00891DDE" w:rsidRPr="00891DDE" w:rsidRDefault="00891DDE" w:rsidP="00891DDE">
            <w:pPr>
              <w:rPr>
                <w:rFonts w:eastAsiaTheme="minorHAnsi"/>
                <w:sz w:val="22"/>
                <w:szCs w:val="22"/>
              </w:rPr>
            </w:pPr>
          </w:p>
          <w:p w14:paraId="0DD6715F" w14:textId="77777777" w:rsidR="00891DDE" w:rsidRPr="00891DDE" w:rsidRDefault="00891DDE" w:rsidP="00891DDE">
            <w:pPr>
              <w:rPr>
                <w:rFonts w:eastAsiaTheme="minorHAnsi"/>
                <w:sz w:val="22"/>
                <w:szCs w:val="22"/>
              </w:rPr>
            </w:pPr>
          </w:p>
        </w:tc>
      </w:tr>
      <w:tr w:rsidR="00891DDE" w:rsidRPr="00891DDE" w14:paraId="51FF8B83" w14:textId="77777777" w:rsidTr="00C70771">
        <w:trPr>
          <w:trHeight w:val="465"/>
        </w:trPr>
        <w:tc>
          <w:tcPr>
            <w:tcW w:w="5479" w:type="dxa"/>
            <w:vAlign w:val="center"/>
          </w:tcPr>
          <w:p w14:paraId="71D9A0BA" w14:textId="77777777" w:rsidR="00891DDE" w:rsidRPr="00891DDE" w:rsidRDefault="00891DDE" w:rsidP="00891DDE">
            <w:pPr>
              <w:rPr>
                <w:rFonts w:eastAsiaTheme="minorHAnsi"/>
                <w:sz w:val="22"/>
                <w:szCs w:val="22"/>
              </w:rPr>
            </w:pPr>
            <w:r w:rsidRPr="00891DDE">
              <w:rPr>
                <w:rFonts w:eastAsiaTheme="minorHAnsi"/>
                <w:sz w:val="22"/>
                <w:szCs w:val="22"/>
              </w:rPr>
              <w:t>Date:</w:t>
            </w:r>
          </w:p>
        </w:tc>
        <w:tc>
          <w:tcPr>
            <w:tcW w:w="5011" w:type="dxa"/>
            <w:vAlign w:val="center"/>
          </w:tcPr>
          <w:p w14:paraId="44F7E4CC" w14:textId="77777777" w:rsidR="00891DDE" w:rsidRPr="00891DDE" w:rsidRDefault="00891DDE" w:rsidP="00891DDE">
            <w:pPr>
              <w:rPr>
                <w:rFonts w:eastAsiaTheme="minorHAnsi"/>
                <w:sz w:val="22"/>
                <w:szCs w:val="22"/>
              </w:rPr>
            </w:pPr>
          </w:p>
          <w:p w14:paraId="75114F3B" w14:textId="77777777" w:rsidR="00891DDE" w:rsidRPr="00891DDE" w:rsidRDefault="00891DDE" w:rsidP="00891DDE">
            <w:pPr>
              <w:rPr>
                <w:rFonts w:eastAsiaTheme="minorHAnsi"/>
                <w:sz w:val="22"/>
                <w:szCs w:val="22"/>
              </w:rPr>
            </w:pPr>
          </w:p>
          <w:p w14:paraId="34198491" w14:textId="77777777" w:rsidR="00891DDE" w:rsidRPr="00891DDE" w:rsidRDefault="00891DDE" w:rsidP="00891DDE">
            <w:pPr>
              <w:rPr>
                <w:rFonts w:eastAsiaTheme="minorHAnsi"/>
                <w:sz w:val="22"/>
                <w:szCs w:val="22"/>
              </w:rPr>
            </w:pPr>
          </w:p>
        </w:tc>
      </w:tr>
    </w:tbl>
    <w:p w14:paraId="5397FC73" w14:textId="77777777" w:rsidR="00891DDE" w:rsidRPr="00891DDE" w:rsidRDefault="00891DDE" w:rsidP="00891DDE">
      <w:pPr>
        <w:rPr>
          <w:rFonts w:eastAsiaTheme="minorHAnsi" w:cstheme="minorHAnsi"/>
          <w:sz w:val="22"/>
          <w:szCs w:val="22"/>
          <w:lang w:val="en-GB"/>
        </w:rPr>
      </w:pPr>
    </w:p>
    <w:p w14:paraId="08BCBC25" w14:textId="77777777" w:rsidR="00891DDE" w:rsidRPr="00891DDE" w:rsidRDefault="00891DDE" w:rsidP="00891DDE">
      <w:pPr>
        <w:rPr>
          <w:rFonts w:eastAsiaTheme="minorHAnsi" w:cstheme="minorHAnsi"/>
          <w:sz w:val="22"/>
          <w:szCs w:val="22"/>
          <w:lang w:val="en-GB"/>
        </w:rPr>
      </w:pPr>
      <w:r w:rsidRPr="00891DDE">
        <w:rPr>
          <w:rFonts w:eastAsiaTheme="minorHAnsi" w:cstheme="minorHAnsi"/>
          <w:sz w:val="22"/>
          <w:szCs w:val="22"/>
          <w:lang w:val="en-GB"/>
        </w:rPr>
        <w:t xml:space="preserve">Please return via: </w:t>
      </w:r>
    </w:p>
    <w:p w14:paraId="4B8A8E4A" w14:textId="77777777" w:rsidR="00891DDE" w:rsidRPr="00891DDE" w:rsidRDefault="00891DDE" w:rsidP="00891DDE">
      <w:pPr>
        <w:rPr>
          <w:rFonts w:eastAsiaTheme="minorHAnsi" w:cstheme="minorHAnsi"/>
          <w:color w:val="0B6051" w:themeColor="accent4" w:themeShade="80"/>
          <w:sz w:val="22"/>
          <w:szCs w:val="22"/>
          <w:u w:val="single"/>
          <w:lang w:val="en-GB"/>
        </w:rPr>
      </w:pPr>
      <w:r w:rsidRPr="00891DDE">
        <w:rPr>
          <w:rFonts w:eastAsiaTheme="minorHAnsi" w:cstheme="minorHAnsi"/>
          <w:b/>
          <w:bCs/>
          <w:sz w:val="22"/>
          <w:szCs w:val="22"/>
          <w:lang w:val="en-GB"/>
        </w:rPr>
        <w:t>Worcestershire County Council Children’s Services Portal –</w:t>
      </w:r>
      <w:r w:rsidRPr="00891DDE">
        <w:rPr>
          <w:rFonts w:eastAsiaTheme="minorHAnsi" w:cstheme="minorHAnsi"/>
          <w:sz w:val="22"/>
          <w:szCs w:val="22"/>
          <w:lang w:val="en-GB"/>
        </w:rPr>
        <w:t xml:space="preserve"> select named individual – TERESA HAMILTON or via </w:t>
      </w:r>
      <w:r w:rsidRPr="00891DDE">
        <w:rPr>
          <w:rFonts w:eastAsiaTheme="minorHAnsi" w:cstheme="minorHAnsi"/>
          <w:b/>
          <w:bCs/>
          <w:sz w:val="22"/>
          <w:szCs w:val="22"/>
          <w:lang w:val="en-GB"/>
        </w:rPr>
        <w:t>Egress</w:t>
      </w:r>
      <w:r w:rsidRPr="00891DDE">
        <w:rPr>
          <w:rFonts w:eastAsiaTheme="minorHAnsi" w:cstheme="minorHAnsi"/>
          <w:sz w:val="22"/>
          <w:szCs w:val="22"/>
          <w:lang w:val="en-GB"/>
        </w:rPr>
        <w:t xml:space="preserve"> - </w:t>
      </w:r>
      <w:hyperlink r:id="rId12" w:history="1">
        <w:r w:rsidRPr="00891DDE">
          <w:rPr>
            <w:rFonts w:eastAsiaTheme="minorHAnsi" w:cstheme="minorHAnsi"/>
            <w:color w:val="0B6051" w:themeColor="accent4" w:themeShade="80"/>
            <w:sz w:val="22"/>
            <w:szCs w:val="22"/>
            <w:u w:val="single"/>
            <w:lang w:val="en-GB"/>
          </w:rPr>
          <w:t>schoolsupportservices@chadsgrove.worcs.sch.uk</w:t>
        </w:r>
      </w:hyperlink>
    </w:p>
    <w:p w14:paraId="1D81853A" w14:textId="77777777" w:rsidR="00891DDE" w:rsidRPr="00891DDE" w:rsidRDefault="00891DDE" w:rsidP="00891DDE">
      <w:pPr>
        <w:rPr>
          <w:rFonts w:eastAsiaTheme="minorHAnsi" w:cstheme="minorHAnsi"/>
          <w:sz w:val="22"/>
          <w:szCs w:val="22"/>
          <w:lang w:val="en-GB"/>
        </w:rPr>
      </w:pPr>
    </w:p>
    <w:p w14:paraId="0CE0BB78" w14:textId="77777777" w:rsidR="00891DDE" w:rsidRPr="00891DDE" w:rsidRDefault="00891DDE" w:rsidP="00891DDE">
      <w:pPr>
        <w:widowControl w:val="0"/>
        <w:rPr>
          <w:rFonts w:eastAsiaTheme="minorHAnsi" w:cstheme="minorHAnsi"/>
          <w:sz w:val="22"/>
          <w:szCs w:val="22"/>
          <w:lang w:val="en-GB"/>
        </w:rPr>
      </w:pPr>
      <w:r w:rsidRPr="00891DDE">
        <w:rPr>
          <w:rFonts w:eastAsiaTheme="minorHAnsi" w:cstheme="minorHAnsi"/>
          <w:sz w:val="22"/>
          <w:szCs w:val="22"/>
          <w:lang w:val="en-GB"/>
        </w:rPr>
        <w:t xml:space="preserve">SEND Services for </w:t>
      </w:r>
      <w:r w:rsidRPr="00891DDE">
        <w:rPr>
          <w:rFonts w:eastAsiaTheme="minorHAnsi" w:cstheme="minorHAnsi"/>
          <w:i/>
          <w:sz w:val="22"/>
          <w:szCs w:val="22"/>
          <w:lang w:val="en-GB"/>
        </w:rPr>
        <w:t>your</w:t>
      </w:r>
      <w:r w:rsidRPr="00891DDE">
        <w:rPr>
          <w:rFonts w:eastAsiaTheme="minorHAnsi" w:cstheme="minorHAnsi"/>
          <w:sz w:val="22"/>
          <w:szCs w:val="22"/>
          <w:lang w:val="en-GB"/>
        </w:rPr>
        <w:t xml:space="preserve"> School</w:t>
      </w:r>
    </w:p>
    <w:p w14:paraId="2484A351" w14:textId="77777777" w:rsidR="00891DDE" w:rsidRPr="00891DDE" w:rsidRDefault="00891DDE" w:rsidP="00891DDE">
      <w:pPr>
        <w:widowControl w:val="0"/>
        <w:rPr>
          <w:rFonts w:eastAsiaTheme="minorHAnsi" w:cstheme="minorHAnsi"/>
          <w:sz w:val="22"/>
          <w:szCs w:val="22"/>
          <w:lang w:val="en-GB"/>
        </w:rPr>
      </w:pPr>
      <w:r w:rsidRPr="00891DDE">
        <w:rPr>
          <w:rFonts w:eastAsiaTheme="minorHAnsi" w:cstheme="minorHAnsi"/>
          <w:sz w:val="22"/>
          <w:szCs w:val="22"/>
          <w:lang w:val="en-GB"/>
        </w:rPr>
        <w:t>Chadsgrove School</w:t>
      </w:r>
    </w:p>
    <w:p w14:paraId="0F7A2129" w14:textId="77777777" w:rsidR="00891DDE" w:rsidRPr="00891DDE" w:rsidRDefault="00891DDE" w:rsidP="00891DDE">
      <w:pPr>
        <w:widowControl w:val="0"/>
        <w:rPr>
          <w:rFonts w:eastAsiaTheme="minorHAnsi" w:cstheme="minorHAnsi"/>
          <w:sz w:val="22"/>
          <w:szCs w:val="22"/>
          <w:lang w:val="en-GB"/>
        </w:rPr>
      </w:pPr>
      <w:r w:rsidRPr="00891DDE">
        <w:rPr>
          <w:rFonts w:eastAsiaTheme="minorHAnsi" w:cstheme="minorHAnsi"/>
          <w:sz w:val="22"/>
          <w:szCs w:val="22"/>
          <w:lang w:val="en-GB"/>
        </w:rPr>
        <w:t>Meadow Road</w:t>
      </w:r>
    </w:p>
    <w:p w14:paraId="5B56E75A" w14:textId="77777777" w:rsidR="00891DDE" w:rsidRPr="00891DDE" w:rsidRDefault="00891DDE" w:rsidP="00891DDE">
      <w:pPr>
        <w:widowControl w:val="0"/>
        <w:rPr>
          <w:rFonts w:eastAsiaTheme="minorHAnsi" w:cstheme="minorHAnsi"/>
          <w:sz w:val="22"/>
          <w:szCs w:val="22"/>
          <w:lang w:val="en-GB"/>
        </w:rPr>
      </w:pPr>
      <w:r w:rsidRPr="00891DDE">
        <w:rPr>
          <w:rFonts w:eastAsiaTheme="minorHAnsi" w:cstheme="minorHAnsi"/>
          <w:sz w:val="22"/>
          <w:szCs w:val="22"/>
          <w:lang w:val="en-GB"/>
        </w:rPr>
        <w:t>Catshill</w:t>
      </w:r>
    </w:p>
    <w:p w14:paraId="2FF65026" w14:textId="77777777" w:rsidR="00891DDE" w:rsidRPr="00891DDE" w:rsidRDefault="00891DDE" w:rsidP="00891DDE">
      <w:pPr>
        <w:widowControl w:val="0"/>
        <w:rPr>
          <w:rFonts w:eastAsiaTheme="minorHAnsi" w:cstheme="minorHAnsi"/>
          <w:sz w:val="22"/>
          <w:szCs w:val="22"/>
          <w:lang w:val="en-GB"/>
        </w:rPr>
      </w:pPr>
      <w:r w:rsidRPr="00891DDE">
        <w:rPr>
          <w:rFonts w:eastAsiaTheme="minorHAnsi" w:cstheme="minorHAnsi"/>
          <w:sz w:val="22"/>
          <w:szCs w:val="22"/>
          <w:lang w:val="en-GB"/>
        </w:rPr>
        <w:t>Bromsgrove</w:t>
      </w:r>
    </w:p>
    <w:p w14:paraId="176D7D3A" w14:textId="77777777" w:rsidR="00891DDE" w:rsidRPr="00891DDE" w:rsidRDefault="00891DDE" w:rsidP="00891DDE">
      <w:pPr>
        <w:widowControl w:val="0"/>
        <w:rPr>
          <w:rFonts w:eastAsiaTheme="minorHAnsi" w:cstheme="minorHAnsi"/>
          <w:sz w:val="22"/>
          <w:szCs w:val="22"/>
          <w:lang w:val="en-GB"/>
        </w:rPr>
      </w:pPr>
      <w:r w:rsidRPr="00891DDE">
        <w:rPr>
          <w:rFonts w:eastAsiaTheme="minorHAnsi" w:cstheme="minorHAnsi"/>
          <w:sz w:val="22"/>
          <w:szCs w:val="22"/>
          <w:lang w:val="en-GB"/>
        </w:rPr>
        <w:t>Worcestershire</w:t>
      </w:r>
    </w:p>
    <w:p w14:paraId="5E69CF1E" w14:textId="77777777" w:rsidR="00891DDE" w:rsidRPr="00891DDE" w:rsidRDefault="00891DDE" w:rsidP="00891DDE">
      <w:pPr>
        <w:widowControl w:val="0"/>
        <w:rPr>
          <w:rFonts w:eastAsiaTheme="minorHAnsi" w:cstheme="minorHAnsi"/>
          <w:sz w:val="22"/>
          <w:szCs w:val="22"/>
          <w:lang w:val="en-GB"/>
        </w:rPr>
      </w:pPr>
      <w:r w:rsidRPr="00891DDE">
        <w:rPr>
          <w:rFonts w:eastAsiaTheme="minorHAnsi" w:cstheme="minorHAnsi"/>
          <w:sz w:val="22"/>
          <w:szCs w:val="22"/>
          <w:lang w:val="en-GB"/>
        </w:rPr>
        <w:t>B61 0JL</w:t>
      </w:r>
    </w:p>
    <w:p w14:paraId="1C3BA2D1" w14:textId="77777777" w:rsidR="00891DDE" w:rsidRPr="00891DDE" w:rsidRDefault="00891DDE" w:rsidP="00891DDE">
      <w:pPr>
        <w:widowControl w:val="0"/>
        <w:rPr>
          <w:rFonts w:eastAsiaTheme="minorHAnsi" w:cstheme="minorHAnsi"/>
          <w:sz w:val="22"/>
          <w:szCs w:val="22"/>
          <w:lang w:val="en-GB"/>
        </w:rPr>
      </w:pPr>
    </w:p>
    <w:p w14:paraId="691A1CBE" w14:textId="0808483C" w:rsidR="00891DDE" w:rsidRPr="00891DDE" w:rsidRDefault="00891DDE" w:rsidP="00891DDE">
      <w:pPr>
        <w:widowControl w:val="0"/>
        <w:rPr>
          <w:rFonts w:eastAsiaTheme="minorHAnsi" w:cstheme="minorHAnsi"/>
          <w:sz w:val="22"/>
          <w:szCs w:val="22"/>
          <w:lang w:val="en-GB"/>
        </w:rPr>
      </w:pPr>
      <w:r w:rsidRPr="00891DDE">
        <w:rPr>
          <w:rFonts w:eastAsiaTheme="minorHAnsi" w:cstheme="minorHAnsi"/>
          <w:sz w:val="22"/>
          <w:szCs w:val="22"/>
          <w:lang w:val="en-GB"/>
        </w:rPr>
        <w:t>Tel: 01527 877262</w:t>
      </w:r>
      <w:r>
        <w:rPr>
          <w:rFonts w:eastAsiaTheme="minorHAnsi" w:cstheme="minorHAnsi"/>
          <w:sz w:val="22"/>
          <w:szCs w:val="22"/>
          <w:lang w:val="en-GB"/>
        </w:rPr>
        <w:tab/>
      </w:r>
      <w:r w:rsidRPr="00891DDE">
        <w:rPr>
          <w:rFonts w:eastAsiaTheme="minorHAnsi" w:cstheme="minorHAnsi"/>
          <w:sz w:val="22"/>
          <w:szCs w:val="22"/>
          <w:lang w:val="en-GB"/>
        </w:rPr>
        <w:t xml:space="preserve">Email: </w:t>
      </w:r>
      <w:hyperlink r:id="rId13" w:history="1">
        <w:r w:rsidR="00DA5C7D" w:rsidRPr="00891DDE">
          <w:rPr>
            <w:rStyle w:val="Hyperlink"/>
            <w:rFonts w:eastAsiaTheme="minorHAnsi" w:cstheme="minorHAnsi"/>
            <w:szCs w:val="22"/>
            <w:lang w:val="en-GB"/>
          </w:rPr>
          <w:t>schoolsupportservices@chadsgrove.worcs.sch.uk</w:t>
        </w:r>
      </w:hyperlink>
    </w:p>
    <w:p w14:paraId="29CD8CA7" w14:textId="77777777" w:rsidR="00891DDE" w:rsidRPr="00891DDE" w:rsidRDefault="00891DDE" w:rsidP="00891DDE">
      <w:pPr>
        <w:widowControl w:val="0"/>
        <w:rPr>
          <w:rFonts w:eastAsiaTheme="minorHAnsi" w:cstheme="minorHAnsi"/>
          <w:sz w:val="22"/>
          <w:szCs w:val="22"/>
          <w:lang w:val="en-GB"/>
        </w:rPr>
      </w:pPr>
    </w:p>
    <w:p w14:paraId="19556D47" w14:textId="0FD4D9E5" w:rsidR="00891DDE" w:rsidRPr="00891DDE" w:rsidRDefault="00891DDE" w:rsidP="00891DDE">
      <w:pPr>
        <w:widowControl w:val="0"/>
        <w:rPr>
          <w:rFonts w:eastAsiaTheme="minorHAnsi" w:cstheme="minorHAnsi"/>
          <w:color w:val="0B6051" w:themeColor="accent4" w:themeShade="80"/>
          <w:sz w:val="22"/>
          <w:szCs w:val="22"/>
          <w:u w:val="single"/>
          <w:lang w:val="en-GB"/>
        </w:rPr>
      </w:pPr>
      <w:r w:rsidRPr="00891DDE">
        <w:rPr>
          <w:rFonts w:eastAsiaTheme="minorHAnsi" w:cstheme="minorHAnsi"/>
          <w:sz w:val="22"/>
          <w:szCs w:val="22"/>
          <w:lang w:val="en-GB"/>
        </w:rPr>
        <w:t xml:space="preserve">Website: </w:t>
      </w:r>
      <w:hyperlink r:id="rId14" w:history="1">
        <w:r w:rsidRPr="00891DDE">
          <w:rPr>
            <w:rFonts w:eastAsiaTheme="minorHAnsi" w:cstheme="minorHAnsi"/>
            <w:color w:val="0B6051" w:themeColor="accent4" w:themeShade="80"/>
            <w:sz w:val="22"/>
            <w:szCs w:val="22"/>
            <w:u w:val="single"/>
            <w:lang w:val="en-GB"/>
          </w:rPr>
          <w:t>https://www.chadsgroveschool.org.uk</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8395"/>
      </w:tblGrid>
      <w:tr w:rsidR="00891DDE" w:rsidRPr="00891DDE" w14:paraId="5A7ACA76" w14:textId="77777777" w:rsidTr="00C70771">
        <w:tc>
          <w:tcPr>
            <w:tcW w:w="704" w:type="dxa"/>
          </w:tcPr>
          <w:p w14:paraId="7D4E0339" w14:textId="64DE7833" w:rsidR="00891DDE" w:rsidRPr="00891DDE" w:rsidRDefault="00891DDE" w:rsidP="00891DDE">
            <w:pPr>
              <w:widowControl w:val="0"/>
              <w:rPr>
                <w:rFonts w:eastAsiaTheme="minorHAnsi" w:cstheme="minorHAnsi"/>
                <w:color w:val="0B6051" w:themeColor="accent4" w:themeShade="80"/>
                <w:sz w:val="22"/>
                <w:szCs w:val="22"/>
                <w:u w:val="single"/>
                <w:lang w:val="en-GB"/>
              </w:rPr>
            </w:pPr>
          </w:p>
        </w:tc>
        <w:tc>
          <w:tcPr>
            <w:tcW w:w="9824" w:type="dxa"/>
          </w:tcPr>
          <w:p w14:paraId="34DE9805" w14:textId="3E2D2483" w:rsidR="00891DDE" w:rsidRPr="00891DDE" w:rsidRDefault="00891DDE" w:rsidP="00891DDE">
            <w:pPr>
              <w:widowControl w:val="0"/>
              <w:rPr>
                <w:rFonts w:eastAsiaTheme="minorHAnsi" w:cstheme="minorHAnsi"/>
                <w:sz w:val="22"/>
                <w:szCs w:val="22"/>
                <w:lang w:val="en-GB"/>
              </w:rPr>
            </w:pPr>
          </w:p>
        </w:tc>
      </w:tr>
    </w:tbl>
    <w:p w14:paraId="63A4A25E" w14:textId="77777777" w:rsidR="007D121D" w:rsidRDefault="007D121D" w:rsidP="007D121D">
      <w:pPr>
        <w:jc w:val="both"/>
      </w:pPr>
    </w:p>
    <w:sectPr w:rsidR="007D121D" w:rsidSect="007D121D">
      <w:headerReference w:type="default" r:id="rId15"/>
      <w:footerReference w:type="default" r:id="rId16"/>
      <w:headerReference w:type="first" r:id="rId17"/>
      <w:footerReference w:type="first" r:id="rId18"/>
      <w:pgSz w:w="11907" w:h="16840" w:code="9"/>
      <w:pgMar w:top="1440" w:right="1440" w:bottom="2517" w:left="1440" w:header="720"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B141F" w14:textId="77777777" w:rsidR="00F27B6D" w:rsidRDefault="00F27B6D">
      <w:r>
        <w:separator/>
      </w:r>
    </w:p>
    <w:p w14:paraId="7B7FB1B7" w14:textId="77777777" w:rsidR="00F27B6D" w:rsidRDefault="00F27B6D"/>
  </w:endnote>
  <w:endnote w:type="continuationSeparator" w:id="0">
    <w:p w14:paraId="42C4F7CE" w14:textId="77777777" w:rsidR="00F27B6D" w:rsidRDefault="00F27B6D">
      <w:r>
        <w:continuationSeparator/>
      </w:r>
    </w:p>
    <w:p w14:paraId="19636BE3" w14:textId="77777777" w:rsidR="00F27B6D" w:rsidRDefault="00F27B6D"/>
  </w:endnote>
  <w:endnote w:type="continuationNotice" w:id="1">
    <w:p w14:paraId="13C91414" w14:textId="77777777" w:rsidR="00F27B6D" w:rsidRDefault="00F27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8690"/>
      <w:docPartObj>
        <w:docPartGallery w:val="Page Numbers (Bottom of Page)"/>
        <w:docPartUnique/>
      </w:docPartObj>
    </w:sdtPr>
    <w:sdtContent>
      <w:sdt>
        <w:sdtPr>
          <w:id w:val="565050523"/>
          <w:docPartObj>
            <w:docPartGallery w:val="Page Numbers (Top of Page)"/>
            <w:docPartUnique/>
          </w:docPartObj>
        </w:sdtPr>
        <w:sdtContent>
          <w:p w14:paraId="24BD6B8D" w14:textId="35B2EC1B" w:rsidR="000154DA" w:rsidRDefault="000154DA" w:rsidP="00974294">
            <w:pPr>
              <w:pStyle w:val="Footer"/>
            </w:pPr>
            <w:r>
              <w:t xml:space="preserve">Page </w:t>
            </w:r>
            <w:r>
              <w:rPr>
                <w:b/>
              </w:rPr>
              <w:fldChar w:fldCharType="begin"/>
            </w:r>
            <w:r>
              <w:rPr>
                <w:b/>
              </w:rPr>
              <w:instrText xml:space="preserve"> PAGE </w:instrText>
            </w:r>
            <w:r>
              <w:rPr>
                <w:b/>
              </w:rPr>
              <w:fldChar w:fldCharType="separate"/>
            </w:r>
            <w:r w:rsidR="00F95843">
              <w:rPr>
                <w:b/>
                <w:noProof/>
              </w:rPr>
              <w:t>9</w:t>
            </w:r>
            <w:r>
              <w:rPr>
                <w:b/>
              </w:rPr>
              <w:fldChar w:fldCharType="end"/>
            </w:r>
            <w:r>
              <w:t xml:space="preserve"> of </w:t>
            </w:r>
            <w:r>
              <w:rPr>
                <w:b/>
              </w:rPr>
              <w:fldChar w:fldCharType="begin"/>
            </w:r>
            <w:r>
              <w:rPr>
                <w:b/>
              </w:rPr>
              <w:instrText xml:space="preserve"> NUMPAGES  </w:instrText>
            </w:r>
            <w:r>
              <w:rPr>
                <w:b/>
              </w:rPr>
              <w:fldChar w:fldCharType="separate"/>
            </w:r>
            <w:r w:rsidR="00F95843">
              <w:rPr>
                <w:b/>
                <w:noProof/>
              </w:rPr>
              <w:t>9</w:t>
            </w:r>
            <w:r>
              <w:rPr>
                <w:b/>
              </w:rPr>
              <w:fldChar w:fldCharType="end"/>
            </w:r>
          </w:p>
        </w:sdtContent>
      </w:sdt>
    </w:sdtContent>
  </w:sdt>
  <w:p w14:paraId="11D3D040" w14:textId="2C189091" w:rsidR="000154DA" w:rsidRDefault="00482C68" w:rsidP="00F00DBF">
    <w:pPr>
      <w:pStyle w:val="Footer"/>
      <w:jc w:val="left"/>
    </w:pPr>
    <w:r>
      <w:rPr>
        <w:noProof/>
      </w:rPr>
      <w:drawing>
        <wp:anchor distT="0" distB="0" distL="114300" distR="114300" simplePos="0" relativeHeight="251661316" behindDoc="0" locked="0" layoutInCell="1" allowOverlap="1" wp14:anchorId="11B5F37A" wp14:editId="569F94CF">
          <wp:simplePos x="0" y="0"/>
          <wp:positionH relativeFrom="column">
            <wp:posOffset>-889000</wp:posOffset>
          </wp:positionH>
          <wp:positionV relativeFrom="paragraph">
            <wp:posOffset>174625</wp:posOffset>
          </wp:positionV>
          <wp:extent cx="1342390" cy="424180"/>
          <wp:effectExtent l="0" t="0" r="0" b="0"/>
          <wp:wrapSquare wrapText="bothSides"/>
          <wp:docPr id="4"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logo&#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5780" t="9886" r="18344" b="13528"/>
                  <a:stretch/>
                </pic:blipFill>
                <pic:spPr bwMode="auto">
                  <a:xfrm>
                    <a:off x="0" y="0"/>
                    <a:ext cx="1342390" cy="424180"/>
                  </a:xfrm>
                  <a:prstGeom prst="rect">
                    <a:avLst/>
                  </a:prstGeom>
                  <a:noFill/>
                  <a:ln>
                    <a:noFill/>
                  </a:ln>
                  <a:extLst>
                    <a:ext uri="{53640926-AAD7-44D8-BBD7-CCE9431645EC}">
                      <a14:shadowObscured xmlns:a14="http://schemas.microsoft.com/office/drawing/2010/main"/>
                    </a:ext>
                  </a:extLst>
                </pic:spPr>
              </pic:pic>
            </a:graphicData>
          </a:graphic>
        </wp:anchor>
      </w:drawing>
    </w:r>
    <w:r w:rsidR="000154DA">
      <w:rPr>
        <w:noProof/>
        <w:lang w:val="en-GB" w:eastAsia="en-GB"/>
      </w:rPr>
      <mc:AlternateContent>
        <mc:Choice Requires="wps">
          <w:drawing>
            <wp:anchor distT="0" distB="0" distL="114300" distR="114300" simplePos="0" relativeHeight="251658241" behindDoc="0" locked="0" layoutInCell="1" allowOverlap="1" wp14:anchorId="5F9683CA" wp14:editId="2C4AD0F9">
              <wp:simplePos x="0" y="0"/>
              <wp:positionH relativeFrom="column">
                <wp:posOffset>-909320</wp:posOffset>
              </wp:positionH>
              <wp:positionV relativeFrom="paragraph">
                <wp:posOffset>-721360</wp:posOffset>
              </wp:positionV>
              <wp:extent cx="7917180" cy="1624965"/>
              <wp:effectExtent l="0" t="0" r="0" b="0"/>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917180" cy="162496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w:pict w14:anchorId="0C9C91E9">
            <v:shape id="Freeform 6" style="position:absolute;margin-left:-71.6pt;margin-top:-56.8pt;width:623.4pt;height:127.9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spid="_x0000_s1026" fillcolor="#118f79 [2407]" stroked="f" path="m,c,453,,453,,453,23,401,52,353,87,310v7,-9,14,-17,21,-26c116,275,125,266,133,258,248,143,406,72,581,72v291,,291,,291,c872,,872,,872,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" w14:anchorId="236D3BD6">
              <v:path arrowok="t" o:connecttype="custom" o:connectlocs="0,0;0,2147483646;2147483646,2147483646;2147483646,2147483646;2147483646,2147483646;2147483646,926344838;2147483646,926344838;2147483646,0;0,0" o:connectangles="0,0,0,0,0,0,0,0,0"/>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906C" w14:textId="716A5940" w:rsidR="000154DA" w:rsidRDefault="007D121D" w:rsidP="00752FC4">
    <w:pPr>
      <w:pStyle w:val="Footer"/>
      <w:jc w:val="right"/>
    </w:pPr>
    <w:r>
      <w:rPr>
        <w:noProof/>
      </w:rPr>
      <w:drawing>
        <wp:anchor distT="0" distB="0" distL="114300" distR="114300" simplePos="0" relativeHeight="251660292" behindDoc="0" locked="0" layoutInCell="1" allowOverlap="1" wp14:anchorId="17EEEB42" wp14:editId="36B67C04">
          <wp:simplePos x="0" y="0"/>
          <wp:positionH relativeFrom="margin">
            <wp:posOffset>-908255</wp:posOffset>
          </wp:positionH>
          <wp:positionV relativeFrom="paragraph">
            <wp:posOffset>-187325</wp:posOffset>
          </wp:positionV>
          <wp:extent cx="1495425" cy="619125"/>
          <wp:effectExtent l="0" t="0" r="9525" b="9525"/>
          <wp:wrapSquare wrapText="bothSides"/>
          <wp:docPr id="36278964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89649" name="Picture 1" descr="A close-up of a logo&#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7141" r="18121"/>
                  <a:stretch>
                    <a:fillRect/>
                  </a:stretch>
                </pic:blipFill>
                <pic:spPr bwMode="auto">
                  <a:xfrm>
                    <a:off x="0" y="0"/>
                    <a:ext cx="1495425"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5843">
      <w:rPr>
        <w:noProof/>
        <w:lang w:val="en-GB" w:eastAsia="en-GB"/>
      </w:rPr>
      <mc:AlternateContent>
        <mc:Choice Requires="wps">
          <w:drawing>
            <wp:anchor distT="0" distB="0" distL="114300" distR="114300" simplePos="0" relativeHeight="251658240" behindDoc="0" locked="0" layoutInCell="1" allowOverlap="1" wp14:anchorId="76AC3E5B" wp14:editId="5CEE2838">
              <wp:simplePos x="0" y="0"/>
              <wp:positionH relativeFrom="column">
                <wp:posOffset>-941899</wp:posOffset>
              </wp:positionH>
              <wp:positionV relativeFrom="paragraph">
                <wp:posOffset>-880615</wp:posOffset>
              </wp:positionV>
              <wp:extent cx="7801169" cy="1624770"/>
              <wp:effectExtent l="0" t="0" r="9525" b="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801169" cy="1624770"/>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xmlns:w16du="http://schemas.microsoft.com/office/word/2023/wordml/word16du" xmlns:w16sdtfl="http://schemas.microsoft.com/office/word/2024/wordml/sdtformatlock">
          <w:pict>
            <v:shape w14:anchorId="6C861329" id="Freeform 6" o:spid="_x0000_s1026" style="position:absolute;margin-left:-74.15pt;margin-top:-69.35pt;width:614.25pt;height:127.95pt;rotation:180;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" path="m,c,453,,453,,453,23,401,52,353,87,310v7,-9,14,-17,21,-26c116,275,125,266,133,258,248,143,406,72,581,72v291,,291,,291,c872,,872,,872,l,xe" fillcolor="#118f79 [2407]" stroked="f">
              <v:path arrowok="t" o:connecttype="custom" o:connectlocs="0,0;0,1624770;778328,1111874;966200,1018620;1189857,925366;5197797,258242;7801169,258242;7801169,0;0,0" o:connectangles="0,0,0,0,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1389F" w14:textId="77777777" w:rsidR="00F27B6D" w:rsidRDefault="00F27B6D">
      <w:r>
        <w:separator/>
      </w:r>
    </w:p>
    <w:p w14:paraId="4CE6103D" w14:textId="77777777" w:rsidR="00F27B6D" w:rsidRDefault="00F27B6D"/>
  </w:footnote>
  <w:footnote w:type="continuationSeparator" w:id="0">
    <w:p w14:paraId="63866143" w14:textId="77777777" w:rsidR="00F27B6D" w:rsidRDefault="00F27B6D">
      <w:r>
        <w:continuationSeparator/>
      </w:r>
    </w:p>
    <w:p w14:paraId="354E2467" w14:textId="77777777" w:rsidR="00F27B6D" w:rsidRDefault="00F27B6D"/>
  </w:footnote>
  <w:footnote w:type="continuationNotice" w:id="1">
    <w:p w14:paraId="0BD1594B" w14:textId="77777777" w:rsidR="00F27B6D" w:rsidRDefault="00F27B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C3FF" w14:textId="77777777" w:rsidR="000154DA" w:rsidRDefault="000154DA" w:rsidP="001B4EEF">
    <w:pPr>
      <w:pStyle w:val="Header"/>
    </w:pPr>
  </w:p>
  <w:p w14:paraId="5B3FFEDA" w14:textId="77777777" w:rsidR="000154DA" w:rsidRDefault="00015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A57E" w14:textId="3551B459" w:rsidR="00F95843" w:rsidRPr="0083402A" w:rsidRDefault="00F95843" w:rsidP="00F95843">
    <w:pPr>
      <w:pStyle w:val="NormalWeb"/>
      <w:jc w:val="center"/>
      <w:rPr>
        <w:b/>
        <w:bCs/>
        <w:color w:val="00B050"/>
        <w:sz w:val="55"/>
        <w:szCs w:val="55"/>
      </w:rPr>
    </w:pPr>
    <w:r w:rsidRPr="00274D75">
      <w:rPr>
        <w:noProof/>
        <w:lang w:val="en-GB" w:eastAsia="en-GB"/>
      </w:rPr>
      <w:drawing>
        <wp:anchor distT="0" distB="0" distL="114300" distR="114300" simplePos="0" relativeHeight="251658243" behindDoc="1" locked="0" layoutInCell="1" allowOverlap="1" wp14:anchorId="615EAD49" wp14:editId="275532DB">
          <wp:simplePos x="0" y="0"/>
          <wp:positionH relativeFrom="column">
            <wp:posOffset>5693410</wp:posOffset>
          </wp:positionH>
          <wp:positionV relativeFrom="paragraph">
            <wp:posOffset>-107950</wp:posOffset>
          </wp:positionV>
          <wp:extent cx="692150" cy="692150"/>
          <wp:effectExtent l="0" t="0" r="0" b="0"/>
          <wp:wrapNone/>
          <wp:docPr id="1762094591" name="Picture 1762094591"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A9B">
      <w:rPr>
        <w:noProof/>
        <w:sz w:val="32"/>
        <w:lang w:val="en-GB" w:eastAsia="en-GB"/>
      </w:rPr>
      <w:drawing>
        <wp:anchor distT="0" distB="0" distL="114300" distR="114300" simplePos="0" relativeHeight="251658242" behindDoc="1" locked="0" layoutInCell="1" allowOverlap="1" wp14:anchorId="6936B628" wp14:editId="439F9867">
          <wp:simplePos x="0" y="0"/>
          <wp:positionH relativeFrom="margin">
            <wp:posOffset>1104900</wp:posOffset>
          </wp:positionH>
          <wp:positionV relativeFrom="paragraph">
            <wp:posOffset>330200</wp:posOffset>
          </wp:positionV>
          <wp:extent cx="4362450" cy="234950"/>
          <wp:effectExtent l="0" t="0" r="0" b="0"/>
          <wp:wrapNone/>
          <wp:docPr id="1770626223" name="Picture 1770626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61654"/>
                  <a:stretch/>
                </pic:blipFill>
                <pic:spPr bwMode="auto">
                  <a:xfrm>
                    <a:off x="0" y="0"/>
                    <a:ext cx="4362450" cy="23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g">
          <w:drawing>
            <wp:anchor distT="0" distB="0" distL="114300" distR="114300" simplePos="0" relativeHeight="251658244" behindDoc="0" locked="0" layoutInCell="1" allowOverlap="1" wp14:anchorId="5F6061AC" wp14:editId="70248635">
              <wp:simplePos x="0" y="0"/>
              <wp:positionH relativeFrom="page">
                <wp:align>left</wp:align>
              </wp:positionH>
              <wp:positionV relativeFrom="page">
                <wp:posOffset>6350</wp:posOffset>
              </wp:positionV>
              <wp:extent cx="1819747" cy="1702051"/>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819747" cy="1702051"/>
                        <a:chOff x="5172075" y="7543800"/>
                        <a:chExt cx="2610055" cy="2521862"/>
                      </a:xfrm>
                    </wpg:grpSpPr>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7BBF1E0F" id="Group 2" o:spid="_x0000_s1026" style="position:absolute;margin-left:0;margin-top:.5pt;width:143.3pt;height:134pt;rotation:180;z-index:251664384;mso-position-horizontal:left;mso-position-horizontal-relative:page;mso-position-vertical-relative:page" coordorigin="51720,75438" coordsize="26100,25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">
              <v:shape id="Freeform: Shape 31" o:spid="_x0000_s1027"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" path="m1070039,r,950237l,950237,1070039,xe" fillcolor="#9dcb08" stroked="f">
                <v:path arrowok="t" o:connecttype="custom" o:connectlocs="1070039,0;1070039,950237;0,950237" o:connectangles="0,0,0"/>
              </v:shape>
              <v:shape id="Freeform: Shape 30" o:spid="_x0000_s1028"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" path="m1991837,r,238843l1991837,829191,925407,1776225,,1776225,1991837,xe" fillcolor="#10a48e" stroked="f">
                <v:path arrowok="t" o:connecttype="custom" o:connectlocs="1991837,0;1991837,238843;1991837,829191;925407,1776225;0,1776225" o:connectangles="0,0,0,0,0"/>
              </v:shape>
              <v:shape id="Freeform 8" o:spid="_x0000_s1029"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" path="m11,182c193,,193,,193,v1,,1,,1,c194,30,194,30,194,30v,1,,2,,3c193,35,192,37,190,39,32,197,32,197,32,197v-1,2,-2,3,-4,4c16,212,,194,11,182xe" fillcolor="#17c0a3" stroked="f">
                <v:path arrowok="t" o:connecttype="custom" o:connectlocs="95230,1412099;1670857,0;1679514,0;1679514,232763;1679514,256040;1644885,302593;277033,1528480;242404,1559515;95230,1412099" o:connectangles="0,0,0,0,0,0,0,0,0"/>
              </v:shape>
              <v:shape id="Freeform: Shape 29" o:spid="_x0000_s1030"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11907a" stroked="f">
                <v:path arrowok="t" o:connecttype="custom" o:connectlocs="2591733,0;2605691,0;2605691,373697;2605691,411067;2549860,485806;344535,2453944;288704,2503770;271639,2515287;81037,2515287;49678,2492870;51423,2267095;2591733,0" o:connectangles="0,0,0,0,0,0,0,0,0,0,0,0"/>
              </v:shape>
              <v:shape id="Freeform 8" o:spid="_x0000_s1031"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" path="m11,182c193,,193,,193,v1,,1,,1,c194,30,194,30,194,30v,1,,2,,3c193,35,192,37,190,39,32,197,32,197,32,197v-1,2,-2,3,-4,4c16,212,,194,11,182xe" fillcolor="#c3ea1f" stroked="f">
                <v:path arrowok="t" o:connecttype="custom" o:connectlocs="96145,1412099;1686915,0;1695655,0;1695655,232763;1695655,256040;1660693,302593;279696,1528480;244734,1559515;96145,1412099" o:connectangles="0,0,0,0,0,0,0,0,0"/>
              </v:shape>
              <w10:wrap anchorx="page" anchory="page"/>
            </v:group>
          </w:pict>
        </mc:Fallback>
      </mc:AlternateContent>
    </w:r>
    <w:r>
      <w:rPr>
        <w:bCs/>
        <w:sz w:val="55"/>
        <w:szCs w:val="55"/>
      </w:rPr>
      <w:t xml:space="preserve">      </w:t>
    </w:r>
    <w:r w:rsidRPr="00A36942">
      <w:rPr>
        <w:bCs/>
        <w:sz w:val="55"/>
        <w:szCs w:val="55"/>
      </w:rPr>
      <w:t xml:space="preserve">SEND Services for </w:t>
    </w:r>
    <w:r w:rsidRPr="00A36942">
      <w:rPr>
        <w:bCs/>
        <w:i/>
        <w:sz w:val="55"/>
        <w:szCs w:val="55"/>
      </w:rPr>
      <w:t>your</w:t>
    </w:r>
    <w:r w:rsidRPr="00A36942">
      <w:rPr>
        <w:bCs/>
        <w:sz w:val="55"/>
        <w:szCs w:val="55"/>
      </w:rPr>
      <w:t xml:space="preserve"> School</w:t>
    </w:r>
  </w:p>
  <w:p w14:paraId="511063C2" w14:textId="5EE2B614" w:rsidR="000154DA" w:rsidRDefault="00015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A9C4EA3"/>
    <w:multiLevelType w:val="hybridMultilevel"/>
    <w:tmpl w:val="F7342DC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70019680">
    <w:abstractNumId w:val="9"/>
  </w:num>
  <w:num w:numId="2" w16cid:durableId="1811898840">
    <w:abstractNumId w:val="7"/>
  </w:num>
  <w:num w:numId="3" w16cid:durableId="491726896">
    <w:abstractNumId w:val="6"/>
  </w:num>
  <w:num w:numId="4" w16cid:durableId="1808426155">
    <w:abstractNumId w:val="5"/>
  </w:num>
  <w:num w:numId="5" w16cid:durableId="313683979">
    <w:abstractNumId w:val="4"/>
  </w:num>
  <w:num w:numId="6" w16cid:durableId="837842962">
    <w:abstractNumId w:val="8"/>
  </w:num>
  <w:num w:numId="7" w16cid:durableId="366416500">
    <w:abstractNumId w:val="3"/>
  </w:num>
  <w:num w:numId="8" w16cid:durableId="2088108648">
    <w:abstractNumId w:val="2"/>
  </w:num>
  <w:num w:numId="9" w16cid:durableId="2136368543">
    <w:abstractNumId w:val="1"/>
  </w:num>
  <w:num w:numId="10" w16cid:durableId="1041171499">
    <w:abstractNumId w:val="0"/>
  </w:num>
  <w:num w:numId="11" w16cid:durableId="10081705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2MjOyNLEwNTEytzRX0lEKTi0uzszPAykwrgUAwHr/gywAAAA="/>
  </w:docVars>
  <w:rsids>
    <w:rsidRoot w:val="00FE75C6"/>
    <w:rsid w:val="00000B23"/>
    <w:rsid w:val="00007014"/>
    <w:rsid w:val="000115CE"/>
    <w:rsid w:val="00015172"/>
    <w:rsid w:val="000154DA"/>
    <w:rsid w:val="000305B5"/>
    <w:rsid w:val="000402BC"/>
    <w:rsid w:val="000612E9"/>
    <w:rsid w:val="00065B5C"/>
    <w:rsid w:val="0007001B"/>
    <w:rsid w:val="000828F4"/>
    <w:rsid w:val="000947D1"/>
    <w:rsid w:val="000955AB"/>
    <w:rsid w:val="000B0BD4"/>
    <w:rsid w:val="000E2A64"/>
    <w:rsid w:val="000E7F05"/>
    <w:rsid w:val="000F51EC"/>
    <w:rsid w:val="000F7122"/>
    <w:rsid w:val="00105FA3"/>
    <w:rsid w:val="001248FB"/>
    <w:rsid w:val="00192DCE"/>
    <w:rsid w:val="00192FE5"/>
    <w:rsid w:val="001A34EB"/>
    <w:rsid w:val="001A5991"/>
    <w:rsid w:val="001A6E87"/>
    <w:rsid w:val="001B4EEF"/>
    <w:rsid w:val="001B689C"/>
    <w:rsid w:val="001B788C"/>
    <w:rsid w:val="001D1107"/>
    <w:rsid w:val="001E1654"/>
    <w:rsid w:val="001E5C08"/>
    <w:rsid w:val="001E7DCE"/>
    <w:rsid w:val="00200635"/>
    <w:rsid w:val="00201B91"/>
    <w:rsid w:val="00210C7A"/>
    <w:rsid w:val="00224870"/>
    <w:rsid w:val="00226758"/>
    <w:rsid w:val="002357D2"/>
    <w:rsid w:val="00254E0D"/>
    <w:rsid w:val="0027357E"/>
    <w:rsid w:val="002C2B59"/>
    <w:rsid w:val="002F3878"/>
    <w:rsid w:val="002F6EE7"/>
    <w:rsid w:val="00311094"/>
    <w:rsid w:val="003139CE"/>
    <w:rsid w:val="00324983"/>
    <w:rsid w:val="00344DAC"/>
    <w:rsid w:val="0038000D"/>
    <w:rsid w:val="00385ACF"/>
    <w:rsid w:val="00393DA6"/>
    <w:rsid w:val="003C5C52"/>
    <w:rsid w:val="003D74B9"/>
    <w:rsid w:val="00433B6A"/>
    <w:rsid w:val="0046393F"/>
    <w:rsid w:val="0046605F"/>
    <w:rsid w:val="00470910"/>
    <w:rsid w:val="004729FB"/>
    <w:rsid w:val="00477474"/>
    <w:rsid w:val="004806D0"/>
    <w:rsid w:val="00480B7F"/>
    <w:rsid w:val="00482C68"/>
    <w:rsid w:val="004A1893"/>
    <w:rsid w:val="004B2E61"/>
    <w:rsid w:val="004C110B"/>
    <w:rsid w:val="004C4716"/>
    <w:rsid w:val="004C4A44"/>
    <w:rsid w:val="004D420D"/>
    <w:rsid w:val="004F7BEA"/>
    <w:rsid w:val="005125BB"/>
    <w:rsid w:val="0051413F"/>
    <w:rsid w:val="00515A4F"/>
    <w:rsid w:val="005244C6"/>
    <w:rsid w:val="005264AB"/>
    <w:rsid w:val="0053105E"/>
    <w:rsid w:val="00534764"/>
    <w:rsid w:val="00535B6F"/>
    <w:rsid w:val="00537F9C"/>
    <w:rsid w:val="005458BC"/>
    <w:rsid w:val="00547AA3"/>
    <w:rsid w:val="00562D5E"/>
    <w:rsid w:val="00572222"/>
    <w:rsid w:val="00574F36"/>
    <w:rsid w:val="00584D3E"/>
    <w:rsid w:val="005B00F8"/>
    <w:rsid w:val="005B3DB2"/>
    <w:rsid w:val="005D3DA6"/>
    <w:rsid w:val="005D50C3"/>
    <w:rsid w:val="005E19D7"/>
    <w:rsid w:val="005E3B03"/>
    <w:rsid w:val="006129A3"/>
    <w:rsid w:val="006274D6"/>
    <w:rsid w:val="00631A0B"/>
    <w:rsid w:val="006445B0"/>
    <w:rsid w:val="006A57AF"/>
    <w:rsid w:val="006D119E"/>
    <w:rsid w:val="006F4C88"/>
    <w:rsid w:val="007036B8"/>
    <w:rsid w:val="00711BF0"/>
    <w:rsid w:val="00744EA9"/>
    <w:rsid w:val="00752FC4"/>
    <w:rsid w:val="00757E9C"/>
    <w:rsid w:val="007607F5"/>
    <w:rsid w:val="00765B24"/>
    <w:rsid w:val="0077752B"/>
    <w:rsid w:val="00781B6F"/>
    <w:rsid w:val="00791794"/>
    <w:rsid w:val="007B4C91"/>
    <w:rsid w:val="007B5CC0"/>
    <w:rsid w:val="007D121D"/>
    <w:rsid w:val="007D598A"/>
    <w:rsid w:val="007D70F7"/>
    <w:rsid w:val="007F2883"/>
    <w:rsid w:val="008115FA"/>
    <w:rsid w:val="00825571"/>
    <w:rsid w:val="00830C5F"/>
    <w:rsid w:val="00834A33"/>
    <w:rsid w:val="008447FA"/>
    <w:rsid w:val="00845F05"/>
    <w:rsid w:val="00850956"/>
    <w:rsid w:val="00851EE0"/>
    <w:rsid w:val="0087764E"/>
    <w:rsid w:val="00891DDE"/>
    <w:rsid w:val="00896EE1"/>
    <w:rsid w:val="008B76C0"/>
    <w:rsid w:val="008C1482"/>
    <w:rsid w:val="008C2A5B"/>
    <w:rsid w:val="008C4F2C"/>
    <w:rsid w:val="008D0AA7"/>
    <w:rsid w:val="008E37F2"/>
    <w:rsid w:val="008F005A"/>
    <w:rsid w:val="00901768"/>
    <w:rsid w:val="0090328C"/>
    <w:rsid w:val="00912A0A"/>
    <w:rsid w:val="009453B4"/>
    <w:rsid w:val="009468D3"/>
    <w:rsid w:val="00955C59"/>
    <w:rsid w:val="009619FC"/>
    <w:rsid w:val="00962A47"/>
    <w:rsid w:val="009673DA"/>
    <w:rsid w:val="00974294"/>
    <w:rsid w:val="009844A7"/>
    <w:rsid w:val="00985460"/>
    <w:rsid w:val="009B074A"/>
    <w:rsid w:val="009B5DC6"/>
    <w:rsid w:val="009B7154"/>
    <w:rsid w:val="009D2709"/>
    <w:rsid w:val="009F4039"/>
    <w:rsid w:val="009F4CB2"/>
    <w:rsid w:val="009F5AEA"/>
    <w:rsid w:val="00A03526"/>
    <w:rsid w:val="00A11F8C"/>
    <w:rsid w:val="00A17117"/>
    <w:rsid w:val="00A21944"/>
    <w:rsid w:val="00A5056A"/>
    <w:rsid w:val="00A67631"/>
    <w:rsid w:val="00A763AE"/>
    <w:rsid w:val="00A93FFD"/>
    <w:rsid w:val="00AA3DF6"/>
    <w:rsid w:val="00AC3471"/>
    <w:rsid w:val="00AC7F89"/>
    <w:rsid w:val="00AD578C"/>
    <w:rsid w:val="00B109FC"/>
    <w:rsid w:val="00B63133"/>
    <w:rsid w:val="00B6693F"/>
    <w:rsid w:val="00B84CB6"/>
    <w:rsid w:val="00BA552E"/>
    <w:rsid w:val="00BC0F0A"/>
    <w:rsid w:val="00BC51FE"/>
    <w:rsid w:val="00BD7B64"/>
    <w:rsid w:val="00BE41C7"/>
    <w:rsid w:val="00BF024D"/>
    <w:rsid w:val="00C013FF"/>
    <w:rsid w:val="00C04716"/>
    <w:rsid w:val="00C11980"/>
    <w:rsid w:val="00C12320"/>
    <w:rsid w:val="00C2128E"/>
    <w:rsid w:val="00C40B3F"/>
    <w:rsid w:val="00CB0809"/>
    <w:rsid w:val="00CB2AE0"/>
    <w:rsid w:val="00CC0B78"/>
    <w:rsid w:val="00CC1104"/>
    <w:rsid w:val="00CC4E84"/>
    <w:rsid w:val="00CF368F"/>
    <w:rsid w:val="00CF4773"/>
    <w:rsid w:val="00D016A9"/>
    <w:rsid w:val="00D04123"/>
    <w:rsid w:val="00D06525"/>
    <w:rsid w:val="00D13306"/>
    <w:rsid w:val="00D149F1"/>
    <w:rsid w:val="00D23F00"/>
    <w:rsid w:val="00D36106"/>
    <w:rsid w:val="00D40DF6"/>
    <w:rsid w:val="00D544E2"/>
    <w:rsid w:val="00D708F1"/>
    <w:rsid w:val="00DA084B"/>
    <w:rsid w:val="00DA5C7D"/>
    <w:rsid w:val="00DB16B0"/>
    <w:rsid w:val="00DC04C8"/>
    <w:rsid w:val="00DC419A"/>
    <w:rsid w:val="00DC69EC"/>
    <w:rsid w:val="00DC7694"/>
    <w:rsid w:val="00DC7840"/>
    <w:rsid w:val="00DD49D5"/>
    <w:rsid w:val="00DD57AC"/>
    <w:rsid w:val="00DE4972"/>
    <w:rsid w:val="00E03DA2"/>
    <w:rsid w:val="00E1162D"/>
    <w:rsid w:val="00E244DE"/>
    <w:rsid w:val="00E24D9C"/>
    <w:rsid w:val="00E30D20"/>
    <w:rsid w:val="00E3296E"/>
    <w:rsid w:val="00E3565C"/>
    <w:rsid w:val="00E37173"/>
    <w:rsid w:val="00E45B2A"/>
    <w:rsid w:val="00E55670"/>
    <w:rsid w:val="00E6531F"/>
    <w:rsid w:val="00E668D1"/>
    <w:rsid w:val="00E6693F"/>
    <w:rsid w:val="00EB0846"/>
    <w:rsid w:val="00EB5A74"/>
    <w:rsid w:val="00EB64EC"/>
    <w:rsid w:val="00EE2794"/>
    <w:rsid w:val="00EE35F8"/>
    <w:rsid w:val="00EE5637"/>
    <w:rsid w:val="00EE5D35"/>
    <w:rsid w:val="00F00DBF"/>
    <w:rsid w:val="00F11444"/>
    <w:rsid w:val="00F20B9D"/>
    <w:rsid w:val="00F2627D"/>
    <w:rsid w:val="00F27B6D"/>
    <w:rsid w:val="00F62C0F"/>
    <w:rsid w:val="00F71D73"/>
    <w:rsid w:val="00F763B1"/>
    <w:rsid w:val="00F94DB1"/>
    <w:rsid w:val="00F95843"/>
    <w:rsid w:val="00FA0659"/>
    <w:rsid w:val="00FA402E"/>
    <w:rsid w:val="00FB49C2"/>
    <w:rsid w:val="00FC3911"/>
    <w:rsid w:val="00FD1447"/>
    <w:rsid w:val="00FD4EE3"/>
    <w:rsid w:val="00FD6E1A"/>
    <w:rsid w:val="00FE75C6"/>
    <w:rsid w:val="00FF14DD"/>
    <w:rsid w:val="05BCD64B"/>
    <w:rsid w:val="0C7CD576"/>
    <w:rsid w:val="0E13CA58"/>
    <w:rsid w:val="0E60D002"/>
    <w:rsid w:val="0F2C431F"/>
    <w:rsid w:val="14ACD33A"/>
    <w:rsid w:val="1CC11EF6"/>
    <w:rsid w:val="1E62E479"/>
    <w:rsid w:val="1F205930"/>
    <w:rsid w:val="236E9E3E"/>
    <w:rsid w:val="2BD34AD5"/>
    <w:rsid w:val="2F81B5F6"/>
    <w:rsid w:val="38DBAAB4"/>
    <w:rsid w:val="3A45412B"/>
    <w:rsid w:val="3AE20096"/>
    <w:rsid w:val="3BA59C76"/>
    <w:rsid w:val="3D11F0B4"/>
    <w:rsid w:val="42DEEAC8"/>
    <w:rsid w:val="47CA6E83"/>
    <w:rsid w:val="47ECD6E7"/>
    <w:rsid w:val="49E3C6B3"/>
    <w:rsid w:val="4CB79CD6"/>
    <w:rsid w:val="4DF1C911"/>
    <w:rsid w:val="50D42C6C"/>
    <w:rsid w:val="53468B0D"/>
    <w:rsid w:val="53AD11D3"/>
    <w:rsid w:val="53BEE007"/>
    <w:rsid w:val="5497CBF2"/>
    <w:rsid w:val="588FB7FB"/>
    <w:rsid w:val="615CC5CB"/>
    <w:rsid w:val="618ABA31"/>
    <w:rsid w:val="668720AF"/>
    <w:rsid w:val="66A11AC2"/>
    <w:rsid w:val="6B027883"/>
    <w:rsid w:val="6CAC56DE"/>
    <w:rsid w:val="72E546DB"/>
    <w:rsid w:val="73A34D19"/>
    <w:rsid w:val="73B15C49"/>
    <w:rsid w:val="74502962"/>
    <w:rsid w:val="77398926"/>
    <w:rsid w:val="7EF72B5A"/>
    <w:rsid w:val="7FDA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52C2C"/>
  <w15:docId w15:val="{1CBC6F3C-A212-4BA3-BF82-1A34A5A3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C7A"/>
    <w:pPr>
      <w:spacing w:after="0" w:line="240" w:lineRule="auto"/>
    </w:pPr>
    <w:rPr>
      <w:rFonts w:eastAsiaTheme="minorEastAsia"/>
      <w:color w:val="auto"/>
      <w:sz w:val="24"/>
      <w:szCs w:val="24"/>
    </w:rPr>
  </w:style>
  <w:style w:type="paragraph" w:styleId="Heading1">
    <w:name w:val="heading 1"/>
    <w:basedOn w:val="Normal"/>
    <w:next w:val="Normal"/>
    <w:link w:val="Heading1Char"/>
    <w:uiPriority w:val="9"/>
    <w:semiHidden/>
    <w:rsid w:val="000F51EC"/>
    <w:pPr>
      <w:keepNext/>
      <w:keepLines/>
      <w:spacing w:before="48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A03526"/>
    <w:pPr>
      <w:keepNext/>
      <w:keepLines/>
      <w:spacing w:before="20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outlineLvl w:val="2"/>
    </w:pPr>
    <w:rPr>
      <w:rFonts w:asciiTheme="majorHAnsi" w:eastAsiaTheme="majorEastAsia" w:hAnsiTheme="majorHAnsi" w:cstheme="majorBidi"/>
      <w:color w:val="63780B" w:themeColor="accent1" w:themeShade="7F"/>
    </w:rPr>
  </w:style>
  <w:style w:type="paragraph" w:styleId="Heading4">
    <w:name w:val="heading 4"/>
    <w:basedOn w:val="Normal"/>
    <w:next w:val="Normal"/>
    <w:link w:val="Heading4Char"/>
    <w:uiPriority w:val="9"/>
    <w:unhideWhenUsed/>
    <w:qFormat/>
    <w:rsid w:val="00572222"/>
    <w:pPr>
      <w:keepNext/>
      <w:keepLines/>
      <w:spacing w:before="4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rsid w:val="00BC0F0A"/>
    <w:pPr>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jc w:val="right"/>
    </w:pPr>
    <w:rPr>
      <w:szCs w:val="18"/>
    </w:rPr>
  </w:style>
  <w:style w:type="paragraph" w:styleId="Date">
    <w:name w:val="Date"/>
    <w:basedOn w:val="Normal"/>
    <w:next w:val="Salutation"/>
    <w:link w:val="DateChar"/>
    <w:uiPriority w:val="4"/>
    <w:unhideWhenUsed/>
    <w:qFormat/>
    <w:rsid w:val="00A03526"/>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72222"/>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ind w:left="200" w:hanging="200"/>
    </w:pPr>
  </w:style>
  <w:style w:type="paragraph" w:styleId="Index2">
    <w:name w:val="index 2"/>
    <w:basedOn w:val="Normal"/>
    <w:next w:val="Normal"/>
    <w:autoRedefine/>
    <w:uiPriority w:val="99"/>
    <w:semiHidden/>
    <w:unhideWhenUsed/>
    <w:rsid w:val="00572222"/>
    <w:pPr>
      <w:ind w:left="400" w:hanging="200"/>
    </w:pPr>
  </w:style>
  <w:style w:type="paragraph" w:styleId="Index3">
    <w:name w:val="index 3"/>
    <w:basedOn w:val="Normal"/>
    <w:next w:val="Normal"/>
    <w:autoRedefine/>
    <w:uiPriority w:val="99"/>
    <w:semiHidden/>
    <w:unhideWhenUsed/>
    <w:rsid w:val="00572222"/>
    <w:pPr>
      <w:ind w:left="600" w:hanging="200"/>
    </w:pPr>
  </w:style>
  <w:style w:type="paragraph" w:styleId="Index4">
    <w:name w:val="index 4"/>
    <w:basedOn w:val="Normal"/>
    <w:next w:val="Normal"/>
    <w:autoRedefine/>
    <w:uiPriority w:val="99"/>
    <w:semiHidden/>
    <w:unhideWhenUsed/>
    <w:rsid w:val="00572222"/>
    <w:pPr>
      <w:ind w:left="800" w:hanging="200"/>
    </w:pPr>
  </w:style>
  <w:style w:type="paragraph" w:styleId="Index5">
    <w:name w:val="index 5"/>
    <w:basedOn w:val="Normal"/>
    <w:next w:val="Normal"/>
    <w:autoRedefine/>
    <w:uiPriority w:val="99"/>
    <w:semiHidden/>
    <w:unhideWhenUsed/>
    <w:rsid w:val="00572222"/>
    <w:pPr>
      <w:ind w:left="1000" w:hanging="200"/>
    </w:pPr>
  </w:style>
  <w:style w:type="paragraph" w:styleId="Index6">
    <w:name w:val="index 6"/>
    <w:basedOn w:val="Normal"/>
    <w:next w:val="Normal"/>
    <w:autoRedefine/>
    <w:uiPriority w:val="99"/>
    <w:semiHidden/>
    <w:unhideWhenUsed/>
    <w:rsid w:val="00572222"/>
    <w:pPr>
      <w:ind w:left="1200" w:hanging="200"/>
    </w:pPr>
  </w:style>
  <w:style w:type="paragraph" w:styleId="Index7">
    <w:name w:val="index 7"/>
    <w:basedOn w:val="Normal"/>
    <w:next w:val="Normal"/>
    <w:autoRedefine/>
    <w:uiPriority w:val="99"/>
    <w:semiHidden/>
    <w:unhideWhenUsed/>
    <w:rsid w:val="00572222"/>
    <w:pPr>
      <w:ind w:left="1400" w:hanging="200"/>
    </w:pPr>
  </w:style>
  <w:style w:type="paragraph" w:styleId="Index8">
    <w:name w:val="index 8"/>
    <w:basedOn w:val="Normal"/>
    <w:next w:val="Normal"/>
    <w:autoRedefine/>
    <w:uiPriority w:val="99"/>
    <w:semiHidden/>
    <w:unhideWhenUsed/>
    <w:rsid w:val="00572222"/>
    <w:pPr>
      <w:ind w:left="1600" w:hanging="200"/>
    </w:pPr>
  </w:style>
  <w:style w:type="paragraph" w:styleId="Index9">
    <w:name w:val="index 9"/>
    <w:basedOn w:val="Normal"/>
    <w:next w:val="Normal"/>
    <w:autoRedefine/>
    <w:uiPriority w:val="99"/>
    <w:semiHidden/>
    <w:unhideWhenUsed/>
    <w:rsid w:val="00572222"/>
    <w:pPr>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unhideWhenUsed/>
    <w:rsid w:val="00572222"/>
    <w:rPr>
      <w:rFonts w:ascii="Times New Roman" w:hAnsi="Times New Roman" w:cs="Times New Roman"/>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ind w:left="220" w:hanging="220"/>
    </w:pPr>
  </w:style>
  <w:style w:type="paragraph" w:styleId="TableofFigures">
    <w:name w:val="table of figures"/>
    <w:basedOn w:val="Normal"/>
    <w:next w:val="Normal"/>
    <w:uiPriority w:val="99"/>
    <w:semiHidden/>
    <w:unhideWhenUsed/>
    <w:rsid w:val="00572222"/>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table" w:customStyle="1" w:styleId="TableGrid10">
    <w:name w:val="Table Grid1"/>
    <w:basedOn w:val="TableNormal"/>
    <w:next w:val="TableGrid"/>
    <w:uiPriority w:val="59"/>
    <w:rsid w:val="00210C7A"/>
    <w:pPr>
      <w:spacing w:after="0" w:line="240" w:lineRule="auto"/>
    </w:pPr>
    <w:rPr>
      <w:color w:val="auto"/>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5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upportservices@chadsgrove.worcs.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supportservices@chadsgrove.worcs.sch.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dsgroveschool.org.uk/web/policies/18931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dsgroveschool.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A1FB291D195E46A8108149BB8A7635" ma:contentTypeVersion="3" ma:contentTypeDescription="Create a new document." ma:contentTypeScope="" ma:versionID="64075128f3163832249364f6d3e9e9b8">
  <xsd:schema xmlns:xsd="http://www.w3.org/2001/XMLSchema" xmlns:xs="http://www.w3.org/2001/XMLSchema" xmlns:p="http://schemas.microsoft.com/office/2006/metadata/properties" xmlns:ns2="3b8c3deb-b656-4ea4-900d-f8ac7d0847e9" targetNamespace="http://schemas.microsoft.com/office/2006/metadata/properties" ma:root="true" ma:fieldsID="0ebbf603b7d6a73aa28a9df3003ebb5a" ns2:_="">
    <xsd:import namespace="3b8c3deb-b656-4ea4-900d-f8ac7d0847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3deb-b656-4ea4-900d-f8ac7d084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CCA88-1880-4078-ACB6-0C01EA614DA5}">
  <ds:schemaRefs>
    <ds:schemaRef ds:uri="http://schemas.openxmlformats.org/officeDocument/2006/bibliography"/>
  </ds:schemaRefs>
</ds:datastoreItem>
</file>

<file path=customXml/itemProps2.xml><?xml version="1.0" encoding="utf-8"?>
<ds:datastoreItem xmlns:ds="http://schemas.openxmlformats.org/officeDocument/2006/customXml" ds:itemID="{749BFCB2-1C16-4449-B67F-9706E7156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3deb-b656-4ea4-900d-f8ac7d084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26</TotalTime>
  <Pages>7</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Tracy Dent</cp:lastModifiedBy>
  <cp:revision>12</cp:revision>
  <cp:lastPrinted>2025-11-25T12:26:00Z</cp:lastPrinted>
  <dcterms:created xsi:type="dcterms:W3CDTF">2025-11-24T15:33:00Z</dcterms:created>
  <dcterms:modified xsi:type="dcterms:W3CDTF">2026-01-22T09:26:00Z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0x01010007A1FB291D195E46A8108149BB8A7635</vt:lpwstr>
  </property>
  <property fmtid="{D5CDD505-2E9C-101B-9397-08002B2CF9AE}" pid="3" name="GrammarlyDocumentId">
    <vt:lpwstr>6263fb6caa36f2928b8bbb186f4fd94b123390562ef0b385b6dd4e72b142338e</vt:lpwstr>
  </property>
  <property fmtid="{D5CDD505-2E9C-101B-9397-08002B2CF9AE}" pid="4" name="MediaServiceImageTags">
    <vt:lpwstr/>
  </property>
</Properties>
</file>