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81545" w14:textId="77777777" w:rsidR="001E403B" w:rsidRDefault="001E403B" w:rsidP="003256FF">
      <w:pPr>
        <w:spacing w:line="276" w:lineRule="auto"/>
        <w:ind w:right="136"/>
        <w:rPr>
          <w:b/>
          <w:sz w:val="28"/>
          <w:szCs w:val="28"/>
        </w:rPr>
      </w:pPr>
      <w:r>
        <w:rPr>
          <w:noProof/>
          <w:lang w:eastAsia="en-GB"/>
        </w:rPr>
        <mc:AlternateContent>
          <mc:Choice Requires="wps">
            <w:drawing>
              <wp:anchor distT="0" distB="0" distL="114300" distR="114300" simplePos="0" relativeHeight="251659264" behindDoc="0" locked="0" layoutInCell="1" allowOverlap="1" wp14:anchorId="5C67C237" wp14:editId="1392AEAB">
                <wp:simplePos x="0" y="0"/>
                <wp:positionH relativeFrom="margin">
                  <wp:align>center</wp:align>
                </wp:positionH>
                <wp:positionV relativeFrom="paragraph">
                  <wp:posOffset>150812</wp:posOffset>
                </wp:positionV>
                <wp:extent cx="5019675" cy="470535"/>
                <wp:effectExtent l="0" t="0" r="9525" b="5715"/>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470535"/>
                        </a:xfrm>
                        <a:prstGeom prst="roundRect">
                          <a:avLst>
                            <a:gd name="adj" fmla="val 16667"/>
                          </a:avLst>
                        </a:prstGeom>
                        <a:solidFill>
                          <a:srgbClr val="2D989B"/>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8100" dir="2700000" algn="tl" rotWithShape="0">
                                  <a:srgbClr val="000000">
                                    <a:alpha val="39999"/>
                                  </a:srgbClr>
                                </a:outerShdw>
                              </a:effectLst>
                            </a14:hiddenEffects>
                          </a:ext>
                        </a:extLst>
                      </wps:spPr>
                      <wps:txbx>
                        <w:txbxContent>
                          <w:p w14:paraId="16BFF3FD" w14:textId="77777777" w:rsidR="001E403B" w:rsidRPr="00210C7A" w:rsidRDefault="001E403B" w:rsidP="001E403B">
                            <w:pPr>
                              <w:ind w:left="364" w:hanging="168"/>
                              <w:jc w:val="center"/>
                              <w:rPr>
                                <w:rFonts w:ascii="Arial Rounded MT Bold" w:hAnsi="Arial Rounded MT Bold"/>
                                <w:b/>
                                <w:color w:val="FFFFFF" w:themeColor="background1"/>
                                <w:sz w:val="40"/>
                              </w:rPr>
                            </w:pPr>
                            <w:r>
                              <w:rPr>
                                <w:rFonts w:ascii="Arial Rounded MT Bold" w:hAnsi="Arial Rounded MT Bold"/>
                                <w:b/>
                                <w:color w:val="FFFFFF" w:themeColor="background1"/>
                                <w:sz w:val="40"/>
                              </w:rPr>
                              <w:t>Examination Access Arrangements</w:t>
                            </w:r>
                          </w:p>
                          <w:p w14:paraId="5CFFDCDB" w14:textId="77777777" w:rsidR="001E403B" w:rsidRPr="00210C7A" w:rsidRDefault="001E403B" w:rsidP="001E403B">
                            <w:pPr>
                              <w:ind w:left="364" w:hanging="168"/>
                              <w:jc w:val="center"/>
                              <w:rPr>
                                <w:rFonts w:ascii="Arial Rounded MT Bold" w:hAnsi="Arial Rounded MT Bold"/>
                                <w:color w:val="FFFFFF" w:themeColor="background1"/>
                                <w:sz w:val="32"/>
                              </w:rPr>
                            </w:pPr>
                            <w:r>
                              <w:rPr>
                                <w:rFonts w:ascii="Arial Rounded MT Bold" w:hAnsi="Arial Rounded MT Bold"/>
                                <w:color w:val="FFFFFF" w:themeColor="background1"/>
                                <w:sz w:val="32"/>
                              </w:rPr>
                              <w:t>Parent/Carer</w:t>
                            </w:r>
                            <w:r w:rsidRPr="00210C7A">
                              <w:rPr>
                                <w:rFonts w:ascii="Arial Rounded MT Bold" w:hAnsi="Arial Rounded MT Bold"/>
                                <w:color w:val="FFFFFF" w:themeColor="background1"/>
                                <w:sz w:val="32"/>
                              </w:rPr>
                              <w:t xml:space="preserve"> Questionnaire</w:t>
                            </w:r>
                          </w:p>
                          <w:p w14:paraId="5EC898A2" w14:textId="77777777" w:rsidR="001E403B" w:rsidRPr="00084597" w:rsidRDefault="001E403B" w:rsidP="001E403B">
                            <w:pPr>
                              <w:ind w:left="364" w:hanging="168"/>
                              <w:jc w:val="center"/>
                              <w:rPr>
                                <w:rFonts w:ascii="Arial Rounded MT Bold" w:hAnsi="Arial Rounded MT Bold"/>
                                <w:i/>
                                <w:color w:val="FFFFFF" w:themeColor="background1"/>
                                <w:sz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6768D9F" id="Text Box 45" o:spid="_x0000_s1026" style="position:absolute;margin-left:0;margin-top:11.85pt;width:395.25pt;height:37.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" fillcolor="#2d989b" stroked="f">
                <v:shadow color="black" opacity="26213f" origin="-.5,-.5" offset=".74836mm,.74836mm"/>
                <v:textbox>
                  <w:txbxContent>
                    <w:p w:rsidR="001E403B" w:rsidRPr="00210C7A" w:rsidRDefault="001E403B" w:rsidP="001E403B">
                      <w:pPr>
                        <w:ind w:left="364" w:hanging="168"/>
                        <w:jc w:val="center"/>
                        <w:rPr>
                          <w:rFonts w:ascii="Arial Rounded MT Bold" w:hAnsi="Arial Rounded MT Bold"/>
                          <w:b/>
                          <w:color w:val="FFFFFF" w:themeColor="background1"/>
                          <w:sz w:val="40"/>
                        </w:rPr>
                      </w:pPr>
                      <w:r>
                        <w:rPr>
                          <w:rFonts w:ascii="Arial Rounded MT Bold" w:hAnsi="Arial Rounded MT Bold"/>
                          <w:b/>
                          <w:color w:val="FFFFFF" w:themeColor="background1"/>
                          <w:sz w:val="40"/>
                        </w:rPr>
                        <w:t>Examination Access Arrangements</w:t>
                      </w:r>
                    </w:p>
                    <w:p w:rsidR="001E403B" w:rsidRPr="00210C7A" w:rsidRDefault="001E403B" w:rsidP="001E403B">
                      <w:pPr>
                        <w:ind w:left="364" w:hanging="168"/>
                        <w:jc w:val="center"/>
                        <w:rPr>
                          <w:rFonts w:ascii="Arial Rounded MT Bold" w:hAnsi="Arial Rounded MT Bold"/>
                          <w:color w:val="FFFFFF" w:themeColor="background1"/>
                          <w:sz w:val="32"/>
                        </w:rPr>
                      </w:pPr>
                      <w:r>
                        <w:rPr>
                          <w:rFonts w:ascii="Arial Rounded MT Bold" w:hAnsi="Arial Rounded MT Bold"/>
                          <w:color w:val="FFFFFF" w:themeColor="background1"/>
                          <w:sz w:val="32"/>
                        </w:rPr>
                        <w:t>Parent/Carer</w:t>
                      </w:r>
                      <w:r w:rsidRPr="00210C7A">
                        <w:rPr>
                          <w:rFonts w:ascii="Arial Rounded MT Bold" w:hAnsi="Arial Rounded MT Bold"/>
                          <w:color w:val="FFFFFF" w:themeColor="background1"/>
                          <w:sz w:val="32"/>
                        </w:rPr>
                        <w:t xml:space="preserve"> Questionnaire</w:t>
                      </w:r>
                    </w:p>
                    <w:p w:rsidR="001E403B" w:rsidRPr="00084597" w:rsidRDefault="001E403B" w:rsidP="001E403B">
                      <w:pPr>
                        <w:ind w:left="364" w:hanging="168"/>
                        <w:jc w:val="center"/>
                        <w:rPr>
                          <w:rFonts w:ascii="Arial Rounded MT Bold" w:hAnsi="Arial Rounded MT Bold"/>
                          <w:i/>
                          <w:color w:val="FFFFFF" w:themeColor="background1"/>
                          <w:sz w:val="40"/>
                        </w:rPr>
                      </w:pPr>
                    </w:p>
                  </w:txbxContent>
                </v:textbox>
                <w10:wrap anchorx="margin"/>
              </v:roundrect>
            </w:pict>
          </mc:Fallback>
        </mc:AlternateContent>
      </w:r>
    </w:p>
    <w:p w14:paraId="1364D19C" w14:textId="77777777" w:rsidR="001E403B" w:rsidRDefault="001E403B" w:rsidP="003256FF">
      <w:pPr>
        <w:spacing w:line="276" w:lineRule="auto"/>
        <w:ind w:right="136"/>
        <w:rPr>
          <w:b/>
          <w:sz w:val="28"/>
          <w:szCs w:val="28"/>
        </w:rPr>
      </w:pPr>
    </w:p>
    <w:p w14:paraId="1DCA0379" w14:textId="77777777" w:rsidR="001E403B" w:rsidRPr="001E403B" w:rsidRDefault="001E403B" w:rsidP="003256FF">
      <w:pPr>
        <w:spacing w:line="276" w:lineRule="auto"/>
        <w:ind w:right="136"/>
        <w:rPr>
          <w:b/>
          <w:szCs w:val="28"/>
        </w:rPr>
      </w:pPr>
    </w:p>
    <w:tbl>
      <w:tblPr>
        <w:tblStyle w:val="TableGrid"/>
        <w:tblW w:w="11902" w:type="dxa"/>
        <w:tblLook w:val="04A0" w:firstRow="1" w:lastRow="0" w:firstColumn="1" w:lastColumn="0" w:noHBand="0" w:noVBand="1"/>
      </w:tblPr>
      <w:tblGrid>
        <w:gridCol w:w="979"/>
        <w:gridCol w:w="4366"/>
        <w:gridCol w:w="1738"/>
        <w:gridCol w:w="4819"/>
      </w:tblGrid>
      <w:tr w:rsidR="001E403B" w14:paraId="7C6D0748" w14:textId="77777777" w:rsidTr="001E403B">
        <w:tc>
          <w:tcPr>
            <w:tcW w:w="979" w:type="dxa"/>
          </w:tcPr>
          <w:p w14:paraId="69F3FC77" w14:textId="77777777" w:rsidR="001E403B" w:rsidRDefault="001E403B" w:rsidP="003256FF">
            <w:pPr>
              <w:spacing w:line="276" w:lineRule="auto"/>
              <w:ind w:right="136"/>
              <w:rPr>
                <w:b/>
                <w:szCs w:val="28"/>
              </w:rPr>
            </w:pPr>
            <w:r>
              <w:rPr>
                <w:b/>
                <w:szCs w:val="28"/>
              </w:rPr>
              <w:t>School</w:t>
            </w:r>
          </w:p>
        </w:tc>
        <w:tc>
          <w:tcPr>
            <w:tcW w:w="4366" w:type="dxa"/>
          </w:tcPr>
          <w:p w14:paraId="50295452" w14:textId="77777777" w:rsidR="001E403B" w:rsidRDefault="001E403B" w:rsidP="003256FF">
            <w:pPr>
              <w:spacing w:line="276" w:lineRule="auto"/>
              <w:ind w:right="136"/>
              <w:rPr>
                <w:b/>
                <w:szCs w:val="28"/>
              </w:rPr>
            </w:pPr>
          </w:p>
        </w:tc>
        <w:tc>
          <w:tcPr>
            <w:tcW w:w="1738" w:type="dxa"/>
          </w:tcPr>
          <w:p w14:paraId="5C94A7A0" w14:textId="77777777" w:rsidR="001E403B" w:rsidRDefault="001E403B" w:rsidP="003256FF">
            <w:pPr>
              <w:spacing w:line="276" w:lineRule="auto"/>
              <w:ind w:right="136"/>
              <w:rPr>
                <w:b/>
                <w:szCs w:val="28"/>
              </w:rPr>
            </w:pPr>
            <w:r>
              <w:rPr>
                <w:b/>
                <w:szCs w:val="28"/>
              </w:rPr>
              <w:t>Contact name</w:t>
            </w:r>
          </w:p>
        </w:tc>
        <w:tc>
          <w:tcPr>
            <w:tcW w:w="4819" w:type="dxa"/>
          </w:tcPr>
          <w:p w14:paraId="4DEF9D29" w14:textId="77777777" w:rsidR="001E403B" w:rsidRDefault="001E403B" w:rsidP="003256FF">
            <w:pPr>
              <w:spacing w:line="276" w:lineRule="auto"/>
              <w:ind w:right="136"/>
              <w:rPr>
                <w:b/>
                <w:szCs w:val="28"/>
              </w:rPr>
            </w:pPr>
          </w:p>
        </w:tc>
      </w:tr>
      <w:tr w:rsidR="001E403B" w14:paraId="59A30681" w14:textId="77777777" w:rsidTr="001E403B">
        <w:tc>
          <w:tcPr>
            <w:tcW w:w="979" w:type="dxa"/>
          </w:tcPr>
          <w:p w14:paraId="7DBD49BE" w14:textId="77777777" w:rsidR="001E403B" w:rsidRDefault="001E403B" w:rsidP="001E403B">
            <w:pPr>
              <w:spacing w:line="276" w:lineRule="auto"/>
              <w:ind w:right="136"/>
              <w:rPr>
                <w:b/>
                <w:szCs w:val="28"/>
              </w:rPr>
            </w:pPr>
            <w:r>
              <w:rPr>
                <w:b/>
                <w:szCs w:val="28"/>
              </w:rPr>
              <w:t>Email</w:t>
            </w:r>
          </w:p>
        </w:tc>
        <w:tc>
          <w:tcPr>
            <w:tcW w:w="4366" w:type="dxa"/>
          </w:tcPr>
          <w:p w14:paraId="61C2F023" w14:textId="77777777" w:rsidR="001E403B" w:rsidRDefault="001E403B" w:rsidP="001E403B">
            <w:pPr>
              <w:spacing w:line="276" w:lineRule="auto"/>
              <w:ind w:right="136"/>
              <w:rPr>
                <w:b/>
                <w:szCs w:val="28"/>
              </w:rPr>
            </w:pPr>
          </w:p>
        </w:tc>
        <w:tc>
          <w:tcPr>
            <w:tcW w:w="1738" w:type="dxa"/>
          </w:tcPr>
          <w:p w14:paraId="0E836122" w14:textId="77777777" w:rsidR="001E403B" w:rsidRDefault="001E403B" w:rsidP="001E403B">
            <w:pPr>
              <w:spacing w:line="276" w:lineRule="auto"/>
              <w:ind w:right="136"/>
              <w:rPr>
                <w:b/>
                <w:szCs w:val="28"/>
              </w:rPr>
            </w:pPr>
            <w:r>
              <w:rPr>
                <w:b/>
                <w:szCs w:val="28"/>
              </w:rPr>
              <w:t>Telephone</w:t>
            </w:r>
          </w:p>
        </w:tc>
        <w:tc>
          <w:tcPr>
            <w:tcW w:w="4819" w:type="dxa"/>
          </w:tcPr>
          <w:p w14:paraId="613216D6" w14:textId="77777777" w:rsidR="001E403B" w:rsidRDefault="001E403B" w:rsidP="001E403B">
            <w:pPr>
              <w:spacing w:line="276" w:lineRule="auto"/>
              <w:ind w:right="136"/>
              <w:rPr>
                <w:b/>
                <w:szCs w:val="28"/>
              </w:rPr>
            </w:pPr>
          </w:p>
        </w:tc>
      </w:tr>
    </w:tbl>
    <w:p w14:paraId="5E3D58E1" w14:textId="77777777" w:rsidR="001E403B" w:rsidRPr="001E403B" w:rsidRDefault="001E403B" w:rsidP="003256FF">
      <w:pPr>
        <w:spacing w:line="276" w:lineRule="auto"/>
        <w:ind w:right="136"/>
        <w:rPr>
          <w:b/>
          <w:szCs w:val="28"/>
        </w:rPr>
      </w:pPr>
    </w:p>
    <w:tbl>
      <w:tblPr>
        <w:tblStyle w:val="TableGrid"/>
        <w:tblW w:w="13862" w:type="dxa"/>
        <w:tblInd w:w="-1534" w:type="dxa"/>
        <w:tblLook w:val="04A0" w:firstRow="1" w:lastRow="0" w:firstColumn="1" w:lastColumn="0" w:noHBand="0" w:noVBand="1"/>
      </w:tblPr>
      <w:tblGrid>
        <w:gridCol w:w="794"/>
        <w:gridCol w:w="1446"/>
        <w:gridCol w:w="797"/>
        <w:gridCol w:w="688"/>
        <w:gridCol w:w="930"/>
        <w:gridCol w:w="958"/>
        <w:gridCol w:w="846"/>
        <w:gridCol w:w="1959"/>
        <w:gridCol w:w="1819"/>
        <w:gridCol w:w="1957"/>
        <w:gridCol w:w="1668"/>
      </w:tblGrid>
      <w:tr w:rsidR="00FE2172" w14:paraId="44422BB8" w14:textId="77777777" w:rsidTr="00FE2172">
        <w:trPr>
          <w:trHeight w:val="282"/>
        </w:trPr>
        <w:tc>
          <w:tcPr>
            <w:tcW w:w="815" w:type="dxa"/>
          </w:tcPr>
          <w:p w14:paraId="72879DA8" w14:textId="77777777" w:rsidR="0070382B" w:rsidRPr="003256FF" w:rsidRDefault="0070382B" w:rsidP="003256FF">
            <w:pPr>
              <w:pStyle w:val="Date"/>
              <w:tabs>
                <w:tab w:val="left" w:pos="1673"/>
              </w:tabs>
              <w:spacing w:before="0" w:after="0" w:line="240" w:lineRule="auto"/>
              <w:jc w:val="center"/>
              <w:rPr>
                <w:b/>
              </w:rPr>
            </w:pPr>
          </w:p>
        </w:tc>
        <w:tc>
          <w:tcPr>
            <w:tcW w:w="1471" w:type="dxa"/>
          </w:tcPr>
          <w:p w14:paraId="57B821C7" w14:textId="77777777" w:rsidR="0070382B" w:rsidRPr="003256FF" w:rsidRDefault="0070382B" w:rsidP="003256FF">
            <w:pPr>
              <w:pStyle w:val="Date"/>
              <w:tabs>
                <w:tab w:val="left" w:pos="1673"/>
              </w:tabs>
              <w:spacing w:before="0" w:after="0" w:line="240" w:lineRule="auto"/>
              <w:jc w:val="center"/>
              <w:rPr>
                <w:b/>
              </w:rPr>
            </w:pPr>
            <w:r w:rsidRPr="003256FF">
              <w:rPr>
                <w:b/>
              </w:rPr>
              <w:t>Pupil Name</w:t>
            </w:r>
          </w:p>
        </w:tc>
        <w:tc>
          <w:tcPr>
            <w:tcW w:w="803" w:type="dxa"/>
          </w:tcPr>
          <w:p w14:paraId="4DF4B0ED" w14:textId="77777777" w:rsidR="0070382B" w:rsidRPr="003256FF" w:rsidRDefault="0070382B" w:rsidP="003256FF">
            <w:pPr>
              <w:pStyle w:val="Date"/>
              <w:tabs>
                <w:tab w:val="left" w:pos="1673"/>
              </w:tabs>
              <w:spacing w:before="0" w:after="0"/>
              <w:jc w:val="center"/>
              <w:rPr>
                <w:b/>
              </w:rPr>
            </w:pPr>
            <w:r w:rsidRPr="003256FF">
              <w:rPr>
                <w:b/>
              </w:rPr>
              <w:t>DOB</w:t>
            </w:r>
          </w:p>
        </w:tc>
        <w:tc>
          <w:tcPr>
            <w:tcW w:w="512" w:type="dxa"/>
          </w:tcPr>
          <w:p w14:paraId="3F344193" w14:textId="77777777" w:rsidR="0070382B" w:rsidRPr="003256FF" w:rsidRDefault="0070382B" w:rsidP="003256FF">
            <w:pPr>
              <w:pStyle w:val="Date"/>
              <w:tabs>
                <w:tab w:val="left" w:pos="1673"/>
              </w:tabs>
              <w:spacing w:before="0" w:after="0"/>
              <w:jc w:val="center"/>
              <w:rPr>
                <w:b/>
              </w:rPr>
            </w:pPr>
            <w:r w:rsidRPr="003256FF">
              <w:rPr>
                <w:b/>
              </w:rPr>
              <w:t>Extra Time</w:t>
            </w:r>
          </w:p>
        </w:tc>
        <w:tc>
          <w:tcPr>
            <w:tcW w:w="932" w:type="dxa"/>
          </w:tcPr>
          <w:p w14:paraId="52C47733" w14:textId="77777777" w:rsidR="0070382B" w:rsidRPr="003256FF" w:rsidRDefault="0070382B" w:rsidP="003256FF">
            <w:pPr>
              <w:pStyle w:val="Date"/>
              <w:tabs>
                <w:tab w:val="left" w:pos="1673"/>
              </w:tabs>
              <w:spacing w:before="0" w:after="0"/>
              <w:jc w:val="center"/>
              <w:rPr>
                <w:b/>
              </w:rPr>
            </w:pPr>
            <w:r w:rsidRPr="003256FF">
              <w:rPr>
                <w:b/>
              </w:rPr>
              <w:t>Reader</w:t>
            </w:r>
          </w:p>
        </w:tc>
        <w:tc>
          <w:tcPr>
            <w:tcW w:w="965" w:type="dxa"/>
          </w:tcPr>
          <w:p w14:paraId="561DAE5A" w14:textId="77777777" w:rsidR="0070382B" w:rsidRPr="003256FF" w:rsidRDefault="0070382B" w:rsidP="003256FF">
            <w:pPr>
              <w:pStyle w:val="Date"/>
              <w:tabs>
                <w:tab w:val="left" w:pos="1673"/>
              </w:tabs>
              <w:spacing w:before="0" w:after="0"/>
              <w:jc w:val="center"/>
              <w:rPr>
                <w:b/>
              </w:rPr>
            </w:pPr>
            <w:r w:rsidRPr="003256FF">
              <w:rPr>
                <w:b/>
              </w:rPr>
              <w:t>Scribe</w:t>
            </w:r>
          </w:p>
        </w:tc>
        <w:tc>
          <w:tcPr>
            <w:tcW w:w="851" w:type="dxa"/>
          </w:tcPr>
          <w:p w14:paraId="4BB68FD5" w14:textId="77777777" w:rsidR="0070382B" w:rsidRPr="00FE2172" w:rsidRDefault="0070382B" w:rsidP="003256FF">
            <w:pPr>
              <w:pStyle w:val="Date"/>
              <w:tabs>
                <w:tab w:val="left" w:pos="1673"/>
              </w:tabs>
              <w:spacing w:before="0" w:after="0"/>
              <w:jc w:val="center"/>
              <w:rPr>
                <w:b/>
              </w:rPr>
            </w:pPr>
            <w:r w:rsidRPr="00FE2172">
              <w:rPr>
                <w:b/>
              </w:rPr>
              <w:t>EHCP</w:t>
            </w:r>
          </w:p>
        </w:tc>
        <w:tc>
          <w:tcPr>
            <w:tcW w:w="1984" w:type="dxa"/>
          </w:tcPr>
          <w:p w14:paraId="35B8AFC1" w14:textId="77777777" w:rsidR="0070382B" w:rsidRPr="00FE2172" w:rsidRDefault="0070382B" w:rsidP="003256FF">
            <w:pPr>
              <w:pStyle w:val="Date"/>
              <w:tabs>
                <w:tab w:val="left" w:pos="1673"/>
              </w:tabs>
              <w:spacing w:before="0" w:after="0"/>
              <w:jc w:val="center"/>
              <w:rPr>
                <w:b/>
              </w:rPr>
            </w:pPr>
            <w:r w:rsidRPr="00FE2172">
              <w:rPr>
                <w:b/>
              </w:rPr>
              <w:t>Is a Form 8 required or is the assessment for internal purposes?</w:t>
            </w:r>
          </w:p>
        </w:tc>
        <w:tc>
          <w:tcPr>
            <w:tcW w:w="1843" w:type="dxa"/>
          </w:tcPr>
          <w:p w14:paraId="093B3CA2" w14:textId="77777777" w:rsidR="0070382B" w:rsidRDefault="0070382B" w:rsidP="003256FF">
            <w:pPr>
              <w:pStyle w:val="Date"/>
              <w:tabs>
                <w:tab w:val="left" w:pos="1673"/>
              </w:tabs>
              <w:spacing w:before="0" w:after="0"/>
              <w:jc w:val="center"/>
              <w:rPr>
                <w:b/>
              </w:rPr>
            </w:pPr>
            <w:r>
              <w:rPr>
                <w:b/>
              </w:rPr>
              <w:t>Diagnose</w:t>
            </w:r>
            <w:r w:rsidR="00FE2172">
              <w:rPr>
                <w:b/>
              </w:rPr>
              <w:t>s e.g. Dyslexia, ADHA, ASD etc.</w:t>
            </w:r>
            <w:r w:rsidR="00FE2172">
              <w:rPr>
                <w:b/>
              </w:rPr>
              <w:br/>
            </w:r>
            <w:r>
              <w:rPr>
                <w:b/>
              </w:rPr>
              <w:t>(please list)</w:t>
            </w:r>
          </w:p>
        </w:tc>
        <w:tc>
          <w:tcPr>
            <w:tcW w:w="1985" w:type="dxa"/>
          </w:tcPr>
          <w:p w14:paraId="4091CB33" w14:textId="77777777" w:rsidR="0070382B" w:rsidRDefault="0070382B" w:rsidP="00FE2172">
            <w:pPr>
              <w:pStyle w:val="Date"/>
              <w:tabs>
                <w:tab w:val="left" w:pos="1673"/>
              </w:tabs>
              <w:spacing w:before="0" w:after="0"/>
              <w:jc w:val="center"/>
              <w:rPr>
                <w:b/>
              </w:rPr>
            </w:pPr>
            <w:r>
              <w:rPr>
                <w:b/>
              </w:rPr>
              <w:t>Medical conditions e.g. epilepsy, cerebral palsy etc.</w:t>
            </w:r>
            <w:r w:rsidR="00FE2172">
              <w:rPr>
                <w:b/>
              </w:rPr>
              <w:br/>
            </w:r>
            <w:r>
              <w:rPr>
                <w:b/>
              </w:rPr>
              <w:t>(please list)</w:t>
            </w:r>
          </w:p>
        </w:tc>
        <w:tc>
          <w:tcPr>
            <w:tcW w:w="1701" w:type="dxa"/>
          </w:tcPr>
          <w:p w14:paraId="342D2DC8" w14:textId="77777777" w:rsidR="0070382B" w:rsidRPr="003256FF" w:rsidRDefault="0070382B" w:rsidP="003256FF">
            <w:pPr>
              <w:pStyle w:val="Date"/>
              <w:tabs>
                <w:tab w:val="left" w:pos="1673"/>
              </w:tabs>
              <w:spacing w:before="0" w:after="0"/>
              <w:jc w:val="center"/>
              <w:rPr>
                <w:b/>
              </w:rPr>
            </w:pPr>
            <w:r>
              <w:rPr>
                <w:b/>
              </w:rPr>
              <w:t>Notes</w:t>
            </w:r>
          </w:p>
        </w:tc>
      </w:tr>
      <w:tr w:rsidR="00FE2172" w14:paraId="33D36F07" w14:textId="77777777" w:rsidTr="00FE2172">
        <w:trPr>
          <w:trHeight w:val="282"/>
        </w:trPr>
        <w:tc>
          <w:tcPr>
            <w:tcW w:w="815" w:type="dxa"/>
          </w:tcPr>
          <w:p w14:paraId="3994186C" w14:textId="77777777"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tcPr>
          <w:p w14:paraId="0179B444" w14:textId="77777777" w:rsidR="0070382B" w:rsidRPr="003256FF" w:rsidRDefault="0070382B" w:rsidP="003256FF">
            <w:pPr>
              <w:pStyle w:val="Date"/>
              <w:tabs>
                <w:tab w:val="left" w:pos="1673"/>
              </w:tabs>
              <w:spacing w:before="0" w:after="0" w:line="240" w:lineRule="auto"/>
              <w:jc w:val="center"/>
              <w:rPr>
                <w:b/>
              </w:rPr>
            </w:pPr>
          </w:p>
        </w:tc>
        <w:tc>
          <w:tcPr>
            <w:tcW w:w="803" w:type="dxa"/>
          </w:tcPr>
          <w:p w14:paraId="35053DB1" w14:textId="77777777" w:rsidR="0070382B" w:rsidRPr="003256FF" w:rsidRDefault="0070382B" w:rsidP="003256FF">
            <w:pPr>
              <w:pStyle w:val="Date"/>
              <w:tabs>
                <w:tab w:val="left" w:pos="1673"/>
              </w:tabs>
              <w:spacing w:before="0" w:after="0"/>
              <w:jc w:val="center"/>
              <w:rPr>
                <w:b/>
              </w:rPr>
            </w:pPr>
          </w:p>
        </w:tc>
        <w:tc>
          <w:tcPr>
            <w:tcW w:w="512" w:type="dxa"/>
          </w:tcPr>
          <w:p w14:paraId="251C707E" w14:textId="77777777" w:rsidR="0070382B" w:rsidRPr="003256FF" w:rsidRDefault="0070382B" w:rsidP="003256FF">
            <w:pPr>
              <w:pStyle w:val="Date"/>
              <w:tabs>
                <w:tab w:val="left" w:pos="1673"/>
              </w:tabs>
              <w:spacing w:before="0" w:after="0"/>
              <w:jc w:val="center"/>
              <w:rPr>
                <w:b/>
              </w:rPr>
            </w:pPr>
          </w:p>
        </w:tc>
        <w:tc>
          <w:tcPr>
            <w:tcW w:w="932" w:type="dxa"/>
          </w:tcPr>
          <w:p w14:paraId="4F1451CD" w14:textId="77777777" w:rsidR="0070382B" w:rsidRPr="003256FF" w:rsidRDefault="0070382B" w:rsidP="003256FF">
            <w:pPr>
              <w:pStyle w:val="Date"/>
              <w:tabs>
                <w:tab w:val="left" w:pos="1673"/>
              </w:tabs>
              <w:spacing w:before="0" w:after="0"/>
              <w:jc w:val="center"/>
              <w:rPr>
                <w:b/>
              </w:rPr>
            </w:pPr>
          </w:p>
        </w:tc>
        <w:tc>
          <w:tcPr>
            <w:tcW w:w="965" w:type="dxa"/>
          </w:tcPr>
          <w:p w14:paraId="5992F442" w14:textId="77777777" w:rsidR="0070382B" w:rsidRPr="003256FF" w:rsidRDefault="0070382B" w:rsidP="003256FF">
            <w:pPr>
              <w:pStyle w:val="Date"/>
              <w:tabs>
                <w:tab w:val="left" w:pos="1673"/>
              </w:tabs>
              <w:spacing w:before="0" w:after="0"/>
              <w:jc w:val="center"/>
              <w:rPr>
                <w:b/>
              </w:rPr>
            </w:pPr>
          </w:p>
        </w:tc>
        <w:tc>
          <w:tcPr>
            <w:tcW w:w="851" w:type="dxa"/>
          </w:tcPr>
          <w:p w14:paraId="75B174C5" w14:textId="77777777" w:rsidR="0070382B" w:rsidRPr="00FE2172" w:rsidRDefault="0070382B" w:rsidP="003256FF">
            <w:pPr>
              <w:pStyle w:val="Date"/>
              <w:tabs>
                <w:tab w:val="left" w:pos="1673"/>
              </w:tabs>
              <w:spacing w:before="0" w:after="0"/>
              <w:jc w:val="center"/>
              <w:rPr>
                <w:b/>
              </w:rPr>
            </w:pPr>
          </w:p>
        </w:tc>
        <w:tc>
          <w:tcPr>
            <w:tcW w:w="1984" w:type="dxa"/>
          </w:tcPr>
          <w:p w14:paraId="33D99FE1" w14:textId="77777777" w:rsidR="0070382B" w:rsidRDefault="0070382B" w:rsidP="003256FF">
            <w:pPr>
              <w:pStyle w:val="Date"/>
              <w:tabs>
                <w:tab w:val="left" w:pos="1673"/>
              </w:tabs>
              <w:spacing w:before="0" w:after="0"/>
              <w:jc w:val="center"/>
              <w:rPr>
                <w:b/>
              </w:rPr>
            </w:pPr>
          </w:p>
        </w:tc>
        <w:tc>
          <w:tcPr>
            <w:tcW w:w="1843" w:type="dxa"/>
          </w:tcPr>
          <w:p w14:paraId="3ED74D62" w14:textId="77777777" w:rsidR="0070382B" w:rsidRDefault="0070382B" w:rsidP="003256FF">
            <w:pPr>
              <w:pStyle w:val="Date"/>
              <w:tabs>
                <w:tab w:val="left" w:pos="1673"/>
              </w:tabs>
              <w:spacing w:before="0" w:after="0"/>
              <w:jc w:val="center"/>
              <w:rPr>
                <w:b/>
              </w:rPr>
            </w:pPr>
          </w:p>
        </w:tc>
        <w:tc>
          <w:tcPr>
            <w:tcW w:w="1985" w:type="dxa"/>
          </w:tcPr>
          <w:p w14:paraId="64C08FDA" w14:textId="77777777" w:rsidR="0070382B" w:rsidRDefault="0070382B" w:rsidP="003256FF">
            <w:pPr>
              <w:pStyle w:val="Date"/>
              <w:tabs>
                <w:tab w:val="left" w:pos="1673"/>
              </w:tabs>
              <w:spacing w:before="0" w:after="0"/>
              <w:jc w:val="center"/>
              <w:rPr>
                <w:b/>
              </w:rPr>
            </w:pPr>
          </w:p>
        </w:tc>
        <w:tc>
          <w:tcPr>
            <w:tcW w:w="1701" w:type="dxa"/>
          </w:tcPr>
          <w:p w14:paraId="4A5B8393" w14:textId="77777777" w:rsidR="0070382B" w:rsidRDefault="0070382B" w:rsidP="003256FF">
            <w:pPr>
              <w:pStyle w:val="Date"/>
              <w:tabs>
                <w:tab w:val="left" w:pos="1673"/>
              </w:tabs>
              <w:spacing w:before="0" w:after="0"/>
              <w:jc w:val="center"/>
              <w:rPr>
                <w:b/>
              </w:rPr>
            </w:pPr>
          </w:p>
        </w:tc>
      </w:tr>
      <w:tr w:rsidR="00FE2172" w14:paraId="331ECE27" w14:textId="77777777" w:rsidTr="00FE2172">
        <w:trPr>
          <w:trHeight w:val="282"/>
        </w:trPr>
        <w:tc>
          <w:tcPr>
            <w:tcW w:w="815" w:type="dxa"/>
            <w:shd w:val="clear" w:color="auto" w:fill="D9D9D9" w:themeFill="background1" w:themeFillShade="D9"/>
          </w:tcPr>
          <w:p w14:paraId="5157241A" w14:textId="77777777"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shd w:val="clear" w:color="auto" w:fill="D9D9D9" w:themeFill="background1" w:themeFillShade="D9"/>
          </w:tcPr>
          <w:p w14:paraId="1710DB01" w14:textId="77777777" w:rsidR="0070382B" w:rsidRPr="003256FF" w:rsidRDefault="0070382B" w:rsidP="003256FF">
            <w:pPr>
              <w:pStyle w:val="Date"/>
              <w:tabs>
                <w:tab w:val="left" w:pos="1673"/>
              </w:tabs>
              <w:spacing w:before="0" w:after="0" w:line="240" w:lineRule="auto"/>
              <w:jc w:val="center"/>
              <w:rPr>
                <w:b/>
              </w:rPr>
            </w:pPr>
          </w:p>
        </w:tc>
        <w:tc>
          <w:tcPr>
            <w:tcW w:w="803" w:type="dxa"/>
            <w:shd w:val="clear" w:color="auto" w:fill="D9D9D9" w:themeFill="background1" w:themeFillShade="D9"/>
          </w:tcPr>
          <w:p w14:paraId="7CAE7BDE" w14:textId="77777777" w:rsidR="0070382B" w:rsidRPr="003256FF" w:rsidRDefault="0070382B" w:rsidP="003256FF">
            <w:pPr>
              <w:pStyle w:val="Date"/>
              <w:tabs>
                <w:tab w:val="left" w:pos="1673"/>
              </w:tabs>
              <w:spacing w:before="0" w:after="0"/>
              <w:jc w:val="center"/>
              <w:rPr>
                <w:b/>
              </w:rPr>
            </w:pPr>
          </w:p>
        </w:tc>
        <w:tc>
          <w:tcPr>
            <w:tcW w:w="512" w:type="dxa"/>
            <w:shd w:val="clear" w:color="auto" w:fill="D9D9D9" w:themeFill="background1" w:themeFillShade="D9"/>
          </w:tcPr>
          <w:p w14:paraId="4CD2F0EE" w14:textId="77777777" w:rsidR="0070382B" w:rsidRPr="003256FF" w:rsidRDefault="0070382B" w:rsidP="003256FF">
            <w:pPr>
              <w:pStyle w:val="Date"/>
              <w:tabs>
                <w:tab w:val="left" w:pos="1673"/>
              </w:tabs>
              <w:spacing w:before="0" w:after="0"/>
              <w:jc w:val="center"/>
              <w:rPr>
                <w:b/>
              </w:rPr>
            </w:pPr>
          </w:p>
        </w:tc>
        <w:tc>
          <w:tcPr>
            <w:tcW w:w="932" w:type="dxa"/>
            <w:shd w:val="clear" w:color="auto" w:fill="D9D9D9" w:themeFill="background1" w:themeFillShade="D9"/>
          </w:tcPr>
          <w:p w14:paraId="5371A8E9" w14:textId="77777777" w:rsidR="0070382B" w:rsidRPr="003256FF" w:rsidRDefault="0070382B" w:rsidP="003256FF">
            <w:pPr>
              <w:pStyle w:val="Date"/>
              <w:tabs>
                <w:tab w:val="left" w:pos="1673"/>
              </w:tabs>
              <w:spacing w:before="0" w:after="0"/>
              <w:jc w:val="center"/>
              <w:rPr>
                <w:b/>
              </w:rPr>
            </w:pPr>
          </w:p>
        </w:tc>
        <w:tc>
          <w:tcPr>
            <w:tcW w:w="965" w:type="dxa"/>
            <w:shd w:val="clear" w:color="auto" w:fill="D9D9D9" w:themeFill="background1" w:themeFillShade="D9"/>
          </w:tcPr>
          <w:p w14:paraId="4A69D34D" w14:textId="77777777" w:rsidR="0070382B" w:rsidRPr="003256FF" w:rsidRDefault="0070382B" w:rsidP="003256FF">
            <w:pPr>
              <w:pStyle w:val="Date"/>
              <w:tabs>
                <w:tab w:val="left" w:pos="1673"/>
              </w:tabs>
              <w:spacing w:before="0" w:after="0"/>
              <w:jc w:val="center"/>
              <w:rPr>
                <w:b/>
              </w:rPr>
            </w:pPr>
          </w:p>
        </w:tc>
        <w:tc>
          <w:tcPr>
            <w:tcW w:w="851" w:type="dxa"/>
            <w:shd w:val="clear" w:color="auto" w:fill="D9D9D9" w:themeFill="background1" w:themeFillShade="D9"/>
          </w:tcPr>
          <w:p w14:paraId="58DC16F3" w14:textId="77777777" w:rsidR="0070382B" w:rsidRPr="00FE2172" w:rsidRDefault="0070382B" w:rsidP="003256FF">
            <w:pPr>
              <w:pStyle w:val="Date"/>
              <w:tabs>
                <w:tab w:val="left" w:pos="1673"/>
              </w:tabs>
              <w:spacing w:before="0" w:after="0"/>
              <w:jc w:val="center"/>
              <w:rPr>
                <w:b/>
              </w:rPr>
            </w:pPr>
          </w:p>
        </w:tc>
        <w:tc>
          <w:tcPr>
            <w:tcW w:w="1984" w:type="dxa"/>
            <w:shd w:val="clear" w:color="auto" w:fill="D9D9D9" w:themeFill="background1" w:themeFillShade="D9"/>
          </w:tcPr>
          <w:p w14:paraId="0E694A49" w14:textId="77777777" w:rsidR="0070382B" w:rsidRDefault="0070382B" w:rsidP="003256FF">
            <w:pPr>
              <w:pStyle w:val="Date"/>
              <w:tabs>
                <w:tab w:val="left" w:pos="1673"/>
              </w:tabs>
              <w:spacing w:before="0" w:after="0"/>
              <w:jc w:val="center"/>
              <w:rPr>
                <w:b/>
              </w:rPr>
            </w:pPr>
          </w:p>
        </w:tc>
        <w:tc>
          <w:tcPr>
            <w:tcW w:w="1843" w:type="dxa"/>
            <w:shd w:val="clear" w:color="auto" w:fill="D9D9D9" w:themeFill="background1" w:themeFillShade="D9"/>
          </w:tcPr>
          <w:p w14:paraId="78539C78" w14:textId="77777777" w:rsidR="0070382B" w:rsidRDefault="0070382B" w:rsidP="003256FF">
            <w:pPr>
              <w:pStyle w:val="Date"/>
              <w:tabs>
                <w:tab w:val="left" w:pos="1673"/>
              </w:tabs>
              <w:spacing w:before="0" w:after="0"/>
              <w:jc w:val="center"/>
              <w:rPr>
                <w:b/>
              </w:rPr>
            </w:pPr>
          </w:p>
        </w:tc>
        <w:tc>
          <w:tcPr>
            <w:tcW w:w="1985" w:type="dxa"/>
            <w:shd w:val="clear" w:color="auto" w:fill="D9D9D9" w:themeFill="background1" w:themeFillShade="D9"/>
          </w:tcPr>
          <w:p w14:paraId="3AA6B283" w14:textId="77777777" w:rsidR="0070382B" w:rsidRDefault="0070382B" w:rsidP="003256FF">
            <w:pPr>
              <w:pStyle w:val="Date"/>
              <w:tabs>
                <w:tab w:val="left" w:pos="1673"/>
              </w:tabs>
              <w:spacing w:before="0" w:after="0"/>
              <w:jc w:val="center"/>
              <w:rPr>
                <w:b/>
              </w:rPr>
            </w:pPr>
          </w:p>
        </w:tc>
        <w:tc>
          <w:tcPr>
            <w:tcW w:w="1701" w:type="dxa"/>
            <w:shd w:val="clear" w:color="auto" w:fill="D9D9D9" w:themeFill="background1" w:themeFillShade="D9"/>
          </w:tcPr>
          <w:p w14:paraId="281B1C70" w14:textId="77777777" w:rsidR="0070382B" w:rsidRDefault="0070382B" w:rsidP="003256FF">
            <w:pPr>
              <w:pStyle w:val="Date"/>
              <w:tabs>
                <w:tab w:val="left" w:pos="1673"/>
              </w:tabs>
              <w:spacing w:before="0" w:after="0"/>
              <w:jc w:val="center"/>
              <w:rPr>
                <w:b/>
              </w:rPr>
            </w:pPr>
          </w:p>
        </w:tc>
      </w:tr>
      <w:tr w:rsidR="00FE2172" w14:paraId="268CF074" w14:textId="77777777" w:rsidTr="00FE2172">
        <w:trPr>
          <w:trHeight w:val="282"/>
        </w:trPr>
        <w:tc>
          <w:tcPr>
            <w:tcW w:w="815" w:type="dxa"/>
          </w:tcPr>
          <w:p w14:paraId="3FD7835D" w14:textId="77777777"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tcPr>
          <w:p w14:paraId="49D74E6B" w14:textId="77777777" w:rsidR="0070382B" w:rsidRPr="003256FF" w:rsidRDefault="0070382B" w:rsidP="003256FF">
            <w:pPr>
              <w:pStyle w:val="Date"/>
              <w:tabs>
                <w:tab w:val="left" w:pos="1673"/>
              </w:tabs>
              <w:spacing w:before="0" w:after="0" w:line="240" w:lineRule="auto"/>
              <w:jc w:val="center"/>
              <w:rPr>
                <w:b/>
              </w:rPr>
            </w:pPr>
          </w:p>
        </w:tc>
        <w:tc>
          <w:tcPr>
            <w:tcW w:w="803" w:type="dxa"/>
          </w:tcPr>
          <w:p w14:paraId="63E82B39" w14:textId="77777777" w:rsidR="0070382B" w:rsidRPr="003256FF" w:rsidRDefault="0070382B" w:rsidP="003256FF">
            <w:pPr>
              <w:pStyle w:val="Date"/>
              <w:tabs>
                <w:tab w:val="left" w:pos="1673"/>
              </w:tabs>
              <w:spacing w:before="0" w:after="0"/>
              <w:jc w:val="center"/>
              <w:rPr>
                <w:b/>
              </w:rPr>
            </w:pPr>
          </w:p>
        </w:tc>
        <w:tc>
          <w:tcPr>
            <w:tcW w:w="512" w:type="dxa"/>
          </w:tcPr>
          <w:p w14:paraId="5CCF0711" w14:textId="77777777" w:rsidR="0070382B" w:rsidRPr="003256FF" w:rsidRDefault="0070382B" w:rsidP="003256FF">
            <w:pPr>
              <w:pStyle w:val="Date"/>
              <w:tabs>
                <w:tab w:val="left" w:pos="1673"/>
              </w:tabs>
              <w:spacing w:before="0" w:after="0"/>
              <w:jc w:val="center"/>
              <w:rPr>
                <w:b/>
              </w:rPr>
            </w:pPr>
          </w:p>
        </w:tc>
        <w:tc>
          <w:tcPr>
            <w:tcW w:w="932" w:type="dxa"/>
          </w:tcPr>
          <w:p w14:paraId="0D4EFD75" w14:textId="77777777" w:rsidR="0070382B" w:rsidRPr="003256FF" w:rsidRDefault="0070382B" w:rsidP="003256FF">
            <w:pPr>
              <w:pStyle w:val="Date"/>
              <w:tabs>
                <w:tab w:val="left" w:pos="1673"/>
              </w:tabs>
              <w:spacing w:before="0" w:after="0"/>
              <w:jc w:val="center"/>
              <w:rPr>
                <w:b/>
              </w:rPr>
            </w:pPr>
          </w:p>
        </w:tc>
        <w:tc>
          <w:tcPr>
            <w:tcW w:w="965" w:type="dxa"/>
          </w:tcPr>
          <w:p w14:paraId="2A5E22A9" w14:textId="77777777" w:rsidR="0070382B" w:rsidRPr="003256FF" w:rsidRDefault="0070382B" w:rsidP="003256FF">
            <w:pPr>
              <w:pStyle w:val="Date"/>
              <w:tabs>
                <w:tab w:val="left" w:pos="1673"/>
              </w:tabs>
              <w:spacing w:before="0" w:after="0"/>
              <w:jc w:val="center"/>
              <w:rPr>
                <w:b/>
              </w:rPr>
            </w:pPr>
          </w:p>
        </w:tc>
        <w:tc>
          <w:tcPr>
            <w:tcW w:w="851" w:type="dxa"/>
          </w:tcPr>
          <w:p w14:paraId="786466DD" w14:textId="77777777" w:rsidR="0070382B" w:rsidRPr="00FE2172" w:rsidRDefault="0070382B" w:rsidP="003256FF">
            <w:pPr>
              <w:pStyle w:val="Date"/>
              <w:tabs>
                <w:tab w:val="left" w:pos="1673"/>
              </w:tabs>
              <w:spacing w:before="0" w:after="0"/>
              <w:jc w:val="center"/>
              <w:rPr>
                <w:b/>
              </w:rPr>
            </w:pPr>
          </w:p>
        </w:tc>
        <w:tc>
          <w:tcPr>
            <w:tcW w:w="1984" w:type="dxa"/>
          </w:tcPr>
          <w:p w14:paraId="3ECB1257" w14:textId="77777777" w:rsidR="0070382B" w:rsidRDefault="0070382B" w:rsidP="003256FF">
            <w:pPr>
              <w:pStyle w:val="Date"/>
              <w:tabs>
                <w:tab w:val="left" w:pos="1673"/>
              </w:tabs>
              <w:spacing w:before="0" w:after="0"/>
              <w:jc w:val="center"/>
              <w:rPr>
                <w:b/>
              </w:rPr>
            </w:pPr>
          </w:p>
        </w:tc>
        <w:tc>
          <w:tcPr>
            <w:tcW w:w="1843" w:type="dxa"/>
          </w:tcPr>
          <w:p w14:paraId="0F8B565F" w14:textId="77777777" w:rsidR="0070382B" w:rsidRDefault="0070382B" w:rsidP="003256FF">
            <w:pPr>
              <w:pStyle w:val="Date"/>
              <w:tabs>
                <w:tab w:val="left" w:pos="1673"/>
              </w:tabs>
              <w:spacing w:before="0" w:after="0"/>
              <w:jc w:val="center"/>
              <w:rPr>
                <w:b/>
              </w:rPr>
            </w:pPr>
          </w:p>
        </w:tc>
        <w:tc>
          <w:tcPr>
            <w:tcW w:w="1985" w:type="dxa"/>
          </w:tcPr>
          <w:p w14:paraId="6F7D27EA" w14:textId="77777777" w:rsidR="0070382B" w:rsidRDefault="0070382B" w:rsidP="003256FF">
            <w:pPr>
              <w:pStyle w:val="Date"/>
              <w:tabs>
                <w:tab w:val="left" w:pos="1673"/>
              </w:tabs>
              <w:spacing w:before="0" w:after="0"/>
              <w:jc w:val="center"/>
              <w:rPr>
                <w:b/>
              </w:rPr>
            </w:pPr>
          </w:p>
        </w:tc>
        <w:tc>
          <w:tcPr>
            <w:tcW w:w="1701" w:type="dxa"/>
          </w:tcPr>
          <w:p w14:paraId="2F713F0F" w14:textId="77777777" w:rsidR="0070382B" w:rsidRDefault="0070382B" w:rsidP="003256FF">
            <w:pPr>
              <w:pStyle w:val="Date"/>
              <w:tabs>
                <w:tab w:val="left" w:pos="1673"/>
              </w:tabs>
              <w:spacing w:before="0" w:after="0"/>
              <w:jc w:val="center"/>
              <w:rPr>
                <w:b/>
              </w:rPr>
            </w:pPr>
          </w:p>
        </w:tc>
      </w:tr>
      <w:tr w:rsidR="00FE2172" w14:paraId="27F94878" w14:textId="77777777" w:rsidTr="00FE2172">
        <w:trPr>
          <w:trHeight w:val="282"/>
        </w:trPr>
        <w:tc>
          <w:tcPr>
            <w:tcW w:w="815" w:type="dxa"/>
            <w:shd w:val="clear" w:color="auto" w:fill="D9D9D9" w:themeFill="background1" w:themeFillShade="D9"/>
          </w:tcPr>
          <w:p w14:paraId="07F148FE" w14:textId="77777777"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shd w:val="clear" w:color="auto" w:fill="D9D9D9" w:themeFill="background1" w:themeFillShade="D9"/>
          </w:tcPr>
          <w:p w14:paraId="4E89EA40" w14:textId="77777777" w:rsidR="0070382B" w:rsidRPr="003256FF" w:rsidRDefault="0070382B" w:rsidP="003256FF">
            <w:pPr>
              <w:pStyle w:val="Date"/>
              <w:tabs>
                <w:tab w:val="left" w:pos="1673"/>
              </w:tabs>
              <w:spacing w:before="0" w:after="0" w:line="240" w:lineRule="auto"/>
              <w:jc w:val="center"/>
              <w:rPr>
                <w:b/>
              </w:rPr>
            </w:pPr>
          </w:p>
        </w:tc>
        <w:tc>
          <w:tcPr>
            <w:tcW w:w="803" w:type="dxa"/>
            <w:shd w:val="clear" w:color="auto" w:fill="D9D9D9" w:themeFill="background1" w:themeFillShade="D9"/>
          </w:tcPr>
          <w:p w14:paraId="1BEC7903" w14:textId="77777777" w:rsidR="0070382B" w:rsidRPr="003256FF" w:rsidRDefault="0070382B" w:rsidP="003256FF">
            <w:pPr>
              <w:pStyle w:val="Date"/>
              <w:tabs>
                <w:tab w:val="left" w:pos="1673"/>
              </w:tabs>
              <w:spacing w:before="0" w:after="0"/>
              <w:jc w:val="center"/>
              <w:rPr>
                <w:b/>
              </w:rPr>
            </w:pPr>
          </w:p>
        </w:tc>
        <w:tc>
          <w:tcPr>
            <w:tcW w:w="512" w:type="dxa"/>
            <w:shd w:val="clear" w:color="auto" w:fill="D9D9D9" w:themeFill="background1" w:themeFillShade="D9"/>
          </w:tcPr>
          <w:p w14:paraId="59EB20CF" w14:textId="77777777" w:rsidR="0070382B" w:rsidRPr="003256FF" w:rsidRDefault="0070382B" w:rsidP="003256FF">
            <w:pPr>
              <w:pStyle w:val="Date"/>
              <w:tabs>
                <w:tab w:val="left" w:pos="1673"/>
              </w:tabs>
              <w:spacing w:before="0" w:after="0"/>
              <w:jc w:val="center"/>
              <w:rPr>
                <w:b/>
              </w:rPr>
            </w:pPr>
          </w:p>
        </w:tc>
        <w:tc>
          <w:tcPr>
            <w:tcW w:w="932" w:type="dxa"/>
            <w:shd w:val="clear" w:color="auto" w:fill="D9D9D9" w:themeFill="background1" w:themeFillShade="D9"/>
          </w:tcPr>
          <w:p w14:paraId="2C56924C" w14:textId="77777777" w:rsidR="0070382B" w:rsidRPr="003256FF" w:rsidRDefault="0070382B" w:rsidP="003256FF">
            <w:pPr>
              <w:pStyle w:val="Date"/>
              <w:tabs>
                <w:tab w:val="left" w:pos="1673"/>
              </w:tabs>
              <w:spacing w:before="0" w:after="0"/>
              <w:jc w:val="center"/>
              <w:rPr>
                <w:b/>
              </w:rPr>
            </w:pPr>
          </w:p>
        </w:tc>
        <w:tc>
          <w:tcPr>
            <w:tcW w:w="965" w:type="dxa"/>
            <w:shd w:val="clear" w:color="auto" w:fill="D9D9D9" w:themeFill="background1" w:themeFillShade="D9"/>
          </w:tcPr>
          <w:p w14:paraId="10373312" w14:textId="77777777" w:rsidR="0070382B" w:rsidRPr="003256FF" w:rsidRDefault="0070382B" w:rsidP="003256FF">
            <w:pPr>
              <w:pStyle w:val="Date"/>
              <w:tabs>
                <w:tab w:val="left" w:pos="1673"/>
              </w:tabs>
              <w:spacing w:before="0" w:after="0"/>
              <w:jc w:val="center"/>
              <w:rPr>
                <w:b/>
              </w:rPr>
            </w:pPr>
          </w:p>
        </w:tc>
        <w:tc>
          <w:tcPr>
            <w:tcW w:w="851" w:type="dxa"/>
            <w:shd w:val="clear" w:color="auto" w:fill="D9D9D9" w:themeFill="background1" w:themeFillShade="D9"/>
          </w:tcPr>
          <w:p w14:paraId="30AEFBA1" w14:textId="77777777" w:rsidR="0070382B" w:rsidRPr="00FE2172" w:rsidRDefault="0070382B" w:rsidP="003256FF">
            <w:pPr>
              <w:pStyle w:val="Date"/>
              <w:tabs>
                <w:tab w:val="left" w:pos="1673"/>
              </w:tabs>
              <w:spacing w:before="0" w:after="0"/>
              <w:jc w:val="center"/>
              <w:rPr>
                <w:b/>
              </w:rPr>
            </w:pPr>
          </w:p>
        </w:tc>
        <w:tc>
          <w:tcPr>
            <w:tcW w:w="1984" w:type="dxa"/>
            <w:shd w:val="clear" w:color="auto" w:fill="D9D9D9" w:themeFill="background1" w:themeFillShade="D9"/>
          </w:tcPr>
          <w:p w14:paraId="43F80AE8" w14:textId="77777777" w:rsidR="0070382B" w:rsidRDefault="0070382B" w:rsidP="003256FF">
            <w:pPr>
              <w:pStyle w:val="Date"/>
              <w:tabs>
                <w:tab w:val="left" w:pos="1673"/>
              </w:tabs>
              <w:spacing w:before="0" w:after="0"/>
              <w:jc w:val="center"/>
              <w:rPr>
                <w:b/>
              </w:rPr>
            </w:pPr>
          </w:p>
        </w:tc>
        <w:tc>
          <w:tcPr>
            <w:tcW w:w="1843" w:type="dxa"/>
            <w:shd w:val="clear" w:color="auto" w:fill="D9D9D9" w:themeFill="background1" w:themeFillShade="D9"/>
          </w:tcPr>
          <w:p w14:paraId="1DC741B2" w14:textId="77777777" w:rsidR="0070382B" w:rsidRDefault="0070382B" w:rsidP="003256FF">
            <w:pPr>
              <w:pStyle w:val="Date"/>
              <w:tabs>
                <w:tab w:val="left" w:pos="1673"/>
              </w:tabs>
              <w:spacing w:before="0" w:after="0"/>
              <w:jc w:val="center"/>
              <w:rPr>
                <w:b/>
              </w:rPr>
            </w:pPr>
          </w:p>
        </w:tc>
        <w:tc>
          <w:tcPr>
            <w:tcW w:w="1985" w:type="dxa"/>
            <w:shd w:val="clear" w:color="auto" w:fill="D9D9D9" w:themeFill="background1" w:themeFillShade="D9"/>
          </w:tcPr>
          <w:p w14:paraId="00301439" w14:textId="77777777" w:rsidR="0070382B" w:rsidRDefault="0070382B" w:rsidP="003256FF">
            <w:pPr>
              <w:pStyle w:val="Date"/>
              <w:tabs>
                <w:tab w:val="left" w:pos="1673"/>
              </w:tabs>
              <w:spacing w:before="0" w:after="0"/>
              <w:jc w:val="center"/>
              <w:rPr>
                <w:b/>
              </w:rPr>
            </w:pPr>
          </w:p>
        </w:tc>
        <w:tc>
          <w:tcPr>
            <w:tcW w:w="1701" w:type="dxa"/>
            <w:shd w:val="clear" w:color="auto" w:fill="D9D9D9" w:themeFill="background1" w:themeFillShade="D9"/>
          </w:tcPr>
          <w:p w14:paraId="4F8477EB" w14:textId="77777777" w:rsidR="0070382B" w:rsidRDefault="0070382B" w:rsidP="003256FF">
            <w:pPr>
              <w:pStyle w:val="Date"/>
              <w:tabs>
                <w:tab w:val="left" w:pos="1673"/>
              </w:tabs>
              <w:spacing w:before="0" w:after="0"/>
              <w:jc w:val="center"/>
              <w:rPr>
                <w:b/>
              </w:rPr>
            </w:pPr>
          </w:p>
        </w:tc>
      </w:tr>
      <w:tr w:rsidR="00FE2172" w14:paraId="7325FEFF" w14:textId="77777777" w:rsidTr="00FE2172">
        <w:trPr>
          <w:trHeight w:val="282"/>
        </w:trPr>
        <w:tc>
          <w:tcPr>
            <w:tcW w:w="815" w:type="dxa"/>
          </w:tcPr>
          <w:p w14:paraId="215DDA25" w14:textId="77777777"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tcPr>
          <w:p w14:paraId="288679E9" w14:textId="77777777" w:rsidR="0070382B" w:rsidRPr="003256FF" w:rsidRDefault="0070382B" w:rsidP="003256FF">
            <w:pPr>
              <w:pStyle w:val="Date"/>
              <w:tabs>
                <w:tab w:val="left" w:pos="1673"/>
              </w:tabs>
              <w:spacing w:before="0" w:after="0" w:line="240" w:lineRule="auto"/>
              <w:jc w:val="center"/>
              <w:rPr>
                <w:b/>
              </w:rPr>
            </w:pPr>
          </w:p>
        </w:tc>
        <w:tc>
          <w:tcPr>
            <w:tcW w:w="803" w:type="dxa"/>
          </w:tcPr>
          <w:p w14:paraId="49FFA986" w14:textId="77777777" w:rsidR="0070382B" w:rsidRPr="003256FF" w:rsidRDefault="0070382B" w:rsidP="003256FF">
            <w:pPr>
              <w:pStyle w:val="Date"/>
              <w:tabs>
                <w:tab w:val="left" w:pos="1673"/>
              </w:tabs>
              <w:spacing w:before="0" w:after="0"/>
              <w:jc w:val="center"/>
              <w:rPr>
                <w:b/>
              </w:rPr>
            </w:pPr>
          </w:p>
        </w:tc>
        <w:tc>
          <w:tcPr>
            <w:tcW w:w="512" w:type="dxa"/>
          </w:tcPr>
          <w:p w14:paraId="70175743" w14:textId="77777777" w:rsidR="0070382B" w:rsidRPr="003256FF" w:rsidRDefault="0070382B" w:rsidP="003256FF">
            <w:pPr>
              <w:pStyle w:val="Date"/>
              <w:tabs>
                <w:tab w:val="left" w:pos="1673"/>
              </w:tabs>
              <w:spacing w:before="0" w:after="0"/>
              <w:jc w:val="center"/>
              <w:rPr>
                <w:b/>
              </w:rPr>
            </w:pPr>
          </w:p>
        </w:tc>
        <w:tc>
          <w:tcPr>
            <w:tcW w:w="932" w:type="dxa"/>
          </w:tcPr>
          <w:p w14:paraId="4A7BA086" w14:textId="77777777" w:rsidR="0070382B" w:rsidRPr="003256FF" w:rsidRDefault="0070382B" w:rsidP="003256FF">
            <w:pPr>
              <w:pStyle w:val="Date"/>
              <w:tabs>
                <w:tab w:val="left" w:pos="1673"/>
              </w:tabs>
              <w:spacing w:before="0" w:after="0"/>
              <w:jc w:val="center"/>
              <w:rPr>
                <w:b/>
              </w:rPr>
            </w:pPr>
          </w:p>
        </w:tc>
        <w:tc>
          <w:tcPr>
            <w:tcW w:w="965" w:type="dxa"/>
          </w:tcPr>
          <w:p w14:paraId="03C9FFD6" w14:textId="77777777" w:rsidR="0070382B" w:rsidRPr="003256FF" w:rsidRDefault="0070382B" w:rsidP="003256FF">
            <w:pPr>
              <w:pStyle w:val="Date"/>
              <w:tabs>
                <w:tab w:val="left" w:pos="1673"/>
              </w:tabs>
              <w:spacing w:before="0" w:after="0"/>
              <w:jc w:val="center"/>
              <w:rPr>
                <w:b/>
              </w:rPr>
            </w:pPr>
          </w:p>
        </w:tc>
        <w:tc>
          <w:tcPr>
            <w:tcW w:w="851" w:type="dxa"/>
          </w:tcPr>
          <w:p w14:paraId="77686F55" w14:textId="77777777" w:rsidR="0070382B" w:rsidRDefault="0070382B" w:rsidP="003256FF">
            <w:pPr>
              <w:pStyle w:val="Date"/>
              <w:tabs>
                <w:tab w:val="left" w:pos="1673"/>
              </w:tabs>
              <w:spacing w:before="0" w:after="0"/>
              <w:jc w:val="center"/>
              <w:rPr>
                <w:b/>
              </w:rPr>
            </w:pPr>
          </w:p>
        </w:tc>
        <w:tc>
          <w:tcPr>
            <w:tcW w:w="1984" w:type="dxa"/>
          </w:tcPr>
          <w:p w14:paraId="7C8411BA" w14:textId="77777777" w:rsidR="0070382B" w:rsidRDefault="0070382B" w:rsidP="003256FF">
            <w:pPr>
              <w:pStyle w:val="Date"/>
              <w:tabs>
                <w:tab w:val="left" w:pos="1673"/>
              </w:tabs>
              <w:spacing w:before="0" w:after="0"/>
              <w:jc w:val="center"/>
              <w:rPr>
                <w:b/>
              </w:rPr>
            </w:pPr>
          </w:p>
        </w:tc>
        <w:tc>
          <w:tcPr>
            <w:tcW w:w="1843" w:type="dxa"/>
          </w:tcPr>
          <w:p w14:paraId="71A90487" w14:textId="77777777" w:rsidR="0070382B" w:rsidRDefault="0070382B" w:rsidP="003256FF">
            <w:pPr>
              <w:pStyle w:val="Date"/>
              <w:tabs>
                <w:tab w:val="left" w:pos="1673"/>
              </w:tabs>
              <w:spacing w:before="0" w:after="0"/>
              <w:jc w:val="center"/>
              <w:rPr>
                <w:b/>
              </w:rPr>
            </w:pPr>
          </w:p>
        </w:tc>
        <w:tc>
          <w:tcPr>
            <w:tcW w:w="1985" w:type="dxa"/>
          </w:tcPr>
          <w:p w14:paraId="7C1FA7E6" w14:textId="77777777" w:rsidR="0070382B" w:rsidRDefault="0070382B" w:rsidP="003256FF">
            <w:pPr>
              <w:pStyle w:val="Date"/>
              <w:tabs>
                <w:tab w:val="left" w:pos="1673"/>
              </w:tabs>
              <w:spacing w:before="0" w:after="0"/>
              <w:jc w:val="center"/>
              <w:rPr>
                <w:b/>
              </w:rPr>
            </w:pPr>
          </w:p>
        </w:tc>
        <w:tc>
          <w:tcPr>
            <w:tcW w:w="1701" w:type="dxa"/>
          </w:tcPr>
          <w:p w14:paraId="6579224E" w14:textId="77777777" w:rsidR="0070382B" w:rsidRDefault="0070382B" w:rsidP="003256FF">
            <w:pPr>
              <w:pStyle w:val="Date"/>
              <w:tabs>
                <w:tab w:val="left" w:pos="1673"/>
              </w:tabs>
              <w:spacing w:before="0" w:after="0"/>
              <w:jc w:val="center"/>
              <w:rPr>
                <w:b/>
              </w:rPr>
            </w:pPr>
          </w:p>
        </w:tc>
      </w:tr>
      <w:tr w:rsidR="00FE2172" w14:paraId="3D70E35D" w14:textId="77777777" w:rsidTr="00FE2172">
        <w:trPr>
          <w:trHeight w:val="282"/>
        </w:trPr>
        <w:tc>
          <w:tcPr>
            <w:tcW w:w="815" w:type="dxa"/>
            <w:shd w:val="clear" w:color="auto" w:fill="D9D9D9" w:themeFill="background1" w:themeFillShade="D9"/>
          </w:tcPr>
          <w:p w14:paraId="13B475B9" w14:textId="77777777"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shd w:val="clear" w:color="auto" w:fill="D9D9D9" w:themeFill="background1" w:themeFillShade="D9"/>
          </w:tcPr>
          <w:p w14:paraId="0D150211" w14:textId="77777777" w:rsidR="0070382B" w:rsidRPr="003256FF" w:rsidRDefault="0070382B" w:rsidP="003256FF">
            <w:pPr>
              <w:pStyle w:val="Date"/>
              <w:tabs>
                <w:tab w:val="left" w:pos="1673"/>
              </w:tabs>
              <w:spacing w:before="0" w:after="0" w:line="240" w:lineRule="auto"/>
              <w:jc w:val="center"/>
              <w:rPr>
                <w:b/>
              </w:rPr>
            </w:pPr>
          </w:p>
        </w:tc>
        <w:tc>
          <w:tcPr>
            <w:tcW w:w="803" w:type="dxa"/>
            <w:shd w:val="clear" w:color="auto" w:fill="D9D9D9" w:themeFill="background1" w:themeFillShade="D9"/>
          </w:tcPr>
          <w:p w14:paraId="79FD0111" w14:textId="77777777" w:rsidR="0070382B" w:rsidRPr="003256FF" w:rsidRDefault="0070382B" w:rsidP="003256FF">
            <w:pPr>
              <w:pStyle w:val="Date"/>
              <w:tabs>
                <w:tab w:val="left" w:pos="1673"/>
              </w:tabs>
              <w:spacing w:before="0" w:after="0"/>
              <w:jc w:val="center"/>
              <w:rPr>
                <w:b/>
              </w:rPr>
            </w:pPr>
          </w:p>
        </w:tc>
        <w:tc>
          <w:tcPr>
            <w:tcW w:w="512" w:type="dxa"/>
            <w:shd w:val="clear" w:color="auto" w:fill="D9D9D9" w:themeFill="background1" w:themeFillShade="D9"/>
          </w:tcPr>
          <w:p w14:paraId="7A1EE089" w14:textId="77777777" w:rsidR="0070382B" w:rsidRPr="003256FF" w:rsidRDefault="0070382B" w:rsidP="003256FF">
            <w:pPr>
              <w:pStyle w:val="Date"/>
              <w:tabs>
                <w:tab w:val="left" w:pos="1673"/>
              </w:tabs>
              <w:spacing w:before="0" w:after="0"/>
              <w:jc w:val="center"/>
              <w:rPr>
                <w:b/>
              </w:rPr>
            </w:pPr>
          </w:p>
        </w:tc>
        <w:tc>
          <w:tcPr>
            <w:tcW w:w="932" w:type="dxa"/>
            <w:shd w:val="clear" w:color="auto" w:fill="D9D9D9" w:themeFill="background1" w:themeFillShade="D9"/>
          </w:tcPr>
          <w:p w14:paraId="0D98CF40" w14:textId="77777777" w:rsidR="0070382B" w:rsidRPr="003256FF" w:rsidRDefault="0070382B" w:rsidP="003256FF">
            <w:pPr>
              <w:pStyle w:val="Date"/>
              <w:tabs>
                <w:tab w:val="left" w:pos="1673"/>
              </w:tabs>
              <w:spacing w:before="0" w:after="0"/>
              <w:jc w:val="center"/>
              <w:rPr>
                <w:b/>
              </w:rPr>
            </w:pPr>
          </w:p>
        </w:tc>
        <w:tc>
          <w:tcPr>
            <w:tcW w:w="965" w:type="dxa"/>
            <w:shd w:val="clear" w:color="auto" w:fill="D9D9D9" w:themeFill="background1" w:themeFillShade="D9"/>
          </w:tcPr>
          <w:p w14:paraId="3A5377E2" w14:textId="77777777" w:rsidR="0070382B" w:rsidRPr="003256FF" w:rsidRDefault="0070382B" w:rsidP="003256FF">
            <w:pPr>
              <w:pStyle w:val="Date"/>
              <w:tabs>
                <w:tab w:val="left" w:pos="1673"/>
              </w:tabs>
              <w:spacing w:before="0" w:after="0"/>
              <w:jc w:val="center"/>
              <w:rPr>
                <w:b/>
              </w:rPr>
            </w:pPr>
          </w:p>
        </w:tc>
        <w:tc>
          <w:tcPr>
            <w:tcW w:w="851" w:type="dxa"/>
            <w:shd w:val="clear" w:color="auto" w:fill="D9D9D9" w:themeFill="background1" w:themeFillShade="D9"/>
          </w:tcPr>
          <w:p w14:paraId="2F2AE455" w14:textId="77777777" w:rsidR="0070382B" w:rsidRDefault="0070382B" w:rsidP="003256FF">
            <w:pPr>
              <w:pStyle w:val="Date"/>
              <w:tabs>
                <w:tab w:val="left" w:pos="1673"/>
              </w:tabs>
              <w:spacing w:before="0" w:after="0"/>
              <w:jc w:val="center"/>
              <w:rPr>
                <w:b/>
              </w:rPr>
            </w:pPr>
          </w:p>
        </w:tc>
        <w:tc>
          <w:tcPr>
            <w:tcW w:w="1984" w:type="dxa"/>
            <w:shd w:val="clear" w:color="auto" w:fill="D9D9D9" w:themeFill="background1" w:themeFillShade="D9"/>
          </w:tcPr>
          <w:p w14:paraId="1B865272" w14:textId="77777777" w:rsidR="0070382B" w:rsidRDefault="0070382B" w:rsidP="003256FF">
            <w:pPr>
              <w:pStyle w:val="Date"/>
              <w:tabs>
                <w:tab w:val="left" w:pos="1673"/>
              </w:tabs>
              <w:spacing w:before="0" w:after="0"/>
              <w:jc w:val="center"/>
              <w:rPr>
                <w:b/>
              </w:rPr>
            </w:pPr>
          </w:p>
        </w:tc>
        <w:tc>
          <w:tcPr>
            <w:tcW w:w="1843" w:type="dxa"/>
            <w:shd w:val="clear" w:color="auto" w:fill="D9D9D9" w:themeFill="background1" w:themeFillShade="D9"/>
          </w:tcPr>
          <w:p w14:paraId="0B15906C" w14:textId="77777777" w:rsidR="0070382B" w:rsidRDefault="0070382B" w:rsidP="003256FF">
            <w:pPr>
              <w:pStyle w:val="Date"/>
              <w:tabs>
                <w:tab w:val="left" w:pos="1673"/>
              </w:tabs>
              <w:spacing w:before="0" w:after="0"/>
              <w:jc w:val="center"/>
              <w:rPr>
                <w:b/>
              </w:rPr>
            </w:pPr>
          </w:p>
        </w:tc>
        <w:tc>
          <w:tcPr>
            <w:tcW w:w="1985" w:type="dxa"/>
            <w:shd w:val="clear" w:color="auto" w:fill="D9D9D9" w:themeFill="background1" w:themeFillShade="D9"/>
          </w:tcPr>
          <w:p w14:paraId="55522AC4" w14:textId="77777777" w:rsidR="0070382B" w:rsidRDefault="0070382B" w:rsidP="003256FF">
            <w:pPr>
              <w:pStyle w:val="Date"/>
              <w:tabs>
                <w:tab w:val="left" w:pos="1673"/>
              </w:tabs>
              <w:spacing w:before="0" w:after="0"/>
              <w:jc w:val="center"/>
              <w:rPr>
                <w:b/>
              </w:rPr>
            </w:pPr>
          </w:p>
        </w:tc>
        <w:tc>
          <w:tcPr>
            <w:tcW w:w="1701" w:type="dxa"/>
            <w:shd w:val="clear" w:color="auto" w:fill="D9D9D9" w:themeFill="background1" w:themeFillShade="D9"/>
          </w:tcPr>
          <w:p w14:paraId="4C3F8F7F" w14:textId="77777777" w:rsidR="0070382B" w:rsidRDefault="0070382B" w:rsidP="003256FF">
            <w:pPr>
              <w:pStyle w:val="Date"/>
              <w:tabs>
                <w:tab w:val="left" w:pos="1673"/>
              </w:tabs>
              <w:spacing w:before="0" w:after="0"/>
              <w:jc w:val="center"/>
              <w:rPr>
                <w:b/>
              </w:rPr>
            </w:pPr>
          </w:p>
        </w:tc>
      </w:tr>
      <w:tr w:rsidR="00FE2172" w14:paraId="69C58382" w14:textId="77777777" w:rsidTr="00FE2172">
        <w:trPr>
          <w:trHeight w:val="282"/>
        </w:trPr>
        <w:tc>
          <w:tcPr>
            <w:tcW w:w="815" w:type="dxa"/>
          </w:tcPr>
          <w:p w14:paraId="2ECF33AA" w14:textId="77777777"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tcPr>
          <w:p w14:paraId="5DFDC22B" w14:textId="77777777" w:rsidR="0070382B" w:rsidRPr="003256FF" w:rsidRDefault="0070382B" w:rsidP="003256FF">
            <w:pPr>
              <w:pStyle w:val="Date"/>
              <w:tabs>
                <w:tab w:val="left" w:pos="1673"/>
              </w:tabs>
              <w:spacing w:before="0" w:after="0" w:line="240" w:lineRule="auto"/>
              <w:jc w:val="center"/>
              <w:rPr>
                <w:b/>
              </w:rPr>
            </w:pPr>
          </w:p>
        </w:tc>
        <w:tc>
          <w:tcPr>
            <w:tcW w:w="803" w:type="dxa"/>
          </w:tcPr>
          <w:p w14:paraId="6B0EDB69" w14:textId="77777777" w:rsidR="0070382B" w:rsidRPr="003256FF" w:rsidRDefault="0070382B" w:rsidP="003256FF">
            <w:pPr>
              <w:pStyle w:val="Date"/>
              <w:tabs>
                <w:tab w:val="left" w:pos="1673"/>
              </w:tabs>
              <w:spacing w:before="0" w:after="0"/>
              <w:jc w:val="center"/>
              <w:rPr>
                <w:b/>
              </w:rPr>
            </w:pPr>
          </w:p>
        </w:tc>
        <w:tc>
          <w:tcPr>
            <w:tcW w:w="512" w:type="dxa"/>
          </w:tcPr>
          <w:p w14:paraId="34044BA6" w14:textId="77777777" w:rsidR="0070382B" w:rsidRPr="003256FF" w:rsidRDefault="0070382B" w:rsidP="003256FF">
            <w:pPr>
              <w:pStyle w:val="Date"/>
              <w:tabs>
                <w:tab w:val="left" w:pos="1673"/>
              </w:tabs>
              <w:spacing w:before="0" w:after="0"/>
              <w:jc w:val="center"/>
              <w:rPr>
                <w:b/>
              </w:rPr>
            </w:pPr>
          </w:p>
        </w:tc>
        <w:tc>
          <w:tcPr>
            <w:tcW w:w="932" w:type="dxa"/>
          </w:tcPr>
          <w:p w14:paraId="23D6E690" w14:textId="77777777" w:rsidR="0070382B" w:rsidRPr="003256FF" w:rsidRDefault="0070382B" w:rsidP="003256FF">
            <w:pPr>
              <w:pStyle w:val="Date"/>
              <w:tabs>
                <w:tab w:val="left" w:pos="1673"/>
              </w:tabs>
              <w:spacing w:before="0" w:after="0"/>
              <w:jc w:val="center"/>
              <w:rPr>
                <w:b/>
              </w:rPr>
            </w:pPr>
          </w:p>
        </w:tc>
        <w:tc>
          <w:tcPr>
            <w:tcW w:w="965" w:type="dxa"/>
          </w:tcPr>
          <w:p w14:paraId="0657F231" w14:textId="77777777" w:rsidR="0070382B" w:rsidRPr="003256FF" w:rsidRDefault="0070382B" w:rsidP="003256FF">
            <w:pPr>
              <w:pStyle w:val="Date"/>
              <w:tabs>
                <w:tab w:val="left" w:pos="1673"/>
              </w:tabs>
              <w:spacing w:before="0" w:after="0"/>
              <w:jc w:val="center"/>
              <w:rPr>
                <w:b/>
              </w:rPr>
            </w:pPr>
          </w:p>
        </w:tc>
        <w:tc>
          <w:tcPr>
            <w:tcW w:w="851" w:type="dxa"/>
          </w:tcPr>
          <w:p w14:paraId="76F2E70A" w14:textId="77777777" w:rsidR="0070382B" w:rsidRDefault="0070382B" w:rsidP="003256FF">
            <w:pPr>
              <w:pStyle w:val="Date"/>
              <w:tabs>
                <w:tab w:val="left" w:pos="1673"/>
              </w:tabs>
              <w:spacing w:before="0" w:after="0"/>
              <w:jc w:val="center"/>
              <w:rPr>
                <w:b/>
              </w:rPr>
            </w:pPr>
          </w:p>
        </w:tc>
        <w:tc>
          <w:tcPr>
            <w:tcW w:w="1984" w:type="dxa"/>
          </w:tcPr>
          <w:p w14:paraId="5F964F09" w14:textId="77777777" w:rsidR="0070382B" w:rsidRDefault="0070382B" w:rsidP="003256FF">
            <w:pPr>
              <w:pStyle w:val="Date"/>
              <w:tabs>
                <w:tab w:val="left" w:pos="1673"/>
              </w:tabs>
              <w:spacing w:before="0" w:after="0"/>
              <w:jc w:val="center"/>
              <w:rPr>
                <w:b/>
              </w:rPr>
            </w:pPr>
          </w:p>
        </w:tc>
        <w:tc>
          <w:tcPr>
            <w:tcW w:w="1843" w:type="dxa"/>
          </w:tcPr>
          <w:p w14:paraId="2462F565" w14:textId="77777777" w:rsidR="0070382B" w:rsidRDefault="0070382B" w:rsidP="003256FF">
            <w:pPr>
              <w:pStyle w:val="Date"/>
              <w:tabs>
                <w:tab w:val="left" w:pos="1673"/>
              </w:tabs>
              <w:spacing w:before="0" w:after="0"/>
              <w:jc w:val="center"/>
              <w:rPr>
                <w:b/>
              </w:rPr>
            </w:pPr>
          </w:p>
        </w:tc>
        <w:tc>
          <w:tcPr>
            <w:tcW w:w="1985" w:type="dxa"/>
          </w:tcPr>
          <w:p w14:paraId="036CF777" w14:textId="77777777" w:rsidR="0070382B" w:rsidRDefault="0070382B" w:rsidP="003256FF">
            <w:pPr>
              <w:pStyle w:val="Date"/>
              <w:tabs>
                <w:tab w:val="left" w:pos="1673"/>
              </w:tabs>
              <w:spacing w:before="0" w:after="0"/>
              <w:jc w:val="center"/>
              <w:rPr>
                <w:b/>
              </w:rPr>
            </w:pPr>
          </w:p>
        </w:tc>
        <w:tc>
          <w:tcPr>
            <w:tcW w:w="1701" w:type="dxa"/>
          </w:tcPr>
          <w:p w14:paraId="065E468F" w14:textId="77777777" w:rsidR="0070382B" w:rsidRDefault="0070382B" w:rsidP="003256FF">
            <w:pPr>
              <w:pStyle w:val="Date"/>
              <w:tabs>
                <w:tab w:val="left" w:pos="1673"/>
              </w:tabs>
              <w:spacing w:before="0" w:after="0"/>
              <w:jc w:val="center"/>
              <w:rPr>
                <w:b/>
              </w:rPr>
            </w:pPr>
          </w:p>
        </w:tc>
      </w:tr>
      <w:tr w:rsidR="00FE2172" w14:paraId="23455F8B" w14:textId="77777777" w:rsidTr="00FE2172">
        <w:trPr>
          <w:trHeight w:val="282"/>
        </w:trPr>
        <w:tc>
          <w:tcPr>
            <w:tcW w:w="815" w:type="dxa"/>
            <w:shd w:val="clear" w:color="auto" w:fill="D9D9D9" w:themeFill="background1" w:themeFillShade="D9"/>
          </w:tcPr>
          <w:p w14:paraId="59530ED5" w14:textId="77777777"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shd w:val="clear" w:color="auto" w:fill="D9D9D9" w:themeFill="background1" w:themeFillShade="D9"/>
          </w:tcPr>
          <w:p w14:paraId="626CDDD7" w14:textId="77777777" w:rsidR="0070382B" w:rsidRPr="003256FF" w:rsidRDefault="0070382B" w:rsidP="003256FF">
            <w:pPr>
              <w:pStyle w:val="Date"/>
              <w:tabs>
                <w:tab w:val="left" w:pos="1673"/>
              </w:tabs>
              <w:spacing w:before="0" w:after="0" w:line="240" w:lineRule="auto"/>
              <w:jc w:val="center"/>
              <w:rPr>
                <w:b/>
              </w:rPr>
            </w:pPr>
          </w:p>
        </w:tc>
        <w:tc>
          <w:tcPr>
            <w:tcW w:w="803" w:type="dxa"/>
            <w:shd w:val="clear" w:color="auto" w:fill="D9D9D9" w:themeFill="background1" w:themeFillShade="D9"/>
          </w:tcPr>
          <w:p w14:paraId="0587607E" w14:textId="77777777" w:rsidR="0070382B" w:rsidRPr="003256FF" w:rsidRDefault="0070382B" w:rsidP="003256FF">
            <w:pPr>
              <w:pStyle w:val="Date"/>
              <w:tabs>
                <w:tab w:val="left" w:pos="1673"/>
              </w:tabs>
              <w:spacing w:before="0" w:after="0"/>
              <w:jc w:val="center"/>
              <w:rPr>
                <w:b/>
              </w:rPr>
            </w:pPr>
          </w:p>
        </w:tc>
        <w:tc>
          <w:tcPr>
            <w:tcW w:w="512" w:type="dxa"/>
            <w:shd w:val="clear" w:color="auto" w:fill="D9D9D9" w:themeFill="background1" w:themeFillShade="D9"/>
          </w:tcPr>
          <w:p w14:paraId="358D7E04" w14:textId="77777777" w:rsidR="0070382B" w:rsidRPr="003256FF" w:rsidRDefault="0070382B" w:rsidP="003256FF">
            <w:pPr>
              <w:pStyle w:val="Date"/>
              <w:tabs>
                <w:tab w:val="left" w:pos="1673"/>
              </w:tabs>
              <w:spacing w:before="0" w:after="0"/>
              <w:jc w:val="center"/>
              <w:rPr>
                <w:b/>
              </w:rPr>
            </w:pPr>
          </w:p>
        </w:tc>
        <w:tc>
          <w:tcPr>
            <w:tcW w:w="932" w:type="dxa"/>
            <w:shd w:val="clear" w:color="auto" w:fill="D9D9D9" w:themeFill="background1" w:themeFillShade="D9"/>
          </w:tcPr>
          <w:p w14:paraId="10283ACB" w14:textId="77777777" w:rsidR="0070382B" w:rsidRPr="003256FF" w:rsidRDefault="0070382B" w:rsidP="003256FF">
            <w:pPr>
              <w:pStyle w:val="Date"/>
              <w:tabs>
                <w:tab w:val="left" w:pos="1673"/>
              </w:tabs>
              <w:spacing w:before="0" w:after="0"/>
              <w:jc w:val="center"/>
              <w:rPr>
                <w:b/>
              </w:rPr>
            </w:pPr>
          </w:p>
        </w:tc>
        <w:tc>
          <w:tcPr>
            <w:tcW w:w="965" w:type="dxa"/>
            <w:shd w:val="clear" w:color="auto" w:fill="D9D9D9" w:themeFill="background1" w:themeFillShade="D9"/>
          </w:tcPr>
          <w:p w14:paraId="72644154" w14:textId="77777777" w:rsidR="0070382B" w:rsidRPr="003256FF" w:rsidRDefault="0070382B" w:rsidP="003256FF">
            <w:pPr>
              <w:pStyle w:val="Date"/>
              <w:tabs>
                <w:tab w:val="left" w:pos="1673"/>
              </w:tabs>
              <w:spacing w:before="0" w:after="0"/>
              <w:jc w:val="center"/>
              <w:rPr>
                <w:b/>
              </w:rPr>
            </w:pPr>
          </w:p>
        </w:tc>
        <w:tc>
          <w:tcPr>
            <w:tcW w:w="851" w:type="dxa"/>
            <w:shd w:val="clear" w:color="auto" w:fill="D9D9D9" w:themeFill="background1" w:themeFillShade="D9"/>
          </w:tcPr>
          <w:p w14:paraId="0B2B2D94" w14:textId="77777777" w:rsidR="0070382B" w:rsidRDefault="0070382B" w:rsidP="003256FF">
            <w:pPr>
              <w:pStyle w:val="Date"/>
              <w:tabs>
                <w:tab w:val="left" w:pos="1673"/>
              </w:tabs>
              <w:spacing w:before="0" w:after="0"/>
              <w:jc w:val="center"/>
              <w:rPr>
                <w:b/>
              </w:rPr>
            </w:pPr>
          </w:p>
        </w:tc>
        <w:tc>
          <w:tcPr>
            <w:tcW w:w="1984" w:type="dxa"/>
            <w:shd w:val="clear" w:color="auto" w:fill="D9D9D9" w:themeFill="background1" w:themeFillShade="D9"/>
          </w:tcPr>
          <w:p w14:paraId="12803633" w14:textId="77777777" w:rsidR="0070382B" w:rsidRDefault="0070382B" w:rsidP="003256FF">
            <w:pPr>
              <w:pStyle w:val="Date"/>
              <w:tabs>
                <w:tab w:val="left" w:pos="1673"/>
              </w:tabs>
              <w:spacing w:before="0" w:after="0"/>
              <w:jc w:val="center"/>
              <w:rPr>
                <w:b/>
              </w:rPr>
            </w:pPr>
          </w:p>
        </w:tc>
        <w:tc>
          <w:tcPr>
            <w:tcW w:w="1843" w:type="dxa"/>
            <w:shd w:val="clear" w:color="auto" w:fill="D9D9D9" w:themeFill="background1" w:themeFillShade="D9"/>
          </w:tcPr>
          <w:p w14:paraId="5BABF52D" w14:textId="77777777" w:rsidR="0070382B" w:rsidRDefault="0070382B" w:rsidP="003256FF">
            <w:pPr>
              <w:pStyle w:val="Date"/>
              <w:tabs>
                <w:tab w:val="left" w:pos="1673"/>
              </w:tabs>
              <w:spacing w:before="0" w:after="0"/>
              <w:jc w:val="center"/>
              <w:rPr>
                <w:b/>
              </w:rPr>
            </w:pPr>
          </w:p>
        </w:tc>
        <w:tc>
          <w:tcPr>
            <w:tcW w:w="1985" w:type="dxa"/>
            <w:shd w:val="clear" w:color="auto" w:fill="D9D9D9" w:themeFill="background1" w:themeFillShade="D9"/>
          </w:tcPr>
          <w:p w14:paraId="6EE9B775" w14:textId="77777777" w:rsidR="0070382B" w:rsidRDefault="0070382B" w:rsidP="003256FF">
            <w:pPr>
              <w:pStyle w:val="Date"/>
              <w:tabs>
                <w:tab w:val="left" w:pos="1673"/>
              </w:tabs>
              <w:spacing w:before="0" w:after="0"/>
              <w:jc w:val="center"/>
              <w:rPr>
                <w:b/>
              </w:rPr>
            </w:pPr>
          </w:p>
        </w:tc>
        <w:tc>
          <w:tcPr>
            <w:tcW w:w="1701" w:type="dxa"/>
            <w:shd w:val="clear" w:color="auto" w:fill="D9D9D9" w:themeFill="background1" w:themeFillShade="D9"/>
          </w:tcPr>
          <w:p w14:paraId="172FE3DD" w14:textId="77777777" w:rsidR="0070382B" w:rsidRDefault="0070382B" w:rsidP="003256FF">
            <w:pPr>
              <w:pStyle w:val="Date"/>
              <w:tabs>
                <w:tab w:val="left" w:pos="1673"/>
              </w:tabs>
              <w:spacing w:before="0" w:after="0"/>
              <w:jc w:val="center"/>
              <w:rPr>
                <w:b/>
              </w:rPr>
            </w:pPr>
          </w:p>
        </w:tc>
      </w:tr>
      <w:tr w:rsidR="00FE2172" w14:paraId="338C889A" w14:textId="77777777" w:rsidTr="00FE2172">
        <w:trPr>
          <w:trHeight w:val="282"/>
        </w:trPr>
        <w:tc>
          <w:tcPr>
            <w:tcW w:w="815" w:type="dxa"/>
          </w:tcPr>
          <w:p w14:paraId="376F0B33" w14:textId="77777777"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tcPr>
          <w:p w14:paraId="3A0D63BE" w14:textId="77777777" w:rsidR="0070382B" w:rsidRPr="003256FF" w:rsidRDefault="0070382B" w:rsidP="003256FF">
            <w:pPr>
              <w:pStyle w:val="Date"/>
              <w:tabs>
                <w:tab w:val="left" w:pos="1673"/>
              </w:tabs>
              <w:spacing w:before="0" w:after="0" w:line="240" w:lineRule="auto"/>
              <w:jc w:val="center"/>
              <w:rPr>
                <w:b/>
              </w:rPr>
            </w:pPr>
          </w:p>
        </w:tc>
        <w:tc>
          <w:tcPr>
            <w:tcW w:w="803" w:type="dxa"/>
          </w:tcPr>
          <w:p w14:paraId="2EB83D0D" w14:textId="77777777" w:rsidR="0070382B" w:rsidRPr="003256FF" w:rsidRDefault="0070382B" w:rsidP="003256FF">
            <w:pPr>
              <w:pStyle w:val="Date"/>
              <w:tabs>
                <w:tab w:val="left" w:pos="1673"/>
              </w:tabs>
              <w:spacing w:before="0" w:after="0"/>
              <w:jc w:val="center"/>
              <w:rPr>
                <w:b/>
              </w:rPr>
            </w:pPr>
          </w:p>
        </w:tc>
        <w:tc>
          <w:tcPr>
            <w:tcW w:w="512" w:type="dxa"/>
          </w:tcPr>
          <w:p w14:paraId="6D0AEB12" w14:textId="77777777" w:rsidR="0070382B" w:rsidRPr="003256FF" w:rsidRDefault="0070382B" w:rsidP="003256FF">
            <w:pPr>
              <w:pStyle w:val="Date"/>
              <w:tabs>
                <w:tab w:val="left" w:pos="1673"/>
              </w:tabs>
              <w:spacing w:before="0" w:after="0"/>
              <w:jc w:val="center"/>
              <w:rPr>
                <w:b/>
              </w:rPr>
            </w:pPr>
          </w:p>
        </w:tc>
        <w:tc>
          <w:tcPr>
            <w:tcW w:w="932" w:type="dxa"/>
          </w:tcPr>
          <w:p w14:paraId="56E8F917" w14:textId="77777777" w:rsidR="0070382B" w:rsidRPr="003256FF" w:rsidRDefault="0070382B" w:rsidP="003256FF">
            <w:pPr>
              <w:pStyle w:val="Date"/>
              <w:tabs>
                <w:tab w:val="left" w:pos="1673"/>
              </w:tabs>
              <w:spacing w:before="0" w:after="0"/>
              <w:jc w:val="center"/>
              <w:rPr>
                <w:b/>
              </w:rPr>
            </w:pPr>
          </w:p>
        </w:tc>
        <w:tc>
          <w:tcPr>
            <w:tcW w:w="965" w:type="dxa"/>
          </w:tcPr>
          <w:p w14:paraId="42A8C265" w14:textId="77777777" w:rsidR="0070382B" w:rsidRPr="003256FF" w:rsidRDefault="0070382B" w:rsidP="003256FF">
            <w:pPr>
              <w:pStyle w:val="Date"/>
              <w:tabs>
                <w:tab w:val="left" w:pos="1673"/>
              </w:tabs>
              <w:spacing w:before="0" w:after="0"/>
              <w:jc w:val="center"/>
              <w:rPr>
                <w:b/>
              </w:rPr>
            </w:pPr>
          </w:p>
        </w:tc>
        <w:tc>
          <w:tcPr>
            <w:tcW w:w="851" w:type="dxa"/>
          </w:tcPr>
          <w:p w14:paraId="5F366AC4" w14:textId="77777777" w:rsidR="0070382B" w:rsidRDefault="0070382B" w:rsidP="003256FF">
            <w:pPr>
              <w:pStyle w:val="Date"/>
              <w:tabs>
                <w:tab w:val="left" w:pos="1673"/>
              </w:tabs>
              <w:spacing w:before="0" w:after="0"/>
              <w:jc w:val="center"/>
              <w:rPr>
                <w:b/>
              </w:rPr>
            </w:pPr>
          </w:p>
        </w:tc>
        <w:tc>
          <w:tcPr>
            <w:tcW w:w="1984" w:type="dxa"/>
          </w:tcPr>
          <w:p w14:paraId="45AAC562" w14:textId="77777777" w:rsidR="0070382B" w:rsidRDefault="0070382B" w:rsidP="003256FF">
            <w:pPr>
              <w:pStyle w:val="Date"/>
              <w:tabs>
                <w:tab w:val="left" w:pos="1673"/>
              </w:tabs>
              <w:spacing w:before="0" w:after="0"/>
              <w:jc w:val="center"/>
              <w:rPr>
                <w:b/>
              </w:rPr>
            </w:pPr>
          </w:p>
        </w:tc>
        <w:tc>
          <w:tcPr>
            <w:tcW w:w="1843" w:type="dxa"/>
          </w:tcPr>
          <w:p w14:paraId="436314D2" w14:textId="77777777" w:rsidR="0070382B" w:rsidRDefault="0070382B" w:rsidP="003256FF">
            <w:pPr>
              <w:pStyle w:val="Date"/>
              <w:tabs>
                <w:tab w:val="left" w:pos="1673"/>
              </w:tabs>
              <w:spacing w:before="0" w:after="0"/>
              <w:jc w:val="center"/>
              <w:rPr>
                <w:b/>
              </w:rPr>
            </w:pPr>
          </w:p>
        </w:tc>
        <w:tc>
          <w:tcPr>
            <w:tcW w:w="1985" w:type="dxa"/>
          </w:tcPr>
          <w:p w14:paraId="4B229C6C" w14:textId="77777777" w:rsidR="0070382B" w:rsidRDefault="0070382B" w:rsidP="003256FF">
            <w:pPr>
              <w:pStyle w:val="Date"/>
              <w:tabs>
                <w:tab w:val="left" w:pos="1673"/>
              </w:tabs>
              <w:spacing w:before="0" w:after="0"/>
              <w:jc w:val="center"/>
              <w:rPr>
                <w:b/>
              </w:rPr>
            </w:pPr>
          </w:p>
        </w:tc>
        <w:tc>
          <w:tcPr>
            <w:tcW w:w="1701" w:type="dxa"/>
          </w:tcPr>
          <w:p w14:paraId="09D7B6CD" w14:textId="77777777" w:rsidR="0070382B" w:rsidRDefault="0070382B" w:rsidP="003256FF">
            <w:pPr>
              <w:pStyle w:val="Date"/>
              <w:tabs>
                <w:tab w:val="left" w:pos="1673"/>
              </w:tabs>
              <w:spacing w:before="0" w:after="0"/>
              <w:jc w:val="center"/>
              <w:rPr>
                <w:b/>
              </w:rPr>
            </w:pPr>
          </w:p>
        </w:tc>
      </w:tr>
      <w:tr w:rsidR="00FE2172" w14:paraId="6451D78E" w14:textId="77777777" w:rsidTr="00FE2172">
        <w:trPr>
          <w:trHeight w:val="282"/>
        </w:trPr>
        <w:tc>
          <w:tcPr>
            <w:tcW w:w="815" w:type="dxa"/>
            <w:shd w:val="clear" w:color="auto" w:fill="D9D9D9" w:themeFill="background1" w:themeFillShade="D9"/>
          </w:tcPr>
          <w:p w14:paraId="31614347" w14:textId="77777777"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shd w:val="clear" w:color="auto" w:fill="D9D9D9" w:themeFill="background1" w:themeFillShade="D9"/>
          </w:tcPr>
          <w:p w14:paraId="7B5ED1A2" w14:textId="77777777" w:rsidR="0070382B" w:rsidRPr="003256FF" w:rsidRDefault="0070382B" w:rsidP="003256FF">
            <w:pPr>
              <w:pStyle w:val="Date"/>
              <w:tabs>
                <w:tab w:val="left" w:pos="1673"/>
              </w:tabs>
              <w:spacing w:before="0" w:after="0" w:line="240" w:lineRule="auto"/>
              <w:jc w:val="center"/>
              <w:rPr>
                <w:b/>
              </w:rPr>
            </w:pPr>
          </w:p>
        </w:tc>
        <w:tc>
          <w:tcPr>
            <w:tcW w:w="803" w:type="dxa"/>
            <w:shd w:val="clear" w:color="auto" w:fill="D9D9D9" w:themeFill="background1" w:themeFillShade="D9"/>
          </w:tcPr>
          <w:p w14:paraId="7F9D21B1" w14:textId="77777777" w:rsidR="0070382B" w:rsidRPr="003256FF" w:rsidRDefault="0070382B" w:rsidP="003256FF">
            <w:pPr>
              <w:pStyle w:val="Date"/>
              <w:tabs>
                <w:tab w:val="left" w:pos="1673"/>
              </w:tabs>
              <w:spacing w:before="0" w:after="0"/>
              <w:jc w:val="center"/>
              <w:rPr>
                <w:b/>
              </w:rPr>
            </w:pPr>
          </w:p>
        </w:tc>
        <w:tc>
          <w:tcPr>
            <w:tcW w:w="512" w:type="dxa"/>
            <w:shd w:val="clear" w:color="auto" w:fill="D9D9D9" w:themeFill="background1" w:themeFillShade="D9"/>
          </w:tcPr>
          <w:p w14:paraId="4A228E98" w14:textId="77777777" w:rsidR="0070382B" w:rsidRPr="003256FF" w:rsidRDefault="0070382B" w:rsidP="003256FF">
            <w:pPr>
              <w:pStyle w:val="Date"/>
              <w:tabs>
                <w:tab w:val="left" w:pos="1673"/>
              </w:tabs>
              <w:spacing w:before="0" w:after="0"/>
              <w:jc w:val="center"/>
              <w:rPr>
                <w:b/>
              </w:rPr>
            </w:pPr>
          </w:p>
        </w:tc>
        <w:tc>
          <w:tcPr>
            <w:tcW w:w="932" w:type="dxa"/>
            <w:shd w:val="clear" w:color="auto" w:fill="D9D9D9" w:themeFill="background1" w:themeFillShade="D9"/>
          </w:tcPr>
          <w:p w14:paraId="2AC52A79" w14:textId="77777777" w:rsidR="0070382B" w:rsidRPr="003256FF" w:rsidRDefault="0070382B" w:rsidP="003256FF">
            <w:pPr>
              <w:pStyle w:val="Date"/>
              <w:tabs>
                <w:tab w:val="left" w:pos="1673"/>
              </w:tabs>
              <w:spacing w:before="0" w:after="0"/>
              <w:jc w:val="center"/>
              <w:rPr>
                <w:b/>
              </w:rPr>
            </w:pPr>
          </w:p>
        </w:tc>
        <w:tc>
          <w:tcPr>
            <w:tcW w:w="965" w:type="dxa"/>
            <w:shd w:val="clear" w:color="auto" w:fill="D9D9D9" w:themeFill="background1" w:themeFillShade="D9"/>
          </w:tcPr>
          <w:p w14:paraId="68FB21D8" w14:textId="77777777" w:rsidR="0070382B" w:rsidRPr="003256FF" w:rsidRDefault="0070382B" w:rsidP="003256FF">
            <w:pPr>
              <w:pStyle w:val="Date"/>
              <w:tabs>
                <w:tab w:val="left" w:pos="1673"/>
              </w:tabs>
              <w:spacing w:before="0" w:after="0"/>
              <w:jc w:val="center"/>
              <w:rPr>
                <w:b/>
              </w:rPr>
            </w:pPr>
          </w:p>
        </w:tc>
        <w:tc>
          <w:tcPr>
            <w:tcW w:w="851" w:type="dxa"/>
            <w:shd w:val="clear" w:color="auto" w:fill="D9D9D9" w:themeFill="background1" w:themeFillShade="D9"/>
          </w:tcPr>
          <w:p w14:paraId="054E5D06" w14:textId="77777777" w:rsidR="0070382B" w:rsidRDefault="0070382B" w:rsidP="003256FF">
            <w:pPr>
              <w:pStyle w:val="Date"/>
              <w:tabs>
                <w:tab w:val="left" w:pos="1673"/>
              </w:tabs>
              <w:spacing w:before="0" w:after="0"/>
              <w:jc w:val="center"/>
              <w:rPr>
                <w:b/>
              </w:rPr>
            </w:pPr>
          </w:p>
        </w:tc>
        <w:tc>
          <w:tcPr>
            <w:tcW w:w="1984" w:type="dxa"/>
            <w:shd w:val="clear" w:color="auto" w:fill="D9D9D9" w:themeFill="background1" w:themeFillShade="D9"/>
          </w:tcPr>
          <w:p w14:paraId="2A5364D4" w14:textId="77777777" w:rsidR="0070382B" w:rsidRDefault="0070382B" w:rsidP="003256FF">
            <w:pPr>
              <w:pStyle w:val="Date"/>
              <w:tabs>
                <w:tab w:val="left" w:pos="1673"/>
              </w:tabs>
              <w:spacing w:before="0" w:after="0"/>
              <w:jc w:val="center"/>
              <w:rPr>
                <w:b/>
              </w:rPr>
            </w:pPr>
          </w:p>
        </w:tc>
        <w:tc>
          <w:tcPr>
            <w:tcW w:w="1843" w:type="dxa"/>
            <w:shd w:val="clear" w:color="auto" w:fill="D9D9D9" w:themeFill="background1" w:themeFillShade="D9"/>
          </w:tcPr>
          <w:p w14:paraId="5C4FF4F4" w14:textId="77777777" w:rsidR="0070382B" w:rsidRDefault="0070382B" w:rsidP="003256FF">
            <w:pPr>
              <w:pStyle w:val="Date"/>
              <w:tabs>
                <w:tab w:val="left" w:pos="1673"/>
              </w:tabs>
              <w:spacing w:before="0" w:after="0"/>
              <w:jc w:val="center"/>
              <w:rPr>
                <w:b/>
              </w:rPr>
            </w:pPr>
          </w:p>
        </w:tc>
        <w:tc>
          <w:tcPr>
            <w:tcW w:w="1985" w:type="dxa"/>
            <w:shd w:val="clear" w:color="auto" w:fill="D9D9D9" w:themeFill="background1" w:themeFillShade="D9"/>
          </w:tcPr>
          <w:p w14:paraId="0275099D" w14:textId="77777777" w:rsidR="0070382B" w:rsidRDefault="0070382B" w:rsidP="003256FF">
            <w:pPr>
              <w:pStyle w:val="Date"/>
              <w:tabs>
                <w:tab w:val="left" w:pos="1673"/>
              </w:tabs>
              <w:spacing w:before="0" w:after="0"/>
              <w:jc w:val="center"/>
              <w:rPr>
                <w:b/>
              </w:rPr>
            </w:pPr>
          </w:p>
        </w:tc>
        <w:tc>
          <w:tcPr>
            <w:tcW w:w="1701" w:type="dxa"/>
            <w:shd w:val="clear" w:color="auto" w:fill="D9D9D9" w:themeFill="background1" w:themeFillShade="D9"/>
          </w:tcPr>
          <w:p w14:paraId="5EFE7EC3" w14:textId="77777777" w:rsidR="0070382B" w:rsidRDefault="0070382B" w:rsidP="003256FF">
            <w:pPr>
              <w:pStyle w:val="Date"/>
              <w:tabs>
                <w:tab w:val="left" w:pos="1673"/>
              </w:tabs>
              <w:spacing w:before="0" w:after="0"/>
              <w:jc w:val="center"/>
              <w:rPr>
                <w:b/>
              </w:rPr>
            </w:pPr>
          </w:p>
        </w:tc>
      </w:tr>
      <w:tr w:rsidR="00FE2172" w14:paraId="0D53BBDC" w14:textId="77777777" w:rsidTr="00FE2172">
        <w:trPr>
          <w:trHeight w:val="282"/>
        </w:trPr>
        <w:tc>
          <w:tcPr>
            <w:tcW w:w="815" w:type="dxa"/>
          </w:tcPr>
          <w:p w14:paraId="32C755D4" w14:textId="77777777"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tcPr>
          <w:p w14:paraId="2434676E" w14:textId="77777777" w:rsidR="0070382B" w:rsidRPr="003256FF" w:rsidRDefault="0070382B" w:rsidP="003256FF">
            <w:pPr>
              <w:pStyle w:val="Date"/>
              <w:tabs>
                <w:tab w:val="left" w:pos="1673"/>
              </w:tabs>
              <w:spacing w:before="0" w:after="0" w:line="240" w:lineRule="auto"/>
              <w:jc w:val="center"/>
              <w:rPr>
                <w:b/>
              </w:rPr>
            </w:pPr>
          </w:p>
        </w:tc>
        <w:tc>
          <w:tcPr>
            <w:tcW w:w="803" w:type="dxa"/>
          </w:tcPr>
          <w:p w14:paraId="0970B065" w14:textId="77777777" w:rsidR="0070382B" w:rsidRPr="003256FF" w:rsidRDefault="0070382B" w:rsidP="003256FF">
            <w:pPr>
              <w:pStyle w:val="Date"/>
              <w:tabs>
                <w:tab w:val="left" w:pos="1673"/>
              </w:tabs>
              <w:spacing w:before="0" w:after="0"/>
              <w:jc w:val="center"/>
              <w:rPr>
                <w:b/>
              </w:rPr>
            </w:pPr>
          </w:p>
        </w:tc>
        <w:tc>
          <w:tcPr>
            <w:tcW w:w="512" w:type="dxa"/>
          </w:tcPr>
          <w:p w14:paraId="432BC678" w14:textId="77777777" w:rsidR="0070382B" w:rsidRPr="003256FF" w:rsidRDefault="0070382B" w:rsidP="003256FF">
            <w:pPr>
              <w:pStyle w:val="Date"/>
              <w:tabs>
                <w:tab w:val="left" w:pos="1673"/>
              </w:tabs>
              <w:spacing w:before="0" w:after="0"/>
              <w:jc w:val="center"/>
              <w:rPr>
                <w:b/>
              </w:rPr>
            </w:pPr>
          </w:p>
        </w:tc>
        <w:tc>
          <w:tcPr>
            <w:tcW w:w="932" w:type="dxa"/>
          </w:tcPr>
          <w:p w14:paraId="0169B0C8" w14:textId="77777777" w:rsidR="0070382B" w:rsidRPr="003256FF" w:rsidRDefault="0070382B" w:rsidP="003256FF">
            <w:pPr>
              <w:pStyle w:val="Date"/>
              <w:tabs>
                <w:tab w:val="left" w:pos="1673"/>
              </w:tabs>
              <w:spacing w:before="0" w:after="0"/>
              <w:jc w:val="center"/>
              <w:rPr>
                <w:b/>
              </w:rPr>
            </w:pPr>
          </w:p>
        </w:tc>
        <w:tc>
          <w:tcPr>
            <w:tcW w:w="965" w:type="dxa"/>
          </w:tcPr>
          <w:p w14:paraId="4EAF8B33" w14:textId="77777777" w:rsidR="0070382B" w:rsidRPr="003256FF" w:rsidRDefault="0070382B" w:rsidP="003256FF">
            <w:pPr>
              <w:pStyle w:val="Date"/>
              <w:tabs>
                <w:tab w:val="left" w:pos="1673"/>
              </w:tabs>
              <w:spacing w:before="0" w:after="0"/>
              <w:jc w:val="center"/>
              <w:rPr>
                <w:b/>
              </w:rPr>
            </w:pPr>
          </w:p>
        </w:tc>
        <w:tc>
          <w:tcPr>
            <w:tcW w:w="851" w:type="dxa"/>
          </w:tcPr>
          <w:p w14:paraId="3F7BF341" w14:textId="77777777" w:rsidR="0070382B" w:rsidRDefault="0070382B" w:rsidP="003256FF">
            <w:pPr>
              <w:pStyle w:val="Date"/>
              <w:tabs>
                <w:tab w:val="left" w:pos="1673"/>
              </w:tabs>
              <w:spacing w:before="0" w:after="0"/>
              <w:jc w:val="center"/>
              <w:rPr>
                <w:b/>
              </w:rPr>
            </w:pPr>
          </w:p>
        </w:tc>
        <w:tc>
          <w:tcPr>
            <w:tcW w:w="1984" w:type="dxa"/>
          </w:tcPr>
          <w:p w14:paraId="112FCDBF" w14:textId="77777777" w:rsidR="0070382B" w:rsidRDefault="0070382B" w:rsidP="003256FF">
            <w:pPr>
              <w:pStyle w:val="Date"/>
              <w:tabs>
                <w:tab w:val="left" w:pos="1673"/>
              </w:tabs>
              <w:spacing w:before="0" w:after="0"/>
              <w:jc w:val="center"/>
              <w:rPr>
                <w:b/>
              </w:rPr>
            </w:pPr>
          </w:p>
        </w:tc>
        <w:tc>
          <w:tcPr>
            <w:tcW w:w="1843" w:type="dxa"/>
          </w:tcPr>
          <w:p w14:paraId="71F4D6A6" w14:textId="77777777" w:rsidR="0070382B" w:rsidRDefault="0070382B" w:rsidP="003256FF">
            <w:pPr>
              <w:pStyle w:val="Date"/>
              <w:tabs>
                <w:tab w:val="left" w:pos="1673"/>
              </w:tabs>
              <w:spacing w:before="0" w:after="0"/>
              <w:jc w:val="center"/>
              <w:rPr>
                <w:b/>
              </w:rPr>
            </w:pPr>
          </w:p>
        </w:tc>
        <w:tc>
          <w:tcPr>
            <w:tcW w:w="1985" w:type="dxa"/>
          </w:tcPr>
          <w:p w14:paraId="58DB9C55" w14:textId="77777777" w:rsidR="0070382B" w:rsidRDefault="0070382B" w:rsidP="003256FF">
            <w:pPr>
              <w:pStyle w:val="Date"/>
              <w:tabs>
                <w:tab w:val="left" w:pos="1673"/>
              </w:tabs>
              <w:spacing w:before="0" w:after="0"/>
              <w:jc w:val="center"/>
              <w:rPr>
                <w:b/>
              </w:rPr>
            </w:pPr>
          </w:p>
        </w:tc>
        <w:tc>
          <w:tcPr>
            <w:tcW w:w="1701" w:type="dxa"/>
          </w:tcPr>
          <w:p w14:paraId="7C0956CC" w14:textId="77777777" w:rsidR="0070382B" w:rsidRDefault="0070382B" w:rsidP="003256FF">
            <w:pPr>
              <w:pStyle w:val="Date"/>
              <w:tabs>
                <w:tab w:val="left" w:pos="1673"/>
              </w:tabs>
              <w:spacing w:before="0" w:after="0"/>
              <w:jc w:val="center"/>
              <w:rPr>
                <w:b/>
              </w:rPr>
            </w:pPr>
          </w:p>
        </w:tc>
      </w:tr>
      <w:tr w:rsidR="00FE2172" w14:paraId="461DE4E7" w14:textId="77777777" w:rsidTr="00FE2172">
        <w:trPr>
          <w:trHeight w:val="282"/>
        </w:trPr>
        <w:tc>
          <w:tcPr>
            <w:tcW w:w="815" w:type="dxa"/>
            <w:shd w:val="clear" w:color="auto" w:fill="D9D9D9" w:themeFill="background1" w:themeFillShade="D9"/>
          </w:tcPr>
          <w:p w14:paraId="605AA230" w14:textId="77777777"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shd w:val="clear" w:color="auto" w:fill="D9D9D9" w:themeFill="background1" w:themeFillShade="D9"/>
          </w:tcPr>
          <w:p w14:paraId="100CFF48" w14:textId="77777777" w:rsidR="0070382B" w:rsidRPr="003256FF" w:rsidRDefault="0070382B" w:rsidP="003256FF">
            <w:pPr>
              <w:pStyle w:val="Date"/>
              <w:tabs>
                <w:tab w:val="left" w:pos="1673"/>
              </w:tabs>
              <w:spacing w:before="0" w:after="0" w:line="240" w:lineRule="auto"/>
              <w:jc w:val="center"/>
              <w:rPr>
                <w:b/>
              </w:rPr>
            </w:pPr>
          </w:p>
        </w:tc>
        <w:tc>
          <w:tcPr>
            <w:tcW w:w="803" w:type="dxa"/>
            <w:shd w:val="clear" w:color="auto" w:fill="D9D9D9" w:themeFill="background1" w:themeFillShade="D9"/>
          </w:tcPr>
          <w:p w14:paraId="5DAA1996" w14:textId="77777777" w:rsidR="0070382B" w:rsidRPr="003256FF" w:rsidRDefault="0070382B" w:rsidP="003256FF">
            <w:pPr>
              <w:pStyle w:val="Date"/>
              <w:tabs>
                <w:tab w:val="left" w:pos="1673"/>
              </w:tabs>
              <w:spacing w:before="0" w:after="0"/>
              <w:jc w:val="center"/>
              <w:rPr>
                <w:b/>
              </w:rPr>
            </w:pPr>
          </w:p>
        </w:tc>
        <w:tc>
          <w:tcPr>
            <w:tcW w:w="512" w:type="dxa"/>
            <w:shd w:val="clear" w:color="auto" w:fill="D9D9D9" w:themeFill="background1" w:themeFillShade="D9"/>
          </w:tcPr>
          <w:p w14:paraId="61A484AE" w14:textId="77777777" w:rsidR="0070382B" w:rsidRPr="003256FF" w:rsidRDefault="0070382B" w:rsidP="003256FF">
            <w:pPr>
              <w:pStyle w:val="Date"/>
              <w:tabs>
                <w:tab w:val="left" w:pos="1673"/>
              </w:tabs>
              <w:spacing w:before="0" w:after="0"/>
              <w:jc w:val="center"/>
              <w:rPr>
                <w:b/>
              </w:rPr>
            </w:pPr>
          </w:p>
        </w:tc>
        <w:tc>
          <w:tcPr>
            <w:tcW w:w="932" w:type="dxa"/>
            <w:shd w:val="clear" w:color="auto" w:fill="D9D9D9" w:themeFill="background1" w:themeFillShade="D9"/>
          </w:tcPr>
          <w:p w14:paraId="7F82E458" w14:textId="77777777" w:rsidR="0070382B" w:rsidRPr="003256FF" w:rsidRDefault="0070382B" w:rsidP="003256FF">
            <w:pPr>
              <w:pStyle w:val="Date"/>
              <w:tabs>
                <w:tab w:val="left" w:pos="1673"/>
              </w:tabs>
              <w:spacing w:before="0" w:after="0"/>
              <w:jc w:val="center"/>
              <w:rPr>
                <w:b/>
              </w:rPr>
            </w:pPr>
          </w:p>
        </w:tc>
        <w:tc>
          <w:tcPr>
            <w:tcW w:w="965" w:type="dxa"/>
            <w:shd w:val="clear" w:color="auto" w:fill="D9D9D9" w:themeFill="background1" w:themeFillShade="D9"/>
          </w:tcPr>
          <w:p w14:paraId="5B7EFBB4" w14:textId="77777777" w:rsidR="0070382B" w:rsidRPr="003256FF" w:rsidRDefault="0070382B" w:rsidP="003256FF">
            <w:pPr>
              <w:pStyle w:val="Date"/>
              <w:tabs>
                <w:tab w:val="left" w:pos="1673"/>
              </w:tabs>
              <w:spacing w:before="0" w:after="0"/>
              <w:jc w:val="center"/>
              <w:rPr>
                <w:b/>
              </w:rPr>
            </w:pPr>
          </w:p>
        </w:tc>
        <w:tc>
          <w:tcPr>
            <w:tcW w:w="851" w:type="dxa"/>
            <w:shd w:val="clear" w:color="auto" w:fill="D9D9D9" w:themeFill="background1" w:themeFillShade="D9"/>
          </w:tcPr>
          <w:p w14:paraId="318B0C6C" w14:textId="77777777" w:rsidR="0070382B" w:rsidRDefault="0070382B" w:rsidP="003256FF">
            <w:pPr>
              <w:pStyle w:val="Date"/>
              <w:tabs>
                <w:tab w:val="left" w:pos="1673"/>
              </w:tabs>
              <w:spacing w:before="0" w:after="0"/>
              <w:jc w:val="center"/>
              <w:rPr>
                <w:b/>
              </w:rPr>
            </w:pPr>
          </w:p>
        </w:tc>
        <w:tc>
          <w:tcPr>
            <w:tcW w:w="1984" w:type="dxa"/>
            <w:shd w:val="clear" w:color="auto" w:fill="D9D9D9" w:themeFill="background1" w:themeFillShade="D9"/>
          </w:tcPr>
          <w:p w14:paraId="3E685184" w14:textId="77777777" w:rsidR="0070382B" w:rsidRDefault="0070382B" w:rsidP="003256FF">
            <w:pPr>
              <w:pStyle w:val="Date"/>
              <w:tabs>
                <w:tab w:val="left" w:pos="1673"/>
              </w:tabs>
              <w:spacing w:before="0" w:after="0"/>
              <w:jc w:val="center"/>
              <w:rPr>
                <w:b/>
              </w:rPr>
            </w:pPr>
          </w:p>
        </w:tc>
        <w:tc>
          <w:tcPr>
            <w:tcW w:w="1843" w:type="dxa"/>
            <w:shd w:val="clear" w:color="auto" w:fill="D9D9D9" w:themeFill="background1" w:themeFillShade="D9"/>
          </w:tcPr>
          <w:p w14:paraId="430C1D54" w14:textId="77777777" w:rsidR="0070382B" w:rsidRDefault="0070382B" w:rsidP="003256FF">
            <w:pPr>
              <w:pStyle w:val="Date"/>
              <w:tabs>
                <w:tab w:val="left" w:pos="1673"/>
              </w:tabs>
              <w:spacing w:before="0" w:after="0"/>
              <w:jc w:val="center"/>
              <w:rPr>
                <w:b/>
              </w:rPr>
            </w:pPr>
          </w:p>
        </w:tc>
        <w:tc>
          <w:tcPr>
            <w:tcW w:w="1985" w:type="dxa"/>
            <w:shd w:val="clear" w:color="auto" w:fill="D9D9D9" w:themeFill="background1" w:themeFillShade="D9"/>
          </w:tcPr>
          <w:p w14:paraId="42CDFA54" w14:textId="77777777" w:rsidR="0070382B" w:rsidRDefault="0070382B" w:rsidP="003256FF">
            <w:pPr>
              <w:pStyle w:val="Date"/>
              <w:tabs>
                <w:tab w:val="left" w:pos="1673"/>
              </w:tabs>
              <w:spacing w:before="0" w:after="0"/>
              <w:jc w:val="center"/>
              <w:rPr>
                <w:b/>
              </w:rPr>
            </w:pPr>
          </w:p>
        </w:tc>
        <w:tc>
          <w:tcPr>
            <w:tcW w:w="1701" w:type="dxa"/>
            <w:shd w:val="clear" w:color="auto" w:fill="D9D9D9" w:themeFill="background1" w:themeFillShade="D9"/>
          </w:tcPr>
          <w:p w14:paraId="7309480C" w14:textId="77777777" w:rsidR="0070382B" w:rsidRDefault="0070382B" w:rsidP="003256FF">
            <w:pPr>
              <w:pStyle w:val="Date"/>
              <w:tabs>
                <w:tab w:val="left" w:pos="1673"/>
              </w:tabs>
              <w:spacing w:before="0" w:after="0"/>
              <w:jc w:val="center"/>
              <w:rPr>
                <w:b/>
              </w:rPr>
            </w:pPr>
          </w:p>
        </w:tc>
      </w:tr>
      <w:tr w:rsidR="00FE2172" w14:paraId="15613289" w14:textId="77777777" w:rsidTr="00FE2172">
        <w:trPr>
          <w:trHeight w:val="282"/>
        </w:trPr>
        <w:tc>
          <w:tcPr>
            <w:tcW w:w="815" w:type="dxa"/>
          </w:tcPr>
          <w:p w14:paraId="03E3452B" w14:textId="77777777"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tcPr>
          <w:p w14:paraId="40E12E88" w14:textId="77777777" w:rsidR="0070382B" w:rsidRPr="003256FF" w:rsidRDefault="0070382B" w:rsidP="003256FF">
            <w:pPr>
              <w:pStyle w:val="Date"/>
              <w:tabs>
                <w:tab w:val="left" w:pos="1673"/>
              </w:tabs>
              <w:spacing w:before="0" w:after="0" w:line="240" w:lineRule="auto"/>
              <w:jc w:val="center"/>
              <w:rPr>
                <w:b/>
              </w:rPr>
            </w:pPr>
          </w:p>
        </w:tc>
        <w:tc>
          <w:tcPr>
            <w:tcW w:w="803" w:type="dxa"/>
          </w:tcPr>
          <w:p w14:paraId="19C2DBD2" w14:textId="77777777" w:rsidR="0070382B" w:rsidRPr="003256FF" w:rsidRDefault="0070382B" w:rsidP="003256FF">
            <w:pPr>
              <w:pStyle w:val="Date"/>
              <w:tabs>
                <w:tab w:val="left" w:pos="1673"/>
              </w:tabs>
              <w:spacing w:before="0" w:after="0"/>
              <w:jc w:val="center"/>
              <w:rPr>
                <w:b/>
              </w:rPr>
            </w:pPr>
          </w:p>
        </w:tc>
        <w:tc>
          <w:tcPr>
            <w:tcW w:w="512" w:type="dxa"/>
          </w:tcPr>
          <w:p w14:paraId="6377B48B" w14:textId="77777777" w:rsidR="0070382B" w:rsidRPr="003256FF" w:rsidRDefault="0070382B" w:rsidP="003256FF">
            <w:pPr>
              <w:pStyle w:val="Date"/>
              <w:tabs>
                <w:tab w:val="left" w:pos="1673"/>
              </w:tabs>
              <w:spacing w:before="0" w:after="0"/>
              <w:jc w:val="center"/>
              <w:rPr>
                <w:b/>
              </w:rPr>
            </w:pPr>
          </w:p>
        </w:tc>
        <w:tc>
          <w:tcPr>
            <w:tcW w:w="932" w:type="dxa"/>
          </w:tcPr>
          <w:p w14:paraId="02562D9D" w14:textId="77777777" w:rsidR="0070382B" w:rsidRPr="003256FF" w:rsidRDefault="0070382B" w:rsidP="003256FF">
            <w:pPr>
              <w:pStyle w:val="Date"/>
              <w:tabs>
                <w:tab w:val="left" w:pos="1673"/>
              </w:tabs>
              <w:spacing w:before="0" w:after="0"/>
              <w:jc w:val="center"/>
              <w:rPr>
                <w:b/>
              </w:rPr>
            </w:pPr>
          </w:p>
        </w:tc>
        <w:tc>
          <w:tcPr>
            <w:tcW w:w="965" w:type="dxa"/>
          </w:tcPr>
          <w:p w14:paraId="3F208FD7" w14:textId="77777777" w:rsidR="0070382B" w:rsidRPr="003256FF" w:rsidRDefault="0070382B" w:rsidP="003256FF">
            <w:pPr>
              <w:pStyle w:val="Date"/>
              <w:tabs>
                <w:tab w:val="left" w:pos="1673"/>
              </w:tabs>
              <w:spacing w:before="0" w:after="0"/>
              <w:jc w:val="center"/>
              <w:rPr>
                <w:b/>
              </w:rPr>
            </w:pPr>
          </w:p>
        </w:tc>
        <w:tc>
          <w:tcPr>
            <w:tcW w:w="851" w:type="dxa"/>
          </w:tcPr>
          <w:p w14:paraId="5F3B0099" w14:textId="77777777" w:rsidR="0070382B" w:rsidRDefault="0070382B" w:rsidP="003256FF">
            <w:pPr>
              <w:pStyle w:val="Date"/>
              <w:tabs>
                <w:tab w:val="left" w:pos="1673"/>
              </w:tabs>
              <w:spacing w:before="0" w:after="0"/>
              <w:jc w:val="center"/>
              <w:rPr>
                <w:b/>
              </w:rPr>
            </w:pPr>
          </w:p>
        </w:tc>
        <w:tc>
          <w:tcPr>
            <w:tcW w:w="1984" w:type="dxa"/>
          </w:tcPr>
          <w:p w14:paraId="7592E816" w14:textId="77777777" w:rsidR="0070382B" w:rsidRDefault="0070382B" w:rsidP="003256FF">
            <w:pPr>
              <w:pStyle w:val="Date"/>
              <w:tabs>
                <w:tab w:val="left" w:pos="1673"/>
              </w:tabs>
              <w:spacing w:before="0" w:after="0"/>
              <w:jc w:val="center"/>
              <w:rPr>
                <w:b/>
              </w:rPr>
            </w:pPr>
          </w:p>
        </w:tc>
        <w:tc>
          <w:tcPr>
            <w:tcW w:w="1843" w:type="dxa"/>
          </w:tcPr>
          <w:p w14:paraId="1FDE9386" w14:textId="77777777" w:rsidR="0070382B" w:rsidRDefault="0070382B" w:rsidP="003256FF">
            <w:pPr>
              <w:pStyle w:val="Date"/>
              <w:tabs>
                <w:tab w:val="left" w:pos="1673"/>
              </w:tabs>
              <w:spacing w:before="0" w:after="0"/>
              <w:jc w:val="center"/>
              <w:rPr>
                <w:b/>
              </w:rPr>
            </w:pPr>
          </w:p>
        </w:tc>
        <w:tc>
          <w:tcPr>
            <w:tcW w:w="1985" w:type="dxa"/>
          </w:tcPr>
          <w:p w14:paraId="38CE3527" w14:textId="77777777" w:rsidR="0070382B" w:rsidRDefault="0070382B" w:rsidP="003256FF">
            <w:pPr>
              <w:pStyle w:val="Date"/>
              <w:tabs>
                <w:tab w:val="left" w:pos="1673"/>
              </w:tabs>
              <w:spacing w:before="0" w:after="0"/>
              <w:jc w:val="center"/>
              <w:rPr>
                <w:b/>
              </w:rPr>
            </w:pPr>
          </w:p>
        </w:tc>
        <w:tc>
          <w:tcPr>
            <w:tcW w:w="1701" w:type="dxa"/>
          </w:tcPr>
          <w:p w14:paraId="59D9D8DB" w14:textId="77777777" w:rsidR="0070382B" w:rsidRDefault="0070382B" w:rsidP="003256FF">
            <w:pPr>
              <w:pStyle w:val="Date"/>
              <w:tabs>
                <w:tab w:val="left" w:pos="1673"/>
              </w:tabs>
              <w:spacing w:before="0" w:after="0"/>
              <w:jc w:val="center"/>
              <w:rPr>
                <w:b/>
              </w:rPr>
            </w:pPr>
          </w:p>
        </w:tc>
      </w:tr>
      <w:tr w:rsidR="00FE2172" w14:paraId="1DA0F3ED" w14:textId="77777777" w:rsidTr="00FE2172">
        <w:trPr>
          <w:trHeight w:val="282"/>
        </w:trPr>
        <w:tc>
          <w:tcPr>
            <w:tcW w:w="815" w:type="dxa"/>
            <w:shd w:val="clear" w:color="auto" w:fill="D9D9D9" w:themeFill="background1" w:themeFillShade="D9"/>
          </w:tcPr>
          <w:p w14:paraId="4CDC779A" w14:textId="77777777"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shd w:val="clear" w:color="auto" w:fill="D9D9D9" w:themeFill="background1" w:themeFillShade="D9"/>
          </w:tcPr>
          <w:p w14:paraId="40E533E0" w14:textId="77777777" w:rsidR="0070382B" w:rsidRPr="003256FF" w:rsidRDefault="0070382B" w:rsidP="003256FF">
            <w:pPr>
              <w:pStyle w:val="Date"/>
              <w:tabs>
                <w:tab w:val="left" w:pos="1673"/>
              </w:tabs>
              <w:spacing w:before="0" w:after="0" w:line="240" w:lineRule="auto"/>
              <w:jc w:val="center"/>
              <w:rPr>
                <w:b/>
              </w:rPr>
            </w:pPr>
          </w:p>
        </w:tc>
        <w:tc>
          <w:tcPr>
            <w:tcW w:w="803" w:type="dxa"/>
            <w:shd w:val="clear" w:color="auto" w:fill="D9D9D9" w:themeFill="background1" w:themeFillShade="D9"/>
          </w:tcPr>
          <w:p w14:paraId="3403E58D" w14:textId="77777777" w:rsidR="0070382B" w:rsidRPr="003256FF" w:rsidRDefault="0070382B" w:rsidP="003256FF">
            <w:pPr>
              <w:pStyle w:val="Date"/>
              <w:tabs>
                <w:tab w:val="left" w:pos="1673"/>
              </w:tabs>
              <w:spacing w:before="0" w:after="0"/>
              <w:jc w:val="center"/>
              <w:rPr>
                <w:b/>
              </w:rPr>
            </w:pPr>
          </w:p>
        </w:tc>
        <w:tc>
          <w:tcPr>
            <w:tcW w:w="512" w:type="dxa"/>
            <w:shd w:val="clear" w:color="auto" w:fill="D9D9D9" w:themeFill="background1" w:themeFillShade="D9"/>
          </w:tcPr>
          <w:p w14:paraId="148A2F83" w14:textId="77777777" w:rsidR="0070382B" w:rsidRPr="003256FF" w:rsidRDefault="0070382B" w:rsidP="003256FF">
            <w:pPr>
              <w:pStyle w:val="Date"/>
              <w:tabs>
                <w:tab w:val="left" w:pos="1673"/>
              </w:tabs>
              <w:spacing w:before="0" w:after="0"/>
              <w:jc w:val="center"/>
              <w:rPr>
                <w:b/>
              </w:rPr>
            </w:pPr>
          </w:p>
        </w:tc>
        <w:tc>
          <w:tcPr>
            <w:tcW w:w="932" w:type="dxa"/>
            <w:shd w:val="clear" w:color="auto" w:fill="D9D9D9" w:themeFill="background1" w:themeFillShade="D9"/>
          </w:tcPr>
          <w:p w14:paraId="144D6D8A" w14:textId="77777777" w:rsidR="0070382B" w:rsidRPr="003256FF" w:rsidRDefault="0070382B" w:rsidP="003256FF">
            <w:pPr>
              <w:pStyle w:val="Date"/>
              <w:tabs>
                <w:tab w:val="left" w:pos="1673"/>
              </w:tabs>
              <w:spacing w:before="0" w:after="0"/>
              <w:jc w:val="center"/>
              <w:rPr>
                <w:b/>
              </w:rPr>
            </w:pPr>
          </w:p>
        </w:tc>
        <w:tc>
          <w:tcPr>
            <w:tcW w:w="965" w:type="dxa"/>
            <w:shd w:val="clear" w:color="auto" w:fill="D9D9D9" w:themeFill="background1" w:themeFillShade="D9"/>
          </w:tcPr>
          <w:p w14:paraId="796FFC67" w14:textId="77777777" w:rsidR="0070382B" w:rsidRPr="003256FF" w:rsidRDefault="0070382B" w:rsidP="003256FF">
            <w:pPr>
              <w:pStyle w:val="Date"/>
              <w:tabs>
                <w:tab w:val="left" w:pos="1673"/>
              </w:tabs>
              <w:spacing w:before="0" w:after="0"/>
              <w:jc w:val="center"/>
              <w:rPr>
                <w:b/>
              </w:rPr>
            </w:pPr>
          </w:p>
        </w:tc>
        <w:tc>
          <w:tcPr>
            <w:tcW w:w="851" w:type="dxa"/>
            <w:shd w:val="clear" w:color="auto" w:fill="D9D9D9" w:themeFill="background1" w:themeFillShade="D9"/>
          </w:tcPr>
          <w:p w14:paraId="5833013D" w14:textId="77777777" w:rsidR="0070382B" w:rsidRDefault="0070382B" w:rsidP="003256FF">
            <w:pPr>
              <w:pStyle w:val="Date"/>
              <w:tabs>
                <w:tab w:val="left" w:pos="1673"/>
              </w:tabs>
              <w:spacing w:before="0" w:after="0"/>
              <w:jc w:val="center"/>
              <w:rPr>
                <w:b/>
              </w:rPr>
            </w:pPr>
          </w:p>
        </w:tc>
        <w:tc>
          <w:tcPr>
            <w:tcW w:w="1984" w:type="dxa"/>
            <w:shd w:val="clear" w:color="auto" w:fill="D9D9D9" w:themeFill="background1" w:themeFillShade="D9"/>
          </w:tcPr>
          <w:p w14:paraId="37C36AE3" w14:textId="77777777" w:rsidR="0070382B" w:rsidRDefault="0070382B" w:rsidP="003256FF">
            <w:pPr>
              <w:pStyle w:val="Date"/>
              <w:tabs>
                <w:tab w:val="left" w:pos="1673"/>
              </w:tabs>
              <w:spacing w:before="0" w:after="0"/>
              <w:jc w:val="center"/>
              <w:rPr>
                <w:b/>
              </w:rPr>
            </w:pPr>
          </w:p>
        </w:tc>
        <w:tc>
          <w:tcPr>
            <w:tcW w:w="1843" w:type="dxa"/>
            <w:shd w:val="clear" w:color="auto" w:fill="D9D9D9" w:themeFill="background1" w:themeFillShade="D9"/>
          </w:tcPr>
          <w:p w14:paraId="5EE84541" w14:textId="77777777" w:rsidR="0070382B" w:rsidRDefault="0070382B" w:rsidP="003256FF">
            <w:pPr>
              <w:pStyle w:val="Date"/>
              <w:tabs>
                <w:tab w:val="left" w:pos="1673"/>
              </w:tabs>
              <w:spacing w:before="0" w:after="0"/>
              <w:jc w:val="center"/>
              <w:rPr>
                <w:b/>
              </w:rPr>
            </w:pPr>
          </w:p>
        </w:tc>
        <w:tc>
          <w:tcPr>
            <w:tcW w:w="1985" w:type="dxa"/>
            <w:shd w:val="clear" w:color="auto" w:fill="D9D9D9" w:themeFill="background1" w:themeFillShade="D9"/>
          </w:tcPr>
          <w:p w14:paraId="0FB5B0B3" w14:textId="77777777" w:rsidR="0070382B" w:rsidRDefault="0070382B" w:rsidP="003256FF">
            <w:pPr>
              <w:pStyle w:val="Date"/>
              <w:tabs>
                <w:tab w:val="left" w:pos="1673"/>
              </w:tabs>
              <w:spacing w:before="0" w:after="0"/>
              <w:jc w:val="center"/>
              <w:rPr>
                <w:b/>
              </w:rPr>
            </w:pPr>
          </w:p>
        </w:tc>
        <w:tc>
          <w:tcPr>
            <w:tcW w:w="1701" w:type="dxa"/>
            <w:shd w:val="clear" w:color="auto" w:fill="D9D9D9" w:themeFill="background1" w:themeFillShade="D9"/>
          </w:tcPr>
          <w:p w14:paraId="48486D96" w14:textId="77777777" w:rsidR="0070382B" w:rsidRDefault="0070382B" w:rsidP="003256FF">
            <w:pPr>
              <w:pStyle w:val="Date"/>
              <w:tabs>
                <w:tab w:val="left" w:pos="1673"/>
              </w:tabs>
              <w:spacing w:before="0" w:after="0"/>
              <w:jc w:val="center"/>
              <w:rPr>
                <w:b/>
              </w:rPr>
            </w:pPr>
          </w:p>
        </w:tc>
      </w:tr>
      <w:tr w:rsidR="00FE2172" w14:paraId="32000FEB" w14:textId="77777777" w:rsidTr="00FE2172">
        <w:trPr>
          <w:trHeight w:val="282"/>
        </w:trPr>
        <w:tc>
          <w:tcPr>
            <w:tcW w:w="815" w:type="dxa"/>
          </w:tcPr>
          <w:p w14:paraId="42BA9C2C" w14:textId="77777777"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tcPr>
          <w:p w14:paraId="0C060BFE" w14:textId="77777777" w:rsidR="0070382B" w:rsidRPr="003256FF" w:rsidRDefault="0070382B" w:rsidP="003256FF">
            <w:pPr>
              <w:pStyle w:val="Date"/>
              <w:tabs>
                <w:tab w:val="left" w:pos="1673"/>
              </w:tabs>
              <w:spacing w:before="0" w:after="0" w:line="240" w:lineRule="auto"/>
              <w:jc w:val="center"/>
              <w:rPr>
                <w:b/>
              </w:rPr>
            </w:pPr>
          </w:p>
        </w:tc>
        <w:tc>
          <w:tcPr>
            <w:tcW w:w="803" w:type="dxa"/>
          </w:tcPr>
          <w:p w14:paraId="5F06D81A" w14:textId="77777777" w:rsidR="0070382B" w:rsidRPr="003256FF" w:rsidRDefault="0070382B" w:rsidP="003256FF">
            <w:pPr>
              <w:pStyle w:val="Date"/>
              <w:tabs>
                <w:tab w:val="left" w:pos="1673"/>
              </w:tabs>
              <w:spacing w:before="0" w:after="0"/>
              <w:jc w:val="center"/>
              <w:rPr>
                <w:b/>
              </w:rPr>
            </w:pPr>
          </w:p>
        </w:tc>
        <w:tc>
          <w:tcPr>
            <w:tcW w:w="512" w:type="dxa"/>
          </w:tcPr>
          <w:p w14:paraId="249D4C91" w14:textId="77777777" w:rsidR="0070382B" w:rsidRPr="003256FF" w:rsidRDefault="0070382B" w:rsidP="003256FF">
            <w:pPr>
              <w:pStyle w:val="Date"/>
              <w:tabs>
                <w:tab w:val="left" w:pos="1673"/>
              </w:tabs>
              <w:spacing w:before="0" w:after="0"/>
              <w:jc w:val="center"/>
              <w:rPr>
                <w:b/>
              </w:rPr>
            </w:pPr>
          </w:p>
        </w:tc>
        <w:tc>
          <w:tcPr>
            <w:tcW w:w="932" w:type="dxa"/>
          </w:tcPr>
          <w:p w14:paraId="418F1877" w14:textId="77777777" w:rsidR="0070382B" w:rsidRPr="003256FF" w:rsidRDefault="0070382B" w:rsidP="003256FF">
            <w:pPr>
              <w:pStyle w:val="Date"/>
              <w:tabs>
                <w:tab w:val="left" w:pos="1673"/>
              </w:tabs>
              <w:spacing w:before="0" w:after="0"/>
              <w:jc w:val="center"/>
              <w:rPr>
                <w:b/>
              </w:rPr>
            </w:pPr>
          </w:p>
        </w:tc>
        <w:tc>
          <w:tcPr>
            <w:tcW w:w="965" w:type="dxa"/>
          </w:tcPr>
          <w:p w14:paraId="29AA5324" w14:textId="77777777" w:rsidR="0070382B" w:rsidRPr="003256FF" w:rsidRDefault="0070382B" w:rsidP="003256FF">
            <w:pPr>
              <w:pStyle w:val="Date"/>
              <w:tabs>
                <w:tab w:val="left" w:pos="1673"/>
              </w:tabs>
              <w:spacing w:before="0" w:after="0"/>
              <w:jc w:val="center"/>
              <w:rPr>
                <w:b/>
              </w:rPr>
            </w:pPr>
          </w:p>
        </w:tc>
        <w:tc>
          <w:tcPr>
            <w:tcW w:w="851" w:type="dxa"/>
          </w:tcPr>
          <w:p w14:paraId="0644519E" w14:textId="77777777" w:rsidR="0070382B" w:rsidRDefault="0070382B" w:rsidP="003256FF">
            <w:pPr>
              <w:pStyle w:val="Date"/>
              <w:tabs>
                <w:tab w:val="left" w:pos="1673"/>
              </w:tabs>
              <w:spacing w:before="0" w:after="0"/>
              <w:jc w:val="center"/>
              <w:rPr>
                <w:b/>
              </w:rPr>
            </w:pPr>
          </w:p>
        </w:tc>
        <w:tc>
          <w:tcPr>
            <w:tcW w:w="1984" w:type="dxa"/>
          </w:tcPr>
          <w:p w14:paraId="05FBBD18" w14:textId="77777777" w:rsidR="0070382B" w:rsidRDefault="0070382B" w:rsidP="003256FF">
            <w:pPr>
              <w:pStyle w:val="Date"/>
              <w:tabs>
                <w:tab w:val="left" w:pos="1673"/>
              </w:tabs>
              <w:spacing w:before="0" w:after="0"/>
              <w:jc w:val="center"/>
              <w:rPr>
                <w:b/>
              </w:rPr>
            </w:pPr>
          </w:p>
        </w:tc>
        <w:tc>
          <w:tcPr>
            <w:tcW w:w="1843" w:type="dxa"/>
          </w:tcPr>
          <w:p w14:paraId="2591F905" w14:textId="77777777" w:rsidR="0070382B" w:rsidRDefault="0070382B" w:rsidP="003256FF">
            <w:pPr>
              <w:pStyle w:val="Date"/>
              <w:tabs>
                <w:tab w:val="left" w:pos="1673"/>
              </w:tabs>
              <w:spacing w:before="0" w:after="0"/>
              <w:jc w:val="center"/>
              <w:rPr>
                <w:b/>
              </w:rPr>
            </w:pPr>
          </w:p>
        </w:tc>
        <w:tc>
          <w:tcPr>
            <w:tcW w:w="1985" w:type="dxa"/>
          </w:tcPr>
          <w:p w14:paraId="6C0AEA3D" w14:textId="77777777" w:rsidR="0070382B" w:rsidRDefault="0070382B" w:rsidP="003256FF">
            <w:pPr>
              <w:pStyle w:val="Date"/>
              <w:tabs>
                <w:tab w:val="left" w:pos="1673"/>
              </w:tabs>
              <w:spacing w:before="0" w:after="0"/>
              <w:jc w:val="center"/>
              <w:rPr>
                <w:b/>
              </w:rPr>
            </w:pPr>
          </w:p>
        </w:tc>
        <w:tc>
          <w:tcPr>
            <w:tcW w:w="1701" w:type="dxa"/>
          </w:tcPr>
          <w:p w14:paraId="79C9138D" w14:textId="77777777" w:rsidR="0070382B" w:rsidRDefault="0070382B" w:rsidP="003256FF">
            <w:pPr>
              <w:pStyle w:val="Date"/>
              <w:tabs>
                <w:tab w:val="left" w:pos="1673"/>
              </w:tabs>
              <w:spacing w:before="0" w:after="0"/>
              <w:jc w:val="center"/>
              <w:rPr>
                <w:b/>
              </w:rPr>
            </w:pPr>
          </w:p>
        </w:tc>
      </w:tr>
      <w:tr w:rsidR="00FE2172" w14:paraId="5DEBF18A" w14:textId="77777777" w:rsidTr="00FE2172">
        <w:trPr>
          <w:trHeight w:val="282"/>
        </w:trPr>
        <w:tc>
          <w:tcPr>
            <w:tcW w:w="815" w:type="dxa"/>
            <w:shd w:val="clear" w:color="auto" w:fill="D9D9D9" w:themeFill="background1" w:themeFillShade="D9"/>
          </w:tcPr>
          <w:p w14:paraId="476F8269" w14:textId="77777777"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shd w:val="clear" w:color="auto" w:fill="D9D9D9" w:themeFill="background1" w:themeFillShade="D9"/>
          </w:tcPr>
          <w:p w14:paraId="1BEAE065" w14:textId="77777777" w:rsidR="0070382B" w:rsidRPr="003256FF" w:rsidRDefault="0070382B" w:rsidP="003256FF">
            <w:pPr>
              <w:pStyle w:val="Date"/>
              <w:tabs>
                <w:tab w:val="left" w:pos="1673"/>
              </w:tabs>
              <w:spacing w:before="0" w:after="0" w:line="240" w:lineRule="auto"/>
              <w:jc w:val="center"/>
              <w:rPr>
                <w:b/>
              </w:rPr>
            </w:pPr>
          </w:p>
        </w:tc>
        <w:tc>
          <w:tcPr>
            <w:tcW w:w="803" w:type="dxa"/>
            <w:shd w:val="clear" w:color="auto" w:fill="D9D9D9" w:themeFill="background1" w:themeFillShade="D9"/>
          </w:tcPr>
          <w:p w14:paraId="1CAF4BE6" w14:textId="77777777" w:rsidR="0070382B" w:rsidRPr="003256FF" w:rsidRDefault="0070382B" w:rsidP="003256FF">
            <w:pPr>
              <w:pStyle w:val="Date"/>
              <w:tabs>
                <w:tab w:val="left" w:pos="1673"/>
              </w:tabs>
              <w:spacing w:before="0" w:after="0"/>
              <w:jc w:val="center"/>
              <w:rPr>
                <w:b/>
              </w:rPr>
            </w:pPr>
          </w:p>
        </w:tc>
        <w:tc>
          <w:tcPr>
            <w:tcW w:w="512" w:type="dxa"/>
            <w:shd w:val="clear" w:color="auto" w:fill="D9D9D9" w:themeFill="background1" w:themeFillShade="D9"/>
          </w:tcPr>
          <w:p w14:paraId="0BFF7BCB" w14:textId="77777777" w:rsidR="0070382B" w:rsidRPr="003256FF" w:rsidRDefault="0070382B" w:rsidP="003256FF">
            <w:pPr>
              <w:pStyle w:val="Date"/>
              <w:tabs>
                <w:tab w:val="left" w:pos="1673"/>
              </w:tabs>
              <w:spacing w:before="0" w:after="0"/>
              <w:jc w:val="center"/>
              <w:rPr>
                <w:b/>
              </w:rPr>
            </w:pPr>
          </w:p>
        </w:tc>
        <w:tc>
          <w:tcPr>
            <w:tcW w:w="932" w:type="dxa"/>
            <w:shd w:val="clear" w:color="auto" w:fill="D9D9D9" w:themeFill="background1" w:themeFillShade="D9"/>
          </w:tcPr>
          <w:p w14:paraId="633CC7ED" w14:textId="77777777" w:rsidR="0070382B" w:rsidRPr="003256FF" w:rsidRDefault="0070382B" w:rsidP="003256FF">
            <w:pPr>
              <w:pStyle w:val="Date"/>
              <w:tabs>
                <w:tab w:val="left" w:pos="1673"/>
              </w:tabs>
              <w:spacing w:before="0" w:after="0"/>
              <w:jc w:val="center"/>
              <w:rPr>
                <w:b/>
              </w:rPr>
            </w:pPr>
          </w:p>
        </w:tc>
        <w:tc>
          <w:tcPr>
            <w:tcW w:w="965" w:type="dxa"/>
            <w:shd w:val="clear" w:color="auto" w:fill="D9D9D9" w:themeFill="background1" w:themeFillShade="D9"/>
          </w:tcPr>
          <w:p w14:paraId="2DCEBD3E" w14:textId="77777777" w:rsidR="0070382B" w:rsidRPr="003256FF" w:rsidRDefault="0070382B" w:rsidP="003256FF">
            <w:pPr>
              <w:pStyle w:val="Date"/>
              <w:tabs>
                <w:tab w:val="left" w:pos="1673"/>
              </w:tabs>
              <w:spacing w:before="0" w:after="0"/>
              <w:jc w:val="center"/>
              <w:rPr>
                <w:b/>
              </w:rPr>
            </w:pPr>
          </w:p>
        </w:tc>
        <w:tc>
          <w:tcPr>
            <w:tcW w:w="851" w:type="dxa"/>
            <w:shd w:val="clear" w:color="auto" w:fill="D9D9D9" w:themeFill="background1" w:themeFillShade="D9"/>
          </w:tcPr>
          <w:p w14:paraId="6F3ECDCF" w14:textId="77777777" w:rsidR="0070382B" w:rsidRDefault="0070382B" w:rsidP="003256FF">
            <w:pPr>
              <w:pStyle w:val="Date"/>
              <w:tabs>
                <w:tab w:val="left" w:pos="1673"/>
              </w:tabs>
              <w:spacing w:before="0" w:after="0"/>
              <w:jc w:val="center"/>
              <w:rPr>
                <w:b/>
              </w:rPr>
            </w:pPr>
          </w:p>
        </w:tc>
        <w:tc>
          <w:tcPr>
            <w:tcW w:w="1984" w:type="dxa"/>
            <w:shd w:val="clear" w:color="auto" w:fill="D9D9D9" w:themeFill="background1" w:themeFillShade="D9"/>
          </w:tcPr>
          <w:p w14:paraId="576A79AE" w14:textId="77777777" w:rsidR="0070382B" w:rsidRDefault="0070382B" w:rsidP="003256FF">
            <w:pPr>
              <w:pStyle w:val="Date"/>
              <w:tabs>
                <w:tab w:val="left" w:pos="1673"/>
              </w:tabs>
              <w:spacing w:before="0" w:after="0"/>
              <w:jc w:val="center"/>
              <w:rPr>
                <w:b/>
              </w:rPr>
            </w:pPr>
          </w:p>
        </w:tc>
        <w:tc>
          <w:tcPr>
            <w:tcW w:w="1843" w:type="dxa"/>
            <w:shd w:val="clear" w:color="auto" w:fill="D9D9D9" w:themeFill="background1" w:themeFillShade="D9"/>
          </w:tcPr>
          <w:p w14:paraId="2ACAEF3D" w14:textId="77777777" w:rsidR="0070382B" w:rsidRDefault="0070382B" w:rsidP="003256FF">
            <w:pPr>
              <w:pStyle w:val="Date"/>
              <w:tabs>
                <w:tab w:val="left" w:pos="1673"/>
              </w:tabs>
              <w:spacing w:before="0" w:after="0"/>
              <w:jc w:val="center"/>
              <w:rPr>
                <w:b/>
              </w:rPr>
            </w:pPr>
          </w:p>
        </w:tc>
        <w:tc>
          <w:tcPr>
            <w:tcW w:w="1985" w:type="dxa"/>
            <w:shd w:val="clear" w:color="auto" w:fill="D9D9D9" w:themeFill="background1" w:themeFillShade="D9"/>
          </w:tcPr>
          <w:p w14:paraId="4648C7A2" w14:textId="77777777" w:rsidR="0070382B" w:rsidRDefault="0070382B" w:rsidP="003256FF">
            <w:pPr>
              <w:pStyle w:val="Date"/>
              <w:tabs>
                <w:tab w:val="left" w:pos="1673"/>
              </w:tabs>
              <w:spacing w:before="0" w:after="0"/>
              <w:jc w:val="center"/>
              <w:rPr>
                <w:b/>
              </w:rPr>
            </w:pPr>
          </w:p>
        </w:tc>
        <w:tc>
          <w:tcPr>
            <w:tcW w:w="1701" w:type="dxa"/>
            <w:shd w:val="clear" w:color="auto" w:fill="D9D9D9" w:themeFill="background1" w:themeFillShade="D9"/>
          </w:tcPr>
          <w:p w14:paraId="711F6ED6" w14:textId="77777777" w:rsidR="0070382B" w:rsidRDefault="0070382B" w:rsidP="003256FF">
            <w:pPr>
              <w:pStyle w:val="Date"/>
              <w:tabs>
                <w:tab w:val="left" w:pos="1673"/>
              </w:tabs>
              <w:spacing w:before="0" w:after="0"/>
              <w:jc w:val="center"/>
              <w:rPr>
                <w:b/>
              </w:rPr>
            </w:pPr>
          </w:p>
        </w:tc>
      </w:tr>
      <w:tr w:rsidR="00FE2172" w14:paraId="71486DF8" w14:textId="77777777" w:rsidTr="00FE2172">
        <w:trPr>
          <w:trHeight w:val="282"/>
        </w:trPr>
        <w:tc>
          <w:tcPr>
            <w:tcW w:w="815" w:type="dxa"/>
          </w:tcPr>
          <w:p w14:paraId="3F9E2741" w14:textId="77777777" w:rsidR="0070382B" w:rsidRPr="003256FF" w:rsidRDefault="0070382B" w:rsidP="008A0A88">
            <w:pPr>
              <w:pStyle w:val="Date"/>
              <w:tabs>
                <w:tab w:val="left" w:pos="1673"/>
              </w:tabs>
              <w:spacing w:before="0" w:after="0" w:line="240" w:lineRule="auto"/>
              <w:ind w:left="360"/>
              <w:rPr>
                <w:b/>
                <w:color w:val="000000" w:themeColor="text1"/>
              </w:rPr>
            </w:pPr>
          </w:p>
        </w:tc>
        <w:tc>
          <w:tcPr>
            <w:tcW w:w="1471" w:type="dxa"/>
          </w:tcPr>
          <w:p w14:paraId="3154C693" w14:textId="77777777" w:rsidR="0070382B" w:rsidRPr="003256FF" w:rsidRDefault="0070382B" w:rsidP="008A0A88">
            <w:pPr>
              <w:pStyle w:val="Date"/>
              <w:tabs>
                <w:tab w:val="left" w:pos="1673"/>
              </w:tabs>
              <w:spacing w:before="0" w:after="0" w:line="240" w:lineRule="auto"/>
              <w:jc w:val="center"/>
              <w:rPr>
                <w:b/>
              </w:rPr>
            </w:pPr>
            <w:r w:rsidRPr="003256FF">
              <w:rPr>
                <w:b/>
              </w:rPr>
              <w:t>Pupil Name</w:t>
            </w:r>
          </w:p>
        </w:tc>
        <w:tc>
          <w:tcPr>
            <w:tcW w:w="803" w:type="dxa"/>
          </w:tcPr>
          <w:p w14:paraId="1C52C6B4" w14:textId="77777777" w:rsidR="0070382B" w:rsidRPr="003256FF" w:rsidRDefault="0070382B" w:rsidP="008A0A88">
            <w:pPr>
              <w:pStyle w:val="Date"/>
              <w:tabs>
                <w:tab w:val="left" w:pos="1673"/>
              </w:tabs>
              <w:spacing w:before="0" w:after="0"/>
              <w:jc w:val="center"/>
              <w:rPr>
                <w:b/>
              </w:rPr>
            </w:pPr>
            <w:r w:rsidRPr="003256FF">
              <w:rPr>
                <w:b/>
              </w:rPr>
              <w:t>DOB</w:t>
            </w:r>
          </w:p>
        </w:tc>
        <w:tc>
          <w:tcPr>
            <w:tcW w:w="512" w:type="dxa"/>
          </w:tcPr>
          <w:p w14:paraId="2E9D9DF1" w14:textId="77777777" w:rsidR="0070382B" w:rsidRPr="003256FF" w:rsidRDefault="0070382B" w:rsidP="008A0A88">
            <w:pPr>
              <w:pStyle w:val="Date"/>
              <w:tabs>
                <w:tab w:val="left" w:pos="1673"/>
              </w:tabs>
              <w:spacing w:before="0" w:after="0"/>
              <w:jc w:val="center"/>
              <w:rPr>
                <w:b/>
              </w:rPr>
            </w:pPr>
            <w:r w:rsidRPr="003256FF">
              <w:rPr>
                <w:b/>
              </w:rPr>
              <w:t>Extra Time</w:t>
            </w:r>
          </w:p>
        </w:tc>
        <w:tc>
          <w:tcPr>
            <w:tcW w:w="932" w:type="dxa"/>
          </w:tcPr>
          <w:p w14:paraId="6FC0E304" w14:textId="77777777" w:rsidR="0070382B" w:rsidRPr="003256FF" w:rsidRDefault="0070382B" w:rsidP="008A0A88">
            <w:pPr>
              <w:pStyle w:val="Date"/>
              <w:tabs>
                <w:tab w:val="left" w:pos="1673"/>
              </w:tabs>
              <w:spacing w:before="0" w:after="0"/>
              <w:jc w:val="center"/>
              <w:rPr>
                <w:b/>
              </w:rPr>
            </w:pPr>
            <w:r w:rsidRPr="003256FF">
              <w:rPr>
                <w:b/>
              </w:rPr>
              <w:t>Reader</w:t>
            </w:r>
          </w:p>
        </w:tc>
        <w:tc>
          <w:tcPr>
            <w:tcW w:w="965" w:type="dxa"/>
          </w:tcPr>
          <w:p w14:paraId="55D200B2" w14:textId="77777777" w:rsidR="0070382B" w:rsidRPr="003256FF" w:rsidRDefault="0070382B" w:rsidP="008A0A88">
            <w:pPr>
              <w:pStyle w:val="Date"/>
              <w:tabs>
                <w:tab w:val="left" w:pos="1673"/>
              </w:tabs>
              <w:spacing w:before="0" w:after="0"/>
              <w:jc w:val="center"/>
              <w:rPr>
                <w:b/>
              </w:rPr>
            </w:pPr>
            <w:r w:rsidRPr="003256FF">
              <w:rPr>
                <w:b/>
              </w:rPr>
              <w:t>Scribe</w:t>
            </w:r>
          </w:p>
        </w:tc>
        <w:tc>
          <w:tcPr>
            <w:tcW w:w="851" w:type="dxa"/>
          </w:tcPr>
          <w:p w14:paraId="74718A65" w14:textId="77777777" w:rsidR="0070382B" w:rsidRDefault="0070382B" w:rsidP="008A0A88">
            <w:pPr>
              <w:pStyle w:val="Date"/>
              <w:tabs>
                <w:tab w:val="left" w:pos="1673"/>
              </w:tabs>
              <w:spacing w:before="0" w:after="0"/>
              <w:jc w:val="center"/>
              <w:rPr>
                <w:b/>
              </w:rPr>
            </w:pPr>
            <w:r>
              <w:rPr>
                <w:b/>
              </w:rPr>
              <w:t>EHCP</w:t>
            </w:r>
          </w:p>
        </w:tc>
        <w:tc>
          <w:tcPr>
            <w:tcW w:w="1984" w:type="dxa"/>
          </w:tcPr>
          <w:p w14:paraId="42D74DCF" w14:textId="77777777" w:rsidR="0070382B" w:rsidRDefault="00FE2172" w:rsidP="008A0A88">
            <w:pPr>
              <w:pStyle w:val="Date"/>
              <w:tabs>
                <w:tab w:val="left" w:pos="1673"/>
              </w:tabs>
              <w:spacing w:before="0" w:after="0"/>
              <w:jc w:val="center"/>
              <w:rPr>
                <w:b/>
              </w:rPr>
            </w:pPr>
            <w:r w:rsidRPr="00FE2172">
              <w:rPr>
                <w:b/>
              </w:rPr>
              <w:t>Is a Form 8 required or is the assessment for internal purposes?</w:t>
            </w:r>
          </w:p>
        </w:tc>
        <w:tc>
          <w:tcPr>
            <w:tcW w:w="1843" w:type="dxa"/>
          </w:tcPr>
          <w:p w14:paraId="58D0E79F" w14:textId="77777777" w:rsidR="0070382B" w:rsidRDefault="0070382B" w:rsidP="008A0A88">
            <w:pPr>
              <w:pStyle w:val="Date"/>
              <w:tabs>
                <w:tab w:val="left" w:pos="1673"/>
              </w:tabs>
              <w:spacing w:before="0" w:after="0"/>
              <w:jc w:val="center"/>
              <w:rPr>
                <w:b/>
              </w:rPr>
            </w:pPr>
            <w:r>
              <w:rPr>
                <w:b/>
              </w:rPr>
              <w:t>Diagnoses e.g. Dyslexia, ADHA, ASD etc. (please list)</w:t>
            </w:r>
          </w:p>
        </w:tc>
        <w:tc>
          <w:tcPr>
            <w:tcW w:w="1985" w:type="dxa"/>
          </w:tcPr>
          <w:p w14:paraId="6152AE67" w14:textId="77777777" w:rsidR="0070382B" w:rsidRDefault="0070382B" w:rsidP="008A0A88">
            <w:pPr>
              <w:pStyle w:val="Date"/>
              <w:tabs>
                <w:tab w:val="left" w:pos="1673"/>
              </w:tabs>
              <w:spacing w:before="0" w:after="0"/>
              <w:jc w:val="center"/>
              <w:rPr>
                <w:b/>
              </w:rPr>
            </w:pPr>
            <w:r>
              <w:rPr>
                <w:b/>
              </w:rPr>
              <w:t>Medical conditions e.g. epilepsy, cerebral palsy etc. (please list)</w:t>
            </w:r>
          </w:p>
        </w:tc>
        <w:tc>
          <w:tcPr>
            <w:tcW w:w="1701" w:type="dxa"/>
          </w:tcPr>
          <w:p w14:paraId="3BF997FC" w14:textId="77777777" w:rsidR="0070382B" w:rsidRPr="003256FF" w:rsidRDefault="0070382B" w:rsidP="008A0A88">
            <w:pPr>
              <w:pStyle w:val="Date"/>
              <w:tabs>
                <w:tab w:val="left" w:pos="1673"/>
              </w:tabs>
              <w:spacing w:before="0" w:after="0"/>
              <w:jc w:val="center"/>
              <w:rPr>
                <w:b/>
              </w:rPr>
            </w:pPr>
            <w:r>
              <w:rPr>
                <w:b/>
              </w:rPr>
              <w:t>Notes</w:t>
            </w:r>
          </w:p>
        </w:tc>
      </w:tr>
      <w:tr w:rsidR="00FE2172" w14:paraId="4DFDBEC5" w14:textId="77777777" w:rsidTr="00FE2172">
        <w:trPr>
          <w:trHeight w:val="282"/>
        </w:trPr>
        <w:tc>
          <w:tcPr>
            <w:tcW w:w="815" w:type="dxa"/>
          </w:tcPr>
          <w:p w14:paraId="02AFB19E" w14:textId="77777777"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tcPr>
          <w:p w14:paraId="293DAAE1" w14:textId="77777777" w:rsidR="0070382B" w:rsidRPr="003256FF" w:rsidRDefault="0070382B" w:rsidP="003256FF">
            <w:pPr>
              <w:pStyle w:val="Date"/>
              <w:tabs>
                <w:tab w:val="left" w:pos="1673"/>
              </w:tabs>
              <w:spacing w:before="0" w:after="0" w:line="240" w:lineRule="auto"/>
              <w:jc w:val="center"/>
              <w:rPr>
                <w:b/>
              </w:rPr>
            </w:pPr>
          </w:p>
        </w:tc>
        <w:tc>
          <w:tcPr>
            <w:tcW w:w="803" w:type="dxa"/>
          </w:tcPr>
          <w:p w14:paraId="3DD14139" w14:textId="77777777" w:rsidR="0070382B" w:rsidRPr="003256FF" w:rsidRDefault="0070382B" w:rsidP="003256FF">
            <w:pPr>
              <w:pStyle w:val="Date"/>
              <w:tabs>
                <w:tab w:val="left" w:pos="1673"/>
              </w:tabs>
              <w:spacing w:before="0" w:after="0"/>
              <w:jc w:val="center"/>
              <w:rPr>
                <w:b/>
              </w:rPr>
            </w:pPr>
          </w:p>
        </w:tc>
        <w:tc>
          <w:tcPr>
            <w:tcW w:w="512" w:type="dxa"/>
          </w:tcPr>
          <w:p w14:paraId="1FBFFD21" w14:textId="77777777" w:rsidR="0070382B" w:rsidRPr="003256FF" w:rsidRDefault="0070382B" w:rsidP="003256FF">
            <w:pPr>
              <w:pStyle w:val="Date"/>
              <w:tabs>
                <w:tab w:val="left" w:pos="1673"/>
              </w:tabs>
              <w:spacing w:before="0" w:after="0"/>
              <w:jc w:val="center"/>
              <w:rPr>
                <w:b/>
              </w:rPr>
            </w:pPr>
          </w:p>
        </w:tc>
        <w:tc>
          <w:tcPr>
            <w:tcW w:w="932" w:type="dxa"/>
          </w:tcPr>
          <w:p w14:paraId="235E912A" w14:textId="77777777" w:rsidR="0070382B" w:rsidRPr="003256FF" w:rsidRDefault="0070382B" w:rsidP="003256FF">
            <w:pPr>
              <w:pStyle w:val="Date"/>
              <w:tabs>
                <w:tab w:val="left" w:pos="1673"/>
              </w:tabs>
              <w:spacing w:before="0" w:after="0"/>
              <w:jc w:val="center"/>
              <w:rPr>
                <w:b/>
              </w:rPr>
            </w:pPr>
          </w:p>
        </w:tc>
        <w:tc>
          <w:tcPr>
            <w:tcW w:w="965" w:type="dxa"/>
          </w:tcPr>
          <w:p w14:paraId="7DF3B83E" w14:textId="77777777" w:rsidR="0070382B" w:rsidRPr="003256FF" w:rsidRDefault="0070382B" w:rsidP="003256FF">
            <w:pPr>
              <w:pStyle w:val="Date"/>
              <w:tabs>
                <w:tab w:val="left" w:pos="1673"/>
              </w:tabs>
              <w:spacing w:before="0" w:after="0"/>
              <w:jc w:val="center"/>
              <w:rPr>
                <w:b/>
              </w:rPr>
            </w:pPr>
          </w:p>
        </w:tc>
        <w:tc>
          <w:tcPr>
            <w:tcW w:w="851" w:type="dxa"/>
          </w:tcPr>
          <w:p w14:paraId="09F02760" w14:textId="77777777" w:rsidR="0070382B" w:rsidRDefault="0070382B" w:rsidP="003256FF">
            <w:pPr>
              <w:pStyle w:val="Date"/>
              <w:tabs>
                <w:tab w:val="left" w:pos="1673"/>
              </w:tabs>
              <w:spacing w:before="0" w:after="0"/>
              <w:jc w:val="center"/>
              <w:rPr>
                <w:b/>
              </w:rPr>
            </w:pPr>
          </w:p>
        </w:tc>
        <w:tc>
          <w:tcPr>
            <w:tcW w:w="1984" w:type="dxa"/>
          </w:tcPr>
          <w:p w14:paraId="5D23434C" w14:textId="77777777" w:rsidR="0070382B" w:rsidRDefault="0070382B" w:rsidP="003256FF">
            <w:pPr>
              <w:pStyle w:val="Date"/>
              <w:tabs>
                <w:tab w:val="left" w:pos="1673"/>
              </w:tabs>
              <w:spacing w:before="0" w:after="0"/>
              <w:jc w:val="center"/>
              <w:rPr>
                <w:b/>
              </w:rPr>
            </w:pPr>
          </w:p>
        </w:tc>
        <w:tc>
          <w:tcPr>
            <w:tcW w:w="1843" w:type="dxa"/>
          </w:tcPr>
          <w:p w14:paraId="2CD9A802" w14:textId="77777777" w:rsidR="0070382B" w:rsidRDefault="0070382B" w:rsidP="003256FF">
            <w:pPr>
              <w:pStyle w:val="Date"/>
              <w:tabs>
                <w:tab w:val="left" w:pos="1673"/>
              </w:tabs>
              <w:spacing w:before="0" w:after="0"/>
              <w:jc w:val="center"/>
              <w:rPr>
                <w:b/>
              </w:rPr>
            </w:pPr>
          </w:p>
        </w:tc>
        <w:tc>
          <w:tcPr>
            <w:tcW w:w="1985" w:type="dxa"/>
          </w:tcPr>
          <w:p w14:paraId="350F0FB2" w14:textId="77777777" w:rsidR="0070382B" w:rsidRDefault="0070382B" w:rsidP="003256FF">
            <w:pPr>
              <w:pStyle w:val="Date"/>
              <w:tabs>
                <w:tab w:val="left" w:pos="1673"/>
              </w:tabs>
              <w:spacing w:before="0" w:after="0"/>
              <w:jc w:val="center"/>
              <w:rPr>
                <w:b/>
              </w:rPr>
            </w:pPr>
          </w:p>
        </w:tc>
        <w:tc>
          <w:tcPr>
            <w:tcW w:w="1701" w:type="dxa"/>
          </w:tcPr>
          <w:p w14:paraId="1DD9F7A2" w14:textId="77777777" w:rsidR="0070382B" w:rsidRDefault="0070382B" w:rsidP="003256FF">
            <w:pPr>
              <w:pStyle w:val="Date"/>
              <w:tabs>
                <w:tab w:val="left" w:pos="1673"/>
              </w:tabs>
              <w:spacing w:before="0" w:after="0"/>
              <w:jc w:val="center"/>
              <w:rPr>
                <w:b/>
              </w:rPr>
            </w:pPr>
          </w:p>
        </w:tc>
      </w:tr>
      <w:tr w:rsidR="00FE2172" w14:paraId="58BBE766" w14:textId="77777777" w:rsidTr="00FE2172">
        <w:trPr>
          <w:trHeight w:val="282"/>
        </w:trPr>
        <w:tc>
          <w:tcPr>
            <w:tcW w:w="815" w:type="dxa"/>
            <w:shd w:val="clear" w:color="auto" w:fill="D9D9D9" w:themeFill="background1" w:themeFillShade="D9"/>
          </w:tcPr>
          <w:p w14:paraId="1A8C58E5" w14:textId="77777777"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shd w:val="clear" w:color="auto" w:fill="D9D9D9" w:themeFill="background1" w:themeFillShade="D9"/>
          </w:tcPr>
          <w:p w14:paraId="153B0E0E" w14:textId="77777777" w:rsidR="0070382B" w:rsidRPr="003256FF" w:rsidRDefault="0070382B" w:rsidP="003256FF">
            <w:pPr>
              <w:pStyle w:val="Date"/>
              <w:tabs>
                <w:tab w:val="left" w:pos="1673"/>
              </w:tabs>
              <w:spacing w:before="0" w:after="0" w:line="240" w:lineRule="auto"/>
              <w:jc w:val="center"/>
              <w:rPr>
                <w:b/>
              </w:rPr>
            </w:pPr>
          </w:p>
        </w:tc>
        <w:tc>
          <w:tcPr>
            <w:tcW w:w="803" w:type="dxa"/>
            <w:shd w:val="clear" w:color="auto" w:fill="D9D9D9" w:themeFill="background1" w:themeFillShade="D9"/>
          </w:tcPr>
          <w:p w14:paraId="1596DFCB" w14:textId="77777777" w:rsidR="0070382B" w:rsidRPr="003256FF" w:rsidRDefault="0070382B" w:rsidP="003256FF">
            <w:pPr>
              <w:pStyle w:val="Date"/>
              <w:tabs>
                <w:tab w:val="left" w:pos="1673"/>
              </w:tabs>
              <w:spacing w:before="0" w:after="0"/>
              <w:jc w:val="center"/>
              <w:rPr>
                <w:b/>
              </w:rPr>
            </w:pPr>
          </w:p>
        </w:tc>
        <w:tc>
          <w:tcPr>
            <w:tcW w:w="512" w:type="dxa"/>
            <w:shd w:val="clear" w:color="auto" w:fill="D9D9D9" w:themeFill="background1" w:themeFillShade="D9"/>
          </w:tcPr>
          <w:p w14:paraId="581424C5" w14:textId="77777777" w:rsidR="0070382B" w:rsidRPr="003256FF" w:rsidRDefault="0070382B" w:rsidP="003256FF">
            <w:pPr>
              <w:pStyle w:val="Date"/>
              <w:tabs>
                <w:tab w:val="left" w:pos="1673"/>
              </w:tabs>
              <w:spacing w:before="0" w:after="0"/>
              <w:jc w:val="center"/>
              <w:rPr>
                <w:b/>
              </w:rPr>
            </w:pPr>
          </w:p>
        </w:tc>
        <w:tc>
          <w:tcPr>
            <w:tcW w:w="932" w:type="dxa"/>
            <w:shd w:val="clear" w:color="auto" w:fill="D9D9D9" w:themeFill="background1" w:themeFillShade="D9"/>
          </w:tcPr>
          <w:p w14:paraId="17D371FC" w14:textId="77777777" w:rsidR="0070382B" w:rsidRPr="003256FF" w:rsidRDefault="0070382B" w:rsidP="003256FF">
            <w:pPr>
              <w:pStyle w:val="Date"/>
              <w:tabs>
                <w:tab w:val="left" w:pos="1673"/>
              </w:tabs>
              <w:spacing w:before="0" w:after="0"/>
              <w:jc w:val="center"/>
              <w:rPr>
                <w:b/>
              </w:rPr>
            </w:pPr>
          </w:p>
        </w:tc>
        <w:tc>
          <w:tcPr>
            <w:tcW w:w="965" w:type="dxa"/>
            <w:shd w:val="clear" w:color="auto" w:fill="D9D9D9" w:themeFill="background1" w:themeFillShade="D9"/>
          </w:tcPr>
          <w:p w14:paraId="25C890EA" w14:textId="77777777" w:rsidR="0070382B" w:rsidRPr="003256FF" w:rsidRDefault="0070382B" w:rsidP="003256FF">
            <w:pPr>
              <w:pStyle w:val="Date"/>
              <w:tabs>
                <w:tab w:val="left" w:pos="1673"/>
              </w:tabs>
              <w:spacing w:before="0" w:after="0"/>
              <w:jc w:val="center"/>
              <w:rPr>
                <w:b/>
              </w:rPr>
            </w:pPr>
          </w:p>
        </w:tc>
        <w:tc>
          <w:tcPr>
            <w:tcW w:w="851" w:type="dxa"/>
            <w:shd w:val="clear" w:color="auto" w:fill="D9D9D9" w:themeFill="background1" w:themeFillShade="D9"/>
          </w:tcPr>
          <w:p w14:paraId="1A6C159C" w14:textId="77777777" w:rsidR="0070382B" w:rsidRDefault="0070382B" w:rsidP="003256FF">
            <w:pPr>
              <w:pStyle w:val="Date"/>
              <w:tabs>
                <w:tab w:val="left" w:pos="1673"/>
              </w:tabs>
              <w:spacing w:before="0" w:after="0"/>
              <w:jc w:val="center"/>
              <w:rPr>
                <w:b/>
              </w:rPr>
            </w:pPr>
          </w:p>
        </w:tc>
        <w:tc>
          <w:tcPr>
            <w:tcW w:w="1984" w:type="dxa"/>
            <w:shd w:val="clear" w:color="auto" w:fill="D9D9D9" w:themeFill="background1" w:themeFillShade="D9"/>
          </w:tcPr>
          <w:p w14:paraId="3F85C8C7" w14:textId="77777777" w:rsidR="0070382B" w:rsidRDefault="0070382B" w:rsidP="003256FF">
            <w:pPr>
              <w:pStyle w:val="Date"/>
              <w:tabs>
                <w:tab w:val="left" w:pos="1673"/>
              </w:tabs>
              <w:spacing w:before="0" w:after="0"/>
              <w:jc w:val="center"/>
              <w:rPr>
                <w:b/>
              </w:rPr>
            </w:pPr>
          </w:p>
        </w:tc>
        <w:tc>
          <w:tcPr>
            <w:tcW w:w="1843" w:type="dxa"/>
            <w:shd w:val="clear" w:color="auto" w:fill="D9D9D9" w:themeFill="background1" w:themeFillShade="D9"/>
          </w:tcPr>
          <w:p w14:paraId="0A746299" w14:textId="77777777" w:rsidR="0070382B" w:rsidRDefault="0070382B" w:rsidP="003256FF">
            <w:pPr>
              <w:pStyle w:val="Date"/>
              <w:tabs>
                <w:tab w:val="left" w:pos="1673"/>
              </w:tabs>
              <w:spacing w:before="0" w:after="0"/>
              <w:jc w:val="center"/>
              <w:rPr>
                <w:b/>
              </w:rPr>
            </w:pPr>
          </w:p>
        </w:tc>
        <w:tc>
          <w:tcPr>
            <w:tcW w:w="1985" w:type="dxa"/>
            <w:shd w:val="clear" w:color="auto" w:fill="D9D9D9" w:themeFill="background1" w:themeFillShade="D9"/>
          </w:tcPr>
          <w:p w14:paraId="2DF73511" w14:textId="77777777" w:rsidR="0070382B" w:rsidRDefault="0070382B" w:rsidP="003256FF">
            <w:pPr>
              <w:pStyle w:val="Date"/>
              <w:tabs>
                <w:tab w:val="left" w:pos="1673"/>
              </w:tabs>
              <w:spacing w:before="0" w:after="0"/>
              <w:jc w:val="center"/>
              <w:rPr>
                <w:b/>
              </w:rPr>
            </w:pPr>
          </w:p>
        </w:tc>
        <w:tc>
          <w:tcPr>
            <w:tcW w:w="1701" w:type="dxa"/>
            <w:shd w:val="clear" w:color="auto" w:fill="D9D9D9" w:themeFill="background1" w:themeFillShade="D9"/>
          </w:tcPr>
          <w:p w14:paraId="7FBB8A77" w14:textId="77777777" w:rsidR="0070382B" w:rsidRDefault="0070382B" w:rsidP="003256FF">
            <w:pPr>
              <w:pStyle w:val="Date"/>
              <w:tabs>
                <w:tab w:val="left" w:pos="1673"/>
              </w:tabs>
              <w:spacing w:before="0" w:after="0"/>
              <w:jc w:val="center"/>
              <w:rPr>
                <w:b/>
              </w:rPr>
            </w:pPr>
          </w:p>
        </w:tc>
      </w:tr>
      <w:tr w:rsidR="00FE2172" w14:paraId="4B94847E" w14:textId="77777777" w:rsidTr="00FE2172">
        <w:trPr>
          <w:trHeight w:val="282"/>
        </w:trPr>
        <w:tc>
          <w:tcPr>
            <w:tcW w:w="815" w:type="dxa"/>
          </w:tcPr>
          <w:p w14:paraId="3BA90ABF" w14:textId="77777777"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tcPr>
          <w:p w14:paraId="5F0E214B" w14:textId="77777777" w:rsidR="0070382B" w:rsidRPr="003256FF" w:rsidRDefault="0070382B" w:rsidP="003256FF">
            <w:pPr>
              <w:pStyle w:val="Date"/>
              <w:tabs>
                <w:tab w:val="left" w:pos="1673"/>
              </w:tabs>
              <w:spacing w:before="0" w:after="0" w:line="240" w:lineRule="auto"/>
              <w:jc w:val="center"/>
              <w:rPr>
                <w:b/>
              </w:rPr>
            </w:pPr>
          </w:p>
        </w:tc>
        <w:tc>
          <w:tcPr>
            <w:tcW w:w="803" w:type="dxa"/>
          </w:tcPr>
          <w:p w14:paraId="3C202744" w14:textId="77777777" w:rsidR="0070382B" w:rsidRPr="003256FF" w:rsidRDefault="0070382B" w:rsidP="003256FF">
            <w:pPr>
              <w:pStyle w:val="Date"/>
              <w:tabs>
                <w:tab w:val="left" w:pos="1673"/>
              </w:tabs>
              <w:spacing w:before="0" w:after="0"/>
              <w:jc w:val="center"/>
              <w:rPr>
                <w:b/>
              </w:rPr>
            </w:pPr>
          </w:p>
        </w:tc>
        <w:tc>
          <w:tcPr>
            <w:tcW w:w="512" w:type="dxa"/>
          </w:tcPr>
          <w:p w14:paraId="388F408F" w14:textId="77777777" w:rsidR="0070382B" w:rsidRPr="003256FF" w:rsidRDefault="0070382B" w:rsidP="003256FF">
            <w:pPr>
              <w:pStyle w:val="Date"/>
              <w:tabs>
                <w:tab w:val="left" w:pos="1673"/>
              </w:tabs>
              <w:spacing w:before="0" w:after="0"/>
              <w:jc w:val="center"/>
              <w:rPr>
                <w:b/>
              </w:rPr>
            </w:pPr>
          </w:p>
        </w:tc>
        <w:tc>
          <w:tcPr>
            <w:tcW w:w="932" w:type="dxa"/>
          </w:tcPr>
          <w:p w14:paraId="6AAC7428" w14:textId="77777777" w:rsidR="0070382B" w:rsidRPr="003256FF" w:rsidRDefault="0070382B" w:rsidP="003256FF">
            <w:pPr>
              <w:pStyle w:val="Date"/>
              <w:tabs>
                <w:tab w:val="left" w:pos="1673"/>
              </w:tabs>
              <w:spacing w:before="0" w:after="0"/>
              <w:jc w:val="center"/>
              <w:rPr>
                <w:b/>
              </w:rPr>
            </w:pPr>
          </w:p>
        </w:tc>
        <w:tc>
          <w:tcPr>
            <w:tcW w:w="965" w:type="dxa"/>
          </w:tcPr>
          <w:p w14:paraId="74F103EF" w14:textId="77777777" w:rsidR="0070382B" w:rsidRPr="003256FF" w:rsidRDefault="0070382B" w:rsidP="003256FF">
            <w:pPr>
              <w:pStyle w:val="Date"/>
              <w:tabs>
                <w:tab w:val="left" w:pos="1673"/>
              </w:tabs>
              <w:spacing w:before="0" w:after="0"/>
              <w:jc w:val="center"/>
              <w:rPr>
                <w:b/>
              </w:rPr>
            </w:pPr>
          </w:p>
        </w:tc>
        <w:tc>
          <w:tcPr>
            <w:tcW w:w="851" w:type="dxa"/>
          </w:tcPr>
          <w:p w14:paraId="5D30ED1F" w14:textId="77777777" w:rsidR="0070382B" w:rsidRDefault="0070382B" w:rsidP="003256FF">
            <w:pPr>
              <w:pStyle w:val="Date"/>
              <w:tabs>
                <w:tab w:val="left" w:pos="1673"/>
              </w:tabs>
              <w:spacing w:before="0" w:after="0"/>
              <w:jc w:val="center"/>
              <w:rPr>
                <w:b/>
              </w:rPr>
            </w:pPr>
          </w:p>
        </w:tc>
        <w:tc>
          <w:tcPr>
            <w:tcW w:w="1984" w:type="dxa"/>
          </w:tcPr>
          <w:p w14:paraId="39059D7F" w14:textId="77777777" w:rsidR="0070382B" w:rsidRDefault="0070382B" w:rsidP="003256FF">
            <w:pPr>
              <w:pStyle w:val="Date"/>
              <w:tabs>
                <w:tab w:val="left" w:pos="1673"/>
              </w:tabs>
              <w:spacing w:before="0" w:after="0"/>
              <w:jc w:val="center"/>
              <w:rPr>
                <w:b/>
              </w:rPr>
            </w:pPr>
          </w:p>
        </w:tc>
        <w:tc>
          <w:tcPr>
            <w:tcW w:w="1843" w:type="dxa"/>
          </w:tcPr>
          <w:p w14:paraId="2777E5CF" w14:textId="77777777" w:rsidR="0070382B" w:rsidRDefault="0070382B" w:rsidP="003256FF">
            <w:pPr>
              <w:pStyle w:val="Date"/>
              <w:tabs>
                <w:tab w:val="left" w:pos="1673"/>
              </w:tabs>
              <w:spacing w:before="0" w:after="0"/>
              <w:jc w:val="center"/>
              <w:rPr>
                <w:b/>
              </w:rPr>
            </w:pPr>
          </w:p>
        </w:tc>
        <w:tc>
          <w:tcPr>
            <w:tcW w:w="1985" w:type="dxa"/>
          </w:tcPr>
          <w:p w14:paraId="3DB7F36B" w14:textId="77777777" w:rsidR="0070382B" w:rsidRDefault="0070382B" w:rsidP="003256FF">
            <w:pPr>
              <w:pStyle w:val="Date"/>
              <w:tabs>
                <w:tab w:val="left" w:pos="1673"/>
              </w:tabs>
              <w:spacing w:before="0" w:after="0"/>
              <w:jc w:val="center"/>
              <w:rPr>
                <w:b/>
              </w:rPr>
            </w:pPr>
          </w:p>
        </w:tc>
        <w:tc>
          <w:tcPr>
            <w:tcW w:w="1701" w:type="dxa"/>
          </w:tcPr>
          <w:p w14:paraId="550212B5" w14:textId="77777777" w:rsidR="0070382B" w:rsidRDefault="0070382B" w:rsidP="003256FF">
            <w:pPr>
              <w:pStyle w:val="Date"/>
              <w:tabs>
                <w:tab w:val="left" w:pos="1673"/>
              </w:tabs>
              <w:spacing w:before="0" w:after="0"/>
              <w:jc w:val="center"/>
              <w:rPr>
                <w:b/>
              </w:rPr>
            </w:pPr>
          </w:p>
        </w:tc>
      </w:tr>
      <w:tr w:rsidR="00FE2172" w14:paraId="00CD65A7" w14:textId="77777777" w:rsidTr="00FE2172">
        <w:trPr>
          <w:trHeight w:val="282"/>
        </w:trPr>
        <w:tc>
          <w:tcPr>
            <w:tcW w:w="815" w:type="dxa"/>
            <w:shd w:val="clear" w:color="auto" w:fill="D9D9D9" w:themeFill="background1" w:themeFillShade="D9"/>
          </w:tcPr>
          <w:p w14:paraId="1BABAE57" w14:textId="77777777"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shd w:val="clear" w:color="auto" w:fill="D9D9D9" w:themeFill="background1" w:themeFillShade="D9"/>
          </w:tcPr>
          <w:p w14:paraId="244C0DE8" w14:textId="77777777" w:rsidR="0070382B" w:rsidRPr="003256FF" w:rsidRDefault="0070382B" w:rsidP="003256FF">
            <w:pPr>
              <w:pStyle w:val="Date"/>
              <w:tabs>
                <w:tab w:val="left" w:pos="1673"/>
              </w:tabs>
              <w:spacing w:before="0" w:after="0" w:line="240" w:lineRule="auto"/>
              <w:jc w:val="center"/>
              <w:rPr>
                <w:b/>
              </w:rPr>
            </w:pPr>
          </w:p>
        </w:tc>
        <w:tc>
          <w:tcPr>
            <w:tcW w:w="803" w:type="dxa"/>
            <w:shd w:val="clear" w:color="auto" w:fill="D9D9D9" w:themeFill="background1" w:themeFillShade="D9"/>
          </w:tcPr>
          <w:p w14:paraId="14BE5001" w14:textId="77777777" w:rsidR="0070382B" w:rsidRPr="003256FF" w:rsidRDefault="0070382B" w:rsidP="003256FF">
            <w:pPr>
              <w:pStyle w:val="Date"/>
              <w:tabs>
                <w:tab w:val="left" w:pos="1673"/>
              </w:tabs>
              <w:spacing w:before="0" w:after="0"/>
              <w:jc w:val="center"/>
              <w:rPr>
                <w:b/>
              </w:rPr>
            </w:pPr>
          </w:p>
        </w:tc>
        <w:tc>
          <w:tcPr>
            <w:tcW w:w="512" w:type="dxa"/>
            <w:shd w:val="clear" w:color="auto" w:fill="D9D9D9" w:themeFill="background1" w:themeFillShade="D9"/>
          </w:tcPr>
          <w:p w14:paraId="640FFE38" w14:textId="77777777" w:rsidR="0070382B" w:rsidRPr="003256FF" w:rsidRDefault="0070382B" w:rsidP="003256FF">
            <w:pPr>
              <w:pStyle w:val="Date"/>
              <w:tabs>
                <w:tab w:val="left" w:pos="1673"/>
              </w:tabs>
              <w:spacing w:before="0" w:after="0"/>
              <w:jc w:val="center"/>
              <w:rPr>
                <w:b/>
              </w:rPr>
            </w:pPr>
          </w:p>
        </w:tc>
        <w:tc>
          <w:tcPr>
            <w:tcW w:w="932" w:type="dxa"/>
            <w:shd w:val="clear" w:color="auto" w:fill="D9D9D9" w:themeFill="background1" w:themeFillShade="D9"/>
          </w:tcPr>
          <w:p w14:paraId="54988B9A" w14:textId="77777777" w:rsidR="0070382B" w:rsidRPr="003256FF" w:rsidRDefault="0070382B" w:rsidP="003256FF">
            <w:pPr>
              <w:pStyle w:val="Date"/>
              <w:tabs>
                <w:tab w:val="left" w:pos="1673"/>
              </w:tabs>
              <w:spacing w:before="0" w:after="0"/>
              <w:jc w:val="center"/>
              <w:rPr>
                <w:b/>
              </w:rPr>
            </w:pPr>
          </w:p>
        </w:tc>
        <w:tc>
          <w:tcPr>
            <w:tcW w:w="965" w:type="dxa"/>
            <w:shd w:val="clear" w:color="auto" w:fill="D9D9D9" w:themeFill="background1" w:themeFillShade="D9"/>
          </w:tcPr>
          <w:p w14:paraId="7B3063F1" w14:textId="77777777" w:rsidR="0070382B" w:rsidRPr="003256FF" w:rsidRDefault="0070382B" w:rsidP="003256FF">
            <w:pPr>
              <w:pStyle w:val="Date"/>
              <w:tabs>
                <w:tab w:val="left" w:pos="1673"/>
              </w:tabs>
              <w:spacing w:before="0" w:after="0"/>
              <w:jc w:val="center"/>
              <w:rPr>
                <w:b/>
              </w:rPr>
            </w:pPr>
          </w:p>
        </w:tc>
        <w:tc>
          <w:tcPr>
            <w:tcW w:w="851" w:type="dxa"/>
            <w:shd w:val="clear" w:color="auto" w:fill="D9D9D9" w:themeFill="background1" w:themeFillShade="D9"/>
          </w:tcPr>
          <w:p w14:paraId="0A76FBF5" w14:textId="77777777" w:rsidR="0070382B" w:rsidRDefault="0070382B" w:rsidP="003256FF">
            <w:pPr>
              <w:pStyle w:val="Date"/>
              <w:tabs>
                <w:tab w:val="left" w:pos="1673"/>
              </w:tabs>
              <w:spacing w:before="0" w:after="0"/>
              <w:jc w:val="center"/>
              <w:rPr>
                <w:b/>
              </w:rPr>
            </w:pPr>
          </w:p>
        </w:tc>
        <w:tc>
          <w:tcPr>
            <w:tcW w:w="1984" w:type="dxa"/>
            <w:shd w:val="clear" w:color="auto" w:fill="D9D9D9" w:themeFill="background1" w:themeFillShade="D9"/>
          </w:tcPr>
          <w:p w14:paraId="11AC8C98" w14:textId="77777777" w:rsidR="0070382B" w:rsidRDefault="0070382B" w:rsidP="003256FF">
            <w:pPr>
              <w:pStyle w:val="Date"/>
              <w:tabs>
                <w:tab w:val="left" w:pos="1673"/>
              </w:tabs>
              <w:spacing w:before="0" w:after="0"/>
              <w:jc w:val="center"/>
              <w:rPr>
                <w:b/>
              </w:rPr>
            </w:pPr>
          </w:p>
        </w:tc>
        <w:tc>
          <w:tcPr>
            <w:tcW w:w="1843" w:type="dxa"/>
            <w:shd w:val="clear" w:color="auto" w:fill="D9D9D9" w:themeFill="background1" w:themeFillShade="D9"/>
          </w:tcPr>
          <w:p w14:paraId="239A6B9A" w14:textId="77777777" w:rsidR="0070382B" w:rsidRDefault="0070382B" w:rsidP="003256FF">
            <w:pPr>
              <w:pStyle w:val="Date"/>
              <w:tabs>
                <w:tab w:val="left" w:pos="1673"/>
              </w:tabs>
              <w:spacing w:before="0" w:after="0"/>
              <w:jc w:val="center"/>
              <w:rPr>
                <w:b/>
              </w:rPr>
            </w:pPr>
          </w:p>
        </w:tc>
        <w:tc>
          <w:tcPr>
            <w:tcW w:w="1985" w:type="dxa"/>
            <w:shd w:val="clear" w:color="auto" w:fill="D9D9D9" w:themeFill="background1" w:themeFillShade="D9"/>
          </w:tcPr>
          <w:p w14:paraId="761EB840" w14:textId="77777777" w:rsidR="0070382B" w:rsidRDefault="0070382B" w:rsidP="003256FF">
            <w:pPr>
              <w:pStyle w:val="Date"/>
              <w:tabs>
                <w:tab w:val="left" w:pos="1673"/>
              </w:tabs>
              <w:spacing w:before="0" w:after="0"/>
              <w:jc w:val="center"/>
              <w:rPr>
                <w:b/>
              </w:rPr>
            </w:pPr>
          </w:p>
        </w:tc>
        <w:tc>
          <w:tcPr>
            <w:tcW w:w="1701" w:type="dxa"/>
            <w:shd w:val="clear" w:color="auto" w:fill="D9D9D9" w:themeFill="background1" w:themeFillShade="D9"/>
          </w:tcPr>
          <w:p w14:paraId="138F7021" w14:textId="77777777" w:rsidR="0070382B" w:rsidRDefault="0070382B" w:rsidP="003256FF">
            <w:pPr>
              <w:pStyle w:val="Date"/>
              <w:tabs>
                <w:tab w:val="left" w:pos="1673"/>
              </w:tabs>
              <w:spacing w:before="0" w:after="0"/>
              <w:jc w:val="center"/>
              <w:rPr>
                <w:b/>
              </w:rPr>
            </w:pPr>
          </w:p>
        </w:tc>
      </w:tr>
      <w:tr w:rsidR="00FE2172" w14:paraId="334D31ED" w14:textId="77777777" w:rsidTr="00FE2172">
        <w:trPr>
          <w:trHeight w:val="282"/>
        </w:trPr>
        <w:tc>
          <w:tcPr>
            <w:tcW w:w="815" w:type="dxa"/>
          </w:tcPr>
          <w:p w14:paraId="62C16BF7" w14:textId="77777777"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tcPr>
          <w:p w14:paraId="3157DAB1" w14:textId="77777777" w:rsidR="0070382B" w:rsidRPr="003256FF" w:rsidRDefault="0070382B" w:rsidP="003256FF">
            <w:pPr>
              <w:pStyle w:val="Date"/>
              <w:tabs>
                <w:tab w:val="left" w:pos="1673"/>
              </w:tabs>
              <w:spacing w:before="0" w:after="0" w:line="240" w:lineRule="auto"/>
              <w:jc w:val="center"/>
              <w:rPr>
                <w:b/>
              </w:rPr>
            </w:pPr>
          </w:p>
        </w:tc>
        <w:tc>
          <w:tcPr>
            <w:tcW w:w="803" w:type="dxa"/>
          </w:tcPr>
          <w:p w14:paraId="126D9630" w14:textId="77777777" w:rsidR="0070382B" w:rsidRPr="003256FF" w:rsidRDefault="0070382B" w:rsidP="003256FF">
            <w:pPr>
              <w:pStyle w:val="Date"/>
              <w:tabs>
                <w:tab w:val="left" w:pos="1673"/>
              </w:tabs>
              <w:spacing w:before="0" w:after="0"/>
              <w:jc w:val="center"/>
              <w:rPr>
                <w:b/>
              </w:rPr>
            </w:pPr>
          </w:p>
        </w:tc>
        <w:tc>
          <w:tcPr>
            <w:tcW w:w="512" w:type="dxa"/>
          </w:tcPr>
          <w:p w14:paraId="112779C5" w14:textId="77777777" w:rsidR="0070382B" w:rsidRPr="003256FF" w:rsidRDefault="0070382B" w:rsidP="003256FF">
            <w:pPr>
              <w:pStyle w:val="Date"/>
              <w:tabs>
                <w:tab w:val="left" w:pos="1673"/>
              </w:tabs>
              <w:spacing w:before="0" w:after="0"/>
              <w:jc w:val="center"/>
              <w:rPr>
                <w:b/>
              </w:rPr>
            </w:pPr>
          </w:p>
        </w:tc>
        <w:tc>
          <w:tcPr>
            <w:tcW w:w="932" w:type="dxa"/>
          </w:tcPr>
          <w:p w14:paraId="3277353D" w14:textId="77777777" w:rsidR="0070382B" w:rsidRPr="003256FF" w:rsidRDefault="0070382B" w:rsidP="003256FF">
            <w:pPr>
              <w:pStyle w:val="Date"/>
              <w:tabs>
                <w:tab w:val="left" w:pos="1673"/>
              </w:tabs>
              <w:spacing w:before="0" w:after="0"/>
              <w:jc w:val="center"/>
              <w:rPr>
                <w:b/>
              </w:rPr>
            </w:pPr>
          </w:p>
        </w:tc>
        <w:tc>
          <w:tcPr>
            <w:tcW w:w="965" w:type="dxa"/>
          </w:tcPr>
          <w:p w14:paraId="22422141" w14:textId="77777777" w:rsidR="0070382B" w:rsidRPr="003256FF" w:rsidRDefault="0070382B" w:rsidP="003256FF">
            <w:pPr>
              <w:pStyle w:val="Date"/>
              <w:tabs>
                <w:tab w:val="left" w:pos="1673"/>
              </w:tabs>
              <w:spacing w:before="0" w:after="0"/>
              <w:jc w:val="center"/>
              <w:rPr>
                <w:b/>
              </w:rPr>
            </w:pPr>
          </w:p>
        </w:tc>
        <w:tc>
          <w:tcPr>
            <w:tcW w:w="851" w:type="dxa"/>
          </w:tcPr>
          <w:p w14:paraId="5E028803" w14:textId="77777777" w:rsidR="0070382B" w:rsidRDefault="0070382B" w:rsidP="003256FF">
            <w:pPr>
              <w:pStyle w:val="Date"/>
              <w:tabs>
                <w:tab w:val="left" w:pos="1673"/>
              </w:tabs>
              <w:spacing w:before="0" w:after="0"/>
              <w:jc w:val="center"/>
              <w:rPr>
                <w:b/>
              </w:rPr>
            </w:pPr>
          </w:p>
        </w:tc>
        <w:tc>
          <w:tcPr>
            <w:tcW w:w="1984" w:type="dxa"/>
          </w:tcPr>
          <w:p w14:paraId="2228CD48" w14:textId="77777777" w:rsidR="0070382B" w:rsidRDefault="0070382B" w:rsidP="003256FF">
            <w:pPr>
              <w:pStyle w:val="Date"/>
              <w:tabs>
                <w:tab w:val="left" w:pos="1673"/>
              </w:tabs>
              <w:spacing w:before="0" w:after="0"/>
              <w:jc w:val="center"/>
              <w:rPr>
                <w:b/>
              </w:rPr>
            </w:pPr>
          </w:p>
        </w:tc>
        <w:tc>
          <w:tcPr>
            <w:tcW w:w="1843" w:type="dxa"/>
          </w:tcPr>
          <w:p w14:paraId="1258161B" w14:textId="77777777" w:rsidR="0070382B" w:rsidRDefault="0070382B" w:rsidP="003256FF">
            <w:pPr>
              <w:pStyle w:val="Date"/>
              <w:tabs>
                <w:tab w:val="left" w:pos="1673"/>
              </w:tabs>
              <w:spacing w:before="0" w:after="0"/>
              <w:jc w:val="center"/>
              <w:rPr>
                <w:b/>
              </w:rPr>
            </w:pPr>
          </w:p>
        </w:tc>
        <w:tc>
          <w:tcPr>
            <w:tcW w:w="1985" w:type="dxa"/>
          </w:tcPr>
          <w:p w14:paraId="5854C035" w14:textId="77777777" w:rsidR="0070382B" w:rsidRDefault="0070382B" w:rsidP="003256FF">
            <w:pPr>
              <w:pStyle w:val="Date"/>
              <w:tabs>
                <w:tab w:val="left" w:pos="1673"/>
              </w:tabs>
              <w:spacing w:before="0" w:after="0"/>
              <w:jc w:val="center"/>
              <w:rPr>
                <w:b/>
              </w:rPr>
            </w:pPr>
          </w:p>
        </w:tc>
        <w:tc>
          <w:tcPr>
            <w:tcW w:w="1701" w:type="dxa"/>
          </w:tcPr>
          <w:p w14:paraId="465E8626" w14:textId="77777777" w:rsidR="0070382B" w:rsidRDefault="0070382B" w:rsidP="003256FF">
            <w:pPr>
              <w:pStyle w:val="Date"/>
              <w:tabs>
                <w:tab w:val="left" w:pos="1673"/>
              </w:tabs>
              <w:spacing w:before="0" w:after="0"/>
              <w:jc w:val="center"/>
              <w:rPr>
                <w:b/>
              </w:rPr>
            </w:pPr>
          </w:p>
        </w:tc>
      </w:tr>
      <w:tr w:rsidR="00FE2172" w14:paraId="0DCEC2BC" w14:textId="77777777" w:rsidTr="00FE2172">
        <w:trPr>
          <w:trHeight w:val="282"/>
        </w:trPr>
        <w:tc>
          <w:tcPr>
            <w:tcW w:w="815" w:type="dxa"/>
            <w:shd w:val="clear" w:color="auto" w:fill="D9D9D9" w:themeFill="background1" w:themeFillShade="D9"/>
          </w:tcPr>
          <w:p w14:paraId="33812DEF" w14:textId="77777777"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shd w:val="clear" w:color="auto" w:fill="D9D9D9" w:themeFill="background1" w:themeFillShade="D9"/>
          </w:tcPr>
          <w:p w14:paraId="7DCC05AF" w14:textId="77777777" w:rsidR="0070382B" w:rsidRPr="003256FF" w:rsidRDefault="0070382B" w:rsidP="003256FF">
            <w:pPr>
              <w:pStyle w:val="Date"/>
              <w:tabs>
                <w:tab w:val="left" w:pos="1673"/>
              </w:tabs>
              <w:spacing w:before="0" w:after="0" w:line="240" w:lineRule="auto"/>
              <w:jc w:val="center"/>
              <w:rPr>
                <w:b/>
              </w:rPr>
            </w:pPr>
          </w:p>
        </w:tc>
        <w:tc>
          <w:tcPr>
            <w:tcW w:w="803" w:type="dxa"/>
            <w:shd w:val="clear" w:color="auto" w:fill="D9D9D9" w:themeFill="background1" w:themeFillShade="D9"/>
          </w:tcPr>
          <w:p w14:paraId="1702FEF1" w14:textId="77777777" w:rsidR="0070382B" w:rsidRPr="003256FF" w:rsidRDefault="0070382B" w:rsidP="003256FF">
            <w:pPr>
              <w:pStyle w:val="Date"/>
              <w:tabs>
                <w:tab w:val="left" w:pos="1673"/>
              </w:tabs>
              <w:spacing w:before="0" w:after="0"/>
              <w:jc w:val="center"/>
              <w:rPr>
                <w:b/>
              </w:rPr>
            </w:pPr>
          </w:p>
        </w:tc>
        <w:tc>
          <w:tcPr>
            <w:tcW w:w="512" w:type="dxa"/>
            <w:shd w:val="clear" w:color="auto" w:fill="D9D9D9" w:themeFill="background1" w:themeFillShade="D9"/>
          </w:tcPr>
          <w:p w14:paraId="68FB1A79" w14:textId="77777777" w:rsidR="0070382B" w:rsidRPr="003256FF" w:rsidRDefault="0070382B" w:rsidP="003256FF">
            <w:pPr>
              <w:pStyle w:val="Date"/>
              <w:tabs>
                <w:tab w:val="left" w:pos="1673"/>
              </w:tabs>
              <w:spacing w:before="0" w:after="0"/>
              <w:jc w:val="center"/>
              <w:rPr>
                <w:b/>
              </w:rPr>
            </w:pPr>
          </w:p>
        </w:tc>
        <w:tc>
          <w:tcPr>
            <w:tcW w:w="932" w:type="dxa"/>
            <w:shd w:val="clear" w:color="auto" w:fill="D9D9D9" w:themeFill="background1" w:themeFillShade="D9"/>
          </w:tcPr>
          <w:p w14:paraId="04337345" w14:textId="77777777" w:rsidR="0070382B" w:rsidRPr="003256FF" w:rsidRDefault="0070382B" w:rsidP="003256FF">
            <w:pPr>
              <w:pStyle w:val="Date"/>
              <w:tabs>
                <w:tab w:val="left" w:pos="1673"/>
              </w:tabs>
              <w:spacing w:before="0" w:after="0"/>
              <w:jc w:val="center"/>
              <w:rPr>
                <w:b/>
              </w:rPr>
            </w:pPr>
          </w:p>
        </w:tc>
        <w:tc>
          <w:tcPr>
            <w:tcW w:w="965" w:type="dxa"/>
            <w:shd w:val="clear" w:color="auto" w:fill="D9D9D9" w:themeFill="background1" w:themeFillShade="D9"/>
          </w:tcPr>
          <w:p w14:paraId="44D9D357" w14:textId="77777777" w:rsidR="0070382B" w:rsidRPr="003256FF" w:rsidRDefault="0070382B" w:rsidP="003256FF">
            <w:pPr>
              <w:pStyle w:val="Date"/>
              <w:tabs>
                <w:tab w:val="left" w:pos="1673"/>
              </w:tabs>
              <w:spacing w:before="0" w:after="0"/>
              <w:jc w:val="center"/>
              <w:rPr>
                <w:b/>
              </w:rPr>
            </w:pPr>
          </w:p>
        </w:tc>
        <w:tc>
          <w:tcPr>
            <w:tcW w:w="851" w:type="dxa"/>
            <w:shd w:val="clear" w:color="auto" w:fill="D9D9D9" w:themeFill="background1" w:themeFillShade="D9"/>
          </w:tcPr>
          <w:p w14:paraId="738D9010" w14:textId="77777777" w:rsidR="0070382B" w:rsidRDefault="0070382B" w:rsidP="003256FF">
            <w:pPr>
              <w:pStyle w:val="Date"/>
              <w:tabs>
                <w:tab w:val="left" w:pos="1673"/>
              </w:tabs>
              <w:spacing w:before="0" w:after="0"/>
              <w:jc w:val="center"/>
              <w:rPr>
                <w:b/>
              </w:rPr>
            </w:pPr>
          </w:p>
        </w:tc>
        <w:tc>
          <w:tcPr>
            <w:tcW w:w="1984" w:type="dxa"/>
            <w:shd w:val="clear" w:color="auto" w:fill="D9D9D9" w:themeFill="background1" w:themeFillShade="D9"/>
          </w:tcPr>
          <w:p w14:paraId="18DC9F64" w14:textId="77777777" w:rsidR="0070382B" w:rsidRDefault="0070382B" w:rsidP="003256FF">
            <w:pPr>
              <w:pStyle w:val="Date"/>
              <w:tabs>
                <w:tab w:val="left" w:pos="1673"/>
              </w:tabs>
              <w:spacing w:before="0" w:after="0"/>
              <w:jc w:val="center"/>
              <w:rPr>
                <w:b/>
              </w:rPr>
            </w:pPr>
          </w:p>
        </w:tc>
        <w:tc>
          <w:tcPr>
            <w:tcW w:w="1843" w:type="dxa"/>
            <w:shd w:val="clear" w:color="auto" w:fill="D9D9D9" w:themeFill="background1" w:themeFillShade="D9"/>
          </w:tcPr>
          <w:p w14:paraId="62DB7041" w14:textId="77777777" w:rsidR="0070382B" w:rsidRDefault="0070382B" w:rsidP="003256FF">
            <w:pPr>
              <w:pStyle w:val="Date"/>
              <w:tabs>
                <w:tab w:val="left" w:pos="1673"/>
              </w:tabs>
              <w:spacing w:before="0" w:after="0"/>
              <w:jc w:val="center"/>
              <w:rPr>
                <w:b/>
              </w:rPr>
            </w:pPr>
          </w:p>
        </w:tc>
        <w:tc>
          <w:tcPr>
            <w:tcW w:w="1985" w:type="dxa"/>
            <w:shd w:val="clear" w:color="auto" w:fill="D9D9D9" w:themeFill="background1" w:themeFillShade="D9"/>
          </w:tcPr>
          <w:p w14:paraId="176E5EE8" w14:textId="77777777" w:rsidR="0070382B" w:rsidRDefault="0070382B" w:rsidP="003256FF">
            <w:pPr>
              <w:pStyle w:val="Date"/>
              <w:tabs>
                <w:tab w:val="left" w:pos="1673"/>
              </w:tabs>
              <w:spacing w:before="0" w:after="0"/>
              <w:jc w:val="center"/>
              <w:rPr>
                <w:b/>
              </w:rPr>
            </w:pPr>
          </w:p>
        </w:tc>
        <w:tc>
          <w:tcPr>
            <w:tcW w:w="1701" w:type="dxa"/>
            <w:shd w:val="clear" w:color="auto" w:fill="D9D9D9" w:themeFill="background1" w:themeFillShade="D9"/>
          </w:tcPr>
          <w:p w14:paraId="003BB656" w14:textId="77777777" w:rsidR="0070382B" w:rsidRDefault="0070382B" w:rsidP="003256FF">
            <w:pPr>
              <w:pStyle w:val="Date"/>
              <w:tabs>
                <w:tab w:val="left" w:pos="1673"/>
              </w:tabs>
              <w:spacing w:before="0" w:after="0"/>
              <w:jc w:val="center"/>
              <w:rPr>
                <w:b/>
              </w:rPr>
            </w:pPr>
          </w:p>
        </w:tc>
      </w:tr>
      <w:tr w:rsidR="00FE2172" w14:paraId="42E24AD2" w14:textId="77777777" w:rsidTr="00FE2172">
        <w:trPr>
          <w:trHeight w:val="282"/>
        </w:trPr>
        <w:tc>
          <w:tcPr>
            <w:tcW w:w="815" w:type="dxa"/>
          </w:tcPr>
          <w:p w14:paraId="50115055" w14:textId="77777777"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tcPr>
          <w:p w14:paraId="4343B144" w14:textId="77777777" w:rsidR="0070382B" w:rsidRPr="003256FF" w:rsidRDefault="0070382B" w:rsidP="003256FF">
            <w:pPr>
              <w:pStyle w:val="Date"/>
              <w:tabs>
                <w:tab w:val="left" w:pos="1673"/>
              </w:tabs>
              <w:spacing w:before="0" w:after="0" w:line="240" w:lineRule="auto"/>
              <w:jc w:val="center"/>
              <w:rPr>
                <w:b/>
              </w:rPr>
            </w:pPr>
          </w:p>
        </w:tc>
        <w:tc>
          <w:tcPr>
            <w:tcW w:w="803" w:type="dxa"/>
          </w:tcPr>
          <w:p w14:paraId="16F44856" w14:textId="77777777" w:rsidR="0070382B" w:rsidRPr="003256FF" w:rsidRDefault="0070382B" w:rsidP="003256FF">
            <w:pPr>
              <w:pStyle w:val="Date"/>
              <w:tabs>
                <w:tab w:val="left" w:pos="1673"/>
              </w:tabs>
              <w:spacing w:before="0" w:after="0"/>
              <w:jc w:val="center"/>
              <w:rPr>
                <w:b/>
              </w:rPr>
            </w:pPr>
          </w:p>
        </w:tc>
        <w:tc>
          <w:tcPr>
            <w:tcW w:w="512" w:type="dxa"/>
          </w:tcPr>
          <w:p w14:paraId="3487BB6C" w14:textId="77777777" w:rsidR="0070382B" w:rsidRPr="003256FF" w:rsidRDefault="0070382B" w:rsidP="003256FF">
            <w:pPr>
              <w:pStyle w:val="Date"/>
              <w:tabs>
                <w:tab w:val="left" w:pos="1673"/>
              </w:tabs>
              <w:spacing w:before="0" w:after="0"/>
              <w:jc w:val="center"/>
              <w:rPr>
                <w:b/>
              </w:rPr>
            </w:pPr>
          </w:p>
        </w:tc>
        <w:tc>
          <w:tcPr>
            <w:tcW w:w="932" w:type="dxa"/>
          </w:tcPr>
          <w:p w14:paraId="562DF034" w14:textId="77777777" w:rsidR="0070382B" w:rsidRPr="003256FF" w:rsidRDefault="0070382B" w:rsidP="003256FF">
            <w:pPr>
              <w:pStyle w:val="Date"/>
              <w:tabs>
                <w:tab w:val="left" w:pos="1673"/>
              </w:tabs>
              <w:spacing w:before="0" w:after="0"/>
              <w:jc w:val="center"/>
              <w:rPr>
                <w:b/>
              </w:rPr>
            </w:pPr>
          </w:p>
        </w:tc>
        <w:tc>
          <w:tcPr>
            <w:tcW w:w="965" w:type="dxa"/>
          </w:tcPr>
          <w:p w14:paraId="3B64F027" w14:textId="77777777" w:rsidR="0070382B" w:rsidRPr="003256FF" w:rsidRDefault="0070382B" w:rsidP="003256FF">
            <w:pPr>
              <w:pStyle w:val="Date"/>
              <w:tabs>
                <w:tab w:val="left" w:pos="1673"/>
              </w:tabs>
              <w:spacing w:before="0" w:after="0"/>
              <w:jc w:val="center"/>
              <w:rPr>
                <w:b/>
              </w:rPr>
            </w:pPr>
          </w:p>
        </w:tc>
        <w:tc>
          <w:tcPr>
            <w:tcW w:w="851" w:type="dxa"/>
          </w:tcPr>
          <w:p w14:paraId="2A5DEC46" w14:textId="77777777" w:rsidR="0070382B" w:rsidRDefault="0070382B" w:rsidP="003256FF">
            <w:pPr>
              <w:pStyle w:val="Date"/>
              <w:tabs>
                <w:tab w:val="left" w:pos="1673"/>
              </w:tabs>
              <w:spacing w:before="0" w:after="0"/>
              <w:jc w:val="center"/>
              <w:rPr>
                <w:b/>
              </w:rPr>
            </w:pPr>
          </w:p>
        </w:tc>
        <w:tc>
          <w:tcPr>
            <w:tcW w:w="1984" w:type="dxa"/>
          </w:tcPr>
          <w:p w14:paraId="703E06AE" w14:textId="77777777" w:rsidR="0070382B" w:rsidRDefault="0070382B" w:rsidP="003256FF">
            <w:pPr>
              <w:pStyle w:val="Date"/>
              <w:tabs>
                <w:tab w:val="left" w:pos="1673"/>
              </w:tabs>
              <w:spacing w:before="0" w:after="0"/>
              <w:jc w:val="center"/>
              <w:rPr>
                <w:b/>
              </w:rPr>
            </w:pPr>
          </w:p>
        </w:tc>
        <w:tc>
          <w:tcPr>
            <w:tcW w:w="1843" w:type="dxa"/>
          </w:tcPr>
          <w:p w14:paraId="16932578" w14:textId="77777777" w:rsidR="0070382B" w:rsidRDefault="0070382B" w:rsidP="003256FF">
            <w:pPr>
              <w:pStyle w:val="Date"/>
              <w:tabs>
                <w:tab w:val="left" w:pos="1673"/>
              </w:tabs>
              <w:spacing w:before="0" w:after="0"/>
              <w:jc w:val="center"/>
              <w:rPr>
                <w:b/>
              </w:rPr>
            </w:pPr>
          </w:p>
        </w:tc>
        <w:tc>
          <w:tcPr>
            <w:tcW w:w="1985" w:type="dxa"/>
          </w:tcPr>
          <w:p w14:paraId="26112192" w14:textId="77777777" w:rsidR="0070382B" w:rsidRDefault="0070382B" w:rsidP="003256FF">
            <w:pPr>
              <w:pStyle w:val="Date"/>
              <w:tabs>
                <w:tab w:val="left" w:pos="1673"/>
              </w:tabs>
              <w:spacing w:before="0" w:after="0"/>
              <w:jc w:val="center"/>
              <w:rPr>
                <w:b/>
              </w:rPr>
            </w:pPr>
          </w:p>
        </w:tc>
        <w:tc>
          <w:tcPr>
            <w:tcW w:w="1701" w:type="dxa"/>
          </w:tcPr>
          <w:p w14:paraId="7A41A19F" w14:textId="77777777" w:rsidR="0070382B" w:rsidRDefault="0070382B" w:rsidP="003256FF">
            <w:pPr>
              <w:pStyle w:val="Date"/>
              <w:tabs>
                <w:tab w:val="left" w:pos="1673"/>
              </w:tabs>
              <w:spacing w:before="0" w:after="0"/>
              <w:jc w:val="center"/>
              <w:rPr>
                <w:b/>
              </w:rPr>
            </w:pPr>
          </w:p>
        </w:tc>
      </w:tr>
      <w:tr w:rsidR="00FE2172" w14:paraId="0066ABED" w14:textId="77777777" w:rsidTr="00FE2172">
        <w:trPr>
          <w:trHeight w:val="282"/>
        </w:trPr>
        <w:tc>
          <w:tcPr>
            <w:tcW w:w="815" w:type="dxa"/>
            <w:shd w:val="clear" w:color="auto" w:fill="D9D9D9" w:themeFill="background1" w:themeFillShade="D9"/>
          </w:tcPr>
          <w:p w14:paraId="7E5D3014" w14:textId="77777777"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shd w:val="clear" w:color="auto" w:fill="D9D9D9" w:themeFill="background1" w:themeFillShade="D9"/>
          </w:tcPr>
          <w:p w14:paraId="580A6EA4" w14:textId="77777777" w:rsidR="0070382B" w:rsidRPr="003256FF" w:rsidRDefault="0070382B" w:rsidP="003256FF">
            <w:pPr>
              <w:pStyle w:val="Date"/>
              <w:tabs>
                <w:tab w:val="left" w:pos="1673"/>
              </w:tabs>
              <w:spacing w:before="0" w:after="0" w:line="240" w:lineRule="auto"/>
              <w:jc w:val="center"/>
              <w:rPr>
                <w:b/>
              </w:rPr>
            </w:pPr>
          </w:p>
        </w:tc>
        <w:tc>
          <w:tcPr>
            <w:tcW w:w="803" w:type="dxa"/>
            <w:shd w:val="clear" w:color="auto" w:fill="D9D9D9" w:themeFill="background1" w:themeFillShade="D9"/>
          </w:tcPr>
          <w:p w14:paraId="234381B1" w14:textId="77777777" w:rsidR="0070382B" w:rsidRPr="003256FF" w:rsidRDefault="0070382B" w:rsidP="003256FF">
            <w:pPr>
              <w:pStyle w:val="Date"/>
              <w:tabs>
                <w:tab w:val="left" w:pos="1673"/>
              </w:tabs>
              <w:spacing w:before="0" w:after="0"/>
              <w:jc w:val="center"/>
              <w:rPr>
                <w:b/>
              </w:rPr>
            </w:pPr>
          </w:p>
        </w:tc>
        <w:tc>
          <w:tcPr>
            <w:tcW w:w="512" w:type="dxa"/>
            <w:shd w:val="clear" w:color="auto" w:fill="D9D9D9" w:themeFill="background1" w:themeFillShade="D9"/>
          </w:tcPr>
          <w:p w14:paraId="6FD31D4B" w14:textId="77777777" w:rsidR="0070382B" w:rsidRPr="003256FF" w:rsidRDefault="0070382B" w:rsidP="003256FF">
            <w:pPr>
              <w:pStyle w:val="Date"/>
              <w:tabs>
                <w:tab w:val="left" w:pos="1673"/>
              </w:tabs>
              <w:spacing w:before="0" w:after="0"/>
              <w:jc w:val="center"/>
              <w:rPr>
                <w:b/>
              </w:rPr>
            </w:pPr>
          </w:p>
        </w:tc>
        <w:tc>
          <w:tcPr>
            <w:tcW w:w="932" w:type="dxa"/>
            <w:shd w:val="clear" w:color="auto" w:fill="D9D9D9" w:themeFill="background1" w:themeFillShade="D9"/>
          </w:tcPr>
          <w:p w14:paraId="1117B6B7" w14:textId="77777777" w:rsidR="0070382B" w:rsidRPr="003256FF" w:rsidRDefault="0070382B" w:rsidP="003256FF">
            <w:pPr>
              <w:pStyle w:val="Date"/>
              <w:tabs>
                <w:tab w:val="left" w:pos="1673"/>
              </w:tabs>
              <w:spacing w:before="0" w:after="0"/>
              <w:jc w:val="center"/>
              <w:rPr>
                <w:b/>
              </w:rPr>
            </w:pPr>
          </w:p>
        </w:tc>
        <w:tc>
          <w:tcPr>
            <w:tcW w:w="965" w:type="dxa"/>
            <w:shd w:val="clear" w:color="auto" w:fill="D9D9D9" w:themeFill="background1" w:themeFillShade="D9"/>
          </w:tcPr>
          <w:p w14:paraId="55C956AE" w14:textId="77777777" w:rsidR="0070382B" w:rsidRPr="003256FF" w:rsidRDefault="0070382B" w:rsidP="003256FF">
            <w:pPr>
              <w:pStyle w:val="Date"/>
              <w:tabs>
                <w:tab w:val="left" w:pos="1673"/>
              </w:tabs>
              <w:spacing w:before="0" w:after="0"/>
              <w:jc w:val="center"/>
              <w:rPr>
                <w:b/>
              </w:rPr>
            </w:pPr>
          </w:p>
        </w:tc>
        <w:tc>
          <w:tcPr>
            <w:tcW w:w="851" w:type="dxa"/>
            <w:shd w:val="clear" w:color="auto" w:fill="D9D9D9" w:themeFill="background1" w:themeFillShade="D9"/>
          </w:tcPr>
          <w:p w14:paraId="280F4700" w14:textId="77777777" w:rsidR="0070382B" w:rsidRDefault="0070382B" w:rsidP="003256FF">
            <w:pPr>
              <w:pStyle w:val="Date"/>
              <w:tabs>
                <w:tab w:val="left" w:pos="1673"/>
              </w:tabs>
              <w:spacing w:before="0" w:after="0"/>
              <w:jc w:val="center"/>
              <w:rPr>
                <w:b/>
              </w:rPr>
            </w:pPr>
          </w:p>
        </w:tc>
        <w:tc>
          <w:tcPr>
            <w:tcW w:w="1984" w:type="dxa"/>
            <w:shd w:val="clear" w:color="auto" w:fill="D9D9D9" w:themeFill="background1" w:themeFillShade="D9"/>
          </w:tcPr>
          <w:p w14:paraId="6D239327" w14:textId="77777777" w:rsidR="0070382B" w:rsidRDefault="0070382B" w:rsidP="003256FF">
            <w:pPr>
              <w:pStyle w:val="Date"/>
              <w:tabs>
                <w:tab w:val="left" w:pos="1673"/>
              </w:tabs>
              <w:spacing w:before="0" w:after="0"/>
              <w:jc w:val="center"/>
              <w:rPr>
                <w:b/>
              </w:rPr>
            </w:pPr>
          </w:p>
        </w:tc>
        <w:tc>
          <w:tcPr>
            <w:tcW w:w="1843" w:type="dxa"/>
            <w:shd w:val="clear" w:color="auto" w:fill="D9D9D9" w:themeFill="background1" w:themeFillShade="D9"/>
          </w:tcPr>
          <w:p w14:paraId="08D13C4D" w14:textId="77777777" w:rsidR="0070382B" w:rsidRDefault="0070382B" w:rsidP="003256FF">
            <w:pPr>
              <w:pStyle w:val="Date"/>
              <w:tabs>
                <w:tab w:val="left" w:pos="1673"/>
              </w:tabs>
              <w:spacing w:before="0" w:after="0"/>
              <w:jc w:val="center"/>
              <w:rPr>
                <w:b/>
              </w:rPr>
            </w:pPr>
          </w:p>
        </w:tc>
        <w:tc>
          <w:tcPr>
            <w:tcW w:w="1985" w:type="dxa"/>
            <w:shd w:val="clear" w:color="auto" w:fill="D9D9D9" w:themeFill="background1" w:themeFillShade="D9"/>
          </w:tcPr>
          <w:p w14:paraId="5E0316A2" w14:textId="77777777" w:rsidR="0070382B" w:rsidRDefault="0070382B" w:rsidP="003256FF">
            <w:pPr>
              <w:pStyle w:val="Date"/>
              <w:tabs>
                <w:tab w:val="left" w:pos="1673"/>
              </w:tabs>
              <w:spacing w:before="0" w:after="0"/>
              <w:jc w:val="center"/>
              <w:rPr>
                <w:b/>
              </w:rPr>
            </w:pPr>
          </w:p>
        </w:tc>
        <w:tc>
          <w:tcPr>
            <w:tcW w:w="1701" w:type="dxa"/>
            <w:shd w:val="clear" w:color="auto" w:fill="D9D9D9" w:themeFill="background1" w:themeFillShade="D9"/>
          </w:tcPr>
          <w:p w14:paraId="37883BB0" w14:textId="77777777" w:rsidR="0070382B" w:rsidRDefault="0070382B" w:rsidP="003256FF">
            <w:pPr>
              <w:pStyle w:val="Date"/>
              <w:tabs>
                <w:tab w:val="left" w:pos="1673"/>
              </w:tabs>
              <w:spacing w:before="0" w:after="0"/>
              <w:jc w:val="center"/>
              <w:rPr>
                <w:b/>
              </w:rPr>
            </w:pPr>
          </w:p>
        </w:tc>
      </w:tr>
      <w:tr w:rsidR="00FE2172" w14:paraId="57FAE015" w14:textId="77777777" w:rsidTr="00FE2172">
        <w:trPr>
          <w:trHeight w:val="282"/>
        </w:trPr>
        <w:tc>
          <w:tcPr>
            <w:tcW w:w="815" w:type="dxa"/>
          </w:tcPr>
          <w:p w14:paraId="7DDE6688" w14:textId="77777777"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tcPr>
          <w:p w14:paraId="58105B87" w14:textId="77777777" w:rsidR="0070382B" w:rsidRPr="003256FF" w:rsidRDefault="0070382B" w:rsidP="003256FF">
            <w:pPr>
              <w:pStyle w:val="Date"/>
              <w:tabs>
                <w:tab w:val="left" w:pos="1673"/>
              </w:tabs>
              <w:spacing w:before="0" w:after="0" w:line="240" w:lineRule="auto"/>
              <w:jc w:val="center"/>
              <w:rPr>
                <w:b/>
              </w:rPr>
            </w:pPr>
          </w:p>
        </w:tc>
        <w:tc>
          <w:tcPr>
            <w:tcW w:w="803" w:type="dxa"/>
          </w:tcPr>
          <w:p w14:paraId="06943678" w14:textId="77777777" w:rsidR="0070382B" w:rsidRPr="003256FF" w:rsidRDefault="0070382B" w:rsidP="003256FF">
            <w:pPr>
              <w:pStyle w:val="Date"/>
              <w:tabs>
                <w:tab w:val="left" w:pos="1673"/>
              </w:tabs>
              <w:spacing w:before="0" w:after="0"/>
              <w:jc w:val="center"/>
              <w:rPr>
                <w:b/>
              </w:rPr>
            </w:pPr>
          </w:p>
        </w:tc>
        <w:tc>
          <w:tcPr>
            <w:tcW w:w="512" w:type="dxa"/>
          </w:tcPr>
          <w:p w14:paraId="7EFA46B2" w14:textId="77777777" w:rsidR="0070382B" w:rsidRPr="003256FF" w:rsidRDefault="0070382B" w:rsidP="003256FF">
            <w:pPr>
              <w:pStyle w:val="Date"/>
              <w:tabs>
                <w:tab w:val="left" w:pos="1673"/>
              </w:tabs>
              <w:spacing w:before="0" w:after="0"/>
              <w:jc w:val="center"/>
              <w:rPr>
                <w:b/>
              </w:rPr>
            </w:pPr>
          </w:p>
        </w:tc>
        <w:tc>
          <w:tcPr>
            <w:tcW w:w="932" w:type="dxa"/>
          </w:tcPr>
          <w:p w14:paraId="62772834" w14:textId="77777777" w:rsidR="0070382B" w:rsidRPr="003256FF" w:rsidRDefault="0070382B" w:rsidP="003256FF">
            <w:pPr>
              <w:pStyle w:val="Date"/>
              <w:tabs>
                <w:tab w:val="left" w:pos="1673"/>
              </w:tabs>
              <w:spacing w:before="0" w:after="0"/>
              <w:jc w:val="center"/>
              <w:rPr>
                <w:b/>
              </w:rPr>
            </w:pPr>
          </w:p>
        </w:tc>
        <w:tc>
          <w:tcPr>
            <w:tcW w:w="965" w:type="dxa"/>
          </w:tcPr>
          <w:p w14:paraId="104E3161" w14:textId="77777777" w:rsidR="0070382B" w:rsidRPr="003256FF" w:rsidRDefault="0070382B" w:rsidP="003256FF">
            <w:pPr>
              <w:pStyle w:val="Date"/>
              <w:tabs>
                <w:tab w:val="left" w:pos="1673"/>
              </w:tabs>
              <w:spacing w:before="0" w:after="0"/>
              <w:jc w:val="center"/>
              <w:rPr>
                <w:b/>
              </w:rPr>
            </w:pPr>
          </w:p>
        </w:tc>
        <w:tc>
          <w:tcPr>
            <w:tcW w:w="851" w:type="dxa"/>
          </w:tcPr>
          <w:p w14:paraId="22C90B97" w14:textId="77777777" w:rsidR="0070382B" w:rsidRDefault="0070382B" w:rsidP="003256FF">
            <w:pPr>
              <w:pStyle w:val="Date"/>
              <w:tabs>
                <w:tab w:val="left" w:pos="1673"/>
              </w:tabs>
              <w:spacing w:before="0" w:after="0"/>
              <w:jc w:val="center"/>
              <w:rPr>
                <w:b/>
              </w:rPr>
            </w:pPr>
          </w:p>
        </w:tc>
        <w:tc>
          <w:tcPr>
            <w:tcW w:w="1984" w:type="dxa"/>
          </w:tcPr>
          <w:p w14:paraId="15CE5FEC" w14:textId="77777777" w:rsidR="0070382B" w:rsidRDefault="0070382B" w:rsidP="003256FF">
            <w:pPr>
              <w:pStyle w:val="Date"/>
              <w:tabs>
                <w:tab w:val="left" w:pos="1673"/>
              </w:tabs>
              <w:spacing w:before="0" w:after="0"/>
              <w:jc w:val="center"/>
              <w:rPr>
                <w:b/>
              </w:rPr>
            </w:pPr>
          </w:p>
        </w:tc>
        <w:tc>
          <w:tcPr>
            <w:tcW w:w="1843" w:type="dxa"/>
          </w:tcPr>
          <w:p w14:paraId="29429FD3" w14:textId="77777777" w:rsidR="0070382B" w:rsidRDefault="0070382B" w:rsidP="003256FF">
            <w:pPr>
              <w:pStyle w:val="Date"/>
              <w:tabs>
                <w:tab w:val="left" w:pos="1673"/>
              </w:tabs>
              <w:spacing w:before="0" w:after="0"/>
              <w:jc w:val="center"/>
              <w:rPr>
                <w:b/>
              </w:rPr>
            </w:pPr>
          </w:p>
        </w:tc>
        <w:tc>
          <w:tcPr>
            <w:tcW w:w="1985" w:type="dxa"/>
          </w:tcPr>
          <w:p w14:paraId="7BFA393D" w14:textId="77777777" w:rsidR="0070382B" w:rsidRDefault="0070382B" w:rsidP="003256FF">
            <w:pPr>
              <w:pStyle w:val="Date"/>
              <w:tabs>
                <w:tab w:val="left" w:pos="1673"/>
              </w:tabs>
              <w:spacing w:before="0" w:after="0"/>
              <w:jc w:val="center"/>
              <w:rPr>
                <w:b/>
              </w:rPr>
            </w:pPr>
          </w:p>
        </w:tc>
        <w:tc>
          <w:tcPr>
            <w:tcW w:w="1701" w:type="dxa"/>
          </w:tcPr>
          <w:p w14:paraId="4972E653" w14:textId="77777777" w:rsidR="0070382B" w:rsidRDefault="0070382B" w:rsidP="003256FF">
            <w:pPr>
              <w:pStyle w:val="Date"/>
              <w:tabs>
                <w:tab w:val="left" w:pos="1673"/>
              </w:tabs>
              <w:spacing w:before="0" w:after="0"/>
              <w:jc w:val="center"/>
              <w:rPr>
                <w:b/>
              </w:rPr>
            </w:pPr>
          </w:p>
        </w:tc>
      </w:tr>
      <w:tr w:rsidR="00FE2172" w14:paraId="6F0808D3" w14:textId="77777777" w:rsidTr="00FE2172">
        <w:trPr>
          <w:trHeight w:val="282"/>
        </w:trPr>
        <w:tc>
          <w:tcPr>
            <w:tcW w:w="815" w:type="dxa"/>
            <w:shd w:val="clear" w:color="auto" w:fill="D9D9D9" w:themeFill="background1" w:themeFillShade="D9"/>
          </w:tcPr>
          <w:p w14:paraId="4E736EFA" w14:textId="77777777"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shd w:val="clear" w:color="auto" w:fill="D9D9D9" w:themeFill="background1" w:themeFillShade="D9"/>
          </w:tcPr>
          <w:p w14:paraId="3D75557F" w14:textId="77777777" w:rsidR="0070382B" w:rsidRPr="003256FF" w:rsidRDefault="0070382B" w:rsidP="003256FF">
            <w:pPr>
              <w:pStyle w:val="Date"/>
              <w:tabs>
                <w:tab w:val="left" w:pos="1673"/>
              </w:tabs>
              <w:spacing w:before="0" w:after="0" w:line="240" w:lineRule="auto"/>
              <w:jc w:val="center"/>
              <w:rPr>
                <w:b/>
              </w:rPr>
            </w:pPr>
          </w:p>
        </w:tc>
        <w:tc>
          <w:tcPr>
            <w:tcW w:w="803" w:type="dxa"/>
            <w:shd w:val="clear" w:color="auto" w:fill="D9D9D9" w:themeFill="background1" w:themeFillShade="D9"/>
          </w:tcPr>
          <w:p w14:paraId="595DB975" w14:textId="77777777" w:rsidR="0070382B" w:rsidRPr="003256FF" w:rsidRDefault="0070382B" w:rsidP="003256FF">
            <w:pPr>
              <w:pStyle w:val="Date"/>
              <w:tabs>
                <w:tab w:val="left" w:pos="1673"/>
              </w:tabs>
              <w:spacing w:before="0" w:after="0"/>
              <w:jc w:val="center"/>
              <w:rPr>
                <w:b/>
              </w:rPr>
            </w:pPr>
          </w:p>
        </w:tc>
        <w:tc>
          <w:tcPr>
            <w:tcW w:w="512" w:type="dxa"/>
            <w:shd w:val="clear" w:color="auto" w:fill="D9D9D9" w:themeFill="background1" w:themeFillShade="D9"/>
          </w:tcPr>
          <w:p w14:paraId="7BA0B2EA" w14:textId="77777777" w:rsidR="0070382B" w:rsidRPr="003256FF" w:rsidRDefault="0070382B" w:rsidP="003256FF">
            <w:pPr>
              <w:pStyle w:val="Date"/>
              <w:tabs>
                <w:tab w:val="left" w:pos="1673"/>
              </w:tabs>
              <w:spacing w:before="0" w:after="0"/>
              <w:jc w:val="center"/>
              <w:rPr>
                <w:b/>
              </w:rPr>
            </w:pPr>
          </w:p>
        </w:tc>
        <w:tc>
          <w:tcPr>
            <w:tcW w:w="932" w:type="dxa"/>
            <w:shd w:val="clear" w:color="auto" w:fill="D9D9D9" w:themeFill="background1" w:themeFillShade="D9"/>
          </w:tcPr>
          <w:p w14:paraId="5EFCAD0C" w14:textId="77777777" w:rsidR="0070382B" w:rsidRPr="003256FF" w:rsidRDefault="0070382B" w:rsidP="003256FF">
            <w:pPr>
              <w:pStyle w:val="Date"/>
              <w:tabs>
                <w:tab w:val="left" w:pos="1673"/>
              </w:tabs>
              <w:spacing w:before="0" w:after="0"/>
              <w:jc w:val="center"/>
              <w:rPr>
                <w:b/>
              </w:rPr>
            </w:pPr>
          </w:p>
        </w:tc>
        <w:tc>
          <w:tcPr>
            <w:tcW w:w="965" w:type="dxa"/>
            <w:shd w:val="clear" w:color="auto" w:fill="D9D9D9" w:themeFill="background1" w:themeFillShade="D9"/>
          </w:tcPr>
          <w:p w14:paraId="1E8790E2" w14:textId="77777777" w:rsidR="0070382B" w:rsidRPr="003256FF" w:rsidRDefault="0070382B" w:rsidP="003256FF">
            <w:pPr>
              <w:pStyle w:val="Date"/>
              <w:tabs>
                <w:tab w:val="left" w:pos="1673"/>
              </w:tabs>
              <w:spacing w:before="0" w:after="0"/>
              <w:jc w:val="center"/>
              <w:rPr>
                <w:b/>
              </w:rPr>
            </w:pPr>
          </w:p>
        </w:tc>
        <w:tc>
          <w:tcPr>
            <w:tcW w:w="851" w:type="dxa"/>
            <w:shd w:val="clear" w:color="auto" w:fill="D9D9D9" w:themeFill="background1" w:themeFillShade="D9"/>
          </w:tcPr>
          <w:p w14:paraId="51CDFAAD" w14:textId="77777777" w:rsidR="0070382B" w:rsidRDefault="0070382B" w:rsidP="003256FF">
            <w:pPr>
              <w:pStyle w:val="Date"/>
              <w:tabs>
                <w:tab w:val="left" w:pos="1673"/>
              </w:tabs>
              <w:spacing w:before="0" w:after="0"/>
              <w:jc w:val="center"/>
              <w:rPr>
                <w:b/>
              </w:rPr>
            </w:pPr>
          </w:p>
        </w:tc>
        <w:tc>
          <w:tcPr>
            <w:tcW w:w="1984" w:type="dxa"/>
            <w:shd w:val="clear" w:color="auto" w:fill="D9D9D9" w:themeFill="background1" w:themeFillShade="D9"/>
          </w:tcPr>
          <w:p w14:paraId="6616B11C" w14:textId="77777777" w:rsidR="0070382B" w:rsidRDefault="0070382B" w:rsidP="003256FF">
            <w:pPr>
              <w:pStyle w:val="Date"/>
              <w:tabs>
                <w:tab w:val="left" w:pos="1673"/>
              </w:tabs>
              <w:spacing w:before="0" w:after="0"/>
              <w:jc w:val="center"/>
              <w:rPr>
                <w:b/>
              </w:rPr>
            </w:pPr>
          </w:p>
        </w:tc>
        <w:tc>
          <w:tcPr>
            <w:tcW w:w="1843" w:type="dxa"/>
            <w:shd w:val="clear" w:color="auto" w:fill="D9D9D9" w:themeFill="background1" w:themeFillShade="D9"/>
          </w:tcPr>
          <w:p w14:paraId="0F957F74" w14:textId="77777777" w:rsidR="0070382B" w:rsidRDefault="0070382B" w:rsidP="003256FF">
            <w:pPr>
              <w:pStyle w:val="Date"/>
              <w:tabs>
                <w:tab w:val="left" w:pos="1673"/>
              </w:tabs>
              <w:spacing w:before="0" w:after="0"/>
              <w:jc w:val="center"/>
              <w:rPr>
                <w:b/>
              </w:rPr>
            </w:pPr>
          </w:p>
        </w:tc>
        <w:tc>
          <w:tcPr>
            <w:tcW w:w="1985" w:type="dxa"/>
            <w:shd w:val="clear" w:color="auto" w:fill="D9D9D9" w:themeFill="background1" w:themeFillShade="D9"/>
          </w:tcPr>
          <w:p w14:paraId="7547376A" w14:textId="77777777" w:rsidR="0070382B" w:rsidRDefault="0070382B" w:rsidP="003256FF">
            <w:pPr>
              <w:pStyle w:val="Date"/>
              <w:tabs>
                <w:tab w:val="left" w:pos="1673"/>
              </w:tabs>
              <w:spacing w:before="0" w:after="0"/>
              <w:jc w:val="center"/>
              <w:rPr>
                <w:b/>
              </w:rPr>
            </w:pPr>
          </w:p>
        </w:tc>
        <w:tc>
          <w:tcPr>
            <w:tcW w:w="1701" w:type="dxa"/>
            <w:shd w:val="clear" w:color="auto" w:fill="D9D9D9" w:themeFill="background1" w:themeFillShade="D9"/>
          </w:tcPr>
          <w:p w14:paraId="4825D924" w14:textId="77777777" w:rsidR="0070382B" w:rsidRDefault="0070382B" w:rsidP="003256FF">
            <w:pPr>
              <w:pStyle w:val="Date"/>
              <w:tabs>
                <w:tab w:val="left" w:pos="1673"/>
              </w:tabs>
              <w:spacing w:before="0" w:after="0"/>
              <w:jc w:val="center"/>
              <w:rPr>
                <w:b/>
              </w:rPr>
            </w:pPr>
          </w:p>
        </w:tc>
      </w:tr>
      <w:tr w:rsidR="00FE2172" w14:paraId="21100674" w14:textId="77777777" w:rsidTr="00FE2172">
        <w:trPr>
          <w:trHeight w:val="282"/>
        </w:trPr>
        <w:tc>
          <w:tcPr>
            <w:tcW w:w="815" w:type="dxa"/>
          </w:tcPr>
          <w:p w14:paraId="2247832F" w14:textId="77777777"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tcPr>
          <w:p w14:paraId="2C8077B8" w14:textId="77777777" w:rsidR="0070382B" w:rsidRPr="003256FF" w:rsidRDefault="0070382B" w:rsidP="003256FF">
            <w:pPr>
              <w:pStyle w:val="Date"/>
              <w:tabs>
                <w:tab w:val="left" w:pos="1673"/>
              </w:tabs>
              <w:spacing w:before="0" w:after="0" w:line="240" w:lineRule="auto"/>
              <w:jc w:val="center"/>
              <w:rPr>
                <w:b/>
              </w:rPr>
            </w:pPr>
          </w:p>
        </w:tc>
        <w:tc>
          <w:tcPr>
            <w:tcW w:w="803" w:type="dxa"/>
          </w:tcPr>
          <w:p w14:paraId="577D98EC" w14:textId="77777777" w:rsidR="0070382B" w:rsidRPr="003256FF" w:rsidRDefault="0070382B" w:rsidP="003256FF">
            <w:pPr>
              <w:pStyle w:val="Date"/>
              <w:tabs>
                <w:tab w:val="left" w:pos="1673"/>
              </w:tabs>
              <w:spacing w:before="0" w:after="0"/>
              <w:jc w:val="center"/>
              <w:rPr>
                <w:b/>
              </w:rPr>
            </w:pPr>
          </w:p>
        </w:tc>
        <w:tc>
          <w:tcPr>
            <w:tcW w:w="512" w:type="dxa"/>
          </w:tcPr>
          <w:p w14:paraId="08606FBA" w14:textId="77777777" w:rsidR="0070382B" w:rsidRPr="003256FF" w:rsidRDefault="0070382B" w:rsidP="003256FF">
            <w:pPr>
              <w:pStyle w:val="Date"/>
              <w:tabs>
                <w:tab w:val="left" w:pos="1673"/>
              </w:tabs>
              <w:spacing w:before="0" w:after="0"/>
              <w:jc w:val="center"/>
              <w:rPr>
                <w:b/>
              </w:rPr>
            </w:pPr>
          </w:p>
        </w:tc>
        <w:tc>
          <w:tcPr>
            <w:tcW w:w="932" w:type="dxa"/>
          </w:tcPr>
          <w:p w14:paraId="76AAEBD0" w14:textId="77777777" w:rsidR="0070382B" w:rsidRPr="003256FF" w:rsidRDefault="0070382B" w:rsidP="003256FF">
            <w:pPr>
              <w:pStyle w:val="Date"/>
              <w:tabs>
                <w:tab w:val="left" w:pos="1673"/>
              </w:tabs>
              <w:spacing w:before="0" w:after="0"/>
              <w:jc w:val="center"/>
              <w:rPr>
                <w:b/>
              </w:rPr>
            </w:pPr>
          </w:p>
        </w:tc>
        <w:tc>
          <w:tcPr>
            <w:tcW w:w="965" w:type="dxa"/>
          </w:tcPr>
          <w:p w14:paraId="16258213" w14:textId="77777777" w:rsidR="0070382B" w:rsidRPr="003256FF" w:rsidRDefault="0070382B" w:rsidP="003256FF">
            <w:pPr>
              <w:pStyle w:val="Date"/>
              <w:tabs>
                <w:tab w:val="left" w:pos="1673"/>
              </w:tabs>
              <w:spacing w:before="0" w:after="0"/>
              <w:jc w:val="center"/>
              <w:rPr>
                <w:b/>
              </w:rPr>
            </w:pPr>
          </w:p>
        </w:tc>
        <w:tc>
          <w:tcPr>
            <w:tcW w:w="851" w:type="dxa"/>
          </w:tcPr>
          <w:p w14:paraId="37FBE1F4" w14:textId="77777777" w:rsidR="0070382B" w:rsidRDefault="0070382B" w:rsidP="003256FF">
            <w:pPr>
              <w:pStyle w:val="Date"/>
              <w:tabs>
                <w:tab w:val="left" w:pos="1673"/>
              </w:tabs>
              <w:spacing w:before="0" w:after="0"/>
              <w:jc w:val="center"/>
              <w:rPr>
                <w:b/>
              </w:rPr>
            </w:pPr>
          </w:p>
        </w:tc>
        <w:tc>
          <w:tcPr>
            <w:tcW w:w="1984" w:type="dxa"/>
          </w:tcPr>
          <w:p w14:paraId="55181951" w14:textId="77777777" w:rsidR="0070382B" w:rsidRDefault="0070382B" w:rsidP="003256FF">
            <w:pPr>
              <w:pStyle w:val="Date"/>
              <w:tabs>
                <w:tab w:val="left" w:pos="1673"/>
              </w:tabs>
              <w:spacing w:before="0" w:after="0"/>
              <w:jc w:val="center"/>
              <w:rPr>
                <w:b/>
              </w:rPr>
            </w:pPr>
          </w:p>
        </w:tc>
        <w:tc>
          <w:tcPr>
            <w:tcW w:w="1843" w:type="dxa"/>
          </w:tcPr>
          <w:p w14:paraId="189023CD" w14:textId="77777777" w:rsidR="0070382B" w:rsidRDefault="0070382B" w:rsidP="003256FF">
            <w:pPr>
              <w:pStyle w:val="Date"/>
              <w:tabs>
                <w:tab w:val="left" w:pos="1673"/>
              </w:tabs>
              <w:spacing w:before="0" w:after="0"/>
              <w:jc w:val="center"/>
              <w:rPr>
                <w:b/>
              </w:rPr>
            </w:pPr>
          </w:p>
        </w:tc>
        <w:tc>
          <w:tcPr>
            <w:tcW w:w="1985" w:type="dxa"/>
          </w:tcPr>
          <w:p w14:paraId="6CBA2E1C" w14:textId="77777777" w:rsidR="0070382B" w:rsidRDefault="0070382B" w:rsidP="003256FF">
            <w:pPr>
              <w:pStyle w:val="Date"/>
              <w:tabs>
                <w:tab w:val="left" w:pos="1673"/>
              </w:tabs>
              <w:spacing w:before="0" w:after="0"/>
              <w:jc w:val="center"/>
              <w:rPr>
                <w:b/>
              </w:rPr>
            </w:pPr>
          </w:p>
        </w:tc>
        <w:tc>
          <w:tcPr>
            <w:tcW w:w="1701" w:type="dxa"/>
          </w:tcPr>
          <w:p w14:paraId="3D87E2AE" w14:textId="77777777" w:rsidR="0070382B" w:rsidRDefault="0070382B" w:rsidP="003256FF">
            <w:pPr>
              <w:pStyle w:val="Date"/>
              <w:tabs>
                <w:tab w:val="left" w:pos="1673"/>
              </w:tabs>
              <w:spacing w:before="0" w:after="0"/>
              <w:jc w:val="center"/>
              <w:rPr>
                <w:b/>
              </w:rPr>
            </w:pPr>
          </w:p>
        </w:tc>
      </w:tr>
      <w:tr w:rsidR="00FE2172" w14:paraId="2AD75C50" w14:textId="77777777" w:rsidTr="00FE2172">
        <w:trPr>
          <w:trHeight w:val="282"/>
        </w:trPr>
        <w:tc>
          <w:tcPr>
            <w:tcW w:w="815" w:type="dxa"/>
            <w:shd w:val="clear" w:color="auto" w:fill="D9D9D9" w:themeFill="background1" w:themeFillShade="D9"/>
          </w:tcPr>
          <w:p w14:paraId="7ED4506D" w14:textId="77777777"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shd w:val="clear" w:color="auto" w:fill="D9D9D9" w:themeFill="background1" w:themeFillShade="D9"/>
          </w:tcPr>
          <w:p w14:paraId="321E5FF5" w14:textId="77777777" w:rsidR="0070382B" w:rsidRPr="003256FF" w:rsidRDefault="0070382B" w:rsidP="003256FF">
            <w:pPr>
              <w:pStyle w:val="Date"/>
              <w:tabs>
                <w:tab w:val="left" w:pos="1673"/>
              </w:tabs>
              <w:spacing w:before="0" w:after="0" w:line="240" w:lineRule="auto"/>
              <w:jc w:val="center"/>
              <w:rPr>
                <w:b/>
              </w:rPr>
            </w:pPr>
          </w:p>
        </w:tc>
        <w:tc>
          <w:tcPr>
            <w:tcW w:w="803" w:type="dxa"/>
            <w:shd w:val="clear" w:color="auto" w:fill="D9D9D9" w:themeFill="background1" w:themeFillShade="D9"/>
          </w:tcPr>
          <w:p w14:paraId="5254054E" w14:textId="77777777" w:rsidR="0070382B" w:rsidRPr="003256FF" w:rsidRDefault="0070382B" w:rsidP="003256FF">
            <w:pPr>
              <w:pStyle w:val="Date"/>
              <w:tabs>
                <w:tab w:val="left" w:pos="1673"/>
              </w:tabs>
              <w:spacing w:before="0" w:after="0"/>
              <w:jc w:val="center"/>
              <w:rPr>
                <w:b/>
              </w:rPr>
            </w:pPr>
          </w:p>
        </w:tc>
        <w:tc>
          <w:tcPr>
            <w:tcW w:w="512" w:type="dxa"/>
            <w:shd w:val="clear" w:color="auto" w:fill="D9D9D9" w:themeFill="background1" w:themeFillShade="D9"/>
          </w:tcPr>
          <w:p w14:paraId="7C5C703A" w14:textId="77777777" w:rsidR="0070382B" w:rsidRPr="003256FF" w:rsidRDefault="0070382B" w:rsidP="003256FF">
            <w:pPr>
              <w:pStyle w:val="Date"/>
              <w:tabs>
                <w:tab w:val="left" w:pos="1673"/>
              </w:tabs>
              <w:spacing w:before="0" w:after="0"/>
              <w:jc w:val="center"/>
              <w:rPr>
                <w:b/>
              </w:rPr>
            </w:pPr>
          </w:p>
        </w:tc>
        <w:tc>
          <w:tcPr>
            <w:tcW w:w="932" w:type="dxa"/>
            <w:shd w:val="clear" w:color="auto" w:fill="D9D9D9" w:themeFill="background1" w:themeFillShade="D9"/>
          </w:tcPr>
          <w:p w14:paraId="014A5AAF" w14:textId="77777777" w:rsidR="0070382B" w:rsidRPr="003256FF" w:rsidRDefault="0070382B" w:rsidP="003256FF">
            <w:pPr>
              <w:pStyle w:val="Date"/>
              <w:tabs>
                <w:tab w:val="left" w:pos="1673"/>
              </w:tabs>
              <w:spacing w:before="0" w:after="0"/>
              <w:jc w:val="center"/>
              <w:rPr>
                <w:b/>
              </w:rPr>
            </w:pPr>
          </w:p>
        </w:tc>
        <w:tc>
          <w:tcPr>
            <w:tcW w:w="965" w:type="dxa"/>
            <w:shd w:val="clear" w:color="auto" w:fill="D9D9D9" w:themeFill="background1" w:themeFillShade="D9"/>
          </w:tcPr>
          <w:p w14:paraId="1C85978F" w14:textId="77777777" w:rsidR="0070382B" w:rsidRPr="003256FF" w:rsidRDefault="0070382B" w:rsidP="003256FF">
            <w:pPr>
              <w:pStyle w:val="Date"/>
              <w:tabs>
                <w:tab w:val="left" w:pos="1673"/>
              </w:tabs>
              <w:spacing w:before="0" w:after="0"/>
              <w:jc w:val="center"/>
              <w:rPr>
                <w:b/>
              </w:rPr>
            </w:pPr>
          </w:p>
        </w:tc>
        <w:tc>
          <w:tcPr>
            <w:tcW w:w="851" w:type="dxa"/>
            <w:shd w:val="clear" w:color="auto" w:fill="D9D9D9" w:themeFill="background1" w:themeFillShade="D9"/>
          </w:tcPr>
          <w:p w14:paraId="4C141454" w14:textId="77777777" w:rsidR="0070382B" w:rsidRDefault="0070382B" w:rsidP="003256FF">
            <w:pPr>
              <w:pStyle w:val="Date"/>
              <w:tabs>
                <w:tab w:val="left" w:pos="1673"/>
              </w:tabs>
              <w:spacing w:before="0" w:after="0"/>
              <w:jc w:val="center"/>
              <w:rPr>
                <w:b/>
              </w:rPr>
            </w:pPr>
          </w:p>
        </w:tc>
        <w:tc>
          <w:tcPr>
            <w:tcW w:w="1984" w:type="dxa"/>
            <w:shd w:val="clear" w:color="auto" w:fill="D9D9D9" w:themeFill="background1" w:themeFillShade="D9"/>
          </w:tcPr>
          <w:p w14:paraId="395CB584" w14:textId="77777777" w:rsidR="0070382B" w:rsidRDefault="0070382B" w:rsidP="003256FF">
            <w:pPr>
              <w:pStyle w:val="Date"/>
              <w:tabs>
                <w:tab w:val="left" w:pos="1673"/>
              </w:tabs>
              <w:spacing w:before="0" w:after="0"/>
              <w:jc w:val="center"/>
              <w:rPr>
                <w:b/>
              </w:rPr>
            </w:pPr>
          </w:p>
        </w:tc>
        <w:tc>
          <w:tcPr>
            <w:tcW w:w="1843" w:type="dxa"/>
            <w:shd w:val="clear" w:color="auto" w:fill="D9D9D9" w:themeFill="background1" w:themeFillShade="D9"/>
          </w:tcPr>
          <w:p w14:paraId="34AC66C4" w14:textId="77777777" w:rsidR="0070382B" w:rsidRDefault="0070382B" w:rsidP="003256FF">
            <w:pPr>
              <w:pStyle w:val="Date"/>
              <w:tabs>
                <w:tab w:val="left" w:pos="1673"/>
              </w:tabs>
              <w:spacing w:before="0" w:after="0"/>
              <w:jc w:val="center"/>
              <w:rPr>
                <w:b/>
              </w:rPr>
            </w:pPr>
          </w:p>
        </w:tc>
        <w:tc>
          <w:tcPr>
            <w:tcW w:w="1985" w:type="dxa"/>
            <w:shd w:val="clear" w:color="auto" w:fill="D9D9D9" w:themeFill="background1" w:themeFillShade="D9"/>
          </w:tcPr>
          <w:p w14:paraId="54EF3090" w14:textId="77777777" w:rsidR="0070382B" w:rsidRDefault="0070382B" w:rsidP="003256FF">
            <w:pPr>
              <w:pStyle w:val="Date"/>
              <w:tabs>
                <w:tab w:val="left" w:pos="1673"/>
              </w:tabs>
              <w:spacing w:before="0" w:after="0"/>
              <w:jc w:val="center"/>
              <w:rPr>
                <w:b/>
              </w:rPr>
            </w:pPr>
          </w:p>
        </w:tc>
        <w:tc>
          <w:tcPr>
            <w:tcW w:w="1701" w:type="dxa"/>
            <w:shd w:val="clear" w:color="auto" w:fill="D9D9D9" w:themeFill="background1" w:themeFillShade="D9"/>
          </w:tcPr>
          <w:p w14:paraId="7726E976" w14:textId="77777777" w:rsidR="0070382B" w:rsidRDefault="0070382B" w:rsidP="003256FF">
            <w:pPr>
              <w:pStyle w:val="Date"/>
              <w:tabs>
                <w:tab w:val="left" w:pos="1673"/>
              </w:tabs>
              <w:spacing w:before="0" w:after="0"/>
              <w:jc w:val="center"/>
              <w:rPr>
                <w:b/>
              </w:rPr>
            </w:pPr>
          </w:p>
        </w:tc>
      </w:tr>
      <w:tr w:rsidR="00FE2172" w14:paraId="4D09EEB2" w14:textId="77777777" w:rsidTr="00FE2172">
        <w:trPr>
          <w:trHeight w:val="282"/>
        </w:trPr>
        <w:tc>
          <w:tcPr>
            <w:tcW w:w="815" w:type="dxa"/>
          </w:tcPr>
          <w:p w14:paraId="22FD3A10" w14:textId="77777777"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tcPr>
          <w:p w14:paraId="67A938D9" w14:textId="77777777" w:rsidR="0070382B" w:rsidRPr="003256FF" w:rsidRDefault="0070382B" w:rsidP="003256FF">
            <w:pPr>
              <w:pStyle w:val="Date"/>
              <w:tabs>
                <w:tab w:val="left" w:pos="1673"/>
              </w:tabs>
              <w:spacing w:before="0" w:after="0" w:line="240" w:lineRule="auto"/>
              <w:jc w:val="center"/>
              <w:rPr>
                <w:b/>
              </w:rPr>
            </w:pPr>
          </w:p>
        </w:tc>
        <w:tc>
          <w:tcPr>
            <w:tcW w:w="803" w:type="dxa"/>
          </w:tcPr>
          <w:p w14:paraId="61F6D025" w14:textId="77777777" w:rsidR="0070382B" w:rsidRPr="003256FF" w:rsidRDefault="0070382B" w:rsidP="003256FF">
            <w:pPr>
              <w:pStyle w:val="Date"/>
              <w:tabs>
                <w:tab w:val="left" w:pos="1673"/>
              </w:tabs>
              <w:spacing w:before="0" w:after="0"/>
              <w:jc w:val="center"/>
              <w:rPr>
                <w:b/>
              </w:rPr>
            </w:pPr>
          </w:p>
        </w:tc>
        <w:tc>
          <w:tcPr>
            <w:tcW w:w="512" w:type="dxa"/>
          </w:tcPr>
          <w:p w14:paraId="549C0A2F" w14:textId="77777777" w:rsidR="0070382B" w:rsidRPr="003256FF" w:rsidRDefault="0070382B" w:rsidP="003256FF">
            <w:pPr>
              <w:pStyle w:val="Date"/>
              <w:tabs>
                <w:tab w:val="left" w:pos="1673"/>
              </w:tabs>
              <w:spacing w:before="0" w:after="0"/>
              <w:jc w:val="center"/>
              <w:rPr>
                <w:b/>
              </w:rPr>
            </w:pPr>
          </w:p>
        </w:tc>
        <w:tc>
          <w:tcPr>
            <w:tcW w:w="932" w:type="dxa"/>
          </w:tcPr>
          <w:p w14:paraId="013F98C0" w14:textId="77777777" w:rsidR="0070382B" w:rsidRPr="003256FF" w:rsidRDefault="0070382B" w:rsidP="003256FF">
            <w:pPr>
              <w:pStyle w:val="Date"/>
              <w:tabs>
                <w:tab w:val="left" w:pos="1673"/>
              </w:tabs>
              <w:spacing w:before="0" w:after="0"/>
              <w:jc w:val="center"/>
              <w:rPr>
                <w:b/>
              </w:rPr>
            </w:pPr>
          </w:p>
        </w:tc>
        <w:tc>
          <w:tcPr>
            <w:tcW w:w="965" w:type="dxa"/>
          </w:tcPr>
          <w:p w14:paraId="7FD3B1E6" w14:textId="77777777" w:rsidR="0070382B" w:rsidRPr="003256FF" w:rsidRDefault="0070382B" w:rsidP="003256FF">
            <w:pPr>
              <w:pStyle w:val="Date"/>
              <w:tabs>
                <w:tab w:val="left" w:pos="1673"/>
              </w:tabs>
              <w:spacing w:before="0" w:after="0"/>
              <w:jc w:val="center"/>
              <w:rPr>
                <w:b/>
              </w:rPr>
            </w:pPr>
          </w:p>
        </w:tc>
        <w:tc>
          <w:tcPr>
            <w:tcW w:w="851" w:type="dxa"/>
          </w:tcPr>
          <w:p w14:paraId="775CAE94" w14:textId="77777777" w:rsidR="0070382B" w:rsidRDefault="0070382B" w:rsidP="003256FF">
            <w:pPr>
              <w:pStyle w:val="Date"/>
              <w:tabs>
                <w:tab w:val="left" w:pos="1673"/>
              </w:tabs>
              <w:spacing w:before="0" w:after="0"/>
              <w:jc w:val="center"/>
              <w:rPr>
                <w:b/>
              </w:rPr>
            </w:pPr>
          </w:p>
        </w:tc>
        <w:tc>
          <w:tcPr>
            <w:tcW w:w="1984" w:type="dxa"/>
          </w:tcPr>
          <w:p w14:paraId="39A24A0B" w14:textId="77777777" w:rsidR="0070382B" w:rsidRDefault="0070382B" w:rsidP="003256FF">
            <w:pPr>
              <w:pStyle w:val="Date"/>
              <w:tabs>
                <w:tab w:val="left" w:pos="1673"/>
              </w:tabs>
              <w:spacing w:before="0" w:after="0"/>
              <w:jc w:val="center"/>
              <w:rPr>
                <w:b/>
              </w:rPr>
            </w:pPr>
          </w:p>
        </w:tc>
        <w:tc>
          <w:tcPr>
            <w:tcW w:w="1843" w:type="dxa"/>
          </w:tcPr>
          <w:p w14:paraId="21FF5F97" w14:textId="77777777" w:rsidR="0070382B" w:rsidRDefault="0070382B" w:rsidP="003256FF">
            <w:pPr>
              <w:pStyle w:val="Date"/>
              <w:tabs>
                <w:tab w:val="left" w:pos="1673"/>
              </w:tabs>
              <w:spacing w:before="0" w:after="0"/>
              <w:jc w:val="center"/>
              <w:rPr>
                <w:b/>
              </w:rPr>
            </w:pPr>
          </w:p>
        </w:tc>
        <w:tc>
          <w:tcPr>
            <w:tcW w:w="1985" w:type="dxa"/>
          </w:tcPr>
          <w:p w14:paraId="5D02E44B" w14:textId="77777777" w:rsidR="0070382B" w:rsidRDefault="0070382B" w:rsidP="003256FF">
            <w:pPr>
              <w:pStyle w:val="Date"/>
              <w:tabs>
                <w:tab w:val="left" w:pos="1673"/>
              </w:tabs>
              <w:spacing w:before="0" w:after="0"/>
              <w:jc w:val="center"/>
              <w:rPr>
                <w:b/>
              </w:rPr>
            </w:pPr>
          </w:p>
        </w:tc>
        <w:tc>
          <w:tcPr>
            <w:tcW w:w="1701" w:type="dxa"/>
          </w:tcPr>
          <w:p w14:paraId="52FCF32D" w14:textId="77777777" w:rsidR="0070382B" w:rsidRDefault="0070382B" w:rsidP="003256FF">
            <w:pPr>
              <w:pStyle w:val="Date"/>
              <w:tabs>
                <w:tab w:val="left" w:pos="1673"/>
              </w:tabs>
              <w:spacing w:before="0" w:after="0"/>
              <w:jc w:val="center"/>
              <w:rPr>
                <w:b/>
              </w:rPr>
            </w:pPr>
          </w:p>
        </w:tc>
      </w:tr>
      <w:tr w:rsidR="00FE2172" w14:paraId="24936B08" w14:textId="77777777" w:rsidTr="00FE2172">
        <w:trPr>
          <w:trHeight w:val="282"/>
        </w:trPr>
        <w:tc>
          <w:tcPr>
            <w:tcW w:w="815" w:type="dxa"/>
            <w:shd w:val="clear" w:color="auto" w:fill="D9D9D9" w:themeFill="background1" w:themeFillShade="D9"/>
          </w:tcPr>
          <w:p w14:paraId="11170B58" w14:textId="77777777"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shd w:val="clear" w:color="auto" w:fill="D9D9D9" w:themeFill="background1" w:themeFillShade="D9"/>
          </w:tcPr>
          <w:p w14:paraId="3C1AD8EE" w14:textId="77777777" w:rsidR="0070382B" w:rsidRPr="003256FF" w:rsidRDefault="0070382B" w:rsidP="003256FF">
            <w:pPr>
              <w:pStyle w:val="Date"/>
              <w:tabs>
                <w:tab w:val="left" w:pos="1673"/>
              </w:tabs>
              <w:spacing w:before="0" w:after="0" w:line="240" w:lineRule="auto"/>
              <w:jc w:val="center"/>
              <w:rPr>
                <w:b/>
              </w:rPr>
            </w:pPr>
          </w:p>
        </w:tc>
        <w:tc>
          <w:tcPr>
            <w:tcW w:w="803" w:type="dxa"/>
            <w:shd w:val="clear" w:color="auto" w:fill="D9D9D9" w:themeFill="background1" w:themeFillShade="D9"/>
          </w:tcPr>
          <w:p w14:paraId="6D00F182" w14:textId="77777777" w:rsidR="0070382B" w:rsidRPr="003256FF" w:rsidRDefault="0070382B" w:rsidP="003256FF">
            <w:pPr>
              <w:pStyle w:val="Date"/>
              <w:tabs>
                <w:tab w:val="left" w:pos="1673"/>
              </w:tabs>
              <w:spacing w:before="0" w:after="0"/>
              <w:jc w:val="center"/>
              <w:rPr>
                <w:b/>
              </w:rPr>
            </w:pPr>
          </w:p>
        </w:tc>
        <w:tc>
          <w:tcPr>
            <w:tcW w:w="512" w:type="dxa"/>
            <w:shd w:val="clear" w:color="auto" w:fill="D9D9D9" w:themeFill="background1" w:themeFillShade="D9"/>
          </w:tcPr>
          <w:p w14:paraId="583DFA44" w14:textId="77777777" w:rsidR="0070382B" w:rsidRPr="003256FF" w:rsidRDefault="0070382B" w:rsidP="003256FF">
            <w:pPr>
              <w:pStyle w:val="Date"/>
              <w:tabs>
                <w:tab w:val="left" w:pos="1673"/>
              </w:tabs>
              <w:spacing w:before="0" w:after="0"/>
              <w:jc w:val="center"/>
              <w:rPr>
                <w:b/>
              </w:rPr>
            </w:pPr>
          </w:p>
        </w:tc>
        <w:tc>
          <w:tcPr>
            <w:tcW w:w="932" w:type="dxa"/>
            <w:shd w:val="clear" w:color="auto" w:fill="D9D9D9" w:themeFill="background1" w:themeFillShade="D9"/>
          </w:tcPr>
          <w:p w14:paraId="5CB6EE39" w14:textId="77777777" w:rsidR="0070382B" w:rsidRPr="003256FF" w:rsidRDefault="0070382B" w:rsidP="003256FF">
            <w:pPr>
              <w:pStyle w:val="Date"/>
              <w:tabs>
                <w:tab w:val="left" w:pos="1673"/>
              </w:tabs>
              <w:spacing w:before="0" w:after="0"/>
              <w:jc w:val="center"/>
              <w:rPr>
                <w:b/>
              </w:rPr>
            </w:pPr>
          </w:p>
        </w:tc>
        <w:tc>
          <w:tcPr>
            <w:tcW w:w="965" w:type="dxa"/>
            <w:shd w:val="clear" w:color="auto" w:fill="D9D9D9" w:themeFill="background1" w:themeFillShade="D9"/>
          </w:tcPr>
          <w:p w14:paraId="70DDF3A5" w14:textId="77777777" w:rsidR="0070382B" w:rsidRPr="003256FF" w:rsidRDefault="0070382B" w:rsidP="003256FF">
            <w:pPr>
              <w:pStyle w:val="Date"/>
              <w:tabs>
                <w:tab w:val="left" w:pos="1673"/>
              </w:tabs>
              <w:spacing w:before="0" w:after="0"/>
              <w:jc w:val="center"/>
              <w:rPr>
                <w:b/>
              </w:rPr>
            </w:pPr>
          </w:p>
        </w:tc>
        <w:tc>
          <w:tcPr>
            <w:tcW w:w="851" w:type="dxa"/>
            <w:shd w:val="clear" w:color="auto" w:fill="D9D9D9" w:themeFill="background1" w:themeFillShade="D9"/>
          </w:tcPr>
          <w:p w14:paraId="0DD8F336" w14:textId="77777777" w:rsidR="0070382B" w:rsidRDefault="0070382B" w:rsidP="003256FF">
            <w:pPr>
              <w:pStyle w:val="Date"/>
              <w:tabs>
                <w:tab w:val="left" w:pos="1673"/>
              </w:tabs>
              <w:spacing w:before="0" w:after="0"/>
              <w:jc w:val="center"/>
              <w:rPr>
                <w:b/>
              </w:rPr>
            </w:pPr>
          </w:p>
        </w:tc>
        <w:tc>
          <w:tcPr>
            <w:tcW w:w="1984" w:type="dxa"/>
            <w:shd w:val="clear" w:color="auto" w:fill="D9D9D9" w:themeFill="background1" w:themeFillShade="D9"/>
          </w:tcPr>
          <w:p w14:paraId="56F7123E" w14:textId="77777777" w:rsidR="0070382B" w:rsidRDefault="0070382B" w:rsidP="003256FF">
            <w:pPr>
              <w:pStyle w:val="Date"/>
              <w:tabs>
                <w:tab w:val="left" w:pos="1673"/>
              </w:tabs>
              <w:spacing w:before="0" w:after="0"/>
              <w:jc w:val="center"/>
              <w:rPr>
                <w:b/>
              </w:rPr>
            </w:pPr>
          </w:p>
        </w:tc>
        <w:tc>
          <w:tcPr>
            <w:tcW w:w="1843" w:type="dxa"/>
            <w:shd w:val="clear" w:color="auto" w:fill="D9D9D9" w:themeFill="background1" w:themeFillShade="D9"/>
          </w:tcPr>
          <w:p w14:paraId="5F83B421" w14:textId="77777777" w:rsidR="0070382B" w:rsidRDefault="0070382B" w:rsidP="003256FF">
            <w:pPr>
              <w:pStyle w:val="Date"/>
              <w:tabs>
                <w:tab w:val="left" w:pos="1673"/>
              </w:tabs>
              <w:spacing w:before="0" w:after="0"/>
              <w:jc w:val="center"/>
              <w:rPr>
                <w:b/>
              </w:rPr>
            </w:pPr>
          </w:p>
        </w:tc>
        <w:tc>
          <w:tcPr>
            <w:tcW w:w="1985" w:type="dxa"/>
            <w:shd w:val="clear" w:color="auto" w:fill="D9D9D9" w:themeFill="background1" w:themeFillShade="D9"/>
          </w:tcPr>
          <w:p w14:paraId="5AA24D7F" w14:textId="77777777" w:rsidR="0070382B" w:rsidRDefault="0070382B" w:rsidP="003256FF">
            <w:pPr>
              <w:pStyle w:val="Date"/>
              <w:tabs>
                <w:tab w:val="left" w:pos="1673"/>
              </w:tabs>
              <w:spacing w:before="0" w:after="0"/>
              <w:jc w:val="center"/>
              <w:rPr>
                <w:b/>
              </w:rPr>
            </w:pPr>
          </w:p>
        </w:tc>
        <w:tc>
          <w:tcPr>
            <w:tcW w:w="1701" w:type="dxa"/>
            <w:shd w:val="clear" w:color="auto" w:fill="D9D9D9" w:themeFill="background1" w:themeFillShade="D9"/>
          </w:tcPr>
          <w:p w14:paraId="1F83F67A" w14:textId="77777777" w:rsidR="0070382B" w:rsidRDefault="0070382B" w:rsidP="003256FF">
            <w:pPr>
              <w:pStyle w:val="Date"/>
              <w:tabs>
                <w:tab w:val="left" w:pos="1673"/>
              </w:tabs>
              <w:spacing w:before="0" w:after="0"/>
              <w:jc w:val="center"/>
              <w:rPr>
                <w:b/>
              </w:rPr>
            </w:pPr>
          </w:p>
        </w:tc>
      </w:tr>
    </w:tbl>
    <w:p w14:paraId="467DDB09" w14:textId="77777777" w:rsidR="001E403B" w:rsidRDefault="001E403B" w:rsidP="000E4B18"/>
    <w:p w14:paraId="6548CCE5" w14:textId="77777777" w:rsidR="00781340" w:rsidRDefault="00781340" w:rsidP="001E403B">
      <w:pPr>
        <w:spacing w:line="276" w:lineRule="auto"/>
        <w:ind w:right="136"/>
        <w:jc w:val="center"/>
        <w:rPr>
          <w:b/>
          <w:color w:val="FF0000"/>
          <w:szCs w:val="28"/>
        </w:rPr>
      </w:pPr>
    </w:p>
    <w:p w14:paraId="34E96B39" w14:textId="77777777" w:rsidR="001E403B" w:rsidRPr="001E403B" w:rsidRDefault="001E403B" w:rsidP="001E403B">
      <w:pPr>
        <w:spacing w:line="276" w:lineRule="auto"/>
        <w:ind w:right="136"/>
        <w:jc w:val="center"/>
        <w:rPr>
          <w:b/>
          <w:color w:val="FF0000"/>
          <w:szCs w:val="28"/>
        </w:rPr>
      </w:pPr>
      <w:r w:rsidRPr="001E403B">
        <w:rPr>
          <w:b/>
          <w:color w:val="FF0000"/>
          <w:szCs w:val="28"/>
        </w:rPr>
        <w:t xml:space="preserve">Relevant sections of the Form 8 </w:t>
      </w:r>
      <w:r>
        <w:rPr>
          <w:b/>
          <w:color w:val="FF0000"/>
          <w:szCs w:val="28"/>
        </w:rPr>
        <w:t xml:space="preserve">(as per JCQ requirements) </w:t>
      </w:r>
      <w:r w:rsidRPr="001E403B">
        <w:rPr>
          <w:b/>
          <w:color w:val="FF0000"/>
          <w:szCs w:val="28"/>
        </w:rPr>
        <w:t>must be completed by the school and sent with this referral</w:t>
      </w:r>
    </w:p>
    <w:p w14:paraId="79C3311C" w14:textId="77777777" w:rsidR="001E403B" w:rsidRDefault="002F4713" w:rsidP="000E4B18">
      <w:r>
        <w:rPr>
          <w:noProof/>
          <w:lang w:eastAsia="en-GB"/>
        </w:rPr>
        <w:drawing>
          <wp:anchor distT="0" distB="0" distL="114300" distR="114300" simplePos="0" relativeHeight="251662336" behindDoc="0" locked="0" layoutInCell="1" allowOverlap="1" wp14:anchorId="7D43A52B" wp14:editId="2EB0B7B1">
            <wp:simplePos x="0" y="0"/>
            <wp:positionH relativeFrom="margin">
              <wp:align>center</wp:align>
            </wp:positionH>
            <wp:positionV relativeFrom="paragraph">
              <wp:posOffset>17780</wp:posOffset>
            </wp:positionV>
            <wp:extent cx="1482055" cy="467272"/>
            <wp:effectExtent l="0" t="0" r="4445" b="0"/>
            <wp:wrapNone/>
            <wp:docPr id="14" name="Picture 14" descr="JCQ Joint Council for Qual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Q Joint Council for Qualificati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2055" cy="4672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400358" w14:textId="77777777" w:rsidR="00781340" w:rsidRDefault="00781340" w:rsidP="000E4B18"/>
    <w:p w14:paraId="42CD30B1" w14:textId="77777777" w:rsidR="00781340" w:rsidRDefault="002F4713" w:rsidP="002F4713">
      <w:pPr>
        <w:jc w:val="center"/>
      </w:pPr>
      <w:r w:rsidRPr="002F4713">
        <w:t>https://www.jcq.org.uk/</w:t>
      </w:r>
    </w:p>
    <w:p w14:paraId="54D1DB74" w14:textId="77777777" w:rsidR="00781340" w:rsidRDefault="00781340" w:rsidP="000E4B18"/>
    <w:p w14:paraId="11DCD33A" w14:textId="77777777" w:rsidR="00781340" w:rsidRDefault="00781340" w:rsidP="000E4B18"/>
    <w:tbl>
      <w:tblPr>
        <w:tblStyle w:val="TableGrid"/>
        <w:tblW w:w="14318" w:type="dxa"/>
        <w:tblInd w:w="-1565" w:type="dxa"/>
        <w:tblLook w:val="04A0" w:firstRow="1" w:lastRow="0" w:firstColumn="1" w:lastColumn="0" w:noHBand="0" w:noVBand="1"/>
      </w:tblPr>
      <w:tblGrid>
        <w:gridCol w:w="6245"/>
        <w:gridCol w:w="8073"/>
      </w:tblGrid>
      <w:tr w:rsidR="001E403B" w14:paraId="1891BAEC" w14:textId="77777777" w:rsidTr="00781340">
        <w:trPr>
          <w:trHeight w:val="846"/>
        </w:trPr>
        <w:tc>
          <w:tcPr>
            <w:tcW w:w="14318" w:type="dxa"/>
            <w:gridSpan w:val="2"/>
            <w:tcBorders>
              <w:top w:val="single" w:sz="2" w:space="0" w:color="auto"/>
              <w:bottom w:val="single" w:sz="2" w:space="0" w:color="auto"/>
            </w:tcBorders>
          </w:tcPr>
          <w:p w14:paraId="4D59F82B" w14:textId="77777777" w:rsidR="005228DF" w:rsidRPr="005228DF" w:rsidRDefault="005228DF" w:rsidP="005228DF">
            <w:pPr>
              <w:spacing w:after="0" w:line="240" w:lineRule="auto"/>
              <w:rPr>
                <w:i/>
                <w:color w:val="0B6051" w:themeColor="accent4" w:themeShade="80"/>
                <w:sz w:val="24"/>
                <w:szCs w:val="24"/>
                <w:u w:val="single"/>
                <w:lang w:val="en-US"/>
              </w:rPr>
            </w:pPr>
            <w:r w:rsidRPr="005228DF">
              <w:rPr>
                <w:i/>
                <w:sz w:val="24"/>
                <w:szCs w:val="24"/>
                <w:lang w:val="en-US"/>
              </w:rPr>
              <w:lastRenderedPageBreak/>
              <w:t xml:space="preserve">Please note in </w:t>
            </w:r>
            <w:r w:rsidRPr="005228DF">
              <w:rPr>
                <w:b/>
                <w:i/>
                <w:sz w:val="24"/>
                <w:szCs w:val="24"/>
                <w:lang w:val="en-US"/>
              </w:rPr>
              <w:t>all</w:t>
            </w:r>
            <w:r w:rsidRPr="005228DF">
              <w:rPr>
                <w:i/>
                <w:sz w:val="24"/>
                <w:szCs w:val="24"/>
                <w:lang w:val="en-US"/>
              </w:rPr>
              <w:t xml:space="preserve"> cases, Parental Consent (PR) must be obtained </w:t>
            </w:r>
            <w:r w:rsidRPr="005228DF">
              <w:rPr>
                <w:b/>
                <w:i/>
                <w:sz w:val="24"/>
                <w:szCs w:val="24"/>
                <w:lang w:val="en-US"/>
              </w:rPr>
              <w:t>prior</w:t>
            </w:r>
            <w:r w:rsidRPr="005228DF">
              <w:rPr>
                <w:i/>
                <w:sz w:val="24"/>
                <w:szCs w:val="24"/>
                <w:lang w:val="en-US"/>
              </w:rPr>
              <w:t xml:space="preserve"> to SEND Services for your School becoming involved. It is the commissioning school’s responsibility to obtain this. Please ensure that this has been done before returning this form. Please be advised that photographs may be used as part of the assessment and these will be stored securely in line with GDPR regulations. Reports may be shared, as required, with other appropriate specialists within the Service (e.g., SALT). Further information about how SEND Services for your School will use the data contained on this form can be found by clicking on the following link: </w:t>
            </w:r>
            <w:hyperlink r:id="rId12" w:history="1">
              <w:r w:rsidRPr="005228DF">
                <w:rPr>
                  <w:i/>
                  <w:color w:val="0B6051" w:themeColor="accent4" w:themeShade="80"/>
                  <w:sz w:val="24"/>
                  <w:szCs w:val="24"/>
                  <w:u w:val="single"/>
                  <w:lang w:val="en-US"/>
                </w:rPr>
                <w:t>https://www.chadsgroveschool.org.uk/web/policies/189312</w:t>
              </w:r>
            </w:hyperlink>
          </w:p>
          <w:p w14:paraId="5FA002A1" w14:textId="4222D534" w:rsidR="001E403B" w:rsidRDefault="001E403B" w:rsidP="008D1827">
            <w:pPr>
              <w:rPr>
                <w:b/>
              </w:rPr>
            </w:pPr>
          </w:p>
        </w:tc>
      </w:tr>
      <w:tr w:rsidR="001E403B" w:rsidRPr="000037EC" w14:paraId="493D8D34" w14:textId="77777777" w:rsidTr="008A0A88">
        <w:tc>
          <w:tcPr>
            <w:tcW w:w="14318" w:type="dxa"/>
            <w:gridSpan w:val="2"/>
            <w:tcBorders>
              <w:top w:val="single" w:sz="2" w:space="0" w:color="auto"/>
              <w:bottom w:val="single" w:sz="2" w:space="0" w:color="auto"/>
            </w:tcBorders>
          </w:tcPr>
          <w:p w14:paraId="29BCC0CF" w14:textId="77777777" w:rsidR="001E403B" w:rsidRPr="000037EC" w:rsidRDefault="001E403B" w:rsidP="008D1827">
            <w:pPr>
              <w:jc w:val="center"/>
              <w:rPr>
                <w:b/>
                <w:i/>
              </w:rPr>
            </w:pPr>
            <w:r w:rsidRPr="000037EC">
              <w:rPr>
                <w:b/>
              </w:rPr>
              <w:t xml:space="preserve">By signing below, you are confirming </w:t>
            </w:r>
            <w:r>
              <w:rPr>
                <w:b/>
              </w:rPr>
              <w:t>that parents/</w:t>
            </w:r>
            <w:r w:rsidRPr="000037EC">
              <w:rPr>
                <w:b/>
              </w:rPr>
              <w:t>carers have consented to CSSS involvement</w:t>
            </w:r>
          </w:p>
        </w:tc>
      </w:tr>
      <w:tr w:rsidR="001E403B" w14:paraId="6357F20A" w14:textId="77777777" w:rsidTr="008A0A88">
        <w:trPr>
          <w:trHeight w:val="801"/>
        </w:trPr>
        <w:tc>
          <w:tcPr>
            <w:tcW w:w="6245" w:type="dxa"/>
            <w:tcBorders>
              <w:top w:val="single" w:sz="2" w:space="0" w:color="auto"/>
              <w:bottom w:val="single" w:sz="2" w:space="0" w:color="auto"/>
            </w:tcBorders>
          </w:tcPr>
          <w:p w14:paraId="595EF315" w14:textId="77777777" w:rsidR="001E403B" w:rsidRDefault="001E403B" w:rsidP="008D1827">
            <w:r>
              <w:t>Signature of person commissioning support:</w:t>
            </w:r>
          </w:p>
        </w:tc>
        <w:tc>
          <w:tcPr>
            <w:tcW w:w="8073" w:type="dxa"/>
            <w:tcBorders>
              <w:top w:val="single" w:sz="2" w:space="0" w:color="auto"/>
              <w:bottom w:val="single" w:sz="2" w:space="0" w:color="auto"/>
            </w:tcBorders>
          </w:tcPr>
          <w:p w14:paraId="2AA05BC0" w14:textId="77777777" w:rsidR="001E403B" w:rsidRDefault="001E403B" w:rsidP="008D1827">
            <w:r>
              <w:t>Position:</w:t>
            </w:r>
          </w:p>
          <w:p w14:paraId="64EC9689" w14:textId="77777777" w:rsidR="001E403B" w:rsidRDefault="001E403B" w:rsidP="008D1827"/>
        </w:tc>
      </w:tr>
      <w:tr w:rsidR="001E403B" w14:paraId="367F8B87" w14:textId="77777777" w:rsidTr="008A0A88">
        <w:tc>
          <w:tcPr>
            <w:tcW w:w="6245" w:type="dxa"/>
            <w:tcBorders>
              <w:top w:val="single" w:sz="2" w:space="0" w:color="auto"/>
              <w:bottom w:val="single" w:sz="2" w:space="0" w:color="auto"/>
            </w:tcBorders>
          </w:tcPr>
          <w:p w14:paraId="3FED5588" w14:textId="77777777" w:rsidR="001E403B" w:rsidRDefault="00781340" w:rsidP="008D1827">
            <w:r>
              <w:t>Name (in capitals):</w:t>
            </w:r>
          </w:p>
        </w:tc>
        <w:tc>
          <w:tcPr>
            <w:tcW w:w="8073" w:type="dxa"/>
            <w:tcBorders>
              <w:top w:val="single" w:sz="2" w:space="0" w:color="auto"/>
              <w:bottom w:val="single" w:sz="2" w:space="0" w:color="auto"/>
            </w:tcBorders>
          </w:tcPr>
          <w:p w14:paraId="0EF70B77" w14:textId="77777777" w:rsidR="001E403B" w:rsidRDefault="001E403B" w:rsidP="008D1827">
            <w:r>
              <w:t xml:space="preserve">Date: </w:t>
            </w:r>
          </w:p>
        </w:tc>
      </w:tr>
      <w:tr w:rsidR="001E403B" w:rsidRPr="00D6320F" w14:paraId="78E69D54" w14:textId="77777777" w:rsidTr="008A0A88">
        <w:tc>
          <w:tcPr>
            <w:tcW w:w="14318" w:type="dxa"/>
            <w:gridSpan w:val="2"/>
          </w:tcPr>
          <w:p w14:paraId="0713447B" w14:textId="77777777" w:rsidR="001E403B" w:rsidRDefault="001E403B" w:rsidP="008D1827">
            <w:pPr>
              <w:rPr>
                <w:b/>
                <w:bCs/>
                <w:i/>
                <w:sz w:val="20"/>
                <w:szCs w:val="16"/>
              </w:rPr>
            </w:pPr>
            <w:r>
              <w:rPr>
                <w:b/>
                <w:bCs/>
                <w:i/>
                <w:sz w:val="20"/>
                <w:szCs w:val="16"/>
              </w:rPr>
              <w:t>Please return completed referral forms via:</w:t>
            </w:r>
          </w:p>
          <w:p w14:paraId="0936D44A" w14:textId="77777777" w:rsidR="001E403B" w:rsidRDefault="001E403B" w:rsidP="008D1827">
            <w:pPr>
              <w:rPr>
                <w:b/>
                <w:bCs/>
                <w:i/>
                <w:sz w:val="20"/>
                <w:szCs w:val="16"/>
              </w:rPr>
            </w:pPr>
            <w:r w:rsidRPr="00867213">
              <w:rPr>
                <w:bCs/>
                <w:sz w:val="20"/>
                <w:szCs w:val="16"/>
              </w:rPr>
              <w:t xml:space="preserve"> </w:t>
            </w:r>
            <w:r w:rsidRPr="00D6320F">
              <w:rPr>
                <w:b/>
                <w:bCs/>
                <w:sz w:val="20"/>
                <w:szCs w:val="16"/>
              </w:rPr>
              <w:t>Worcestershire County Council Children’s Services Portal</w:t>
            </w:r>
            <w:r w:rsidRPr="00867213">
              <w:rPr>
                <w:bCs/>
                <w:sz w:val="20"/>
                <w:szCs w:val="16"/>
              </w:rPr>
              <w:t xml:space="preserve"> – select named individual – TERESA HAMILTON</w:t>
            </w:r>
          </w:p>
          <w:p w14:paraId="177AD7CD" w14:textId="77777777" w:rsidR="001E403B" w:rsidRPr="00D6320F" w:rsidRDefault="001E403B" w:rsidP="008D1827">
            <w:pPr>
              <w:rPr>
                <w:b/>
                <w:bCs/>
                <w:i/>
                <w:sz w:val="20"/>
                <w:szCs w:val="16"/>
                <w:u w:val="single"/>
              </w:rPr>
            </w:pPr>
            <w:r w:rsidRPr="00D6320F">
              <w:rPr>
                <w:b/>
                <w:bCs/>
                <w:i/>
                <w:sz w:val="20"/>
                <w:szCs w:val="16"/>
                <w:u w:val="single"/>
              </w:rPr>
              <w:t>OR</w:t>
            </w:r>
          </w:p>
          <w:p w14:paraId="5EB5A0CC" w14:textId="77777777" w:rsidR="001E403B" w:rsidRPr="00D6320F" w:rsidRDefault="001E403B" w:rsidP="008D1827">
            <w:pPr>
              <w:rPr>
                <w:bCs/>
                <w:i/>
                <w:sz w:val="20"/>
                <w:szCs w:val="16"/>
              </w:rPr>
            </w:pPr>
            <w:r w:rsidRPr="00D6320F">
              <w:rPr>
                <w:b/>
                <w:bCs/>
                <w:i/>
                <w:sz w:val="20"/>
                <w:szCs w:val="16"/>
              </w:rPr>
              <w:t>EGRESS</w:t>
            </w:r>
            <w:r>
              <w:rPr>
                <w:b/>
                <w:bCs/>
                <w:i/>
                <w:sz w:val="20"/>
                <w:szCs w:val="16"/>
              </w:rPr>
              <w:t xml:space="preserve"> – </w:t>
            </w:r>
            <w:hyperlink r:id="rId13" w:history="1">
              <w:r w:rsidRPr="006D6AC4">
                <w:rPr>
                  <w:rStyle w:val="Hyperlink"/>
                  <w:bCs/>
                  <w:i/>
                  <w:sz w:val="20"/>
                  <w:szCs w:val="16"/>
                </w:rPr>
                <w:t>schoolsupportservices@chadsgrove.worcs.sch.uk</w:t>
              </w:r>
            </w:hyperlink>
          </w:p>
        </w:tc>
      </w:tr>
      <w:tr w:rsidR="001E403B" w:rsidRPr="00D6320F" w14:paraId="43CA9A78" w14:textId="77777777" w:rsidTr="008A0A88">
        <w:tc>
          <w:tcPr>
            <w:tcW w:w="14318" w:type="dxa"/>
            <w:gridSpan w:val="2"/>
          </w:tcPr>
          <w:p w14:paraId="422E9CF2" w14:textId="7F84E8C8" w:rsidR="001E403B" w:rsidRPr="00B029FD" w:rsidRDefault="005228DF" w:rsidP="008D1827">
            <w:pPr>
              <w:widowControl w:val="0"/>
              <w:rPr>
                <w:b/>
                <w:sz w:val="20"/>
                <w:szCs w:val="20"/>
              </w:rPr>
            </w:pPr>
            <w:r>
              <w:rPr>
                <w:b/>
                <w:sz w:val="20"/>
                <w:szCs w:val="20"/>
              </w:rPr>
              <w:t xml:space="preserve">SEND Services for </w:t>
            </w:r>
            <w:r w:rsidRPr="005228DF">
              <w:rPr>
                <w:b/>
                <w:i/>
                <w:iCs/>
                <w:sz w:val="20"/>
                <w:szCs w:val="20"/>
              </w:rPr>
              <w:t xml:space="preserve">your </w:t>
            </w:r>
            <w:r>
              <w:rPr>
                <w:b/>
                <w:sz w:val="20"/>
                <w:szCs w:val="20"/>
              </w:rPr>
              <w:t>School</w:t>
            </w:r>
          </w:p>
          <w:p w14:paraId="1147CC74" w14:textId="77777777" w:rsidR="001E403B" w:rsidRPr="00B029FD" w:rsidRDefault="001E403B" w:rsidP="008D1827">
            <w:pPr>
              <w:widowControl w:val="0"/>
              <w:rPr>
                <w:sz w:val="20"/>
                <w:szCs w:val="20"/>
              </w:rPr>
            </w:pPr>
            <w:r w:rsidRPr="00B029FD">
              <w:rPr>
                <w:sz w:val="20"/>
                <w:szCs w:val="20"/>
              </w:rPr>
              <w:t>Meadow Road</w:t>
            </w:r>
          </w:p>
          <w:p w14:paraId="0A7B3E22" w14:textId="77777777" w:rsidR="001E403B" w:rsidRPr="00B029FD" w:rsidRDefault="001E403B" w:rsidP="008D1827">
            <w:pPr>
              <w:widowControl w:val="0"/>
              <w:rPr>
                <w:sz w:val="20"/>
                <w:szCs w:val="20"/>
              </w:rPr>
            </w:pPr>
            <w:r w:rsidRPr="00B029FD">
              <w:rPr>
                <w:sz w:val="20"/>
                <w:szCs w:val="20"/>
              </w:rPr>
              <w:t>Catshill, Bromsgrove</w:t>
            </w:r>
          </w:p>
          <w:p w14:paraId="350B5679" w14:textId="77777777" w:rsidR="001E403B" w:rsidRPr="00B029FD" w:rsidRDefault="001E403B" w:rsidP="008D1827">
            <w:pPr>
              <w:widowControl w:val="0"/>
              <w:rPr>
                <w:sz w:val="20"/>
                <w:szCs w:val="20"/>
              </w:rPr>
            </w:pPr>
            <w:r w:rsidRPr="00B029FD">
              <w:rPr>
                <w:sz w:val="20"/>
                <w:szCs w:val="20"/>
              </w:rPr>
              <w:t>Worcestershire, B61 0JL</w:t>
            </w:r>
          </w:p>
          <w:p w14:paraId="0F013BAC" w14:textId="77777777" w:rsidR="001E403B" w:rsidRPr="00B029FD" w:rsidRDefault="001E403B" w:rsidP="008D1827">
            <w:pPr>
              <w:widowControl w:val="0"/>
              <w:rPr>
                <w:b/>
                <w:bCs/>
                <w:sz w:val="20"/>
                <w:szCs w:val="20"/>
              </w:rPr>
            </w:pPr>
            <w:r w:rsidRPr="00B029FD">
              <w:rPr>
                <w:b/>
                <w:bCs/>
                <w:color w:val="006666"/>
                <w:sz w:val="20"/>
                <w:szCs w:val="20"/>
              </w:rPr>
              <w:t>Tel:</w:t>
            </w:r>
            <w:r w:rsidRPr="00B029FD">
              <w:rPr>
                <w:b/>
                <w:bCs/>
                <w:sz w:val="20"/>
                <w:szCs w:val="20"/>
              </w:rPr>
              <w:t xml:space="preserve"> </w:t>
            </w:r>
            <w:r w:rsidRPr="00B029FD">
              <w:rPr>
                <w:sz w:val="20"/>
                <w:szCs w:val="20"/>
              </w:rPr>
              <w:t xml:space="preserve">01527 </w:t>
            </w:r>
            <w:r w:rsidR="002D0FCF">
              <w:rPr>
                <w:sz w:val="20"/>
                <w:szCs w:val="20"/>
              </w:rPr>
              <w:t>877262</w:t>
            </w:r>
          </w:p>
          <w:p w14:paraId="3D5AF58C" w14:textId="77777777" w:rsidR="001E403B" w:rsidRPr="00B029FD" w:rsidRDefault="001E403B" w:rsidP="008D1827">
            <w:pPr>
              <w:widowControl w:val="0"/>
              <w:rPr>
                <w:b/>
                <w:bCs/>
                <w:color w:val="000000" w:themeColor="text1"/>
                <w:sz w:val="20"/>
                <w:szCs w:val="20"/>
              </w:rPr>
            </w:pPr>
            <w:r w:rsidRPr="00B029FD">
              <w:rPr>
                <w:b/>
                <w:bCs/>
                <w:color w:val="006666"/>
                <w:sz w:val="20"/>
                <w:szCs w:val="20"/>
              </w:rPr>
              <w:t>Email:</w:t>
            </w:r>
            <w:r w:rsidRPr="00B029FD">
              <w:rPr>
                <w:b/>
                <w:bCs/>
                <w:sz w:val="20"/>
                <w:szCs w:val="20"/>
              </w:rPr>
              <w:t xml:space="preserve">  </w:t>
            </w:r>
            <w:hyperlink r:id="rId14" w:history="1">
              <w:r w:rsidRPr="00B029FD">
                <w:rPr>
                  <w:rStyle w:val="Hyperlink"/>
                  <w:color w:val="000000" w:themeColor="text1"/>
                  <w:sz w:val="20"/>
                  <w:szCs w:val="20"/>
                </w:rPr>
                <w:t>schoolsupportservices@chadsgrove.worcs.sch.uk</w:t>
              </w:r>
            </w:hyperlink>
          </w:p>
          <w:p w14:paraId="658AE14F" w14:textId="77777777" w:rsidR="001E403B" w:rsidRDefault="001E403B" w:rsidP="008D1827">
            <w:pPr>
              <w:widowControl w:val="0"/>
              <w:rPr>
                <w:b/>
                <w:bCs/>
                <w:sz w:val="20"/>
                <w:szCs w:val="20"/>
              </w:rPr>
            </w:pPr>
            <w:r w:rsidRPr="00B029FD">
              <w:rPr>
                <w:b/>
                <w:bCs/>
                <w:color w:val="006666"/>
                <w:sz w:val="20"/>
                <w:szCs w:val="20"/>
              </w:rPr>
              <w:t xml:space="preserve">Website:  </w:t>
            </w:r>
            <w:hyperlink r:id="rId15" w:history="1">
              <w:r w:rsidRPr="00B029FD">
                <w:rPr>
                  <w:rStyle w:val="Hyperlink"/>
                  <w:color w:val="000000"/>
                  <w:sz w:val="20"/>
                  <w:szCs w:val="20"/>
                </w:rPr>
                <w:t>https://www.chadsgroveschool.org.uk</w:t>
              </w:r>
            </w:hyperlink>
          </w:p>
          <w:p w14:paraId="1BF291A8" w14:textId="77777777" w:rsidR="001E403B" w:rsidRPr="00D6320F" w:rsidRDefault="001E403B" w:rsidP="008D1827">
            <w:pPr>
              <w:widowControl w:val="0"/>
              <w:jc w:val="both"/>
              <w:rPr>
                <w:b/>
                <w:bCs/>
                <w:sz w:val="20"/>
                <w:szCs w:val="20"/>
              </w:rPr>
            </w:pPr>
            <w:r>
              <w:rPr>
                <w:b/>
                <w:bCs/>
                <w:noProof/>
                <w:sz w:val="20"/>
                <w:szCs w:val="20"/>
                <w:lang w:eastAsia="en-GB"/>
              </w:rPr>
              <w:drawing>
                <wp:inline distT="0" distB="0" distL="0" distR="0" wp14:anchorId="37D0C2EB" wp14:editId="5ED27DF2">
                  <wp:extent cx="258417" cy="2626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5043" cy="269387"/>
                          </a:xfrm>
                          <a:prstGeom prst="rect">
                            <a:avLst/>
                          </a:prstGeom>
                          <a:noFill/>
                        </pic:spPr>
                      </pic:pic>
                    </a:graphicData>
                  </a:graphic>
                </wp:inline>
              </w:drawing>
            </w:r>
            <w:r w:rsidRPr="00B029FD">
              <w:rPr>
                <w:b/>
                <w:bCs/>
                <w:sz w:val="20"/>
                <w:szCs w:val="20"/>
              </w:rPr>
              <w:t xml:space="preserve">   </w:t>
            </w:r>
            <w:r w:rsidRPr="00B029FD">
              <w:rPr>
                <w:sz w:val="20"/>
                <w:szCs w:val="20"/>
              </w:rPr>
              <w:t>@chadsupportteam</w:t>
            </w:r>
          </w:p>
        </w:tc>
      </w:tr>
    </w:tbl>
    <w:p w14:paraId="3DEA3108" w14:textId="77777777" w:rsidR="001E403B" w:rsidRPr="000E4B18" w:rsidRDefault="001E403B" w:rsidP="000E4B18"/>
    <w:sectPr w:rsidR="001E403B" w:rsidRPr="000E4B18" w:rsidSect="008A0A88">
      <w:headerReference w:type="default" r:id="rId17"/>
      <w:headerReference w:type="first" r:id="rId18"/>
      <w:footerReference w:type="first" r:id="rId19"/>
      <w:pgSz w:w="15840" w:h="12240" w:orient="landscape" w:code="1"/>
      <w:pgMar w:top="1440" w:right="1440" w:bottom="1440" w:left="252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4FF2B" w14:textId="77777777" w:rsidR="009B300A" w:rsidRDefault="009B300A">
      <w:pPr>
        <w:spacing w:after="0" w:line="240" w:lineRule="auto"/>
      </w:pPr>
      <w:r>
        <w:separator/>
      </w:r>
    </w:p>
    <w:p w14:paraId="1C6DFE0C" w14:textId="77777777" w:rsidR="009B300A" w:rsidRDefault="009B300A"/>
  </w:endnote>
  <w:endnote w:type="continuationSeparator" w:id="0">
    <w:p w14:paraId="2271EEC8" w14:textId="77777777" w:rsidR="009B300A" w:rsidRDefault="009B300A">
      <w:pPr>
        <w:spacing w:after="0" w:line="240" w:lineRule="auto"/>
      </w:pPr>
      <w:r>
        <w:continuationSeparator/>
      </w:r>
    </w:p>
    <w:p w14:paraId="07E23E16" w14:textId="77777777" w:rsidR="009B300A" w:rsidRDefault="009B3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BBE66" w14:textId="77777777" w:rsidR="00752FC4" w:rsidRDefault="001F3FD4" w:rsidP="00752FC4">
    <w:pPr>
      <w:pStyle w:val="Footer"/>
      <w:jc w:val="right"/>
    </w:pPr>
    <w:r>
      <w:rPr>
        <w:noProof/>
        <w:lang w:eastAsia="en-GB"/>
      </w:rPr>
      <mc:AlternateContent>
        <mc:Choice Requires="wps">
          <w:drawing>
            <wp:anchor distT="0" distB="0" distL="114300" distR="114300" simplePos="0" relativeHeight="251672576" behindDoc="0" locked="0" layoutInCell="1" allowOverlap="1" wp14:anchorId="00A9D783" wp14:editId="0EBD7F0E">
              <wp:simplePos x="0" y="0"/>
              <wp:positionH relativeFrom="column">
                <wp:posOffset>-1570548</wp:posOffset>
              </wp:positionH>
              <wp:positionV relativeFrom="paragraph">
                <wp:posOffset>1390145</wp:posOffset>
              </wp:positionV>
              <wp:extent cx="7801364" cy="1624770"/>
              <wp:effectExtent l="0" t="0" r="9525" b="0"/>
              <wp:wrapNone/>
              <wp:docPr id="3" name="Freeform 6"/>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801364" cy="1624770"/>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04C4B53C" id="Freeform 6" o:spid="_x0000_s1026" style="position:absolute;margin-left:-123.65pt;margin-top:109.45pt;width:614.3pt;height:127.95pt;rotation:180;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" path="m,c,453,,453,,453,23,401,52,353,87,310v7,-9,14,-17,21,-26c116,275,125,266,133,258,248,143,406,72,581,72v291,,291,,291,c872,,872,,872,l,xe" fillcolor="#118f79 [2407]" stroked="f">
              <v:path arrowok="t" o:connecttype="custom" o:connectlocs="0,0;0,1624770;778347,1111874;966224,1018620;1189887,925366;5197927,258242;7801364,258242;7801364,0;0,0" o:connectangles="0,0,0,0,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5819F" w14:textId="77777777" w:rsidR="009B300A" w:rsidRDefault="009B300A">
      <w:pPr>
        <w:spacing w:after="0" w:line="240" w:lineRule="auto"/>
      </w:pPr>
      <w:r>
        <w:separator/>
      </w:r>
    </w:p>
    <w:p w14:paraId="2ACAAFC4" w14:textId="77777777" w:rsidR="009B300A" w:rsidRDefault="009B300A"/>
  </w:footnote>
  <w:footnote w:type="continuationSeparator" w:id="0">
    <w:p w14:paraId="0A823B8F" w14:textId="77777777" w:rsidR="009B300A" w:rsidRDefault="009B300A">
      <w:pPr>
        <w:spacing w:after="0" w:line="240" w:lineRule="auto"/>
      </w:pPr>
      <w:r>
        <w:continuationSeparator/>
      </w:r>
    </w:p>
    <w:p w14:paraId="4133A52E" w14:textId="77777777" w:rsidR="009B300A" w:rsidRDefault="009B30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ABCC9" w14:textId="77777777" w:rsidR="001B4EEF" w:rsidRDefault="001B4EEF" w:rsidP="001B4EEF">
    <w:pPr>
      <w:pStyle w:val="Header"/>
    </w:pPr>
  </w:p>
  <w:p w14:paraId="307951E6" w14:textId="77777777" w:rsidR="001B4EEF" w:rsidRDefault="001B4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20296" w14:textId="77777777" w:rsidR="001F3FD4" w:rsidRPr="001F3FD4" w:rsidRDefault="001F3FD4" w:rsidP="001F3FD4">
    <w:pPr>
      <w:spacing w:after="300" w:line="276" w:lineRule="auto"/>
      <w:jc w:val="center"/>
      <w:rPr>
        <w:rFonts w:ascii="Times New Roman" w:hAnsi="Times New Roman" w:cs="Times New Roman"/>
        <w:b/>
        <w:bCs/>
        <w:color w:val="00B050"/>
        <w:sz w:val="55"/>
        <w:szCs w:val="55"/>
        <w:lang w:val="en-US"/>
      </w:rPr>
    </w:pPr>
    <w:r w:rsidRPr="001F3FD4">
      <w:rPr>
        <w:rFonts w:ascii="Times New Roman" w:hAnsi="Times New Roman" w:cs="Times New Roman"/>
        <w:noProof/>
        <w:sz w:val="32"/>
        <w:szCs w:val="24"/>
        <w:lang w:eastAsia="en-GB"/>
      </w:rPr>
      <w:drawing>
        <wp:anchor distT="0" distB="0" distL="114300" distR="114300" simplePos="0" relativeHeight="251674624" behindDoc="1" locked="0" layoutInCell="1" allowOverlap="1" wp14:anchorId="6008E39B" wp14:editId="50108EE5">
          <wp:simplePos x="0" y="0"/>
          <wp:positionH relativeFrom="margin">
            <wp:posOffset>1816100</wp:posOffset>
          </wp:positionH>
          <wp:positionV relativeFrom="paragraph">
            <wp:posOffset>336550</wp:posOffset>
          </wp:positionV>
          <wp:extent cx="4362450" cy="2349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61654"/>
                  <a:stretch/>
                </pic:blipFill>
                <pic:spPr bwMode="auto">
                  <a:xfrm>
                    <a:off x="0" y="0"/>
                    <a:ext cx="4362450" cy="23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3FD4">
      <w:rPr>
        <w:rFonts w:ascii="Times New Roman" w:hAnsi="Times New Roman" w:cs="Times New Roman"/>
        <w:noProof/>
        <w:sz w:val="24"/>
        <w:szCs w:val="24"/>
        <w:lang w:eastAsia="en-GB"/>
      </w:rPr>
      <w:drawing>
        <wp:anchor distT="0" distB="0" distL="114300" distR="114300" simplePos="0" relativeHeight="251675648" behindDoc="1" locked="0" layoutInCell="1" allowOverlap="1" wp14:anchorId="2646BC03" wp14:editId="02A78A3F">
          <wp:simplePos x="0" y="0"/>
          <wp:positionH relativeFrom="column">
            <wp:posOffset>6385560</wp:posOffset>
          </wp:positionH>
          <wp:positionV relativeFrom="paragraph">
            <wp:posOffset>-107950</wp:posOffset>
          </wp:positionV>
          <wp:extent cx="692150" cy="692150"/>
          <wp:effectExtent l="0" t="0" r="0" b="0"/>
          <wp:wrapNone/>
          <wp:docPr id="30" name="Picture 30" descr="C:\Users\DHoltham\Downloads\Chadsgrove School Logo 2014 Circle (2)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oltham\Downloads\Chadsgrove School Logo 2014 Circle (2) - smal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77696" behindDoc="0" locked="0" layoutInCell="1" allowOverlap="1" wp14:anchorId="706F4D7A" wp14:editId="78FC432C">
              <wp:simplePos x="0" y="0"/>
              <wp:positionH relativeFrom="margin">
                <wp:posOffset>-1568450</wp:posOffset>
              </wp:positionH>
              <wp:positionV relativeFrom="page">
                <wp:posOffset>12700</wp:posOffset>
              </wp:positionV>
              <wp:extent cx="1819747" cy="1702051"/>
              <wp:effectExtent l="0" t="0" r="9525" b="0"/>
              <wp:wrapNone/>
              <wp:docPr id="11" name="Group 1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1819747" cy="1702051"/>
                        <a:chOff x="5172075" y="7543800"/>
                        <a:chExt cx="2610055" cy="2521862"/>
                      </a:xfrm>
                    </wpg:grpSpPr>
                    <wps:wsp>
                      <wps:cNvPr id="12" name="Freeform: Shape 31"/>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rgbClr val="9DCB0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13" name="Freeform: Shape 30"/>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rgbClr val="10A48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15" name="Freeform 15"/>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17C0A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Shape 29" descr="Footer shapes in bottom right corner of document"/>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rgbClr val="17C0A3">
                            <a:lumMod val="75000"/>
                          </a:srgbClr>
                        </a:solidFill>
                        <a:ln>
                          <a:noFill/>
                        </a:ln>
                      </wps:spPr>
                      <wps:bodyPr vert="horz" wrap="square" lIns="91440" tIns="45720" rIns="91440" bIns="45720" numCol="1" anchor="t" anchorCtr="0" compatLnSpc="1">
                        <a:prstTxWarp prst="textNoShape">
                          <a:avLst/>
                        </a:prstTxWarp>
                        <a:noAutofit/>
                      </wps:bodyPr>
                    </wps:wsp>
                    <wps:wsp>
                      <wps:cNvPr id="17" name="Freeform 8"/>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C3EA1F"/>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5184CDF1" id="Group 11" o:spid="_x0000_s1026" style="position:absolute;margin-left:-123.5pt;margin-top:1pt;width:143.3pt;height:134pt;rotation:180;z-index:251677696;mso-position-horizontal-relative:margin;mso-position-vertical-relative:page" coordorigin="51720,75438" coordsize="26100,25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">
              <v:shape id="Freeform: Shape 31" o:spid="_x0000_s1027"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" path="m1070039,r,950237l,950237,1070039,xe" fillcolor="#9dcb08" stroked="f">
                <v:path arrowok="t" o:connecttype="custom" o:connectlocs="1070039,0;1070039,950237;0,950237" o:connectangles="0,0,0"/>
              </v:shape>
              <v:shape id="Freeform: Shape 30" o:spid="_x0000_s1028"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" path="m1991837,r,238843l1991837,829191,925407,1776225,,1776225,1991837,xe" fillcolor="#10a48e" stroked="f">
                <v:path arrowok="t" o:connecttype="custom" o:connectlocs="1991837,0;1991837,238843;1991837,829191;925407,1776225;0,1776225" o:connectangles="0,0,0,0,0"/>
              </v:shape>
              <v:shape id="Freeform 15" o:spid="_x0000_s1029"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" path="m11,182c193,,193,,193,v1,,1,,1,c194,30,194,30,194,30v,1,,2,,3c193,35,192,37,190,39,32,197,32,197,32,197v-1,2,-2,3,-4,4c16,212,,194,11,182xe" fillcolor="#17c0a3" stroked="f">
                <v:path arrowok="t" o:connecttype="custom" o:connectlocs="95230,1412099;1670857,0;1679514,0;1679514,232763;1679514,256040;1644885,302593;277033,1528480;242404,1559515;95230,1412099" o:connectangles="0,0,0,0,0,0,0,0,0"/>
              </v:shape>
              <v:shape id="Freeform: Shape 29" o:spid="_x0000_s1030" alt="Footer shapes in bottom right corner of document"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11907a" stroked="f">
                <v:path arrowok="t" o:connecttype="custom" o:connectlocs="2591733,0;2605691,0;2605691,373697;2605691,411067;2549860,485806;344535,2453944;288704,2503770;271639,2515287;81037,2515287;49678,2492870;51423,2267095;2591733,0" o:connectangles="0,0,0,0,0,0,0,0,0,0,0,0"/>
              </v:shape>
              <v:shape id="Freeform 8" o:spid="_x0000_s1031"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" path="m11,182c193,,193,,193,v1,,1,,1,c194,30,194,30,194,30v,1,,2,,3c193,35,192,37,190,39,32,197,32,197,32,197v-1,2,-2,3,-4,4c16,212,,194,11,182xe" fillcolor="#c3ea1f" stroked="f">
                <v:path arrowok="t" o:connecttype="custom" o:connectlocs="96145,1412099;1686915,0;1695655,0;1695655,232763;1695655,256040;1660693,302593;279696,1528480;244734,1559515;96145,1412099" o:connectangles="0,0,0,0,0,0,0,0,0"/>
              </v:shape>
              <w10:wrap anchorx="margin" anchory="page"/>
            </v:group>
          </w:pict>
        </mc:Fallback>
      </mc:AlternateContent>
    </w:r>
    <w:r w:rsidRPr="001F3FD4">
      <w:rPr>
        <w:rFonts w:ascii="Times New Roman" w:hAnsi="Times New Roman" w:cs="Times New Roman"/>
        <w:bCs/>
        <w:sz w:val="55"/>
        <w:szCs w:val="55"/>
        <w:lang w:val="en-US"/>
      </w:rPr>
      <w:t xml:space="preserve">    SEND Services for </w:t>
    </w:r>
    <w:r w:rsidRPr="001F3FD4">
      <w:rPr>
        <w:rFonts w:ascii="Times New Roman" w:hAnsi="Times New Roman" w:cs="Times New Roman"/>
        <w:bCs/>
        <w:i/>
        <w:sz w:val="55"/>
        <w:szCs w:val="55"/>
        <w:lang w:val="en-US"/>
      </w:rPr>
      <w:t>your</w:t>
    </w:r>
    <w:r w:rsidRPr="001F3FD4">
      <w:rPr>
        <w:rFonts w:ascii="Times New Roman" w:hAnsi="Times New Roman" w:cs="Times New Roman"/>
        <w:bCs/>
        <w:sz w:val="55"/>
        <w:szCs w:val="55"/>
        <w:lang w:val="en-US"/>
      </w:rPr>
      <w:t xml:space="preserve"> School</w:t>
    </w:r>
  </w:p>
  <w:p w14:paraId="5589F72D" w14:textId="77777777" w:rsidR="008A0A88" w:rsidRPr="001F3FD4" w:rsidRDefault="008A0A88" w:rsidP="001F3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C3267F"/>
    <w:multiLevelType w:val="hybridMultilevel"/>
    <w:tmpl w:val="21FE5B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F71FAF"/>
    <w:multiLevelType w:val="hybridMultilevel"/>
    <w:tmpl w:val="8E1C5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010F46"/>
    <w:multiLevelType w:val="hybridMultilevel"/>
    <w:tmpl w:val="6C04638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21241960"/>
    <w:multiLevelType w:val="hybridMultilevel"/>
    <w:tmpl w:val="3B0E11B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DE65901"/>
    <w:multiLevelType w:val="hybridMultilevel"/>
    <w:tmpl w:val="ACBE9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2A2A6E"/>
    <w:multiLevelType w:val="hybridMultilevel"/>
    <w:tmpl w:val="D7463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86229F"/>
    <w:multiLevelType w:val="hybridMultilevel"/>
    <w:tmpl w:val="7890AA36"/>
    <w:lvl w:ilvl="0" w:tplc="49304688">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BA6F58"/>
    <w:multiLevelType w:val="hybridMultilevel"/>
    <w:tmpl w:val="9FA646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578653">
    <w:abstractNumId w:val="9"/>
  </w:num>
  <w:num w:numId="2" w16cid:durableId="597376307">
    <w:abstractNumId w:val="7"/>
  </w:num>
  <w:num w:numId="3" w16cid:durableId="1335376083">
    <w:abstractNumId w:val="6"/>
  </w:num>
  <w:num w:numId="4" w16cid:durableId="466288828">
    <w:abstractNumId w:val="5"/>
  </w:num>
  <w:num w:numId="5" w16cid:durableId="994332275">
    <w:abstractNumId w:val="4"/>
  </w:num>
  <w:num w:numId="6" w16cid:durableId="1476677753">
    <w:abstractNumId w:val="8"/>
  </w:num>
  <w:num w:numId="7" w16cid:durableId="158929961">
    <w:abstractNumId w:val="3"/>
  </w:num>
  <w:num w:numId="8" w16cid:durableId="1890917422">
    <w:abstractNumId w:val="2"/>
  </w:num>
  <w:num w:numId="9" w16cid:durableId="241764023">
    <w:abstractNumId w:val="1"/>
  </w:num>
  <w:num w:numId="10" w16cid:durableId="899561384">
    <w:abstractNumId w:val="0"/>
  </w:num>
  <w:num w:numId="11" w16cid:durableId="723405933">
    <w:abstractNumId w:val="16"/>
  </w:num>
  <w:num w:numId="12" w16cid:durableId="2049258798">
    <w:abstractNumId w:val="10"/>
  </w:num>
  <w:num w:numId="13" w16cid:durableId="1694457976">
    <w:abstractNumId w:val="17"/>
  </w:num>
  <w:num w:numId="14" w16cid:durableId="1267078247">
    <w:abstractNumId w:val="12"/>
  </w:num>
  <w:num w:numId="15" w16cid:durableId="1986859508">
    <w:abstractNumId w:val="13"/>
  </w:num>
  <w:num w:numId="16" w16cid:durableId="1808471622">
    <w:abstractNumId w:val="11"/>
  </w:num>
  <w:num w:numId="17" w16cid:durableId="557859975">
    <w:abstractNumId w:val="14"/>
  </w:num>
  <w:num w:numId="18" w16cid:durableId="17141093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5C6"/>
    <w:rsid w:val="000115CE"/>
    <w:rsid w:val="00021910"/>
    <w:rsid w:val="0004594D"/>
    <w:rsid w:val="00047BDF"/>
    <w:rsid w:val="000828F4"/>
    <w:rsid w:val="000947D1"/>
    <w:rsid w:val="000A11F3"/>
    <w:rsid w:val="000B0BD4"/>
    <w:rsid w:val="000B7BF7"/>
    <w:rsid w:val="000E1BF3"/>
    <w:rsid w:val="000E4B18"/>
    <w:rsid w:val="000E4E85"/>
    <w:rsid w:val="000F51EC"/>
    <w:rsid w:val="000F7122"/>
    <w:rsid w:val="00106676"/>
    <w:rsid w:val="00132B48"/>
    <w:rsid w:val="00135F65"/>
    <w:rsid w:val="00142719"/>
    <w:rsid w:val="0015727B"/>
    <w:rsid w:val="00185B3B"/>
    <w:rsid w:val="00192FE5"/>
    <w:rsid w:val="001B4EEF"/>
    <w:rsid w:val="001B689C"/>
    <w:rsid w:val="001E3BF4"/>
    <w:rsid w:val="001E403B"/>
    <w:rsid w:val="001F3FD4"/>
    <w:rsid w:val="00200635"/>
    <w:rsid w:val="00200CDC"/>
    <w:rsid w:val="002063C9"/>
    <w:rsid w:val="00211A91"/>
    <w:rsid w:val="00230758"/>
    <w:rsid w:val="002357D2"/>
    <w:rsid w:val="00247AFD"/>
    <w:rsid w:val="002543CE"/>
    <w:rsid w:val="00254E0D"/>
    <w:rsid w:val="002947BB"/>
    <w:rsid w:val="002A7C55"/>
    <w:rsid w:val="002C5812"/>
    <w:rsid w:val="002D0FCF"/>
    <w:rsid w:val="002D36BB"/>
    <w:rsid w:val="002F4713"/>
    <w:rsid w:val="002F6802"/>
    <w:rsid w:val="00314A03"/>
    <w:rsid w:val="003256FF"/>
    <w:rsid w:val="0038000D"/>
    <w:rsid w:val="00385ACF"/>
    <w:rsid w:val="003B1404"/>
    <w:rsid w:val="003D74B9"/>
    <w:rsid w:val="00440006"/>
    <w:rsid w:val="00442599"/>
    <w:rsid w:val="00443D54"/>
    <w:rsid w:val="00444654"/>
    <w:rsid w:val="0047276D"/>
    <w:rsid w:val="00473095"/>
    <w:rsid w:val="00477474"/>
    <w:rsid w:val="00477F90"/>
    <w:rsid w:val="00480B7F"/>
    <w:rsid w:val="00481034"/>
    <w:rsid w:val="0048438C"/>
    <w:rsid w:val="004A1893"/>
    <w:rsid w:val="004C4A44"/>
    <w:rsid w:val="004C4F15"/>
    <w:rsid w:val="005125BB"/>
    <w:rsid w:val="005172A7"/>
    <w:rsid w:val="005228DF"/>
    <w:rsid w:val="005264AB"/>
    <w:rsid w:val="00530E95"/>
    <w:rsid w:val="0053560F"/>
    <w:rsid w:val="00537F9C"/>
    <w:rsid w:val="00542FB0"/>
    <w:rsid w:val="00572222"/>
    <w:rsid w:val="005D3DA6"/>
    <w:rsid w:val="005D51CF"/>
    <w:rsid w:val="005D6E0F"/>
    <w:rsid w:val="005E0F67"/>
    <w:rsid w:val="00617059"/>
    <w:rsid w:val="0062669F"/>
    <w:rsid w:val="00644380"/>
    <w:rsid w:val="00681988"/>
    <w:rsid w:val="006C05E4"/>
    <w:rsid w:val="006D49E5"/>
    <w:rsid w:val="0070382B"/>
    <w:rsid w:val="00714448"/>
    <w:rsid w:val="0072562E"/>
    <w:rsid w:val="00744EA9"/>
    <w:rsid w:val="00752FC4"/>
    <w:rsid w:val="00753F78"/>
    <w:rsid w:val="00757E9C"/>
    <w:rsid w:val="007627DC"/>
    <w:rsid w:val="00775990"/>
    <w:rsid w:val="00781340"/>
    <w:rsid w:val="00783CF2"/>
    <w:rsid w:val="007B4C91"/>
    <w:rsid w:val="007D100B"/>
    <w:rsid w:val="007D70F7"/>
    <w:rsid w:val="007D7580"/>
    <w:rsid w:val="007F221C"/>
    <w:rsid w:val="007F7551"/>
    <w:rsid w:val="00830C5F"/>
    <w:rsid w:val="00834A33"/>
    <w:rsid w:val="00883AD5"/>
    <w:rsid w:val="00896EE1"/>
    <w:rsid w:val="008A0A88"/>
    <w:rsid w:val="008A7B24"/>
    <w:rsid w:val="008C1482"/>
    <w:rsid w:val="008C212E"/>
    <w:rsid w:val="008C2A5B"/>
    <w:rsid w:val="008D0AA7"/>
    <w:rsid w:val="00912A0A"/>
    <w:rsid w:val="009252A7"/>
    <w:rsid w:val="009468D3"/>
    <w:rsid w:val="00951BE9"/>
    <w:rsid w:val="009844A7"/>
    <w:rsid w:val="00997706"/>
    <w:rsid w:val="009B300A"/>
    <w:rsid w:val="009B62C9"/>
    <w:rsid w:val="009C5106"/>
    <w:rsid w:val="009F4CB2"/>
    <w:rsid w:val="00A037CA"/>
    <w:rsid w:val="00A11F8C"/>
    <w:rsid w:val="00A17117"/>
    <w:rsid w:val="00A56430"/>
    <w:rsid w:val="00A763AE"/>
    <w:rsid w:val="00AA3B19"/>
    <w:rsid w:val="00AC22E1"/>
    <w:rsid w:val="00AD2010"/>
    <w:rsid w:val="00AF0EA7"/>
    <w:rsid w:val="00B10188"/>
    <w:rsid w:val="00B45D68"/>
    <w:rsid w:val="00B63133"/>
    <w:rsid w:val="00B67716"/>
    <w:rsid w:val="00B92D60"/>
    <w:rsid w:val="00BA552E"/>
    <w:rsid w:val="00BC03E1"/>
    <w:rsid w:val="00BC0F0A"/>
    <w:rsid w:val="00BF09ED"/>
    <w:rsid w:val="00C11980"/>
    <w:rsid w:val="00C40B3F"/>
    <w:rsid w:val="00C80AE1"/>
    <w:rsid w:val="00C85EC6"/>
    <w:rsid w:val="00C87C28"/>
    <w:rsid w:val="00CB0809"/>
    <w:rsid w:val="00CF4773"/>
    <w:rsid w:val="00D04123"/>
    <w:rsid w:val="00D06525"/>
    <w:rsid w:val="00D13306"/>
    <w:rsid w:val="00D149F1"/>
    <w:rsid w:val="00D14AD3"/>
    <w:rsid w:val="00D36106"/>
    <w:rsid w:val="00D544E2"/>
    <w:rsid w:val="00D66062"/>
    <w:rsid w:val="00D8367D"/>
    <w:rsid w:val="00DA4045"/>
    <w:rsid w:val="00DB3598"/>
    <w:rsid w:val="00DC04C8"/>
    <w:rsid w:val="00DC7840"/>
    <w:rsid w:val="00DD49D5"/>
    <w:rsid w:val="00DE5426"/>
    <w:rsid w:val="00E30D20"/>
    <w:rsid w:val="00E37173"/>
    <w:rsid w:val="00E45F0B"/>
    <w:rsid w:val="00E55670"/>
    <w:rsid w:val="00E6693F"/>
    <w:rsid w:val="00E75B1C"/>
    <w:rsid w:val="00E83D3C"/>
    <w:rsid w:val="00EB57C5"/>
    <w:rsid w:val="00EB5A74"/>
    <w:rsid w:val="00EB64EC"/>
    <w:rsid w:val="00EE4FBA"/>
    <w:rsid w:val="00F152B3"/>
    <w:rsid w:val="00F4296B"/>
    <w:rsid w:val="00F66B70"/>
    <w:rsid w:val="00F71794"/>
    <w:rsid w:val="00F71D73"/>
    <w:rsid w:val="00F763B1"/>
    <w:rsid w:val="00FA402E"/>
    <w:rsid w:val="00FA5145"/>
    <w:rsid w:val="00FB49C2"/>
    <w:rsid w:val="00FD3485"/>
    <w:rsid w:val="00FE2172"/>
    <w:rsid w:val="00FE3849"/>
    <w:rsid w:val="00FE75C6"/>
    <w:rsid w:val="00FF5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79AC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F15"/>
    <w:pPr>
      <w:spacing w:after="160" w:line="259" w:lineRule="auto"/>
    </w:pPr>
    <w:rPr>
      <w:color w:val="auto"/>
      <w:lang w:val="en-GB"/>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4E6504"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4E6504" w:themeColor="accent2" w:themeShade="80"/>
    </w:rPr>
  </w:style>
  <w:style w:type="character" w:styleId="PlaceholderText">
    <w:name w:val="Placeholder Text"/>
    <w:basedOn w:val="DefaultParagraphFont"/>
    <w:uiPriority w:val="99"/>
    <w:semiHidden/>
    <w:rsid w:val="00912A0A"/>
    <w:rPr>
      <w:color w:val="033B32"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50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63780B"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95B511"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95B511"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63780B"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63780B"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semiHidden/>
    <w:unhideWhenUsed/>
    <w:rsid w:val="000F51EC"/>
    <w:rPr>
      <w:color w:val="0B605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95B511"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IntenseQuoteChar">
    <w:name w:val="Intense Quote Char"/>
    <w:basedOn w:val="DefaultParagraphFont"/>
    <w:link w:val="IntenseQuote"/>
    <w:uiPriority w:val="30"/>
    <w:semiHidden/>
    <w:rsid w:val="000F51EC"/>
    <w:rPr>
      <w:i/>
      <w:iCs/>
      <w:color w:val="95B511" w:themeColor="accent1" w:themeShade="BF"/>
    </w:rPr>
  </w:style>
  <w:style w:type="character" w:styleId="IntenseReference">
    <w:name w:val="Intense Reference"/>
    <w:basedOn w:val="DefaultParagraphFont"/>
    <w:uiPriority w:val="32"/>
    <w:semiHidden/>
    <w:qFormat/>
    <w:rsid w:val="000F51EC"/>
    <w:rPr>
      <w:b/>
      <w:bCs/>
      <w:caps w:val="0"/>
      <w:smallCaps/>
      <w:color w:val="95B511"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95B51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supportservices@chadsgrove.worcs.sch.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hadsgroveschool.org.uk/web/policies/18931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hadsgroveschool.org.uk/web/school_support_servic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olsupportservices@chadsgrove.worcs.sch.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treach\AppData\Roaming\Microsoft\Templates\Modern%20capsules%20letterhead.dotx" TargetMode="External"/></Relationship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EDA494BEAAB4B8B470E3F0043DFF2" ma:contentTypeVersion="18" ma:contentTypeDescription="Create a new document." ma:contentTypeScope="" ma:versionID="8ee9ad7f7aec890318432fdd496b6f06">
  <xsd:schema xmlns:xsd="http://www.w3.org/2001/XMLSchema" xmlns:xs="http://www.w3.org/2001/XMLSchema" xmlns:p="http://schemas.microsoft.com/office/2006/metadata/properties" xmlns:ns2="4b13e9d0-a5ec-4f3a-afb4-53382bdd564f" xmlns:ns3="36499341-689a-43e2-864c-0aa5b083d9d6" targetNamespace="http://schemas.microsoft.com/office/2006/metadata/properties" ma:root="true" ma:fieldsID="3c2385d4075f6a7e8139aa51ba16258e" ns2:_="" ns3:_="">
    <xsd:import namespace="4b13e9d0-a5ec-4f3a-afb4-53382bdd564f"/>
    <xsd:import namespace="36499341-689a-43e2-864c-0aa5b083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3e9d0-a5ec-4f3a-afb4-53382bdd5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c7b3eb-a590-41fe-ac7a-e31e2b54ae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99341-689a-43e2-864c-0aa5b083d9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c43e96-8a63-40a7-a43a-3555e6e2346f}" ma:internalName="TaxCatchAll" ma:showField="CatchAllData" ma:web="36499341-689a-43e2-864c-0aa5b083d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4b13e9d0-a5ec-4f3a-afb4-53382bdd564f" xsi:nil="true"/>
    <lcf76f155ced4ddcb4097134ff3c332f xmlns="4b13e9d0-a5ec-4f3a-afb4-53382bdd564f">
      <Terms xmlns="http://schemas.microsoft.com/office/infopath/2007/PartnerControls"/>
    </lcf76f155ced4ddcb4097134ff3c332f>
    <TaxCatchAll xmlns="36499341-689a-43e2-864c-0aa5b083d9d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51C49-B716-4BDB-AAA5-1147B9BAE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3e9d0-a5ec-4f3a-afb4-53382bdd564f"/>
    <ds:schemaRef ds:uri="36499341-689a-43e2-864c-0aa5b083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1B9BB-C40C-4040-AFC5-C91AA9414C7F}">
  <ds:schemaRefs>
    <ds:schemaRef ds:uri="http://purl.org/dc/elements/1.1/"/>
    <ds:schemaRef ds:uri="http://schemas.microsoft.com/office/2006/metadata/properties"/>
    <ds:schemaRef ds:uri="36499341-689a-43e2-864c-0aa5b083d9d6"/>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b13e9d0-a5ec-4f3a-afb4-53382bdd564f"/>
    <ds:schemaRef ds:uri="http://www.w3.org/XML/1998/namespace"/>
  </ds:schemaRefs>
</ds:datastoreItem>
</file>

<file path=customXml/itemProps3.xml><?xml version="1.0" encoding="utf-8"?>
<ds:datastoreItem xmlns:ds="http://schemas.openxmlformats.org/officeDocument/2006/customXml" ds:itemID="{C9EB7AB2-B80E-4318-8600-4470666460BF}">
  <ds:schemaRefs>
    <ds:schemaRef ds:uri="http://schemas.openxmlformats.org/officeDocument/2006/bibliography"/>
  </ds:schemaRefs>
</ds:datastoreItem>
</file>

<file path=customXml/itemProps4.xml><?xml version="1.0" encoding="utf-8"?>
<ds:datastoreItem xmlns:ds="http://schemas.openxmlformats.org/officeDocument/2006/customXml" ds:itemID="{616916F2-5E6E-4C71-8D85-12CAD699EA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3</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2025-07-14T09:18:00Z</dcterms:created>
  <dcterms:modified xsi:type="dcterms:W3CDTF">2025-07-15T07:51:00Z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0x010100888EDA494BEAAB4B8B470E3F0043DFF2</vt:lpwstr>
  </property>
</Properties>
</file>