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309" w:rsidRDefault="00C308BB" w:rsidP="00996EFE">
      <w:r>
        <w:rPr>
          <w:rFonts w:ascii="Times New Roman" w:hAnsi="Times New Roman" w:cs="Times New Roman"/>
          <w:noProof/>
          <w:sz w:val="24"/>
          <w:szCs w:val="24"/>
          <w:lang w:val="en-GB" w:eastAsia="en-GB"/>
        </w:rPr>
        <mc:AlternateContent>
          <mc:Choice Requires="wps">
            <w:drawing>
              <wp:anchor distT="36576" distB="36576" distL="36576" distR="36576" simplePos="0" relativeHeight="251661312" behindDoc="0" locked="0" layoutInCell="1" allowOverlap="1" wp14:anchorId="27EB7657" wp14:editId="0F27A221">
                <wp:simplePos x="0" y="0"/>
                <wp:positionH relativeFrom="margin">
                  <wp:align>center</wp:align>
                </wp:positionH>
                <wp:positionV relativeFrom="paragraph">
                  <wp:posOffset>276225</wp:posOffset>
                </wp:positionV>
                <wp:extent cx="3790950" cy="624840"/>
                <wp:effectExtent l="0" t="0" r="0" b="381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624840"/>
                        </a:xfrm>
                        <a:prstGeom prst="roundRect">
                          <a:avLst>
                            <a:gd name="adj" fmla="val 16667"/>
                          </a:avLst>
                        </a:prstGeom>
                        <a:solidFill>
                          <a:srgbClr val="A20000"/>
                        </a:solidFill>
                        <a:ln>
                          <a:noFill/>
                        </a:ln>
                        <a:effectLst/>
                        <a:extLst>
                          <a:ext uri="{91240B29-F687-4F45-9708-019B960494DF}">
                            <a14:hiddenLine xmlns:a14="http://schemas.microsoft.com/office/drawing/2010/main" w="9525"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FD059F" id="Rounded Rectangle 15" o:spid="_x0000_s1026" style="position:absolute;margin-left:0;margin-top:21.75pt;width:298.5pt;height:49.2pt;z-index:25166131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" fillcolor="#a20000" stroked="f" strokecolor="black [0]" insetpen="t">
                <v:shadow color="#ffc000"/>
                <v:textbox inset="2.88pt,2.88pt,2.88pt,2.88pt"/>
                <w10:wrap anchorx="margin"/>
              </v:roundrect>
            </w:pict>
          </mc:Fallback>
        </mc:AlternateContent>
      </w:r>
      <w:r w:rsidR="00781309" w:rsidRPr="00781309">
        <w:rPr>
          <w:noProof/>
          <w:lang w:val="en-GB" w:eastAsia="en-GB"/>
        </w:rPr>
        <w:drawing>
          <wp:anchor distT="0" distB="0" distL="114300" distR="114300" simplePos="0" relativeHeight="251659264" behindDoc="0" locked="0" layoutInCell="1" allowOverlap="1" wp14:anchorId="446B568C" wp14:editId="64E3FFBD">
            <wp:simplePos x="0" y="0"/>
            <wp:positionH relativeFrom="page">
              <wp:posOffset>2617839</wp:posOffset>
            </wp:positionH>
            <wp:positionV relativeFrom="paragraph">
              <wp:posOffset>-789039</wp:posOffset>
            </wp:positionV>
            <wp:extent cx="4660879" cy="899652"/>
            <wp:effectExtent l="0" t="0" r="6985"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0336" cy="902534"/>
                    </a:xfrm>
                    <a:prstGeom prst="rect">
                      <a:avLst/>
                    </a:prstGeom>
                  </pic:spPr>
                </pic:pic>
              </a:graphicData>
            </a:graphic>
          </wp:anchor>
        </w:drawing>
      </w:r>
    </w:p>
    <w:p w:rsidR="00781309" w:rsidRDefault="00C308BB" w:rsidP="00781309">
      <w:r>
        <w:rPr>
          <w:rFonts w:ascii="Times New Roman" w:hAnsi="Times New Roman" w:cs="Times New Roman"/>
          <w:noProof/>
          <w:sz w:val="24"/>
          <w:szCs w:val="24"/>
          <w:lang w:val="en-GB" w:eastAsia="en-GB"/>
        </w:rPr>
        <mc:AlternateContent>
          <mc:Choice Requires="wps">
            <w:drawing>
              <wp:anchor distT="36576" distB="36576" distL="36576" distR="36576" simplePos="0" relativeHeight="251662336" behindDoc="0" locked="0" layoutInCell="1" allowOverlap="1" wp14:anchorId="5DD69963" wp14:editId="0CC764A7">
                <wp:simplePos x="0" y="0"/>
                <wp:positionH relativeFrom="margin">
                  <wp:posOffset>2162175</wp:posOffset>
                </wp:positionH>
                <wp:positionV relativeFrom="paragraph">
                  <wp:posOffset>17463</wp:posOffset>
                </wp:positionV>
                <wp:extent cx="2000250" cy="35052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50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308BB" w:rsidRDefault="00C308BB" w:rsidP="00C308BB">
                            <w:pPr>
                              <w:widowControl w:val="0"/>
                              <w:rPr>
                                <w:rFonts w:ascii="Tahoma" w:hAnsi="Tahoma" w:cs="Tahoma"/>
                                <w:b/>
                                <w:bCs/>
                                <w:color w:val="FFFFFF"/>
                                <w:sz w:val="40"/>
                                <w:szCs w:val="40"/>
                              </w:rPr>
                            </w:pPr>
                            <w:r>
                              <w:rPr>
                                <w:rFonts w:ascii="Tahoma" w:hAnsi="Tahoma" w:cs="Tahoma"/>
                                <w:b/>
                                <w:bCs/>
                                <w:color w:val="FFFFFF"/>
                                <w:sz w:val="40"/>
                                <w:szCs w:val="40"/>
                              </w:rPr>
                              <w:t xml:space="preserve">Early Years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69963" id="_x0000_t202" coordsize="21600,21600" o:spt="202" path="m,l,21600r21600,l21600,xe">
                <v:stroke joinstyle="miter"/>
                <v:path gradientshapeok="t" o:connecttype="rect"/>
              </v:shapetype>
              <v:shape id="Text Box 13" o:spid="_x0000_s1026" type="#_x0000_t202" style="position:absolute;margin-left:170.25pt;margin-top:1.4pt;width:157.5pt;height:27.6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" filled="f" stroked="f" strokecolor="black [0]" insetpen="t">
                <v:textbox inset="2.88pt,2.88pt,2.88pt,2.88pt">
                  <w:txbxContent>
                    <w:p w:rsidR="00C308BB" w:rsidRDefault="00C308BB" w:rsidP="00C308BB">
                      <w:pPr>
                        <w:widowControl w:val="0"/>
                        <w:rPr>
                          <w:rFonts w:ascii="Tahoma" w:hAnsi="Tahoma" w:cs="Tahoma"/>
                          <w:b/>
                          <w:bCs/>
                          <w:color w:val="FFFFFF"/>
                          <w:sz w:val="40"/>
                          <w:szCs w:val="40"/>
                        </w:rPr>
                      </w:pPr>
                      <w:r>
                        <w:rPr>
                          <w:rFonts w:ascii="Tahoma" w:hAnsi="Tahoma" w:cs="Tahoma"/>
                          <w:b/>
                          <w:bCs/>
                          <w:color w:val="FFFFFF"/>
                          <w:sz w:val="40"/>
                          <w:szCs w:val="40"/>
                        </w:rPr>
                        <w:t xml:space="preserve">Early Years </w:t>
                      </w:r>
                    </w:p>
                  </w:txbxContent>
                </v:textbox>
                <w10:wrap anchorx="margin"/>
              </v:shape>
            </w:pict>
          </mc:Fallback>
        </mc:AlternateContent>
      </w:r>
    </w:p>
    <w:p w:rsidR="00A737A6" w:rsidRDefault="00A737A6" w:rsidP="00781309"/>
    <w:tbl>
      <w:tblPr>
        <w:tblStyle w:val="TableGrid"/>
        <w:tblW w:w="0" w:type="auto"/>
        <w:tblLook w:val="04A0" w:firstRow="1" w:lastRow="0" w:firstColumn="1" w:lastColumn="0" w:noHBand="0" w:noVBand="1"/>
      </w:tblPr>
      <w:tblGrid>
        <w:gridCol w:w="2397"/>
        <w:gridCol w:w="1182"/>
        <w:gridCol w:w="770"/>
        <w:gridCol w:w="343"/>
        <w:gridCol w:w="21"/>
        <w:gridCol w:w="405"/>
        <w:gridCol w:w="80"/>
        <w:gridCol w:w="145"/>
        <w:gridCol w:w="765"/>
        <w:gridCol w:w="756"/>
        <w:gridCol w:w="292"/>
        <w:gridCol w:w="446"/>
        <w:gridCol w:w="775"/>
        <w:gridCol w:w="973"/>
      </w:tblGrid>
      <w:tr w:rsidR="00781309" w:rsidTr="00A52AA5">
        <w:tc>
          <w:tcPr>
            <w:tcW w:w="2423" w:type="dxa"/>
          </w:tcPr>
          <w:sdt>
            <w:sdtPr>
              <w:id w:val="1362937285"/>
              <w:placeholder>
                <w:docPart w:val="DefaultPlaceholder_-1854013440"/>
              </w:placeholder>
            </w:sdtPr>
            <w:sdtEndPr/>
            <w:sdtContent>
              <w:sdt>
                <w:sdtPr>
                  <w:id w:val="-2118437791"/>
                  <w:placeholder>
                    <w:docPart w:val="DefaultPlaceholder_-1854013440"/>
                  </w:placeholder>
                </w:sdtPr>
                <w:sdtEndPr/>
                <w:sdtContent>
                  <w:sdt>
                    <w:sdtPr>
                      <w:id w:val="-1373226105"/>
                      <w:placeholder>
                        <w:docPart w:val="DefaultPlaceholder_-1854013440"/>
                      </w:placeholder>
                    </w:sdtPr>
                    <w:sdtEndPr/>
                    <w:sdtContent>
                      <w:sdt>
                        <w:sdtPr>
                          <w:id w:val="-332380054"/>
                          <w:placeholder>
                            <w:docPart w:val="DefaultPlaceholder_-1854013440"/>
                          </w:placeholder>
                        </w:sdtPr>
                        <w:sdtEndPr/>
                        <w:sdtContent>
                          <w:p w:rsidR="00781309" w:rsidRDefault="00781309" w:rsidP="00146806">
                            <w:r>
                              <w:t>Pupil Surname</w:t>
                            </w:r>
                          </w:p>
                        </w:sdtContent>
                      </w:sdt>
                    </w:sdtContent>
                  </w:sdt>
                </w:sdtContent>
              </w:sdt>
            </w:sdtContent>
          </w:sdt>
        </w:tc>
        <w:tc>
          <w:tcPr>
            <w:tcW w:w="6927" w:type="dxa"/>
            <w:gridSpan w:val="13"/>
          </w:tcPr>
          <w:p w:rsidR="00146806" w:rsidRDefault="00146806" w:rsidP="00146806"/>
        </w:tc>
      </w:tr>
      <w:tr w:rsidR="00781309" w:rsidTr="000B475C">
        <w:tc>
          <w:tcPr>
            <w:tcW w:w="2004" w:type="dxa"/>
          </w:tcPr>
          <w:p w:rsidR="00781309" w:rsidRDefault="00781309" w:rsidP="00146806">
            <w:r>
              <w:t>Pupil Forename (s)</w:t>
            </w:r>
          </w:p>
        </w:tc>
        <w:tc>
          <w:tcPr>
            <w:tcW w:w="4093" w:type="dxa"/>
            <w:gridSpan w:val="8"/>
          </w:tcPr>
          <w:p w:rsidR="00781309" w:rsidRDefault="00781309" w:rsidP="00146806"/>
        </w:tc>
        <w:tc>
          <w:tcPr>
            <w:tcW w:w="1115" w:type="dxa"/>
            <w:gridSpan w:val="2"/>
          </w:tcPr>
          <w:p w:rsidR="00781309" w:rsidRDefault="00781309" w:rsidP="00146806">
            <w:r>
              <w:t>Sex</w:t>
            </w:r>
          </w:p>
        </w:tc>
        <w:tc>
          <w:tcPr>
            <w:tcW w:w="2364" w:type="dxa"/>
            <w:gridSpan w:val="3"/>
          </w:tcPr>
          <w:p w:rsidR="00781309" w:rsidRDefault="000B70CA" w:rsidP="00146806">
            <w:r w:rsidRPr="00A737A6">
              <w:rPr>
                <w:sz w:val="32"/>
              </w:rPr>
              <w:t>□</w:t>
            </w:r>
            <w:r w:rsidR="00781309">
              <w:t xml:space="preserve"> Female  </w:t>
            </w:r>
            <w:r w:rsidRPr="00A737A6">
              <w:rPr>
                <w:sz w:val="32"/>
              </w:rPr>
              <w:t>□</w:t>
            </w:r>
            <w:r w:rsidR="00781309">
              <w:t xml:space="preserve"> Male</w:t>
            </w:r>
          </w:p>
          <w:p w:rsidR="00781309" w:rsidRDefault="000B70CA" w:rsidP="00146806">
            <w:r w:rsidRPr="00A737A6">
              <w:rPr>
                <w:sz w:val="32"/>
              </w:rPr>
              <w:t>□</w:t>
            </w:r>
            <w:r w:rsidR="00A737A6">
              <w:t xml:space="preserve"> </w:t>
            </w:r>
            <w:r w:rsidR="00781309">
              <w:t>Non-Binary Gender</w:t>
            </w:r>
          </w:p>
        </w:tc>
      </w:tr>
      <w:tr w:rsidR="00781309" w:rsidTr="000B475C">
        <w:tc>
          <w:tcPr>
            <w:tcW w:w="2004" w:type="dxa"/>
            <w:tcBorders>
              <w:bottom w:val="single" w:sz="18" w:space="0" w:color="auto"/>
            </w:tcBorders>
          </w:tcPr>
          <w:p w:rsidR="00781309" w:rsidRDefault="00A737A6" w:rsidP="00146806">
            <w:r>
              <w:t xml:space="preserve"> </w:t>
            </w:r>
            <w:r w:rsidR="00781309">
              <w:t>Date of Birth</w:t>
            </w:r>
          </w:p>
        </w:tc>
        <w:tc>
          <w:tcPr>
            <w:tcW w:w="2283" w:type="dxa"/>
            <w:gridSpan w:val="2"/>
            <w:tcBorders>
              <w:bottom w:val="single" w:sz="18" w:space="0" w:color="auto"/>
            </w:tcBorders>
          </w:tcPr>
          <w:p w:rsidR="00781309" w:rsidRDefault="00781309" w:rsidP="00146806"/>
        </w:tc>
        <w:tc>
          <w:tcPr>
            <w:tcW w:w="985" w:type="dxa"/>
            <w:gridSpan w:val="5"/>
            <w:tcBorders>
              <w:bottom w:val="single" w:sz="18" w:space="0" w:color="auto"/>
            </w:tcBorders>
          </w:tcPr>
          <w:p w:rsidR="00781309" w:rsidRDefault="00781309" w:rsidP="00146806">
            <w:r>
              <w:t>NC Year</w:t>
            </w:r>
          </w:p>
        </w:tc>
        <w:tc>
          <w:tcPr>
            <w:tcW w:w="825" w:type="dxa"/>
            <w:tcBorders>
              <w:bottom w:val="single" w:sz="18" w:space="0" w:color="auto"/>
            </w:tcBorders>
          </w:tcPr>
          <w:p w:rsidR="00781309" w:rsidRDefault="00781309" w:rsidP="00146806"/>
        </w:tc>
        <w:tc>
          <w:tcPr>
            <w:tcW w:w="1115" w:type="dxa"/>
            <w:gridSpan w:val="2"/>
            <w:tcBorders>
              <w:bottom w:val="single" w:sz="18" w:space="0" w:color="auto"/>
            </w:tcBorders>
          </w:tcPr>
          <w:p w:rsidR="00781309" w:rsidRDefault="00781309" w:rsidP="00146806">
            <w:r>
              <w:t>Pupil UPN</w:t>
            </w:r>
          </w:p>
        </w:tc>
        <w:tc>
          <w:tcPr>
            <w:tcW w:w="2364" w:type="dxa"/>
            <w:gridSpan w:val="3"/>
            <w:tcBorders>
              <w:bottom w:val="single" w:sz="18" w:space="0" w:color="auto"/>
            </w:tcBorders>
          </w:tcPr>
          <w:p w:rsidR="00781309" w:rsidRDefault="00781309" w:rsidP="00146806"/>
        </w:tc>
      </w:tr>
      <w:tr w:rsidR="00252375" w:rsidTr="000B475C">
        <w:tc>
          <w:tcPr>
            <w:tcW w:w="2004" w:type="dxa"/>
            <w:tcBorders>
              <w:top w:val="single" w:sz="18" w:space="0" w:color="auto"/>
            </w:tcBorders>
          </w:tcPr>
          <w:p w:rsidR="00252375" w:rsidRDefault="00252375" w:rsidP="00146806">
            <w:r>
              <w:t>Parent(s)/Carer(s)</w:t>
            </w:r>
          </w:p>
        </w:tc>
        <w:tc>
          <w:tcPr>
            <w:tcW w:w="7572" w:type="dxa"/>
            <w:gridSpan w:val="13"/>
            <w:tcBorders>
              <w:top w:val="single" w:sz="18" w:space="0" w:color="auto"/>
            </w:tcBorders>
          </w:tcPr>
          <w:p w:rsidR="00252375" w:rsidRDefault="00252375" w:rsidP="00146806"/>
        </w:tc>
      </w:tr>
      <w:tr w:rsidR="000B475C" w:rsidTr="000B475C">
        <w:tc>
          <w:tcPr>
            <w:tcW w:w="2004" w:type="dxa"/>
          </w:tcPr>
          <w:p w:rsidR="000B475C" w:rsidRDefault="000B475C" w:rsidP="00146806">
            <w:r>
              <w:t>Address</w:t>
            </w:r>
          </w:p>
        </w:tc>
        <w:tc>
          <w:tcPr>
            <w:tcW w:w="7572" w:type="dxa"/>
            <w:gridSpan w:val="13"/>
          </w:tcPr>
          <w:p w:rsidR="000B475C" w:rsidRDefault="000B475C" w:rsidP="00146806"/>
        </w:tc>
      </w:tr>
      <w:tr w:rsidR="000B475C" w:rsidTr="000B475C">
        <w:tc>
          <w:tcPr>
            <w:tcW w:w="2004" w:type="dxa"/>
          </w:tcPr>
          <w:p w:rsidR="000B475C" w:rsidRDefault="000B475C" w:rsidP="00146806">
            <w:r>
              <w:t>Telephone</w:t>
            </w:r>
          </w:p>
        </w:tc>
        <w:tc>
          <w:tcPr>
            <w:tcW w:w="7572" w:type="dxa"/>
            <w:gridSpan w:val="13"/>
          </w:tcPr>
          <w:p w:rsidR="000B475C" w:rsidRDefault="000B475C" w:rsidP="00146806"/>
        </w:tc>
      </w:tr>
      <w:tr w:rsidR="000B475C" w:rsidTr="006102F1">
        <w:tc>
          <w:tcPr>
            <w:tcW w:w="9576" w:type="dxa"/>
            <w:gridSpan w:val="14"/>
          </w:tcPr>
          <w:p w:rsidR="000B475C" w:rsidRPr="000B475C" w:rsidRDefault="000B475C" w:rsidP="00146806">
            <w:r>
              <w:t xml:space="preserve">If </w:t>
            </w:r>
            <w:r>
              <w:rPr>
                <w:u w:val="single"/>
              </w:rPr>
              <w:t>parents live separately</w:t>
            </w:r>
            <w:r>
              <w:t>, please provide contact details for both parents if different to the above</w:t>
            </w:r>
          </w:p>
        </w:tc>
      </w:tr>
      <w:tr w:rsidR="000B475C" w:rsidTr="000B475C">
        <w:tc>
          <w:tcPr>
            <w:tcW w:w="2004" w:type="dxa"/>
          </w:tcPr>
          <w:p w:rsidR="000B475C" w:rsidRDefault="000B475C" w:rsidP="008636E6">
            <w:r>
              <w:t>Parent(s)/Carer(s)</w:t>
            </w:r>
          </w:p>
        </w:tc>
        <w:tc>
          <w:tcPr>
            <w:tcW w:w="7572" w:type="dxa"/>
            <w:gridSpan w:val="13"/>
          </w:tcPr>
          <w:p w:rsidR="000B475C" w:rsidRDefault="000B475C" w:rsidP="008636E6"/>
        </w:tc>
      </w:tr>
      <w:tr w:rsidR="000B475C" w:rsidTr="000B475C">
        <w:tc>
          <w:tcPr>
            <w:tcW w:w="2004" w:type="dxa"/>
          </w:tcPr>
          <w:p w:rsidR="000B475C" w:rsidRDefault="000B475C" w:rsidP="008636E6">
            <w:r>
              <w:t>Address</w:t>
            </w:r>
          </w:p>
        </w:tc>
        <w:tc>
          <w:tcPr>
            <w:tcW w:w="7572" w:type="dxa"/>
            <w:gridSpan w:val="13"/>
          </w:tcPr>
          <w:p w:rsidR="000B475C" w:rsidRDefault="000B475C" w:rsidP="008636E6"/>
        </w:tc>
      </w:tr>
      <w:tr w:rsidR="000B475C" w:rsidTr="000B475C">
        <w:tc>
          <w:tcPr>
            <w:tcW w:w="2004" w:type="dxa"/>
            <w:tcBorders>
              <w:bottom w:val="single" w:sz="18" w:space="0" w:color="auto"/>
            </w:tcBorders>
          </w:tcPr>
          <w:p w:rsidR="000B475C" w:rsidRDefault="000B475C" w:rsidP="008636E6">
            <w:r>
              <w:t>Telephone</w:t>
            </w:r>
          </w:p>
        </w:tc>
        <w:tc>
          <w:tcPr>
            <w:tcW w:w="7572" w:type="dxa"/>
            <w:gridSpan w:val="13"/>
            <w:tcBorders>
              <w:bottom w:val="single" w:sz="18" w:space="0" w:color="auto"/>
            </w:tcBorders>
          </w:tcPr>
          <w:p w:rsidR="000B475C" w:rsidRDefault="000B475C" w:rsidP="008636E6"/>
        </w:tc>
      </w:tr>
      <w:tr w:rsidR="000B475C" w:rsidTr="000B475C">
        <w:tc>
          <w:tcPr>
            <w:tcW w:w="2004" w:type="dxa"/>
            <w:tcBorders>
              <w:bottom w:val="single" w:sz="18" w:space="0" w:color="auto"/>
            </w:tcBorders>
          </w:tcPr>
          <w:p w:rsidR="000B475C" w:rsidRDefault="000B475C" w:rsidP="008636E6">
            <w:r>
              <w:t>Who has parental responsibility?</w:t>
            </w:r>
          </w:p>
        </w:tc>
        <w:tc>
          <w:tcPr>
            <w:tcW w:w="3066" w:type="dxa"/>
            <w:gridSpan w:val="5"/>
            <w:tcBorders>
              <w:bottom w:val="single" w:sz="18" w:space="0" w:color="auto"/>
            </w:tcBorders>
          </w:tcPr>
          <w:p w:rsidR="000B475C" w:rsidRDefault="000B475C" w:rsidP="008636E6"/>
        </w:tc>
        <w:tc>
          <w:tcPr>
            <w:tcW w:w="2613" w:type="dxa"/>
            <w:gridSpan w:val="6"/>
            <w:tcBorders>
              <w:bottom w:val="single" w:sz="18" w:space="0" w:color="auto"/>
            </w:tcBorders>
          </w:tcPr>
          <w:p w:rsidR="000B475C" w:rsidRDefault="000B475C" w:rsidP="008636E6">
            <w:r>
              <w:t>Is pupil in LAC system</w:t>
            </w:r>
          </w:p>
        </w:tc>
        <w:tc>
          <w:tcPr>
            <w:tcW w:w="1893" w:type="dxa"/>
            <w:gridSpan w:val="2"/>
            <w:tcBorders>
              <w:bottom w:val="single" w:sz="18" w:space="0" w:color="auto"/>
            </w:tcBorders>
          </w:tcPr>
          <w:p w:rsidR="000B475C" w:rsidRDefault="000B70CA" w:rsidP="008636E6">
            <w:r w:rsidRPr="00A737A6">
              <w:rPr>
                <w:sz w:val="32"/>
              </w:rPr>
              <w:t>□</w:t>
            </w:r>
            <w:r w:rsidR="000B475C">
              <w:t xml:space="preserve"> Yes  </w:t>
            </w:r>
            <w:r w:rsidRPr="00A737A6">
              <w:rPr>
                <w:sz w:val="32"/>
              </w:rPr>
              <w:t>□</w:t>
            </w:r>
            <w:r w:rsidR="000B475C">
              <w:t xml:space="preserve"> No</w:t>
            </w:r>
          </w:p>
        </w:tc>
      </w:tr>
      <w:tr w:rsidR="000B475C" w:rsidTr="000B475C">
        <w:tc>
          <w:tcPr>
            <w:tcW w:w="2004" w:type="dxa"/>
            <w:tcBorders>
              <w:top w:val="single" w:sz="18" w:space="0" w:color="auto"/>
              <w:bottom w:val="single" w:sz="2" w:space="0" w:color="auto"/>
            </w:tcBorders>
          </w:tcPr>
          <w:p w:rsidR="000B475C" w:rsidRDefault="000B475C" w:rsidP="008636E6">
            <w:r>
              <w:t>School</w:t>
            </w:r>
            <w:r w:rsidR="00C308BB">
              <w:t>/Setting</w:t>
            </w:r>
          </w:p>
        </w:tc>
        <w:tc>
          <w:tcPr>
            <w:tcW w:w="7572" w:type="dxa"/>
            <w:gridSpan w:val="13"/>
            <w:tcBorders>
              <w:top w:val="single" w:sz="18" w:space="0" w:color="auto"/>
              <w:bottom w:val="single" w:sz="2" w:space="0" w:color="auto"/>
            </w:tcBorders>
          </w:tcPr>
          <w:p w:rsidR="000B475C" w:rsidRDefault="000B475C" w:rsidP="008636E6"/>
        </w:tc>
      </w:tr>
      <w:tr w:rsidR="000B475C" w:rsidTr="000B475C">
        <w:tc>
          <w:tcPr>
            <w:tcW w:w="2004" w:type="dxa"/>
            <w:tcBorders>
              <w:top w:val="single" w:sz="2" w:space="0" w:color="auto"/>
              <w:bottom w:val="single" w:sz="2" w:space="0" w:color="auto"/>
            </w:tcBorders>
          </w:tcPr>
          <w:p w:rsidR="000B475C" w:rsidRDefault="00C308BB" w:rsidP="008636E6">
            <w:r>
              <w:t xml:space="preserve">School/Setting </w:t>
            </w:r>
            <w:r w:rsidR="000B475C">
              <w:t>Postcode</w:t>
            </w:r>
          </w:p>
        </w:tc>
        <w:tc>
          <w:tcPr>
            <w:tcW w:w="1452" w:type="dxa"/>
            <w:tcBorders>
              <w:top w:val="single" w:sz="2" w:space="0" w:color="auto"/>
              <w:bottom w:val="single" w:sz="2" w:space="0" w:color="auto"/>
            </w:tcBorders>
          </w:tcPr>
          <w:p w:rsidR="000B475C" w:rsidRDefault="000B475C" w:rsidP="008636E6"/>
          <w:p w:rsidR="000B475C" w:rsidRDefault="000B475C" w:rsidP="008636E6"/>
        </w:tc>
        <w:tc>
          <w:tcPr>
            <w:tcW w:w="1679" w:type="dxa"/>
            <w:gridSpan w:val="5"/>
            <w:tcBorders>
              <w:top w:val="single" w:sz="2" w:space="0" w:color="auto"/>
              <w:bottom w:val="single" w:sz="2" w:space="0" w:color="auto"/>
            </w:tcBorders>
          </w:tcPr>
          <w:p w:rsidR="00C308BB" w:rsidRDefault="00C308BB" w:rsidP="008636E6">
            <w:r>
              <w:t>School/Setting</w:t>
            </w:r>
          </w:p>
          <w:p w:rsidR="000B475C" w:rsidRDefault="000B475C" w:rsidP="008636E6">
            <w:r>
              <w:t>Telephone</w:t>
            </w:r>
          </w:p>
        </w:tc>
        <w:tc>
          <w:tcPr>
            <w:tcW w:w="1777" w:type="dxa"/>
            <w:gridSpan w:val="3"/>
            <w:tcBorders>
              <w:top w:val="single" w:sz="2" w:space="0" w:color="auto"/>
              <w:bottom w:val="single" w:sz="2" w:space="0" w:color="auto"/>
            </w:tcBorders>
          </w:tcPr>
          <w:p w:rsidR="000B475C" w:rsidRDefault="000B475C" w:rsidP="008636E6"/>
        </w:tc>
        <w:tc>
          <w:tcPr>
            <w:tcW w:w="1608" w:type="dxa"/>
            <w:gridSpan w:val="3"/>
            <w:tcBorders>
              <w:top w:val="single" w:sz="2" w:space="0" w:color="auto"/>
              <w:bottom w:val="single" w:sz="2" w:space="0" w:color="auto"/>
            </w:tcBorders>
          </w:tcPr>
          <w:p w:rsidR="000B475C" w:rsidRDefault="000B475C" w:rsidP="008636E6">
            <w:r>
              <w:t>Attendance in Previous Term (%)</w:t>
            </w:r>
          </w:p>
        </w:tc>
        <w:tc>
          <w:tcPr>
            <w:tcW w:w="1056" w:type="dxa"/>
            <w:tcBorders>
              <w:top w:val="single" w:sz="2" w:space="0" w:color="auto"/>
              <w:bottom w:val="single" w:sz="2" w:space="0" w:color="auto"/>
            </w:tcBorders>
          </w:tcPr>
          <w:p w:rsidR="000B475C" w:rsidRDefault="000B475C" w:rsidP="008636E6"/>
        </w:tc>
      </w:tr>
      <w:tr w:rsidR="000B475C" w:rsidTr="000B475C">
        <w:tc>
          <w:tcPr>
            <w:tcW w:w="2004" w:type="dxa"/>
            <w:tcBorders>
              <w:top w:val="single" w:sz="2" w:space="0" w:color="auto"/>
              <w:bottom w:val="single" w:sz="2" w:space="0" w:color="auto"/>
            </w:tcBorders>
          </w:tcPr>
          <w:p w:rsidR="000B475C" w:rsidRDefault="000B475C" w:rsidP="008636E6">
            <w:r>
              <w:t>SENCo Email</w:t>
            </w:r>
          </w:p>
        </w:tc>
        <w:tc>
          <w:tcPr>
            <w:tcW w:w="7572" w:type="dxa"/>
            <w:gridSpan w:val="13"/>
            <w:tcBorders>
              <w:top w:val="single" w:sz="2" w:space="0" w:color="auto"/>
              <w:bottom w:val="single" w:sz="2" w:space="0" w:color="auto"/>
            </w:tcBorders>
          </w:tcPr>
          <w:p w:rsidR="000B475C" w:rsidRDefault="000B475C" w:rsidP="008636E6"/>
        </w:tc>
      </w:tr>
      <w:tr w:rsidR="000B475C" w:rsidTr="000B475C">
        <w:tc>
          <w:tcPr>
            <w:tcW w:w="2004" w:type="dxa"/>
            <w:tcBorders>
              <w:top w:val="single" w:sz="2" w:space="0" w:color="auto"/>
              <w:bottom w:val="single" w:sz="18" w:space="0" w:color="auto"/>
            </w:tcBorders>
          </w:tcPr>
          <w:p w:rsidR="000B475C" w:rsidRDefault="000B475C" w:rsidP="008636E6">
            <w:r>
              <w:t>SENCo</w:t>
            </w:r>
          </w:p>
        </w:tc>
        <w:tc>
          <w:tcPr>
            <w:tcW w:w="2640" w:type="dxa"/>
            <w:gridSpan w:val="3"/>
            <w:tcBorders>
              <w:top w:val="single" w:sz="2" w:space="0" w:color="auto"/>
              <w:bottom w:val="single" w:sz="18" w:space="0" w:color="auto"/>
            </w:tcBorders>
          </w:tcPr>
          <w:p w:rsidR="000B475C" w:rsidRDefault="000B475C" w:rsidP="008636E6"/>
        </w:tc>
        <w:tc>
          <w:tcPr>
            <w:tcW w:w="2568" w:type="dxa"/>
            <w:gridSpan w:val="7"/>
            <w:tcBorders>
              <w:top w:val="single" w:sz="2" w:space="0" w:color="auto"/>
              <w:bottom w:val="single" w:sz="18" w:space="0" w:color="auto"/>
            </w:tcBorders>
          </w:tcPr>
          <w:p w:rsidR="00C308BB" w:rsidRDefault="000B475C" w:rsidP="00C308BB">
            <w:r>
              <w:t>Class Teacher/</w:t>
            </w:r>
            <w:r w:rsidR="00C308BB">
              <w:t xml:space="preserve"> Key Worker</w:t>
            </w:r>
          </w:p>
        </w:tc>
        <w:tc>
          <w:tcPr>
            <w:tcW w:w="2364" w:type="dxa"/>
            <w:gridSpan w:val="3"/>
            <w:tcBorders>
              <w:top w:val="single" w:sz="2" w:space="0" w:color="auto"/>
              <w:bottom w:val="single" w:sz="18" w:space="0" w:color="auto"/>
            </w:tcBorders>
          </w:tcPr>
          <w:p w:rsidR="000B475C" w:rsidRDefault="000B475C" w:rsidP="008636E6"/>
        </w:tc>
      </w:tr>
      <w:tr w:rsidR="00A52AA5" w:rsidTr="004A426A">
        <w:tc>
          <w:tcPr>
            <w:tcW w:w="2004" w:type="dxa"/>
            <w:tcBorders>
              <w:top w:val="single" w:sz="2" w:space="0" w:color="auto"/>
              <w:bottom w:val="single" w:sz="18" w:space="0" w:color="auto"/>
            </w:tcBorders>
          </w:tcPr>
          <w:p w:rsidR="00A52AA5" w:rsidRDefault="00A52AA5" w:rsidP="008636E6">
            <w:r>
              <w:t>Previous school</w:t>
            </w:r>
            <w:r w:rsidR="00C308BB">
              <w:t>/setting</w:t>
            </w:r>
            <w:r>
              <w:t>(s) attended:</w:t>
            </w:r>
          </w:p>
        </w:tc>
        <w:tc>
          <w:tcPr>
            <w:tcW w:w="6927" w:type="dxa"/>
            <w:gridSpan w:val="13"/>
            <w:tcBorders>
              <w:top w:val="single" w:sz="2" w:space="0" w:color="auto"/>
              <w:bottom w:val="single" w:sz="18" w:space="0" w:color="auto"/>
            </w:tcBorders>
          </w:tcPr>
          <w:p w:rsidR="00A52AA5" w:rsidRDefault="00A52AA5" w:rsidP="008636E6"/>
        </w:tc>
      </w:tr>
      <w:tr w:rsidR="006E2BE2" w:rsidTr="00A52AA5">
        <w:tc>
          <w:tcPr>
            <w:tcW w:w="9350" w:type="dxa"/>
            <w:gridSpan w:val="14"/>
            <w:tcBorders>
              <w:top w:val="single" w:sz="18" w:space="0" w:color="auto"/>
              <w:bottom w:val="single" w:sz="2" w:space="0" w:color="auto"/>
            </w:tcBorders>
          </w:tcPr>
          <w:p w:rsidR="006E2BE2" w:rsidRDefault="006E2BE2" w:rsidP="008636E6">
            <w:r w:rsidRPr="006E2BE2">
              <w:rPr>
                <w:b/>
              </w:rPr>
              <w:t>Are there any medical conditions</w:t>
            </w:r>
            <w:r>
              <w:t xml:space="preserve">? E.g. epilepsy, cerebral palsy etc.    </w:t>
            </w:r>
            <w:r w:rsidR="000B70CA" w:rsidRPr="00A737A6">
              <w:rPr>
                <w:sz w:val="32"/>
              </w:rPr>
              <w:t>□</w:t>
            </w:r>
            <w:r>
              <w:t xml:space="preserve">  Yes    </w:t>
            </w:r>
            <w:r w:rsidR="000B70CA" w:rsidRPr="00A737A6">
              <w:rPr>
                <w:sz w:val="32"/>
              </w:rPr>
              <w:t>□</w:t>
            </w:r>
            <w:r>
              <w:t xml:space="preserve"> No</w:t>
            </w:r>
          </w:p>
          <w:p w:rsidR="006E2BE2" w:rsidRDefault="006E2BE2" w:rsidP="008636E6">
            <w:r>
              <w:t xml:space="preserve">If yes, please give details: </w:t>
            </w:r>
          </w:p>
          <w:p w:rsidR="006E2BE2" w:rsidRDefault="006E2BE2" w:rsidP="008636E6"/>
          <w:p w:rsidR="00D6320F" w:rsidRDefault="00D6320F" w:rsidP="008636E6"/>
          <w:p w:rsidR="00D6320F" w:rsidRDefault="00D6320F" w:rsidP="008636E6"/>
          <w:p w:rsidR="006E2BE2" w:rsidRDefault="006E2BE2" w:rsidP="008636E6"/>
        </w:tc>
      </w:tr>
      <w:tr w:rsidR="00D3159D" w:rsidTr="00A52AA5">
        <w:tc>
          <w:tcPr>
            <w:tcW w:w="9350" w:type="dxa"/>
            <w:gridSpan w:val="14"/>
            <w:tcBorders>
              <w:top w:val="single" w:sz="2" w:space="0" w:color="auto"/>
              <w:bottom w:val="single" w:sz="2" w:space="0" w:color="auto"/>
            </w:tcBorders>
          </w:tcPr>
          <w:p w:rsidR="00D3159D" w:rsidRPr="00D3159D" w:rsidRDefault="00D3159D" w:rsidP="00D3159D">
            <w:pPr>
              <w:pStyle w:val="PlainText"/>
              <w:rPr>
                <w:rFonts w:asciiTheme="minorHAnsi" w:hAnsiTheme="minorHAnsi" w:cstheme="minorHAnsi"/>
                <w:b/>
                <w:szCs w:val="22"/>
              </w:rPr>
            </w:pPr>
            <w:r w:rsidRPr="00D3159D">
              <w:rPr>
                <w:rFonts w:asciiTheme="minorHAnsi" w:hAnsiTheme="minorHAnsi" w:cstheme="minorHAnsi"/>
                <w:b/>
                <w:szCs w:val="22"/>
              </w:rPr>
              <w:t>Diagnoses (please select all that apply):</w:t>
            </w:r>
          </w:p>
          <w:p w:rsidR="00D3159D" w:rsidRDefault="00D3159D" w:rsidP="00D3159D">
            <w:pPr>
              <w:rPr>
                <w:rFonts w:cstheme="minorHAnsi"/>
              </w:rPr>
            </w:pPr>
            <w:r w:rsidRPr="00A737A6">
              <w:rPr>
                <w:sz w:val="32"/>
              </w:rPr>
              <w:t>□</w:t>
            </w:r>
            <w:r>
              <w:rPr>
                <w:sz w:val="32"/>
              </w:rPr>
              <w:t xml:space="preserve"> </w:t>
            </w:r>
            <w:r w:rsidRPr="00D3159D">
              <w:rPr>
                <w:rFonts w:cstheme="minorHAnsi"/>
              </w:rPr>
              <w:t>None</w:t>
            </w:r>
            <w:r w:rsidR="00C308BB">
              <w:rPr>
                <w:rFonts w:cstheme="minorHAnsi"/>
              </w:rPr>
              <w:t xml:space="preserve">  </w:t>
            </w:r>
            <w:r w:rsidRPr="00A737A6">
              <w:rPr>
                <w:sz w:val="32"/>
              </w:rPr>
              <w:t>□</w:t>
            </w:r>
            <w:r>
              <w:rPr>
                <w:sz w:val="32"/>
              </w:rPr>
              <w:t xml:space="preserve"> </w:t>
            </w:r>
            <w:r>
              <w:rPr>
                <w:rFonts w:cstheme="minorHAnsi"/>
              </w:rPr>
              <w:t xml:space="preserve">Dyspraxia   </w:t>
            </w:r>
            <w:r w:rsidRPr="00A737A6">
              <w:rPr>
                <w:sz w:val="32"/>
              </w:rPr>
              <w:t>□</w:t>
            </w:r>
            <w:r>
              <w:rPr>
                <w:sz w:val="32"/>
              </w:rPr>
              <w:t xml:space="preserve"> </w:t>
            </w:r>
            <w:r>
              <w:rPr>
                <w:rFonts w:cstheme="minorHAnsi"/>
              </w:rPr>
              <w:t xml:space="preserve">ASD   </w:t>
            </w:r>
            <w:r w:rsidRPr="00A737A6">
              <w:rPr>
                <w:sz w:val="32"/>
              </w:rPr>
              <w:t>□</w:t>
            </w:r>
            <w:r>
              <w:rPr>
                <w:sz w:val="32"/>
              </w:rPr>
              <w:t xml:space="preserve"> </w:t>
            </w:r>
            <w:r w:rsidRPr="00D3159D">
              <w:rPr>
                <w:rFonts w:cstheme="minorHAnsi"/>
              </w:rPr>
              <w:t>ADHD</w:t>
            </w:r>
            <w:r>
              <w:rPr>
                <w:rFonts w:cstheme="minorHAnsi"/>
              </w:rPr>
              <w:t xml:space="preserve">   </w:t>
            </w:r>
            <w:r w:rsidR="00C308BB" w:rsidRPr="00A737A6">
              <w:rPr>
                <w:sz w:val="32"/>
              </w:rPr>
              <w:t>□</w:t>
            </w:r>
            <w:r w:rsidR="00C308BB">
              <w:rPr>
                <w:sz w:val="32"/>
              </w:rPr>
              <w:t xml:space="preserve"> </w:t>
            </w:r>
            <w:r w:rsidR="00C308BB" w:rsidRPr="00C308BB">
              <w:t>Global Developmental Delay</w:t>
            </w:r>
          </w:p>
          <w:p w:rsidR="00D6320F" w:rsidRPr="00A52AA5" w:rsidRDefault="00D3159D" w:rsidP="00D3159D">
            <w:pPr>
              <w:rPr>
                <w:rFonts w:cstheme="minorHAnsi"/>
              </w:rPr>
            </w:pPr>
            <w:r w:rsidRPr="00A737A6">
              <w:rPr>
                <w:sz w:val="32"/>
              </w:rPr>
              <w:t>□</w:t>
            </w:r>
            <w:r>
              <w:rPr>
                <w:sz w:val="32"/>
              </w:rPr>
              <w:t xml:space="preserve"> </w:t>
            </w:r>
            <w:r w:rsidRPr="00D3159D">
              <w:rPr>
                <w:rFonts w:cstheme="minorHAnsi"/>
              </w:rPr>
              <w:t>Other (p</w:t>
            </w:r>
            <w:r>
              <w:rPr>
                <w:rFonts w:cstheme="minorHAnsi"/>
              </w:rPr>
              <w:t>lease specify):</w:t>
            </w:r>
          </w:p>
        </w:tc>
      </w:tr>
      <w:tr w:rsidR="00D6320F" w:rsidTr="00A52AA5">
        <w:tc>
          <w:tcPr>
            <w:tcW w:w="9350" w:type="dxa"/>
            <w:gridSpan w:val="14"/>
            <w:tcBorders>
              <w:top w:val="single" w:sz="2" w:space="0" w:color="auto"/>
              <w:bottom w:val="single" w:sz="2" w:space="0" w:color="auto"/>
            </w:tcBorders>
          </w:tcPr>
          <w:p w:rsidR="00D6320F" w:rsidRDefault="00D6320F" w:rsidP="00D3159D">
            <w:pPr>
              <w:pStyle w:val="PlainText"/>
              <w:rPr>
                <w:rFonts w:asciiTheme="minorHAnsi" w:hAnsiTheme="minorHAnsi" w:cstheme="minorHAnsi"/>
                <w:b/>
                <w:szCs w:val="22"/>
              </w:rPr>
            </w:pPr>
            <w:r w:rsidRPr="00D6320F">
              <w:rPr>
                <w:rFonts w:asciiTheme="minorHAnsi" w:hAnsiTheme="minorHAnsi" w:cstheme="minorHAnsi"/>
                <w:b/>
                <w:szCs w:val="22"/>
              </w:rPr>
              <w:lastRenderedPageBreak/>
              <w:t>Areas of concern:</w:t>
            </w: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C308BB" w:rsidRDefault="00C308BB" w:rsidP="00D3159D">
            <w:pPr>
              <w:pStyle w:val="PlainText"/>
              <w:rPr>
                <w:rFonts w:asciiTheme="minorHAnsi" w:hAnsiTheme="minorHAnsi" w:cstheme="minorHAnsi"/>
                <w:b/>
                <w:szCs w:val="22"/>
              </w:rPr>
            </w:pPr>
          </w:p>
          <w:p w:rsidR="00C308BB" w:rsidRDefault="00C308BB" w:rsidP="00D3159D">
            <w:pPr>
              <w:pStyle w:val="PlainText"/>
              <w:rPr>
                <w:rFonts w:asciiTheme="minorHAnsi" w:hAnsiTheme="minorHAnsi" w:cstheme="minorHAnsi"/>
                <w:b/>
                <w:szCs w:val="22"/>
              </w:rPr>
            </w:pPr>
          </w:p>
          <w:p w:rsidR="00C308BB" w:rsidRDefault="00C308BB"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A52AA5" w:rsidRDefault="00A52AA5"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Pr="00D6320F" w:rsidRDefault="00D6320F" w:rsidP="00D3159D">
            <w:pPr>
              <w:pStyle w:val="PlainText"/>
              <w:rPr>
                <w:rFonts w:asciiTheme="minorHAnsi" w:hAnsiTheme="minorHAnsi" w:cstheme="minorHAnsi"/>
                <w:b/>
                <w:szCs w:val="22"/>
              </w:rPr>
            </w:pPr>
          </w:p>
        </w:tc>
      </w:tr>
      <w:tr w:rsidR="006E2BE2" w:rsidTr="00A52AA5">
        <w:tc>
          <w:tcPr>
            <w:tcW w:w="9350" w:type="dxa"/>
            <w:gridSpan w:val="14"/>
            <w:tcBorders>
              <w:top w:val="single" w:sz="2" w:space="0" w:color="auto"/>
              <w:bottom w:val="single" w:sz="2" w:space="0" w:color="auto"/>
            </w:tcBorders>
          </w:tcPr>
          <w:p w:rsidR="006E2BE2" w:rsidRDefault="006E2BE2" w:rsidP="008636E6">
            <w:r>
              <w:rPr>
                <w:b/>
              </w:rPr>
              <w:t xml:space="preserve">Service package required </w:t>
            </w:r>
            <w:r>
              <w:t>(select one):</w:t>
            </w:r>
          </w:p>
          <w:p w:rsidR="000037EC" w:rsidRPr="00C308BB" w:rsidRDefault="00D6320F" w:rsidP="0032528B">
            <w:pPr>
              <w:widowControl w:val="0"/>
            </w:pPr>
            <w:r w:rsidRPr="00C308BB">
              <w:rPr>
                <w:sz w:val="32"/>
              </w:rPr>
              <w:t xml:space="preserve">□ </w:t>
            </w:r>
            <w:r w:rsidR="00C308BB" w:rsidRPr="00C308BB">
              <w:t>Behaviour support advice—individual pupil</w:t>
            </w:r>
          </w:p>
          <w:p w:rsidR="00C308BB" w:rsidRPr="00C308BB" w:rsidRDefault="00C308BB" w:rsidP="00C308BB">
            <w:pPr>
              <w:widowControl w:val="0"/>
            </w:pPr>
            <w:r w:rsidRPr="00C308BB">
              <w:rPr>
                <w:sz w:val="32"/>
              </w:rPr>
              <w:t>□</w:t>
            </w:r>
            <w:r w:rsidRPr="00C308BB">
              <w:t xml:space="preserve"> Specialist support to assist with the identification of emerging needs—individual pupil</w:t>
            </w:r>
          </w:p>
          <w:p w:rsidR="00C308BB" w:rsidRDefault="00C308BB" w:rsidP="00C308BB">
            <w:pPr>
              <w:widowControl w:val="0"/>
              <w:rPr>
                <w:szCs w:val="24"/>
              </w:rPr>
            </w:pPr>
            <w:r w:rsidRPr="00A737A6">
              <w:rPr>
                <w:sz w:val="32"/>
              </w:rPr>
              <w:t>□</w:t>
            </w:r>
            <w:r>
              <w:rPr>
                <w:sz w:val="32"/>
              </w:rPr>
              <w:t xml:space="preserve"> </w:t>
            </w:r>
            <w:r w:rsidRPr="00C308BB">
              <w:rPr>
                <w:szCs w:val="24"/>
              </w:rPr>
              <w:t xml:space="preserve">Individual Pupil Assessment - Strengths and Needs Profile </w:t>
            </w:r>
            <w:r w:rsidR="000065FE">
              <w:rPr>
                <w:szCs w:val="24"/>
              </w:rPr>
              <w:t>(please also complete the Learning Support Team’s parent carers and school questionnaires if referral is for a pupil in Reception)</w:t>
            </w:r>
          </w:p>
          <w:p w:rsidR="000037EC" w:rsidRPr="00C308BB" w:rsidRDefault="00C308BB" w:rsidP="0032528B">
            <w:pPr>
              <w:widowControl w:val="0"/>
              <w:rPr>
                <w:color w:val="000000"/>
                <w:sz w:val="20"/>
                <w:szCs w:val="20"/>
              </w:rPr>
            </w:pPr>
            <w:r>
              <w:t> </w:t>
            </w:r>
          </w:p>
        </w:tc>
      </w:tr>
      <w:tr w:rsidR="00B83175" w:rsidTr="00A52AA5">
        <w:tc>
          <w:tcPr>
            <w:tcW w:w="9350" w:type="dxa"/>
            <w:gridSpan w:val="14"/>
            <w:tcBorders>
              <w:top w:val="single" w:sz="2" w:space="0" w:color="auto"/>
              <w:bottom w:val="single" w:sz="2" w:space="0" w:color="auto"/>
            </w:tcBorders>
          </w:tcPr>
          <w:p w:rsidR="00B83175" w:rsidRPr="00291D89" w:rsidRDefault="00B83175" w:rsidP="00B83175">
            <w:pPr>
              <w:rPr>
                <w:b/>
              </w:rPr>
            </w:pPr>
            <w:r w:rsidRPr="00291D89">
              <w:rPr>
                <w:b/>
              </w:rPr>
              <w:t>Is the pupil accessing a reduced timetable or alternative provision? If so please provide details of days, times and, if applicable, venue:</w:t>
            </w:r>
          </w:p>
          <w:p w:rsidR="00B83175" w:rsidRDefault="00B83175" w:rsidP="008636E6">
            <w:pPr>
              <w:rPr>
                <w:b/>
              </w:rPr>
            </w:pPr>
          </w:p>
          <w:p w:rsidR="00B83175" w:rsidRDefault="00B83175" w:rsidP="008636E6">
            <w:pPr>
              <w:rPr>
                <w:b/>
              </w:rPr>
            </w:pPr>
            <w:bookmarkStart w:id="0" w:name="_GoBack"/>
            <w:bookmarkEnd w:id="0"/>
          </w:p>
        </w:tc>
      </w:tr>
      <w:tr w:rsidR="006E2BE2" w:rsidTr="00A52AA5">
        <w:tc>
          <w:tcPr>
            <w:tcW w:w="9350" w:type="dxa"/>
            <w:gridSpan w:val="14"/>
            <w:tcBorders>
              <w:top w:val="single" w:sz="2" w:space="0" w:color="auto"/>
              <w:bottom w:val="single" w:sz="2" w:space="0" w:color="auto"/>
            </w:tcBorders>
          </w:tcPr>
          <w:p w:rsidR="006E2BE2" w:rsidRDefault="006E2BE2" w:rsidP="006E2BE2">
            <w:r>
              <w:rPr>
                <w:b/>
              </w:rPr>
              <w:t xml:space="preserve">Please indicate which services are involved with the pupil:  </w:t>
            </w:r>
            <w:r w:rsidR="007B505D">
              <w:t xml:space="preserve">e.g. Educational Psychology, OT, CAMHS, </w:t>
            </w:r>
            <w:r>
              <w:t>etc..</w:t>
            </w:r>
          </w:p>
          <w:p w:rsidR="00A737A6" w:rsidRDefault="00A737A6" w:rsidP="006E2BE2"/>
          <w:p w:rsidR="00C308BB" w:rsidRDefault="00C308BB" w:rsidP="006E2BE2"/>
          <w:p w:rsidR="00A52AA5" w:rsidRDefault="00A52AA5" w:rsidP="006E2BE2"/>
          <w:p w:rsidR="006E2BE2" w:rsidRDefault="006E2BE2" w:rsidP="006E2BE2"/>
          <w:p w:rsidR="00C308BB" w:rsidRDefault="00C308BB" w:rsidP="006E2BE2"/>
          <w:p w:rsidR="00C308BB" w:rsidRPr="006E2BE2" w:rsidRDefault="00C308BB" w:rsidP="006E2BE2"/>
        </w:tc>
      </w:tr>
      <w:tr w:rsidR="006E2BE2" w:rsidTr="00A52AA5">
        <w:tc>
          <w:tcPr>
            <w:tcW w:w="9350" w:type="dxa"/>
            <w:gridSpan w:val="14"/>
            <w:tcBorders>
              <w:top w:val="single" w:sz="2" w:space="0" w:color="auto"/>
              <w:bottom w:val="single" w:sz="2" w:space="0" w:color="auto"/>
            </w:tcBorders>
          </w:tcPr>
          <w:p w:rsidR="00D6320F" w:rsidRDefault="00D6320F" w:rsidP="00D6320F">
            <w:pPr>
              <w:rPr>
                <w:i/>
              </w:rPr>
            </w:pPr>
            <w:r>
              <w:t xml:space="preserve">Please attach copies of the following reports </w:t>
            </w:r>
            <w:r w:rsidRPr="00D57E99">
              <w:rPr>
                <w:i/>
              </w:rPr>
              <w:t>(where relevant)</w:t>
            </w:r>
          </w:p>
          <w:p w:rsidR="00D6320F" w:rsidRPr="00C030CD" w:rsidRDefault="00D6320F" w:rsidP="00D6320F">
            <w:pPr>
              <w:rPr>
                <w:i/>
                <w:sz w:val="8"/>
                <w:szCs w:val="8"/>
              </w:rPr>
            </w:pPr>
          </w:p>
          <w:p w:rsidR="00D6320F" w:rsidRDefault="00D6320F" w:rsidP="00D6320F">
            <w:pPr>
              <w:pStyle w:val="ListParagraph"/>
              <w:numPr>
                <w:ilvl w:val="0"/>
                <w:numId w:val="11"/>
              </w:numPr>
            </w:pPr>
            <w:r>
              <w:t xml:space="preserve">Pupil’s current </w:t>
            </w:r>
            <w:r w:rsidR="00C308BB">
              <w:t>support plan</w:t>
            </w:r>
          </w:p>
          <w:p w:rsidR="00D6320F" w:rsidRDefault="00D6320F" w:rsidP="00D6320F">
            <w:pPr>
              <w:pStyle w:val="ListParagraph"/>
              <w:numPr>
                <w:ilvl w:val="0"/>
                <w:numId w:val="11"/>
              </w:numPr>
            </w:pPr>
            <w:r>
              <w:t>Most recent reports from other agencies</w:t>
            </w:r>
          </w:p>
          <w:p w:rsidR="00D6320F" w:rsidRDefault="00D6320F" w:rsidP="00D6320F">
            <w:pPr>
              <w:pStyle w:val="ListParagraph"/>
              <w:numPr>
                <w:ilvl w:val="0"/>
                <w:numId w:val="11"/>
              </w:numPr>
            </w:pPr>
            <w:r>
              <w:t>Most recent SAT results and Teacher Assessment Levels</w:t>
            </w:r>
          </w:p>
          <w:p w:rsidR="00D6320F" w:rsidRDefault="00D6320F" w:rsidP="00D6320F">
            <w:pPr>
              <w:pStyle w:val="ListParagraph"/>
              <w:numPr>
                <w:ilvl w:val="0"/>
                <w:numId w:val="11"/>
              </w:numPr>
            </w:pPr>
            <w:r>
              <w:t xml:space="preserve">Any recent observations by Class Teacher / SENCO / </w:t>
            </w:r>
            <w:r w:rsidR="00C308BB">
              <w:t>Key Worker</w:t>
            </w:r>
          </w:p>
          <w:p w:rsidR="00A52AA5" w:rsidRPr="00C308BB" w:rsidRDefault="00D6320F" w:rsidP="00C308BB">
            <w:pPr>
              <w:pStyle w:val="ListParagraph"/>
              <w:numPr>
                <w:ilvl w:val="0"/>
                <w:numId w:val="11"/>
              </w:numPr>
            </w:pPr>
            <w:r>
              <w:t>Any other reports which may be relevant to support the referral</w:t>
            </w:r>
          </w:p>
        </w:tc>
      </w:tr>
      <w:tr w:rsidR="00D6320F" w:rsidTr="00A52AA5">
        <w:tc>
          <w:tcPr>
            <w:tcW w:w="9350" w:type="dxa"/>
            <w:gridSpan w:val="14"/>
            <w:tcBorders>
              <w:top w:val="single" w:sz="2" w:space="0" w:color="auto"/>
              <w:bottom w:val="single" w:sz="2" w:space="0" w:color="auto"/>
            </w:tcBorders>
          </w:tcPr>
          <w:tbl>
            <w:tblPr>
              <w:tblStyle w:val="TableGrid"/>
              <w:tblW w:w="9606" w:type="dxa"/>
              <w:jc w:val="center"/>
              <w:tblLook w:val="04A0" w:firstRow="1" w:lastRow="0" w:firstColumn="1" w:lastColumn="0" w:noHBand="0" w:noVBand="1"/>
            </w:tblPr>
            <w:tblGrid>
              <w:gridCol w:w="1330"/>
              <w:gridCol w:w="1046"/>
              <w:gridCol w:w="1637"/>
              <w:gridCol w:w="801"/>
              <w:gridCol w:w="1209"/>
              <w:gridCol w:w="801"/>
              <w:gridCol w:w="917"/>
              <w:gridCol w:w="872"/>
              <w:gridCol w:w="993"/>
            </w:tblGrid>
            <w:tr w:rsidR="00D6320F" w:rsidRPr="00CB2B3F" w:rsidTr="00EF0BBD">
              <w:trPr>
                <w:jc w:val="center"/>
              </w:trPr>
              <w:tc>
                <w:tcPr>
                  <w:tcW w:w="9606" w:type="dxa"/>
                  <w:gridSpan w:val="9"/>
                  <w:tcBorders>
                    <w:bottom w:val="nil"/>
                  </w:tcBorders>
                  <w:tcMar>
                    <w:top w:w="113" w:type="dxa"/>
                  </w:tcMar>
                </w:tcPr>
                <w:p w:rsidR="00D6320F" w:rsidRPr="00CB2B3F" w:rsidRDefault="00D6320F" w:rsidP="00EF0BBD">
                  <w:pPr>
                    <w:rPr>
                      <w:b/>
                    </w:rPr>
                  </w:pPr>
                </w:p>
              </w:tc>
            </w:tr>
            <w:tr w:rsidR="00D6320F" w:rsidRPr="008F5FFB" w:rsidTr="00EF0BBD">
              <w:trPr>
                <w:jc w:val="center"/>
              </w:trPr>
              <w:tc>
                <w:tcPr>
                  <w:tcW w:w="9606" w:type="dxa"/>
                  <w:gridSpan w:val="9"/>
                  <w:tcBorders>
                    <w:top w:val="nil"/>
                    <w:bottom w:val="nil"/>
                  </w:tcBorders>
                </w:tcPr>
                <w:p w:rsidR="00D6320F" w:rsidRPr="008F5FFB" w:rsidRDefault="00D6320F" w:rsidP="00EF0BBD">
                  <w:pPr>
                    <w:rPr>
                      <w:sz w:val="8"/>
                      <w:szCs w:val="8"/>
                    </w:rPr>
                  </w:pPr>
                </w:p>
              </w:tc>
            </w:tr>
            <w:tr w:rsidR="00D6320F" w:rsidRPr="008F5FFB" w:rsidTr="00EF0BBD">
              <w:trPr>
                <w:jc w:val="center"/>
              </w:trPr>
              <w:tc>
                <w:tcPr>
                  <w:tcW w:w="9606" w:type="dxa"/>
                  <w:gridSpan w:val="9"/>
                  <w:tcBorders>
                    <w:top w:val="nil"/>
                    <w:bottom w:val="nil"/>
                  </w:tcBorders>
                </w:tcPr>
                <w:p w:rsidR="00D6320F" w:rsidRPr="008F5FFB" w:rsidRDefault="00D6320F" w:rsidP="00EF0BBD">
                  <w:pPr>
                    <w:rPr>
                      <w:sz w:val="8"/>
                      <w:szCs w:val="8"/>
                    </w:rPr>
                  </w:pPr>
                </w:p>
              </w:tc>
            </w:tr>
            <w:tr w:rsidR="00D6320F" w:rsidTr="00EF0BBD">
              <w:trPr>
                <w:trHeight w:val="567"/>
                <w:jc w:val="center"/>
              </w:trPr>
              <w:tc>
                <w:tcPr>
                  <w:tcW w:w="2376" w:type="dxa"/>
                  <w:gridSpan w:val="2"/>
                  <w:tcBorders>
                    <w:top w:val="nil"/>
                    <w:bottom w:val="nil"/>
                    <w:right w:val="nil"/>
                  </w:tcBorders>
                  <w:vAlign w:val="center"/>
                </w:tcPr>
                <w:p w:rsidR="00D6320F" w:rsidRPr="00CB2B3F" w:rsidRDefault="00D6320F" w:rsidP="00EF0BBD">
                  <w:pPr>
                    <w:rPr>
                      <w:b/>
                    </w:rPr>
                  </w:pPr>
                  <w:r w:rsidRPr="00CB2B3F">
                    <w:rPr>
                      <w:b/>
                    </w:rPr>
                    <w:lastRenderedPageBreak/>
                    <w:t>Early Years Age Bands:</w:t>
                  </w:r>
                </w:p>
              </w:tc>
              <w:tc>
                <w:tcPr>
                  <w:tcW w:w="1637" w:type="dxa"/>
                  <w:tcBorders>
                    <w:top w:val="nil"/>
                    <w:left w:val="nil"/>
                    <w:bottom w:val="nil"/>
                  </w:tcBorders>
                  <w:vAlign w:val="center"/>
                </w:tcPr>
                <w:p w:rsidR="00D6320F" w:rsidRDefault="00D6320F" w:rsidP="00EF0BBD">
                  <w:r>
                    <w:t>Language &amp; Communication</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1209" w:type="dxa"/>
                  <w:tcBorders>
                    <w:top w:val="nil"/>
                    <w:bottom w:val="nil"/>
                  </w:tcBorders>
                  <w:vAlign w:val="center"/>
                </w:tcPr>
                <w:p w:rsidR="00D6320F" w:rsidRDefault="00D6320F" w:rsidP="00EF0BBD">
                  <w:r>
                    <w:t>Reading</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917" w:type="dxa"/>
                  <w:tcBorders>
                    <w:top w:val="nil"/>
                    <w:bottom w:val="nil"/>
                  </w:tcBorders>
                  <w:vAlign w:val="center"/>
                </w:tcPr>
                <w:p w:rsidR="00D6320F" w:rsidRDefault="00D6320F" w:rsidP="00EF0BBD">
                  <w:r>
                    <w:t>Writing</w:t>
                  </w:r>
                </w:p>
              </w:tc>
              <w:tc>
                <w:tcPr>
                  <w:tcW w:w="872"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993" w:type="dxa"/>
                  <w:tcBorders>
                    <w:top w:val="nil"/>
                    <w:bottom w:val="nil"/>
                  </w:tcBorders>
                </w:tcPr>
                <w:p w:rsidR="00D6320F" w:rsidRDefault="00D6320F" w:rsidP="00EF0BBD"/>
              </w:tc>
            </w:tr>
            <w:tr w:rsidR="00D6320F" w:rsidRPr="008F5FFB" w:rsidTr="00EF0BBD">
              <w:trPr>
                <w:jc w:val="center"/>
              </w:trPr>
              <w:tc>
                <w:tcPr>
                  <w:tcW w:w="9606" w:type="dxa"/>
                  <w:gridSpan w:val="9"/>
                  <w:tcBorders>
                    <w:top w:val="nil"/>
                    <w:bottom w:val="nil"/>
                  </w:tcBorders>
                </w:tcPr>
                <w:p w:rsidR="00D6320F" w:rsidRPr="008F5FFB" w:rsidRDefault="00D6320F" w:rsidP="00EF0BBD">
                  <w:pPr>
                    <w:rPr>
                      <w:sz w:val="8"/>
                      <w:szCs w:val="8"/>
                    </w:rPr>
                  </w:pPr>
                </w:p>
              </w:tc>
            </w:tr>
            <w:tr w:rsidR="00D6320F" w:rsidTr="00EF0BBD">
              <w:trPr>
                <w:trHeight w:val="567"/>
                <w:jc w:val="center"/>
              </w:trPr>
              <w:tc>
                <w:tcPr>
                  <w:tcW w:w="1330" w:type="dxa"/>
                  <w:tcBorders>
                    <w:top w:val="nil"/>
                    <w:bottom w:val="nil"/>
                    <w:right w:val="nil"/>
                  </w:tcBorders>
                </w:tcPr>
                <w:p w:rsidR="00D6320F" w:rsidRDefault="00D6320F" w:rsidP="00EF0BBD"/>
              </w:tc>
              <w:tc>
                <w:tcPr>
                  <w:tcW w:w="1046" w:type="dxa"/>
                  <w:tcBorders>
                    <w:top w:val="nil"/>
                    <w:left w:val="nil"/>
                    <w:bottom w:val="nil"/>
                    <w:right w:val="nil"/>
                  </w:tcBorders>
                  <w:vAlign w:val="center"/>
                </w:tcPr>
                <w:p w:rsidR="00D6320F" w:rsidRDefault="00D6320F" w:rsidP="00EF0BBD"/>
              </w:tc>
              <w:tc>
                <w:tcPr>
                  <w:tcW w:w="1637" w:type="dxa"/>
                  <w:tcBorders>
                    <w:top w:val="nil"/>
                    <w:left w:val="nil"/>
                    <w:bottom w:val="nil"/>
                  </w:tcBorders>
                  <w:vAlign w:val="center"/>
                </w:tcPr>
                <w:p w:rsidR="00D6320F" w:rsidRDefault="00D6320F" w:rsidP="00EF0BBD">
                  <w:r>
                    <w:t>Numbers</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1209" w:type="dxa"/>
                  <w:tcBorders>
                    <w:top w:val="nil"/>
                    <w:bottom w:val="nil"/>
                  </w:tcBorders>
                  <w:vAlign w:val="center"/>
                </w:tcPr>
                <w:p w:rsidR="00D6320F" w:rsidRDefault="00D6320F" w:rsidP="00EF0BBD">
                  <w:r>
                    <w:t xml:space="preserve">Physical </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917" w:type="dxa"/>
                  <w:tcBorders>
                    <w:top w:val="nil"/>
                    <w:bottom w:val="nil"/>
                    <w:right w:val="nil"/>
                  </w:tcBorders>
                  <w:vAlign w:val="center"/>
                </w:tcPr>
                <w:p w:rsidR="00D6320F" w:rsidRDefault="00D6320F" w:rsidP="00EF0BBD"/>
              </w:tc>
              <w:tc>
                <w:tcPr>
                  <w:tcW w:w="1865" w:type="dxa"/>
                  <w:gridSpan w:val="2"/>
                  <w:tcBorders>
                    <w:top w:val="nil"/>
                    <w:left w:val="nil"/>
                    <w:bottom w:val="nil"/>
                  </w:tcBorders>
                </w:tcPr>
                <w:p w:rsidR="00D6320F" w:rsidRDefault="00D6320F" w:rsidP="00EF0BBD"/>
              </w:tc>
            </w:tr>
            <w:tr w:rsidR="00D6320F" w:rsidRPr="008F5FFB" w:rsidTr="00EF0BBD">
              <w:trPr>
                <w:jc w:val="center"/>
              </w:trPr>
              <w:tc>
                <w:tcPr>
                  <w:tcW w:w="9606" w:type="dxa"/>
                  <w:gridSpan w:val="9"/>
                  <w:tcBorders>
                    <w:top w:val="nil"/>
                    <w:bottom w:val="nil"/>
                  </w:tcBorders>
                </w:tcPr>
                <w:p w:rsidR="00D6320F" w:rsidRPr="008F5FFB" w:rsidRDefault="00D6320F" w:rsidP="00EF0BBD">
                  <w:pPr>
                    <w:rPr>
                      <w:sz w:val="8"/>
                      <w:szCs w:val="8"/>
                    </w:rPr>
                  </w:pPr>
                </w:p>
              </w:tc>
            </w:tr>
          </w:tbl>
          <w:p w:rsidR="00D6320F" w:rsidRDefault="00D6320F" w:rsidP="00D6320F"/>
        </w:tc>
      </w:tr>
      <w:tr w:rsidR="006E2BE2" w:rsidTr="00A52AA5">
        <w:tc>
          <w:tcPr>
            <w:tcW w:w="9350" w:type="dxa"/>
            <w:gridSpan w:val="14"/>
            <w:tcBorders>
              <w:top w:val="single" w:sz="2" w:space="0" w:color="auto"/>
              <w:bottom w:val="single" w:sz="2" w:space="0" w:color="auto"/>
            </w:tcBorders>
          </w:tcPr>
          <w:p w:rsidR="006E2BE2" w:rsidRDefault="006E2BE2" w:rsidP="006E2BE2">
            <w:r>
              <w:lastRenderedPageBreak/>
              <w:t xml:space="preserve">Does the pupil wear glasses?   </w:t>
            </w:r>
            <w:r w:rsidR="000B70CA" w:rsidRPr="00A737A6">
              <w:rPr>
                <w:sz w:val="32"/>
              </w:rPr>
              <w:t>□</w:t>
            </w:r>
            <w:r>
              <w:t xml:space="preserve"> Yes   </w:t>
            </w:r>
            <w:r w:rsidR="000B70CA" w:rsidRPr="00A737A6">
              <w:rPr>
                <w:sz w:val="32"/>
              </w:rPr>
              <w:t>□</w:t>
            </w:r>
            <w:r>
              <w:t xml:space="preserve">  No</w:t>
            </w:r>
          </w:p>
          <w:p w:rsidR="006E2BE2" w:rsidRPr="006E2BE2" w:rsidRDefault="006E2BE2" w:rsidP="006E2BE2">
            <w:pPr>
              <w:jc w:val="center"/>
              <w:rPr>
                <w:i/>
              </w:rPr>
            </w:pPr>
            <w:r>
              <w:rPr>
                <w:i/>
              </w:rPr>
              <w:t>If yes, please ensure that they have them with them on the day of the assessment</w:t>
            </w:r>
          </w:p>
        </w:tc>
      </w:tr>
      <w:tr w:rsidR="006E2BE2" w:rsidTr="00A52AA5">
        <w:tc>
          <w:tcPr>
            <w:tcW w:w="9350" w:type="dxa"/>
            <w:gridSpan w:val="14"/>
            <w:tcBorders>
              <w:top w:val="single" w:sz="2" w:space="0" w:color="auto"/>
              <w:bottom w:val="single" w:sz="2" w:space="0" w:color="auto"/>
            </w:tcBorders>
          </w:tcPr>
          <w:p w:rsidR="006E2BE2" w:rsidRDefault="006E2BE2" w:rsidP="006E2BE2">
            <w:r>
              <w:t xml:space="preserve">Does the pupil have reading or writing difficulties?  </w:t>
            </w:r>
            <w:r w:rsidR="000B70CA" w:rsidRPr="00A737A6">
              <w:rPr>
                <w:sz w:val="32"/>
              </w:rPr>
              <w:t>□</w:t>
            </w:r>
            <w:r>
              <w:t xml:space="preserve">  Yes   </w:t>
            </w:r>
            <w:r w:rsidR="000B70CA" w:rsidRPr="00A737A6">
              <w:rPr>
                <w:sz w:val="32"/>
              </w:rPr>
              <w:t>□</w:t>
            </w:r>
            <w:r>
              <w:t>No</w:t>
            </w:r>
          </w:p>
          <w:p w:rsidR="006E2BE2" w:rsidRDefault="006E2BE2" w:rsidP="006E2BE2">
            <w:pPr>
              <w:rPr>
                <w:i/>
              </w:rPr>
            </w:pPr>
            <w:r w:rsidRPr="006E2BE2">
              <w:rPr>
                <w:i/>
              </w:rPr>
              <w:t>If yes, please give details:</w:t>
            </w:r>
            <w:r w:rsidR="00FE39F7">
              <w:rPr>
                <w:i/>
              </w:rPr>
              <w:t xml:space="preserve"> </w:t>
            </w:r>
          </w:p>
          <w:p w:rsidR="00B029FD" w:rsidRDefault="00B029FD" w:rsidP="006E2BE2">
            <w:pPr>
              <w:rPr>
                <w:i/>
              </w:rPr>
            </w:pPr>
          </w:p>
          <w:p w:rsidR="00B029FD" w:rsidRPr="006E2BE2" w:rsidRDefault="00B029FD" w:rsidP="006E2BE2">
            <w:pPr>
              <w:rPr>
                <w:i/>
              </w:rPr>
            </w:pPr>
          </w:p>
        </w:tc>
      </w:tr>
      <w:tr w:rsidR="006E2BE2" w:rsidTr="00A52AA5">
        <w:tc>
          <w:tcPr>
            <w:tcW w:w="9350" w:type="dxa"/>
            <w:gridSpan w:val="14"/>
            <w:tcBorders>
              <w:top w:val="single" w:sz="2" w:space="0" w:color="auto"/>
              <w:bottom w:val="single" w:sz="2" w:space="0" w:color="auto"/>
            </w:tcBorders>
          </w:tcPr>
          <w:p w:rsidR="006E2BE2" w:rsidRPr="006E2BE2" w:rsidRDefault="006E2BE2" w:rsidP="006E2BE2">
            <w:pPr>
              <w:rPr>
                <w:b/>
              </w:rPr>
            </w:pPr>
            <w:r w:rsidRPr="006E2BE2">
              <w:rPr>
                <w:b/>
              </w:rPr>
              <w:t>Please indicate the pupil’s status regarding the SEN Code of Practice:</w:t>
            </w:r>
          </w:p>
          <w:p w:rsidR="006E2BE2" w:rsidRDefault="006E2BE2" w:rsidP="006E2BE2"/>
          <w:p w:rsidR="006E2BE2" w:rsidRPr="00D6320F" w:rsidRDefault="000B70CA" w:rsidP="006E2BE2">
            <w:pPr>
              <w:rPr>
                <w:b/>
              </w:rPr>
            </w:pPr>
            <w:r w:rsidRPr="00A737A6">
              <w:rPr>
                <w:sz w:val="32"/>
              </w:rPr>
              <w:t>□</w:t>
            </w:r>
            <w:r w:rsidR="006E2BE2">
              <w:t xml:space="preserve">  </w:t>
            </w:r>
            <w:r w:rsidR="006E2BE2" w:rsidRPr="006E2BE2">
              <w:t>Does not have SEN</w:t>
            </w:r>
            <w:r w:rsidR="006E2BE2">
              <w:t xml:space="preserve">  </w:t>
            </w:r>
            <w:r w:rsidRPr="00A737A6">
              <w:rPr>
                <w:sz w:val="32"/>
              </w:rPr>
              <w:t>□</w:t>
            </w:r>
            <w:r>
              <w:rPr>
                <w:sz w:val="32"/>
              </w:rPr>
              <w:t xml:space="preserve"> </w:t>
            </w:r>
            <w:r w:rsidR="006E2BE2">
              <w:t xml:space="preserve">SEN Graduated Response   </w:t>
            </w:r>
            <w:r w:rsidRPr="00A737A6">
              <w:rPr>
                <w:sz w:val="32"/>
              </w:rPr>
              <w:t>□</w:t>
            </w:r>
            <w:r w:rsidR="006E2BE2">
              <w:t xml:space="preserve"> Integrated Assessment requested   </w:t>
            </w:r>
            <w:r w:rsidRPr="00A737A6">
              <w:rPr>
                <w:sz w:val="32"/>
              </w:rPr>
              <w:t>□</w:t>
            </w:r>
            <w:r>
              <w:rPr>
                <w:sz w:val="32"/>
              </w:rPr>
              <w:t xml:space="preserve"> </w:t>
            </w:r>
            <w:r w:rsidR="006E2BE2">
              <w:t>EHCP</w:t>
            </w:r>
            <w:r w:rsidR="006E2BE2">
              <w:rPr>
                <w:b/>
              </w:rPr>
              <w:t xml:space="preserve"> </w:t>
            </w:r>
          </w:p>
        </w:tc>
      </w:tr>
      <w:tr w:rsidR="00B942E7" w:rsidTr="00A52AA5">
        <w:tc>
          <w:tcPr>
            <w:tcW w:w="9350" w:type="dxa"/>
            <w:gridSpan w:val="14"/>
            <w:tcBorders>
              <w:top w:val="single" w:sz="2" w:space="0" w:color="auto"/>
              <w:bottom w:val="single" w:sz="2" w:space="0" w:color="auto"/>
            </w:tcBorders>
          </w:tcPr>
          <w:p w:rsidR="00B942E7" w:rsidRDefault="00B942E7" w:rsidP="00B942E7">
            <w:pPr>
              <w:rPr>
                <w:b/>
                <w:color w:val="212832" w:themeColor="text2" w:themeShade="BF"/>
              </w:rPr>
            </w:pPr>
            <w:r>
              <w:rPr>
                <w:b/>
                <w:color w:val="212832" w:themeColor="text2" w:themeShade="BF"/>
              </w:rPr>
              <w:t>Are you in the process of applying for an EHCP?</w:t>
            </w:r>
          </w:p>
          <w:p w:rsidR="00B942E7" w:rsidRPr="006E2BE2" w:rsidRDefault="00B942E7" w:rsidP="00B942E7">
            <w:pPr>
              <w:rPr>
                <w:b/>
              </w:rPr>
            </w:pPr>
            <w:r>
              <w:rPr>
                <w:color w:val="212832" w:themeColor="text2" w:themeShade="BF"/>
                <w:sz w:val="32"/>
              </w:rPr>
              <w:t xml:space="preserve">□ </w:t>
            </w:r>
            <w:r>
              <w:rPr>
                <w:color w:val="212832" w:themeColor="text2" w:themeShade="BF"/>
              </w:rPr>
              <w:t xml:space="preserve">Yes </w:t>
            </w:r>
            <w:r>
              <w:rPr>
                <w:color w:val="212832" w:themeColor="text2" w:themeShade="BF"/>
                <w:sz w:val="32"/>
              </w:rPr>
              <w:t xml:space="preserve">  □ </w:t>
            </w:r>
            <w:r>
              <w:rPr>
                <w:color w:val="212832" w:themeColor="text2" w:themeShade="BF"/>
              </w:rPr>
              <w:t>No</w:t>
            </w:r>
          </w:p>
        </w:tc>
      </w:tr>
      <w:tr w:rsidR="006E2BE2" w:rsidTr="00A52AA5">
        <w:tc>
          <w:tcPr>
            <w:tcW w:w="9350" w:type="dxa"/>
            <w:gridSpan w:val="14"/>
            <w:tcBorders>
              <w:top w:val="single" w:sz="2" w:space="0" w:color="auto"/>
              <w:bottom w:val="single" w:sz="2" w:space="0" w:color="auto"/>
            </w:tcBorders>
          </w:tcPr>
          <w:p w:rsidR="006E2BE2" w:rsidRDefault="00867213" w:rsidP="006E2BE2">
            <w:r>
              <w:rPr>
                <w:b/>
              </w:rPr>
              <w:t xml:space="preserve">Is the pupil on the </w:t>
            </w:r>
            <w:r w:rsidR="00C92582" w:rsidRPr="00A737A6">
              <w:rPr>
                <w:b/>
              </w:rPr>
              <w:t>Umb</w:t>
            </w:r>
            <w:r w:rsidRPr="00A737A6">
              <w:rPr>
                <w:b/>
              </w:rPr>
              <w:t>rella</w:t>
            </w:r>
            <w:r w:rsidR="00FE39F7" w:rsidRPr="00A737A6">
              <w:rPr>
                <w:b/>
              </w:rPr>
              <w:t xml:space="preserve"> </w:t>
            </w:r>
            <w:r>
              <w:rPr>
                <w:b/>
              </w:rPr>
              <w:t xml:space="preserve">Pathway? </w:t>
            </w:r>
            <w:r w:rsidR="000B70CA" w:rsidRPr="00A737A6">
              <w:rPr>
                <w:sz w:val="32"/>
              </w:rPr>
              <w:t>□</w:t>
            </w:r>
            <w:r>
              <w:t xml:space="preserve">Yes   </w:t>
            </w:r>
            <w:r w:rsidR="000B70CA" w:rsidRPr="00A737A6">
              <w:rPr>
                <w:sz w:val="32"/>
              </w:rPr>
              <w:t>□</w:t>
            </w:r>
            <w:r>
              <w:t>No</w:t>
            </w:r>
          </w:p>
          <w:p w:rsidR="00867213" w:rsidRDefault="00867213" w:rsidP="00A737A6">
            <w:pPr>
              <w:rPr>
                <w:i/>
              </w:rPr>
            </w:pPr>
            <w:r>
              <w:rPr>
                <w:i/>
              </w:rPr>
              <w:t>If yes, which professionals are involved?</w:t>
            </w:r>
            <w:r w:rsidR="00FE39F7">
              <w:rPr>
                <w:i/>
              </w:rPr>
              <w:t xml:space="preserve"> </w:t>
            </w:r>
          </w:p>
          <w:p w:rsidR="00D6320F" w:rsidRDefault="00D6320F" w:rsidP="00A737A6">
            <w:pPr>
              <w:rPr>
                <w:i/>
              </w:rPr>
            </w:pPr>
          </w:p>
          <w:p w:rsidR="00D3159D" w:rsidRDefault="00D3159D" w:rsidP="00A737A6">
            <w:pPr>
              <w:rPr>
                <w:i/>
              </w:rPr>
            </w:pPr>
          </w:p>
          <w:p w:rsidR="00D3159D" w:rsidRPr="00867213" w:rsidRDefault="00D3159D" w:rsidP="00A737A6">
            <w:pPr>
              <w:rPr>
                <w:b/>
                <w:i/>
              </w:rPr>
            </w:pPr>
          </w:p>
        </w:tc>
      </w:tr>
      <w:tr w:rsidR="00A52AA5" w:rsidTr="00A52AA5">
        <w:tc>
          <w:tcPr>
            <w:tcW w:w="9350" w:type="dxa"/>
            <w:gridSpan w:val="14"/>
            <w:tcBorders>
              <w:top w:val="single" w:sz="2" w:space="0" w:color="auto"/>
              <w:bottom w:val="single" w:sz="2" w:space="0" w:color="auto"/>
            </w:tcBorders>
          </w:tcPr>
          <w:p w:rsidR="00A52AA5" w:rsidRPr="00A52AA5" w:rsidRDefault="00A52AA5" w:rsidP="006E2BE2">
            <w:pPr>
              <w:rPr>
                <w:b/>
                <w:color w:val="FF0000"/>
              </w:rPr>
            </w:pPr>
            <w:r w:rsidRPr="00A52AA5">
              <w:rPr>
                <w:b/>
                <w:color w:val="FF0000"/>
              </w:rPr>
              <w:t xml:space="preserve">Referral checklist </w:t>
            </w:r>
            <w:r w:rsidRPr="00A52AA5">
              <w:rPr>
                <w:color w:val="FF0000"/>
              </w:rPr>
              <w:t>(minimum requirements)</w:t>
            </w:r>
            <w:r w:rsidRPr="00A52AA5">
              <w:rPr>
                <w:b/>
                <w:color w:val="FF0000"/>
              </w:rPr>
              <w:t xml:space="preserve"> </w:t>
            </w:r>
            <w:r w:rsidRPr="00A52AA5">
              <w:rPr>
                <w:color w:val="FF0000"/>
              </w:rPr>
              <w:t>- prior to sending to Chadsgrove School Support Services, have you included:</w:t>
            </w:r>
          </w:p>
          <w:p w:rsidR="00A52AA5" w:rsidRDefault="00A52AA5" w:rsidP="006E2BE2">
            <w:pPr>
              <w:rPr>
                <w:b/>
              </w:rPr>
            </w:pPr>
          </w:p>
          <w:p w:rsidR="00C308BB" w:rsidRPr="00A52AA5" w:rsidRDefault="00A52AA5" w:rsidP="006E2BE2">
            <w:r w:rsidRPr="00A737A6">
              <w:rPr>
                <w:sz w:val="32"/>
              </w:rPr>
              <w:t>□</w:t>
            </w:r>
            <w:r>
              <w:rPr>
                <w:sz w:val="32"/>
              </w:rPr>
              <w:t xml:space="preserve"> </w:t>
            </w:r>
            <w:r w:rsidRPr="00A52AA5">
              <w:t>Referral form</w:t>
            </w:r>
          </w:p>
          <w:p w:rsidR="00CB7AC2" w:rsidRDefault="00CB7AC2" w:rsidP="00C308BB"/>
          <w:p w:rsidR="00A52AA5" w:rsidRDefault="00A52AA5" w:rsidP="006E2BE2"/>
          <w:p w:rsidR="00680DF7" w:rsidRPr="00680DF7" w:rsidRDefault="00680DF7" w:rsidP="00680DF7">
            <w:pPr>
              <w:jc w:val="center"/>
              <w:rPr>
                <w:color w:val="FF0000"/>
              </w:rPr>
            </w:pPr>
            <w:r>
              <w:rPr>
                <w:color w:val="FF0000"/>
              </w:rPr>
              <w:t>Please ensure that each of the above elements are sent as separate files and are in page order</w:t>
            </w:r>
          </w:p>
          <w:p w:rsidR="00A52AA5" w:rsidRDefault="00A52AA5" w:rsidP="00A52AA5">
            <w:pPr>
              <w:jc w:val="center"/>
              <w:rPr>
                <w:color w:val="FF0000"/>
              </w:rPr>
            </w:pPr>
            <w:r>
              <w:rPr>
                <w:color w:val="FF0000"/>
              </w:rPr>
              <w:t>***</w:t>
            </w:r>
            <w:r w:rsidRPr="00A52AA5">
              <w:rPr>
                <w:color w:val="FF0000"/>
              </w:rPr>
              <w:t xml:space="preserve">Referrals </w:t>
            </w:r>
            <w:r w:rsidRPr="00A52AA5">
              <w:rPr>
                <w:b/>
                <w:color w:val="FF0000"/>
              </w:rPr>
              <w:t>will be</w:t>
            </w:r>
            <w:r w:rsidRPr="00A52AA5">
              <w:rPr>
                <w:color w:val="FF0000"/>
              </w:rPr>
              <w:t xml:space="preserve"> </w:t>
            </w:r>
            <w:r w:rsidRPr="00A52AA5">
              <w:rPr>
                <w:b/>
                <w:color w:val="FF0000"/>
              </w:rPr>
              <w:t>rejected</w:t>
            </w:r>
            <w:r w:rsidRPr="00A52AA5">
              <w:rPr>
                <w:color w:val="FF0000"/>
              </w:rPr>
              <w:t xml:space="preserve"> if any of the above items are missing or incomplete</w:t>
            </w:r>
            <w:r>
              <w:rPr>
                <w:color w:val="FF0000"/>
              </w:rPr>
              <w:t>***</w:t>
            </w:r>
          </w:p>
          <w:p w:rsidR="00A52AA5" w:rsidRPr="00A52AA5" w:rsidRDefault="00A52AA5" w:rsidP="00680DF7">
            <w:pPr>
              <w:jc w:val="center"/>
            </w:pPr>
          </w:p>
        </w:tc>
      </w:tr>
      <w:tr w:rsidR="00867213" w:rsidTr="00A52AA5">
        <w:tc>
          <w:tcPr>
            <w:tcW w:w="9350" w:type="dxa"/>
            <w:gridSpan w:val="14"/>
            <w:tcBorders>
              <w:top w:val="single" w:sz="2" w:space="0" w:color="auto"/>
              <w:bottom w:val="single" w:sz="2" w:space="0" w:color="auto"/>
            </w:tcBorders>
          </w:tcPr>
          <w:p w:rsidR="00867213" w:rsidRDefault="00867213" w:rsidP="006E2BE2">
            <w:pPr>
              <w:rPr>
                <w:b/>
              </w:rPr>
            </w:pPr>
            <w:r w:rsidRPr="004E6938">
              <w:rPr>
                <w:i/>
              </w:rPr>
              <w:t xml:space="preserve">In </w:t>
            </w:r>
            <w:r w:rsidRPr="004E6938">
              <w:rPr>
                <w:b/>
                <w:i/>
              </w:rPr>
              <w:t>all</w:t>
            </w:r>
            <w:r w:rsidRPr="004E6938">
              <w:rPr>
                <w:i/>
              </w:rPr>
              <w:t xml:space="preserve"> cases, parental consent must be obtained </w:t>
            </w:r>
            <w:r w:rsidRPr="004E6938">
              <w:rPr>
                <w:b/>
                <w:i/>
              </w:rPr>
              <w:t>prior</w:t>
            </w:r>
            <w:r>
              <w:rPr>
                <w:i/>
              </w:rPr>
              <w:t xml:space="preserve"> to CSSS</w:t>
            </w:r>
            <w:r w:rsidRPr="004E6938">
              <w:rPr>
                <w:i/>
              </w:rPr>
              <w:t xml:space="preserve"> involvement. It is the commissioning school’s responsibility to obtain this. Please ensure that this has been done before returning this form.</w:t>
            </w:r>
            <w:r>
              <w:rPr>
                <w:i/>
              </w:rPr>
              <w:t xml:space="preserve"> Please see our GDPR privacy statement regarding data protection. Photographs may be used as part of the assessment and these will be stored securely in line with GDPR regulations. Reports will be shared, as required, with other appropriate specialists within the CSSS support portfolio (e.g. SALT).</w:t>
            </w:r>
          </w:p>
          <w:p w:rsidR="00867213" w:rsidRDefault="00867213" w:rsidP="006E2BE2">
            <w:pPr>
              <w:rPr>
                <w:b/>
              </w:rPr>
            </w:pPr>
          </w:p>
        </w:tc>
      </w:tr>
      <w:tr w:rsidR="00867213" w:rsidTr="00A52AA5">
        <w:tc>
          <w:tcPr>
            <w:tcW w:w="9350" w:type="dxa"/>
            <w:gridSpan w:val="14"/>
            <w:tcBorders>
              <w:top w:val="single" w:sz="2" w:space="0" w:color="auto"/>
              <w:bottom w:val="single" w:sz="2" w:space="0" w:color="auto"/>
            </w:tcBorders>
          </w:tcPr>
          <w:p w:rsidR="00867213" w:rsidRPr="000037EC" w:rsidRDefault="000037EC" w:rsidP="000037EC">
            <w:pPr>
              <w:jc w:val="center"/>
              <w:rPr>
                <w:b/>
                <w:i/>
              </w:rPr>
            </w:pPr>
            <w:r w:rsidRPr="000037EC">
              <w:rPr>
                <w:b/>
              </w:rPr>
              <w:t xml:space="preserve">By signing below, you are confirming </w:t>
            </w:r>
            <w:r>
              <w:rPr>
                <w:b/>
              </w:rPr>
              <w:t>that parents/</w:t>
            </w:r>
            <w:r w:rsidR="00867213" w:rsidRPr="000037EC">
              <w:rPr>
                <w:b/>
              </w:rPr>
              <w:t>carers have consented to CSSS involvement</w:t>
            </w:r>
          </w:p>
        </w:tc>
      </w:tr>
      <w:tr w:rsidR="00867213" w:rsidTr="00A52AA5">
        <w:tc>
          <w:tcPr>
            <w:tcW w:w="4740" w:type="dxa"/>
            <w:gridSpan w:val="5"/>
            <w:tcBorders>
              <w:top w:val="single" w:sz="2" w:space="0" w:color="auto"/>
              <w:bottom w:val="single" w:sz="2" w:space="0" w:color="auto"/>
            </w:tcBorders>
          </w:tcPr>
          <w:p w:rsidR="00867213" w:rsidRDefault="00867213" w:rsidP="006E2BE2">
            <w:r>
              <w:t>Signature of person commissioning support:</w:t>
            </w:r>
          </w:p>
        </w:tc>
        <w:tc>
          <w:tcPr>
            <w:tcW w:w="4610" w:type="dxa"/>
            <w:gridSpan w:val="9"/>
            <w:tcBorders>
              <w:top w:val="single" w:sz="2" w:space="0" w:color="auto"/>
              <w:bottom w:val="single" w:sz="2" w:space="0" w:color="auto"/>
            </w:tcBorders>
          </w:tcPr>
          <w:p w:rsidR="00867213" w:rsidRDefault="00867213" w:rsidP="006E2BE2">
            <w:r>
              <w:t>Position:</w:t>
            </w:r>
          </w:p>
          <w:p w:rsidR="00867213" w:rsidRDefault="00867213" w:rsidP="006E2BE2"/>
          <w:p w:rsidR="00867213" w:rsidRDefault="00867213" w:rsidP="006E2BE2"/>
        </w:tc>
      </w:tr>
      <w:tr w:rsidR="00867213" w:rsidTr="00A52AA5">
        <w:tc>
          <w:tcPr>
            <w:tcW w:w="4740" w:type="dxa"/>
            <w:gridSpan w:val="5"/>
            <w:tcBorders>
              <w:top w:val="single" w:sz="2" w:space="0" w:color="auto"/>
              <w:bottom w:val="single" w:sz="2" w:space="0" w:color="auto"/>
            </w:tcBorders>
          </w:tcPr>
          <w:p w:rsidR="00867213" w:rsidRDefault="00867213" w:rsidP="006E2BE2">
            <w:r>
              <w:t>Name (in capitals):</w:t>
            </w:r>
          </w:p>
        </w:tc>
        <w:tc>
          <w:tcPr>
            <w:tcW w:w="4610" w:type="dxa"/>
            <w:gridSpan w:val="9"/>
            <w:tcBorders>
              <w:top w:val="single" w:sz="2" w:space="0" w:color="auto"/>
              <w:bottom w:val="single" w:sz="2" w:space="0" w:color="auto"/>
            </w:tcBorders>
          </w:tcPr>
          <w:p w:rsidR="00867213" w:rsidRDefault="00867213" w:rsidP="006E2BE2">
            <w:r>
              <w:t xml:space="preserve">Date: </w:t>
            </w:r>
          </w:p>
          <w:p w:rsidR="00867213" w:rsidRDefault="00867213" w:rsidP="006E2BE2"/>
          <w:p w:rsidR="00867213" w:rsidRDefault="00867213" w:rsidP="006E2BE2"/>
        </w:tc>
      </w:tr>
      <w:tr w:rsidR="0079697F" w:rsidRPr="0079697F" w:rsidTr="00A52AA5">
        <w:tc>
          <w:tcPr>
            <w:tcW w:w="9350" w:type="dxa"/>
            <w:gridSpan w:val="14"/>
            <w:tcBorders>
              <w:top w:val="single" w:sz="2" w:space="0" w:color="auto"/>
              <w:bottom w:val="single" w:sz="2" w:space="0" w:color="auto"/>
            </w:tcBorders>
          </w:tcPr>
          <w:p w:rsidR="00BD210D" w:rsidRPr="00D6320F" w:rsidRDefault="00867213" w:rsidP="00BD210D">
            <w:pPr>
              <w:rPr>
                <w:b/>
                <w:bCs/>
                <w:i/>
                <w:color w:val="118F79" w:themeColor="accent4" w:themeShade="BF"/>
                <w:sz w:val="20"/>
                <w:szCs w:val="16"/>
              </w:rPr>
            </w:pPr>
            <w:r w:rsidRPr="00BD210D">
              <w:rPr>
                <w:b/>
                <w:bCs/>
                <w:i/>
                <w:color w:val="118F79" w:themeColor="accent4" w:themeShade="BF"/>
                <w:sz w:val="20"/>
                <w:szCs w:val="16"/>
              </w:rPr>
              <w:lastRenderedPageBreak/>
              <w:t>We regret that we</w:t>
            </w:r>
            <w:r w:rsidRPr="00BD210D">
              <w:rPr>
                <w:b/>
                <w:bCs/>
                <w:i/>
                <w:color w:val="118F79" w:themeColor="accent4" w:themeShade="BF"/>
                <w:szCs w:val="16"/>
              </w:rPr>
              <w:t xml:space="preserve"> </w:t>
            </w:r>
            <w:r w:rsidRPr="00BD210D">
              <w:rPr>
                <w:b/>
                <w:bCs/>
                <w:i/>
                <w:color w:val="118F79" w:themeColor="accent4" w:themeShade="BF"/>
                <w:sz w:val="20"/>
                <w:szCs w:val="16"/>
                <w:u w:val="single"/>
              </w:rPr>
              <w:t>cannot</w:t>
            </w:r>
            <w:r w:rsidRPr="00BD210D">
              <w:rPr>
                <w:b/>
                <w:bCs/>
                <w:i/>
                <w:color w:val="118F79" w:themeColor="accent4" w:themeShade="BF"/>
                <w:szCs w:val="16"/>
              </w:rPr>
              <w:t xml:space="preserve"> </w:t>
            </w:r>
            <w:r w:rsidRPr="00BD210D">
              <w:rPr>
                <w:b/>
                <w:bCs/>
                <w:i/>
                <w:color w:val="118F79" w:themeColor="accent4" w:themeShade="BF"/>
                <w:sz w:val="20"/>
                <w:szCs w:val="16"/>
              </w:rPr>
              <w:t>accept typed signatures.</w:t>
            </w:r>
            <w:r w:rsidR="000E65A3" w:rsidRPr="00BD210D">
              <w:rPr>
                <w:b/>
                <w:bCs/>
                <w:i/>
                <w:color w:val="118F79" w:themeColor="accent4" w:themeShade="BF"/>
                <w:sz w:val="20"/>
                <w:szCs w:val="16"/>
              </w:rPr>
              <w:t xml:space="preserve"> </w:t>
            </w:r>
            <w:r w:rsidRPr="00BD210D">
              <w:rPr>
                <w:b/>
                <w:bCs/>
                <w:i/>
                <w:color w:val="118F79" w:themeColor="accent4" w:themeShade="BF"/>
                <w:sz w:val="20"/>
                <w:szCs w:val="16"/>
              </w:rPr>
              <w:t>Digital signatures or scanned electronic copies</w:t>
            </w:r>
            <w:r w:rsidRPr="00BD210D">
              <w:rPr>
                <w:b/>
                <w:i/>
                <w:color w:val="118F79" w:themeColor="accent4" w:themeShade="BF"/>
                <w:sz w:val="20"/>
                <w:szCs w:val="16"/>
              </w:rPr>
              <w:t xml:space="preserve"> are suitable.</w:t>
            </w:r>
          </w:p>
        </w:tc>
      </w:tr>
      <w:tr w:rsidR="00867213" w:rsidTr="00A52AA5">
        <w:tc>
          <w:tcPr>
            <w:tcW w:w="9350" w:type="dxa"/>
            <w:gridSpan w:val="14"/>
            <w:tcBorders>
              <w:top w:val="single" w:sz="2" w:space="0" w:color="auto"/>
              <w:bottom w:val="single" w:sz="2" w:space="0" w:color="auto"/>
            </w:tcBorders>
          </w:tcPr>
          <w:p w:rsidR="00D6320F" w:rsidRDefault="00867213" w:rsidP="006E2BE2">
            <w:pPr>
              <w:rPr>
                <w:b/>
                <w:bCs/>
                <w:i/>
                <w:sz w:val="20"/>
                <w:szCs w:val="16"/>
              </w:rPr>
            </w:pPr>
            <w:r>
              <w:rPr>
                <w:b/>
                <w:bCs/>
                <w:i/>
                <w:sz w:val="20"/>
                <w:szCs w:val="16"/>
              </w:rPr>
              <w:t>Please ret</w:t>
            </w:r>
            <w:r w:rsidR="00D6320F">
              <w:rPr>
                <w:b/>
                <w:bCs/>
                <w:i/>
                <w:sz w:val="20"/>
                <w:szCs w:val="16"/>
              </w:rPr>
              <w:t>urn completed referral forms via:</w:t>
            </w:r>
          </w:p>
          <w:p w:rsidR="00D6320F" w:rsidRDefault="00D6320F" w:rsidP="006E2BE2">
            <w:pPr>
              <w:rPr>
                <w:b/>
                <w:bCs/>
                <w:i/>
                <w:sz w:val="20"/>
                <w:szCs w:val="16"/>
              </w:rPr>
            </w:pPr>
          </w:p>
          <w:p w:rsidR="00A737A6" w:rsidRDefault="00A737A6" w:rsidP="006E2BE2">
            <w:pPr>
              <w:rPr>
                <w:b/>
                <w:bCs/>
                <w:i/>
                <w:sz w:val="20"/>
                <w:szCs w:val="16"/>
              </w:rPr>
            </w:pPr>
            <w:r w:rsidRPr="00867213">
              <w:rPr>
                <w:bCs/>
                <w:sz w:val="20"/>
                <w:szCs w:val="16"/>
              </w:rPr>
              <w:t xml:space="preserve"> </w:t>
            </w:r>
            <w:r w:rsidRPr="00D6320F">
              <w:rPr>
                <w:b/>
                <w:bCs/>
                <w:sz w:val="20"/>
                <w:szCs w:val="16"/>
              </w:rPr>
              <w:t>Worcestershire County Council Children’s Services Portal</w:t>
            </w:r>
            <w:r w:rsidRPr="00867213">
              <w:rPr>
                <w:bCs/>
                <w:sz w:val="20"/>
                <w:szCs w:val="16"/>
              </w:rPr>
              <w:t xml:space="preserve"> – select named individual – TERESA HAMILTON</w:t>
            </w:r>
          </w:p>
          <w:p w:rsidR="00D6320F" w:rsidRPr="00D6320F" w:rsidRDefault="00D6320F" w:rsidP="006E2BE2">
            <w:pPr>
              <w:rPr>
                <w:b/>
                <w:bCs/>
                <w:i/>
                <w:sz w:val="20"/>
                <w:szCs w:val="16"/>
                <w:u w:val="single"/>
              </w:rPr>
            </w:pPr>
            <w:r w:rsidRPr="00D6320F">
              <w:rPr>
                <w:b/>
                <w:bCs/>
                <w:i/>
                <w:sz w:val="20"/>
                <w:szCs w:val="16"/>
                <w:u w:val="single"/>
              </w:rPr>
              <w:t>OR</w:t>
            </w:r>
          </w:p>
          <w:p w:rsidR="00CB7AC2" w:rsidRDefault="00D6320F" w:rsidP="00B029FD">
            <w:pPr>
              <w:rPr>
                <w:bCs/>
                <w:i/>
                <w:sz w:val="20"/>
                <w:szCs w:val="16"/>
              </w:rPr>
            </w:pPr>
            <w:r w:rsidRPr="00D6320F">
              <w:rPr>
                <w:b/>
                <w:bCs/>
                <w:i/>
                <w:sz w:val="20"/>
                <w:szCs w:val="16"/>
              </w:rPr>
              <w:t>EGRESS</w:t>
            </w:r>
            <w:r>
              <w:rPr>
                <w:b/>
                <w:bCs/>
                <w:i/>
                <w:sz w:val="20"/>
                <w:szCs w:val="16"/>
              </w:rPr>
              <w:t xml:space="preserve"> – </w:t>
            </w:r>
            <w:hyperlink r:id="rId12" w:history="1">
              <w:r w:rsidR="000037EC" w:rsidRPr="006D6AC4">
                <w:rPr>
                  <w:rStyle w:val="Hyperlink"/>
                  <w:bCs/>
                  <w:i/>
                  <w:sz w:val="20"/>
                  <w:szCs w:val="16"/>
                </w:rPr>
                <w:t>schoolsupportservices@chadsgrove.worcs.sch.uk</w:t>
              </w:r>
            </w:hyperlink>
          </w:p>
          <w:p w:rsidR="000037EC" w:rsidRPr="00D6320F" w:rsidRDefault="000037EC" w:rsidP="00B029FD">
            <w:pPr>
              <w:rPr>
                <w:bCs/>
                <w:i/>
                <w:sz w:val="20"/>
                <w:szCs w:val="16"/>
              </w:rPr>
            </w:pPr>
          </w:p>
        </w:tc>
      </w:tr>
      <w:tr w:rsidR="00B029FD" w:rsidTr="00A52AA5">
        <w:tc>
          <w:tcPr>
            <w:tcW w:w="9350" w:type="dxa"/>
            <w:gridSpan w:val="14"/>
            <w:tcBorders>
              <w:top w:val="single" w:sz="2" w:space="0" w:color="auto"/>
              <w:bottom w:val="single" w:sz="2" w:space="0" w:color="auto"/>
            </w:tcBorders>
          </w:tcPr>
          <w:p w:rsidR="00B029FD" w:rsidRPr="00B029FD" w:rsidRDefault="00B029FD" w:rsidP="00B029FD">
            <w:pPr>
              <w:widowControl w:val="0"/>
              <w:rPr>
                <w:b/>
                <w:sz w:val="20"/>
                <w:szCs w:val="20"/>
              </w:rPr>
            </w:pPr>
            <w:r w:rsidRPr="00B029FD">
              <w:rPr>
                <w:b/>
                <w:sz w:val="20"/>
                <w:szCs w:val="20"/>
              </w:rPr>
              <w:t>Chadsgrove School Support Services</w:t>
            </w:r>
          </w:p>
          <w:p w:rsidR="00B029FD" w:rsidRPr="00B029FD" w:rsidRDefault="00B029FD" w:rsidP="00B029FD">
            <w:pPr>
              <w:widowControl w:val="0"/>
              <w:rPr>
                <w:sz w:val="20"/>
                <w:szCs w:val="20"/>
              </w:rPr>
            </w:pPr>
            <w:r w:rsidRPr="00B029FD">
              <w:rPr>
                <w:sz w:val="20"/>
                <w:szCs w:val="20"/>
              </w:rPr>
              <w:t>Meadow Road</w:t>
            </w:r>
          </w:p>
          <w:p w:rsidR="00B029FD" w:rsidRPr="00B029FD" w:rsidRDefault="00B029FD" w:rsidP="00B029FD">
            <w:pPr>
              <w:widowControl w:val="0"/>
              <w:rPr>
                <w:sz w:val="20"/>
                <w:szCs w:val="20"/>
              </w:rPr>
            </w:pPr>
            <w:r w:rsidRPr="00B029FD">
              <w:rPr>
                <w:sz w:val="20"/>
                <w:szCs w:val="20"/>
              </w:rPr>
              <w:t>Catshill, Bromsgrove</w:t>
            </w:r>
          </w:p>
          <w:p w:rsidR="00B029FD" w:rsidRPr="00B029FD" w:rsidRDefault="00B029FD" w:rsidP="00B029FD">
            <w:pPr>
              <w:widowControl w:val="0"/>
              <w:rPr>
                <w:sz w:val="20"/>
                <w:szCs w:val="20"/>
              </w:rPr>
            </w:pPr>
            <w:r w:rsidRPr="00B029FD">
              <w:rPr>
                <w:sz w:val="20"/>
                <w:szCs w:val="20"/>
              </w:rPr>
              <w:t>Worcestershire, B61 0JL</w:t>
            </w:r>
          </w:p>
          <w:p w:rsidR="00B029FD" w:rsidRPr="00B029FD" w:rsidRDefault="00B029FD" w:rsidP="00B029FD">
            <w:pPr>
              <w:widowControl w:val="0"/>
              <w:rPr>
                <w:b/>
                <w:bCs/>
                <w:sz w:val="20"/>
                <w:szCs w:val="20"/>
              </w:rPr>
            </w:pPr>
            <w:r w:rsidRPr="00B029FD">
              <w:rPr>
                <w:b/>
                <w:bCs/>
                <w:color w:val="006666"/>
                <w:sz w:val="20"/>
                <w:szCs w:val="20"/>
              </w:rPr>
              <w:t>Tel:</w:t>
            </w:r>
            <w:r w:rsidRPr="00B029FD">
              <w:rPr>
                <w:b/>
                <w:bCs/>
                <w:sz w:val="20"/>
                <w:szCs w:val="20"/>
              </w:rPr>
              <w:t xml:space="preserve"> </w:t>
            </w:r>
            <w:r w:rsidRPr="00B029FD">
              <w:rPr>
                <w:sz w:val="20"/>
                <w:szCs w:val="20"/>
              </w:rPr>
              <w:t>01527 871511 (option 2)</w:t>
            </w:r>
          </w:p>
          <w:p w:rsidR="00B029FD" w:rsidRPr="00B029FD" w:rsidRDefault="00B029FD" w:rsidP="00B029FD">
            <w:pPr>
              <w:widowControl w:val="0"/>
              <w:rPr>
                <w:b/>
                <w:bCs/>
                <w:color w:val="000000" w:themeColor="text1"/>
                <w:sz w:val="20"/>
                <w:szCs w:val="20"/>
              </w:rPr>
            </w:pPr>
            <w:r w:rsidRPr="00B029FD">
              <w:rPr>
                <w:b/>
                <w:bCs/>
                <w:color w:val="006666"/>
                <w:sz w:val="20"/>
                <w:szCs w:val="20"/>
              </w:rPr>
              <w:t>Email:</w:t>
            </w:r>
            <w:r w:rsidRPr="00B029FD">
              <w:rPr>
                <w:b/>
                <w:bCs/>
                <w:sz w:val="20"/>
                <w:szCs w:val="20"/>
              </w:rPr>
              <w:t xml:space="preserve">  </w:t>
            </w:r>
            <w:hyperlink r:id="rId13" w:history="1">
              <w:r w:rsidRPr="00B029FD">
                <w:rPr>
                  <w:rStyle w:val="Hyperlink"/>
                  <w:color w:val="000000" w:themeColor="text1"/>
                  <w:sz w:val="20"/>
                  <w:szCs w:val="20"/>
                </w:rPr>
                <w:t>schoolsupportservices@chadsgrove.worcs.sch.uk</w:t>
              </w:r>
            </w:hyperlink>
          </w:p>
          <w:p w:rsidR="00B029FD" w:rsidRDefault="00B029FD" w:rsidP="00D6320F">
            <w:pPr>
              <w:widowControl w:val="0"/>
              <w:rPr>
                <w:b/>
                <w:bCs/>
                <w:sz w:val="20"/>
                <w:szCs w:val="20"/>
              </w:rPr>
            </w:pPr>
            <w:r w:rsidRPr="00B029FD">
              <w:rPr>
                <w:b/>
                <w:bCs/>
                <w:color w:val="006666"/>
                <w:sz w:val="20"/>
                <w:szCs w:val="20"/>
              </w:rPr>
              <w:t xml:space="preserve">Website:  </w:t>
            </w:r>
            <w:hyperlink r:id="rId14" w:history="1">
              <w:r w:rsidRPr="00B029FD">
                <w:rPr>
                  <w:rStyle w:val="Hyperlink"/>
                  <w:color w:val="000000"/>
                  <w:sz w:val="20"/>
                  <w:szCs w:val="20"/>
                </w:rPr>
                <w:t>https://www.chadsgroveschool.org.uk</w:t>
              </w:r>
            </w:hyperlink>
          </w:p>
          <w:p w:rsidR="00B029FD" w:rsidRPr="00D6320F" w:rsidRDefault="00B029FD" w:rsidP="00D6320F">
            <w:pPr>
              <w:widowControl w:val="0"/>
              <w:jc w:val="both"/>
              <w:rPr>
                <w:b/>
                <w:bCs/>
                <w:sz w:val="20"/>
                <w:szCs w:val="20"/>
              </w:rPr>
            </w:pPr>
            <w:r>
              <w:rPr>
                <w:b/>
                <w:bCs/>
                <w:noProof/>
                <w:sz w:val="20"/>
                <w:szCs w:val="20"/>
                <w:lang w:val="en-GB" w:eastAsia="en-GB"/>
              </w:rPr>
              <w:drawing>
                <wp:inline distT="0" distB="0" distL="0" distR="0">
                  <wp:extent cx="258417" cy="2626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043" cy="269387"/>
                          </a:xfrm>
                          <a:prstGeom prst="rect">
                            <a:avLst/>
                          </a:prstGeom>
                          <a:noFill/>
                        </pic:spPr>
                      </pic:pic>
                    </a:graphicData>
                  </a:graphic>
                </wp:inline>
              </w:drawing>
            </w:r>
            <w:r w:rsidRPr="00B029FD">
              <w:rPr>
                <w:b/>
                <w:bCs/>
                <w:sz w:val="20"/>
                <w:szCs w:val="20"/>
              </w:rPr>
              <w:t xml:space="preserve">   </w:t>
            </w:r>
            <w:r w:rsidRPr="00B029FD">
              <w:rPr>
                <w:sz w:val="20"/>
                <w:szCs w:val="20"/>
              </w:rPr>
              <w:t>@chadsupportteam</w:t>
            </w:r>
          </w:p>
        </w:tc>
      </w:tr>
    </w:tbl>
    <w:p w:rsidR="00781309" w:rsidRPr="00781309" w:rsidRDefault="00781309" w:rsidP="00781309"/>
    <w:sectPr w:rsidR="00781309" w:rsidRPr="00781309" w:rsidSect="00197300">
      <w:headerReference w:type="default" r:id="rId16"/>
      <w:footerReference w:type="default" r:id="rId17"/>
      <w:headerReference w:type="first" r:id="rId18"/>
      <w:footerReference w:type="first" r:id="rId19"/>
      <w:pgSz w:w="12240" w:h="15840" w:code="1"/>
      <w:pgMar w:top="1440" w:right="1440" w:bottom="252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D69" w:rsidRDefault="00A64D69">
      <w:pPr>
        <w:spacing w:after="0" w:line="240" w:lineRule="auto"/>
      </w:pPr>
      <w:r>
        <w:separator/>
      </w:r>
    </w:p>
    <w:p w:rsidR="00A64D69" w:rsidRDefault="00A64D69"/>
  </w:endnote>
  <w:endnote w:type="continuationSeparator" w:id="0">
    <w:p w:rsidR="00A64D69" w:rsidRDefault="00A64D69">
      <w:pPr>
        <w:spacing w:after="0" w:line="240" w:lineRule="auto"/>
      </w:pPr>
      <w:r>
        <w:continuationSeparator/>
      </w:r>
    </w:p>
    <w:p w:rsidR="00A64D69" w:rsidRDefault="00A64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026799"/>
      <w:docPartObj>
        <w:docPartGallery w:val="Page Numbers (Bottom of Page)"/>
        <w:docPartUnique/>
      </w:docPartObj>
    </w:sdtPr>
    <w:sdtEndPr>
      <w:rPr>
        <w:noProof/>
      </w:rPr>
    </w:sdtEndPr>
    <w:sdtContent>
      <w:p w:rsidR="00CE4329" w:rsidRDefault="004D1716">
        <w:pPr>
          <w:pStyle w:val="Foote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-909320</wp:posOffset>
                  </wp:positionH>
                  <wp:positionV relativeFrom="paragraph">
                    <wp:posOffset>-566420</wp:posOffset>
                  </wp:positionV>
                  <wp:extent cx="7917180" cy="1624965"/>
                  <wp:effectExtent l="0" t="0" r="0" b="0"/>
                  <wp:wrapNone/>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917180" cy="1624965"/>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A1A33" id="Freeform 6" o:spid="_x0000_s1026" style="position:absolute;margin-left:-71.6pt;margin-top:-44.6pt;width:623.4pt;height:127.9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" path="m,c,453,,453,,453,23,401,52,353,87,310v7,-9,14,-17,21,-26c116,275,125,266,133,258,248,143,406,72,581,72v291,,291,,291,c872,,872,,872,l,xe" fillcolor="#118f79 [2407]" stroked="f">
                  <v:path arrowok="t" o:connecttype="custom" o:connectlocs="0,0;0,2147483646;2147483646,2147483646;2147483646,2147483646;2147483646,2147483646;2147483646,926344838;2147483646,926344838;2147483646,0;0,0" o:connectangles="0,0,0,0,0,0,0,0,0"/>
                </v:shape>
              </w:pict>
            </mc:Fallback>
          </mc:AlternateContent>
        </w:r>
        <w:r w:rsidR="00D37237">
          <w:fldChar w:fldCharType="begin"/>
        </w:r>
        <w:r w:rsidR="00CE4329">
          <w:instrText xml:space="preserve"> PAGE   \* MERGEFORMAT </w:instrText>
        </w:r>
        <w:r w:rsidR="00D37237">
          <w:fldChar w:fldCharType="separate"/>
        </w:r>
        <w:r w:rsidR="00B83175">
          <w:rPr>
            <w:noProof/>
          </w:rPr>
          <w:t>2</w:t>
        </w:r>
        <w:r w:rsidR="00D37237">
          <w:rPr>
            <w:noProof/>
          </w:rPr>
          <w:fldChar w:fldCharType="end"/>
        </w:r>
      </w:p>
    </w:sdtContent>
  </w:sdt>
  <w:p w:rsidR="00E00491" w:rsidRDefault="00E004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FC4" w:rsidRDefault="004D1716" w:rsidP="00BD210D">
    <w:pPr>
      <w:pStyle w:val="Foote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-913765</wp:posOffset>
              </wp:positionH>
              <wp:positionV relativeFrom="paragraph">
                <wp:posOffset>-746760</wp:posOffset>
              </wp:positionV>
              <wp:extent cx="8090535" cy="1639570"/>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090535" cy="1639570"/>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F3D59" id="Freeform 17" o:spid="_x0000_s1026" style="position:absolute;margin-left:-71.95pt;margin-top:-58.8pt;width:637.05pt;height:129.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" path="m,c,453,,453,,453,23,401,52,353,87,310v7,-9,14,-17,21,-26c116,275,125,266,133,258,248,143,406,72,581,72v291,,291,,291,c872,,872,,872,l,xe" fillcolor="#118f79 [2407]" stroked="f">
              <v:path arrowok="t" o:connecttype="custom" o:connectlocs="0,0;0,2147483646;2147483646,2147483646;2147483646,2147483646;2147483646,2147483646;2147483646,934670720;2147483646,934670720;2147483646,0;0,0" o:connectangles="0,0,0,0,0,0,0,0,0"/>
            </v:shape>
          </w:pict>
        </mc:Fallback>
      </mc:AlternateContent>
    </w:r>
    <w:r w:rsidR="00BD210D">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D69" w:rsidRDefault="00A64D69">
      <w:pPr>
        <w:spacing w:after="0" w:line="240" w:lineRule="auto"/>
      </w:pPr>
      <w:r>
        <w:separator/>
      </w:r>
    </w:p>
    <w:p w:rsidR="00A64D69" w:rsidRDefault="00A64D69"/>
  </w:footnote>
  <w:footnote w:type="continuationSeparator" w:id="0">
    <w:p w:rsidR="00A64D69" w:rsidRDefault="00A64D69">
      <w:pPr>
        <w:spacing w:after="0" w:line="240" w:lineRule="auto"/>
      </w:pPr>
      <w:r>
        <w:continuationSeparator/>
      </w:r>
    </w:p>
    <w:p w:rsidR="00A64D69" w:rsidRDefault="00A64D6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EF" w:rsidRDefault="001B4EEF" w:rsidP="001B4EEF">
    <w:pPr>
      <w:pStyle w:val="Header"/>
    </w:pPr>
  </w:p>
  <w:p w:rsidR="001B4EEF" w:rsidRDefault="001B4E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00" w:rsidRDefault="004D1716">
    <w:pPr>
      <w:pStyle w:val="Header"/>
    </w:pP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-975360</wp:posOffset>
              </wp:positionH>
              <wp:positionV relativeFrom="paragraph">
                <wp:posOffset>267970</wp:posOffset>
              </wp:positionV>
              <wp:extent cx="1695450" cy="1644650"/>
              <wp:effectExtent l="0" t="0" r="0" b="0"/>
              <wp:wrapNone/>
              <wp:docPr id="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95450" cy="1644650"/>
                      </a:xfrm>
                      <a:custGeom>
                        <a:avLst/>
                        <a:gdLst>
                          <a:gd name="T0" fmla="*/ 96145 w 194"/>
                          <a:gd name="T1" fmla="*/ 1412099 h 212"/>
                          <a:gd name="T2" fmla="*/ 1686915 w 194"/>
                          <a:gd name="T3" fmla="*/ 0 h 212"/>
                          <a:gd name="T4" fmla="*/ 1695655 w 194"/>
                          <a:gd name="T5" fmla="*/ 0 h 212"/>
                          <a:gd name="T6" fmla="*/ 1695655 w 194"/>
                          <a:gd name="T7" fmla="*/ 232763 h 212"/>
                          <a:gd name="T8" fmla="*/ 1695655 w 194"/>
                          <a:gd name="T9" fmla="*/ 256040 h 212"/>
                          <a:gd name="T10" fmla="*/ 1660693 w 194"/>
                          <a:gd name="T11" fmla="*/ 302593 h 212"/>
                          <a:gd name="T12" fmla="*/ 279696 w 194"/>
                          <a:gd name="T13" fmla="*/ 1528480 h 212"/>
                          <a:gd name="T14" fmla="*/ 244734 w 194"/>
                          <a:gd name="T15" fmla="*/ 1559515 h 212"/>
                          <a:gd name="T16" fmla="*/ 96145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BDFDF" id="Freeform 14" o:spid="_x0000_s1026" style="position:absolute;margin-left:-76.8pt;margin-top:21.1pt;width:133.5pt;height:129.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" path="m11,182c193,,193,,193,v1,,1,,1,c194,30,194,30,194,30v,1,,2,,3c193,35,192,37,190,39,32,197,32,197,32,197v-1,2,-2,3,-4,4c16,212,,194,11,182xe" fillcolor="#c3ea1f [3204]" stroked="f">
              <v:path arrowok="t" o:connecttype="custom" o:connectlocs="840252785,2147483646;2147483646,0;2147483646,0;2147483646,1805724849;2147483646,1986302764;2147483646,2147483646;2147483646,2147483646;2138836393,2147483646;840252785,2147483646" o:connectangles="0,0,0,0,0,0,0,0,0"/>
            </v:shape>
          </w:pict>
        </mc:Fallback>
      </mc:AlternateContent>
    </w: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-971550</wp:posOffset>
              </wp:positionH>
              <wp:positionV relativeFrom="paragraph">
                <wp:posOffset>-441325</wp:posOffset>
              </wp:positionV>
              <wp:extent cx="2605405" cy="2515235"/>
              <wp:effectExtent l="0" t="0" r="0" b="0"/>
              <wp:wrapNone/>
              <wp:docPr id="7" name="Freeform: Shape 29" descr="Footer shapes in bottom right corner of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605405" cy="2515235"/>
                      </a:xfrm>
                      <a:custGeom>
                        <a:avLst/>
                        <a:gdLst>
                          <a:gd name="T0" fmla="*/ 2591733 w 2605691"/>
                          <a:gd name="T1" fmla="*/ 0 h 2515287"/>
                          <a:gd name="T2" fmla="*/ 2605691 w 2605691"/>
                          <a:gd name="T3" fmla="*/ 0 h 2515287"/>
                          <a:gd name="T4" fmla="*/ 2605691 w 2605691"/>
                          <a:gd name="T5" fmla="*/ 373697 h 2515287"/>
                          <a:gd name="T6" fmla="*/ 2605691 w 2605691"/>
                          <a:gd name="T7" fmla="*/ 411067 h 2515287"/>
                          <a:gd name="T8" fmla="*/ 2549860 w 2605691"/>
                          <a:gd name="T9" fmla="*/ 485806 h 2515287"/>
                          <a:gd name="T10" fmla="*/ 344535 w 2605691"/>
                          <a:gd name="T11" fmla="*/ 2453944 h 2515287"/>
                          <a:gd name="T12" fmla="*/ 288704 w 2605691"/>
                          <a:gd name="T13" fmla="*/ 2503770 h 2515287"/>
                          <a:gd name="T14" fmla="*/ 271639 w 2605691"/>
                          <a:gd name="T15" fmla="*/ 2515287 h 2515287"/>
                          <a:gd name="T16" fmla="*/ 81037 w 2605691"/>
                          <a:gd name="T17" fmla="*/ 2515287 h 2515287"/>
                          <a:gd name="T18" fmla="*/ 49678 w 2605691"/>
                          <a:gd name="T19" fmla="*/ 2492870 h 2515287"/>
                          <a:gd name="T20" fmla="*/ 51423 w 2605691"/>
                          <a:gd name="T21" fmla="*/ 2267095 h 2515287"/>
                          <a:gd name="T22" fmla="*/ 2591733 w 2605691"/>
                          <a:gd name="T23" fmla="*/ 0 h 251528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B504B" id="Freeform: Shape 29" o:spid="_x0000_s1026" alt="Footer shapes in bottom right corner of document" style="position:absolute;margin-left:-76.5pt;margin-top:-34.75pt;width:205.15pt;height:198.0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05691,251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118f79 [2407]" stroked="f">
              <v:path arrowok="t" o:connecttype="custom" o:connectlocs="2591449,0;2605405,0;2605405,373689;2605405,411059;2549580,485796;344497,2453893;288672,2503718;271609,2515235;81028,2515235;49673,2492818;51417,2267048;2591449,0" o:connectangles="0,0,0,0,0,0,0,0,0,0,0,0"/>
            </v:shape>
          </w:pict>
        </mc:Fallback>
      </mc:AlternateContent>
    </w: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-968375</wp:posOffset>
              </wp:positionH>
              <wp:positionV relativeFrom="paragraph">
                <wp:posOffset>-303530</wp:posOffset>
              </wp:positionV>
              <wp:extent cx="1678940" cy="164465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78940" cy="1644650"/>
                      </a:xfrm>
                      <a:custGeom>
                        <a:avLst/>
                        <a:gdLst>
                          <a:gd name="T0" fmla="*/ 95230 w 194"/>
                          <a:gd name="T1" fmla="*/ 1412099 h 212"/>
                          <a:gd name="T2" fmla="*/ 1670857 w 194"/>
                          <a:gd name="T3" fmla="*/ 0 h 212"/>
                          <a:gd name="T4" fmla="*/ 1679514 w 194"/>
                          <a:gd name="T5" fmla="*/ 0 h 212"/>
                          <a:gd name="T6" fmla="*/ 1679514 w 194"/>
                          <a:gd name="T7" fmla="*/ 232763 h 212"/>
                          <a:gd name="T8" fmla="*/ 1679514 w 194"/>
                          <a:gd name="T9" fmla="*/ 256040 h 212"/>
                          <a:gd name="T10" fmla="*/ 1644885 w 194"/>
                          <a:gd name="T11" fmla="*/ 302593 h 212"/>
                          <a:gd name="T12" fmla="*/ 277033 w 194"/>
                          <a:gd name="T13" fmla="*/ 1528480 h 212"/>
                          <a:gd name="T14" fmla="*/ 242404 w 194"/>
                          <a:gd name="T15" fmla="*/ 1559515 h 212"/>
                          <a:gd name="T16" fmla="*/ 95230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C810A" id="Freeform 8" o:spid="_x0000_s1026" style="position:absolute;margin-left:-76.25pt;margin-top:-23.9pt;width:132.2pt;height:129.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" path="m11,182c193,,193,,193,v1,,1,,1,c194,30,194,30,194,30v,1,,2,,3c193,35,192,37,190,39,32,197,32,197,32,197v-1,2,-2,3,-4,4c16,212,,194,11,182xe" fillcolor="#17c0a3 [3207]" stroked="f">
              <v:path arrowok="t" o:connecttype="custom" o:connectlocs="824151836,2147483646;2147483646,0;2147483646,0;2147483646,1805724849;2147483646,1986302764;2147483646,2147483646;2147483646,2147483646;2097844184,2147483646;824151836,2147483646" o:connectangles="0,0,0,0,0,0,0,0,0"/>
            </v:shape>
          </w:pict>
        </mc:Fallback>
      </mc:AlternateContent>
    </w: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-966470</wp:posOffset>
              </wp:positionH>
              <wp:positionV relativeFrom="paragraph">
                <wp:posOffset>-447675</wp:posOffset>
              </wp:positionV>
              <wp:extent cx="1991995" cy="1776095"/>
              <wp:effectExtent l="0" t="0" r="0" b="0"/>
              <wp:wrapNone/>
              <wp:docPr id="5"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991995" cy="1776095"/>
                      </a:xfrm>
                      <a:custGeom>
                        <a:avLst/>
                        <a:gdLst>
                          <a:gd name="T0" fmla="*/ 1991837 w 1991837"/>
                          <a:gd name="T1" fmla="*/ 0 h 1776225"/>
                          <a:gd name="T2" fmla="*/ 1991837 w 1991837"/>
                          <a:gd name="T3" fmla="*/ 238843 h 1776225"/>
                          <a:gd name="T4" fmla="*/ 1991837 w 1991837"/>
                          <a:gd name="T5" fmla="*/ 829191 h 1776225"/>
                          <a:gd name="T6" fmla="*/ 925407 w 1991837"/>
                          <a:gd name="T7" fmla="*/ 1776225 h 1776225"/>
                          <a:gd name="T8" fmla="*/ 0 w 1991837"/>
                          <a:gd name="T9" fmla="*/ 1776225 h 17762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91837" h="1776225">
                            <a:moveTo>
                              <a:pt x="1991837" y="0"/>
                            </a:moveTo>
                            <a:lnTo>
                              <a:pt x="1991837" y="238843"/>
                            </a:lnTo>
                            <a:lnTo>
                              <a:pt x="1991837" y="829191"/>
                            </a:lnTo>
                            <a:lnTo>
                              <a:pt x="925407" y="1776225"/>
                            </a:lnTo>
                            <a:lnTo>
                              <a:pt x="0" y="1776225"/>
                            </a:lnTo>
                            <a:lnTo>
                              <a:pt x="1991837" y="0"/>
                            </a:lnTo>
                            <a:close/>
                          </a:path>
                        </a:pathLst>
                      </a:cu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32B65" id="Freeform: Shape 30" o:spid="_x0000_s1026" style="position:absolute;margin-left:-76.1pt;margin-top:-35.25pt;width:156.85pt;height:139.8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1837,17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" path="m1991837,r,238843l1991837,829191,925407,1776225,,1776225,1991837,xe" fillcolor="#10a48e [3206]" stroked="f">
              <v:path arrowok="t" o:connecttype="custom" o:connectlocs="1991995,0;1991995,238826;1991995,829130;925480,1776095;0,1776095" o:connectangles="0,0,0,0,0"/>
            </v:shape>
          </w:pict>
        </mc:Fallback>
      </mc:AlternateContent>
    </w: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-969645</wp:posOffset>
              </wp:positionH>
              <wp:positionV relativeFrom="paragraph">
                <wp:posOffset>-447040</wp:posOffset>
              </wp:positionV>
              <wp:extent cx="1069975" cy="949960"/>
              <wp:effectExtent l="0" t="0" r="0" b="0"/>
              <wp:wrapNone/>
              <wp:docPr id="3"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69975" cy="949960"/>
                      </a:xfrm>
                      <a:custGeom>
                        <a:avLst/>
                        <a:gdLst>
                          <a:gd name="T0" fmla="*/ 1070039 w 1070039"/>
                          <a:gd name="T1" fmla="*/ 0 h 950237"/>
                          <a:gd name="T2" fmla="*/ 1070039 w 1070039"/>
                          <a:gd name="T3" fmla="*/ 950237 h 950237"/>
                          <a:gd name="T4" fmla="*/ 0 w 1070039"/>
                          <a:gd name="T5" fmla="*/ 950237 h 950237"/>
                          <a:gd name="T6" fmla="*/ 0 60000 65536"/>
                          <a:gd name="T7" fmla="*/ 0 60000 65536"/>
                          <a:gd name="T8" fmla="*/ 0 60000 65536"/>
                        </a:gdLst>
                        <a:ahLst/>
                        <a:cxnLst>
                          <a:cxn ang="T6">
                            <a:pos x="T0" y="T1"/>
                          </a:cxn>
                          <a:cxn ang="T7">
                            <a:pos x="T2" y="T3"/>
                          </a:cxn>
                          <a:cxn ang="T8">
                            <a:pos x="T4" y="T5"/>
                          </a:cxn>
                        </a:cxnLst>
                        <a:rect l="0" t="0" r="r" b="b"/>
                        <a:pathLst>
                          <a:path w="1070039" h="950237">
                            <a:moveTo>
                              <a:pt x="1070039" y="0"/>
                            </a:moveTo>
                            <a:lnTo>
                              <a:pt x="1070039" y="950237"/>
                            </a:lnTo>
                            <a:lnTo>
                              <a:pt x="0" y="950237"/>
                            </a:lnTo>
                            <a:lnTo>
                              <a:pt x="1070039"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D5457" id="Freeform: Shape 31" o:spid="_x0000_s1026" style="position:absolute;margin-left:-76.35pt;margin-top:-35.2pt;width:84.25pt;height:74.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0039,95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" path="m1070039,r,950237l,950237,1070039,xe" fillcolor="#9dcb08 [3205]" stroked="f">
              <v:path arrowok="t" o:connecttype="custom" o:connectlocs="1069975,0;1069975,949960;0,949960" o:connectangles="0,0,0"/>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C6"/>
    <w:rsid w:val="000037EC"/>
    <w:rsid w:val="000065FE"/>
    <w:rsid w:val="000115CE"/>
    <w:rsid w:val="0001168F"/>
    <w:rsid w:val="000828F4"/>
    <w:rsid w:val="000947D1"/>
    <w:rsid w:val="000A6CD4"/>
    <w:rsid w:val="000B0BD4"/>
    <w:rsid w:val="000B475C"/>
    <w:rsid w:val="000B70CA"/>
    <w:rsid w:val="000E65A3"/>
    <w:rsid w:val="000F4916"/>
    <w:rsid w:val="000F51EC"/>
    <w:rsid w:val="000F7122"/>
    <w:rsid w:val="00103CD6"/>
    <w:rsid w:val="00146806"/>
    <w:rsid w:val="00192FE5"/>
    <w:rsid w:val="00197300"/>
    <w:rsid w:val="001B4EEF"/>
    <w:rsid w:val="001B689C"/>
    <w:rsid w:val="00200635"/>
    <w:rsid w:val="00204E37"/>
    <w:rsid w:val="00231C43"/>
    <w:rsid w:val="002357D2"/>
    <w:rsid w:val="00252375"/>
    <w:rsid w:val="00254E0D"/>
    <w:rsid w:val="002F36A6"/>
    <w:rsid w:val="003058DE"/>
    <w:rsid w:val="00322F40"/>
    <w:rsid w:val="0032528B"/>
    <w:rsid w:val="00333D1D"/>
    <w:rsid w:val="00365CAB"/>
    <w:rsid w:val="00374F35"/>
    <w:rsid w:val="0038000D"/>
    <w:rsid w:val="00383134"/>
    <w:rsid w:val="00385ACF"/>
    <w:rsid w:val="003A5686"/>
    <w:rsid w:val="003D74B9"/>
    <w:rsid w:val="00477474"/>
    <w:rsid w:val="00480B7F"/>
    <w:rsid w:val="004A1893"/>
    <w:rsid w:val="004B0811"/>
    <w:rsid w:val="004C4A44"/>
    <w:rsid w:val="004D1716"/>
    <w:rsid w:val="005024A1"/>
    <w:rsid w:val="005125BB"/>
    <w:rsid w:val="005264AB"/>
    <w:rsid w:val="00534B54"/>
    <w:rsid w:val="00537F9C"/>
    <w:rsid w:val="00572222"/>
    <w:rsid w:val="005974A7"/>
    <w:rsid w:val="005D3DA6"/>
    <w:rsid w:val="005E1656"/>
    <w:rsid w:val="00680DF7"/>
    <w:rsid w:val="006B268D"/>
    <w:rsid w:val="006D5E14"/>
    <w:rsid w:val="006E2BE2"/>
    <w:rsid w:val="00702880"/>
    <w:rsid w:val="00704505"/>
    <w:rsid w:val="00733CC9"/>
    <w:rsid w:val="00744EA9"/>
    <w:rsid w:val="00752FC4"/>
    <w:rsid w:val="00757E9C"/>
    <w:rsid w:val="00757EB1"/>
    <w:rsid w:val="00781309"/>
    <w:rsid w:val="0079697F"/>
    <w:rsid w:val="007B4C91"/>
    <w:rsid w:val="007B505D"/>
    <w:rsid w:val="007B71E4"/>
    <w:rsid w:val="007D70F7"/>
    <w:rsid w:val="0083026C"/>
    <w:rsid w:val="00830C5F"/>
    <w:rsid w:val="008311DF"/>
    <w:rsid w:val="00834A33"/>
    <w:rsid w:val="00867213"/>
    <w:rsid w:val="00896EE1"/>
    <w:rsid w:val="008B00FA"/>
    <w:rsid w:val="008C1482"/>
    <w:rsid w:val="008C2A5B"/>
    <w:rsid w:val="008D0AA7"/>
    <w:rsid w:val="00912A0A"/>
    <w:rsid w:val="009468D3"/>
    <w:rsid w:val="009844A7"/>
    <w:rsid w:val="00996EFE"/>
    <w:rsid w:val="009F4CB2"/>
    <w:rsid w:val="00A11F8C"/>
    <w:rsid w:val="00A17117"/>
    <w:rsid w:val="00A420CE"/>
    <w:rsid w:val="00A52AA5"/>
    <w:rsid w:val="00A64D69"/>
    <w:rsid w:val="00A737A6"/>
    <w:rsid w:val="00A763AE"/>
    <w:rsid w:val="00A77E7A"/>
    <w:rsid w:val="00A821E9"/>
    <w:rsid w:val="00AF249A"/>
    <w:rsid w:val="00AF472B"/>
    <w:rsid w:val="00B029FD"/>
    <w:rsid w:val="00B63133"/>
    <w:rsid w:val="00B83175"/>
    <w:rsid w:val="00B942E7"/>
    <w:rsid w:val="00B94657"/>
    <w:rsid w:val="00BA552E"/>
    <w:rsid w:val="00BB1267"/>
    <w:rsid w:val="00BC0F0A"/>
    <w:rsid w:val="00BD210D"/>
    <w:rsid w:val="00C11980"/>
    <w:rsid w:val="00C308BB"/>
    <w:rsid w:val="00C40B3F"/>
    <w:rsid w:val="00C50202"/>
    <w:rsid w:val="00C522D9"/>
    <w:rsid w:val="00C92582"/>
    <w:rsid w:val="00CB0809"/>
    <w:rsid w:val="00CB6464"/>
    <w:rsid w:val="00CB7AC2"/>
    <w:rsid w:val="00CE4329"/>
    <w:rsid w:val="00CF4773"/>
    <w:rsid w:val="00CF485B"/>
    <w:rsid w:val="00D04123"/>
    <w:rsid w:val="00D06525"/>
    <w:rsid w:val="00D13306"/>
    <w:rsid w:val="00D149F1"/>
    <w:rsid w:val="00D3159D"/>
    <w:rsid w:val="00D36106"/>
    <w:rsid w:val="00D37237"/>
    <w:rsid w:val="00D45D15"/>
    <w:rsid w:val="00D544E2"/>
    <w:rsid w:val="00D6320F"/>
    <w:rsid w:val="00DC04C8"/>
    <w:rsid w:val="00DC7840"/>
    <w:rsid w:val="00DD49D5"/>
    <w:rsid w:val="00E00491"/>
    <w:rsid w:val="00E2031A"/>
    <w:rsid w:val="00E30D20"/>
    <w:rsid w:val="00E37173"/>
    <w:rsid w:val="00E41ED6"/>
    <w:rsid w:val="00E55670"/>
    <w:rsid w:val="00E6693F"/>
    <w:rsid w:val="00EB5A74"/>
    <w:rsid w:val="00EB64EC"/>
    <w:rsid w:val="00EC6723"/>
    <w:rsid w:val="00EE5B23"/>
    <w:rsid w:val="00F71D73"/>
    <w:rsid w:val="00F763B1"/>
    <w:rsid w:val="00F76CB6"/>
    <w:rsid w:val="00FA402E"/>
    <w:rsid w:val="00FA76FE"/>
    <w:rsid w:val="00FB49C2"/>
    <w:rsid w:val="00FE39F7"/>
    <w:rsid w:val="00FE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F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5776">
      <w:bodyDiv w:val="1"/>
      <w:marLeft w:val="0"/>
      <w:marRight w:val="0"/>
      <w:marTop w:val="0"/>
      <w:marBottom w:val="0"/>
      <w:divBdr>
        <w:top w:val="none" w:sz="0" w:space="0" w:color="auto"/>
        <w:left w:val="none" w:sz="0" w:space="0" w:color="auto"/>
        <w:bottom w:val="none" w:sz="0" w:space="0" w:color="auto"/>
        <w:right w:val="none" w:sz="0" w:space="0" w:color="auto"/>
      </w:divBdr>
    </w:div>
    <w:div w:id="446630604">
      <w:bodyDiv w:val="1"/>
      <w:marLeft w:val="0"/>
      <w:marRight w:val="0"/>
      <w:marTop w:val="0"/>
      <w:marBottom w:val="0"/>
      <w:divBdr>
        <w:top w:val="none" w:sz="0" w:space="0" w:color="auto"/>
        <w:left w:val="none" w:sz="0" w:space="0" w:color="auto"/>
        <w:bottom w:val="none" w:sz="0" w:space="0" w:color="auto"/>
        <w:right w:val="none" w:sz="0" w:space="0" w:color="auto"/>
      </w:divBdr>
    </w:div>
    <w:div w:id="548959083">
      <w:bodyDiv w:val="1"/>
      <w:marLeft w:val="0"/>
      <w:marRight w:val="0"/>
      <w:marTop w:val="0"/>
      <w:marBottom w:val="0"/>
      <w:divBdr>
        <w:top w:val="none" w:sz="0" w:space="0" w:color="auto"/>
        <w:left w:val="none" w:sz="0" w:space="0" w:color="auto"/>
        <w:bottom w:val="none" w:sz="0" w:space="0" w:color="auto"/>
        <w:right w:val="none" w:sz="0" w:space="0" w:color="auto"/>
      </w:divBdr>
    </w:div>
    <w:div w:id="937100153">
      <w:bodyDiv w:val="1"/>
      <w:marLeft w:val="0"/>
      <w:marRight w:val="0"/>
      <w:marTop w:val="0"/>
      <w:marBottom w:val="0"/>
      <w:divBdr>
        <w:top w:val="none" w:sz="0" w:space="0" w:color="auto"/>
        <w:left w:val="none" w:sz="0" w:space="0" w:color="auto"/>
        <w:bottom w:val="none" w:sz="0" w:space="0" w:color="auto"/>
        <w:right w:val="none" w:sz="0" w:space="0" w:color="auto"/>
      </w:divBdr>
    </w:div>
    <w:div w:id="1109818117">
      <w:bodyDiv w:val="1"/>
      <w:marLeft w:val="0"/>
      <w:marRight w:val="0"/>
      <w:marTop w:val="0"/>
      <w:marBottom w:val="0"/>
      <w:divBdr>
        <w:top w:val="none" w:sz="0" w:space="0" w:color="auto"/>
        <w:left w:val="none" w:sz="0" w:space="0" w:color="auto"/>
        <w:bottom w:val="none" w:sz="0" w:space="0" w:color="auto"/>
        <w:right w:val="none" w:sz="0" w:space="0" w:color="auto"/>
      </w:divBdr>
    </w:div>
    <w:div w:id="1177843648">
      <w:bodyDiv w:val="1"/>
      <w:marLeft w:val="0"/>
      <w:marRight w:val="0"/>
      <w:marTop w:val="0"/>
      <w:marBottom w:val="0"/>
      <w:divBdr>
        <w:top w:val="none" w:sz="0" w:space="0" w:color="auto"/>
        <w:left w:val="none" w:sz="0" w:space="0" w:color="auto"/>
        <w:bottom w:val="none" w:sz="0" w:space="0" w:color="auto"/>
        <w:right w:val="none" w:sz="0" w:space="0" w:color="auto"/>
      </w:divBdr>
    </w:div>
    <w:div w:id="1245410994">
      <w:bodyDiv w:val="1"/>
      <w:marLeft w:val="0"/>
      <w:marRight w:val="0"/>
      <w:marTop w:val="0"/>
      <w:marBottom w:val="0"/>
      <w:divBdr>
        <w:top w:val="none" w:sz="0" w:space="0" w:color="auto"/>
        <w:left w:val="none" w:sz="0" w:space="0" w:color="auto"/>
        <w:bottom w:val="none" w:sz="0" w:space="0" w:color="auto"/>
        <w:right w:val="none" w:sz="0" w:space="0" w:color="auto"/>
      </w:divBdr>
    </w:div>
    <w:div w:id="1503856933">
      <w:bodyDiv w:val="1"/>
      <w:marLeft w:val="0"/>
      <w:marRight w:val="0"/>
      <w:marTop w:val="0"/>
      <w:marBottom w:val="0"/>
      <w:divBdr>
        <w:top w:val="none" w:sz="0" w:space="0" w:color="auto"/>
        <w:left w:val="none" w:sz="0" w:space="0" w:color="auto"/>
        <w:bottom w:val="none" w:sz="0" w:space="0" w:color="auto"/>
        <w:right w:val="none" w:sz="0" w:space="0" w:color="auto"/>
      </w:divBdr>
    </w:div>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 w:id="1617365728">
      <w:bodyDiv w:val="1"/>
      <w:marLeft w:val="0"/>
      <w:marRight w:val="0"/>
      <w:marTop w:val="0"/>
      <w:marBottom w:val="0"/>
      <w:divBdr>
        <w:top w:val="none" w:sz="0" w:space="0" w:color="auto"/>
        <w:left w:val="none" w:sz="0" w:space="0" w:color="auto"/>
        <w:bottom w:val="none" w:sz="0" w:space="0" w:color="auto"/>
        <w:right w:val="none" w:sz="0" w:space="0" w:color="auto"/>
      </w:divBdr>
    </w:div>
    <w:div w:id="1765880198">
      <w:bodyDiv w:val="1"/>
      <w:marLeft w:val="0"/>
      <w:marRight w:val="0"/>
      <w:marTop w:val="0"/>
      <w:marBottom w:val="0"/>
      <w:divBdr>
        <w:top w:val="none" w:sz="0" w:space="0" w:color="auto"/>
        <w:left w:val="none" w:sz="0" w:space="0" w:color="auto"/>
        <w:bottom w:val="none" w:sz="0" w:space="0" w:color="auto"/>
        <w:right w:val="none" w:sz="0" w:space="0" w:color="auto"/>
      </w:divBdr>
    </w:div>
    <w:div w:id="1791511344">
      <w:bodyDiv w:val="1"/>
      <w:marLeft w:val="0"/>
      <w:marRight w:val="0"/>
      <w:marTop w:val="0"/>
      <w:marBottom w:val="0"/>
      <w:divBdr>
        <w:top w:val="none" w:sz="0" w:space="0" w:color="auto"/>
        <w:left w:val="none" w:sz="0" w:space="0" w:color="auto"/>
        <w:bottom w:val="none" w:sz="0" w:space="0" w:color="auto"/>
        <w:right w:val="none" w:sz="0" w:space="0" w:color="auto"/>
      </w:divBdr>
    </w:div>
    <w:div w:id="1975063415">
      <w:bodyDiv w:val="1"/>
      <w:marLeft w:val="0"/>
      <w:marRight w:val="0"/>
      <w:marTop w:val="0"/>
      <w:marBottom w:val="0"/>
      <w:divBdr>
        <w:top w:val="none" w:sz="0" w:space="0" w:color="auto"/>
        <w:left w:val="none" w:sz="0" w:space="0" w:color="auto"/>
        <w:bottom w:val="none" w:sz="0" w:space="0" w:color="auto"/>
        <w:right w:val="none" w:sz="0" w:space="0" w:color="auto"/>
      </w:divBdr>
    </w:div>
    <w:div w:id="214014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upportservices@chadsgrove.worcs.sch.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schoolsupportservices@chadsgrove.worcs.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adsgroveschool.org.uk/web/school_support_service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34CDFD7-8751-46A2-8712-D5A3B3109A71}"/>
      </w:docPartPr>
      <w:docPartBody>
        <w:p w:rsidR="00E86E42" w:rsidRDefault="00223332">
          <w:r w:rsidRPr="00A850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223332"/>
    <w:rsid w:val="000A008F"/>
    <w:rsid w:val="000A4949"/>
    <w:rsid w:val="000A6AFD"/>
    <w:rsid w:val="00223332"/>
    <w:rsid w:val="002D367F"/>
    <w:rsid w:val="005010AD"/>
    <w:rsid w:val="0055735A"/>
    <w:rsid w:val="007B1A94"/>
    <w:rsid w:val="0090359B"/>
    <w:rsid w:val="00961E0F"/>
    <w:rsid w:val="0099072E"/>
    <w:rsid w:val="00DB5ADB"/>
    <w:rsid w:val="00E86E42"/>
    <w:rsid w:val="00F847E3"/>
    <w:rsid w:val="00FE7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332"/>
    <w:rPr>
      <w:color w:val="2F5496" w:themeColor="accent5" w:themeShade="BF"/>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3" ma:contentTypeDescription="Create a new document." ma:contentTypeScope="" ma:versionID="958b5dd2cd74a1e1d5a4e542bdd7584e">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85d9743bf779c80612fe04bbf5bc540"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60408-D940-44EF-9685-3F3AC587A181}"/>
</file>

<file path=customXml/itemProps2.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4.xml><?xml version="1.0" encoding="utf-8"?>
<ds:datastoreItem xmlns:ds="http://schemas.openxmlformats.org/officeDocument/2006/customXml" ds:itemID="{A02FC369-6327-48D9-92C7-23E0615E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4</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2022-03-30T07:04:00Z</dcterms:created>
  <dcterms:modified xsi:type="dcterms:W3CDTF">2022-03-30T07:04:00Z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ies>
</file>