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6153" w14:textId="5FAA97E1" w:rsidR="009C49E8" w:rsidRPr="00E17B22" w:rsidRDefault="009C49E8" w:rsidP="007A2D5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145F4668">
                <wp:simplePos x="0" y="0"/>
                <wp:positionH relativeFrom="column">
                  <wp:posOffset>1829436</wp:posOffset>
                </wp:positionH>
                <wp:positionV relativeFrom="paragraph">
                  <wp:posOffset>-91440</wp:posOffset>
                </wp:positionV>
                <wp:extent cx="3063240" cy="422563"/>
                <wp:effectExtent l="0" t="0" r="2286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3BF477A" id="Rectangle 12" o:spid="_x0000_s1026" style="position:absolute;margin-left:144.05pt;margin-top:-7.2pt;width:241.2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" fillcolor="white [3201]" strokecolor="#2c3644 [3209]" strokeweight="2pt"/>
            </w:pict>
          </mc:Fallback>
        </mc:AlternateContent>
      </w:r>
      <w:r w:rsidR="00E17B22" w:rsidRPr="00E17B22">
        <w:rPr>
          <w:rFonts w:cstheme="minorHAnsi"/>
        </w:rPr>
        <w:t xml:space="preserve"> </w:t>
      </w:r>
      <w:r w:rsidR="00E17B22" w:rsidRPr="00E17B22">
        <w:rPr>
          <w:rFonts w:cstheme="minorHAnsi"/>
          <w:sz w:val="32"/>
          <w:szCs w:val="32"/>
        </w:rPr>
        <w:t>Training Request</w:t>
      </w:r>
    </w:p>
    <w:tbl>
      <w:tblPr>
        <w:tblStyle w:val="TableGrid"/>
        <w:tblpPr w:leftFromText="180" w:rightFromText="180" w:vertAnchor="page" w:horzAnchor="margin" w:tblpXSpec="center" w:tblpY="3553"/>
        <w:tblW w:w="5113" w:type="pct"/>
        <w:jc w:val="center"/>
        <w:tblLayout w:type="fixed"/>
        <w:tblLook w:val="04A0" w:firstRow="1" w:lastRow="0" w:firstColumn="1" w:lastColumn="0" w:noHBand="0" w:noVBand="1"/>
      </w:tblPr>
      <w:tblGrid>
        <w:gridCol w:w="3187"/>
        <w:gridCol w:w="7579"/>
      </w:tblGrid>
      <w:tr w:rsidR="00935867" w:rsidRPr="00206271" w14:paraId="08ED6CB7" w14:textId="77777777" w:rsidTr="00C53D0C">
        <w:trPr>
          <w:trHeight w:val="567"/>
          <w:jc w:val="center"/>
        </w:trPr>
        <w:tc>
          <w:tcPr>
            <w:tcW w:w="1480" w:type="pct"/>
            <w:vAlign w:val="center"/>
          </w:tcPr>
          <w:p w14:paraId="51005D32" w14:textId="07254CE3" w:rsidR="00935867" w:rsidRPr="00206271" w:rsidRDefault="005B037B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 xml:space="preserve">Course Title:  </w:t>
            </w:r>
          </w:p>
        </w:tc>
        <w:tc>
          <w:tcPr>
            <w:tcW w:w="3520" w:type="pct"/>
            <w:vAlign w:val="center"/>
          </w:tcPr>
          <w:p w14:paraId="7D24D432" w14:textId="3B357E02" w:rsidR="00935867" w:rsidRPr="00935867" w:rsidRDefault="00E17B22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ab/>
            </w:r>
            <w:r w:rsidRPr="00E17B22">
              <w:rPr>
                <w:rFonts w:cstheme="minorHAnsi"/>
              </w:rPr>
              <w:tab/>
            </w:r>
            <w:r w:rsidRPr="00E17B22">
              <w:rPr>
                <w:rFonts w:cstheme="minorHAnsi"/>
              </w:rPr>
              <w:tab/>
            </w:r>
          </w:p>
        </w:tc>
      </w:tr>
      <w:tr w:rsidR="005B037B" w:rsidRPr="00206271" w14:paraId="1AFAFE3A" w14:textId="77777777" w:rsidTr="00C53D0C">
        <w:trPr>
          <w:trHeight w:val="567"/>
          <w:jc w:val="center"/>
        </w:trPr>
        <w:tc>
          <w:tcPr>
            <w:tcW w:w="1480" w:type="pct"/>
            <w:vAlign w:val="center"/>
          </w:tcPr>
          <w:p w14:paraId="064EA012" w14:textId="436B50B7" w:rsidR="005B037B" w:rsidRPr="00E17B22" w:rsidRDefault="005B037B" w:rsidP="00206271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E17B22">
              <w:rPr>
                <w:rFonts w:cstheme="minorHAnsi"/>
              </w:rPr>
              <w:t>ost:</w:t>
            </w:r>
          </w:p>
        </w:tc>
        <w:tc>
          <w:tcPr>
            <w:tcW w:w="3520" w:type="pct"/>
            <w:vAlign w:val="center"/>
          </w:tcPr>
          <w:p w14:paraId="115F959A" w14:textId="77777777" w:rsidR="005B037B" w:rsidRPr="00E17B22" w:rsidRDefault="005B037B" w:rsidP="00206271">
            <w:pPr>
              <w:rPr>
                <w:rFonts w:cstheme="minorHAnsi"/>
              </w:rPr>
            </w:pPr>
          </w:p>
        </w:tc>
      </w:tr>
      <w:tr w:rsidR="005B037B" w:rsidRPr="00206271" w14:paraId="3BF77D39" w14:textId="77777777" w:rsidTr="00C53D0C">
        <w:trPr>
          <w:trHeight w:val="567"/>
          <w:jc w:val="center"/>
        </w:trPr>
        <w:tc>
          <w:tcPr>
            <w:tcW w:w="1480" w:type="pct"/>
            <w:vAlign w:val="center"/>
          </w:tcPr>
          <w:p w14:paraId="6D115387" w14:textId="418C2846" w:rsidR="005B037B" w:rsidRPr="00E17B22" w:rsidRDefault="005B037B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Date(s):</w:t>
            </w:r>
            <w:r w:rsidRPr="00E17B22">
              <w:rPr>
                <w:rFonts w:cstheme="minorHAnsi"/>
              </w:rPr>
              <w:tab/>
            </w:r>
          </w:p>
        </w:tc>
        <w:tc>
          <w:tcPr>
            <w:tcW w:w="3520" w:type="pct"/>
            <w:vAlign w:val="center"/>
          </w:tcPr>
          <w:p w14:paraId="4CBE4F5D" w14:textId="77777777" w:rsidR="005B037B" w:rsidRPr="00E17B22" w:rsidRDefault="005B037B" w:rsidP="00206271">
            <w:pPr>
              <w:rPr>
                <w:rFonts w:cstheme="minorHAnsi"/>
              </w:rPr>
            </w:pPr>
          </w:p>
        </w:tc>
      </w:tr>
      <w:tr w:rsidR="005B037B" w:rsidRPr="00206271" w14:paraId="395BDD2E" w14:textId="77777777" w:rsidTr="00C53D0C">
        <w:trPr>
          <w:trHeight w:val="567"/>
          <w:jc w:val="center"/>
        </w:trPr>
        <w:tc>
          <w:tcPr>
            <w:tcW w:w="1480" w:type="pct"/>
            <w:tcBorders>
              <w:top w:val="single" w:sz="4" w:space="0" w:color="auto"/>
            </w:tcBorders>
            <w:vAlign w:val="center"/>
          </w:tcPr>
          <w:p w14:paraId="3E76C098" w14:textId="540A60D6" w:rsidR="005B037B" w:rsidRPr="00E17B22" w:rsidRDefault="005B037B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Number of Delegates:</w:t>
            </w:r>
          </w:p>
        </w:tc>
        <w:tc>
          <w:tcPr>
            <w:tcW w:w="3520" w:type="pct"/>
            <w:tcBorders>
              <w:top w:val="single" w:sz="4" w:space="0" w:color="auto"/>
            </w:tcBorders>
            <w:vAlign w:val="center"/>
          </w:tcPr>
          <w:p w14:paraId="6CC76ADF" w14:textId="77777777" w:rsidR="005B037B" w:rsidRPr="00206271" w:rsidRDefault="005B037B" w:rsidP="00206271">
            <w:pPr>
              <w:rPr>
                <w:rFonts w:cstheme="minorHAnsi"/>
              </w:rPr>
            </w:pPr>
          </w:p>
        </w:tc>
      </w:tr>
      <w:tr w:rsidR="005B037B" w:rsidRPr="00206271" w14:paraId="44EAF184" w14:textId="77777777" w:rsidTr="00C53D0C">
        <w:trPr>
          <w:trHeight w:val="567"/>
          <w:jc w:val="center"/>
        </w:trPr>
        <w:tc>
          <w:tcPr>
            <w:tcW w:w="1480" w:type="pct"/>
            <w:tcBorders>
              <w:top w:val="single" w:sz="4" w:space="0" w:color="auto"/>
            </w:tcBorders>
            <w:vAlign w:val="center"/>
          </w:tcPr>
          <w:p w14:paraId="4E1342A3" w14:textId="684891C5" w:rsidR="005B037B" w:rsidRPr="00E17B22" w:rsidRDefault="005B037B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Times:</w:t>
            </w:r>
            <w:r w:rsidRPr="00E17B22">
              <w:rPr>
                <w:rFonts w:cstheme="minorHAnsi"/>
              </w:rPr>
              <w:tab/>
            </w:r>
          </w:p>
        </w:tc>
        <w:tc>
          <w:tcPr>
            <w:tcW w:w="3520" w:type="pct"/>
            <w:tcBorders>
              <w:top w:val="single" w:sz="4" w:space="0" w:color="auto"/>
            </w:tcBorders>
            <w:vAlign w:val="center"/>
          </w:tcPr>
          <w:p w14:paraId="53F04DF1" w14:textId="77777777" w:rsidR="005B037B" w:rsidRPr="00206271" w:rsidRDefault="005B037B" w:rsidP="00206271">
            <w:pPr>
              <w:rPr>
                <w:rFonts w:cstheme="minorHAnsi"/>
              </w:rPr>
            </w:pPr>
          </w:p>
        </w:tc>
      </w:tr>
      <w:tr w:rsidR="009C49E8" w:rsidRPr="00206271" w14:paraId="53FB890F" w14:textId="77777777" w:rsidTr="00C53D0C">
        <w:trPr>
          <w:trHeight w:val="567"/>
          <w:jc w:val="center"/>
        </w:trPr>
        <w:tc>
          <w:tcPr>
            <w:tcW w:w="1480" w:type="pct"/>
            <w:tcBorders>
              <w:top w:val="single" w:sz="4" w:space="0" w:color="auto"/>
            </w:tcBorders>
            <w:vAlign w:val="center"/>
          </w:tcPr>
          <w:p w14:paraId="2BCD48F2" w14:textId="7A8DA0F1" w:rsidR="009C49E8" w:rsidRPr="00206271" w:rsidRDefault="005B037B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Training contact:</w:t>
            </w:r>
          </w:p>
        </w:tc>
        <w:tc>
          <w:tcPr>
            <w:tcW w:w="3520" w:type="pct"/>
            <w:tcBorders>
              <w:top w:val="single" w:sz="4" w:space="0" w:color="auto"/>
            </w:tcBorders>
            <w:vAlign w:val="center"/>
          </w:tcPr>
          <w:p w14:paraId="6F601466" w14:textId="77777777" w:rsidR="009C49E8" w:rsidRPr="00206271" w:rsidRDefault="009C49E8" w:rsidP="00206271">
            <w:pPr>
              <w:rPr>
                <w:rFonts w:cstheme="minorHAnsi"/>
              </w:rPr>
            </w:pPr>
          </w:p>
        </w:tc>
      </w:tr>
      <w:tr w:rsidR="005B037B" w:rsidRPr="00206271" w14:paraId="6C3EEEC5" w14:textId="77777777" w:rsidTr="00C53D0C">
        <w:trPr>
          <w:trHeight w:val="567"/>
          <w:jc w:val="center"/>
        </w:trPr>
        <w:tc>
          <w:tcPr>
            <w:tcW w:w="1480" w:type="pct"/>
            <w:tcBorders>
              <w:top w:val="single" w:sz="4" w:space="0" w:color="auto"/>
            </w:tcBorders>
            <w:vAlign w:val="center"/>
          </w:tcPr>
          <w:p w14:paraId="4D2B8ADA" w14:textId="66457030" w:rsidR="005B037B" w:rsidRPr="00E17B22" w:rsidRDefault="005B037B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Role:</w:t>
            </w:r>
          </w:p>
        </w:tc>
        <w:tc>
          <w:tcPr>
            <w:tcW w:w="3520" w:type="pct"/>
            <w:tcBorders>
              <w:top w:val="single" w:sz="4" w:space="0" w:color="auto"/>
            </w:tcBorders>
            <w:vAlign w:val="center"/>
          </w:tcPr>
          <w:p w14:paraId="1A7A98A7" w14:textId="77777777" w:rsidR="005B037B" w:rsidRPr="00206271" w:rsidRDefault="005B037B" w:rsidP="00206271">
            <w:pPr>
              <w:rPr>
                <w:rFonts w:cstheme="minorHAnsi"/>
              </w:rPr>
            </w:pPr>
          </w:p>
        </w:tc>
      </w:tr>
      <w:tr w:rsidR="009C49E8" w:rsidRPr="00206271" w14:paraId="1FE84E6E" w14:textId="77777777" w:rsidTr="00C53D0C">
        <w:trPr>
          <w:trHeight w:val="567"/>
          <w:jc w:val="center"/>
        </w:trPr>
        <w:tc>
          <w:tcPr>
            <w:tcW w:w="1480" w:type="pct"/>
            <w:vAlign w:val="center"/>
          </w:tcPr>
          <w:p w14:paraId="73C5F5F6" w14:textId="20D3CBF1" w:rsidR="009C49E8" w:rsidRPr="00206271" w:rsidRDefault="00E17B22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Email:</w:t>
            </w:r>
            <w:r w:rsidRPr="00E17B22">
              <w:rPr>
                <w:rFonts w:cstheme="minorHAnsi"/>
              </w:rPr>
              <w:tab/>
            </w:r>
          </w:p>
        </w:tc>
        <w:tc>
          <w:tcPr>
            <w:tcW w:w="3520" w:type="pct"/>
            <w:vAlign w:val="center"/>
          </w:tcPr>
          <w:p w14:paraId="2AA53B7F" w14:textId="3AC176A4" w:rsidR="009C49E8" w:rsidRPr="00206271" w:rsidRDefault="00E17B22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ab/>
            </w:r>
            <w:r w:rsidRPr="00E17B22">
              <w:rPr>
                <w:rFonts w:cstheme="minorHAnsi"/>
              </w:rPr>
              <w:tab/>
            </w:r>
            <w:r w:rsidRPr="00E17B22">
              <w:rPr>
                <w:rFonts w:cstheme="minorHAnsi"/>
              </w:rPr>
              <w:tab/>
            </w:r>
          </w:p>
        </w:tc>
      </w:tr>
      <w:tr w:rsidR="009C49E8" w:rsidRPr="00206271" w14:paraId="50766641" w14:textId="77777777" w:rsidTr="00C53D0C">
        <w:trPr>
          <w:trHeight w:val="567"/>
          <w:jc w:val="center"/>
        </w:trPr>
        <w:tc>
          <w:tcPr>
            <w:tcW w:w="1480" w:type="pct"/>
            <w:vAlign w:val="center"/>
          </w:tcPr>
          <w:p w14:paraId="2E159CE4" w14:textId="68485856" w:rsidR="009C49E8" w:rsidRPr="00206271" w:rsidRDefault="00E17B22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Address:</w:t>
            </w:r>
          </w:p>
        </w:tc>
        <w:tc>
          <w:tcPr>
            <w:tcW w:w="3520" w:type="pct"/>
            <w:vAlign w:val="center"/>
          </w:tcPr>
          <w:p w14:paraId="7AE57996" w14:textId="77777777" w:rsidR="009C49E8" w:rsidRPr="00206271" w:rsidRDefault="009C49E8" w:rsidP="00206271">
            <w:pPr>
              <w:rPr>
                <w:rFonts w:cstheme="minorHAnsi"/>
              </w:rPr>
            </w:pPr>
          </w:p>
        </w:tc>
      </w:tr>
      <w:tr w:rsidR="00DB732D" w:rsidRPr="00206271" w14:paraId="0818C352" w14:textId="77777777" w:rsidTr="00C53D0C">
        <w:trPr>
          <w:trHeight w:val="567"/>
          <w:jc w:val="center"/>
        </w:trPr>
        <w:tc>
          <w:tcPr>
            <w:tcW w:w="1480" w:type="pct"/>
            <w:vAlign w:val="center"/>
          </w:tcPr>
          <w:p w14:paraId="6DD9B03E" w14:textId="173ECA76" w:rsidR="00DB732D" w:rsidRDefault="00E17B22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Telephone</w:t>
            </w:r>
            <w:r>
              <w:rPr>
                <w:rFonts w:cstheme="minorHAnsi"/>
              </w:rPr>
              <w:t xml:space="preserve"> number</w:t>
            </w:r>
            <w:r w:rsidRPr="00E17B22">
              <w:rPr>
                <w:rFonts w:cstheme="minorHAnsi"/>
              </w:rPr>
              <w:t>:</w:t>
            </w:r>
          </w:p>
        </w:tc>
        <w:tc>
          <w:tcPr>
            <w:tcW w:w="3520" w:type="pct"/>
            <w:vAlign w:val="center"/>
          </w:tcPr>
          <w:p w14:paraId="534B3ABA" w14:textId="77777777" w:rsidR="00DB732D" w:rsidRPr="00206271" w:rsidRDefault="00DB732D" w:rsidP="00206271">
            <w:pPr>
              <w:rPr>
                <w:rFonts w:cstheme="minorHAnsi"/>
              </w:rPr>
            </w:pPr>
          </w:p>
        </w:tc>
      </w:tr>
      <w:tr w:rsidR="009C49E8" w:rsidRPr="00206271" w14:paraId="7C716B47" w14:textId="77777777" w:rsidTr="00C53D0C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693DA1B4" w14:textId="5166CE00" w:rsidR="009C49E8" w:rsidRPr="00206271" w:rsidRDefault="005B037B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 xml:space="preserve">Venue:  </w:t>
            </w:r>
          </w:p>
        </w:tc>
      </w:tr>
      <w:tr w:rsidR="009C49E8" w:rsidRPr="00206271" w14:paraId="4414A9F7" w14:textId="77777777" w:rsidTr="00C53D0C">
        <w:trPr>
          <w:trHeight w:val="567"/>
          <w:jc w:val="center"/>
        </w:trPr>
        <w:tc>
          <w:tcPr>
            <w:tcW w:w="1480" w:type="pct"/>
            <w:vAlign w:val="center"/>
          </w:tcPr>
          <w:p w14:paraId="602886BE" w14:textId="77777777" w:rsidR="005B037B" w:rsidRPr="00E17B22" w:rsidRDefault="005B037B" w:rsidP="005B037B">
            <w:pPr>
              <w:widowControl w:val="0"/>
              <w:rPr>
                <w:rFonts w:cstheme="minorHAnsi"/>
              </w:rPr>
            </w:pPr>
            <w:r w:rsidRPr="00E17B22">
              <w:rPr>
                <w:rFonts w:cstheme="minorHAnsi"/>
              </w:rPr>
              <w:t>Training aims:</w:t>
            </w:r>
          </w:p>
          <w:p w14:paraId="262D6A6C" w14:textId="21554AEF" w:rsidR="009C49E8" w:rsidRPr="00206271" w:rsidRDefault="009C49E8" w:rsidP="00206271">
            <w:pPr>
              <w:rPr>
                <w:rFonts w:cstheme="minorHAnsi"/>
              </w:rPr>
            </w:pPr>
          </w:p>
        </w:tc>
        <w:tc>
          <w:tcPr>
            <w:tcW w:w="3520" w:type="pct"/>
            <w:vAlign w:val="center"/>
          </w:tcPr>
          <w:p w14:paraId="5652DDD2" w14:textId="518DCE87" w:rsidR="009C49E8" w:rsidRPr="00206271" w:rsidRDefault="00E17B22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ab/>
            </w:r>
            <w:r w:rsidRPr="00E17B22">
              <w:rPr>
                <w:rFonts w:cstheme="minorHAnsi"/>
              </w:rPr>
              <w:tab/>
            </w:r>
            <w:r w:rsidRPr="00E17B22">
              <w:rPr>
                <w:rFonts w:cstheme="minorHAnsi"/>
              </w:rPr>
              <w:tab/>
            </w:r>
            <w:r w:rsidRPr="00E17B22">
              <w:rPr>
                <w:rFonts w:cstheme="minorHAnsi"/>
              </w:rPr>
              <w:tab/>
            </w:r>
          </w:p>
        </w:tc>
      </w:tr>
      <w:tr w:rsidR="009C49E8" w:rsidRPr="00206271" w14:paraId="56E18E08" w14:textId="77777777" w:rsidTr="00C53D0C">
        <w:trPr>
          <w:trHeight w:val="567"/>
          <w:jc w:val="center"/>
        </w:trPr>
        <w:tc>
          <w:tcPr>
            <w:tcW w:w="1480" w:type="pct"/>
            <w:vAlign w:val="center"/>
          </w:tcPr>
          <w:p w14:paraId="67C9390D" w14:textId="096BDE4A" w:rsidR="009C49E8" w:rsidRPr="00206271" w:rsidRDefault="005B037B" w:rsidP="00206271">
            <w:pPr>
              <w:rPr>
                <w:rFonts w:cstheme="minorHAnsi"/>
              </w:rPr>
            </w:pPr>
            <w:proofErr w:type="spellStart"/>
            <w:r w:rsidRPr="00E17B22">
              <w:rPr>
                <w:rFonts w:cstheme="minorHAnsi"/>
              </w:rPr>
              <w:t>Authorised</w:t>
            </w:r>
            <w:proofErr w:type="spellEnd"/>
            <w:r w:rsidRPr="00E17B22">
              <w:rPr>
                <w:rFonts w:cstheme="minorHAnsi"/>
              </w:rPr>
              <w:t xml:space="preserve"> Signature:</w:t>
            </w:r>
          </w:p>
        </w:tc>
        <w:tc>
          <w:tcPr>
            <w:tcW w:w="3520" w:type="pct"/>
            <w:vAlign w:val="center"/>
          </w:tcPr>
          <w:p w14:paraId="2C97CEB4" w14:textId="77777777" w:rsidR="009C49E8" w:rsidRPr="00206271" w:rsidRDefault="009C49E8" w:rsidP="00206271">
            <w:pPr>
              <w:rPr>
                <w:rFonts w:cstheme="minorHAnsi"/>
              </w:rPr>
            </w:pPr>
          </w:p>
        </w:tc>
      </w:tr>
      <w:tr w:rsidR="009C49E8" w:rsidRPr="00206271" w14:paraId="4074D1EC" w14:textId="77777777" w:rsidTr="00C53D0C">
        <w:trPr>
          <w:trHeight w:val="567"/>
          <w:jc w:val="center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26129D0D" w14:textId="531022E3" w:rsidR="009C49E8" w:rsidRPr="00206271" w:rsidRDefault="005B037B" w:rsidP="00206271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Name in Capitals:</w:t>
            </w:r>
          </w:p>
        </w:tc>
        <w:tc>
          <w:tcPr>
            <w:tcW w:w="3520" w:type="pct"/>
            <w:tcBorders>
              <w:bottom w:val="single" w:sz="4" w:space="0" w:color="auto"/>
            </w:tcBorders>
            <w:vAlign w:val="center"/>
          </w:tcPr>
          <w:p w14:paraId="6736E825" w14:textId="77777777" w:rsidR="009C49E8" w:rsidRPr="00206271" w:rsidRDefault="009C49E8" w:rsidP="00206271">
            <w:pPr>
              <w:rPr>
                <w:rFonts w:cstheme="minorHAnsi"/>
              </w:rPr>
            </w:pPr>
          </w:p>
        </w:tc>
      </w:tr>
      <w:tr w:rsidR="00DB732D" w:rsidRPr="00206271" w14:paraId="019BB589" w14:textId="77777777" w:rsidTr="00C53D0C">
        <w:trPr>
          <w:trHeight w:val="567"/>
          <w:jc w:val="center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6BF5350E" w14:textId="37EF3684" w:rsidR="00DB732D" w:rsidRPr="00206271" w:rsidRDefault="005B037B" w:rsidP="00206271">
            <w:pPr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</w:tc>
        <w:tc>
          <w:tcPr>
            <w:tcW w:w="3520" w:type="pct"/>
            <w:tcBorders>
              <w:bottom w:val="single" w:sz="4" w:space="0" w:color="auto"/>
            </w:tcBorders>
            <w:vAlign w:val="center"/>
          </w:tcPr>
          <w:p w14:paraId="39014AB4" w14:textId="77777777" w:rsidR="00DB732D" w:rsidRPr="00206271" w:rsidRDefault="00DB732D" w:rsidP="00206271">
            <w:pPr>
              <w:rPr>
                <w:rFonts w:cstheme="minorHAnsi"/>
              </w:rPr>
            </w:pPr>
          </w:p>
        </w:tc>
      </w:tr>
      <w:tr w:rsidR="009C49E8" w:rsidRPr="00206271" w14:paraId="48CEB95F" w14:textId="77777777" w:rsidTr="00C53D0C">
        <w:trPr>
          <w:trHeight w:val="567"/>
          <w:jc w:val="center"/>
        </w:trPr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CEBB6" w14:textId="0D6B33FC" w:rsidR="009C49E8" w:rsidRPr="00206271" w:rsidRDefault="009C49E8" w:rsidP="005B037B">
            <w:pPr>
              <w:widowControl w:val="0"/>
              <w:rPr>
                <w:rFonts w:cstheme="minorHAnsi"/>
              </w:rPr>
            </w:pPr>
          </w:p>
        </w:tc>
        <w:tc>
          <w:tcPr>
            <w:tcW w:w="35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B454E" w14:textId="77777777" w:rsidR="009C49E8" w:rsidRPr="00206271" w:rsidRDefault="009C49E8" w:rsidP="00206271">
            <w:pPr>
              <w:rPr>
                <w:rFonts w:cstheme="minorHAnsi"/>
              </w:rPr>
            </w:pPr>
          </w:p>
        </w:tc>
      </w:tr>
    </w:tbl>
    <w:p w14:paraId="0A002D8E" w14:textId="33C6E1C4" w:rsidR="009C49E8" w:rsidRDefault="009C49E8" w:rsidP="00CA3956">
      <w:pPr>
        <w:spacing w:after="0"/>
      </w:pPr>
    </w:p>
    <w:p w14:paraId="1DC91785" w14:textId="77777777" w:rsidR="00E17B22" w:rsidRDefault="00E17B22" w:rsidP="00CA3956">
      <w:pPr>
        <w:spacing w:after="0"/>
      </w:pPr>
    </w:p>
    <w:p w14:paraId="5441D5F2" w14:textId="77777777" w:rsidR="00E17B22" w:rsidRDefault="00E17B22" w:rsidP="00CA3956">
      <w:pPr>
        <w:spacing w:after="0"/>
      </w:pPr>
    </w:p>
    <w:p w14:paraId="2174ACB3" w14:textId="58C7FA5C" w:rsidR="007262CA" w:rsidRDefault="007262CA"/>
    <w:p w14:paraId="1F20EEDB" w14:textId="77777777" w:rsidR="00AE7560" w:rsidRDefault="00AE7560"/>
    <w:p w14:paraId="51165DED" w14:textId="77777777" w:rsidR="00AE7560" w:rsidRDefault="00AE75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7262CA" w:rsidRPr="000F1E3E" w14:paraId="24A8E5C7" w14:textId="77777777" w:rsidTr="002851F5">
        <w:trPr>
          <w:trHeight w:val="567"/>
        </w:trPr>
        <w:tc>
          <w:tcPr>
            <w:tcW w:w="10528" w:type="dxa"/>
            <w:gridSpan w:val="2"/>
            <w:vAlign w:val="center"/>
          </w:tcPr>
          <w:p w14:paraId="77376EF7" w14:textId="05BF6B1C" w:rsidR="007262CA" w:rsidRPr="000F1E3E" w:rsidRDefault="005B037B" w:rsidP="00CC38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Please select course: </w:t>
            </w:r>
          </w:p>
        </w:tc>
      </w:tr>
      <w:tr w:rsidR="003173AB" w:rsidRPr="000F1E3E" w14:paraId="2A1662A8" w14:textId="77777777" w:rsidTr="003173AB">
        <w:trPr>
          <w:trHeight w:val="567"/>
        </w:trPr>
        <w:tc>
          <w:tcPr>
            <w:tcW w:w="8926" w:type="dxa"/>
            <w:vAlign w:val="center"/>
          </w:tcPr>
          <w:p w14:paraId="7C7393FA" w14:textId="4C796BEC" w:rsidR="003173AB" w:rsidRPr="000F1E3E" w:rsidRDefault="003173AB" w:rsidP="00CC3883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57859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2" w:type="dxa"/>
                <w:vAlign w:val="center"/>
              </w:tcPr>
              <w:p w14:paraId="235FB7AE" w14:textId="4333539E" w:rsidR="003173AB" w:rsidRPr="000F1E3E" w:rsidRDefault="00093D44" w:rsidP="00CC3883">
                <w:pPr>
                  <w:jc w:val="center"/>
                  <w:rPr>
                    <w:rFonts w:cstheme="minorHAnsi"/>
                  </w:rPr>
                </w:pPr>
                <w:r w:rsidRPr="000F1E3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173AB" w:rsidRPr="000F1E3E" w14:paraId="1B27DD42" w14:textId="77777777" w:rsidTr="003173AB">
        <w:trPr>
          <w:trHeight w:val="567"/>
        </w:trPr>
        <w:tc>
          <w:tcPr>
            <w:tcW w:w="8926" w:type="dxa"/>
            <w:vAlign w:val="center"/>
          </w:tcPr>
          <w:p w14:paraId="39CCEFBA" w14:textId="1B7CCACB" w:rsidR="003173AB" w:rsidRPr="000F1E3E" w:rsidRDefault="003173AB" w:rsidP="00CC3883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96392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2" w:type="dxa"/>
                <w:vAlign w:val="center"/>
              </w:tcPr>
              <w:p w14:paraId="4B230FF4" w14:textId="266918C3" w:rsidR="003173AB" w:rsidRPr="000F1E3E" w:rsidRDefault="00093D44" w:rsidP="00CC3883">
                <w:pPr>
                  <w:jc w:val="center"/>
                  <w:rPr>
                    <w:rFonts w:cstheme="minorHAnsi"/>
                  </w:rPr>
                </w:pPr>
                <w:r w:rsidRPr="000F1E3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173AB" w:rsidRPr="000F1E3E" w14:paraId="4978B665" w14:textId="77777777" w:rsidTr="003173AB">
        <w:trPr>
          <w:trHeight w:val="567"/>
        </w:trPr>
        <w:tc>
          <w:tcPr>
            <w:tcW w:w="8926" w:type="dxa"/>
            <w:vAlign w:val="center"/>
          </w:tcPr>
          <w:p w14:paraId="7ED7C679" w14:textId="0FE0ECCC" w:rsidR="003173AB" w:rsidRPr="000F1E3E" w:rsidRDefault="003173AB" w:rsidP="00CC3883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211069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2" w:type="dxa"/>
                <w:vAlign w:val="center"/>
              </w:tcPr>
              <w:p w14:paraId="719703C6" w14:textId="082FAA9D" w:rsidR="003173AB" w:rsidRPr="000F1E3E" w:rsidRDefault="00093D44" w:rsidP="00CC3883">
                <w:pPr>
                  <w:jc w:val="center"/>
                  <w:rPr>
                    <w:rFonts w:cstheme="minorHAnsi"/>
                  </w:rPr>
                </w:pPr>
                <w:r w:rsidRPr="000F1E3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173AB" w:rsidRPr="000F1E3E" w14:paraId="489AC2AF" w14:textId="77777777" w:rsidTr="003173AB">
        <w:trPr>
          <w:trHeight w:val="567"/>
        </w:trPr>
        <w:tc>
          <w:tcPr>
            <w:tcW w:w="8926" w:type="dxa"/>
            <w:vAlign w:val="center"/>
          </w:tcPr>
          <w:p w14:paraId="252700AF" w14:textId="42E8FC1E" w:rsidR="003173AB" w:rsidRPr="000F1E3E" w:rsidRDefault="003173AB" w:rsidP="00CC3883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64160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2" w:type="dxa"/>
                <w:vAlign w:val="center"/>
              </w:tcPr>
              <w:p w14:paraId="33546B07" w14:textId="72FCF54E" w:rsidR="003173AB" w:rsidRPr="000F1E3E" w:rsidRDefault="00093D44" w:rsidP="00CC3883">
                <w:pPr>
                  <w:jc w:val="center"/>
                  <w:rPr>
                    <w:rFonts w:cstheme="minorHAnsi"/>
                  </w:rPr>
                </w:pPr>
                <w:r w:rsidRPr="000F1E3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173AB" w:rsidRPr="000F1E3E" w14:paraId="7C725F49" w14:textId="77777777" w:rsidTr="003173AB">
        <w:trPr>
          <w:trHeight w:val="567"/>
        </w:trPr>
        <w:tc>
          <w:tcPr>
            <w:tcW w:w="8926" w:type="dxa"/>
            <w:vAlign w:val="center"/>
          </w:tcPr>
          <w:p w14:paraId="53C3FFC3" w14:textId="7F1CD29A" w:rsidR="003173AB" w:rsidRPr="000F1E3E" w:rsidRDefault="003173AB" w:rsidP="00CC3883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43186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2" w:type="dxa"/>
                <w:vAlign w:val="center"/>
              </w:tcPr>
              <w:p w14:paraId="4749FCC1" w14:textId="24746054" w:rsidR="003173AB" w:rsidRPr="000F1E3E" w:rsidRDefault="00093D44" w:rsidP="00CC3883">
                <w:pPr>
                  <w:jc w:val="center"/>
                  <w:rPr>
                    <w:rFonts w:cstheme="minorHAnsi"/>
                  </w:rPr>
                </w:pPr>
                <w:r w:rsidRPr="000F1E3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173AB" w:rsidRPr="000F1E3E" w14:paraId="5B9B3975" w14:textId="77777777" w:rsidTr="003173AB">
        <w:trPr>
          <w:trHeight w:val="567"/>
        </w:trPr>
        <w:tc>
          <w:tcPr>
            <w:tcW w:w="8926" w:type="dxa"/>
            <w:vAlign w:val="center"/>
          </w:tcPr>
          <w:p w14:paraId="4597745C" w14:textId="0FC857A2" w:rsidR="003173AB" w:rsidRPr="000F1E3E" w:rsidRDefault="003173AB" w:rsidP="00CC3883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90073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2" w:type="dxa"/>
                <w:vAlign w:val="center"/>
              </w:tcPr>
              <w:p w14:paraId="0819A9FE" w14:textId="663D47EF" w:rsidR="003173AB" w:rsidRPr="000F1E3E" w:rsidRDefault="00093D44" w:rsidP="00CC3883">
                <w:pPr>
                  <w:jc w:val="center"/>
                  <w:rPr>
                    <w:rFonts w:cstheme="minorHAnsi"/>
                  </w:rPr>
                </w:pPr>
                <w:r w:rsidRPr="000F1E3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173AB" w:rsidRPr="000F1E3E" w14:paraId="4DC4E491" w14:textId="77777777" w:rsidTr="003173AB">
        <w:trPr>
          <w:trHeight w:val="567"/>
        </w:trPr>
        <w:tc>
          <w:tcPr>
            <w:tcW w:w="8926" w:type="dxa"/>
            <w:vAlign w:val="center"/>
          </w:tcPr>
          <w:p w14:paraId="4719F142" w14:textId="13D694BB" w:rsidR="003173AB" w:rsidRPr="000F1E3E" w:rsidRDefault="003173AB" w:rsidP="00CC3883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3032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2" w:type="dxa"/>
                <w:vAlign w:val="center"/>
              </w:tcPr>
              <w:p w14:paraId="0653893F" w14:textId="4A255B1E" w:rsidR="003173AB" w:rsidRPr="000F1E3E" w:rsidRDefault="00093D44" w:rsidP="00CC3883">
                <w:pPr>
                  <w:jc w:val="center"/>
                  <w:rPr>
                    <w:rFonts w:cstheme="minorHAnsi"/>
                  </w:rPr>
                </w:pPr>
                <w:r w:rsidRPr="000F1E3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7232DC5" w14:textId="77777777" w:rsidR="005A126E" w:rsidRDefault="005A126E" w:rsidP="005A126E">
      <w:pPr>
        <w:spacing w:after="0"/>
        <w:rPr>
          <w:iCs/>
          <w:sz w:val="20"/>
          <w:szCs w:val="20"/>
        </w:rPr>
      </w:pPr>
      <w:bookmarkStart w:id="0" w:name="_Hlk197511842"/>
    </w:p>
    <w:p w14:paraId="7E21D84A" w14:textId="2BF91858" w:rsidR="00C217B0" w:rsidRPr="00FC5D71" w:rsidRDefault="00C217B0" w:rsidP="00FC5D71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C217B0" w14:paraId="2F4C9EDB" w14:textId="77777777" w:rsidTr="008E77BC">
        <w:trPr>
          <w:trHeight w:val="567"/>
        </w:trPr>
        <w:tc>
          <w:tcPr>
            <w:tcW w:w="5264" w:type="dxa"/>
            <w:vAlign w:val="center"/>
          </w:tcPr>
          <w:p w14:paraId="6AFDBEA6" w14:textId="77777777" w:rsidR="00C217B0" w:rsidRPr="00CB19F3" w:rsidRDefault="00C217B0" w:rsidP="008E77BC">
            <w:r w:rsidRPr="00CB19F3">
              <w:t>Name (in capitals):</w:t>
            </w:r>
            <w:r>
              <w:t xml:space="preserve"> </w:t>
            </w:r>
          </w:p>
        </w:tc>
        <w:tc>
          <w:tcPr>
            <w:tcW w:w="5264" w:type="dxa"/>
            <w:vAlign w:val="center"/>
          </w:tcPr>
          <w:p w14:paraId="2387E443" w14:textId="77777777" w:rsidR="00C217B0" w:rsidRPr="00CB19F3" w:rsidRDefault="00C217B0" w:rsidP="008E77BC"/>
        </w:tc>
      </w:tr>
      <w:tr w:rsidR="00C217B0" w14:paraId="4DB8DFF7" w14:textId="77777777" w:rsidTr="008E77BC">
        <w:trPr>
          <w:trHeight w:val="567"/>
        </w:trPr>
        <w:tc>
          <w:tcPr>
            <w:tcW w:w="5264" w:type="dxa"/>
            <w:vAlign w:val="center"/>
          </w:tcPr>
          <w:p w14:paraId="2976FA19" w14:textId="539B28D7" w:rsidR="00C217B0" w:rsidRDefault="00C217B0" w:rsidP="008E77BC">
            <w:r>
              <w:t>Role</w:t>
            </w:r>
            <w:r w:rsidRPr="00CB19F3">
              <w:t>:</w:t>
            </w:r>
          </w:p>
        </w:tc>
        <w:tc>
          <w:tcPr>
            <w:tcW w:w="5264" w:type="dxa"/>
            <w:vAlign w:val="center"/>
          </w:tcPr>
          <w:p w14:paraId="54654FF2" w14:textId="77777777" w:rsidR="00C217B0" w:rsidRDefault="00C217B0" w:rsidP="008E77BC"/>
        </w:tc>
      </w:tr>
      <w:tr w:rsidR="00C217B0" w14:paraId="7676B087" w14:textId="77777777" w:rsidTr="008E77BC">
        <w:trPr>
          <w:trHeight w:val="567"/>
        </w:trPr>
        <w:tc>
          <w:tcPr>
            <w:tcW w:w="5264" w:type="dxa"/>
            <w:vAlign w:val="center"/>
          </w:tcPr>
          <w:p w14:paraId="4874D388" w14:textId="77777777" w:rsidR="00C217B0" w:rsidRPr="00CB19F3" w:rsidRDefault="00C217B0" w:rsidP="008E77BC">
            <w:r w:rsidRPr="00CB19F3">
              <w:t>Date:</w:t>
            </w:r>
          </w:p>
        </w:tc>
        <w:tc>
          <w:tcPr>
            <w:tcW w:w="5264" w:type="dxa"/>
            <w:vAlign w:val="center"/>
          </w:tcPr>
          <w:p w14:paraId="44E3E937" w14:textId="77777777" w:rsidR="00C217B0" w:rsidRPr="00CB19F3" w:rsidRDefault="00C217B0" w:rsidP="008E77BC"/>
        </w:tc>
      </w:tr>
    </w:tbl>
    <w:p w14:paraId="5DE13E07" w14:textId="77777777" w:rsidR="00C217B0" w:rsidRDefault="00C217B0" w:rsidP="00E55A48">
      <w:pPr>
        <w:spacing w:after="0" w:line="240" w:lineRule="auto"/>
        <w:rPr>
          <w:rFonts w:cstheme="minorHAnsi"/>
          <w:lang w:val="en-GB"/>
        </w:rPr>
      </w:pPr>
    </w:p>
    <w:p w14:paraId="65A43F5C" w14:textId="36E3D7F9" w:rsidR="00DB732D" w:rsidRDefault="00E55A48" w:rsidP="00E55A48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Please return via</w:t>
      </w:r>
      <w:r w:rsidRPr="00950838">
        <w:rPr>
          <w:rFonts w:cstheme="minorHAnsi"/>
          <w:lang w:val="en-GB"/>
        </w:rPr>
        <w:t>:</w:t>
      </w:r>
      <w:r w:rsidR="00174C2B">
        <w:rPr>
          <w:rFonts w:cstheme="minorHAnsi"/>
          <w:lang w:val="en-GB"/>
        </w:rPr>
        <w:t xml:space="preserve"> </w:t>
      </w:r>
    </w:p>
    <w:p w14:paraId="1E014412" w14:textId="77777777" w:rsidR="00083F98" w:rsidRDefault="00083F98" w:rsidP="00E55A48">
      <w:pPr>
        <w:spacing w:after="0" w:line="240" w:lineRule="auto"/>
        <w:rPr>
          <w:rFonts w:cstheme="minorHAnsi"/>
          <w:b/>
          <w:bCs/>
          <w:lang w:val="en-GB"/>
        </w:rPr>
      </w:pPr>
    </w:p>
    <w:p w14:paraId="09060169" w14:textId="1298811D" w:rsidR="00E55A48" w:rsidRDefault="00E55A48" w:rsidP="00E55A48">
      <w:pPr>
        <w:spacing w:after="0" w:line="240" w:lineRule="auto"/>
        <w:rPr>
          <w:rFonts w:cstheme="minorHAnsi"/>
          <w:lang w:val="en-GB"/>
        </w:rPr>
      </w:pPr>
      <w:r w:rsidRPr="006B0809">
        <w:rPr>
          <w:rFonts w:cstheme="minorHAnsi"/>
          <w:b/>
          <w:bCs/>
          <w:lang w:val="en-GB"/>
        </w:rPr>
        <w:t>Worcestershire County Council Children’s Services Portal –</w:t>
      </w:r>
      <w:r>
        <w:rPr>
          <w:rFonts w:cstheme="minorHAnsi"/>
          <w:lang w:val="en-GB"/>
        </w:rPr>
        <w:t xml:space="preserve"> select named individual </w:t>
      </w:r>
      <w:r w:rsidR="00DB732D">
        <w:rPr>
          <w:rFonts w:cstheme="minorHAnsi"/>
          <w:lang w:val="en-GB"/>
        </w:rPr>
        <w:t>–</w:t>
      </w:r>
      <w:r>
        <w:rPr>
          <w:rFonts w:cstheme="minorHAnsi"/>
          <w:lang w:val="en-GB"/>
        </w:rPr>
        <w:t xml:space="preserve"> TERESA HAMILTON or via</w:t>
      </w:r>
      <w:r w:rsidR="00174C2B">
        <w:rPr>
          <w:rFonts w:cstheme="minorHAnsi"/>
          <w:lang w:val="en-GB"/>
        </w:rPr>
        <w:t xml:space="preserve"> </w:t>
      </w:r>
      <w:r w:rsidRPr="006B0809">
        <w:rPr>
          <w:rFonts w:cstheme="minorHAnsi"/>
          <w:b/>
          <w:bCs/>
          <w:lang w:val="en-GB"/>
        </w:rPr>
        <w:t>Egress</w:t>
      </w:r>
      <w:r>
        <w:rPr>
          <w:rFonts w:cstheme="minorHAnsi"/>
          <w:lang w:val="en-GB"/>
        </w:rPr>
        <w:t xml:space="preserve"> - </w:t>
      </w:r>
      <w:hyperlink r:id="rId11" w:history="1">
        <w:r w:rsidR="006B0809" w:rsidRPr="002747FE">
          <w:rPr>
            <w:rStyle w:val="Hyperlink"/>
            <w:rFonts w:cstheme="minorHAnsi"/>
            <w:lang w:val="en-GB"/>
          </w:rPr>
          <w:t>schoolsupportservices@chadsgrove.worcs.sch.uk</w:t>
        </w:r>
      </w:hyperlink>
    </w:p>
    <w:p w14:paraId="2CF4C9CE" w14:textId="0BD62858" w:rsidR="00B561AB" w:rsidRDefault="00B561AB" w:rsidP="00E55A48">
      <w:pPr>
        <w:widowControl w:val="0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SEND Services for </w:t>
      </w:r>
      <w:r w:rsidRPr="00B561AB">
        <w:rPr>
          <w:rFonts w:cstheme="minorHAnsi"/>
          <w:i/>
          <w:iCs/>
          <w:lang w:val="en-GB"/>
        </w:rPr>
        <w:t>your</w:t>
      </w:r>
      <w:r>
        <w:rPr>
          <w:rFonts w:cstheme="minorHAnsi"/>
          <w:lang w:val="en-GB"/>
        </w:rPr>
        <w:t xml:space="preserve"> School</w:t>
      </w:r>
    </w:p>
    <w:p w14:paraId="247B4E35" w14:textId="45EEA3AD" w:rsidR="00E55A48" w:rsidRPr="00950838" w:rsidRDefault="00B561AB" w:rsidP="00E55A48">
      <w:pPr>
        <w:widowControl w:val="0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C</w:t>
      </w:r>
      <w:r w:rsidR="00E55A48" w:rsidRPr="00950838">
        <w:rPr>
          <w:rFonts w:cstheme="minorHAnsi"/>
          <w:lang w:val="en-GB"/>
        </w:rPr>
        <w:t xml:space="preserve">hadsgrove School </w:t>
      </w:r>
    </w:p>
    <w:p w14:paraId="29740838" w14:textId="77777777" w:rsidR="00E55A48" w:rsidRPr="00950838" w:rsidRDefault="00E55A48" w:rsidP="00E55A48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Meadow Road</w:t>
      </w:r>
    </w:p>
    <w:p w14:paraId="636C20B6" w14:textId="77777777" w:rsidR="00E55A48" w:rsidRPr="00950838" w:rsidRDefault="00E55A48" w:rsidP="00E55A48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Catshill</w:t>
      </w:r>
    </w:p>
    <w:p w14:paraId="462FD430" w14:textId="77777777" w:rsidR="00E55A48" w:rsidRPr="00950838" w:rsidRDefault="00E55A48" w:rsidP="00E55A48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Bromsgrove</w:t>
      </w:r>
    </w:p>
    <w:p w14:paraId="33EC08C2" w14:textId="77777777" w:rsidR="00E55A48" w:rsidRPr="00950838" w:rsidRDefault="00E55A48" w:rsidP="00E55A48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Worcestershire</w:t>
      </w:r>
    </w:p>
    <w:p w14:paraId="307EFA22" w14:textId="1276EBC0" w:rsidR="00E55A48" w:rsidRPr="00950838" w:rsidRDefault="00E55A48" w:rsidP="00E55A48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B61 0JL</w:t>
      </w:r>
    </w:p>
    <w:p w14:paraId="71E9330F" w14:textId="01ABAE2F" w:rsidR="00E55A48" w:rsidRPr="00950838" w:rsidRDefault="00E55A48" w:rsidP="00E55A48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Tel: 01527 877262</w:t>
      </w:r>
    </w:p>
    <w:p w14:paraId="59586712" w14:textId="43BF95DA" w:rsidR="00E55A48" w:rsidRPr="00950838" w:rsidRDefault="00E55A48" w:rsidP="00E55A48">
      <w:pPr>
        <w:widowControl w:val="0"/>
        <w:spacing w:after="0" w:line="240" w:lineRule="auto"/>
        <w:rPr>
          <w:rFonts w:cstheme="minorHAnsi"/>
          <w:lang w:val="en-GB"/>
        </w:rPr>
      </w:pPr>
      <w:r w:rsidRPr="00950838">
        <w:rPr>
          <w:rFonts w:cstheme="minorHAnsi"/>
          <w:lang w:val="en-GB"/>
        </w:rPr>
        <w:t>Email:</w:t>
      </w:r>
      <w:r>
        <w:rPr>
          <w:rFonts w:cstheme="minorHAnsi"/>
          <w:lang w:val="en-GB"/>
        </w:rPr>
        <w:t xml:space="preserve"> </w:t>
      </w:r>
      <w:hyperlink r:id="rId12" w:history="1">
        <w:r w:rsidRPr="002747FE">
          <w:rPr>
            <w:rStyle w:val="Hyperlink"/>
            <w:rFonts w:cstheme="minorHAnsi"/>
            <w:lang w:val="en-GB"/>
          </w:rPr>
          <w:t>schoolsupportservices@chadsgrove.worcs.sch.uk</w:t>
        </w:r>
      </w:hyperlink>
    </w:p>
    <w:p w14:paraId="69B0CBDB" w14:textId="52DF6FB0" w:rsidR="000D0A27" w:rsidRDefault="00E55A48" w:rsidP="00E55A48">
      <w:pPr>
        <w:widowControl w:val="0"/>
        <w:spacing w:after="0" w:line="240" w:lineRule="auto"/>
        <w:rPr>
          <w:rStyle w:val="Hyperlink"/>
          <w:rFonts w:cstheme="minorHAnsi"/>
          <w:lang w:val="en-GB"/>
        </w:rPr>
      </w:pPr>
      <w:r w:rsidRPr="00950838">
        <w:rPr>
          <w:rFonts w:cstheme="minorHAnsi"/>
          <w:lang w:val="en-GB"/>
        </w:rPr>
        <w:t xml:space="preserve">Website: </w:t>
      </w:r>
      <w:hyperlink r:id="rId13" w:history="1">
        <w:r w:rsidRPr="00950838">
          <w:rPr>
            <w:rStyle w:val="Hyperlink"/>
            <w:rFonts w:cstheme="minorHAnsi"/>
            <w:lang w:val="en-GB"/>
          </w:rPr>
          <w:t>https://www.chadsgroveschool.org.uk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824"/>
      </w:tblGrid>
      <w:tr w:rsidR="00DB732D" w14:paraId="233BEFC3" w14:textId="77777777" w:rsidTr="00DB732D">
        <w:tc>
          <w:tcPr>
            <w:tcW w:w="704" w:type="dxa"/>
          </w:tcPr>
          <w:p w14:paraId="4B0768D7" w14:textId="66399FDB" w:rsidR="00DB732D" w:rsidRDefault="00DB732D" w:rsidP="00DB732D">
            <w:pPr>
              <w:widowControl w:val="0"/>
              <w:rPr>
                <w:rStyle w:val="Hyperlink"/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BB68939" wp14:editId="37601318">
                  <wp:extent cx="285750" cy="285750"/>
                  <wp:effectExtent l="0" t="0" r="0" b="0"/>
                  <wp:docPr id="1" name="Picture 1" descr="Twitter new 2023 X logo on white backgroun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witter new 2023 X logo on white backgroun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4" w:type="dxa"/>
          </w:tcPr>
          <w:p w14:paraId="764DD6F2" w14:textId="5F07ECEF" w:rsidR="00DB732D" w:rsidRPr="00DB732D" w:rsidRDefault="00DB732D" w:rsidP="00E55A48">
            <w:pPr>
              <w:widowControl w:val="0"/>
              <w:rPr>
                <w:rStyle w:val="Hyperlink"/>
                <w:rFonts w:cstheme="minorHAnsi"/>
                <w:color w:val="auto"/>
                <w:u w:val="none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@chadsupportteam </w:t>
            </w:r>
          </w:p>
        </w:tc>
      </w:tr>
      <w:bookmarkEnd w:id="0"/>
    </w:tbl>
    <w:p w14:paraId="0A249DD2" w14:textId="77777777" w:rsidR="00DB732D" w:rsidRDefault="00DB732D" w:rsidP="00DB732D">
      <w:pPr>
        <w:widowControl w:val="0"/>
        <w:spacing w:after="0" w:line="240" w:lineRule="auto"/>
        <w:rPr>
          <w:rFonts w:cstheme="minorHAnsi"/>
          <w:lang w:val="en-GB"/>
        </w:rPr>
      </w:pPr>
    </w:p>
    <w:p w14:paraId="29EDD5D8" w14:textId="77777777" w:rsidR="00E17B22" w:rsidRPr="00E17B22" w:rsidRDefault="00E17B22" w:rsidP="00E17B22">
      <w:pPr>
        <w:widowControl w:val="0"/>
        <w:spacing w:after="0" w:line="240" w:lineRule="auto"/>
        <w:rPr>
          <w:rFonts w:cstheme="minorHAnsi"/>
        </w:rPr>
      </w:pPr>
    </w:p>
    <w:p w14:paraId="4D53A977" w14:textId="77777777" w:rsidR="00E17B22" w:rsidRPr="00E55A48" w:rsidRDefault="00E17B22" w:rsidP="00DB732D">
      <w:pPr>
        <w:widowControl w:val="0"/>
        <w:spacing w:after="0" w:line="240" w:lineRule="auto"/>
        <w:rPr>
          <w:rFonts w:cstheme="minorHAnsi"/>
          <w:lang w:val="en-GB"/>
        </w:rPr>
      </w:pPr>
    </w:p>
    <w:sectPr w:rsidR="00E17B22" w:rsidRPr="00E55A48" w:rsidSect="001B12D7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851" w:right="851" w:bottom="851" w:left="851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2CE4" w14:textId="77777777" w:rsidR="00356A80" w:rsidRDefault="00356A80">
      <w:pPr>
        <w:spacing w:after="0" w:line="240" w:lineRule="auto"/>
      </w:pPr>
      <w:r>
        <w:separator/>
      </w:r>
    </w:p>
    <w:p w14:paraId="2E970EE8" w14:textId="77777777" w:rsidR="00356A80" w:rsidRDefault="00356A80"/>
  </w:endnote>
  <w:endnote w:type="continuationSeparator" w:id="0">
    <w:p w14:paraId="14B9E95D" w14:textId="77777777" w:rsidR="00356A80" w:rsidRDefault="00356A80">
      <w:pPr>
        <w:spacing w:after="0" w:line="240" w:lineRule="auto"/>
      </w:pPr>
      <w:r>
        <w:continuationSeparator/>
      </w:r>
    </w:p>
    <w:p w14:paraId="3B3A5D8B" w14:textId="77777777" w:rsidR="00356A80" w:rsidRDefault="00356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86FD5" w14:textId="3B502B57" w:rsidR="001F420D" w:rsidRDefault="007A12B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599D0A71" wp14:editId="09AC6122">
              <wp:simplePos x="0" y="0"/>
              <wp:positionH relativeFrom="column">
                <wp:posOffset>-647469</wp:posOffset>
              </wp:positionH>
              <wp:positionV relativeFrom="paragraph">
                <wp:posOffset>-300347</wp:posOffset>
              </wp:positionV>
              <wp:extent cx="1767205" cy="546735"/>
              <wp:effectExtent l="0" t="0" r="4445" b="5715"/>
              <wp:wrapSquare wrapText="bothSides"/>
              <wp:docPr id="5" name="Picture 5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close-up of a logo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7205" cy="546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B4D086B" wp14:editId="74DE9685">
                  <wp:simplePos x="0" y="0"/>
                  <wp:positionH relativeFrom="page">
                    <wp:align>left</wp:align>
                  </wp:positionH>
                  <wp:positionV relativeFrom="paragraph">
                    <wp:posOffset>-629054</wp:posOffset>
                  </wp:positionV>
                  <wp:extent cx="8099947" cy="1050820"/>
                  <wp:effectExtent l="0" t="0" r="0" b="0"/>
                  <wp:wrapNone/>
                  <wp:docPr id="6" name="Freeform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8099947" cy="1050820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7136F92" id="Freeform 17" o:spid="_x0000_s1026" style="position:absolute;margin-left:0;margin-top:-49.55pt;width:637.8pt;height:82.75pt;rotation:180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" path="m,c,453,,453,,453,23,401,52,353,87,310v7,-9,14,-17,21,-26c116,275,125,266,133,258,248,143,406,72,581,72v291,,291,,291,c872,,872,,872,l,xe" fillcolor="#118f79 [2407]" stroked="f">
                  <v:path arrowok="t" o:connecttype="custom" o:connectlocs="0,0;0,2147483646;2147483646,2147483646;2147483646,2147483646;2147483646,2146563135;2147483646,599041630;2147483646,599041630;2147483646,0;0,0" o:connectangles="0,0,0,0,0,0,0,0,0"/>
                  <w10:wrap anchorx="page"/>
                </v:shape>
              </w:pict>
            </mc:Fallback>
          </mc:AlternateContent>
        </w:r>
        <w:r w:rsidR="001F420D">
          <w:fldChar w:fldCharType="begin"/>
        </w:r>
        <w:r w:rsidR="001F420D">
          <w:instrText xml:space="preserve"> PAGE   \* MERGEFORMAT </w:instrText>
        </w:r>
        <w:r w:rsidR="001F420D">
          <w:fldChar w:fldCharType="separate"/>
        </w:r>
        <w:r w:rsidR="000A10C0">
          <w:rPr>
            <w:noProof/>
          </w:rPr>
          <w:t>2</w:t>
        </w:r>
        <w:r w:rsidR="001F420D">
          <w:rPr>
            <w:noProof/>
          </w:rPr>
          <w:fldChar w:fldCharType="end"/>
        </w:r>
      </w:p>
    </w:sdtContent>
  </w:sdt>
  <w:p w14:paraId="6EC70290" w14:textId="77777777" w:rsidR="001F420D" w:rsidRDefault="001F4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2665" w14:textId="1BA4F233" w:rsidR="00AE7560" w:rsidRDefault="004C21B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B1D22D" wp14:editId="21EC3FC2">
          <wp:simplePos x="0" y="0"/>
          <wp:positionH relativeFrom="page">
            <wp:align>left</wp:align>
          </wp:positionH>
          <wp:positionV relativeFrom="paragraph">
            <wp:posOffset>-463787</wp:posOffset>
          </wp:positionV>
          <wp:extent cx="1767205" cy="546735"/>
          <wp:effectExtent l="0" t="0" r="4445" b="5715"/>
          <wp:wrapNone/>
          <wp:docPr id="3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028E46" wp14:editId="352C1CBB">
              <wp:simplePos x="0" y="0"/>
              <wp:positionH relativeFrom="page">
                <wp:posOffset>-25997</wp:posOffset>
              </wp:positionH>
              <wp:positionV relativeFrom="paragraph">
                <wp:posOffset>-818866</wp:posOffset>
              </wp:positionV>
              <wp:extent cx="8099947" cy="1050820"/>
              <wp:effectExtent l="0" t="0" r="0" b="0"/>
              <wp:wrapNone/>
              <wp:docPr id="4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099947" cy="105082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7AC0AE" id="Freeform 17" o:spid="_x0000_s1026" style="position:absolute;margin-left:-2.05pt;margin-top:-64.5pt;width:637.8pt;height:82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" path="m,c,453,,453,,453,23,401,52,353,87,310v7,-9,14,-17,21,-26c116,275,125,266,133,258,248,143,406,72,581,72v291,,291,,291,c872,,872,,872,l,xe" fillcolor="#118f79 [2407]" stroked="f">
              <v:path arrowok="t" o:connecttype="custom" o:connectlocs="0,0;0,2147483646;2147483646,2147483646;2147483646,2147483646;2147483646,2146563135;2147483646,599041630;2147483646,599041630;2147483646,0;0,0" o:connectangles="0,0,0,0,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DBE1" w14:textId="77777777" w:rsidR="00356A80" w:rsidRDefault="00356A80">
      <w:pPr>
        <w:spacing w:after="0" w:line="240" w:lineRule="auto"/>
      </w:pPr>
      <w:r>
        <w:separator/>
      </w:r>
    </w:p>
    <w:p w14:paraId="4864EE3A" w14:textId="77777777" w:rsidR="00356A80" w:rsidRDefault="00356A80"/>
  </w:footnote>
  <w:footnote w:type="continuationSeparator" w:id="0">
    <w:p w14:paraId="0FDE6E8E" w14:textId="77777777" w:rsidR="00356A80" w:rsidRDefault="00356A80">
      <w:pPr>
        <w:spacing w:after="0" w:line="240" w:lineRule="auto"/>
      </w:pPr>
      <w:r>
        <w:continuationSeparator/>
      </w:r>
    </w:p>
    <w:p w14:paraId="6343F63B" w14:textId="77777777" w:rsidR="00356A80" w:rsidRDefault="00356A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877" w14:textId="77777777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6CC0" w14:textId="3D3DC776" w:rsidR="001B12D7" w:rsidRPr="001B12D7" w:rsidRDefault="001B12D7" w:rsidP="001B12D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en-GB" w:eastAsia="en-GB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8668B80" wp14:editId="737213DE">
          <wp:simplePos x="0" y="0"/>
          <wp:positionH relativeFrom="column">
            <wp:posOffset>1088390</wp:posOffset>
          </wp:positionH>
          <wp:positionV relativeFrom="paragraph">
            <wp:posOffset>9525</wp:posOffset>
          </wp:positionV>
          <wp:extent cx="4692650" cy="800100"/>
          <wp:effectExtent l="0" t="0" r="0" b="0"/>
          <wp:wrapTight wrapText="bothSides">
            <wp:wrapPolygon edited="0">
              <wp:start x="0" y="0"/>
              <wp:lineTo x="0" y="21086"/>
              <wp:lineTo x="21483" y="21086"/>
              <wp:lineTo x="21483" y="0"/>
              <wp:lineTo x="0" y="0"/>
            </wp:wrapPolygon>
          </wp:wrapTight>
          <wp:docPr id="2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8BA96A9" wp14:editId="57207DA0">
          <wp:simplePos x="0" y="0"/>
          <wp:positionH relativeFrom="column">
            <wp:posOffset>6108065</wp:posOffset>
          </wp:positionH>
          <wp:positionV relativeFrom="paragraph">
            <wp:posOffset>9525</wp:posOffset>
          </wp:positionV>
          <wp:extent cx="733425" cy="726440"/>
          <wp:effectExtent l="0" t="0" r="9525" b="0"/>
          <wp:wrapTight wrapText="bothSides">
            <wp:wrapPolygon edited="0">
              <wp:start x="0" y="0"/>
              <wp:lineTo x="0" y="20958"/>
              <wp:lineTo x="21319" y="20958"/>
              <wp:lineTo x="21319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2D7"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inline distT="0" distB="0" distL="0" distR="0" wp14:anchorId="3B3BD4B2" wp14:editId="4F176A17">
          <wp:extent cx="800517" cy="7239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079" cy="7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25E83" w14:textId="55432994" w:rsidR="001F420D" w:rsidRDefault="001F420D" w:rsidP="00C55A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24057">
    <w:abstractNumId w:val="9"/>
  </w:num>
  <w:num w:numId="2" w16cid:durableId="1879661258">
    <w:abstractNumId w:val="7"/>
  </w:num>
  <w:num w:numId="3" w16cid:durableId="183784968">
    <w:abstractNumId w:val="6"/>
  </w:num>
  <w:num w:numId="4" w16cid:durableId="374818963">
    <w:abstractNumId w:val="5"/>
  </w:num>
  <w:num w:numId="5" w16cid:durableId="1567913329">
    <w:abstractNumId w:val="4"/>
  </w:num>
  <w:num w:numId="6" w16cid:durableId="2011760623">
    <w:abstractNumId w:val="8"/>
  </w:num>
  <w:num w:numId="7" w16cid:durableId="640187345">
    <w:abstractNumId w:val="3"/>
  </w:num>
  <w:num w:numId="8" w16cid:durableId="236786391">
    <w:abstractNumId w:val="2"/>
  </w:num>
  <w:num w:numId="9" w16cid:durableId="1162310177">
    <w:abstractNumId w:val="1"/>
  </w:num>
  <w:num w:numId="10" w16cid:durableId="2009164131">
    <w:abstractNumId w:val="0"/>
  </w:num>
  <w:num w:numId="11" w16cid:durableId="1100906428">
    <w:abstractNumId w:val="10"/>
  </w:num>
  <w:num w:numId="12" w16cid:durableId="1555387690">
    <w:abstractNumId w:val="14"/>
  </w:num>
  <w:num w:numId="13" w16cid:durableId="2081555056">
    <w:abstractNumId w:val="16"/>
  </w:num>
  <w:num w:numId="14" w16cid:durableId="1461992906">
    <w:abstractNumId w:val="13"/>
  </w:num>
  <w:num w:numId="15" w16cid:durableId="1379016645">
    <w:abstractNumId w:val="15"/>
  </w:num>
  <w:num w:numId="16" w16cid:durableId="1680421835">
    <w:abstractNumId w:val="18"/>
  </w:num>
  <w:num w:numId="17" w16cid:durableId="1368985114">
    <w:abstractNumId w:val="11"/>
  </w:num>
  <w:num w:numId="18" w16cid:durableId="818771181">
    <w:abstractNumId w:val="12"/>
  </w:num>
  <w:num w:numId="19" w16cid:durableId="506168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07014"/>
    <w:rsid w:val="000115CE"/>
    <w:rsid w:val="0001168F"/>
    <w:rsid w:val="00043BE5"/>
    <w:rsid w:val="0006548E"/>
    <w:rsid w:val="00077798"/>
    <w:rsid w:val="00081FAD"/>
    <w:rsid w:val="000828F4"/>
    <w:rsid w:val="00083F98"/>
    <w:rsid w:val="00093D44"/>
    <w:rsid w:val="000947D1"/>
    <w:rsid w:val="000A10C0"/>
    <w:rsid w:val="000A6CD4"/>
    <w:rsid w:val="000B0BD4"/>
    <w:rsid w:val="000B475C"/>
    <w:rsid w:val="000B70CA"/>
    <w:rsid w:val="000C2A10"/>
    <w:rsid w:val="000C32B6"/>
    <w:rsid w:val="000C54C5"/>
    <w:rsid w:val="000D0A27"/>
    <w:rsid w:val="000E0A77"/>
    <w:rsid w:val="000E65A3"/>
    <w:rsid w:val="000E7239"/>
    <w:rsid w:val="000F1E3E"/>
    <w:rsid w:val="000F4916"/>
    <w:rsid w:val="000F51EC"/>
    <w:rsid w:val="000F7122"/>
    <w:rsid w:val="00103CD6"/>
    <w:rsid w:val="00126579"/>
    <w:rsid w:val="001270B7"/>
    <w:rsid w:val="00146806"/>
    <w:rsid w:val="00174C2B"/>
    <w:rsid w:val="00190FFC"/>
    <w:rsid w:val="00192FE5"/>
    <w:rsid w:val="00197300"/>
    <w:rsid w:val="001B12D7"/>
    <w:rsid w:val="001B4EEF"/>
    <w:rsid w:val="001B689C"/>
    <w:rsid w:val="001C2CE9"/>
    <w:rsid w:val="001C3BA4"/>
    <w:rsid w:val="001C70E9"/>
    <w:rsid w:val="001D1155"/>
    <w:rsid w:val="001F0115"/>
    <w:rsid w:val="001F420D"/>
    <w:rsid w:val="00200635"/>
    <w:rsid w:val="00201454"/>
    <w:rsid w:val="00204E37"/>
    <w:rsid w:val="00206271"/>
    <w:rsid w:val="002311AC"/>
    <w:rsid w:val="00231C43"/>
    <w:rsid w:val="0023447A"/>
    <w:rsid w:val="002357D2"/>
    <w:rsid w:val="00237B28"/>
    <w:rsid w:val="00252375"/>
    <w:rsid w:val="00254E0D"/>
    <w:rsid w:val="00255C01"/>
    <w:rsid w:val="002742BF"/>
    <w:rsid w:val="002843A6"/>
    <w:rsid w:val="002851F5"/>
    <w:rsid w:val="00285512"/>
    <w:rsid w:val="00297ED3"/>
    <w:rsid w:val="002A4096"/>
    <w:rsid w:val="002B4464"/>
    <w:rsid w:val="002E094B"/>
    <w:rsid w:val="002F36A6"/>
    <w:rsid w:val="00304E82"/>
    <w:rsid w:val="003073A1"/>
    <w:rsid w:val="003173AB"/>
    <w:rsid w:val="00333D1D"/>
    <w:rsid w:val="00335AE7"/>
    <w:rsid w:val="00343768"/>
    <w:rsid w:val="00343BDB"/>
    <w:rsid w:val="00347E36"/>
    <w:rsid w:val="00356A80"/>
    <w:rsid w:val="00365CAB"/>
    <w:rsid w:val="00367BA3"/>
    <w:rsid w:val="00374F35"/>
    <w:rsid w:val="0038000D"/>
    <w:rsid w:val="00385ACF"/>
    <w:rsid w:val="003B5169"/>
    <w:rsid w:val="003D5B2F"/>
    <w:rsid w:val="003D74B9"/>
    <w:rsid w:val="003F5628"/>
    <w:rsid w:val="003F5746"/>
    <w:rsid w:val="003F5B35"/>
    <w:rsid w:val="00401264"/>
    <w:rsid w:val="00411C62"/>
    <w:rsid w:val="004328B0"/>
    <w:rsid w:val="00450B01"/>
    <w:rsid w:val="004510B6"/>
    <w:rsid w:val="00452312"/>
    <w:rsid w:val="00463AAB"/>
    <w:rsid w:val="00471EF2"/>
    <w:rsid w:val="00477474"/>
    <w:rsid w:val="00480B7F"/>
    <w:rsid w:val="00481E6C"/>
    <w:rsid w:val="004A171F"/>
    <w:rsid w:val="004A1893"/>
    <w:rsid w:val="004C21BC"/>
    <w:rsid w:val="004C4A44"/>
    <w:rsid w:val="004D1716"/>
    <w:rsid w:val="004D718E"/>
    <w:rsid w:val="005024A1"/>
    <w:rsid w:val="00506875"/>
    <w:rsid w:val="005125BB"/>
    <w:rsid w:val="005264AB"/>
    <w:rsid w:val="00534B54"/>
    <w:rsid w:val="00537F9C"/>
    <w:rsid w:val="0054620E"/>
    <w:rsid w:val="00572222"/>
    <w:rsid w:val="00584466"/>
    <w:rsid w:val="005854E1"/>
    <w:rsid w:val="005974A7"/>
    <w:rsid w:val="005A126E"/>
    <w:rsid w:val="005B037B"/>
    <w:rsid w:val="005D3DA6"/>
    <w:rsid w:val="005E5639"/>
    <w:rsid w:val="005F1A1F"/>
    <w:rsid w:val="006045C0"/>
    <w:rsid w:val="0062437F"/>
    <w:rsid w:val="00635F15"/>
    <w:rsid w:val="00652B86"/>
    <w:rsid w:val="00672880"/>
    <w:rsid w:val="00680DF7"/>
    <w:rsid w:val="006A0651"/>
    <w:rsid w:val="006B0809"/>
    <w:rsid w:val="006B268D"/>
    <w:rsid w:val="006D5A2F"/>
    <w:rsid w:val="006D5E14"/>
    <w:rsid w:val="006E2BE2"/>
    <w:rsid w:val="006E4B3D"/>
    <w:rsid w:val="00702880"/>
    <w:rsid w:val="00704505"/>
    <w:rsid w:val="00705F30"/>
    <w:rsid w:val="007262CA"/>
    <w:rsid w:val="0073312D"/>
    <w:rsid w:val="00733CC9"/>
    <w:rsid w:val="00744EA9"/>
    <w:rsid w:val="00752FC4"/>
    <w:rsid w:val="00757E9C"/>
    <w:rsid w:val="00772F50"/>
    <w:rsid w:val="0077560B"/>
    <w:rsid w:val="00781309"/>
    <w:rsid w:val="00784A53"/>
    <w:rsid w:val="0079697F"/>
    <w:rsid w:val="007A12B7"/>
    <w:rsid w:val="007A2D5E"/>
    <w:rsid w:val="007A2DA0"/>
    <w:rsid w:val="007B0887"/>
    <w:rsid w:val="007B4C91"/>
    <w:rsid w:val="007B71E4"/>
    <w:rsid w:val="007C1408"/>
    <w:rsid w:val="007D70F7"/>
    <w:rsid w:val="007E00D4"/>
    <w:rsid w:val="008152CC"/>
    <w:rsid w:val="0083026C"/>
    <w:rsid w:val="00830C5F"/>
    <w:rsid w:val="008311DF"/>
    <w:rsid w:val="00834A33"/>
    <w:rsid w:val="0084526C"/>
    <w:rsid w:val="00863CFD"/>
    <w:rsid w:val="00867213"/>
    <w:rsid w:val="00874CB0"/>
    <w:rsid w:val="00896EE1"/>
    <w:rsid w:val="008B00FA"/>
    <w:rsid w:val="008B2B2A"/>
    <w:rsid w:val="008B69E6"/>
    <w:rsid w:val="008C032D"/>
    <w:rsid w:val="008C1482"/>
    <w:rsid w:val="008C2A5B"/>
    <w:rsid w:val="008D0402"/>
    <w:rsid w:val="008D0AA7"/>
    <w:rsid w:val="008D46F0"/>
    <w:rsid w:val="008D6A85"/>
    <w:rsid w:val="008E2163"/>
    <w:rsid w:val="008E6AE9"/>
    <w:rsid w:val="00912223"/>
    <w:rsid w:val="00912A0A"/>
    <w:rsid w:val="00935867"/>
    <w:rsid w:val="00945985"/>
    <w:rsid w:val="009468D3"/>
    <w:rsid w:val="00972836"/>
    <w:rsid w:val="009844A7"/>
    <w:rsid w:val="00996EFE"/>
    <w:rsid w:val="009A1CE2"/>
    <w:rsid w:val="009C31F6"/>
    <w:rsid w:val="009C42D7"/>
    <w:rsid w:val="009C49E8"/>
    <w:rsid w:val="009D5513"/>
    <w:rsid w:val="009F4CB2"/>
    <w:rsid w:val="00A018B5"/>
    <w:rsid w:val="00A11F8C"/>
    <w:rsid w:val="00A17117"/>
    <w:rsid w:val="00A315E0"/>
    <w:rsid w:val="00A52AA5"/>
    <w:rsid w:val="00A737A6"/>
    <w:rsid w:val="00A763AE"/>
    <w:rsid w:val="00A821E9"/>
    <w:rsid w:val="00A943A6"/>
    <w:rsid w:val="00AC4FA4"/>
    <w:rsid w:val="00AC571E"/>
    <w:rsid w:val="00AE7560"/>
    <w:rsid w:val="00AF0869"/>
    <w:rsid w:val="00AF249A"/>
    <w:rsid w:val="00AF32DA"/>
    <w:rsid w:val="00AF472B"/>
    <w:rsid w:val="00AF5088"/>
    <w:rsid w:val="00B029FD"/>
    <w:rsid w:val="00B04533"/>
    <w:rsid w:val="00B3181E"/>
    <w:rsid w:val="00B561AB"/>
    <w:rsid w:val="00B63133"/>
    <w:rsid w:val="00B94657"/>
    <w:rsid w:val="00B94E50"/>
    <w:rsid w:val="00BA552E"/>
    <w:rsid w:val="00BC0F0A"/>
    <w:rsid w:val="00BD210D"/>
    <w:rsid w:val="00C11980"/>
    <w:rsid w:val="00C217B0"/>
    <w:rsid w:val="00C40B3F"/>
    <w:rsid w:val="00C4508F"/>
    <w:rsid w:val="00C4554D"/>
    <w:rsid w:val="00C50202"/>
    <w:rsid w:val="00C522D9"/>
    <w:rsid w:val="00C53D0C"/>
    <w:rsid w:val="00C55A14"/>
    <w:rsid w:val="00C63705"/>
    <w:rsid w:val="00C73687"/>
    <w:rsid w:val="00C92582"/>
    <w:rsid w:val="00C9767F"/>
    <w:rsid w:val="00CA3956"/>
    <w:rsid w:val="00CA6579"/>
    <w:rsid w:val="00CB0809"/>
    <w:rsid w:val="00CB0A39"/>
    <w:rsid w:val="00CB19F3"/>
    <w:rsid w:val="00CB6464"/>
    <w:rsid w:val="00CB7AC2"/>
    <w:rsid w:val="00CC3883"/>
    <w:rsid w:val="00CD05B1"/>
    <w:rsid w:val="00CD23F8"/>
    <w:rsid w:val="00CE4329"/>
    <w:rsid w:val="00CF4773"/>
    <w:rsid w:val="00CF485B"/>
    <w:rsid w:val="00D04123"/>
    <w:rsid w:val="00D06525"/>
    <w:rsid w:val="00D13306"/>
    <w:rsid w:val="00D149F1"/>
    <w:rsid w:val="00D21837"/>
    <w:rsid w:val="00D3159D"/>
    <w:rsid w:val="00D36106"/>
    <w:rsid w:val="00D37237"/>
    <w:rsid w:val="00D44939"/>
    <w:rsid w:val="00D45D15"/>
    <w:rsid w:val="00D544E2"/>
    <w:rsid w:val="00D62B0C"/>
    <w:rsid w:val="00D6320F"/>
    <w:rsid w:val="00DB732D"/>
    <w:rsid w:val="00DC04C8"/>
    <w:rsid w:val="00DC7840"/>
    <w:rsid w:val="00DC7F2B"/>
    <w:rsid w:val="00DD49D5"/>
    <w:rsid w:val="00DD4F1E"/>
    <w:rsid w:val="00DD7ED1"/>
    <w:rsid w:val="00DF4309"/>
    <w:rsid w:val="00E00491"/>
    <w:rsid w:val="00E15283"/>
    <w:rsid w:val="00E17B22"/>
    <w:rsid w:val="00E2031A"/>
    <w:rsid w:val="00E26E41"/>
    <w:rsid w:val="00E26F88"/>
    <w:rsid w:val="00E30D20"/>
    <w:rsid w:val="00E34D46"/>
    <w:rsid w:val="00E37173"/>
    <w:rsid w:val="00E55670"/>
    <w:rsid w:val="00E55A48"/>
    <w:rsid w:val="00E56C08"/>
    <w:rsid w:val="00E6693F"/>
    <w:rsid w:val="00E864E9"/>
    <w:rsid w:val="00E91CBC"/>
    <w:rsid w:val="00EB5A74"/>
    <w:rsid w:val="00EB64EC"/>
    <w:rsid w:val="00EC3BB8"/>
    <w:rsid w:val="00EC46A2"/>
    <w:rsid w:val="00EC6723"/>
    <w:rsid w:val="00ED1CE7"/>
    <w:rsid w:val="00ED2453"/>
    <w:rsid w:val="00ED5042"/>
    <w:rsid w:val="00EE5B23"/>
    <w:rsid w:val="00EE6308"/>
    <w:rsid w:val="00F21C80"/>
    <w:rsid w:val="00F26458"/>
    <w:rsid w:val="00F5457E"/>
    <w:rsid w:val="00F578E7"/>
    <w:rsid w:val="00F71D73"/>
    <w:rsid w:val="00F763B1"/>
    <w:rsid w:val="00F76CB6"/>
    <w:rsid w:val="00F807E0"/>
    <w:rsid w:val="00F95656"/>
    <w:rsid w:val="00FA402E"/>
    <w:rsid w:val="00FB49C2"/>
    <w:rsid w:val="00FB7FF5"/>
    <w:rsid w:val="00FC5D71"/>
    <w:rsid w:val="00FE39F7"/>
    <w:rsid w:val="00FE7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adsgroveschool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oolsupportservices@chadsgrove.worcs.sch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olsupportservices@chadsgrove.worcs.sch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FBA764-300B-4C7C-98A5-22A51DD03B37}"/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2025-07-14T14:05:00Z</dcterms:created>
  <dcterms:modified xsi:type="dcterms:W3CDTF">2026-01-26T13:53:00Z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</Properties>
</file>