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D147" w14:textId="38964667" w:rsidR="007F7ABF" w:rsidRDefault="00EF294B" w:rsidP="007F7ABF">
      <w:pPr>
        <w:tabs>
          <w:tab w:val="left" w:pos="4410"/>
        </w:tabs>
        <w:spacing w:after="0"/>
        <w:rPr>
          <w:b/>
          <w:bCs/>
          <w:sz w:val="28"/>
          <w:szCs w:val="28"/>
        </w:rPr>
      </w:pPr>
      <w:r>
        <w:rPr>
          <w:b/>
          <w:bCs/>
          <w:noProof/>
          <w:sz w:val="28"/>
          <w:szCs w:val="28"/>
          <w:lang w:val="en-GB" w:eastAsia="en-GB"/>
        </w:rPr>
        <mc:AlternateContent>
          <mc:Choice Requires="wps">
            <w:drawing>
              <wp:anchor distT="0" distB="0" distL="114300" distR="114300" simplePos="0" relativeHeight="251669504" behindDoc="1" locked="0" layoutInCell="1" allowOverlap="1" wp14:anchorId="3138EC0D" wp14:editId="3BD749E0">
                <wp:simplePos x="0" y="0"/>
                <wp:positionH relativeFrom="margin">
                  <wp:align>center</wp:align>
                </wp:positionH>
                <wp:positionV relativeFrom="paragraph">
                  <wp:posOffset>110490</wp:posOffset>
                </wp:positionV>
                <wp:extent cx="4267200" cy="5461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4267200" cy="546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0C7FF" id="Rectangle 12" o:spid="_x0000_s1026" style="position:absolute;margin-left:0;margin-top:8.7pt;width:336pt;height:43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" fillcolor="white [3201]" strokecolor="#2c3644 [3209]" strokeweight="2pt">
                <w10:wrap anchorx="margin"/>
              </v:rect>
            </w:pict>
          </mc:Fallback>
        </mc:AlternateContent>
      </w:r>
      <w:r w:rsidR="007F7ABF">
        <w:rPr>
          <w:b/>
          <w:bCs/>
          <w:sz w:val="28"/>
          <w:szCs w:val="28"/>
        </w:rPr>
        <w:tab/>
      </w:r>
    </w:p>
    <w:p w14:paraId="45356153" w14:textId="62FA54DB" w:rsidR="009C49E8" w:rsidRPr="00340CA3" w:rsidRDefault="009C49E8" w:rsidP="007A2D5E">
      <w:pPr>
        <w:spacing w:after="0"/>
        <w:jc w:val="center"/>
        <w:rPr>
          <w:sz w:val="40"/>
          <w:szCs w:val="40"/>
        </w:rPr>
      </w:pPr>
      <w:bookmarkStart w:id="0" w:name="_Hlk202475555"/>
      <w:bookmarkEnd w:id="0"/>
      <w:r w:rsidRPr="00340CA3">
        <w:rPr>
          <w:sz w:val="40"/>
          <w:szCs w:val="40"/>
        </w:rPr>
        <w:t>Learning Support Team Referral Form</w:t>
      </w:r>
    </w:p>
    <w:tbl>
      <w:tblPr>
        <w:tblStyle w:val="TableGrid"/>
        <w:tblpPr w:leftFromText="180" w:rightFromText="180" w:vertAnchor="page" w:horzAnchor="margin" w:tblpXSpec="center" w:tblpY="3553"/>
        <w:tblW w:w="11057" w:type="dxa"/>
        <w:jc w:val="center"/>
        <w:tblLayout w:type="fixed"/>
        <w:tblLook w:val="04A0" w:firstRow="1" w:lastRow="0" w:firstColumn="1" w:lastColumn="0" w:noHBand="0" w:noVBand="1"/>
      </w:tblPr>
      <w:tblGrid>
        <w:gridCol w:w="3339"/>
        <w:gridCol w:w="1652"/>
        <w:gridCol w:w="345"/>
        <w:gridCol w:w="624"/>
        <w:gridCol w:w="6"/>
        <w:gridCol w:w="418"/>
        <w:gridCol w:w="84"/>
        <w:gridCol w:w="483"/>
        <w:gridCol w:w="178"/>
        <w:gridCol w:w="1042"/>
        <w:gridCol w:w="1658"/>
        <w:gridCol w:w="1228"/>
      </w:tblGrid>
      <w:tr w:rsidR="00B950CC" w:rsidRPr="00206271" w14:paraId="08ED6CB7" w14:textId="77777777" w:rsidTr="006E134A">
        <w:trPr>
          <w:trHeight w:val="567"/>
          <w:jc w:val="center"/>
        </w:trPr>
        <w:tc>
          <w:tcPr>
            <w:tcW w:w="3339" w:type="dxa"/>
            <w:vAlign w:val="center"/>
          </w:tcPr>
          <w:p w14:paraId="51005D32" w14:textId="17C88B50" w:rsidR="00B950CC" w:rsidRPr="00206271" w:rsidRDefault="00B950CC" w:rsidP="00206271">
            <w:pPr>
              <w:rPr>
                <w:rFonts w:cstheme="minorHAnsi"/>
              </w:rPr>
            </w:pPr>
            <w:r>
              <w:rPr>
                <w:rFonts w:cstheme="minorHAnsi"/>
              </w:rPr>
              <w:t>Pupil Surname:</w:t>
            </w:r>
          </w:p>
        </w:tc>
        <w:tc>
          <w:tcPr>
            <w:tcW w:w="3612" w:type="dxa"/>
            <w:gridSpan w:val="7"/>
            <w:vAlign w:val="center"/>
          </w:tcPr>
          <w:p w14:paraId="5E53BE7D" w14:textId="77777777" w:rsidR="00B950CC" w:rsidRPr="00935867" w:rsidRDefault="00B950CC" w:rsidP="00206271">
            <w:pPr>
              <w:rPr>
                <w:rFonts w:cstheme="minorHAnsi"/>
              </w:rPr>
            </w:pPr>
          </w:p>
        </w:tc>
        <w:tc>
          <w:tcPr>
            <w:tcW w:w="4106" w:type="dxa"/>
            <w:gridSpan w:val="4"/>
            <w:vMerge w:val="restart"/>
            <w:vAlign w:val="center"/>
          </w:tcPr>
          <w:p w14:paraId="14895A40" w14:textId="77777777" w:rsidR="00B950CC" w:rsidRDefault="00B950CC" w:rsidP="00206271">
            <w:pPr>
              <w:rPr>
                <w:rFonts w:cstheme="minorHAnsi"/>
              </w:rPr>
            </w:pPr>
            <w:r>
              <w:rPr>
                <w:rFonts w:cstheme="minorHAnsi"/>
              </w:rPr>
              <w:t xml:space="preserve">Preferred Pronouns: </w:t>
            </w:r>
          </w:p>
          <w:p w14:paraId="3F8E936B" w14:textId="77777777" w:rsidR="00B950CC" w:rsidRPr="00B950CC" w:rsidRDefault="00B950CC" w:rsidP="00206271">
            <w:pPr>
              <w:rPr>
                <w:rFonts w:cstheme="minorHAnsi"/>
                <w:sz w:val="8"/>
                <w:szCs w:val="8"/>
              </w:rPr>
            </w:pPr>
          </w:p>
          <w:p w14:paraId="175E836F" w14:textId="7AB21C3F" w:rsidR="00B950CC" w:rsidRDefault="0036357B" w:rsidP="00EB439D">
            <w:pPr>
              <w:rPr>
                <w:rFonts w:cstheme="minorHAnsi"/>
              </w:rPr>
            </w:pPr>
            <w:sdt>
              <w:sdtPr>
                <w:rPr>
                  <w:rFonts w:cstheme="minorHAnsi"/>
                </w:rPr>
                <w:id w:val="-1070496563"/>
                <w14:checkbox>
                  <w14:checked w14:val="0"/>
                  <w14:checkedState w14:val="2612" w14:font="MS Gothic"/>
                  <w14:uncheckedState w14:val="2610" w14:font="MS Gothic"/>
                </w14:checkbox>
              </w:sdtPr>
              <w:sdtEndPr/>
              <w:sdtContent>
                <w:r w:rsidR="00B950CC">
                  <w:rPr>
                    <w:rFonts w:ascii="MS Gothic" w:eastAsia="MS Gothic" w:hAnsi="MS Gothic" w:cstheme="minorHAnsi" w:hint="eastAsia"/>
                  </w:rPr>
                  <w:t>☐</w:t>
                </w:r>
              </w:sdtContent>
            </w:sdt>
            <w:r w:rsidR="00B950CC">
              <w:rPr>
                <w:rFonts w:cstheme="minorHAnsi"/>
              </w:rPr>
              <w:t xml:space="preserve"> He</w:t>
            </w:r>
            <w:r w:rsidR="00340CA3">
              <w:rPr>
                <w:rFonts w:cstheme="minorHAnsi"/>
              </w:rPr>
              <w:t xml:space="preserve">  </w:t>
            </w:r>
            <w:r w:rsidR="00B950CC">
              <w:rPr>
                <w:rFonts w:cstheme="minorHAnsi"/>
              </w:rPr>
              <w:t xml:space="preserve"> </w:t>
            </w:r>
            <w:sdt>
              <w:sdtPr>
                <w:rPr>
                  <w:rFonts w:cstheme="minorHAnsi"/>
                </w:rPr>
                <w:id w:val="580250047"/>
                <w14:checkbox>
                  <w14:checked w14:val="0"/>
                  <w14:checkedState w14:val="2612" w14:font="MS Gothic"/>
                  <w14:uncheckedState w14:val="2610" w14:font="MS Gothic"/>
                </w14:checkbox>
              </w:sdtPr>
              <w:sdtEndPr/>
              <w:sdtContent>
                <w:r w:rsidR="00B950CC">
                  <w:rPr>
                    <w:rFonts w:ascii="MS Gothic" w:eastAsia="MS Gothic" w:hAnsi="MS Gothic" w:cstheme="minorHAnsi" w:hint="eastAsia"/>
                  </w:rPr>
                  <w:t>☐</w:t>
                </w:r>
              </w:sdtContent>
            </w:sdt>
            <w:r w:rsidR="00B950CC">
              <w:rPr>
                <w:rFonts w:cstheme="minorHAnsi"/>
              </w:rPr>
              <w:t xml:space="preserve"> She</w:t>
            </w:r>
            <w:r w:rsidR="00340CA3">
              <w:rPr>
                <w:rFonts w:cstheme="minorHAnsi"/>
              </w:rPr>
              <w:t xml:space="preserve"> </w:t>
            </w:r>
            <w:r w:rsidR="00B950CC" w:rsidRPr="00206271">
              <w:rPr>
                <w:rFonts w:cstheme="minorHAnsi"/>
              </w:rPr>
              <w:t xml:space="preserve"> </w:t>
            </w:r>
            <w:r w:rsidR="007A095B">
              <w:rPr>
                <w:rFonts w:cstheme="minorHAnsi"/>
              </w:rPr>
              <w:t xml:space="preserve"> </w:t>
            </w:r>
            <w:sdt>
              <w:sdtPr>
                <w:rPr>
                  <w:rFonts w:cstheme="minorHAnsi"/>
                </w:rPr>
                <w:id w:val="636383639"/>
                <w14:checkbox>
                  <w14:checked w14:val="0"/>
                  <w14:checkedState w14:val="2612" w14:font="MS Gothic"/>
                  <w14:uncheckedState w14:val="2610" w14:font="MS Gothic"/>
                </w14:checkbox>
              </w:sdtPr>
              <w:sdtEndPr/>
              <w:sdtContent>
                <w:r w:rsidR="007A095B">
                  <w:rPr>
                    <w:rFonts w:ascii="MS Gothic" w:eastAsia="MS Gothic" w:hAnsi="MS Gothic" w:cstheme="minorHAnsi" w:hint="eastAsia"/>
                  </w:rPr>
                  <w:t>☐</w:t>
                </w:r>
              </w:sdtContent>
            </w:sdt>
            <w:r w:rsidR="007A095B">
              <w:rPr>
                <w:rFonts w:cstheme="minorHAnsi"/>
              </w:rPr>
              <w:t xml:space="preserve"> Them</w:t>
            </w:r>
          </w:p>
          <w:p w14:paraId="7D24D432" w14:textId="151BE717" w:rsidR="00B950CC" w:rsidRPr="00935867" w:rsidRDefault="00B950CC" w:rsidP="00EB439D">
            <w:pPr>
              <w:rPr>
                <w:rFonts w:cstheme="minorHAnsi"/>
              </w:rPr>
            </w:pPr>
          </w:p>
        </w:tc>
      </w:tr>
      <w:tr w:rsidR="00B950CC" w:rsidRPr="00206271" w14:paraId="242F8A61" w14:textId="77777777" w:rsidTr="006E134A">
        <w:trPr>
          <w:trHeight w:val="567"/>
          <w:jc w:val="center"/>
        </w:trPr>
        <w:tc>
          <w:tcPr>
            <w:tcW w:w="3339" w:type="dxa"/>
            <w:vAlign w:val="center"/>
          </w:tcPr>
          <w:p w14:paraId="22437334" w14:textId="77777777" w:rsidR="00B950CC" w:rsidRPr="00206271" w:rsidRDefault="00B950CC" w:rsidP="00206271">
            <w:pPr>
              <w:rPr>
                <w:rFonts w:cstheme="minorHAnsi"/>
              </w:rPr>
            </w:pPr>
            <w:r w:rsidRPr="00206271">
              <w:rPr>
                <w:rFonts w:cstheme="minorHAnsi"/>
              </w:rPr>
              <w:t>Pupil Forename(s):</w:t>
            </w:r>
          </w:p>
        </w:tc>
        <w:tc>
          <w:tcPr>
            <w:tcW w:w="3612" w:type="dxa"/>
            <w:gridSpan w:val="7"/>
            <w:vAlign w:val="center"/>
          </w:tcPr>
          <w:p w14:paraId="10A74DE9" w14:textId="77777777" w:rsidR="00B950CC" w:rsidRPr="00206271" w:rsidRDefault="00B950CC" w:rsidP="00206271">
            <w:pPr>
              <w:rPr>
                <w:rFonts w:cstheme="minorHAnsi"/>
              </w:rPr>
            </w:pPr>
          </w:p>
        </w:tc>
        <w:tc>
          <w:tcPr>
            <w:tcW w:w="4106" w:type="dxa"/>
            <w:gridSpan w:val="4"/>
            <w:vMerge/>
            <w:vAlign w:val="center"/>
          </w:tcPr>
          <w:p w14:paraId="6418BDA0" w14:textId="7124316F" w:rsidR="00B950CC" w:rsidRPr="00206271" w:rsidRDefault="00B950CC" w:rsidP="00206271">
            <w:pPr>
              <w:rPr>
                <w:rFonts w:cstheme="minorHAnsi"/>
              </w:rPr>
            </w:pPr>
          </w:p>
        </w:tc>
      </w:tr>
      <w:tr w:rsidR="009C49E8" w:rsidRPr="00206271" w14:paraId="0327E01C" w14:textId="77777777" w:rsidTr="006E134A">
        <w:trPr>
          <w:trHeight w:val="567"/>
          <w:jc w:val="center"/>
        </w:trPr>
        <w:tc>
          <w:tcPr>
            <w:tcW w:w="3339" w:type="dxa"/>
            <w:tcBorders>
              <w:bottom w:val="single" w:sz="4" w:space="0" w:color="auto"/>
            </w:tcBorders>
            <w:vAlign w:val="center"/>
          </w:tcPr>
          <w:p w14:paraId="4EDC6A41" w14:textId="77777777" w:rsidR="009C49E8" w:rsidRPr="00206271" w:rsidRDefault="009C49E8" w:rsidP="00206271">
            <w:pPr>
              <w:rPr>
                <w:rFonts w:cstheme="minorHAnsi"/>
              </w:rPr>
            </w:pPr>
            <w:r w:rsidRPr="00206271">
              <w:rPr>
                <w:rFonts w:cstheme="minorHAnsi"/>
              </w:rPr>
              <w:t>Date of Birth:</w:t>
            </w:r>
          </w:p>
        </w:tc>
        <w:tc>
          <w:tcPr>
            <w:tcW w:w="1997" w:type="dxa"/>
            <w:gridSpan w:val="2"/>
            <w:tcBorders>
              <w:bottom w:val="single" w:sz="4" w:space="0" w:color="auto"/>
            </w:tcBorders>
            <w:vAlign w:val="center"/>
          </w:tcPr>
          <w:p w14:paraId="78E5103C" w14:textId="77777777" w:rsidR="009C49E8" w:rsidRPr="00206271" w:rsidRDefault="009C49E8" w:rsidP="00206271">
            <w:pPr>
              <w:rPr>
                <w:rFonts w:cstheme="minorHAnsi"/>
              </w:rPr>
            </w:pPr>
          </w:p>
        </w:tc>
        <w:tc>
          <w:tcPr>
            <w:tcW w:w="1048" w:type="dxa"/>
            <w:gridSpan w:val="3"/>
            <w:tcBorders>
              <w:bottom w:val="single" w:sz="4" w:space="0" w:color="auto"/>
            </w:tcBorders>
            <w:vAlign w:val="center"/>
          </w:tcPr>
          <w:p w14:paraId="06ACB8B9" w14:textId="77777777" w:rsidR="009C49E8" w:rsidRPr="00206271" w:rsidRDefault="009C49E8" w:rsidP="00206271">
            <w:pPr>
              <w:rPr>
                <w:rFonts w:cstheme="minorHAnsi"/>
              </w:rPr>
            </w:pPr>
            <w:r w:rsidRPr="00206271">
              <w:rPr>
                <w:rFonts w:cstheme="minorHAnsi"/>
              </w:rPr>
              <w:t>NC Year:</w:t>
            </w:r>
          </w:p>
        </w:tc>
        <w:tc>
          <w:tcPr>
            <w:tcW w:w="567" w:type="dxa"/>
            <w:gridSpan w:val="2"/>
            <w:tcBorders>
              <w:bottom w:val="single" w:sz="4" w:space="0" w:color="auto"/>
            </w:tcBorders>
            <w:vAlign w:val="center"/>
          </w:tcPr>
          <w:p w14:paraId="2B374C7A" w14:textId="77777777" w:rsidR="009C49E8" w:rsidRPr="00206271" w:rsidRDefault="009C49E8" w:rsidP="00206271">
            <w:pPr>
              <w:rPr>
                <w:rFonts w:cstheme="minorHAnsi"/>
              </w:rPr>
            </w:pPr>
          </w:p>
        </w:tc>
        <w:tc>
          <w:tcPr>
            <w:tcW w:w="1220" w:type="dxa"/>
            <w:gridSpan w:val="2"/>
            <w:tcBorders>
              <w:bottom w:val="single" w:sz="4" w:space="0" w:color="auto"/>
            </w:tcBorders>
            <w:vAlign w:val="center"/>
          </w:tcPr>
          <w:p w14:paraId="037DB1CD" w14:textId="52B7414B" w:rsidR="009C49E8" w:rsidRPr="00206271" w:rsidRDefault="009C49E8" w:rsidP="00206271">
            <w:pPr>
              <w:rPr>
                <w:rFonts w:cstheme="minorHAnsi"/>
              </w:rPr>
            </w:pPr>
            <w:r w:rsidRPr="00206271">
              <w:rPr>
                <w:rFonts w:cstheme="minorHAnsi"/>
              </w:rPr>
              <w:t>UPN:</w:t>
            </w:r>
          </w:p>
        </w:tc>
        <w:tc>
          <w:tcPr>
            <w:tcW w:w="2886" w:type="dxa"/>
            <w:gridSpan w:val="2"/>
            <w:tcBorders>
              <w:bottom w:val="single" w:sz="4" w:space="0" w:color="auto"/>
            </w:tcBorders>
            <w:vAlign w:val="center"/>
          </w:tcPr>
          <w:p w14:paraId="081AB1E9" w14:textId="77777777" w:rsidR="009C49E8" w:rsidRPr="00206271" w:rsidRDefault="009C49E8" w:rsidP="00206271">
            <w:pPr>
              <w:rPr>
                <w:rFonts w:cstheme="minorHAnsi"/>
              </w:rPr>
            </w:pPr>
          </w:p>
        </w:tc>
      </w:tr>
      <w:tr w:rsidR="009C49E8" w:rsidRPr="00206271" w14:paraId="53FB890F" w14:textId="77777777" w:rsidTr="006E134A">
        <w:trPr>
          <w:trHeight w:val="567"/>
          <w:jc w:val="center"/>
        </w:trPr>
        <w:tc>
          <w:tcPr>
            <w:tcW w:w="3339" w:type="dxa"/>
            <w:tcBorders>
              <w:top w:val="single" w:sz="4" w:space="0" w:color="auto"/>
            </w:tcBorders>
            <w:vAlign w:val="center"/>
          </w:tcPr>
          <w:p w14:paraId="2BCD48F2" w14:textId="520CBEFD" w:rsidR="009C49E8" w:rsidRPr="00206271" w:rsidRDefault="009C49E8" w:rsidP="00206271">
            <w:pPr>
              <w:rPr>
                <w:rFonts w:cstheme="minorHAnsi"/>
              </w:rPr>
            </w:pPr>
            <w:r w:rsidRPr="00206271">
              <w:rPr>
                <w:rFonts w:cstheme="minorHAnsi"/>
              </w:rPr>
              <w:t>Parent(s)/</w:t>
            </w:r>
            <w:r w:rsidR="00935867">
              <w:rPr>
                <w:rFonts w:cstheme="minorHAnsi"/>
              </w:rPr>
              <w:t xml:space="preserve"> </w:t>
            </w:r>
            <w:r w:rsidRPr="00206271">
              <w:rPr>
                <w:rFonts w:cstheme="minorHAnsi"/>
              </w:rPr>
              <w:t>Carer(s) name:</w:t>
            </w:r>
          </w:p>
        </w:tc>
        <w:tc>
          <w:tcPr>
            <w:tcW w:w="7718" w:type="dxa"/>
            <w:gridSpan w:val="11"/>
            <w:tcBorders>
              <w:top w:val="single" w:sz="4" w:space="0" w:color="auto"/>
            </w:tcBorders>
            <w:vAlign w:val="center"/>
          </w:tcPr>
          <w:p w14:paraId="6F601466" w14:textId="77777777" w:rsidR="009C49E8" w:rsidRPr="00206271" w:rsidRDefault="009C49E8" w:rsidP="00206271">
            <w:pPr>
              <w:rPr>
                <w:rFonts w:cstheme="minorHAnsi"/>
              </w:rPr>
            </w:pPr>
          </w:p>
        </w:tc>
      </w:tr>
      <w:tr w:rsidR="009C49E8" w:rsidRPr="00206271" w14:paraId="1FE84E6E" w14:textId="77777777" w:rsidTr="006E134A">
        <w:trPr>
          <w:trHeight w:val="567"/>
          <w:jc w:val="center"/>
        </w:trPr>
        <w:tc>
          <w:tcPr>
            <w:tcW w:w="3339" w:type="dxa"/>
            <w:vAlign w:val="center"/>
          </w:tcPr>
          <w:p w14:paraId="73C5F5F6" w14:textId="77777777" w:rsidR="009C49E8" w:rsidRPr="00206271" w:rsidRDefault="009C49E8" w:rsidP="00206271">
            <w:pPr>
              <w:rPr>
                <w:rFonts w:cstheme="minorHAnsi"/>
              </w:rPr>
            </w:pPr>
            <w:r w:rsidRPr="00206271">
              <w:rPr>
                <w:rFonts w:cstheme="minorHAnsi"/>
              </w:rPr>
              <w:t>Address:</w:t>
            </w:r>
          </w:p>
        </w:tc>
        <w:tc>
          <w:tcPr>
            <w:tcW w:w="7718" w:type="dxa"/>
            <w:gridSpan w:val="11"/>
            <w:vAlign w:val="center"/>
          </w:tcPr>
          <w:p w14:paraId="2AA53B7F" w14:textId="77777777" w:rsidR="009C49E8" w:rsidRPr="00206271" w:rsidRDefault="009C49E8" w:rsidP="00206271">
            <w:pPr>
              <w:rPr>
                <w:rFonts w:cstheme="minorHAnsi"/>
              </w:rPr>
            </w:pPr>
          </w:p>
        </w:tc>
      </w:tr>
      <w:tr w:rsidR="009C49E8" w:rsidRPr="00206271" w14:paraId="50766641" w14:textId="77777777" w:rsidTr="006E134A">
        <w:trPr>
          <w:trHeight w:val="567"/>
          <w:jc w:val="center"/>
        </w:trPr>
        <w:tc>
          <w:tcPr>
            <w:tcW w:w="3339" w:type="dxa"/>
            <w:vAlign w:val="center"/>
          </w:tcPr>
          <w:p w14:paraId="2E159CE4" w14:textId="66626585" w:rsidR="009C49E8" w:rsidRPr="00206271" w:rsidRDefault="009C49E8" w:rsidP="00206271">
            <w:pPr>
              <w:rPr>
                <w:rFonts w:cstheme="minorHAnsi"/>
              </w:rPr>
            </w:pPr>
            <w:r w:rsidRPr="00206271">
              <w:rPr>
                <w:rFonts w:cstheme="minorHAnsi"/>
              </w:rPr>
              <w:t>Telephone Number:</w:t>
            </w:r>
          </w:p>
        </w:tc>
        <w:tc>
          <w:tcPr>
            <w:tcW w:w="7718" w:type="dxa"/>
            <w:gridSpan w:val="11"/>
            <w:vAlign w:val="center"/>
          </w:tcPr>
          <w:p w14:paraId="7AE57996" w14:textId="77777777" w:rsidR="009C49E8" w:rsidRPr="00206271" w:rsidRDefault="009C49E8" w:rsidP="00206271">
            <w:pPr>
              <w:rPr>
                <w:rFonts w:cstheme="minorHAnsi"/>
              </w:rPr>
            </w:pPr>
          </w:p>
        </w:tc>
      </w:tr>
      <w:tr w:rsidR="00DB732D" w:rsidRPr="00206271" w14:paraId="0818C352" w14:textId="77777777" w:rsidTr="006E134A">
        <w:trPr>
          <w:trHeight w:val="567"/>
          <w:jc w:val="center"/>
        </w:trPr>
        <w:tc>
          <w:tcPr>
            <w:tcW w:w="3339" w:type="dxa"/>
            <w:vAlign w:val="center"/>
          </w:tcPr>
          <w:p w14:paraId="6DD9B03E" w14:textId="183AC501" w:rsidR="00DB732D" w:rsidRDefault="00DB732D" w:rsidP="00206271">
            <w:pPr>
              <w:rPr>
                <w:rFonts w:cstheme="minorHAnsi"/>
              </w:rPr>
            </w:pPr>
            <w:r w:rsidRPr="00DB732D">
              <w:rPr>
                <w:rFonts w:cstheme="minorHAnsi"/>
              </w:rPr>
              <w:t xml:space="preserve">Parent(s)/ Carer(s) </w:t>
            </w:r>
            <w:r>
              <w:rPr>
                <w:rFonts w:cstheme="minorHAnsi"/>
              </w:rPr>
              <w:t>Email</w:t>
            </w:r>
            <w:r w:rsidRPr="00DB732D">
              <w:rPr>
                <w:rFonts w:cstheme="minorHAnsi"/>
              </w:rPr>
              <w:t>:</w:t>
            </w:r>
          </w:p>
        </w:tc>
        <w:tc>
          <w:tcPr>
            <w:tcW w:w="7718" w:type="dxa"/>
            <w:gridSpan w:val="11"/>
            <w:vAlign w:val="center"/>
          </w:tcPr>
          <w:p w14:paraId="534B3ABA" w14:textId="77777777" w:rsidR="00DB732D" w:rsidRPr="00206271" w:rsidRDefault="00DB732D" w:rsidP="00206271">
            <w:pPr>
              <w:rPr>
                <w:rFonts w:cstheme="minorHAnsi"/>
              </w:rPr>
            </w:pPr>
          </w:p>
        </w:tc>
      </w:tr>
      <w:tr w:rsidR="009C49E8" w:rsidRPr="00206271" w14:paraId="7C716B47" w14:textId="77777777" w:rsidTr="006E134A">
        <w:trPr>
          <w:trHeight w:val="567"/>
          <w:jc w:val="center"/>
        </w:trPr>
        <w:tc>
          <w:tcPr>
            <w:tcW w:w="11057" w:type="dxa"/>
            <w:gridSpan w:val="12"/>
            <w:vAlign w:val="center"/>
          </w:tcPr>
          <w:p w14:paraId="693DA1B4" w14:textId="3A2B7791" w:rsidR="009C49E8" w:rsidRPr="00206271" w:rsidRDefault="009C49E8" w:rsidP="00206271">
            <w:pPr>
              <w:rPr>
                <w:rFonts w:cstheme="minorHAnsi"/>
              </w:rPr>
            </w:pPr>
            <w:r w:rsidRPr="00206271">
              <w:rPr>
                <w:rFonts w:cstheme="minorHAnsi"/>
              </w:rPr>
              <w:t xml:space="preserve">If </w:t>
            </w:r>
            <w:r w:rsidR="00935867">
              <w:rPr>
                <w:rFonts w:cstheme="minorHAnsi"/>
              </w:rPr>
              <w:t>P</w:t>
            </w:r>
            <w:r w:rsidRPr="00935867">
              <w:rPr>
                <w:rFonts w:cstheme="minorHAnsi"/>
              </w:rPr>
              <w:t>arents/</w:t>
            </w:r>
            <w:r w:rsidR="00935867">
              <w:rPr>
                <w:rFonts w:cstheme="minorHAnsi"/>
              </w:rPr>
              <w:t xml:space="preserve"> C</w:t>
            </w:r>
            <w:r w:rsidRPr="00935867">
              <w:rPr>
                <w:rFonts w:cstheme="minorHAnsi"/>
              </w:rPr>
              <w:t>arers live separately, please</w:t>
            </w:r>
            <w:r w:rsidRPr="00206271">
              <w:rPr>
                <w:rFonts w:cstheme="minorHAnsi"/>
              </w:rPr>
              <w:t xml:space="preserve"> provide </w:t>
            </w:r>
            <w:r w:rsidR="00935867">
              <w:rPr>
                <w:rFonts w:cstheme="minorHAnsi"/>
              </w:rPr>
              <w:t xml:space="preserve">additional </w:t>
            </w:r>
            <w:r w:rsidRPr="00206271">
              <w:rPr>
                <w:rFonts w:cstheme="minorHAnsi"/>
              </w:rPr>
              <w:t>contact details if different to the above</w:t>
            </w:r>
          </w:p>
        </w:tc>
      </w:tr>
      <w:tr w:rsidR="009C49E8" w:rsidRPr="00206271" w14:paraId="4414A9F7" w14:textId="77777777" w:rsidTr="006E134A">
        <w:trPr>
          <w:trHeight w:val="567"/>
          <w:jc w:val="center"/>
        </w:trPr>
        <w:tc>
          <w:tcPr>
            <w:tcW w:w="3339" w:type="dxa"/>
            <w:vAlign w:val="center"/>
          </w:tcPr>
          <w:p w14:paraId="262D6A6C" w14:textId="4119AD2D" w:rsidR="009C49E8" w:rsidRPr="00206271" w:rsidRDefault="009C49E8" w:rsidP="00206271">
            <w:pPr>
              <w:rPr>
                <w:rFonts w:cstheme="minorHAnsi"/>
              </w:rPr>
            </w:pPr>
            <w:r w:rsidRPr="00206271">
              <w:rPr>
                <w:rFonts w:cstheme="minorHAnsi"/>
              </w:rPr>
              <w:t>Parent(s)/</w:t>
            </w:r>
            <w:r w:rsidR="00935867">
              <w:rPr>
                <w:rFonts w:cstheme="minorHAnsi"/>
              </w:rPr>
              <w:t xml:space="preserve"> </w:t>
            </w:r>
            <w:r w:rsidRPr="00206271">
              <w:rPr>
                <w:rFonts w:cstheme="minorHAnsi"/>
              </w:rPr>
              <w:t>Carer(s) name:</w:t>
            </w:r>
          </w:p>
        </w:tc>
        <w:tc>
          <w:tcPr>
            <w:tcW w:w="7718" w:type="dxa"/>
            <w:gridSpan w:val="11"/>
            <w:vAlign w:val="center"/>
          </w:tcPr>
          <w:p w14:paraId="5652DDD2" w14:textId="77777777" w:rsidR="009C49E8" w:rsidRPr="00206271" w:rsidRDefault="009C49E8" w:rsidP="00206271">
            <w:pPr>
              <w:rPr>
                <w:rFonts w:cstheme="minorHAnsi"/>
              </w:rPr>
            </w:pPr>
          </w:p>
        </w:tc>
      </w:tr>
      <w:tr w:rsidR="009C49E8" w:rsidRPr="00206271" w14:paraId="56E18E08" w14:textId="77777777" w:rsidTr="006E134A">
        <w:trPr>
          <w:trHeight w:val="567"/>
          <w:jc w:val="center"/>
        </w:trPr>
        <w:tc>
          <w:tcPr>
            <w:tcW w:w="3339" w:type="dxa"/>
            <w:vAlign w:val="center"/>
          </w:tcPr>
          <w:p w14:paraId="67C9390D" w14:textId="77777777" w:rsidR="009C49E8" w:rsidRPr="00206271" w:rsidRDefault="009C49E8" w:rsidP="00206271">
            <w:pPr>
              <w:rPr>
                <w:rFonts w:cstheme="minorHAnsi"/>
              </w:rPr>
            </w:pPr>
            <w:r w:rsidRPr="00206271">
              <w:rPr>
                <w:rFonts w:cstheme="minorHAnsi"/>
              </w:rPr>
              <w:t>Address:</w:t>
            </w:r>
          </w:p>
        </w:tc>
        <w:tc>
          <w:tcPr>
            <w:tcW w:w="7718" w:type="dxa"/>
            <w:gridSpan w:val="11"/>
            <w:vAlign w:val="center"/>
          </w:tcPr>
          <w:p w14:paraId="2C97CEB4" w14:textId="77777777" w:rsidR="009C49E8" w:rsidRPr="00206271" w:rsidRDefault="009C49E8" w:rsidP="00206271">
            <w:pPr>
              <w:rPr>
                <w:rFonts w:cstheme="minorHAnsi"/>
              </w:rPr>
            </w:pPr>
          </w:p>
        </w:tc>
      </w:tr>
      <w:tr w:rsidR="009C49E8" w:rsidRPr="00206271" w14:paraId="4074D1EC" w14:textId="77777777" w:rsidTr="006E134A">
        <w:trPr>
          <w:trHeight w:val="567"/>
          <w:jc w:val="center"/>
        </w:trPr>
        <w:tc>
          <w:tcPr>
            <w:tcW w:w="3339" w:type="dxa"/>
            <w:tcBorders>
              <w:bottom w:val="single" w:sz="4" w:space="0" w:color="auto"/>
            </w:tcBorders>
            <w:vAlign w:val="center"/>
          </w:tcPr>
          <w:p w14:paraId="26129D0D" w14:textId="77777777" w:rsidR="009C49E8" w:rsidRPr="00206271" w:rsidRDefault="009C49E8" w:rsidP="00206271">
            <w:pPr>
              <w:rPr>
                <w:rFonts w:cstheme="minorHAnsi"/>
              </w:rPr>
            </w:pPr>
            <w:r w:rsidRPr="00206271">
              <w:rPr>
                <w:rFonts w:cstheme="minorHAnsi"/>
              </w:rPr>
              <w:t>Telephone Number:</w:t>
            </w:r>
          </w:p>
        </w:tc>
        <w:tc>
          <w:tcPr>
            <w:tcW w:w="7718" w:type="dxa"/>
            <w:gridSpan w:val="11"/>
            <w:tcBorders>
              <w:bottom w:val="single" w:sz="4" w:space="0" w:color="auto"/>
            </w:tcBorders>
            <w:vAlign w:val="center"/>
          </w:tcPr>
          <w:p w14:paraId="6736E825" w14:textId="77777777" w:rsidR="009C49E8" w:rsidRPr="00206271" w:rsidRDefault="009C49E8" w:rsidP="00206271">
            <w:pPr>
              <w:rPr>
                <w:rFonts w:cstheme="minorHAnsi"/>
              </w:rPr>
            </w:pPr>
          </w:p>
        </w:tc>
      </w:tr>
      <w:tr w:rsidR="00DB732D" w:rsidRPr="00206271" w14:paraId="019BB589" w14:textId="77777777" w:rsidTr="006E134A">
        <w:trPr>
          <w:trHeight w:val="567"/>
          <w:jc w:val="center"/>
        </w:trPr>
        <w:tc>
          <w:tcPr>
            <w:tcW w:w="3339" w:type="dxa"/>
            <w:tcBorders>
              <w:bottom w:val="single" w:sz="4" w:space="0" w:color="auto"/>
            </w:tcBorders>
            <w:vAlign w:val="center"/>
          </w:tcPr>
          <w:p w14:paraId="6BF5350E" w14:textId="20901231" w:rsidR="00DB732D" w:rsidRPr="00206271" w:rsidRDefault="00DB732D" w:rsidP="00206271">
            <w:pPr>
              <w:rPr>
                <w:rFonts w:cstheme="minorHAnsi"/>
              </w:rPr>
            </w:pPr>
            <w:r w:rsidRPr="00DB732D">
              <w:rPr>
                <w:rFonts w:cstheme="minorHAnsi"/>
              </w:rPr>
              <w:t>Parent(s)/ Carer(s) Email:</w:t>
            </w:r>
          </w:p>
        </w:tc>
        <w:tc>
          <w:tcPr>
            <w:tcW w:w="7718" w:type="dxa"/>
            <w:gridSpan w:val="11"/>
            <w:tcBorders>
              <w:bottom w:val="single" w:sz="4" w:space="0" w:color="auto"/>
            </w:tcBorders>
            <w:vAlign w:val="center"/>
          </w:tcPr>
          <w:p w14:paraId="39014AB4" w14:textId="77777777" w:rsidR="00DB732D" w:rsidRPr="00206271" w:rsidRDefault="00DB732D" w:rsidP="00206271">
            <w:pPr>
              <w:rPr>
                <w:rFonts w:cstheme="minorHAnsi"/>
              </w:rPr>
            </w:pPr>
          </w:p>
        </w:tc>
      </w:tr>
      <w:tr w:rsidR="009C49E8" w:rsidRPr="00206271" w14:paraId="450D7FCE" w14:textId="77777777" w:rsidTr="006E134A">
        <w:trPr>
          <w:trHeight w:val="567"/>
          <w:jc w:val="center"/>
        </w:trPr>
        <w:tc>
          <w:tcPr>
            <w:tcW w:w="3339" w:type="dxa"/>
            <w:tcBorders>
              <w:bottom w:val="single" w:sz="4" w:space="0" w:color="auto"/>
            </w:tcBorders>
            <w:vAlign w:val="center"/>
          </w:tcPr>
          <w:p w14:paraId="5CA61596" w14:textId="0DED9ADA" w:rsidR="009C49E8" w:rsidRPr="00206271" w:rsidRDefault="009C49E8" w:rsidP="00206271">
            <w:pPr>
              <w:rPr>
                <w:rFonts w:cstheme="minorHAnsi"/>
              </w:rPr>
            </w:pPr>
            <w:r w:rsidRPr="00206271">
              <w:rPr>
                <w:rFonts w:cstheme="minorHAnsi"/>
              </w:rPr>
              <w:t>Who has Parental Responsibility?</w:t>
            </w:r>
          </w:p>
        </w:tc>
        <w:tc>
          <w:tcPr>
            <w:tcW w:w="2621" w:type="dxa"/>
            <w:gridSpan w:val="3"/>
            <w:tcBorders>
              <w:bottom w:val="single" w:sz="4" w:space="0" w:color="auto"/>
            </w:tcBorders>
            <w:vAlign w:val="center"/>
          </w:tcPr>
          <w:p w14:paraId="6A9706F0" w14:textId="77777777" w:rsidR="009C49E8" w:rsidRPr="00206271" w:rsidRDefault="009C49E8" w:rsidP="00206271">
            <w:pPr>
              <w:rPr>
                <w:rFonts w:cstheme="minorHAnsi"/>
              </w:rPr>
            </w:pPr>
          </w:p>
        </w:tc>
        <w:tc>
          <w:tcPr>
            <w:tcW w:w="2211" w:type="dxa"/>
            <w:gridSpan w:val="6"/>
            <w:tcBorders>
              <w:bottom w:val="single" w:sz="4" w:space="0" w:color="auto"/>
            </w:tcBorders>
            <w:vAlign w:val="center"/>
          </w:tcPr>
          <w:p w14:paraId="3EF21129" w14:textId="1A407768" w:rsidR="009C49E8" w:rsidRPr="00206271" w:rsidRDefault="009C49E8" w:rsidP="00206271">
            <w:pPr>
              <w:rPr>
                <w:rFonts w:cstheme="minorHAnsi"/>
              </w:rPr>
            </w:pPr>
            <w:r w:rsidRPr="00206271">
              <w:rPr>
                <w:rFonts w:cstheme="minorHAnsi"/>
              </w:rPr>
              <w:t>Is pupil LAC or P-LAC?</w:t>
            </w:r>
          </w:p>
        </w:tc>
        <w:tc>
          <w:tcPr>
            <w:tcW w:w="2886" w:type="dxa"/>
            <w:gridSpan w:val="2"/>
            <w:tcBorders>
              <w:bottom w:val="single" w:sz="4" w:space="0" w:color="auto"/>
            </w:tcBorders>
            <w:vAlign w:val="center"/>
          </w:tcPr>
          <w:p w14:paraId="12E70DEA" w14:textId="530037C2" w:rsidR="009C49E8" w:rsidRPr="00206271" w:rsidRDefault="0036357B" w:rsidP="00206271">
            <w:pPr>
              <w:rPr>
                <w:rFonts w:cstheme="minorHAnsi"/>
              </w:rPr>
            </w:pPr>
            <w:sdt>
              <w:sdtPr>
                <w:rPr>
                  <w:rFonts w:cstheme="minorHAnsi"/>
                </w:rPr>
                <w:id w:val="1609084079"/>
                <w14:checkbox>
                  <w14:checked w14:val="0"/>
                  <w14:checkedState w14:val="2612" w14:font="MS Gothic"/>
                  <w14:uncheckedState w14:val="2610" w14:font="MS Gothic"/>
                </w14:checkbox>
              </w:sdtPr>
              <w:sdtEndPr/>
              <w:sdtContent>
                <w:r w:rsidR="007262CA">
                  <w:rPr>
                    <w:rFonts w:ascii="MS Gothic" w:eastAsia="MS Gothic" w:hAnsi="MS Gothic" w:cstheme="minorHAnsi" w:hint="eastAsia"/>
                  </w:rPr>
                  <w:t>☐</w:t>
                </w:r>
              </w:sdtContent>
            </w:sdt>
            <w:r w:rsidR="003B5169">
              <w:rPr>
                <w:rFonts w:cstheme="minorHAnsi"/>
              </w:rPr>
              <w:t xml:space="preserve"> </w:t>
            </w:r>
            <w:r w:rsidR="009C49E8" w:rsidRPr="00206271">
              <w:rPr>
                <w:rFonts w:cstheme="minorHAnsi"/>
              </w:rPr>
              <w:t xml:space="preserve">Yes </w:t>
            </w:r>
            <w:r w:rsidR="009C49E8" w:rsidRPr="007262CA">
              <w:rPr>
                <w:rFonts w:cstheme="minorHAnsi"/>
                <w:sz w:val="24"/>
                <w:szCs w:val="24"/>
              </w:rPr>
              <w:t xml:space="preserve"> </w:t>
            </w:r>
            <w:sdt>
              <w:sdtPr>
                <w:rPr>
                  <w:rFonts w:cstheme="minorHAnsi"/>
                  <w:sz w:val="24"/>
                  <w:szCs w:val="24"/>
                </w:rPr>
                <w:id w:val="-333377580"/>
                <w14:checkbox>
                  <w14:checked w14:val="0"/>
                  <w14:checkedState w14:val="2612" w14:font="MS Gothic"/>
                  <w14:uncheckedState w14:val="2610" w14:font="MS Gothic"/>
                </w14:checkbox>
              </w:sdtPr>
              <w:sdtEndPr/>
              <w:sdtContent>
                <w:r w:rsidR="007262CA">
                  <w:rPr>
                    <w:rFonts w:ascii="MS Gothic" w:eastAsia="MS Gothic" w:hAnsi="MS Gothic" w:cstheme="minorHAnsi" w:hint="eastAsia"/>
                    <w:sz w:val="24"/>
                    <w:szCs w:val="24"/>
                  </w:rPr>
                  <w:t>☐</w:t>
                </w:r>
              </w:sdtContent>
            </w:sdt>
            <w:r w:rsidR="00672880">
              <w:rPr>
                <w:rFonts w:cstheme="minorHAnsi"/>
                <w:sz w:val="24"/>
                <w:szCs w:val="24"/>
              </w:rPr>
              <w:t xml:space="preserve"> </w:t>
            </w:r>
            <w:r w:rsidR="009C49E8" w:rsidRPr="00206271">
              <w:rPr>
                <w:rFonts w:cstheme="minorHAnsi"/>
              </w:rPr>
              <w:t>No</w:t>
            </w:r>
          </w:p>
        </w:tc>
      </w:tr>
      <w:tr w:rsidR="009C49E8" w:rsidRPr="00206271" w14:paraId="48CEB95F" w14:textId="77777777" w:rsidTr="006E134A">
        <w:trPr>
          <w:trHeight w:val="567"/>
          <w:jc w:val="center"/>
        </w:trPr>
        <w:tc>
          <w:tcPr>
            <w:tcW w:w="3339" w:type="dxa"/>
            <w:tcBorders>
              <w:top w:val="single" w:sz="4" w:space="0" w:color="auto"/>
              <w:bottom w:val="single" w:sz="4" w:space="0" w:color="auto"/>
            </w:tcBorders>
            <w:vAlign w:val="center"/>
          </w:tcPr>
          <w:p w14:paraId="31ECEBB6" w14:textId="77777777" w:rsidR="009C49E8" w:rsidRPr="00206271" w:rsidRDefault="009C49E8" w:rsidP="00206271">
            <w:pPr>
              <w:rPr>
                <w:rFonts w:cstheme="minorHAnsi"/>
              </w:rPr>
            </w:pPr>
            <w:r w:rsidRPr="00206271">
              <w:rPr>
                <w:rFonts w:cstheme="minorHAnsi"/>
              </w:rPr>
              <w:t>School Name:</w:t>
            </w:r>
          </w:p>
        </w:tc>
        <w:tc>
          <w:tcPr>
            <w:tcW w:w="7718" w:type="dxa"/>
            <w:gridSpan w:val="11"/>
            <w:tcBorders>
              <w:top w:val="single" w:sz="4" w:space="0" w:color="auto"/>
              <w:bottom w:val="single" w:sz="4" w:space="0" w:color="auto"/>
            </w:tcBorders>
            <w:vAlign w:val="center"/>
          </w:tcPr>
          <w:p w14:paraId="5CEB454E" w14:textId="77777777" w:rsidR="009C49E8" w:rsidRPr="00206271" w:rsidRDefault="009C49E8" w:rsidP="00206271">
            <w:pPr>
              <w:rPr>
                <w:rFonts w:cstheme="minorHAnsi"/>
              </w:rPr>
            </w:pPr>
          </w:p>
        </w:tc>
      </w:tr>
      <w:tr w:rsidR="009C49E8" w:rsidRPr="00206271" w14:paraId="4ACB1440" w14:textId="77777777" w:rsidTr="006E134A">
        <w:trPr>
          <w:trHeight w:val="567"/>
          <w:jc w:val="center"/>
        </w:trPr>
        <w:tc>
          <w:tcPr>
            <w:tcW w:w="3339" w:type="dxa"/>
            <w:tcBorders>
              <w:top w:val="single" w:sz="4" w:space="0" w:color="auto"/>
              <w:bottom w:val="single" w:sz="4" w:space="0" w:color="auto"/>
            </w:tcBorders>
            <w:vAlign w:val="center"/>
          </w:tcPr>
          <w:p w14:paraId="3DAA4AE7" w14:textId="77777777" w:rsidR="009C49E8" w:rsidRPr="00206271" w:rsidRDefault="009C49E8" w:rsidP="00206271">
            <w:pPr>
              <w:rPr>
                <w:rFonts w:cstheme="minorHAnsi"/>
              </w:rPr>
            </w:pPr>
            <w:r w:rsidRPr="00206271">
              <w:rPr>
                <w:rFonts w:cstheme="minorHAnsi"/>
              </w:rPr>
              <w:t>School Postcode:</w:t>
            </w:r>
          </w:p>
        </w:tc>
        <w:tc>
          <w:tcPr>
            <w:tcW w:w="1652" w:type="dxa"/>
            <w:tcBorders>
              <w:top w:val="single" w:sz="4" w:space="0" w:color="auto"/>
              <w:bottom w:val="single" w:sz="4" w:space="0" w:color="auto"/>
            </w:tcBorders>
            <w:vAlign w:val="center"/>
          </w:tcPr>
          <w:p w14:paraId="5EAAAD31" w14:textId="77777777" w:rsidR="009C49E8" w:rsidRPr="00206271" w:rsidRDefault="009C49E8" w:rsidP="00206271">
            <w:pPr>
              <w:rPr>
                <w:rFonts w:cstheme="minorHAnsi"/>
              </w:rPr>
            </w:pPr>
          </w:p>
        </w:tc>
        <w:tc>
          <w:tcPr>
            <w:tcW w:w="1477" w:type="dxa"/>
            <w:gridSpan w:val="5"/>
            <w:tcBorders>
              <w:top w:val="single" w:sz="4" w:space="0" w:color="auto"/>
              <w:bottom w:val="single" w:sz="4" w:space="0" w:color="auto"/>
            </w:tcBorders>
            <w:vAlign w:val="center"/>
          </w:tcPr>
          <w:p w14:paraId="54C32324" w14:textId="0212A0F4" w:rsidR="009C49E8" w:rsidRPr="00206271" w:rsidRDefault="009C49E8" w:rsidP="00206271">
            <w:pPr>
              <w:rPr>
                <w:rFonts w:cstheme="minorHAnsi"/>
              </w:rPr>
            </w:pPr>
            <w:r w:rsidRPr="00206271">
              <w:rPr>
                <w:rFonts w:cstheme="minorHAnsi"/>
              </w:rPr>
              <w:t>Tel</w:t>
            </w:r>
            <w:r w:rsidR="000E0A77">
              <w:rPr>
                <w:rFonts w:cstheme="minorHAnsi"/>
              </w:rPr>
              <w:t xml:space="preserve">ephone </w:t>
            </w:r>
            <w:r w:rsidRPr="00206271">
              <w:rPr>
                <w:rFonts w:cstheme="minorHAnsi"/>
              </w:rPr>
              <w:t>Number:</w:t>
            </w:r>
          </w:p>
        </w:tc>
        <w:tc>
          <w:tcPr>
            <w:tcW w:w="1703" w:type="dxa"/>
            <w:gridSpan w:val="3"/>
            <w:tcBorders>
              <w:top w:val="single" w:sz="4" w:space="0" w:color="auto"/>
              <w:bottom w:val="single" w:sz="4" w:space="0" w:color="auto"/>
            </w:tcBorders>
            <w:vAlign w:val="center"/>
          </w:tcPr>
          <w:p w14:paraId="5D27FCF5" w14:textId="384CA0FF" w:rsidR="009C49E8" w:rsidRPr="00206271" w:rsidRDefault="009C49E8" w:rsidP="00206271">
            <w:pPr>
              <w:rPr>
                <w:rFonts w:cstheme="minorHAnsi"/>
              </w:rPr>
            </w:pPr>
          </w:p>
        </w:tc>
        <w:tc>
          <w:tcPr>
            <w:tcW w:w="1658" w:type="dxa"/>
            <w:tcBorders>
              <w:top w:val="single" w:sz="4" w:space="0" w:color="auto"/>
              <w:bottom w:val="single" w:sz="4" w:space="0" w:color="auto"/>
            </w:tcBorders>
            <w:vAlign w:val="center"/>
          </w:tcPr>
          <w:p w14:paraId="62203DE2" w14:textId="3D86F5A0" w:rsidR="009C49E8" w:rsidRPr="00206271" w:rsidRDefault="009C49E8" w:rsidP="00206271">
            <w:pPr>
              <w:rPr>
                <w:rFonts w:cstheme="minorHAnsi"/>
              </w:rPr>
            </w:pPr>
            <w:r w:rsidRPr="00206271">
              <w:rPr>
                <w:rFonts w:cstheme="minorHAnsi"/>
              </w:rPr>
              <w:t>Attendance (%):</w:t>
            </w:r>
          </w:p>
        </w:tc>
        <w:tc>
          <w:tcPr>
            <w:tcW w:w="1228" w:type="dxa"/>
            <w:tcBorders>
              <w:top w:val="single" w:sz="4" w:space="0" w:color="auto"/>
              <w:bottom w:val="single" w:sz="4" w:space="0" w:color="auto"/>
            </w:tcBorders>
            <w:vAlign w:val="center"/>
          </w:tcPr>
          <w:p w14:paraId="09F3031D" w14:textId="0D572FC8" w:rsidR="009C49E8" w:rsidRPr="00206271" w:rsidRDefault="009C49E8" w:rsidP="00206271">
            <w:pPr>
              <w:rPr>
                <w:rFonts w:cstheme="minorHAnsi"/>
              </w:rPr>
            </w:pPr>
          </w:p>
        </w:tc>
      </w:tr>
      <w:tr w:rsidR="009C49E8" w:rsidRPr="00206271" w14:paraId="7B5C5D74" w14:textId="77777777" w:rsidTr="006E134A">
        <w:trPr>
          <w:trHeight w:val="567"/>
          <w:jc w:val="center"/>
        </w:trPr>
        <w:tc>
          <w:tcPr>
            <w:tcW w:w="3339" w:type="dxa"/>
            <w:tcBorders>
              <w:top w:val="single" w:sz="4" w:space="0" w:color="auto"/>
              <w:bottom w:val="single" w:sz="4" w:space="0" w:color="auto"/>
            </w:tcBorders>
            <w:vAlign w:val="center"/>
          </w:tcPr>
          <w:p w14:paraId="6BD4B53D" w14:textId="7D89BF88" w:rsidR="009C49E8" w:rsidRPr="00206271" w:rsidRDefault="009C49E8" w:rsidP="00206271">
            <w:pPr>
              <w:rPr>
                <w:rFonts w:cstheme="minorHAnsi"/>
              </w:rPr>
            </w:pPr>
            <w:r w:rsidRPr="00206271">
              <w:rPr>
                <w:rFonts w:cstheme="minorHAnsi"/>
              </w:rPr>
              <w:t>SEN</w:t>
            </w:r>
            <w:r w:rsidR="00935867">
              <w:rPr>
                <w:rFonts w:cstheme="minorHAnsi"/>
              </w:rPr>
              <w:t>D</w:t>
            </w:r>
            <w:r w:rsidRPr="00206271">
              <w:rPr>
                <w:rFonts w:cstheme="minorHAnsi"/>
              </w:rPr>
              <w:t>Co Email address:</w:t>
            </w:r>
          </w:p>
        </w:tc>
        <w:tc>
          <w:tcPr>
            <w:tcW w:w="7718" w:type="dxa"/>
            <w:gridSpan w:val="11"/>
            <w:tcBorders>
              <w:top w:val="single" w:sz="4" w:space="0" w:color="auto"/>
              <w:bottom w:val="single" w:sz="4" w:space="0" w:color="auto"/>
            </w:tcBorders>
            <w:vAlign w:val="center"/>
          </w:tcPr>
          <w:p w14:paraId="753E8AB6" w14:textId="77777777" w:rsidR="009C49E8" w:rsidRPr="00206271" w:rsidRDefault="009C49E8" w:rsidP="00206271">
            <w:pPr>
              <w:rPr>
                <w:rFonts w:cstheme="minorHAnsi"/>
              </w:rPr>
            </w:pPr>
          </w:p>
        </w:tc>
      </w:tr>
      <w:tr w:rsidR="009C49E8" w:rsidRPr="00206271" w14:paraId="37E25F0A" w14:textId="77777777" w:rsidTr="006E134A">
        <w:trPr>
          <w:trHeight w:val="567"/>
          <w:jc w:val="center"/>
        </w:trPr>
        <w:tc>
          <w:tcPr>
            <w:tcW w:w="3339" w:type="dxa"/>
            <w:tcBorders>
              <w:top w:val="single" w:sz="4" w:space="0" w:color="auto"/>
              <w:bottom w:val="single" w:sz="4" w:space="0" w:color="auto"/>
            </w:tcBorders>
            <w:vAlign w:val="center"/>
          </w:tcPr>
          <w:p w14:paraId="217A165D" w14:textId="2885BE64" w:rsidR="009C49E8" w:rsidRPr="00206271" w:rsidRDefault="009C49E8" w:rsidP="00206271">
            <w:pPr>
              <w:rPr>
                <w:rFonts w:cstheme="minorHAnsi"/>
              </w:rPr>
            </w:pPr>
            <w:r w:rsidRPr="00206271">
              <w:rPr>
                <w:rFonts w:cstheme="minorHAnsi"/>
              </w:rPr>
              <w:t>SEN</w:t>
            </w:r>
            <w:r w:rsidR="00935867">
              <w:rPr>
                <w:rFonts w:cstheme="minorHAnsi"/>
              </w:rPr>
              <w:t>D</w:t>
            </w:r>
            <w:r w:rsidRPr="00206271">
              <w:rPr>
                <w:rFonts w:cstheme="minorHAnsi"/>
              </w:rPr>
              <w:t>Co Name:</w:t>
            </w:r>
          </w:p>
        </w:tc>
        <w:tc>
          <w:tcPr>
            <w:tcW w:w="2627" w:type="dxa"/>
            <w:gridSpan w:val="4"/>
            <w:tcBorders>
              <w:top w:val="single" w:sz="4" w:space="0" w:color="auto"/>
              <w:bottom w:val="single" w:sz="4" w:space="0" w:color="auto"/>
            </w:tcBorders>
            <w:vAlign w:val="center"/>
          </w:tcPr>
          <w:p w14:paraId="42679B74" w14:textId="77777777" w:rsidR="009C49E8" w:rsidRPr="00206271" w:rsidRDefault="009C49E8" w:rsidP="00206271">
            <w:pPr>
              <w:rPr>
                <w:rFonts w:cstheme="minorHAnsi"/>
              </w:rPr>
            </w:pPr>
          </w:p>
        </w:tc>
        <w:tc>
          <w:tcPr>
            <w:tcW w:w="2205" w:type="dxa"/>
            <w:gridSpan w:val="5"/>
            <w:tcBorders>
              <w:top w:val="single" w:sz="4" w:space="0" w:color="auto"/>
              <w:bottom w:val="single" w:sz="4" w:space="0" w:color="auto"/>
            </w:tcBorders>
            <w:vAlign w:val="center"/>
          </w:tcPr>
          <w:p w14:paraId="5740C039" w14:textId="77777777" w:rsidR="007A2D5E" w:rsidRDefault="009C49E8" w:rsidP="00206271">
            <w:pPr>
              <w:rPr>
                <w:rFonts w:cstheme="minorHAnsi"/>
              </w:rPr>
            </w:pPr>
            <w:r w:rsidRPr="00206271">
              <w:rPr>
                <w:rFonts w:cstheme="minorHAnsi"/>
              </w:rPr>
              <w:t>Class Teacher/</w:t>
            </w:r>
            <w:r w:rsidR="00D21837">
              <w:rPr>
                <w:rFonts w:cstheme="minorHAnsi"/>
              </w:rPr>
              <w:t xml:space="preserve"> </w:t>
            </w:r>
          </w:p>
          <w:p w14:paraId="1BC38570" w14:textId="2DB015CA" w:rsidR="009C49E8" w:rsidRPr="00206271" w:rsidRDefault="009C49E8" w:rsidP="00206271">
            <w:pPr>
              <w:rPr>
                <w:rFonts w:cstheme="minorHAnsi"/>
              </w:rPr>
            </w:pPr>
            <w:r w:rsidRPr="00206271">
              <w:rPr>
                <w:rFonts w:cstheme="minorHAnsi"/>
              </w:rPr>
              <w:t>Form Tutor:</w:t>
            </w:r>
          </w:p>
        </w:tc>
        <w:tc>
          <w:tcPr>
            <w:tcW w:w="2886" w:type="dxa"/>
            <w:gridSpan w:val="2"/>
            <w:tcBorders>
              <w:top w:val="single" w:sz="4" w:space="0" w:color="auto"/>
              <w:bottom w:val="single" w:sz="4" w:space="0" w:color="auto"/>
            </w:tcBorders>
            <w:vAlign w:val="center"/>
          </w:tcPr>
          <w:p w14:paraId="36E2DA6D" w14:textId="77777777" w:rsidR="009C49E8" w:rsidRPr="00206271" w:rsidRDefault="009C49E8" w:rsidP="00206271">
            <w:pPr>
              <w:rPr>
                <w:rFonts w:cstheme="minorHAnsi"/>
              </w:rPr>
            </w:pPr>
          </w:p>
        </w:tc>
      </w:tr>
      <w:tr w:rsidR="009C49E8" w:rsidRPr="00206271" w14:paraId="673F1667" w14:textId="77777777" w:rsidTr="006E134A">
        <w:trPr>
          <w:trHeight w:val="454"/>
          <w:jc w:val="center"/>
        </w:trPr>
        <w:tc>
          <w:tcPr>
            <w:tcW w:w="3339" w:type="dxa"/>
            <w:tcBorders>
              <w:top w:val="single" w:sz="4" w:space="0" w:color="auto"/>
              <w:bottom w:val="single" w:sz="4" w:space="0" w:color="auto"/>
            </w:tcBorders>
            <w:vAlign w:val="center"/>
          </w:tcPr>
          <w:p w14:paraId="5F7A7AD1" w14:textId="77777777" w:rsidR="009C49E8" w:rsidRDefault="00485484" w:rsidP="00206271">
            <w:pPr>
              <w:rPr>
                <w:rFonts w:cstheme="minorHAnsi"/>
              </w:rPr>
            </w:pPr>
            <w:r>
              <w:rPr>
                <w:rFonts w:cstheme="minorHAnsi"/>
              </w:rPr>
              <w:t>Has the pupil had a previous assessment from our Service?</w:t>
            </w:r>
          </w:p>
          <w:p w14:paraId="55635D2C" w14:textId="77777777" w:rsidR="008B2ADC" w:rsidRDefault="008B2ADC" w:rsidP="00206271">
            <w:pPr>
              <w:rPr>
                <w:rFonts w:cstheme="minorHAnsi"/>
              </w:rPr>
            </w:pPr>
          </w:p>
          <w:p w14:paraId="0264DB80" w14:textId="7CE99E02" w:rsidR="008B2ADC" w:rsidRPr="00206271" w:rsidRDefault="008B2ADC" w:rsidP="00206271">
            <w:pPr>
              <w:rPr>
                <w:rFonts w:cstheme="minorHAnsi"/>
              </w:rPr>
            </w:pPr>
            <w:r>
              <w:rPr>
                <w:rFonts w:cstheme="minorHAnsi"/>
              </w:rPr>
              <w:t>Please circle Yes or No</w:t>
            </w:r>
          </w:p>
        </w:tc>
        <w:tc>
          <w:tcPr>
            <w:tcW w:w="7718" w:type="dxa"/>
            <w:gridSpan w:val="11"/>
            <w:tcBorders>
              <w:top w:val="single" w:sz="4" w:space="0" w:color="auto"/>
              <w:bottom w:val="single" w:sz="4" w:space="0" w:color="auto"/>
            </w:tcBorders>
            <w:vAlign w:val="center"/>
          </w:tcPr>
          <w:p w14:paraId="49F2358E" w14:textId="77777777" w:rsidR="0007500B" w:rsidRDefault="00BC2FE6" w:rsidP="00206271">
            <w:pPr>
              <w:rPr>
                <w:rFonts w:cstheme="minorHAnsi"/>
              </w:rPr>
            </w:pPr>
            <w:r>
              <w:rPr>
                <w:rFonts w:cstheme="minorHAnsi"/>
              </w:rPr>
              <w:t xml:space="preserve"> </w:t>
            </w:r>
          </w:p>
          <w:p w14:paraId="54A87EE9" w14:textId="078D9DDB" w:rsidR="0007500B" w:rsidRDefault="008B2ADC" w:rsidP="00206271">
            <w:pPr>
              <w:rPr>
                <w:rFonts w:cstheme="minorHAnsi"/>
              </w:rPr>
            </w:pPr>
            <w:r>
              <w:rPr>
                <w:rFonts w:cstheme="minorHAnsi"/>
              </w:rPr>
              <w:t xml:space="preserve">   </w:t>
            </w:r>
            <w:r w:rsidR="004169B0">
              <w:rPr>
                <w:rFonts w:cstheme="minorHAnsi"/>
              </w:rPr>
              <w:t xml:space="preserve">Yes      </w:t>
            </w:r>
            <w:r w:rsidR="00FF43A0">
              <w:rPr>
                <w:rFonts w:cstheme="minorHAnsi"/>
              </w:rPr>
              <w:t>P</w:t>
            </w:r>
            <w:r w:rsidR="00BE05C4">
              <w:rPr>
                <w:rFonts w:cstheme="minorHAnsi"/>
              </w:rPr>
              <w:t>lease provide the name of the school where the assessment took place.</w:t>
            </w:r>
          </w:p>
          <w:p w14:paraId="5A634175" w14:textId="77777777" w:rsidR="00FF43A0" w:rsidRDefault="008B2ADC" w:rsidP="00206271">
            <w:pPr>
              <w:rPr>
                <w:rFonts w:cstheme="minorHAnsi"/>
              </w:rPr>
            </w:pPr>
            <w:r>
              <w:rPr>
                <w:rFonts w:cstheme="minorHAnsi"/>
              </w:rPr>
              <w:t xml:space="preserve">   </w:t>
            </w:r>
          </w:p>
          <w:p w14:paraId="755AC0C1" w14:textId="37878592" w:rsidR="0007500B" w:rsidRDefault="00FF43A0" w:rsidP="00206271">
            <w:pPr>
              <w:rPr>
                <w:rFonts w:cstheme="minorHAnsi"/>
              </w:rPr>
            </w:pPr>
            <w:r>
              <w:rPr>
                <w:rFonts w:cstheme="minorHAnsi"/>
              </w:rPr>
              <w:t xml:space="preserve">   </w:t>
            </w:r>
            <w:r w:rsidR="0007500B">
              <w:rPr>
                <w:rFonts w:cstheme="minorHAnsi"/>
              </w:rPr>
              <w:t xml:space="preserve">Name of School: </w:t>
            </w:r>
          </w:p>
          <w:p w14:paraId="152E9ED4" w14:textId="77777777" w:rsidR="0007500B" w:rsidRDefault="0007500B" w:rsidP="00206271">
            <w:pPr>
              <w:rPr>
                <w:rFonts w:cstheme="minorHAnsi"/>
              </w:rPr>
            </w:pPr>
          </w:p>
          <w:p w14:paraId="79808D26" w14:textId="5955D181" w:rsidR="005E1C51" w:rsidRDefault="008B2ADC" w:rsidP="00206271">
            <w:pPr>
              <w:rPr>
                <w:rFonts w:cstheme="minorHAnsi"/>
              </w:rPr>
            </w:pPr>
            <w:r>
              <w:rPr>
                <w:rFonts w:cstheme="minorHAnsi"/>
              </w:rPr>
              <w:t xml:space="preserve">   </w:t>
            </w:r>
            <w:r w:rsidR="0007500B">
              <w:rPr>
                <w:rFonts w:cstheme="minorHAnsi"/>
              </w:rPr>
              <w:t>No</w:t>
            </w:r>
          </w:p>
          <w:p w14:paraId="6F7E9C4D" w14:textId="76B27400" w:rsidR="0007500B" w:rsidRPr="00206271" w:rsidRDefault="0007500B" w:rsidP="00206271">
            <w:pPr>
              <w:rPr>
                <w:rFonts w:cstheme="minorHAnsi"/>
              </w:rPr>
            </w:pPr>
          </w:p>
        </w:tc>
      </w:tr>
      <w:tr w:rsidR="00CA6579" w:rsidRPr="00206271" w14:paraId="25A99458" w14:textId="77777777" w:rsidTr="006E134A">
        <w:trPr>
          <w:trHeight w:val="567"/>
          <w:jc w:val="center"/>
        </w:trPr>
        <w:tc>
          <w:tcPr>
            <w:tcW w:w="3339" w:type="dxa"/>
            <w:tcBorders>
              <w:top w:val="single" w:sz="4" w:space="0" w:color="auto"/>
              <w:bottom w:val="single" w:sz="4" w:space="0" w:color="auto"/>
            </w:tcBorders>
            <w:vAlign w:val="center"/>
          </w:tcPr>
          <w:p w14:paraId="21357ABD" w14:textId="5BCC9147" w:rsidR="00CA6579" w:rsidRPr="00206271" w:rsidRDefault="00CA6579" w:rsidP="00206271">
            <w:pPr>
              <w:rPr>
                <w:rFonts w:cstheme="minorHAnsi"/>
              </w:rPr>
            </w:pPr>
            <w:r w:rsidRPr="00CA6579">
              <w:rPr>
                <w:rFonts w:cstheme="minorHAnsi"/>
              </w:rPr>
              <w:lastRenderedPageBreak/>
              <w:t>Timings of the school day:</w:t>
            </w:r>
          </w:p>
        </w:tc>
        <w:tc>
          <w:tcPr>
            <w:tcW w:w="3790" w:type="dxa"/>
            <w:gridSpan w:val="8"/>
            <w:tcBorders>
              <w:top w:val="single" w:sz="4" w:space="0" w:color="auto"/>
              <w:bottom w:val="single" w:sz="4" w:space="0" w:color="auto"/>
            </w:tcBorders>
            <w:vAlign w:val="center"/>
          </w:tcPr>
          <w:p w14:paraId="1A695A72" w14:textId="77777777" w:rsidR="00CA6579" w:rsidRDefault="00CA6579" w:rsidP="00CA6579">
            <w:pPr>
              <w:rPr>
                <w:rFonts w:cstheme="minorHAnsi"/>
              </w:rPr>
            </w:pPr>
            <w:r w:rsidRPr="00CA6579">
              <w:rPr>
                <w:rFonts w:cstheme="minorHAnsi"/>
              </w:rPr>
              <w:t xml:space="preserve">Start of day: </w:t>
            </w:r>
          </w:p>
          <w:p w14:paraId="6334805A" w14:textId="5E8C7BF7" w:rsidR="00290AC1" w:rsidRPr="00CA6579" w:rsidRDefault="00290AC1" w:rsidP="00CA6579">
            <w:pPr>
              <w:rPr>
                <w:rFonts w:cstheme="minorHAnsi"/>
              </w:rPr>
            </w:pPr>
            <w:r>
              <w:rPr>
                <w:rFonts w:cstheme="minorHAnsi"/>
              </w:rPr>
              <w:t xml:space="preserve">Assembly: </w:t>
            </w:r>
          </w:p>
          <w:p w14:paraId="71B1C422" w14:textId="4AF2D0E7" w:rsidR="00CA6579" w:rsidRPr="00206271" w:rsidRDefault="00CA6579" w:rsidP="00CA6579">
            <w:pPr>
              <w:rPr>
                <w:rFonts w:cstheme="minorHAnsi"/>
              </w:rPr>
            </w:pPr>
            <w:r w:rsidRPr="00CA6579">
              <w:rPr>
                <w:rFonts w:cstheme="minorHAnsi"/>
              </w:rPr>
              <w:t xml:space="preserve">Morning break: </w:t>
            </w:r>
          </w:p>
        </w:tc>
        <w:tc>
          <w:tcPr>
            <w:tcW w:w="3928" w:type="dxa"/>
            <w:gridSpan w:val="3"/>
            <w:tcBorders>
              <w:top w:val="single" w:sz="4" w:space="0" w:color="auto"/>
              <w:bottom w:val="single" w:sz="4" w:space="0" w:color="auto"/>
            </w:tcBorders>
            <w:vAlign w:val="center"/>
          </w:tcPr>
          <w:p w14:paraId="2C630330" w14:textId="77777777" w:rsidR="00827DDF" w:rsidRDefault="00827DDF" w:rsidP="00CA6579">
            <w:pPr>
              <w:rPr>
                <w:rFonts w:cstheme="minorHAnsi"/>
              </w:rPr>
            </w:pPr>
          </w:p>
          <w:p w14:paraId="0049B838" w14:textId="666784EA" w:rsidR="006D171D" w:rsidRDefault="00290AC1" w:rsidP="00CA6579">
            <w:pPr>
              <w:rPr>
                <w:rFonts w:cstheme="minorHAnsi"/>
              </w:rPr>
            </w:pPr>
            <w:r>
              <w:rPr>
                <w:rFonts w:cstheme="minorHAnsi"/>
              </w:rPr>
              <w:t xml:space="preserve">Lunchtime: </w:t>
            </w:r>
          </w:p>
          <w:p w14:paraId="22C2E962" w14:textId="3D2DE82C" w:rsidR="00290AC1" w:rsidRDefault="00290AC1" w:rsidP="00CA6579">
            <w:pPr>
              <w:rPr>
                <w:rFonts w:cstheme="minorHAnsi"/>
              </w:rPr>
            </w:pPr>
            <w:r>
              <w:rPr>
                <w:rFonts w:cstheme="minorHAnsi"/>
              </w:rPr>
              <w:t>End of Day:</w:t>
            </w:r>
          </w:p>
          <w:p w14:paraId="4B20D5AA" w14:textId="77777777" w:rsidR="00DE238F" w:rsidRDefault="00DE238F" w:rsidP="00CA6579">
            <w:pPr>
              <w:rPr>
                <w:rFonts w:cstheme="minorHAnsi"/>
              </w:rPr>
            </w:pPr>
          </w:p>
          <w:p w14:paraId="1BB263C1" w14:textId="70664780" w:rsidR="00FB49EC" w:rsidRPr="00206271" w:rsidRDefault="00FB49EC" w:rsidP="00827DDF">
            <w:pPr>
              <w:rPr>
                <w:rFonts w:cstheme="minorHAnsi"/>
              </w:rPr>
            </w:pPr>
          </w:p>
        </w:tc>
      </w:tr>
    </w:tbl>
    <w:p w14:paraId="43092886" w14:textId="42FD0543" w:rsidR="00A0354A" w:rsidRDefault="007F7ABF" w:rsidP="00FB213C">
      <w:pPr>
        <w:tabs>
          <w:tab w:val="left" w:pos="4460"/>
        </w:tabs>
        <w:spacing w:after="0"/>
      </w:pPr>
      <w:r>
        <w:tab/>
      </w:r>
    </w:p>
    <w:tbl>
      <w:tblPr>
        <w:tblStyle w:val="TableGrid"/>
        <w:tblW w:w="11058" w:type="dxa"/>
        <w:tblInd w:w="-998" w:type="dxa"/>
        <w:tblLook w:val="04A0" w:firstRow="1" w:lastRow="0" w:firstColumn="1" w:lastColumn="0" w:noHBand="0" w:noVBand="1"/>
      </w:tblPr>
      <w:tblGrid>
        <w:gridCol w:w="9636"/>
        <w:gridCol w:w="1422"/>
      </w:tblGrid>
      <w:tr w:rsidR="007262CA" w:rsidRPr="000F1E3E" w14:paraId="24A8E5C7" w14:textId="77777777" w:rsidTr="00B22475">
        <w:trPr>
          <w:trHeight w:val="567"/>
        </w:trPr>
        <w:tc>
          <w:tcPr>
            <w:tcW w:w="11058" w:type="dxa"/>
            <w:gridSpan w:val="2"/>
            <w:vAlign w:val="center"/>
          </w:tcPr>
          <w:p w14:paraId="77376EF7" w14:textId="15EBAE54" w:rsidR="007262CA" w:rsidRPr="000F1E3E" w:rsidRDefault="007A2D5E" w:rsidP="00CC3883">
            <w:pPr>
              <w:rPr>
                <w:rFonts w:cstheme="minorHAnsi"/>
                <w:b/>
                <w:bCs/>
              </w:rPr>
            </w:pPr>
            <w:r w:rsidRPr="000F1E3E">
              <w:rPr>
                <w:rFonts w:cstheme="minorHAnsi"/>
                <w:b/>
                <w:bCs/>
              </w:rPr>
              <w:t>Booking details</w:t>
            </w:r>
            <w:r w:rsidR="002851F5" w:rsidRPr="000F1E3E">
              <w:rPr>
                <w:rFonts w:cstheme="minorHAnsi"/>
                <w:b/>
                <w:bCs/>
              </w:rPr>
              <w:t xml:space="preserve"> – Service</w:t>
            </w:r>
            <w:r w:rsidR="00A018B5" w:rsidRPr="000F1E3E">
              <w:rPr>
                <w:rFonts w:cstheme="minorHAnsi"/>
                <w:b/>
                <w:bCs/>
              </w:rPr>
              <w:t xml:space="preserve"> </w:t>
            </w:r>
            <w:r w:rsidR="002851F5" w:rsidRPr="000F1E3E">
              <w:rPr>
                <w:rFonts w:cstheme="minorHAnsi"/>
                <w:b/>
                <w:bCs/>
              </w:rPr>
              <w:t>required (select one box only)</w:t>
            </w:r>
            <w:r w:rsidR="00D62B0C" w:rsidRPr="000F1E3E">
              <w:rPr>
                <w:rFonts w:cstheme="minorHAnsi"/>
                <w:b/>
                <w:bCs/>
              </w:rPr>
              <w:t>:</w:t>
            </w:r>
          </w:p>
        </w:tc>
      </w:tr>
      <w:tr w:rsidR="003173AB" w:rsidRPr="000F1E3E" w14:paraId="2A1662A8" w14:textId="77777777" w:rsidTr="00B22475">
        <w:trPr>
          <w:trHeight w:val="567"/>
        </w:trPr>
        <w:tc>
          <w:tcPr>
            <w:tcW w:w="9636" w:type="dxa"/>
            <w:vAlign w:val="center"/>
          </w:tcPr>
          <w:p w14:paraId="6B4FD719" w14:textId="77777777" w:rsidR="003173AB" w:rsidRDefault="003173AB" w:rsidP="00CC3883">
            <w:pPr>
              <w:rPr>
                <w:rFonts w:cstheme="minorHAnsi"/>
              </w:rPr>
            </w:pPr>
            <w:r w:rsidRPr="000F1E3E">
              <w:rPr>
                <w:rFonts w:cstheme="minorHAnsi"/>
              </w:rPr>
              <w:t>Early Years Strengths and Needs Assessment (</w:t>
            </w:r>
            <w:r w:rsidR="00AC4FA4" w:rsidRPr="000F1E3E">
              <w:rPr>
                <w:rFonts w:cstheme="minorHAnsi"/>
              </w:rPr>
              <w:t>a</w:t>
            </w:r>
            <w:r w:rsidRPr="000F1E3E">
              <w:rPr>
                <w:rFonts w:cstheme="minorHAnsi"/>
              </w:rPr>
              <w:t>ge 3-5 years)</w:t>
            </w:r>
            <w:r w:rsidR="003B5169" w:rsidRPr="000F1E3E">
              <w:rPr>
                <w:rFonts w:cstheme="minorHAnsi"/>
              </w:rPr>
              <w:t xml:space="preserve"> </w:t>
            </w:r>
            <w:r w:rsidRPr="000F1E3E">
              <w:rPr>
                <w:rFonts w:cstheme="minorHAnsi"/>
              </w:rPr>
              <w:t xml:space="preserve"> </w:t>
            </w:r>
          </w:p>
          <w:p w14:paraId="0934115F" w14:textId="77777777" w:rsidR="001C4D58" w:rsidRDefault="001C4D58" w:rsidP="00CC3883">
            <w:pPr>
              <w:rPr>
                <w:rFonts w:cstheme="minorHAnsi"/>
              </w:rPr>
            </w:pPr>
          </w:p>
          <w:p w14:paraId="7C7393FA" w14:textId="70FBDC01" w:rsidR="001C4D58" w:rsidRPr="000F1E3E" w:rsidRDefault="001C4D58" w:rsidP="00CC3883">
            <w:pPr>
              <w:rPr>
                <w:rFonts w:cstheme="minorHAnsi"/>
              </w:rPr>
            </w:pPr>
          </w:p>
        </w:tc>
        <w:sdt>
          <w:sdtPr>
            <w:rPr>
              <w:rFonts w:cstheme="minorHAnsi"/>
            </w:rPr>
            <w:id w:val="-578590851"/>
            <w14:checkbox>
              <w14:checked w14:val="0"/>
              <w14:checkedState w14:val="2612" w14:font="MS Gothic"/>
              <w14:uncheckedState w14:val="2610" w14:font="MS Gothic"/>
            </w14:checkbox>
          </w:sdtPr>
          <w:sdtEndPr/>
          <w:sdtContent>
            <w:tc>
              <w:tcPr>
                <w:tcW w:w="1422" w:type="dxa"/>
                <w:vAlign w:val="center"/>
              </w:tcPr>
              <w:p w14:paraId="235FB7AE" w14:textId="4333539E" w:rsidR="003173AB" w:rsidRPr="000F1E3E" w:rsidRDefault="00093D44" w:rsidP="00CC3883">
                <w:pPr>
                  <w:jc w:val="center"/>
                  <w:rPr>
                    <w:rFonts w:cstheme="minorHAnsi"/>
                  </w:rPr>
                </w:pPr>
                <w:r w:rsidRPr="000F1E3E">
                  <w:rPr>
                    <w:rFonts w:ascii="Segoe UI Symbol" w:eastAsia="MS Gothic" w:hAnsi="Segoe UI Symbol" w:cs="Segoe UI Symbol"/>
                  </w:rPr>
                  <w:t>☐</w:t>
                </w:r>
              </w:p>
            </w:tc>
          </w:sdtContent>
        </w:sdt>
      </w:tr>
      <w:tr w:rsidR="003173AB" w:rsidRPr="000F1E3E" w14:paraId="1B27DD42" w14:textId="77777777" w:rsidTr="00B22475">
        <w:trPr>
          <w:trHeight w:val="567"/>
        </w:trPr>
        <w:tc>
          <w:tcPr>
            <w:tcW w:w="9636" w:type="dxa"/>
            <w:vAlign w:val="center"/>
          </w:tcPr>
          <w:p w14:paraId="4C376F57" w14:textId="77777777" w:rsidR="003173AB" w:rsidRDefault="003173AB" w:rsidP="00CC3883">
            <w:pPr>
              <w:rPr>
                <w:rFonts w:cstheme="minorHAnsi"/>
              </w:rPr>
            </w:pPr>
            <w:r w:rsidRPr="000F1E3E">
              <w:rPr>
                <w:rFonts w:cstheme="minorHAnsi"/>
              </w:rPr>
              <w:t>Strengths and Needs Assessment (Key Stage 1 and 2)</w:t>
            </w:r>
            <w:r w:rsidR="003B5169" w:rsidRPr="000F1E3E">
              <w:rPr>
                <w:rFonts w:cstheme="minorHAnsi"/>
              </w:rPr>
              <w:t xml:space="preserve"> </w:t>
            </w:r>
            <w:r w:rsidRPr="000F1E3E">
              <w:rPr>
                <w:rFonts w:cstheme="minorHAnsi"/>
              </w:rPr>
              <w:t xml:space="preserve"> </w:t>
            </w:r>
          </w:p>
          <w:p w14:paraId="632EA860" w14:textId="77777777" w:rsidR="001C4D58" w:rsidRDefault="001C4D58" w:rsidP="00CC3883">
            <w:pPr>
              <w:rPr>
                <w:rFonts w:cstheme="minorHAnsi"/>
              </w:rPr>
            </w:pPr>
          </w:p>
          <w:p w14:paraId="39CCEFBA" w14:textId="05B74715" w:rsidR="001C4D58" w:rsidRPr="000F1E3E" w:rsidRDefault="001C4D58" w:rsidP="00CC3883">
            <w:pPr>
              <w:rPr>
                <w:rFonts w:cstheme="minorHAnsi"/>
              </w:rPr>
            </w:pPr>
          </w:p>
        </w:tc>
        <w:sdt>
          <w:sdtPr>
            <w:rPr>
              <w:rFonts w:cstheme="minorHAnsi"/>
            </w:rPr>
            <w:id w:val="963927437"/>
            <w14:checkbox>
              <w14:checked w14:val="0"/>
              <w14:checkedState w14:val="2612" w14:font="MS Gothic"/>
              <w14:uncheckedState w14:val="2610" w14:font="MS Gothic"/>
            </w14:checkbox>
          </w:sdtPr>
          <w:sdtEndPr/>
          <w:sdtContent>
            <w:tc>
              <w:tcPr>
                <w:tcW w:w="1422" w:type="dxa"/>
                <w:vAlign w:val="center"/>
              </w:tcPr>
              <w:p w14:paraId="4B230FF4" w14:textId="266918C3" w:rsidR="003173AB" w:rsidRPr="000F1E3E" w:rsidRDefault="00093D44" w:rsidP="00CC3883">
                <w:pPr>
                  <w:jc w:val="center"/>
                  <w:rPr>
                    <w:rFonts w:cstheme="minorHAnsi"/>
                  </w:rPr>
                </w:pPr>
                <w:r w:rsidRPr="000F1E3E">
                  <w:rPr>
                    <w:rFonts w:ascii="Segoe UI Symbol" w:eastAsia="MS Gothic" w:hAnsi="Segoe UI Symbol" w:cs="Segoe UI Symbol"/>
                  </w:rPr>
                  <w:t>☐</w:t>
                </w:r>
              </w:p>
            </w:tc>
          </w:sdtContent>
        </w:sdt>
      </w:tr>
      <w:tr w:rsidR="003173AB" w:rsidRPr="000F1E3E" w14:paraId="4978B665" w14:textId="77777777" w:rsidTr="00B22475">
        <w:trPr>
          <w:trHeight w:val="567"/>
        </w:trPr>
        <w:tc>
          <w:tcPr>
            <w:tcW w:w="9636" w:type="dxa"/>
            <w:vAlign w:val="center"/>
          </w:tcPr>
          <w:p w14:paraId="296DE8D8" w14:textId="77777777" w:rsidR="003173AB" w:rsidRDefault="003173AB" w:rsidP="00CC3883">
            <w:pPr>
              <w:rPr>
                <w:rFonts w:cstheme="minorHAnsi"/>
              </w:rPr>
            </w:pPr>
            <w:r w:rsidRPr="000F1E3E">
              <w:rPr>
                <w:rFonts w:cstheme="minorHAnsi"/>
              </w:rPr>
              <w:t>Short Learning Assessment (Key Stages 1 to 4)</w:t>
            </w:r>
            <w:r w:rsidR="003B5169" w:rsidRPr="000F1E3E">
              <w:rPr>
                <w:rFonts w:cstheme="minorHAnsi"/>
              </w:rPr>
              <w:t xml:space="preserve"> </w:t>
            </w:r>
            <w:r w:rsidRPr="000F1E3E">
              <w:rPr>
                <w:rFonts w:cstheme="minorHAnsi"/>
              </w:rPr>
              <w:t xml:space="preserve"> </w:t>
            </w:r>
          </w:p>
          <w:p w14:paraId="701F19C5" w14:textId="77777777" w:rsidR="001C4D58" w:rsidRDefault="001C4D58" w:rsidP="00CC3883">
            <w:pPr>
              <w:rPr>
                <w:rFonts w:cstheme="minorHAnsi"/>
              </w:rPr>
            </w:pPr>
          </w:p>
          <w:p w14:paraId="7ED7C679" w14:textId="788A63AF" w:rsidR="001C4D58" w:rsidRPr="000F1E3E" w:rsidRDefault="001C4D58" w:rsidP="00CC3883">
            <w:pPr>
              <w:rPr>
                <w:rFonts w:cstheme="minorHAnsi"/>
              </w:rPr>
            </w:pPr>
          </w:p>
        </w:tc>
        <w:sdt>
          <w:sdtPr>
            <w:rPr>
              <w:rFonts w:cstheme="minorHAnsi"/>
            </w:rPr>
            <w:id w:val="2110697003"/>
            <w14:checkbox>
              <w14:checked w14:val="0"/>
              <w14:checkedState w14:val="2612" w14:font="MS Gothic"/>
              <w14:uncheckedState w14:val="2610" w14:font="MS Gothic"/>
            </w14:checkbox>
          </w:sdtPr>
          <w:sdtEndPr/>
          <w:sdtContent>
            <w:tc>
              <w:tcPr>
                <w:tcW w:w="1422" w:type="dxa"/>
                <w:vAlign w:val="center"/>
              </w:tcPr>
              <w:p w14:paraId="719703C6" w14:textId="082FAA9D" w:rsidR="003173AB" w:rsidRPr="000F1E3E" w:rsidRDefault="00093D44" w:rsidP="00CC3883">
                <w:pPr>
                  <w:jc w:val="center"/>
                  <w:rPr>
                    <w:rFonts w:cstheme="minorHAnsi"/>
                  </w:rPr>
                </w:pPr>
                <w:r w:rsidRPr="000F1E3E">
                  <w:rPr>
                    <w:rFonts w:ascii="Segoe UI Symbol" w:eastAsia="MS Gothic" w:hAnsi="Segoe UI Symbol" w:cs="Segoe UI Symbol"/>
                  </w:rPr>
                  <w:t>☐</w:t>
                </w:r>
              </w:p>
            </w:tc>
          </w:sdtContent>
        </w:sdt>
      </w:tr>
      <w:tr w:rsidR="003173AB" w:rsidRPr="000F1E3E" w14:paraId="489AC2AF" w14:textId="77777777" w:rsidTr="00B22475">
        <w:trPr>
          <w:trHeight w:val="567"/>
        </w:trPr>
        <w:tc>
          <w:tcPr>
            <w:tcW w:w="9636" w:type="dxa"/>
            <w:vAlign w:val="center"/>
          </w:tcPr>
          <w:p w14:paraId="6E5CC7C2" w14:textId="77777777" w:rsidR="003173AB" w:rsidRDefault="003173AB" w:rsidP="00CC3883">
            <w:pPr>
              <w:rPr>
                <w:rFonts w:cstheme="minorHAnsi"/>
              </w:rPr>
            </w:pPr>
            <w:r w:rsidRPr="000F1E3E">
              <w:rPr>
                <w:rFonts w:cstheme="minorHAnsi"/>
              </w:rPr>
              <w:t>Dyslexia Screener (up to four pupils can be screened per visit, Year 3 upwards)</w:t>
            </w:r>
            <w:r w:rsidR="003B5169" w:rsidRPr="000F1E3E">
              <w:rPr>
                <w:rFonts w:cstheme="minorHAnsi"/>
              </w:rPr>
              <w:t xml:space="preserve"> </w:t>
            </w:r>
            <w:r w:rsidRPr="000F1E3E">
              <w:rPr>
                <w:rFonts w:cstheme="minorHAnsi"/>
              </w:rPr>
              <w:t xml:space="preserve"> </w:t>
            </w:r>
          </w:p>
          <w:p w14:paraId="563235B7" w14:textId="77777777" w:rsidR="001C4D58" w:rsidRDefault="001C4D58" w:rsidP="00CC3883">
            <w:pPr>
              <w:rPr>
                <w:rFonts w:cstheme="minorHAnsi"/>
              </w:rPr>
            </w:pPr>
          </w:p>
          <w:p w14:paraId="252700AF" w14:textId="7868592E" w:rsidR="001C4D58" w:rsidRPr="000F1E3E" w:rsidRDefault="001C4D58" w:rsidP="00CC3883">
            <w:pPr>
              <w:rPr>
                <w:rFonts w:cstheme="minorHAnsi"/>
              </w:rPr>
            </w:pPr>
          </w:p>
        </w:tc>
        <w:sdt>
          <w:sdtPr>
            <w:rPr>
              <w:rFonts w:cstheme="minorHAnsi"/>
            </w:rPr>
            <w:id w:val="1641606056"/>
            <w14:checkbox>
              <w14:checked w14:val="0"/>
              <w14:checkedState w14:val="2612" w14:font="MS Gothic"/>
              <w14:uncheckedState w14:val="2610" w14:font="MS Gothic"/>
            </w14:checkbox>
          </w:sdtPr>
          <w:sdtEndPr/>
          <w:sdtContent>
            <w:tc>
              <w:tcPr>
                <w:tcW w:w="1422" w:type="dxa"/>
                <w:vAlign w:val="center"/>
              </w:tcPr>
              <w:p w14:paraId="33546B07" w14:textId="72FCF54E" w:rsidR="003173AB" w:rsidRPr="000F1E3E" w:rsidRDefault="00093D44" w:rsidP="00CC3883">
                <w:pPr>
                  <w:jc w:val="center"/>
                  <w:rPr>
                    <w:rFonts w:cstheme="minorHAnsi"/>
                  </w:rPr>
                </w:pPr>
                <w:r w:rsidRPr="000F1E3E">
                  <w:rPr>
                    <w:rFonts w:ascii="Segoe UI Symbol" w:eastAsia="MS Gothic" w:hAnsi="Segoe UI Symbol" w:cs="Segoe UI Symbol"/>
                  </w:rPr>
                  <w:t>☐</w:t>
                </w:r>
              </w:p>
            </w:tc>
          </w:sdtContent>
        </w:sdt>
      </w:tr>
      <w:tr w:rsidR="003173AB" w:rsidRPr="000F1E3E" w14:paraId="7C725F49" w14:textId="77777777" w:rsidTr="00B22475">
        <w:trPr>
          <w:trHeight w:val="567"/>
        </w:trPr>
        <w:tc>
          <w:tcPr>
            <w:tcW w:w="9636" w:type="dxa"/>
            <w:vAlign w:val="center"/>
          </w:tcPr>
          <w:p w14:paraId="40377D98" w14:textId="77777777" w:rsidR="003173AB" w:rsidRDefault="003173AB" w:rsidP="00CC3883">
            <w:pPr>
              <w:rPr>
                <w:rFonts w:cstheme="minorHAnsi"/>
              </w:rPr>
            </w:pPr>
            <w:r w:rsidRPr="000F1E3E">
              <w:rPr>
                <w:rFonts w:cstheme="minorHAnsi"/>
              </w:rPr>
              <w:t xml:space="preserve">Dyslexia Diagnostic Assessment (Year </w:t>
            </w:r>
            <w:r w:rsidR="00093D44" w:rsidRPr="000F1E3E">
              <w:rPr>
                <w:rFonts w:cstheme="minorHAnsi"/>
              </w:rPr>
              <w:t>4</w:t>
            </w:r>
            <w:r w:rsidRPr="000F1E3E">
              <w:rPr>
                <w:rFonts w:cstheme="minorHAnsi"/>
              </w:rPr>
              <w:t xml:space="preserve"> upwards)</w:t>
            </w:r>
            <w:r w:rsidR="003B5169" w:rsidRPr="000F1E3E">
              <w:rPr>
                <w:rFonts w:cstheme="minorHAnsi"/>
              </w:rPr>
              <w:t xml:space="preserve"> </w:t>
            </w:r>
            <w:r w:rsidRPr="000F1E3E">
              <w:rPr>
                <w:rFonts w:cstheme="minorHAnsi"/>
              </w:rPr>
              <w:t xml:space="preserve"> </w:t>
            </w:r>
          </w:p>
          <w:p w14:paraId="66FFF046" w14:textId="77777777" w:rsidR="001C4D58" w:rsidRDefault="001C4D58" w:rsidP="00CC3883">
            <w:pPr>
              <w:rPr>
                <w:rFonts w:cstheme="minorHAnsi"/>
              </w:rPr>
            </w:pPr>
          </w:p>
          <w:p w14:paraId="53C3FFC3" w14:textId="2BDA0BB5" w:rsidR="001C4D58" w:rsidRPr="000F1E3E" w:rsidRDefault="001C4D58" w:rsidP="00CC3883">
            <w:pPr>
              <w:rPr>
                <w:rFonts w:cstheme="minorHAnsi"/>
              </w:rPr>
            </w:pPr>
          </w:p>
        </w:tc>
        <w:sdt>
          <w:sdtPr>
            <w:rPr>
              <w:rFonts w:cstheme="minorHAnsi"/>
            </w:rPr>
            <w:id w:val="431861092"/>
            <w14:checkbox>
              <w14:checked w14:val="0"/>
              <w14:checkedState w14:val="2612" w14:font="MS Gothic"/>
              <w14:uncheckedState w14:val="2610" w14:font="MS Gothic"/>
            </w14:checkbox>
          </w:sdtPr>
          <w:sdtEndPr/>
          <w:sdtContent>
            <w:tc>
              <w:tcPr>
                <w:tcW w:w="1422" w:type="dxa"/>
                <w:vAlign w:val="center"/>
              </w:tcPr>
              <w:p w14:paraId="4749FCC1" w14:textId="24746054" w:rsidR="003173AB" w:rsidRPr="000F1E3E" w:rsidRDefault="00093D44" w:rsidP="00CC3883">
                <w:pPr>
                  <w:jc w:val="center"/>
                  <w:rPr>
                    <w:rFonts w:cstheme="minorHAnsi"/>
                  </w:rPr>
                </w:pPr>
                <w:r w:rsidRPr="000F1E3E">
                  <w:rPr>
                    <w:rFonts w:ascii="Segoe UI Symbol" w:eastAsia="MS Gothic" w:hAnsi="Segoe UI Symbol" w:cs="Segoe UI Symbol"/>
                  </w:rPr>
                  <w:t>☐</w:t>
                </w:r>
              </w:p>
            </w:tc>
          </w:sdtContent>
        </w:sdt>
      </w:tr>
      <w:tr w:rsidR="003173AB" w:rsidRPr="000F1E3E" w14:paraId="5B9B3975" w14:textId="77777777" w:rsidTr="00B22475">
        <w:trPr>
          <w:trHeight w:val="567"/>
        </w:trPr>
        <w:tc>
          <w:tcPr>
            <w:tcW w:w="9636" w:type="dxa"/>
            <w:vAlign w:val="center"/>
          </w:tcPr>
          <w:p w14:paraId="50370A5A" w14:textId="34C53E2E" w:rsidR="003173AB" w:rsidRDefault="002554F9" w:rsidP="00CC3883">
            <w:pPr>
              <w:rPr>
                <w:rFonts w:cstheme="minorHAnsi"/>
              </w:rPr>
            </w:pPr>
            <w:r>
              <w:rPr>
                <w:rFonts w:cstheme="minorHAnsi"/>
              </w:rPr>
              <w:t>S</w:t>
            </w:r>
            <w:r w:rsidR="002978DF">
              <w:rPr>
                <w:rFonts w:cstheme="minorHAnsi"/>
              </w:rPr>
              <w:t xml:space="preserve">pLD in Maths &amp; </w:t>
            </w:r>
            <w:r w:rsidR="00584466" w:rsidRPr="000F1E3E">
              <w:rPr>
                <w:rFonts w:cstheme="minorHAnsi"/>
              </w:rPr>
              <w:t>Dyscalculia</w:t>
            </w:r>
            <w:r w:rsidR="003173AB" w:rsidRPr="000F1E3E">
              <w:rPr>
                <w:rFonts w:cstheme="minorHAnsi"/>
              </w:rPr>
              <w:t xml:space="preserve"> Diagnostic Assessment (Year 4 upwards)</w:t>
            </w:r>
            <w:r w:rsidR="003B5169" w:rsidRPr="000F1E3E">
              <w:rPr>
                <w:rFonts w:cstheme="minorHAnsi"/>
              </w:rPr>
              <w:t xml:space="preserve"> </w:t>
            </w:r>
            <w:r w:rsidR="003173AB" w:rsidRPr="000F1E3E">
              <w:rPr>
                <w:rFonts w:cstheme="minorHAnsi"/>
              </w:rPr>
              <w:t xml:space="preserve"> </w:t>
            </w:r>
          </w:p>
          <w:p w14:paraId="739608D5" w14:textId="77777777" w:rsidR="001C4D58" w:rsidRDefault="001C4D58" w:rsidP="00CC3883">
            <w:pPr>
              <w:rPr>
                <w:rFonts w:cstheme="minorHAnsi"/>
              </w:rPr>
            </w:pPr>
          </w:p>
          <w:p w14:paraId="4597745C" w14:textId="6A95100F" w:rsidR="001C4D58" w:rsidRPr="000F1E3E" w:rsidRDefault="001C4D58" w:rsidP="00CC3883">
            <w:pPr>
              <w:rPr>
                <w:rFonts w:cstheme="minorHAnsi"/>
              </w:rPr>
            </w:pPr>
          </w:p>
        </w:tc>
        <w:sdt>
          <w:sdtPr>
            <w:rPr>
              <w:rFonts w:cstheme="minorHAnsi"/>
            </w:rPr>
            <w:id w:val="-1900732404"/>
            <w14:checkbox>
              <w14:checked w14:val="0"/>
              <w14:checkedState w14:val="2612" w14:font="MS Gothic"/>
              <w14:uncheckedState w14:val="2610" w14:font="MS Gothic"/>
            </w14:checkbox>
          </w:sdtPr>
          <w:sdtEndPr/>
          <w:sdtContent>
            <w:tc>
              <w:tcPr>
                <w:tcW w:w="1422" w:type="dxa"/>
                <w:vAlign w:val="center"/>
              </w:tcPr>
              <w:p w14:paraId="0819A9FE" w14:textId="663D47EF" w:rsidR="003173AB" w:rsidRPr="000F1E3E" w:rsidRDefault="00093D44" w:rsidP="00CC3883">
                <w:pPr>
                  <w:jc w:val="center"/>
                  <w:rPr>
                    <w:rFonts w:cstheme="minorHAnsi"/>
                  </w:rPr>
                </w:pPr>
                <w:r w:rsidRPr="000F1E3E">
                  <w:rPr>
                    <w:rFonts w:ascii="Segoe UI Symbol" w:eastAsia="MS Gothic" w:hAnsi="Segoe UI Symbol" w:cs="Segoe UI Symbol"/>
                  </w:rPr>
                  <w:t>☐</w:t>
                </w:r>
              </w:p>
            </w:tc>
          </w:sdtContent>
        </w:sdt>
      </w:tr>
      <w:tr w:rsidR="003173AB" w:rsidRPr="000F1E3E" w14:paraId="4DC4E491" w14:textId="77777777" w:rsidTr="00B22475">
        <w:trPr>
          <w:trHeight w:val="567"/>
        </w:trPr>
        <w:tc>
          <w:tcPr>
            <w:tcW w:w="9636" w:type="dxa"/>
            <w:vAlign w:val="center"/>
          </w:tcPr>
          <w:p w14:paraId="1DC67E06" w14:textId="77777777" w:rsidR="003173AB" w:rsidRDefault="003173AB" w:rsidP="00CC3883">
            <w:pPr>
              <w:rPr>
                <w:rFonts w:cstheme="minorHAnsi"/>
              </w:rPr>
            </w:pPr>
            <w:r w:rsidRPr="000F1E3E">
              <w:rPr>
                <w:rFonts w:cstheme="minorHAnsi"/>
              </w:rPr>
              <w:t>Exam Access Arrangements (Minimum of 3, maximum of 10 pupils per session)</w:t>
            </w:r>
            <w:r w:rsidR="003B5169" w:rsidRPr="000F1E3E">
              <w:rPr>
                <w:rFonts w:cstheme="minorHAnsi"/>
              </w:rPr>
              <w:t xml:space="preserve"> </w:t>
            </w:r>
            <w:r w:rsidRPr="000F1E3E">
              <w:rPr>
                <w:rFonts w:cstheme="minorHAnsi"/>
              </w:rPr>
              <w:t xml:space="preserve"> </w:t>
            </w:r>
          </w:p>
          <w:p w14:paraId="619D2259" w14:textId="77777777" w:rsidR="001C4D58" w:rsidRDefault="001C4D58" w:rsidP="00CC3883">
            <w:pPr>
              <w:rPr>
                <w:rFonts w:cstheme="minorHAnsi"/>
              </w:rPr>
            </w:pPr>
          </w:p>
          <w:p w14:paraId="4719F142" w14:textId="62DD5F47" w:rsidR="001C4D58" w:rsidRPr="000F1E3E" w:rsidRDefault="001C4D58" w:rsidP="00CC3883">
            <w:pPr>
              <w:rPr>
                <w:rFonts w:cstheme="minorHAnsi"/>
              </w:rPr>
            </w:pPr>
          </w:p>
        </w:tc>
        <w:sdt>
          <w:sdtPr>
            <w:rPr>
              <w:rFonts w:cstheme="minorHAnsi"/>
            </w:rPr>
            <w:id w:val="-130324497"/>
            <w14:checkbox>
              <w14:checked w14:val="0"/>
              <w14:checkedState w14:val="2612" w14:font="MS Gothic"/>
              <w14:uncheckedState w14:val="2610" w14:font="MS Gothic"/>
            </w14:checkbox>
          </w:sdtPr>
          <w:sdtEndPr/>
          <w:sdtContent>
            <w:tc>
              <w:tcPr>
                <w:tcW w:w="1422" w:type="dxa"/>
                <w:vAlign w:val="center"/>
              </w:tcPr>
              <w:p w14:paraId="0653893F" w14:textId="4A255B1E" w:rsidR="003173AB" w:rsidRPr="000F1E3E" w:rsidRDefault="00093D44" w:rsidP="00CC3883">
                <w:pPr>
                  <w:jc w:val="center"/>
                  <w:rPr>
                    <w:rFonts w:cstheme="minorHAnsi"/>
                  </w:rPr>
                </w:pPr>
                <w:r w:rsidRPr="000F1E3E">
                  <w:rPr>
                    <w:rFonts w:ascii="Segoe UI Symbol" w:eastAsia="MS Gothic" w:hAnsi="Segoe UI Symbol" w:cs="Segoe UI Symbol"/>
                  </w:rPr>
                  <w:t>☐</w:t>
                </w:r>
              </w:p>
            </w:tc>
          </w:sdtContent>
        </w:sdt>
      </w:tr>
    </w:tbl>
    <w:p w14:paraId="59EEAA65" w14:textId="77777777" w:rsidR="00A0354A" w:rsidRDefault="00A0354A" w:rsidP="00D62B0C">
      <w:pPr>
        <w:spacing w:after="0"/>
        <w:rPr>
          <w:rFonts w:cstheme="minorHAnsi"/>
        </w:rPr>
      </w:pPr>
    </w:p>
    <w:tbl>
      <w:tblPr>
        <w:tblStyle w:val="TableGrid"/>
        <w:tblW w:w="11058" w:type="dxa"/>
        <w:tblInd w:w="-998" w:type="dxa"/>
        <w:tblLook w:val="04A0" w:firstRow="1" w:lastRow="0" w:firstColumn="1" w:lastColumn="0" w:noHBand="0" w:noVBand="1"/>
      </w:tblPr>
      <w:tblGrid>
        <w:gridCol w:w="11058"/>
      </w:tblGrid>
      <w:tr w:rsidR="00335AE7" w:rsidRPr="000F1E3E" w14:paraId="2DAEE85F" w14:textId="77777777" w:rsidTr="00B22475">
        <w:trPr>
          <w:trHeight w:val="567"/>
        </w:trPr>
        <w:tc>
          <w:tcPr>
            <w:tcW w:w="11058" w:type="dxa"/>
            <w:vAlign w:val="center"/>
          </w:tcPr>
          <w:p w14:paraId="192B5029" w14:textId="4596DE24" w:rsidR="00335AE7" w:rsidRPr="000F1E3E" w:rsidRDefault="00335AE7" w:rsidP="00666825">
            <w:pPr>
              <w:rPr>
                <w:rFonts w:cstheme="minorHAnsi"/>
              </w:rPr>
            </w:pPr>
            <w:r>
              <w:rPr>
                <w:rFonts w:cstheme="minorHAnsi"/>
              </w:rPr>
              <w:t>Please provide details of area(s) of concern:</w:t>
            </w:r>
          </w:p>
        </w:tc>
      </w:tr>
      <w:tr w:rsidR="00335AE7" w:rsidRPr="000F1E3E" w14:paraId="0F982278" w14:textId="77777777" w:rsidTr="00B22475">
        <w:trPr>
          <w:trHeight w:val="567"/>
        </w:trPr>
        <w:tc>
          <w:tcPr>
            <w:tcW w:w="11058" w:type="dxa"/>
            <w:vAlign w:val="center"/>
          </w:tcPr>
          <w:p w14:paraId="2C4A3861" w14:textId="77777777" w:rsidR="00335AE7" w:rsidRDefault="00335AE7" w:rsidP="00666825">
            <w:pPr>
              <w:rPr>
                <w:rFonts w:cstheme="minorHAnsi"/>
              </w:rPr>
            </w:pPr>
          </w:p>
          <w:p w14:paraId="5E474074" w14:textId="77777777" w:rsidR="001C4D58" w:rsidRDefault="001C4D58" w:rsidP="00666825">
            <w:pPr>
              <w:rPr>
                <w:rFonts w:cstheme="minorHAnsi"/>
              </w:rPr>
            </w:pPr>
          </w:p>
          <w:p w14:paraId="17C60D68" w14:textId="77777777" w:rsidR="001C4D58" w:rsidRDefault="001C4D58" w:rsidP="00666825">
            <w:pPr>
              <w:rPr>
                <w:rFonts w:cstheme="minorHAnsi"/>
              </w:rPr>
            </w:pPr>
          </w:p>
          <w:p w14:paraId="2A15562F" w14:textId="6E808C03" w:rsidR="001C4D58" w:rsidRPr="000F1E3E" w:rsidRDefault="001C4D58" w:rsidP="00666825">
            <w:pPr>
              <w:rPr>
                <w:rFonts w:cstheme="minorHAnsi"/>
              </w:rPr>
            </w:pPr>
          </w:p>
        </w:tc>
      </w:tr>
    </w:tbl>
    <w:p w14:paraId="39117CC8" w14:textId="77777777" w:rsidR="003A201A" w:rsidRDefault="003A201A" w:rsidP="00D62B0C">
      <w:pPr>
        <w:spacing w:after="0"/>
        <w:rPr>
          <w:rFonts w:cstheme="minorHAnsi"/>
        </w:rPr>
      </w:pPr>
    </w:p>
    <w:tbl>
      <w:tblPr>
        <w:tblStyle w:val="TableGrid"/>
        <w:tblW w:w="11058" w:type="dxa"/>
        <w:tblInd w:w="-998" w:type="dxa"/>
        <w:tblLook w:val="04A0" w:firstRow="1" w:lastRow="0" w:firstColumn="1" w:lastColumn="0" w:noHBand="0" w:noVBand="1"/>
      </w:tblPr>
      <w:tblGrid>
        <w:gridCol w:w="11058"/>
      </w:tblGrid>
      <w:tr w:rsidR="00093D44" w:rsidRPr="000F1E3E" w14:paraId="0154402A" w14:textId="77777777" w:rsidTr="00B22475">
        <w:trPr>
          <w:trHeight w:val="567"/>
        </w:trPr>
        <w:tc>
          <w:tcPr>
            <w:tcW w:w="11058" w:type="dxa"/>
            <w:vAlign w:val="center"/>
          </w:tcPr>
          <w:p w14:paraId="0E12C675" w14:textId="1440E1A9" w:rsidR="00093D44" w:rsidRPr="000F1E3E" w:rsidRDefault="00093D44" w:rsidP="008E77BC">
            <w:pPr>
              <w:rPr>
                <w:rFonts w:cstheme="minorHAnsi"/>
              </w:rPr>
            </w:pPr>
            <w:r w:rsidRPr="000F1E3E">
              <w:rPr>
                <w:rFonts w:cstheme="minorHAnsi"/>
                <w:bCs/>
              </w:rPr>
              <w:t>Are there any days of the week when the pupil is unavailable?</w:t>
            </w:r>
            <w:r w:rsidR="00506875" w:rsidRPr="000F1E3E">
              <w:rPr>
                <w:rFonts w:cstheme="minorHAnsi"/>
              </w:rPr>
              <w:t xml:space="preserve"> Are there any dates that need to be avoided? </w:t>
            </w:r>
            <w:r w:rsidR="003A201A">
              <w:rPr>
                <w:rFonts w:cstheme="minorHAnsi"/>
              </w:rPr>
              <w:t>e</w:t>
            </w:r>
            <w:r w:rsidR="00506875" w:rsidRPr="000F1E3E">
              <w:rPr>
                <w:rFonts w:cstheme="minorHAnsi"/>
              </w:rPr>
              <w:t>.g., SATs; Teacher training days; Educational visits?</w:t>
            </w:r>
          </w:p>
        </w:tc>
      </w:tr>
      <w:tr w:rsidR="00093D44" w:rsidRPr="000F1E3E" w14:paraId="3E974196" w14:textId="77777777" w:rsidTr="00B22475">
        <w:trPr>
          <w:trHeight w:val="567"/>
        </w:trPr>
        <w:tc>
          <w:tcPr>
            <w:tcW w:w="11058" w:type="dxa"/>
            <w:vAlign w:val="center"/>
          </w:tcPr>
          <w:p w14:paraId="1537CAE6" w14:textId="77777777" w:rsidR="00093D44" w:rsidRDefault="00093D44" w:rsidP="008E77BC">
            <w:pPr>
              <w:rPr>
                <w:rFonts w:cstheme="minorHAnsi"/>
              </w:rPr>
            </w:pPr>
          </w:p>
          <w:p w14:paraId="64E5C8ED" w14:textId="77777777" w:rsidR="001C4D58" w:rsidRDefault="001C4D58" w:rsidP="008E77BC">
            <w:pPr>
              <w:rPr>
                <w:rFonts w:cstheme="minorHAnsi"/>
              </w:rPr>
            </w:pPr>
          </w:p>
          <w:p w14:paraId="60EC98E3" w14:textId="77777777" w:rsidR="00657E6C" w:rsidRDefault="00657E6C" w:rsidP="008E77BC">
            <w:pPr>
              <w:rPr>
                <w:rFonts w:cstheme="minorHAnsi"/>
              </w:rPr>
            </w:pPr>
          </w:p>
          <w:p w14:paraId="182E2D94" w14:textId="7EBAD790" w:rsidR="00CC2E7A" w:rsidRPr="000F1E3E" w:rsidRDefault="00CC2E7A" w:rsidP="008E77BC">
            <w:pPr>
              <w:rPr>
                <w:rFonts w:cstheme="minorHAnsi"/>
              </w:rPr>
            </w:pPr>
          </w:p>
        </w:tc>
      </w:tr>
    </w:tbl>
    <w:p w14:paraId="2D176A11" w14:textId="002990F8" w:rsidR="00D62B0C" w:rsidRPr="000F1E3E" w:rsidRDefault="00D62B0C" w:rsidP="00D62B0C">
      <w:pPr>
        <w:spacing w:after="0" w:line="240" w:lineRule="auto"/>
        <w:rPr>
          <w:rFonts w:cstheme="minorHAnsi"/>
          <w:iCs/>
          <w:sz w:val="20"/>
          <w:szCs w:val="20"/>
        </w:rPr>
      </w:pPr>
    </w:p>
    <w:tbl>
      <w:tblPr>
        <w:tblStyle w:val="TableGrid"/>
        <w:tblW w:w="11058" w:type="dxa"/>
        <w:tblInd w:w="-998" w:type="dxa"/>
        <w:tblLook w:val="04A0" w:firstRow="1" w:lastRow="0" w:firstColumn="1" w:lastColumn="0" w:noHBand="0" w:noVBand="1"/>
      </w:tblPr>
      <w:tblGrid>
        <w:gridCol w:w="11058"/>
      </w:tblGrid>
      <w:tr w:rsidR="00093D44" w:rsidRPr="000F1E3E" w14:paraId="5C2B4368" w14:textId="77777777" w:rsidTr="00B82889">
        <w:trPr>
          <w:trHeight w:val="567"/>
        </w:trPr>
        <w:tc>
          <w:tcPr>
            <w:tcW w:w="11058" w:type="dxa"/>
            <w:vAlign w:val="center"/>
          </w:tcPr>
          <w:p w14:paraId="2D52CA65" w14:textId="77777777" w:rsidR="00093D44" w:rsidRPr="000F1E3E" w:rsidRDefault="00093D44" w:rsidP="008E77BC">
            <w:pPr>
              <w:rPr>
                <w:rFonts w:cstheme="minorHAnsi"/>
              </w:rPr>
            </w:pPr>
            <w:r w:rsidRPr="000F1E3E">
              <w:rPr>
                <w:rFonts w:cstheme="minorHAnsi"/>
                <w:bCs/>
              </w:rPr>
              <w:t>Is the pupil accessing a reduced timetable or alternative provision? If so, please provide details of days, times and venue:</w:t>
            </w:r>
          </w:p>
        </w:tc>
      </w:tr>
      <w:tr w:rsidR="00093D44" w:rsidRPr="000F1E3E" w14:paraId="7892713B" w14:textId="77777777" w:rsidTr="00B82889">
        <w:trPr>
          <w:trHeight w:val="567"/>
        </w:trPr>
        <w:tc>
          <w:tcPr>
            <w:tcW w:w="11058" w:type="dxa"/>
            <w:vAlign w:val="center"/>
          </w:tcPr>
          <w:p w14:paraId="00575B8B" w14:textId="77777777" w:rsidR="00093D44" w:rsidRDefault="00093D44" w:rsidP="008E77BC">
            <w:pPr>
              <w:rPr>
                <w:rFonts w:cstheme="minorHAnsi"/>
              </w:rPr>
            </w:pPr>
          </w:p>
          <w:p w14:paraId="193DD3FA" w14:textId="77777777" w:rsidR="001C4D58" w:rsidRDefault="001C4D58" w:rsidP="008E77BC">
            <w:pPr>
              <w:rPr>
                <w:rFonts w:cstheme="minorHAnsi"/>
              </w:rPr>
            </w:pPr>
          </w:p>
          <w:p w14:paraId="02C5C7E6" w14:textId="4D843EC4" w:rsidR="00CC2E7A" w:rsidRPr="000F1E3E" w:rsidRDefault="00CC2E7A" w:rsidP="008E77BC">
            <w:pPr>
              <w:rPr>
                <w:rFonts w:cstheme="minorHAnsi"/>
              </w:rPr>
            </w:pPr>
          </w:p>
        </w:tc>
      </w:tr>
    </w:tbl>
    <w:p w14:paraId="7752B356" w14:textId="057CB914" w:rsidR="000F1E3E" w:rsidRDefault="000F1E3E"/>
    <w:tbl>
      <w:tblPr>
        <w:tblStyle w:val="TableGrid"/>
        <w:tblW w:w="10490" w:type="dxa"/>
        <w:tblInd w:w="-856" w:type="dxa"/>
        <w:tblLook w:val="04A0" w:firstRow="1" w:lastRow="0" w:firstColumn="1" w:lastColumn="0" w:noHBand="0" w:noVBand="1"/>
      </w:tblPr>
      <w:tblGrid>
        <w:gridCol w:w="7302"/>
        <w:gridCol w:w="3188"/>
      </w:tblGrid>
      <w:tr w:rsidR="003B5169" w14:paraId="18C79C89" w14:textId="77777777" w:rsidTr="007765CC">
        <w:trPr>
          <w:trHeight w:val="567"/>
        </w:trPr>
        <w:tc>
          <w:tcPr>
            <w:tcW w:w="10490" w:type="dxa"/>
            <w:gridSpan w:val="2"/>
            <w:vAlign w:val="center"/>
          </w:tcPr>
          <w:p w14:paraId="2329E1C9" w14:textId="77EA6C89" w:rsidR="003B5169" w:rsidRPr="003B5169" w:rsidRDefault="003B5169" w:rsidP="003B5169">
            <w:pPr>
              <w:rPr>
                <w:b/>
                <w:bCs/>
              </w:rPr>
            </w:pPr>
            <w:r w:rsidRPr="003B5169">
              <w:rPr>
                <w:b/>
                <w:bCs/>
              </w:rPr>
              <w:lastRenderedPageBreak/>
              <w:t>Additional information:</w:t>
            </w:r>
          </w:p>
        </w:tc>
      </w:tr>
      <w:tr w:rsidR="00CC3883" w14:paraId="31B9C45D" w14:textId="77777777" w:rsidTr="007765CC">
        <w:trPr>
          <w:trHeight w:val="567"/>
        </w:trPr>
        <w:tc>
          <w:tcPr>
            <w:tcW w:w="7302" w:type="dxa"/>
            <w:vAlign w:val="center"/>
          </w:tcPr>
          <w:p w14:paraId="3CCCF64E" w14:textId="4CE41472" w:rsidR="00CC3883" w:rsidRDefault="00506875" w:rsidP="006D5A2F">
            <w:pPr>
              <w:pStyle w:val="ListParagraph"/>
              <w:numPr>
                <w:ilvl w:val="0"/>
                <w:numId w:val="18"/>
              </w:numPr>
            </w:pPr>
            <w:r>
              <w:t>Do you consider</w:t>
            </w:r>
            <w:r w:rsidR="003B5169" w:rsidRPr="001D747A">
              <w:t xml:space="preserve"> English </w:t>
            </w:r>
            <w:r>
              <w:t xml:space="preserve">to be </w:t>
            </w:r>
            <w:r w:rsidR="003B5169" w:rsidRPr="001D747A">
              <w:t xml:space="preserve">the </w:t>
            </w:r>
            <w:r w:rsidR="00EC46A2">
              <w:t>pupil’s</w:t>
            </w:r>
            <w:r w:rsidR="003B5169" w:rsidRPr="001D747A">
              <w:t xml:space="preserve"> first language?</w:t>
            </w:r>
          </w:p>
        </w:tc>
        <w:tc>
          <w:tcPr>
            <w:tcW w:w="3188" w:type="dxa"/>
            <w:vAlign w:val="center"/>
          </w:tcPr>
          <w:p w14:paraId="7143202E" w14:textId="52247803" w:rsidR="003B5169" w:rsidRPr="001D747A" w:rsidRDefault="0036357B" w:rsidP="00672880">
            <w:sdt>
              <w:sdtPr>
                <w:id w:val="772664064"/>
                <w14:checkbox>
                  <w14:checked w14:val="0"/>
                  <w14:checkedState w14:val="2612" w14:font="MS Gothic"/>
                  <w14:uncheckedState w14:val="2610" w14:font="MS Gothic"/>
                </w14:checkbox>
              </w:sdtPr>
              <w:sdtEndPr/>
              <w:sdtContent>
                <w:r w:rsidR="003B5169">
                  <w:rPr>
                    <w:rFonts w:ascii="MS Gothic" w:eastAsia="MS Gothic" w:hAnsi="MS Gothic" w:hint="eastAsia"/>
                  </w:rPr>
                  <w:t>☐</w:t>
                </w:r>
              </w:sdtContent>
            </w:sdt>
            <w:r w:rsidR="003B5169">
              <w:t xml:space="preserve"> </w:t>
            </w:r>
            <w:r w:rsidR="003B5169" w:rsidRPr="001D747A">
              <w:t>Yes</w:t>
            </w:r>
          </w:p>
          <w:p w14:paraId="1E11F391" w14:textId="5F6423A5" w:rsidR="00CC3883" w:rsidRDefault="0036357B" w:rsidP="00672880">
            <w:sdt>
              <w:sdtPr>
                <w:id w:val="2017345697"/>
                <w14:checkbox>
                  <w14:checked w14:val="0"/>
                  <w14:checkedState w14:val="2612" w14:font="MS Gothic"/>
                  <w14:uncheckedState w14:val="2610" w14:font="MS Gothic"/>
                </w14:checkbox>
              </w:sdtPr>
              <w:sdtEndPr/>
              <w:sdtContent>
                <w:r w:rsidR="003B5169">
                  <w:rPr>
                    <w:rFonts w:ascii="MS Gothic" w:eastAsia="MS Gothic" w:hAnsi="MS Gothic" w:hint="eastAsia"/>
                  </w:rPr>
                  <w:t>☐</w:t>
                </w:r>
              </w:sdtContent>
            </w:sdt>
            <w:r w:rsidR="003B5169">
              <w:t xml:space="preserve"> </w:t>
            </w:r>
            <w:r w:rsidR="003B5169" w:rsidRPr="001D747A">
              <w:t>No</w:t>
            </w:r>
          </w:p>
        </w:tc>
      </w:tr>
      <w:tr w:rsidR="00CC3883" w14:paraId="24FCD687" w14:textId="77777777" w:rsidTr="007765CC">
        <w:trPr>
          <w:trHeight w:val="567"/>
        </w:trPr>
        <w:tc>
          <w:tcPr>
            <w:tcW w:w="7302" w:type="dxa"/>
            <w:vAlign w:val="center"/>
          </w:tcPr>
          <w:p w14:paraId="3EAEF096" w14:textId="3ECD43AD" w:rsidR="00CC3883" w:rsidRDefault="0062437F" w:rsidP="006D5A2F">
            <w:pPr>
              <w:pStyle w:val="ListParagraph"/>
              <w:numPr>
                <w:ilvl w:val="0"/>
                <w:numId w:val="18"/>
              </w:numPr>
            </w:pPr>
            <w:r>
              <w:t>Are any other</w:t>
            </w:r>
            <w:r w:rsidR="003B5169" w:rsidRPr="001D747A">
              <w:t xml:space="preserve"> language</w:t>
            </w:r>
            <w:r>
              <w:t>s</w:t>
            </w:r>
            <w:r w:rsidR="003B5169" w:rsidRPr="001D747A">
              <w:t xml:space="preserve"> spoken at home?</w:t>
            </w:r>
          </w:p>
        </w:tc>
        <w:tc>
          <w:tcPr>
            <w:tcW w:w="3188" w:type="dxa"/>
            <w:vAlign w:val="center"/>
          </w:tcPr>
          <w:p w14:paraId="687A5DA8" w14:textId="7C4D69FF" w:rsidR="002311AC" w:rsidRDefault="00672880" w:rsidP="00672880">
            <w:r>
              <w:rPr>
                <w:rFonts w:ascii="Segoe UI Symbol" w:hAnsi="Segoe UI Symbol" w:cs="Segoe UI Symbol"/>
              </w:rPr>
              <w:t>☐</w:t>
            </w:r>
            <w:r>
              <w:t xml:space="preserve"> Yes</w:t>
            </w:r>
          </w:p>
          <w:p w14:paraId="58508B4C" w14:textId="2D68953C" w:rsidR="00CC3883" w:rsidRDefault="00672880" w:rsidP="00672880">
            <w:r>
              <w:rPr>
                <w:rFonts w:ascii="Segoe UI Symbol" w:hAnsi="Segoe UI Symbol" w:cs="Segoe UI Symbol"/>
              </w:rPr>
              <w:t>☐</w:t>
            </w:r>
            <w:r>
              <w:t xml:space="preserve"> No</w:t>
            </w:r>
          </w:p>
        </w:tc>
      </w:tr>
      <w:tr w:rsidR="00EC46A2" w14:paraId="795C3DC2" w14:textId="77777777" w:rsidTr="007765CC">
        <w:trPr>
          <w:trHeight w:val="567"/>
        </w:trPr>
        <w:tc>
          <w:tcPr>
            <w:tcW w:w="10490" w:type="dxa"/>
            <w:gridSpan w:val="2"/>
            <w:vAlign w:val="center"/>
          </w:tcPr>
          <w:p w14:paraId="3F389942" w14:textId="65E59D94" w:rsidR="00EC46A2" w:rsidRPr="00CA3956" w:rsidRDefault="00EC46A2" w:rsidP="00EC46A2">
            <w:pPr>
              <w:rPr>
                <w:rFonts w:ascii="Segoe UI Symbol" w:hAnsi="Segoe UI Symbol" w:cs="Segoe UI Symbol"/>
              </w:rPr>
            </w:pPr>
            <w:r w:rsidRPr="00EC46A2">
              <w:rPr>
                <w:i/>
                <w:iCs/>
              </w:rPr>
              <w:t xml:space="preserve">If you have answered yes to question </w:t>
            </w:r>
            <w:r w:rsidR="0062437F">
              <w:rPr>
                <w:i/>
                <w:iCs/>
              </w:rPr>
              <w:t>2</w:t>
            </w:r>
            <w:r w:rsidRPr="00EC46A2">
              <w:rPr>
                <w:i/>
                <w:iCs/>
              </w:rPr>
              <w:t>, please provide further details:</w:t>
            </w:r>
            <w:r w:rsidR="00CA3956">
              <w:t xml:space="preserve"> </w:t>
            </w:r>
          </w:p>
        </w:tc>
      </w:tr>
      <w:tr w:rsidR="00CC3883" w14:paraId="34DCC869" w14:textId="77777777" w:rsidTr="007765CC">
        <w:trPr>
          <w:trHeight w:val="567"/>
        </w:trPr>
        <w:tc>
          <w:tcPr>
            <w:tcW w:w="7302" w:type="dxa"/>
            <w:vAlign w:val="center"/>
          </w:tcPr>
          <w:p w14:paraId="12BEAC72" w14:textId="55490952" w:rsidR="00CC3883" w:rsidRDefault="003B5169" w:rsidP="006D5A2F">
            <w:pPr>
              <w:pStyle w:val="ListParagraph"/>
              <w:numPr>
                <w:ilvl w:val="0"/>
                <w:numId w:val="18"/>
              </w:numPr>
            </w:pPr>
            <w:r w:rsidRPr="001D747A">
              <w:t>Length of time in the UK or English-speaking country</w:t>
            </w:r>
            <w:r>
              <w:t>:</w:t>
            </w:r>
          </w:p>
        </w:tc>
        <w:tc>
          <w:tcPr>
            <w:tcW w:w="3188" w:type="dxa"/>
            <w:vAlign w:val="center"/>
          </w:tcPr>
          <w:p w14:paraId="37EA5C1E" w14:textId="77777777" w:rsidR="00CC3883" w:rsidRDefault="00CC3883" w:rsidP="003B5169"/>
        </w:tc>
      </w:tr>
      <w:tr w:rsidR="00CC3883" w14:paraId="7D931539" w14:textId="77777777" w:rsidTr="007765CC">
        <w:trPr>
          <w:trHeight w:val="567"/>
        </w:trPr>
        <w:tc>
          <w:tcPr>
            <w:tcW w:w="7302" w:type="dxa"/>
            <w:vAlign w:val="center"/>
          </w:tcPr>
          <w:p w14:paraId="150131FF" w14:textId="0D1BB8FB" w:rsidR="00CC3883" w:rsidRDefault="003B5169" w:rsidP="006D5A2F">
            <w:pPr>
              <w:pStyle w:val="ListParagraph"/>
              <w:numPr>
                <w:ilvl w:val="0"/>
                <w:numId w:val="18"/>
              </w:numPr>
            </w:pPr>
            <w:r w:rsidRPr="006D5A2F">
              <w:rPr>
                <w:rFonts w:eastAsiaTheme="minorEastAsia"/>
              </w:rPr>
              <w:t>Does the</w:t>
            </w:r>
            <w:r w:rsidR="00EC46A2">
              <w:rPr>
                <w:rFonts w:eastAsiaTheme="minorEastAsia"/>
              </w:rPr>
              <w:t xml:space="preserve"> pupil</w:t>
            </w:r>
            <w:r w:rsidRPr="006D5A2F">
              <w:rPr>
                <w:rFonts w:eastAsiaTheme="minorEastAsia"/>
              </w:rPr>
              <w:t xml:space="preserve"> experience difficulties with literacy in their first language?  </w:t>
            </w:r>
          </w:p>
        </w:tc>
        <w:tc>
          <w:tcPr>
            <w:tcW w:w="3188" w:type="dxa"/>
            <w:vAlign w:val="center"/>
          </w:tcPr>
          <w:p w14:paraId="1C4989B0" w14:textId="334B2E5E" w:rsidR="002311AC" w:rsidRDefault="002311AC" w:rsidP="002311AC">
            <w:r>
              <w:rPr>
                <w:rFonts w:ascii="Segoe UI Symbol" w:hAnsi="Segoe UI Symbol" w:cs="Segoe UI Symbol"/>
              </w:rPr>
              <w:t>☐</w:t>
            </w:r>
            <w:r>
              <w:t xml:space="preserve"> Yes</w:t>
            </w:r>
          </w:p>
          <w:p w14:paraId="69E7D2E9" w14:textId="0CDD07CD" w:rsidR="00CC3883" w:rsidRDefault="002311AC" w:rsidP="002311AC">
            <w:r>
              <w:rPr>
                <w:rFonts w:ascii="Segoe UI Symbol" w:hAnsi="Segoe UI Symbol" w:cs="Segoe UI Symbol"/>
              </w:rPr>
              <w:t>☐</w:t>
            </w:r>
            <w:r>
              <w:t xml:space="preserve"> No</w:t>
            </w:r>
          </w:p>
        </w:tc>
      </w:tr>
      <w:tr w:rsidR="00CC3883" w14:paraId="16659646" w14:textId="77777777" w:rsidTr="007765CC">
        <w:trPr>
          <w:trHeight w:val="567"/>
        </w:trPr>
        <w:tc>
          <w:tcPr>
            <w:tcW w:w="7302" w:type="dxa"/>
            <w:vAlign w:val="center"/>
          </w:tcPr>
          <w:p w14:paraId="0EA23115" w14:textId="7285B421" w:rsidR="00CC3883" w:rsidRPr="006D5A2F" w:rsidRDefault="003B5169" w:rsidP="006D5A2F">
            <w:pPr>
              <w:pStyle w:val="ListParagraph"/>
              <w:numPr>
                <w:ilvl w:val="0"/>
                <w:numId w:val="18"/>
              </w:numPr>
              <w:rPr>
                <w:bCs/>
              </w:rPr>
            </w:pPr>
            <w:r w:rsidRPr="006D5A2F">
              <w:rPr>
                <w:bCs/>
              </w:rPr>
              <w:t xml:space="preserve">Does the </w:t>
            </w:r>
            <w:r w:rsidR="00EC46A2">
              <w:rPr>
                <w:bCs/>
              </w:rPr>
              <w:t>pupil</w:t>
            </w:r>
            <w:r w:rsidRPr="006D5A2F">
              <w:rPr>
                <w:bCs/>
              </w:rPr>
              <w:t xml:space="preserve"> have any medical conditions? E.g., epilepsy, cerebral palsy etc. </w:t>
            </w:r>
          </w:p>
        </w:tc>
        <w:tc>
          <w:tcPr>
            <w:tcW w:w="3188" w:type="dxa"/>
            <w:vAlign w:val="center"/>
          </w:tcPr>
          <w:p w14:paraId="2B214413" w14:textId="6CA2B90B" w:rsidR="002311AC" w:rsidRDefault="002311AC" w:rsidP="002311AC">
            <w:r>
              <w:rPr>
                <w:rFonts w:ascii="Segoe UI Symbol" w:hAnsi="Segoe UI Symbol" w:cs="Segoe UI Symbol"/>
              </w:rPr>
              <w:t>☐</w:t>
            </w:r>
            <w:r>
              <w:t xml:space="preserve"> Yes</w:t>
            </w:r>
          </w:p>
          <w:p w14:paraId="7F41B264" w14:textId="0CFF17C5" w:rsidR="00CC3883" w:rsidRDefault="002311AC" w:rsidP="002311AC">
            <w:r>
              <w:rPr>
                <w:rFonts w:ascii="Segoe UI Symbol" w:hAnsi="Segoe UI Symbol" w:cs="Segoe UI Symbol"/>
              </w:rPr>
              <w:t>☐</w:t>
            </w:r>
            <w:r>
              <w:t xml:space="preserve"> No</w:t>
            </w:r>
          </w:p>
        </w:tc>
      </w:tr>
      <w:tr w:rsidR="00EC46A2" w14:paraId="621FFC59" w14:textId="77777777" w:rsidTr="007765CC">
        <w:trPr>
          <w:trHeight w:val="567"/>
        </w:trPr>
        <w:tc>
          <w:tcPr>
            <w:tcW w:w="10490" w:type="dxa"/>
            <w:gridSpan w:val="2"/>
            <w:vAlign w:val="center"/>
          </w:tcPr>
          <w:p w14:paraId="5C952E59" w14:textId="34DB169A" w:rsidR="00EC46A2" w:rsidRPr="00CA3956" w:rsidRDefault="00EC46A2" w:rsidP="002311AC">
            <w:pPr>
              <w:rPr>
                <w:rFonts w:ascii="Segoe UI Symbol" w:hAnsi="Segoe UI Symbol" w:cs="Segoe UI Symbol"/>
              </w:rPr>
            </w:pPr>
            <w:r w:rsidRPr="00EC46A2">
              <w:rPr>
                <w:i/>
                <w:iCs/>
              </w:rPr>
              <w:t xml:space="preserve">If you have answered yes to question </w:t>
            </w:r>
            <w:r w:rsidR="0062437F">
              <w:rPr>
                <w:i/>
                <w:iCs/>
              </w:rPr>
              <w:t>5</w:t>
            </w:r>
            <w:r w:rsidRPr="00EC46A2">
              <w:rPr>
                <w:i/>
                <w:iCs/>
              </w:rPr>
              <w:t>, please provide further details:</w:t>
            </w:r>
            <w:r w:rsidR="00CA3956">
              <w:t xml:space="preserve"> </w:t>
            </w:r>
          </w:p>
        </w:tc>
      </w:tr>
      <w:tr w:rsidR="00CC3883" w14:paraId="63389409" w14:textId="77777777" w:rsidTr="007765CC">
        <w:trPr>
          <w:trHeight w:val="567"/>
        </w:trPr>
        <w:tc>
          <w:tcPr>
            <w:tcW w:w="7302" w:type="dxa"/>
            <w:vAlign w:val="center"/>
          </w:tcPr>
          <w:p w14:paraId="5242BD4A" w14:textId="3B2F6D97" w:rsidR="00CC3883" w:rsidRPr="003B5169" w:rsidRDefault="003B5169" w:rsidP="006D5A2F">
            <w:pPr>
              <w:pStyle w:val="PlainText"/>
              <w:numPr>
                <w:ilvl w:val="0"/>
                <w:numId w:val="18"/>
              </w:numPr>
              <w:rPr>
                <w:rFonts w:asciiTheme="minorHAnsi" w:hAnsiTheme="minorHAnsi" w:cstheme="minorHAnsi"/>
                <w:bCs/>
                <w:szCs w:val="22"/>
              </w:rPr>
            </w:pPr>
            <w:r w:rsidRPr="003B5169">
              <w:rPr>
                <w:rFonts w:asciiTheme="minorHAnsi" w:hAnsiTheme="minorHAnsi" w:cstheme="minorHAnsi"/>
                <w:bCs/>
                <w:szCs w:val="22"/>
              </w:rPr>
              <w:t>Diagnoses (please select all that apply):</w:t>
            </w:r>
          </w:p>
        </w:tc>
        <w:tc>
          <w:tcPr>
            <w:tcW w:w="3188" w:type="dxa"/>
            <w:vAlign w:val="center"/>
          </w:tcPr>
          <w:p w14:paraId="1FA5CADB" w14:textId="32B9E33B" w:rsidR="005F1A1F" w:rsidRDefault="0036357B" w:rsidP="003B5169">
            <w:sdt>
              <w:sdtPr>
                <w:id w:val="-1492172089"/>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5F1A1F">
              <w:t>ADHD</w:t>
            </w:r>
          </w:p>
          <w:p w14:paraId="16CBE27C" w14:textId="02697DEB" w:rsidR="005F1A1F" w:rsidRDefault="0036357B" w:rsidP="003B5169">
            <w:sdt>
              <w:sdtPr>
                <w:id w:val="234293066"/>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5F1A1F">
              <w:t>ASC</w:t>
            </w:r>
          </w:p>
          <w:p w14:paraId="55B46636" w14:textId="77777777" w:rsidR="005F1A1F" w:rsidRDefault="0036357B" w:rsidP="005F1A1F">
            <w:sdt>
              <w:sdtPr>
                <w:id w:val="-1775937370"/>
                <w14:checkbox>
                  <w14:checked w14:val="0"/>
                  <w14:checkedState w14:val="2612" w14:font="MS Gothic"/>
                  <w14:uncheckedState w14:val="2610" w14:font="MS Gothic"/>
                </w14:checkbox>
              </w:sdtPr>
              <w:sdtEndPr/>
              <w:sdtContent>
                <w:r w:rsidR="005F1A1F">
                  <w:rPr>
                    <w:rFonts w:ascii="MS Gothic" w:eastAsia="MS Gothic" w:hAnsi="MS Gothic" w:hint="eastAsia"/>
                  </w:rPr>
                  <w:t>☐</w:t>
                </w:r>
              </w:sdtContent>
            </w:sdt>
            <w:r w:rsidR="002311AC">
              <w:t xml:space="preserve"> </w:t>
            </w:r>
            <w:r w:rsidR="005F1A1F">
              <w:t>Dyscalculia</w:t>
            </w:r>
          </w:p>
          <w:p w14:paraId="079D6A55" w14:textId="072435BF" w:rsidR="003B5169" w:rsidRDefault="0036357B" w:rsidP="003B5169">
            <w:sdt>
              <w:sdtPr>
                <w:id w:val="-1734305032"/>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5F1A1F">
              <w:t>Dyslexia</w:t>
            </w:r>
          </w:p>
          <w:p w14:paraId="6E5F4B9D" w14:textId="763BE07B" w:rsidR="005F1A1F" w:rsidRDefault="0036357B" w:rsidP="005F1A1F">
            <w:sdt>
              <w:sdtPr>
                <w:id w:val="1370115543"/>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5F1A1F">
              <w:t>Dyspraxia</w:t>
            </w:r>
          </w:p>
          <w:p w14:paraId="6564B31F" w14:textId="266DA89A" w:rsidR="003B5169" w:rsidRDefault="0036357B" w:rsidP="003B5169">
            <w:sdt>
              <w:sdtPr>
                <w:id w:val="-1277248093"/>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3B5169">
              <w:t>Other (please specify)</w:t>
            </w:r>
            <w:r w:rsidR="002311AC">
              <w:t xml:space="preserve">: </w:t>
            </w:r>
          </w:p>
        </w:tc>
      </w:tr>
      <w:tr w:rsidR="00CC3883" w14:paraId="13EC6FD3" w14:textId="77777777" w:rsidTr="007765CC">
        <w:trPr>
          <w:trHeight w:val="567"/>
        </w:trPr>
        <w:tc>
          <w:tcPr>
            <w:tcW w:w="7302" w:type="dxa"/>
            <w:vAlign w:val="center"/>
          </w:tcPr>
          <w:p w14:paraId="0C940D11" w14:textId="7E4C5B33" w:rsidR="00CC3883" w:rsidRDefault="006D5A2F" w:rsidP="006D5A2F">
            <w:pPr>
              <w:pStyle w:val="ListParagraph"/>
              <w:numPr>
                <w:ilvl w:val="0"/>
                <w:numId w:val="18"/>
              </w:numPr>
            </w:pPr>
            <w:r w:rsidRPr="006D5A2F">
              <w:rPr>
                <w:rFonts w:ascii="Calibri" w:eastAsia="Calibri" w:hAnsi="Calibri" w:cs="Times New Roman"/>
              </w:rPr>
              <w:t xml:space="preserve">Does the pupil have reading or writing difficulties?  </w:t>
            </w:r>
          </w:p>
        </w:tc>
        <w:tc>
          <w:tcPr>
            <w:tcW w:w="3188" w:type="dxa"/>
            <w:vAlign w:val="center"/>
          </w:tcPr>
          <w:p w14:paraId="36B454E0" w14:textId="68DFD1EC" w:rsidR="006D5A2F" w:rsidRDefault="006D5A2F" w:rsidP="006D5A2F">
            <w:r>
              <w:rPr>
                <w:rFonts w:ascii="Segoe UI Symbol" w:hAnsi="Segoe UI Symbol" w:cs="Segoe UI Symbol"/>
              </w:rPr>
              <w:t>☐</w:t>
            </w:r>
            <w:r>
              <w:t xml:space="preserve"> Yes</w:t>
            </w:r>
          </w:p>
          <w:p w14:paraId="26C5F8F4" w14:textId="23DDF095" w:rsidR="00CC3883" w:rsidRDefault="006D5A2F" w:rsidP="006D5A2F">
            <w:r>
              <w:rPr>
                <w:rFonts w:ascii="Segoe UI Symbol" w:hAnsi="Segoe UI Symbol" w:cs="Segoe UI Symbol"/>
              </w:rPr>
              <w:t>☐</w:t>
            </w:r>
            <w:r>
              <w:t xml:space="preserve"> No</w:t>
            </w:r>
          </w:p>
        </w:tc>
      </w:tr>
      <w:tr w:rsidR="00EC46A2" w14:paraId="5130E630" w14:textId="77777777" w:rsidTr="007765CC">
        <w:trPr>
          <w:trHeight w:val="567"/>
        </w:trPr>
        <w:tc>
          <w:tcPr>
            <w:tcW w:w="10490" w:type="dxa"/>
            <w:gridSpan w:val="2"/>
            <w:vAlign w:val="center"/>
          </w:tcPr>
          <w:p w14:paraId="0F0BC27D" w14:textId="0E799371" w:rsidR="00EC46A2" w:rsidRPr="00EC46A2" w:rsidRDefault="00EC46A2" w:rsidP="006D5A2F">
            <w:pPr>
              <w:rPr>
                <w:rFonts w:ascii="Segoe UI Symbol" w:hAnsi="Segoe UI Symbol" w:cs="Segoe UI Symbol"/>
                <w:i/>
                <w:iCs/>
              </w:rPr>
            </w:pPr>
            <w:r w:rsidRPr="00EC46A2">
              <w:rPr>
                <w:rFonts w:ascii="Calibri" w:eastAsia="Calibri" w:hAnsi="Calibri" w:cs="Times New Roman"/>
                <w:i/>
                <w:iCs/>
              </w:rPr>
              <w:t xml:space="preserve">If you have answered yes to question </w:t>
            </w:r>
            <w:r w:rsidR="0062437F">
              <w:rPr>
                <w:rFonts w:ascii="Calibri" w:eastAsia="Calibri" w:hAnsi="Calibri" w:cs="Times New Roman"/>
                <w:i/>
                <w:iCs/>
              </w:rPr>
              <w:t>7</w:t>
            </w:r>
            <w:r w:rsidRPr="00EC46A2">
              <w:rPr>
                <w:rFonts w:ascii="Calibri" w:eastAsia="Calibri" w:hAnsi="Calibri" w:cs="Times New Roman"/>
                <w:i/>
                <w:iCs/>
              </w:rPr>
              <w:t>, please provide further details:</w:t>
            </w:r>
          </w:p>
        </w:tc>
      </w:tr>
      <w:tr w:rsidR="00CC3883" w14:paraId="7E46012B" w14:textId="77777777" w:rsidTr="007765CC">
        <w:trPr>
          <w:trHeight w:val="567"/>
        </w:trPr>
        <w:tc>
          <w:tcPr>
            <w:tcW w:w="7302" w:type="dxa"/>
            <w:vAlign w:val="center"/>
          </w:tcPr>
          <w:p w14:paraId="19E2DD84" w14:textId="60C63988" w:rsidR="00CC3883" w:rsidRDefault="00672880" w:rsidP="00672880">
            <w:pPr>
              <w:pStyle w:val="ListParagraph"/>
              <w:numPr>
                <w:ilvl w:val="0"/>
                <w:numId w:val="18"/>
              </w:numPr>
            </w:pPr>
            <w:r w:rsidRPr="00D2260A">
              <w:rPr>
                <w:rFonts w:ascii="Calibri" w:eastAsia="Calibri" w:hAnsi="Calibri" w:cs="Times New Roman"/>
              </w:rPr>
              <w:t xml:space="preserve">Does the </w:t>
            </w:r>
            <w:r w:rsidR="00EC46A2">
              <w:rPr>
                <w:rFonts w:ascii="Calibri" w:eastAsia="Calibri" w:hAnsi="Calibri" w:cs="Times New Roman"/>
              </w:rPr>
              <w:t>pupil</w:t>
            </w:r>
            <w:r w:rsidRPr="00D2260A">
              <w:rPr>
                <w:rFonts w:ascii="Calibri" w:eastAsia="Calibri" w:hAnsi="Calibri" w:cs="Times New Roman"/>
              </w:rPr>
              <w:t xml:space="preserve"> wear glasses</w:t>
            </w:r>
            <w:r>
              <w:rPr>
                <w:rFonts w:ascii="Calibri" w:eastAsia="Calibri" w:hAnsi="Calibri" w:cs="Times New Roman"/>
              </w:rPr>
              <w:t>?</w:t>
            </w:r>
          </w:p>
        </w:tc>
        <w:tc>
          <w:tcPr>
            <w:tcW w:w="3188" w:type="dxa"/>
            <w:vAlign w:val="center"/>
          </w:tcPr>
          <w:p w14:paraId="7413FFB4" w14:textId="05C57AB4" w:rsidR="00672880" w:rsidRPr="001C4D58" w:rsidRDefault="00672880" w:rsidP="00672880">
            <w:pPr>
              <w:rPr>
                <w:b/>
                <w:bCs/>
              </w:rPr>
            </w:pPr>
            <w:r>
              <w:rPr>
                <w:rFonts w:ascii="Segoe UI Symbol" w:hAnsi="Segoe UI Symbol" w:cs="Segoe UI Symbol"/>
              </w:rPr>
              <w:t>☐</w:t>
            </w:r>
            <w:r>
              <w:t xml:space="preserve"> Yes </w:t>
            </w:r>
            <w:r w:rsidRPr="001C4D58">
              <w:rPr>
                <w:b/>
                <w:bCs/>
              </w:rPr>
              <w:t>(</w:t>
            </w:r>
            <w:r w:rsidRPr="001C4D58">
              <w:rPr>
                <w:b/>
                <w:bCs/>
                <w:i/>
                <w:iCs/>
              </w:rPr>
              <w:t>if yes, please ensure they have them on the day of the assessment</w:t>
            </w:r>
            <w:r w:rsidRPr="001C4D58">
              <w:rPr>
                <w:b/>
                <w:bCs/>
              </w:rPr>
              <w:t>)</w:t>
            </w:r>
          </w:p>
          <w:p w14:paraId="2F58D73D" w14:textId="3E458092" w:rsidR="00CC3883" w:rsidRDefault="00672880" w:rsidP="00672880">
            <w:r>
              <w:rPr>
                <w:rFonts w:ascii="Segoe UI Symbol" w:hAnsi="Segoe UI Symbol" w:cs="Segoe UI Symbol"/>
              </w:rPr>
              <w:t>☐</w:t>
            </w:r>
            <w:r>
              <w:t xml:space="preserve"> No</w:t>
            </w:r>
          </w:p>
        </w:tc>
      </w:tr>
      <w:tr w:rsidR="00CA3956" w14:paraId="7ACA3567" w14:textId="77777777" w:rsidTr="007765CC">
        <w:trPr>
          <w:trHeight w:val="567"/>
        </w:trPr>
        <w:tc>
          <w:tcPr>
            <w:tcW w:w="7302" w:type="dxa"/>
            <w:vAlign w:val="center"/>
          </w:tcPr>
          <w:p w14:paraId="3EA74E4D" w14:textId="0204087C" w:rsidR="00CA3956" w:rsidRPr="00343BDB" w:rsidRDefault="00CA3956" w:rsidP="00CA3956">
            <w:pPr>
              <w:rPr>
                <w:rFonts w:ascii="Calibri" w:eastAsia="Calibri" w:hAnsi="Calibri" w:cs="Times New Roman"/>
                <w:i/>
                <w:iCs/>
              </w:rPr>
            </w:pPr>
            <w:r w:rsidRPr="00343BDB">
              <w:rPr>
                <w:rFonts w:ascii="Calibri" w:eastAsia="Calibri" w:hAnsi="Calibri" w:cs="Times New Roman"/>
                <w:i/>
                <w:iCs/>
              </w:rPr>
              <w:t xml:space="preserve">If you have answered yes to question 8, </w:t>
            </w:r>
            <w:r w:rsidR="0051695F">
              <w:rPr>
                <w:rFonts w:ascii="Calibri" w:eastAsia="Calibri" w:hAnsi="Calibri" w:cs="Times New Roman"/>
                <w:i/>
                <w:iCs/>
              </w:rPr>
              <w:t xml:space="preserve">please provide the date of </w:t>
            </w:r>
            <w:r w:rsidR="00343BDB" w:rsidRPr="00343BDB">
              <w:rPr>
                <w:rFonts w:ascii="Calibri" w:eastAsia="Calibri" w:hAnsi="Calibri" w:cs="Times New Roman"/>
                <w:i/>
                <w:iCs/>
              </w:rPr>
              <w:t>the pupil’s last eye examination? If this is greater than two years, an eye examination by an optometrist must be carried out prior to the assessment</w:t>
            </w:r>
          </w:p>
        </w:tc>
        <w:tc>
          <w:tcPr>
            <w:tcW w:w="3188" w:type="dxa"/>
            <w:vAlign w:val="center"/>
          </w:tcPr>
          <w:p w14:paraId="3373C145" w14:textId="37C02E15" w:rsidR="00CA3956" w:rsidRPr="0051695F" w:rsidRDefault="0051695F" w:rsidP="00672880">
            <w:pPr>
              <w:rPr>
                <w:rFonts w:cstheme="minorHAnsi"/>
              </w:rPr>
            </w:pPr>
            <w:r w:rsidRPr="0051695F">
              <w:rPr>
                <w:rFonts w:cstheme="minorHAnsi"/>
              </w:rPr>
              <w:t xml:space="preserve">Date: </w:t>
            </w:r>
          </w:p>
        </w:tc>
      </w:tr>
      <w:tr w:rsidR="00672880" w14:paraId="3FEF0EEC" w14:textId="77777777" w:rsidTr="007765CC">
        <w:trPr>
          <w:trHeight w:val="567"/>
        </w:trPr>
        <w:tc>
          <w:tcPr>
            <w:tcW w:w="7302" w:type="dxa"/>
            <w:vAlign w:val="center"/>
          </w:tcPr>
          <w:p w14:paraId="6A4CA059" w14:textId="7FC26C6B" w:rsidR="00672880" w:rsidRPr="00D2260A" w:rsidRDefault="00672880" w:rsidP="00672880">
            <w:pPr>
              <w:pStyle w:val="ListParagraph"/>
              <w:numPr>
                <w:ilvl w:val="0"/>
                <w:numId w:val="18"/>
              </w:numPr>
              <w:rPr>
                <w:rFonts w:ascii="Calibri" w:eastAsia="Calibri" w:hAnsi="Calibri" w:cs="Times New Roman"/>
              </w:rPr>
            </w:pPr>
            <w:r>
              <w:rPr>
                <w:rFonts w:ascii="Calibri" w:eastAsia="Calibri" w:hAnsi="Calibri" w:cs="Times New Roman"/>
              </w:rPr>
              <w:t xml:space="preserve">Does the </w:t>
            </w:r>
            <w:r w:rsidR="00EC46A2">
              <w:rPr>
                <w:rFonts w:ascii="Calibri" w:eastAsia="Calibri" w:hAnsi="Calibri" w:cs="Times New Roman"/>
              </w:rPr>
              <w:t>pupil</w:t>
            </w:r>
            <w:r>
              <w:rPr>
                <w:rFonts w:ascii="Calibri" w:eastAsia="Calibri" w:hAnsi="Calibri" w:cs="Times New Roman"/>
              </w:rPr>
              <w:t xml:space="preserve"> wear hearing aids? </w:t>
            </w:r>
          </w:p>
        </w:tc>
        <w:tc>
          <w:tcPr>
            <w:tcW w:w="3188" w:type="dxa"/>
            <w:vAlign w:val="center"/>
          </w:tcPr>
          <w:p w14:paraId="05D9B8EF" w14:textId="1C95DA2E" w:rsidR="00672880" w:rsidRPr="0051695F" w:rsidRDefault="00672880" w:rsidP="00672880">
            <w:pPr>
              <w:rPr>
                <w:rFonts w:cstheme="minorHAnsi"/>
                <w:b/>
                <w:bCs/>
              </w:rPr>
            </w:pPr>
            <w:r w:rsidRPr="00343BDB">
              <w:rPr>
                <w:rFonts w:ascii="Segoe UI Symbol" w:hAnsi="Segoe UI Symbol" w:cs="Segoe UI Symbol"/>
              </w:rPr>
              <w:t>☐</w:t>
            </w:r>
            <w:r w:rsidRPr="00343BDB">
              <w:rPr>
                <w:rFonts w:cstheme="minorHAnsi"/>
              </w:rPr>
              <w:t xml:space="preserve"> Yes </w:t>
            </w:r>
            <w:r w:rsidRPr="0051695F">
              <w:rPr>
                <w:rFonts w:cstheme="minorHAnsi"/>
                <w:b/>
                <w:bCs/>
              </w:rPr>
              <w:t>(</w:t>
            </w:r>
            <w:r w:rsidRPr="0051695F">
              <w:rPr>
                <w:rFonts w:cstheme="minorHAnsi"/>
                <w:b/>
                <w:bCs/>
                <w:i/>
                <w:iCs/>
              </w:rPr>
              <w:t>if yes, please ensure they have them on the day of the assessment</w:t>
            </w:r>
            <w:r w:rsidRPr="0051695F">
              <w:rPr>
                <w:rFonts w:cstheme="minorHAnsi"/>
                <w:b/>
                <w:bCs/>
              </w:rPr>
              <w:t>)</w:t>
            </w:r>
          </w:p>
          <w:p w14:paraId="4BA44561" w14:textId="77777777" w:rsidR="00672880" w:rsidRDefault="00672880" w:rsidP="00672880">
            <w:pPr>
              <w:rPr>
                <w:rFonts w:cstheme="minorHAnsi"/>
              </w:rPr>
            </w:pPr>
            <w:r w:rsidRPr="00343BDB">
              <w:rPr>
                <w:rFonts w:ascii="Segoe UI Symbol" w:hAnsi="Segoe UI Symbol" w:cs="Segoe UI Symbol"/>
              </w:rPr>
              <w:t>☐</w:t>
            </w:r>
            <w:r w:rsidRPr="00343BDB">
              <w:rPr>
                <w:rFonts w:cstheme="minorHAnsi"/>
              </w:rPr>
              <w:t xml:space="preserve"> No</w:t>
            </w:r>
          </w:p>
          <w:p w14:paraId="18B05665" w14:textId="497FEC97" w:rsidR="00516B07" w:rsidRPr="00343BDB" w:rsidRDefault="00516B07" w:rsidP="00672880">
            <w:pPr>
              <w:rPr>
                <w:rFonts w:cstheme="minorHAnsi"/>
              </w:rPr>
            </w:pPr>
          </w:p>
        </w:tc>
      </w:tr>
      <w:tr w:rsidR="00343BDB" w14:paraId="5308BBC0" w14:textId="77777777" w:rsidTr="007765CC">
        <w:trPr>
          <w:trHeight w:val="567"/>
        </w:trPr>
        <w:tc>
          <w:tcPr>
            <w:tcW w:w="7302" w:type="dxa"/>
            <w:vAlign w:val="center"/>
          </w:tcPr>
          <w:p w14:paraId="73687FC6" w14:textId="111B435F" w:rsidR="00343BDB" w:rsidRDefault="00343BDB" w:rsidP="00672880">
            <w:pPr>
              <w:pStyle w:val="ListParagraph"/>
              <w:numPr>
                <w:ilvl w:val="0"/>
                <w:numId w:val="18"/>
              </w:numPr>
              <w:rPr>
                <w:rFonts w:ascii="Calibri" w:eastAsia="Calibri" w:hAnsi="Calibri" w:cs="Times New Roman"/>
              </w:rPr>
            </w:pPr>
            <w:r>
              <w:rPr>
                <w:rFonts w:ascii="Calibri" w:eastAsia="Calibri" w:hAnsi="Calibri" w:cs="Times New Roman"/>
              </w:rPr>
              <w:t>Are there any concerns regarding hearing?</w:t>
            </w:r>
          </w:p>
        </w:tc>
        <w:tc>
          <w:tcPr>
            <w:tcW w:w="3188" w:type="dxa"/>
            <w:vAlign w:val="center"/>
          </w:tcPr>
          <w:p w14:paraId="14D00748" w14:textId="77777777" w:rsidR="00343BDB" w:rsidRPr="00343BDB" w:rsidRDefault="00343BDB" w:rsidP="00343BDB">
            <w:pPr>
              <w:rPr>
                <w:rFonts w:cstheme="minorHAnsi"/>
              </w:rPr>
            </w:pPr>
            <w:r w:rsidRPr="00343BDB">
              <w:rPr>
                <w:rFonts w:ascii="Segoe UI Symbol" w:hAnsi="Segoe UI Symbol" w:cs="Segoe UI Symbol"/>
              </w:rPr>
              <w:t>☐</w:t>
            </w:r>
            <w:r w:rsidRPr="00343BDB">
              <w:rPr>
                <w:rFonts w:cstheme="minorHAnsi"/>
              </w:rPr>
              <w:t xml:space="preserve"> Yes</w:t>
            </w:r>
          </w:p>
          <w:p w14:paraId="0AFACFF6" w14:textId="0BB4161F" w:rsidR="00343BDB" w:rsidRPr="00343BDB" w:rsidRDefault="00343BDB" w:rsidP="00343BDB">
            <w:pPr>
              <w:rPr>
                <w:rFonts w:cstheme="minorHAnsi"/>
              </w:rPr>
            </w:pPr>
            <w:r w:rsidRPr="00343BDB">
              <w:rPr>
                <w:rFonts w:ascii="Segoe UI Symbol" w:hAnsi="Segoe UI Symbol" w:cs="Segoe UI Symbol"/>
              </w:rPr>
              <w:t>☐</w:t>
            </w:r>
            <w:r w:rsidRPr="00343BDB">
              <w:rPr>
                <w:rFonts w:cstheme="minorHAnsi"/>
              </w:rPr>
              <w:t xml:space="preserve"> No</w:t>
            </w:r>
          </w:p>
        </w:tc>
      </w:tr>
      <w:tr w:rsidR="00343BDB" w14:paraId="713075EA" w14:textId="77777777" w:rsidTr="007765CC">
        <w:trPr>
          <w:trHeight w:val="567"/>
        </w:trPr>
        <w:tc>
          <w:tcPr>
            <w:tcW w:w="10490" w:type="dxa"/>
            <w:gridSpan w:val="2"/>
            <w:vAlign w:val="center"/>
          </w:tcPr>
          <w:p w14:paraId="686476DA" w14:textId="7E8CB614" w:rsidR="00343BDB" w:rsidRPr="00506875" w:rsidRDefault="00343BDB" w:rsidP="00343BDB">
            <w:pPr>
              <w:rPr>
                <w:rFonts w:cstheme="minorHAnsi"/>
                <w:i/>
                <w:iCs/>
              </w:rPr>
            </w:pPr>
            <w:r w:rsidRPr="00506875">
              <w:rPr>
                <w:rFonts w:eastAsia="Calibri" w:cstheme="minorHAnsi"/>
                <w:i/>
                <w:iCs/>
              </w:rPr>
              <w:t xml:space="preserve">If you have answered yes to question 10, please investigate this further via an audiologist prior to the assessment </w:t>
            </w:r>
          </w:p>
        </w:tc>
      </w:tr>
    </w:tbl>
    <w:p w14:paraId="55D8A1EA" w14:textId="64F132A7" w:rsidR="000D0A27" w:rsidRDefault="000D0A27" w:rsidP="000F1E3E">
      <w:pPr>
        <w:spacing w:after="0"/>
      </w:pPr>
    </w:p>
    <w:p w14:paraId="13394C99" w14:textId="07F795D6" w:rsidR="000F1E3E" w:rsidRPr="00CC2E7A" w:rsidRDefault="00506875" w:rsidP="00CC2E7A">
      <w:pPr>
        <w:spacing w:after="0"/>
        <w:rPr>
          <w:i/>
          <w:iCs/>
          <w:color w:val="0070C0"/>
          <w:sz w:val="26"/>
          <w:szCs w:val="26"/>
        </w:rPr>
      </w:pPr>
      <w:r w:rsidRPr="00B950CC">
        <w:rPr>
          <w:i/>
          <w:iCs/>
          <w:color w:val="0070C0"/>
          <w:sz w:val="26"/>
          <w:szCs w:val="26"/>
        </w:rPr>
        <w:t>Please note if any hearing or visual issues are felt to have impacted on the pupil’s performance during the assessment, a diagnostic decision may not be made.</w:t>
      </w:r>
      <w:r w:rsidR="000F1E3E">
        <w:br w:type="page"/>
      </w:r>
    </w:p>
    <w:tbl>
      <w:tblPr>
        <w:tblStyle w:val="TableGrid"/>
        <w:tblW w:w="10206" w:type="dxa"/>
        <w:tblInd w:w="-572" w:type="dxa"/>
        <w:tblLook w:val="04A0" w:firstRow="1" w:lastRow="0" w:firstColumn="1" w:lastColumn="0" w:noHBand="0" w:noVBand="1"/>
      </w:tblPr>
      <w:tblGrid>
        <w:gridCol w:w="2965"/>
        <w:gridCol w:w="651"/>
        <w:gridCol w:w="2359"/>
        <w:gridCol w:w="627"/>
        <w:gridCol w:w="2281"/>
        <w:gridCol w:w="1323"/>
      </w:tblGrid>
      <w:tr w:rsidR="00672880" w14:paraId="1E2B2C25" w14:textId="77777777" w:rsidTr="00C3647E">
        <w:trPr>
          <w:trHeight w:val="567"/>
        </w:trPr>
        <w:tc>
          <w:tcPr>
            <w:tcW w:w="10206" w:type="dxa"/>
            <w:gridSpan w:val="6"/>
            <w:vAlign w:val="center"/>
          </w:tcPr>
          <w:p w14:paraId="1A432D3D" w14:textId="3AB6D5EA" w:rsidR="00672880" w:rsidRPr="00EC46A2" w:rsidRDefault="00EC46A2" w:rsidP="00672880">
            <w:pPr>
              <w:rPr>
                <w:b/>
                <w:bCs/>
              </w:rPr>
            </w:pPr>
            <w:r>
              <w:rPr>
                <w:b/>
                <w:bCs/>
              </w:rPr>
              <w:lastRenderedPageBreak/>
              <w:t xml:space="preserve">Current attainment levels: </w:t>
            </w:r>
          </w:p>
        </w:tc>
      </w:tr>
      <w:tr w:rsidR="00EC46A2" w14:paraId="02F1C7EA" w14:textId="77777777" w:rsidTr="00C3647E">
        <w:trPr>
          <w:trHeight w:val="567"/>
        </w:trPr>
        <w:tc>
          <w:tcPr>
            <w:tcW w:w="10206" w:type="dxa"/>
            <w:gridSpan w:val="6"/>
            <w:vAlign w:val="center"/>
          </w:tcPr>
          <w:p w14:paraId="08AD7F1A" w14:textId="76556596" w:rsidR="00EC46A2" w:rsidRPr="00A018B5" w:rsidRDefault="00EC46A2" w:rsidP="00672880">
            <w:pPr>
              <w:rPr>
                <w:b/>
                <w:bCs/>
              </w:rPr>
            </w:pPr>
            <w:r w:rsidRPr="00A018B5">
              <w:rPr>
                <w:b/>
                <w:bCs/>
              </w:rPr>
              <w:t>Early Years Foundation Stage</w:t>
            </w:r>
            <w:r w:rsidR="00401264">
              <w:rPr>
                <w:b/>
                <w:bCs/>
              </w:rPr>
              <w:t>:</w:t>
            </w:r>
          </w:p>
        </w:tc>
      </w:tr>
      <w:tr w:rsidR="00672880" w14:paraId="4F70C5BE" w14:textId="77777777" w:rsidTr="00C3647E">
        <w:trPr>
          <w:trHeight w:val="567"/>
        </w:trPr>
        <w:tc>
          <w:tcPr>
            <w:tcW w:w="2965" w:type="dxa"/>
            <w:vAlign w:val="center"/>
          </w:tcPr>
          <w:p w14:paraId="108F09B8" w14:textId="4E535641" w:rsidR="00672880" w:rsidRDefault="00705F30" w:rsidP="00672880">
            <w:r w:rsidRPr="00D2260A">
              <w:rPr>
                <w:rFonts w:ascii="Calibri" w:eastAsia="Calibri" w:hAnsi="Calibri" w:cs="Times New Roman"/>
              </w:rPr>
              <w:t>Communication and Language</w:t>
            </w:r>
          </w:p>
        </w:tc>
        <w:tc>
          <w:tcPr>
            <w:tcW w:w="651" w:type="dxa"/>
            <w:vAlign w:val="center"/>
          </w:tcPr>
          <w:p w14:paraId="5A7483AE" w14:textId="77777777" w:rsidR="00672880" w:rsidRDefault="00672880" w:rsidP="00672880"/>
        </w:tc>
        <w:tc>
          <w:tcPr>
            <w:tcW w:w="2359" w:type="dxa"/>
            <w:vAlign w:val="center"/>
          </w:tcPr>
          <w:p w14:paraId="42EC7EA8" w14:textId="7BDFB687" w:rsidR="00672880" w:rsidRDefault="00705F30" w:rsidP="00672880">
            <w:r>
              <w:rPr>
                <w:rFonts w:ascii="Calibri" w:eastAsia="Calibri" w:hAnsi="Calibri" w:cs="Times New Roman"/>
              </w:rPr>
              <w:t>Expressive A</w:t>
            </w:r>
            <w:r w:rsidRPr="00D2260A">
              <w:rPr>
                <w:rFonts w:ascii="Calibri" w:eastAsia="Calibri" w:hAnsi="Calibri" w:cs="Times New Roman"/>
              </w:rPr>
              <w:t>rt</w:t>
            </w:r>
            <w:r>
              <w:rPr>
                <w:rFonts w:ascii="Calibri" w:eastAsia="Calibri" w:hAnsi="Calibri" w:cs="Times New Roman"/>
              </w:rPr>
              <w:t>s</w:t>
            </w:r>
            <w:r w:rsidRPr="00D2260A">
              <w:rPr>
                <w:rFonts w:ascii="Calibri" w:eastAsia="Calibri" w:hAnsi="Calibri" w:cs="Times New Roman"/>
              </w:rPr>
              <w:t xml:space="preserve"> and Design</w:t>
            </w:r>
          </w:p>
        </w:tc>
        <w:tc>
          <w:tcPr>
            <w:tcW w:w="627" w:type="dxa"/>
            <w:vAlign w:val="center"/>
          </w:tcPr>
          <w:p w14:paraId="05C3C1B6" w14:textId="77777777" w:rsidR="00672880" w:rsidRDefault="00672880" w:rsidP="00672880"/>
        </w:tc>
        <w:tc>
          <w:tcPr>
            <w:tcW w:w="2281" w:type="dxa"/>
            <w:vAlign w:val="center"/>
          </w:tcPr>
          <w:p w14:paraId="41EB0BF4" w14:textId="0BE86B3A" w:rsidR="00672880" w:rsidRDefault="00EC46A2" w:rsidP="00672880">
            <w:r w:rsidRPr="00D2260A">
              <w:rPr>
                <w:rFonts w:ascii="Calibri" w:eastAsia="Calibri" w:hAnsi="Calibri" w:cs="Times New Roman"/>
              </w:rPr>
              <w:t>Literacy</w:t>
            </w:r>
          </w:p>
        </w:tc>
        <w:tc>
          <w:tcPr>
            <w:tcW w:w="1323" w:type="dxa"/>
            <w:vAlign w:val="center"/>
          </w:tcPr>
          <w:p w14:paraId="71366941" w14:textId="77777777" w:rsidR="00672880" w:rsidRDefault="00672880" w:rsidP="00672880"/>
        </w:tc>
      </w:tr>
      <w:tr w:rsidR="00672880" w14:paraId="4D03F18A" w14:textId="77777777" w:rsidTr="00C3647E">
        <w:trPr>
          <w:trHeight w:val="567"/>
        </w:trPr>
        <w:tc>
          <w:tcPr>
            <w:tcW w:w="2965" w:type="dxa"/>
            <w:vAlign w:val="center"/>
          </w:tcPr>
          <w:p w14:paraId="345EEFDA" w14:textId="1BCACE26" w:rsidR="00672880" w:rsidRDefault="00672880" w:rsidP="00672880"/>
        </w:tc>
        <w:tc>
          <w:tcPr>
            <w:tcW w:w="651" w:type="dxa"/>
            <w:vAlign w:val="center"/>
          </w:tcPr>
          <w:p w14:paraId="39245244" w14:textId="77777777" w:rsidR="00672880" w:rsidRDefault="00672880" w:rsidP="00672880"/>
        </w:tc>
        <w:tc>
          <w:tcPr>
            <w:tcW w:w="2359" w:type="dxa"/>
            <w:vAlign w:val="center"/>
          </w:tcPr>
          <w:p w14:paraId="4174CCE6" w14:textId="77777777" w:rsidR="00672880" w:rsidRDefault="00672880" w:rsidP="00672880"/>
        </w:tc>
        <w:tc>
          <w:tcPr>
            <w:tcW w:w="627" w:type="dxa"/>
            <w:vAlign w:val="center"/>
          </w:tcPr>
          <w:p w14:paraId="38E5775C" w14:textId="77777777" w:rsidR="00672880" w:rsidRDefault="00672880" w:rsidP="00672880"/>
        </w:tc>
        <w:tc>
          <w:tcPr>
            <w:tcW w:w="2281" w:type="dxa"/>
            <w:vAlign w:val="center"/>
          </w:tcPr>
          <w:p w14:paraId="5620DC29" w14:textId="77777777" w:rsidR="00672880" w:rsidRDefault="00672880" w:rsidP="00672880"/>
        </w:tc>
        <w:tc>
          <w:tcPr>
            <w:tcW w:w="1323" w:type="dxa"/>
            <w:vAlign w:val="center"/>
          </w:tcPr>
          <w:p w14:paraId="45AB05A2" w14:textId="77777777" w:rsidR="00672880" w:rsidRDefault="00672880" w:rsidP="00672880"/>
        </w:tc>
      </w:tr>
      <w:tr w:rsidR="00EC46A2" w14:paraId="4800D0E6" w14:textId="77777777" w:rsidTr="00C3647E">
        <w:trPr>
          <w:trHeight w:val="567"/>
        </w:trPr>
        <w:tc>
          <w:tcPr>
            <w:tcW w:w="2965" w:type="dxa"/>
            <w:vAlign w:val="center"/>
          </w:tcPr>
          <w:p w14:paraId="1D1BE28C" w14:textId="6EB0BEEE" w:rsidR="00EC46A2" w:rsidRDefault="00EC46A2" w:rsidP="00672880">
            <w:r w:rsidRPr="00D2260A">
              <w:rPr>
                <w:rFonts w:ascii="Calibri" w:eastAsia="Calibri" w:hAnsi="Calibri" w:cs="Times New Roman"/>
              </w:rPr>
              <w:t>Mathematics</w:t>
            </w:r>
          </w:p>
        </w:tc>
        <w:tc>
          <w:tcPr>
            <w:tcW w:w="651" w:type="dxa"/>
            <w:vAlign w:val="center"/>
          </w:tcPr>
          <w:p w14:paraId="51CEDF56" w14:textId="77777777" w:rsidR="00EC46A2" w:rsidRDefault="00EC46A2" w:rsidP="00672880"/>
        </w:tc>
        <w:tc>
          <w:tcPr>
            <w:tcW w:w="2359" w:type="dxa"/>
            <w:vAlign w:val="center"/>
          </w:tcPr>
          <w:p w14:paraId="085AD537" w14:textId="7EE2C6BC" w:rsidR="00EC46A2" w:rsidRDefault="00EC46A2" w:rsidP="00672880">
            <w:r w:rsidRPr="00D2260A">
              <w:rPr>
                <w:rFonts w:ascii="Calibri" w:eastAsia="Calibri" w:hAnsi="Calibri" w:cs="Times New Roman"/>
              </w:rPr>
              <w:t>Personal, Social and Emotional</w:t>
            </w:r>
            <w:r w:rsidR="00ED2453">
              <w:rPr>
                <w:rFonts w:ascii="Calibri" w:eastAsia="Calibri" w:hAnsi="Calibri" w:cs="Times New Roman"/>
              </w:rPr>
              <w:t xml:space="preserve"> Development</w:t>
            </w:r>
          </w:p>
        </w:tc>
        <w:tc>
          <w:tcPr>
            <w:tcW w:w="627" w:type="dxa"/>
            <w:vAlign w:val="center"/>
          </w:tcPr>
          <w:p w14:paraId="1FB252D5" w14:textId="77777777" w:rsidR="00EC46A2" w:rsidRDefault="00EC46A2" w:rsidP="00672880"/>
        </w:tc>
        <w:tc>
          <w:tcPr>
            <w:tcW w:w="2281" w:type="dxa"/>
            <w:vAlign w:val="center"/>
          </w:tcPr>
          <w:p w14:paraId="17208388" w14:textId="114931C2" w:rsidR="00EC46A2" w:rsidRDefault="00EC46A2" w:rsidP="00672880">
            <w:r w:rsidRPr="00D2260A">
              <w:rPr>
                <w:rFonts w:ascii="Calibri" w:eastAsia="Calibri" w:hAnsi="Calibri" w:cs="Times New Roman"/>
              </w:rPr>
              <w:t>Physical</w:t>
            </w:r>
            <w:r>
              <w:rPr>
                <w:rFonts w:ascii="Calibri" w:eastAsia="Calibri" w:hAnsi="Calibri" w:cs="Times New Roman"/>
              </w:rPr>
              <w:t xml:space="preserve"> Development</w:t>
            </w:r>
          </w:p>
        </w:tc>
        <w:tc>
          <w:tcPr>
            <w:tcW w:w="1323" w:type="dxa"/>
            <w:vAlign w:val="center"/>
          </w:tcPr>
          <w:p w14:paraId="5562BD30" w14:textId="77777777" w:rsidR="00EC46A2" w:rsidRDefault="00EC46A2" w:rsidP="00672880"/>
        </w:tc>
      </w:tr>
      <w:tr w:rsidR="00EC46A2" w14:paraId="78A3EB71" w14:textId="77777777" w:rsidTr="00C3647E">
        <w:trPr>
          <w:trHeight w:val="567"/>
        </w:trPr>
        <w:tc>
          <w:tcPr>
            <w:tcW w:w="2965" w:type="dxa"/>
            <w:vAlign w:val="center"/>
          </w:tcPr>
          <w:p w14:paraId="7D84E8DA" w14:textId="77777777" w:rsidR="00EC46A2" w:rsidRDefault="00EC46A2" w:rsidP="00672880"/>
        </w:tc>
        <w:tc>
          <w:tcPr>
            <w:tcW w:w="651" w:type="dxa"/>
            <w:vAlign w:val="center"/>
          </w:tcPr>
          <w:p w14:paraId="6EE5F3D8" w14:textId="77777777" w:rsidR="00EC46A2" w:rsidRDefault="00EC46A2" w:rsidP="00672880"/>
        </w:tc>
        <w:tc>
          <w:tcPr>
            <w:tcW w:w="2359" w:type="dxa"/>
            <w:vAlign w:val="center"/>
          </w:tcPr>
          <w:p w14:paraId="06C8A108" w14:textId="77777777" w:rsidR="00EC46A2" w:rsidRDefault="00EC46A2" w:rsidP="00672880"/>
        </w:tc>
        <w:tc>
          <w:tcPr>
            <w:tcW w:w="627" w:type="dxa"/>
            <w:vAlign w:val="center"/>
          </w:tcPr>
          <w:p w14:paraId="59D65140" w14:textId="77777777" w:rsidR="00EC46A2" w:rsidRDefault="00EC46A2" w:rsidP="00672880"/>
        </w:tc>
        <w:tc>
          <w:tcPr>
            <w:tcW w:w="2281" w:type="dxa"/>
            <w:vAlign w:val="center"/>
          </w:tcPr>
          <w:p w14:paraId="0DF7D793" w14:textId="77777777" w:rsidR="00EC46A2" w:rsidRDefault="00EC46A2" w:rsidP="00672880"/>
        </w:tc>
        <w:tc>
          <w:tcPr>
            <w:tcW w:w="1323" w:type="dxa"/>
            <w:vAlign w:val="center"/>
          </w:tcPr>
          <w:p w14:paraId="7815D547" w14:textId="77777777" w:rsidR="00EC46A2" w:rsidRDefault="00EC46A2" w:rsidP="00672880"/>
        </w:tc>
      </w:tr>
      <w:tr w:rsidR="00EC46A2" w14:paraId="3834F96C" w14:textId="77777777" w:rsidTr="00C3647E">
        <w:trPr>
          <w:trHeight w:val="567"/>
        </w:trPr>
        <w:tc>
          <w:tcPr>
            <w:tcW w:w="2965" w:type="dxa"/>
            <w:vAlign w:val="center"/>
          </w:tcPr>
          <w:p w14:paraId="7CB6542A" w14:textId="2B19C3C0" w:rsidR="00EC46A2" w:rsidRDefault="00EC46A2" w:rsidP="00672880">
            <w:r w:rsidRPr="00D2260A">
              <w:rPr>
                <w:rFonts w:ascii="Calibri" w:eastAsia="Calibri" w:hAnsi="Calibri" w:cs="Times New Roman"/>
              </w:rPr>
              <w:t xml:space="preserve">Understanding the </w:t>
            </w:r>
            <w:r w:rsidR="00ED2453">
              <w:rPr>
                <w:rFonts w:ascii="Calibri" w:eastAsia="Calibri" w:hAnsi="Calibri" w:cs="Times New Roman"/>
              </w:rPr>
              <w:t>W</w:t>
            </w:r>
            <w:r w:rsidRPr="00D2260A">
              <w:rPr>
                <w:rFonts w:ascii="Calibri" w:eastAsia="Calibri" w:hAnsi="Calibri" w:cs="Times New Roman"/>
              </w:rPr>
              <w:t>orld</w:t>
            </w:r>
          </w:p>
        </w:tc>
        <w:tc>
          <w:tcPr>
            <w:tcW w:w="651" w:type="dxa"/>
            <w:vAlign w:val="center"/>
          </w:tcPr>
          <w:p w14:paraId="79C7C079" w14:textId="77777777" w:rsidR="00EC46A2" w:rsidRDefault="00EC46A2" w:rsidP="00672880"/>
        </w:tc>
        <w:tc>
          <w:tcPr>
            <w:tcW w:w="2359" w:type="dxa"/>
            <w:vAlign w:val="center"/>
          </w:tcPr>
          <w:p w14:paraId="7F2FCD7A" w14:textId="77777777" w:rsidR="00EC46A2" w:rsidRDefault="00EC46A2" w:rsidP="00672880"/>
        </w:tc>
        <w:tc>
          <w:tcPr>
            <w:tcW w:w="627" w:type="dxa"/>
            <w:vAlign w:val="center"/>
          </w:tcPr>
          <w:p w14:paraId="67EAB455" w14:textId="77777777" w:rsidR="00EC46A2" w:rsidRDefault="00EC46A2" w:rsidP="00672880"/>
        </w:tc>
        <w:tc>
          <w:tcPr>
            <w:tcW w:w="2281" w:type="dxa"/>
            <w:vAlign w:val="center"/>
          </w:tcPr>
          <w:p w14:paraId="32151A30" w14:textId="77777777" w:rsidR="00EC46A2" w:rsidRDefault="00EC46A2" w:rsidP="00672880"/>
        </w:tc>
        <w:tc>
          <w:tcPr>
            <w:tcW w:w="1323" w:type="dxa"/>
            <w:vAlign w:val="center"/>
          </w:tcPr>
          <w:p w14:paraId="6E9A8032" w14:textId="77777777" w:rsidR="00EC46A2" w:rsidRDefault="00EC46A2" w:rsidP="00672880"/>
        </w:tc>
      </w:tr>
    </w:tbl>
    <w:p w14:paraId="0F616394" w14:textId="3AB90A65" w:rsidR="000D0A27" w:rsidRDefault="000D0A27" w:rsidP="00D62B0C">
      <w:pPr>
        <w:spacing w:after="0"/>
      </w:pPr>
    </w:p>
    <w:tbl>
      <w:tblPr>
        <w:tblStyle w:val="TableGrid"/>
        <w:tblW w:w="10206" w:type="dxa"/>
        <w:tblInd w:w="-572" w:type="dxa"/>
        <w:tblLook w:val="04A0" w:firstRow="1" w:lastRow="0" w:firstColumn="1" w:lastColumn="0" w:noHBand="0" w:noVBand="1"/>
      </w:tblPr>
      <w:tblGrid>
        <w:gridCol w:w="2862"/>
        <w:gridCol w:w="684"/>
        <w:gridCol w:w="2305"/>
        <w:gridCol w:w="658"/>
        <w:gridCol w:w="2338"/>
        <w:gridCol w:w="1359"/>
      </w:tblGrid>
      <w:tr w:rsidR="00A018B5" w14:paraId="67AD8013" w14:textId="77777777" w:rsidTr="00C3647E">
        <w:trPr>
          <w:trHeight w:val="567"/>
        </w:trPr>
        <w:tc>
          <w:tcPr>
            <w:tcW w:w="10206" w:type="dxa"/>
            <w:gridSpan w:val="6"/>
            <w:vAlign w:val="center"/>
          </w:tcPr>
          <w:p w14:paraId="48DD2A53" w14:textId="70BBF93C" w:rsidR="00A018B5" w:rsidRPr="00A018B5" w:rsidRDefault="00A018B5" w:rsidP="00A018B5">
            <w:pPr>
              <w:rPr>
                <w:b/>
                <w:bCs/>
              </w:rPr>
            </w:pPr>
            <w:r w:rsidRPr="00A018B5">
              <w:rPr>
                <w:b/>
                <w:bCs/>
              </w:rPr>
              <w:t>Key Stage</w:t>
            </w:r>
            <w:r>
              <w:rPr>
                <w:b/>
                <w:bCs/>
              </w:rPr>
              <w:t>s</w:t>
            </w:r>
            <w:r w:rsidRPr="00A018B5">
              <w:rPr>
                <w:b/>
                <w:bCs/>
              </w:rPr>
              <w:t xml:space="preserve"> One and Two</w:t>
            </w:r>
            <w:r w:rsidR="00401264">
              <w:rPr>
                <w:b/>
                <w:bCs/>
              </w:rPr>
              <w:t>:</w:t>
            </w:r>
          </w:p>
        </w:tc>
      </w:tr>
      <w:tr w:rsidR="00A018B5" w14:paraId="49310765" w14:textId="77777777" w:rsidTr="00C3647E">
        <w:trPr>
          <w:trHeight w:val="567"/>
        </w:trPr>
        <w:tc>
          <w:tcPr>
            <w:tcW w:w="2862" w:type="dxa"/>
            <w:vAlign w:val="center"/>
          </w:tcPr>
          <w:p w14:paraId="4022EDF5" w14:textId="77777777" w:rsidR="00A018B5" w:rsidRDefault="00A018B5" w:rsidP="00A018B5">
            <w:r w:rsidRPr="00D2260A">
              <w:rPr>
                <w:rFonts w:ascii="Calibri" w:eastAsia="Calibri" w:hAnsi="Calibri" w:cs="Times New Roman"/>
              </w:rPr>
              <w:t>Reading</w:t>
            </w:r>
          </w:p>
        </w:tc>
        <w:tc>
          <w:tcPr>
            <w:tcW w:w="684" w:type="dxa"/>
            <w:vAlign w:val="center"/>
          </w:tcPr>
          <w:p w14:paraId="170FA127" w14:textId="77777777" w:rsidR="00A018B5" w:rsidRDefault="00A018B5" w:rsidP="00A018B5"/>
        </w:tc>
        <w:tc>
          <w:tcPr>
            <w:tcW w:w="2305" w:type="dxa"/>
            <w:vAlign w:val="center"/>
          </w:tcPr>
          <w:p w14:paraId="4DA62424" w14:textId="766F35F4" w:rsidR="00A018B5" w:rsidRDefault="00A018B5" w:rsidP="00A018B5">
            <w:r w:rsidRPr="00D2260A">
              <w:rPr>
                <w:rFonts w:ascii="Calibri" w:eastAsia="Calibri" w:hAnsi="Calibri" w:cs="Times New Roman"/>
              </w:rPr>
              <w:t>Writing</w:t>
            </w:r>
          </w:p>
        </w:tc>
        <w:tc>
          <w:tcPr>
            <w:tcW w:w="658" w:type="dxa"/>
            <w:vAlign w:val="center"/>
          </w:tcPr>
          <w:p w14:paraId="79C56426" w14:textId="77777777" w:rsidR="00A018B5" w:rsidRDefault="00A018B5" w:rsidP="00A018B5"/>
        </w:tc>
        <w:tc>
          <w:tcPr>
            <w:tcW w:w="2338" w:type="dxa"/>
            <w:vAlign w:val="center"/>
          </w:tcPr>
          <w:p w14:paraId="249FF54D" w14:textId="0C99D849" w:rsidR="00A018B5" w:rsidRDefault="00A018B5" w:rsidP="00A018B5">
            <w:r w:rsidRPr="00D2260A">
              <w:rPr>
                <w:rFonts w:ascii="Calibri" w:eastAsia="Calibri" w:hAnsi="Calibri" w:cs="Times New Roman"/>
              </w:rPr>
              <w:t>Mathematics</w:t>
            </w:r>
          </w:p>
        </w:tc>
        <w:tc>
          <w:tcPr>
            <w:tcW w:w="1359" w:type="dxa"/>
            <w:vAlign w:val="center"/>
          </w:tcPr>
          <w:p w14:paraId="2FE39753" w14:textId="7FB7902C" w:rsidR="00A018B5" w:rsidRDefault="00A018B5" w:rsidP="00A018B5"/>
        </w:tc>
      </w:tr>
    </w:tbl>
    <w:p w14:paraId="67D08AE6" w14:textId="5AB94F45" w:rsidR="00A018B5" w:rsidRDefault="00A018B5" w:rsidP="00D62B0C">
      <w:pPr>
        <w:spacing w:after="0"/>
      </w:pPr>
    </w:p>
    <w:tbl>
      <w:tblPr>
        <w:tblStyle w:val="TableGrid"/>
        <w:tblW w:w="10206" w:type="dxa"/>
        <w:tblInd w:w="-572" w:type="dxa"/>
        <w:tblLook w:val="04A0" w:firstRow="1" w:lastRow="0" w:firstColumn="1" w:lastColumn="0" w:noHBand="0" w:noVBand="1"/>
      </w:tblPr>
      <w:tblGrid>
        <w:gridCol w:w="2885"/>
        <w:gridCol w:w="2996"/>
        <w:gridCol w:w="839"/>
        <w:gridCol w:w="3486"/>
      </w:tblGrid>
      <w:tr w:rsidR="00A018B5" w14:paraId="78DB6A29" w14:textId="77777777" w:rsidTr="008371EA">
        <w:trPr>
          <w:trHeight w:val="567"/>
        </w:trPr>
        <w:tc>
          <w:tcPr>
            <w:tcW w:w="10206" w:type="dxa"/>
            <w:gridSpan w:val="4"/>
            <w:vAlign w:val="center"/>
          </w:tcPr>
          <w:p w14:paraId="22BAF1CF" w14:textId="3BE23946" w:rsidR="00A018B5" w:rsidRPr="00A018B5" w:rsidRDefault="00A018B5" w:rsidP="00A018B5">
            <w:pPr>
              <w:rPr>
                <w:b/>
                <w:bCs/>
              </w:rPr>
            </w:pPr>
            <w:r w:rsidRPr="00A018B5">
              <w:rPr>
                <w:b/>
                <w:bCs/>
              </w:rPr>
              <w:t>Key Stages Three and Four</w:t>
            </w:r>
            <w:r>
              <w:rPr>
                <w:b/>
                <w:bCs/>
              </w:rPr>
              <w:t xml:space="preserve"> (current working at grade)</w:t>
            </w:r>
            <w:r w:rsidR="00401264">
              <w:rPr>
                <w:b/>
                <w:bCs/>
              </w:rPr>
              <w:t>:</w:t>
            </w:r>
          </w:p>
        </w:tc>
      </w:tr>
      <w:tr w:rsidR="00A018B5" w14:paraId="4DF219CE" w14:textId="77777777" w:rsidTr="008371EA">
        <w:trPr>
          <w:trHeight w:val="567"/>
        </w:trPr>
        <w:tc>
          <w:tcPr>
            <w:tcW w:w="2885" w:type="dxa"/>
            <w:vAlign w:val="center"/>
          </w:tcPr>
          <w:p w14:paraId="1484B08A" w14:textId="60EF5A64" w:rsidR="00A018B5" w:rsidRDefault="00A018B5" w:rsidP="00A018B5">
            <w:r w:rsidRPr="00D2260A">
              <w:rPr>
                <w:rFonts w:ascii="Calibri" w:eastAsia="Calibri" w:hAnsi="Calibri" w:cs="Times New Roman"/>
              </w:rPr>
              <w:t>English</w:t>
            </w:r>
          </w:p>
        </w:tc>
        <w:tc>
          <w:tcPr>
            <w:tcW w:w="2996" w:type="dxa"/>
            <w:vAlign w:val="center"/>
          </w:tcPr>
          <w:p w14:paraId="41756B89" w14:textId="77777777" w:rsidR="00A018B5" w:rsidRDefault="00A018B5" w:rsidP="00A018B5"/>
        </w:tc>
        <w:tc>
          <w:tcPr>
            <w:tcW w:w="839" w:type="dxa"/>
            <w:vAlign w:val="center"/>
          </w:tcPr>
          <w:p w14:paraId="50AB3299" w14:textId="030A1218" w:rsidR="00A018B5" w:rsidRDefault="00A018B5" w:rsidP="00A018B5">
            <w:r>
              <w:t>Maths</w:t>
            </w:r>
          </w:p>
        </w:tc>
        <w:tc>
          <w:tcPr>
            <w:tcW w:w="3486" w:type="dxa"/>
            <w:vAlign w:val="center"/>
          </w:tcPr>
          <w:p w14:paraId="52C0EA87" w14:textId="77777777" w:rsidR="00A018B5" w:rsidRDefault="00A018B5" w:rsidP="00A018B5"/>
        </w:tc>
      </w:tr>
    </w:tbl>
    <w:p w14:paraId="1222E628" w14:textId="168EDD37" w:rsidR="00A018B5" w:rsidRDefault="00A018B5" w:rsidP="00D62B0C">
      <w:pPr>
        <w:spacing w:after="0"/>
      </w:pPr>
    </w:p>
    <w:tbl>
      <w:tblPr>
        <w:tblStyle w:val="TableGrid"/>
        <w:tblW w:w="10206" w:type="dxa"/>
        <w:tblInd w:w="-572" w:type="dxa"/>
        <w:tblLook w:val="04A0" w:firstRow="1" w:lastRow="0" w:firstColumn="1" w:lastColumn="0" w:noHBand="0" w:noVBand="1"/>
      </w:tblPr>
      <w:tblGrid>
        <w:gridCol w:w="6180"/>
        <w:gridCol w:w="4026"/>
      </w:tblGrid>
      <w:tr w:rsidR="00E864E9" w14:paraId="5B428B08" w14:textId="77777777" w:rsidTr="006E1213">
        <w:trPr>
          <w:trHeight w:val="567"/>
        </w:trPr>
        <w:tc>
          <w:tcPr>
            <w:tcW w:w="10206" w:type="dxa"/>
            <w:gridSpan w:val="2"/>
            <w:vAlign w:val="center"/>
          </w:tcPr>
          <w:p w14:paraId="74A43999" w14:textId="5769E987" w:rsidR="00E864E9" w:rsidRPr="00E864E9" w:rsidRDefault="00E864E9" w:rsidP="00E864E9">
            <w:pPr>
              <w:rPr>
                <w:rFonts w:ascii="Calibri" w:eastAsia="Calibri" w:hAnsi="Calibri" w:cs="Times New Roman"/>
                <w:b/>
              </w:rPr>
            </w:pPr>
            <w:r w:rsidRPr="00D2260A">
              <w:rPr>
                <w:rFonts w:ascii="Calibri" w:eastAsia="Calibri" w:hAnsi="Calibri" w:cs="Times New Roman"/>
                <w:b/>
              </w:rPr>
              <w:t>Please indicate the pupil’s status regarding the SEN Code of Practice:</w:t>
            </w:r>
          </w:p>
        </w:tc>
      </w:tr>
      <w:tr w:rsidR="00E864E9" w14:paraId="0C5FF509" w14:textId="77777777" w:rsidTr="006E1213">
        <w:trPr>
          <w:trHeight w:val="567"/>
        </w:trPr>
        <w:tc>
          <w:tcPr>
            <w:tcW w:w="6180" w:type="dxa"/>
            <w:vAlign w:val="center"/>
          </w:tcPr>
          <w:p w14:paraId="22DC93D7" w14:textId="15640081" w:rsidR="00E864E9" w:rsidRDefault="0062437F" w:rsidP="00E864E9">
            <w:r>
              <w:t xml:space="preserve">Has </w:t>
            </w:r>
            <w:r w:rsidR="00E864E9">
              <w:t>SEN</w:t>
            </w:r>
            <w:r>
              <w:t>D</w:t>
            </w:r>
          </w:p>
        </w:tc>
        <w:tc>
          <w:tcPr>
            <w:tcW w:w="4026" w:type="dxa"/>
            <w:vAlign w:val="center"/>
          </w:tcPr>
          <w:p w14:paraId="5EFF7BEE" w14:textId="77777777" w:rsidR="00E864E9" w:rsidRDefault="00E864E9" w:rsidP="00E864E9">
            <w:r>
              <w:rPr>
                <w:rFonts w:ascii="Segoe UI Symbol" w:hAnsi="Segoe UI Symbol" w:cs="Segoe UI Symbol"/>
              </w:rPr>
              <w:t>☐</w:t>
            </w:r>
            <w:r>
              <w:t xml:space="preserve"> Yes</w:t>
            </w:r>
          </w:p>
          <w:p w14:paraId="03206218" w14:textId="0A424B81" w:rsidR="00E864E9" w:rsidRDefault="00E864E9" w:rsidP="00E864E9">
            <w:r>
              <w:rPr>
                <w:rFonts w:ascii="Segoe UI Symbol" w:hAnsi="Segoe UI Symbol" w:cs="Segoe UI Symbol"/>
              </w:rPr>
              <w:t>☐</w:t>
            </w:r>
            <w:r>
              <w:t xml:space="preserve"> No</w:t>
            </w:r>
          </w:p>
        </w:tc>
      </w:tr>
      <w:tr w:rsidR="00E864E9" w14:paraId="2391EF03" w14:textId="77777777" w:rsidTr="006E1213">
        <w:trPr>
          <w:trHeight w:val="567"/>
        </w:trPr>
        <w:tc>
          <w:tcPr>
            <w:tcW w:w="6180" w:type="dxa"/>
            <w:vAlign w:val="center"/>
          </w:tcPr>
          <w:p w14:paraId="5848043B" w14:textId="3225D9B4" w:rsidR="00E864E9" w:rsidRDefault="00E864E9" w:rsidP="00E864E9">
            <w:r w:rsidRPr="00E864E9">
              <w:t>SEN</w:t>
            </w:r>
            <w:r w:rsidR="0062437F">
              <w:t>D</w:t>
            </w:r>
            <w:r w:rsidRPr="00E864E9">
              <w:t xml:space="preserve"> Support – Graduated </w:t>
            </w:r>
            <w:r w:rsidR="001270B7">
              <w:t>Approach</w:t>
            </w:r>
          </w:p>
        </w:tc>
        <w:tc>
          <w:tcPr>
            <w:tcW w:w="4026" w:type="dxa"/>
            <w:vAlign w:val="center"/>
          </w:tcPr>
          <w:p w14:paraId="3B0335C1" w14:textId="77777777" w:rsidR="00E864E9" w:rsidRDefault="00E864E9" w:rsidP="00E864E9">
            <w:r>
              <w:rPr>
                <w:rFonts w:ascii="Segoe UI Symbol" w:hAnsi="Segoe UI Symbol" w:cs="Segoe UI Symbol"/>
              </w:rPr>
              <w:t>☐</w:t>
            </w:r>
            <w:r>
              <w:t xml:space="preserve"> Yes</w:t>
            </w:r>
          </w:p>
          <w:p w14:paraId="5DD7317A" w14:textId="0531FD84" w:rsidR="00E864E9" w:rsidRDefault="00E864E9" w:rsidP="00E864E9">
            <w:r>
              <w:rPr>
                <w:rFonts w:ascii="Segoe UI Symbol" w:hAnsi="Segoe UI Symbol" w:cs="Segoe UI Symbol"/>
              </w:rPr>
              <w:t>☐</w:t>
            </w:r>
            <w:r>
              <w:t xml:space="preserve"> No</w:t>
            </w:r>
          </w:p>
        </w:tc>
      </w:tr>
      <w:tr w:rsidR="00E864E9" w:rsidRPr="00705F30" w14:paraId="0F114F00" w14:textId="77777777" w:rsidTr="006E1213">
        <w:trPr>
          <w:trHeight w:val="567"/>
        </w:trPr>
        <w:tc>
          <w:tcPr>
            <w:tcW w:w="6180" w:type="dxa"/>
            <w:vAlign w:val="center"/>
          </w:tcPr>
          <w:p w14:paraId="308B09D4" w14:textId="21F52845" w:rsidR="00E864E9" w:rsidRPr="00705F30" w:rsidRDefault="00EE6308" w:rsidP="00E864E9">
            <w:pPr>
              <w:rPr>
                <w:rFonts w:cstheme="minorHAnsi"/>
              </w:rPr>
            </w:pPr>
            <w:r>
              <w:rPr>
                <w:rFonts w:cstheme="minorHAnsi"/>
              </w:rPr>
              <w:t>Education, Health and Care Needs Assessment</w:t>
            </w:r>
            <w:r w:rsidR="00E864E9" w:rsidRPr="00705F30">
              <w:rPr>
                <w:rFonts w:cstheme="minorHAnsi"/>
              </w:rPr>
              <w:t xml:space="preserve"> </w:t>
            </w:r>
            <w:r>
              <w:rPr>
                <w:rFonts w:cstheme="minorHAnsi"/>
              </w:rPr>
              <w:t>(EHCNA)</w:t>
            </w:r>
            <w:r w:rsidR="0077560B">
              <w:rPr>
                <w:rFonts w:cstheme="minorHAnsi"/>
              </w:rPr>
              <w:t xml:space="preserve"> </w:t>
            </w:r>
            <w:r w:rsidR="00E864E9" w:rsidRPr="00705F30">
              <w:rPr>
                <w:rFonts w:cstheme="minorHAnsi"/>
              </w:rPr>
              <w:t>requested</w:t>
            </w:r>
          </w:p>
        </w:tc>
        <w:tc>
          <w:tcPr>
            <w:tcW w:w="4026" w:type="dxa"/>
            <w:vAlign w:val="center"/>
          </w:tcPr>
          <w:p w14:paraId="3FA84258"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6104C548" w14:textId="35060203"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2D8832F1" w14:textId="77777777" w:rsidTr="006E1213">
        <w:trPr>
          <w:trHeight w:val="567"/>
        </w:trPr>
        <w:tc>
          <w:tcPr>
            <w:tcW w:w="6180" w:type="dxa"/>
            <w:vAlign w:val="center"/>
          </w:tcPr>
          <w:p w14:paraId="26105F6F" w14:textId="1BF40E77" w:rsidR="00E864E9" w:rsidRPr="00705F30" w:rsidRDefault="00E864E9" w:rsidP="00E864E9">
            <w:pPr>
              <w:rPr>
                <w:rFonts w:cstheme="minorHAnsi"/>
              </w:rPr>
            </w:pPr>
            <w:r w:rsidRPr="00705F30">
              <w:rPr>
                <w:rFonts w:cstheme="minorHAnsi"/>
              </w:rPr>
              <w:t>EHCP</w:t>
            </w:r>
          </w:p>
        </w:tc>
        <w:tc>
          <w:tcPr>
            <w:tcW w:w="4026" w:type="dxa"/>
            <w:vAlign w:val="center"/>
          </w:tcPr>
          <w:p w14:paraId="3911047F"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D29F426" w14:textId="5CE64ACF"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312BDABF" w14:textId="77777777" w:rsidTr="006E1213">
        <w:trPr>
          <w:trHeight w:val="567"/>
        </w:trPr>
        <w:tc>
          <w:tcPr>
            <w:tcW w:w="6180" w:type="dxa"/>
            <w:vAlign w:val="center"/>
          </w:tcPr>
          <w:p w14:paraId="5D1718EC" w14:textId="5F2BB9E5" w:rsidR="00E864E9" w:rsidRPr="00705F30" w:rsidRDefault="00E864E9" w:rsidP="00E864E9">
            <w:pPr>
              <w:rPr>
                <w:rFonts w:cstheme="minorHAnsi"/>
              </w:rPr>
            </w:pPr>
            <w:r w:rsidRPr="00705F30">
              <w:rPr>
                <w:rFonts w:cstheme="minorHAnsi"/>
              </w:rPr>
              <w:t xml:space="preserve">In process of applying for </w:t>
            </w:r>
            <w:r w:rsidR="0062437F">
              <w:rPr>
                <w:rFonts w:cstheme="minorHAnsi"/>
              </w:rPr>
              <w:t xml:space="preserve">an </w:t>
            </w:r>
            <w:r w:rsidRPr="00705F30">
              <w:rPr>
                <w:rFonts w:cstheme="minorHAnsi"/>
              </w:rPr>
              <w:t>EHCP</w:t>
            </w:r>
          </w:p>
        </w:tc>
        <w:tc>
          <w:tcPr>
            <w:tcW w:w="4026" w:type="dxa"/>
            <w:vAlign w:val="center"/>
          </w:tcPr>
          <w:p w14:paraId="12E6E5D5"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A23F99D" w14:textId="3F0BDD1E"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587E7931" w14:textId="77777777" w:rsidTr="006E1213">
        <w:trPr>
          <w:trHeight w:val="567"/>
        </w:trPr>
        <w:tc>
          <w:tcPr>
            <w:tcW w:w="6180" w:type="dxa"/>
            <w:vAlign w:val="center"/>
          </w:tcPr>
          <w:p w14:paraId="290FD6C5" w14:textId="2DEE3153" w:rsidR="00E864E9" w:rsidRPr="00705F30" w:rsidRDefault="00E864E9" w:rsidP="00E864E9">
            <w:pPr>
              <w:rPr>
                <w:rFonts w:cstheme="minorHAnsi"/>
              </w:rPr>
            </w:pPr>
            <w:r w:rsidRPr="00705F30">
              <w:rPr>
                <w:rFonts w:cstheme="minorHAnsi"/>
              </w:rPr>
              <w:t xml:space="preserve">Is the pupil on the Umbrella Pathway? </w:t>
            </w:r>
          </w:p>
        </w:tc>
        <w:tc>
          <w:tcPr>
            <w:tcW w:w="4026" w:type="dxa"/>
            <w:vAlign w:val="center"/>
          </w:tcPr>
          <w:p w14:paraId="4C0D89F1"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FAF05CD" w14:textId="3E71CAC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705F30" w:rsidRPr="00705F30" w14:paraId="165BD75A" w14:textId="77777777" w:rsidTr="006E1213">
        <w:trPr>
          <w:trHeight w:val="567"/>
        </w:trPr>
        <w:tc>
          <w:tcPr>
            <w:tcW w:w="10206" w:type="dxa"/>
            <w:gridSpan w:val="2"/>
            <w:vAlign w:val="center"/>
          </w:tcPr>
          <w:p w14:paraId="08112F9A" w14:textId="1F7F6B68" w:rsidR="00705F30" w:rsidRPr="00EE6308" w:rsidRDefault="00705F30" w:rsidP="00E864E9">
            <w:pPr>
              <w:rPr>
                <w:rFonts w:cstheme="minorHAnsi"/>
                <w:i/>
                <w:iCs/>
              </w:rPr>
            </w:pPr>
            <w:r w:rsidRPr="00EE6308">
              <w:rPr>
                <w:rFonts w:cstheme="minorHAnsi"/>
                <w:i/>
                <w:iCs/>
              </w:rPr>
              <w:t xml:space="preserve">If yes, please provide the date when the referral was accepted: </w:t>
            </w:r>
          </w:p>
        </w:tc>
      </w:tr>
      <w:tr w:rsidR="00705F30" w:rsidRPr="00705F30" w14:paraId="03CBDA86" w14:textId="77777777" w:rsidTr="006E1213">
        <w:trPr>
          <w:trHeight w:val="567"/>
        </w:trPr>
        <w:tc>
          <w:tcPr>
            <w:tcW w:w="10206" w:type="dxa"/>
            <w:gridSpan w:val="2"/>
            <w:vAlign w:val="center"/>
          </w:tcPr>
          <w:p w14:paraId="2CDBFB34" w14:textId="77777777" w:rsidR="00705F30" w:rsidRDefault="00705F30" w:rsidP="00E864E9">
            <w:pPr>
              <w:rPr>
                <w:rFonts w:cstheme="minorHAnsi"/>
                <w:i/>
                <w:iCs/>
              </w:rPr>
            </w:pPr>
            <w:r w:rsidRPr="00EE6308">
              <w:rPr>
                <w:rFonts w:cstheme="minorHAnsi"/>
                <w:i/>
                <w:iCs/>
              </w:rPr>
              <w:t xml:space="preserve">Please state what involvement the Umbrella Pathway have had so far: </w:t>
            </w:r>
          </w:p>
          <w:p w14:paraId="65CE5836" w14:textId="77777777" w:rsidR="00516B07" w:rsidRDefault="00516B07" w:rsidP="00E864E9">
            <w:pPr>
              <w:rPr>
                <w:rFonts w:cstheme="minorHAnsi"/>
                <w:i/>
                <w:iCs/>
              </w:rPr>
            </w:pPr>
          </w:p>
          <w:p w14:paraId="4DFD26F1" w14:textId="0E40C4E6" w:rsidR="00516B07" w:rsidRPr="00EE6308" w:rsidRDefault="00516B07" w:rsidP="00E864E9">
            <w:pPr>
              <w:rPr>
                <w:rFonts w:cstheme="minorHAnsi"/>
                <w:i/>
                <w:iCs/>
              </w:rPr>
            </w:pPr>
          </w:p>
        </w:tc>
      </w:tr>
    </w:tbl>
    <w:p w14:paraId="7EC589DE" w14:textId="77777777" w:rsidR="00D62B0C" w:rsidRDefault="00D62B0C">
      <w:r>
        <w:br w:type="page"/>
      </w:r>
    </w:p>
    <w:tbl>
      <w:tblPr>
        <w:tblStyle w:val="TableGrid"/>
        <w:tblW w:w="10490" w:type="dxa"/>
        <w:tblInd w:w="-856" w:type="dxa"/>
        <w:tblLook w:val="04A0" w:firstRow="1" w:lastRow="0" w:firstColumn="1" w:lastColumn="0" w:noHBand="0" w:noVBand="1"/>
      </w:tblPr>
      <w:tblGrid>
        <w:gridCol w:w="3129"/>
        <w:gridCol w:w="2273"/>
        <w:gridCol w:w="2279"/>
        <w:gridCol w:w="2809"/>
      </w:tblGrid>
      <w:tr w:rsidR="00705F30" w14:paraId="082B3D88" w14:textId="77777777" w:rsidTr="003267D5">
        <w:trPr>
          <w:trHeight w:val="567"/>
        </w:trPr>
        <w:tc>
          <w:tcPr>
            <w:tcW w:w="10490" w:type="dxa"/>
            <w:gridSpan w:val="4"/>
            <w:vAlign w:val="center"/>
          </w:tcPr>
          <w:p w14:paraId="5239A2E6" w14:textId="04DEEDD5" w:rsidR="00705F30" w:rsidRPr="00705F30" w:rsidRDefault="00705F30" w:rsidP="00705F30">
            <w:pPr>
              <w:rPr>
                <w:b/>
                <w:bCs/>
              </w:rPr>
            </w:pPr>
            <w:r w:rsidRPr="00705F30">
              <w:rPr>
                <w:b/>
                <w:bCs/>
              </w:rPr>
              <w:lastRenderedPageBreak/>
              <w:t xml:space="preserve">Please indicate which services are </w:t>
            </w:r>
            <w:r w:rsidR="00EE6308">
              <w:rPr>
                <w:b/>
                <w:bCs/>
              </w:rPr>
              <w:t xml:space="preserve">or were </w:t>
            </w:r>
            <w:r w:rsidRPr="00705F30">
              <w:rPr>
                <w:b/>
                <w:bCs/>
              </w:rPr>
              <w:t>involved with the pupil (e.g., Ed Psych; OT;</w:t>
            </w:r>
            <w:r w:rsidR="00EE6308">
              <w:rPr>
                <w:b/>
                <w:bCs/>
              </w:rPr>
              <w:t xml:space="preserve"> SALT</w:t>
            </w:r>
            <w:r w:rsidRPr="00705F30">
              <w:rPr>
                <w:b/>
                <w:bCs/>
              </w:rPr>
              <w:t xml:space="preserve"> etc.,): </w:t>
            </w:r>
          </w:p>
        </w:tc>
      </w:tr>
      <w:tr w:rsidR="00705F30" w14:paraId="23C8F6C3" w14:textId="77777777" w:rsidTr="003267D5">
        <w:trPr>
          <w:trHeight w:val="567"/>
        </w:trPr>
        <w:tc>
          <w:tcPr>
            <w:tcW w:w="3129" w:type="dxa"/>
            <w:vAlign w:val="center"/>
          </w:tcPr>
          <w:p w14:paraId="7DE43410" w14:textId="52C67476" w:rsidR="00705F30" w:rsidRDefault="00705F30" w:rsidP="00705F30">
            <w:r>
              <w:t>Professional Agency</w:t>
            </w:r>
          </w:p>
        </w:tc>
        <w:tc>
          <w:tcPr>
            <w:tcW w:w="2273" w:type="dxa"/>
            <w:vAlign w:val="center"/>
          </w:tcPr>
          <w:p w14:paraId="36AE49B7" w14:textId="53F5DE91" w:rsidR="00705F30" w:rsidRDefault="00705F30" w:rsidP="00705F30">
            <w:r>
              <w:t xml:space="preserve">Name of professional </w:t>
            </w:r>
          </w:p>
        </w:tc>
        <w:tc>
          <w:tcPr>
            <w:tcW w:w="2279" w:type="dxa"/>
            <w:vAlign w:val="center"/>
          </w:tcPr>
          <w:p w14:paraId="574ECDB7" w14:textId="6850F923" w:rsidR="00705F30" w:rsidRDefault="00705F30" w:rsidP="00705F30">
            <w:r>
              <w:t>Date(s) of involvement</w:t>
            </w:r>
          </w:p>
        </w:tc>
        <w:tc>
          <w:tcPr>
            <w:tcW w:w="2809" w:type="dxa"/>
            <w:vAlign w:val="center"/>
          </w:tcPr>
          <w:p w14:paraId="0536D654" w14:textId="6BF94039" w:rsidR="00705F30" w:rsidRDefault="00705F30" w:rsidP="00705F30">
            <w:r>
              <w:t xml:space="preserve">Report attached </w:t>
            </w:r>
          </w:p>
        </w:tc>
      </w:tr>
      <w:tr w:rsidR="00705F30" w14:paraId="6F61308F" w14:textId="77777777" w:rsidTr="003267D5">
        <w:trPr>
          <w:trHeight w:val="567"/>
        </w:trPr>
        <w:tc>
          <w:tcPr>
            <w:tcW w:w="3129" w:type="dxa"/>
            <w:vAlign w:val="center"/>
          </w:tcPr>
          <w:p w14:paraId="6FAF4AB0" w14:textId="77777777" w:rsidR="00705F30" w:rsidRDefault="00705F30" w:rsidP="00705F30"/>
        </w:tc>
        <w:tc>
          <w:tcPr>
            <w:tcW w:w="2273" w:type="dxa"/>
            <w:vAlign w:val="center"/>
          </w:tcPr>
          <w:p w14:paraId="32D13674" w14:textId="77777777" w:rsidR="00705F30" w:rsidRDefault="00705F30" w:rsidP="00705F30"/>
        </w:tc>
        <w:tc>
          <w:tcPr>
            <w:tcW w:w="2279" w:type="dxa"/>
            <w:vAlign w:val="center"/>
          </w:tcPr>
          <w:p w14:paraId="1F22C501" w14:textId="77777777" w:rsidR="00705F30" w:rsidRDefault="00705F30" w:rsidP="00705F30"/>
        </w:tc>
        <w:sdt>
          <w:sdtPr>
            <w:id w:val="-12153073"/>
            <w14:checkbox>
              <w14:checked w14:val="0"/>
              <w14:checkedState w14:val="2612" w14:font="MS Gothic"/>
              <w14:uncheckedState w14:val="2610" w14:font="MS Gothic"/>
            </w14:checkbox>
          </w:sdtPr>
          <w:sdtEndPr/>
          <w:sdtContent>
            <w:tc>
              <w:tcPr>
                <w:tcW w:w="2809" w:type="dxa"/>
                <w:vAlign w:val="center"/>
              </w:tcPr>
              <w:p w14:paraId="13EC6812" w14:textId="46349E0E" w:rsidR="00705F30" w:rsidRDefault="00705F30" w:rsidP="00705F30">
                <w:r>
                  <w:rPr>
                    <w:rFonts w:ascii="MS Gothic" w:eastAsia="MS Gothic" w:hAnsi="MS Gothic" w:hint="eastAsia"/>
                  </w:rPr>
                  <w:t>☐</w:t>
                </w:r>
              </w:p>
            </w:tc>
          </w:sdtContent>
        </w:sdt>
      </w:tr>
      <w:tr w:rsidR="00705F30" w14:paraId="2EB1CB92" w14:textId="77777777" w:rsidTr="003267D5">
        <w:trPr>
          <w:trHeight w:val="567"/>
        </w:trPr>
        <w:tc>
          <w:tcPr>
            <w:tcW w:w="3129" w:type="dxa"/>
            <w:vAlign w:val="center"/>
          </w:tcPr>
          <w:p w14:paraId="7E90DCB9" w14:textId="77777777" w:rsidR="00705F30" w:rsidRDefault="00705F30" w:rsidP="00705F30"/>
        </w:tc>
        <w:tc>
          <w:tcPr>
            <w:tcW w:w="2273" w:type="dxa"/>
            <w:vAlign w:val="center"/>
          </w:tcPr>
          <w:p w14:paraId="1670B24D" w14:textId="77777777" w:rsidR="00705F30" w:rsidRDefault="00705F30" w:rsidP="00705F30"/>
        </w:tc>
        <w:tc>
          <w:tcPr>
            <w:tcW w:w="2279" w:type="dxa"/>
            <w:vAlign w:val="center"/>
          </w:tcPr>
          <w:p w14:paraId="7C74E8A5" w14:textId="77777777" w:rsidR="00705F30" w:rsidRDefault="00705F30" w:rsidP="00705F30"/>
        </w:tc>
        <w:sdt>
          <w:sdtPr>
            <w:id w:val="99925231"/>
            <w14:checkbox>
              <w14:checked w14:val="0"/>
              <w14:checkedState w14:val="2612" w14:font="MS Gothic"/>
              <w14:uncheckedState w14:val="2610" w14:font="MS Gothic"/>
            </w14:checkbox>
          </w:sdtPr>
          <w:sdtEndPr/>
          <w:sdtContent>
            <w:tc>
              <w:tcPr>
                <w:tcW w:w="2809" w:type="dxa"/>
                <w:vAlign w:val="center"/>
              </w:tcPr>
              <w:p w14:paraId="2C0DF662" w14:textId="3E7ABC91" w:rsidR="00705F30" w:rsidRDefault="00705F30" w:rsidP="00705F30">
                <w:r>
                  <w:rPr>
                    <w:rFonts w:ascii="MS Gothic" w:eastAsia="MS Gothic" w:hAnsi="MS Gothic" w:hint="eastAsia"/>
                  </w:rPr>
                  <w:t>☐</w:t>
                </w:r>
              </w:p>
            </w:tc>
          </w:sdtContent>
        </w:sdt>
      </w:tr>
      <w:tr w:rsidR="00705F30" w14:paraId="77844541" w14:textId="77777777" w:rsidTr="003267D5">
        <w:trPr>
          <w:trHeight w:val="567"/>
        </w:trPr>
        <w:tc>
          <w:tcPr>
            <w:tcW w:w="3129" w:type="dxa"/>
            <w:vAlign w:val="center"/>
          </w:tcPr>
          <w:p w14:paraId="75DB5BD4" w14:textId="77777777" w:rsidR="00705F30" w:rsidRDefault="00705F30" w:rsidP="00705F30"/>
        </w:tc>
        <w:tc>
          <w:tcPr>
            <w:tcW w:w="2273" w:type="dxa"/>
            <w:vAlign w:val="center"/>
          </w:tcPr>
          <w:p w14:paraId="7B5ED244" w14:textId="77777777" w:rsidR="00705F30" w:rsidRDefault="00705F30" w:rsidP="00705F30"/>
        </w:tc>
        <w:tc>
          <w:tcPr>
            <w:tcW w:w="2279" w:type="dxa"/>
            <w:vAlign w:val="center"/>
          </w:tcPr>
          <w:p w14:paraId="7FB57D73" w14:textId="77777777" w:rsidR="00705F30" w:rsidRDefault="00705F30" w:rsidP="00705F30"/>
        </w:tc>
        <w:sdt>
          <w:sdtPr>
            <w:id w:val="-59641309"/>
            <w14:checkbox>
              <w14:checked w14:val="0"/>
              <w14:checkedState w14:val="2612" w14:font="MS Gothic"/>
              <w14:uncheckedState w14:val="2610" w14:font="MS Gothic"/>
            </w14:checkbox>
          </w:sdtPr>
          <w:sdtEndPr/>
          <w:sdtContent>
            <w:tc>
              <w:tcPr>
                <w:tcW w:w="2809" w:type="dxa"/>
                <w:vAlign w:val="center"/>
              </w:tcPr>
              <w:p w14:paraId="709AA3A1" w14:textId="54A43BFB" w:rsidR="00705F30" w:rsidRDefault="00705F30" w:rsidP="00705F30">
                <w:r>
                  <w:rPr>
                    <w:rFonts w:ascii="MS Gothic" w:eastAsia="MS Gothic" w:hAnsi="MS Gothic" w:hint="eastAsia"/>
                  </w:rPr>
                  <w:t>☐</w:t>
                </w:r>
              </w:p>
            </w:tc>
          </w:sdtContent>
        </w:sdt>
      </w:tr>
      <w:tr w:rsidR="005A126E" w14:paraId="3CF4D667" w14:textId="77777777" w:rsidTr="003267D5">
        <w:trPr>
          <w:trHeight w:val="567"/>
        </w:trPr>
        <w:tc>
          <w:tcPr>
            <w:tcW w:w="3129" w:type="dxa"/>
            <w:vAlign w:val="center"/>
          </w:tcPr>
          <w:p w14:paraId="21BED63C" w14:textId="77777777" w:rsidR="005A126E" w:rsidRDefault="005A126E" w:rsidP="00705F30"/>
        </w:tc>
        <w:tc>
          <w:tcPr>
            <w:tcW w:w="2273" w:type="dxa"/>
            <w:vAlign w:val="center"/>
          </w:tcPr>
          <w:p w14:paraId="312D806F" w14:textId="77777777" w:rsidR="005A126E" w:rsidRDefault="005A126E" w:rsidP="00705F30"/>
        </w:tc>
        <w:tc>
          <w:tcPr>
            <w:tcW w:w="2279" w:type="dxa"/>
            <w:vAlign w:val="center"/>
          </w:tcPr>
          <w:p w14:paraId="39A4E47D" w14:textId="77777777" w:rsidR="005A126E" w:rsidRDefault="005A126E" w:rsidP="00705F30"/>
        </w:tc>
        <w:sdt>
          <w:sdtPr>
            <w:id w:val="691260428"/>
            <w14:checkbox>
              <w14:checked w14:val="0"/>
              <w14:checkedState w14:val="2612" w14:font="MS Gothic"/>
              <w14:uncheckedState w14:val="2610" w14:font="MS Gothic"/>
            </w14:checkbox>
          </w:sdtPr>
          <w:sdtEndPr/>
          <w:sdtContent>
            <w:tc>
              <w:tcPr>
                <w:tcW w:w="2809" w:type="dxa"/>
                <w:vAlign w:val="center"/>
              </w:tcPr>
              <w:p w14:paraId="05DE51CD" w14:textId="25F61EE5" w:rsidR="005A126E" w:rsidRDefault="005A126E" w:rsidP="00705F30">
                <w:r>
                  <w:rPr>
                    <w:rFonts w:ascii="MS Gothic" w:eastAsia="MS Gothic" w:hAnsi="MS Gothic" w:hint="eastAsia"/>
                  </w:rPr>
                  <w:t>☐</w:t>
                </w:r>
              </w:p>
            </w:tc>
          </w:sdtContent>
        </w:sdt>
      </w:tr>
    </w:tbl>
    <w:p w14:paraId="7CF66E1A" w14:textId="77777777" w:rsidR="00516B07" w:rsidRDefault="00516B07" w:rsidP="00401264">
      <w:pPr>
        <w:spacing w:after="0"/>
      </w:pPr>
    </w:p>
    <w:tbl>
      <w:tblPr>
        <w:tblStyle w:val="TableGrid"/>
        <w:tblW w:w="10490" w:type="dxa"/>
        <w:tblInd w:w="-856" w:type="dxa"/>
        <w:tblLook w:val="04A0" w:firstRow="1" w:lastRow="0" w:firstColumn="1" w:lastColumn="0" w:noHBand="0" w:noVBand="1"/>
      </w:tblPr>
      <w:tblGrid>
        <w:gridCol w:w="2746"/>
        <w:gridCol w:w="1781"/>
        <w:gridCol w:w="1904"/>
        <w:gridCol w:w="1808"/>
        <w:gridCol w:w="2251"/>
      </w:tblGrid>
      <w:tr w:rsidR="00B93BB5" w14:paraId="26CAB0E4" w14:textId="77777777" w:rsidTr="00A111A1">
        <w:trPr>
          <w:trHeight w:val="567"/>
        </w:trPr>
        <w:tc>
          <w:tcPr>
            <w:tcW w:w="2746" w:type="dxa"/>
          </w:tcPr>
          <w:p w14:paraId="0DC97155" w14:textId="77777777" w:rsidR="00B93BB5" w:rsidRPr="000F1E3E" w:rsidRDefault="00B93BB5" w:rsidP="00874CB0">
            <w:pPr>
              <w:rPr>
                <w:b/>
                <w:bCs/>
                <w:iCs/>
              </w:rPr>
            </w:pPr>
            <w:bookmarkStart w:id="1" w:name="_Hlk197511842"/>
          </w:p>
        </w:tc>
        <w:tc>
          <w:tcPr>
            <w:tcW w:w="7744" w:type="dxa"/>
            <w:gridSpan w:val="4"/>
            <w:vAlign w:val="center"/>
          </w:tcPr>
          <w:p w14:paraId="5D47CE85" w14:textId="44F889C0" w:rsidR="00B93BB5" w:rsidRPr="000F1E3E" w:rsidRDefault="00B93BB5" w:rsidP="00874CB0">
            <w:pPr>
              <w:rPr>
                <w:b/>
                <w:bCs/>
                <w:iCs/>
              </w:rPr>
            </w:pPr>
            <w:r w:rsidRPr="000F1E3E">
              <w:rPr>
                <w:b/>
                <w:bCs/>
                <w:iCs/>
              </w:rPr>
              <w:t>Please attach copies of the following:</w:t>
            </w:r>
          </w:p>
        </w:tc>
      </w:tr>
      <w:tr w:rsidR="00B93BB5" w14:paraId="6E2316A5" w14:textId="77777777" w:rsidTr="00A111A1">
        <w:trPr>
          <w:trHeight w:val="567"/>
        </w:trPr>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0D5DF" w14:textId="26572DDA" w:rsidR="00B93BB5" w:rsidRPr="000F1E3E" w:rsidRDefault="00B93BB5" w:rsidP="00874CB0">
            <w:pPr>
              <w:rPr>
                <w:rFonts w:cstheme="minorHAnsi"/>
              </w:rPr>
            </w:pPr>
            <w:r w:rsidRPr="000F1E3E">
              <w:rPr>
                <w:rFonts w:cstheme="minorHAnsi"/>
              </w:rPr>
              <w:t xml:space="preserve">Early Years Strengths and Needs Assessment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AAF2" w14:textId="7986BE43" w:rsidR="00B93BB5" w:rsidRPr="000F1E3E" w:rsidRDefault="00B93BB5" w:rsidP="00874CB0">
            <w:pPr>
              <w:rPr>
                <w:rFonts w:cstheme="minorHAnsi"/>
              </w:rPr>
            </w:pPr>
            <w:r w:rsidRPr="000F1E3E">
              <w:rPr>
                <w:rFonts w:cstheme="minorHAnsi"/>
              </w:rPr>
              <w:t xml:space="preserve">School Questionnaire </w:t>
            </w:r>
            <w:sdt>
              <w:sdtPr>
                <w:rPr>
                  <w:rFonts w:cstheme="minorHAnsi"/>
                </w:rPr>
                <w:id w:val="-1034411248"/>
                <w14:checkbox>
                  <w14:checked w14:val="0"/>
                  <w14:checkedState w14:val="2612" w14:font="MS Gothic"/>
                  <w14:uncheckedState w14:val="2610" w14:font="MS Gothic"/>
                </w14:checkbox>
              </w:sdtPr>
              <w:sdtEndPr/>
              <w:sdtContent>
                <w:r w:rsidRPr="000F1E3E">
                  <w:rPr>
                    <w:rFonts w:ascii="Segoe UI Symbol" w:eastAsia="MS Gothic" w:hAnsi="Segoe UI Symbol" w:cs="Segoe UI Symbol"/>
                  </w:rPr>
                  <w:t>☐</w:t>
                </w:r>
              </w:sdtContent>
            </w:sdt>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FE512" w14:textId="413E07C7" w:rsidR="00B93BB5" w:rsidRPr="00DD7ED1" w:rsidRDefault="00B93BB5" w:rsidP="00874CB0">
            <w:pPr>
              <w:rPr>
                <w:rFonts w:cstheme="minorHAnsi"/>
              </w:rPr>
            </w:pPr>
            <w:r w:rsidRPr="00DD7ED1">
              <w:rPr>
                <w:rFonts w:cstheme="minorHAnsi"/>
              </w:rPr>
              <w:t xml:space="preserve">Parent/ Carer Questionnaire </w:t>
            </w:r>
            <w:sdt>
              <w:sdtPr>
                <w:rPr>
                  <w:rFonts w:cstheme="minorHAnsi"/>
                </w:rPr>
                <w:id w:val="-393197840"/>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8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6733B4" w14:textId="77777777" w:rsidR="00B93BB5" w:rsidRPr="00DD7ED1" w:rsidRDefault="00B93BB5" w:rsidP="00D44939">
            <w:pPr>
              <w:jc w:val="center"/>
              <w:rPr>
                <w:rFonts w:cstheme="minorHAnsi"/>
              </w:rPr>
            </w:pPr>
          </w:p>
        </w:tc>
        <w:tc>
          <w:tcPr>
            <w:tcW w:w="22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73D79A" w14:textId="6733B97C" w:rsidR="00B93BB5" w:rsidRPr="00DD7ED1" w:rsidRDefault="00B93BB5" w:rsidP="00D44939">
            <w:pPr>
              <w:jc w:val="center"/>
              <w:rPr>
                <w:rFonts w:cstheme="minorHAnsi"/>
              </w:rPr>
            </w:pPr>
          </w:p>
        </w:tc>
      </w:tr>
      <w:tr w:rsidR="00B93BB5" w14:paraId="62A2E5F9" w14:textId="77777777" w:rsidTr="00A111A1">
        <w:trPr>
          <w:trHeight w:val="567"/>
        </w:trPr>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6CC13" w14:textId="3088453A" w:rsidR="00B93BB5" w:rsidRPr="00DD7ED1" w:rsidRDefault="00B93BB5" w:rsidP="00D44939">
            <w:pPr>
              <w:rPr>
                <w:rFonts w:cstheme="minorHAnsi"/>
              </w:rPr>
            </w:pPr>
            <w:r w:rsidRPr="00DD7ED1">
              <w:rPr>
                <w:rFonts w:cstheme="minorHAnsi"/>
              </w:rPr>
              <w:t xml:space="preserve">Strengths and Needs Assessment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C90D" w14:textId="76D49490" w:rsidR="00B93BB5" w:rsidRPr="00DD7ED1" w:rsidRDefault="00B93BB5" w:rsidP="00D44939">
            <w:pPr>
              <w:rPr>
                <w:rFonts w:cstheme="minorHAnsi"/>
              </w:rPr>
            </w:pPr>
            <w:r w:rsidRPr="00DD7ED1">
              <w:rPr>
                <w:rFonts w:cstheme="minorHAnsi"/>
              </w:rPr>
              <w:t xml:space="preserve">School Questionnaire </w:t>
            </w:r>
            <w:sdt>
              <w:sdtPr>
                <w:rPr>
                  <w:rFonts w:cstheme="minorHAnsi"/>
                </w:rPr>
                <w:id w:val="1065230187"/>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0AA85" w14:textId="545457FD" w:rsidR="00B93BB5" w:rsidRPr="00DD7ED1" w:rsidRDefault="00B93BB5" w:rsidP="00D44939">
            <w:pPr>
              <w:rPr>
                <w:rFonts w:cstheme="minorHAnsi"/>
              </w:rPr>
            </w:pPr>
            <w:r w:rsidRPr="00DD7ED1">
              <w:rPr>
                <w:rFonts w:cstheme="minorHAnsi"/>
              </w:rPr>
              <w:t xml:space="preserve">Parent/ Carer Questionnaire </w:t>
            </w:r>
            <w:sdt>
              <w:sdtPr>
                <w:rPr>
                  <w:rFonts w:cstheme="minorHAnsi"/>
                </w:rPr>
                <w:id w:val="-147600403"/>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8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C2092B" w14:textId="77777777" w:rsidR="00B93BB5" w:rsidRPr="00DD7ED1" w:rsidRDefault="00B93BB5" w:rsidP="00D44939">
            <w:pPr>
              <w:jc w:val="center"/>
              <w:rPr>
                <w:rFonts w:cstheme="minorHAnsi"/>
                <w:iCs/>
              </w:rPr>
            </w:pPr>
          </w:p>
        </w:tc>
        <w:tc>
          <w:tcPr>
            <w:tcW w:w="22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2AB65D" w14:textId="465FB2F2" w:rsidR="00B93BB5" w:rsidRPr="00DD7ED1" w:rsidRDefault="00B93BB5" w:rsidP="00D44939">
            <w:pPr>
              <w:jc w:val="center"/>
              <w:rPr>
                <w:rFonts w:cstheme="minorHAnsi"/>
              </w:rPr>
            </w:pPr>
          </w:p>
        </w:tc>
      </w:tr>
      <w:tr w:rsidR="00B93BB5" w14:paraId="45C4BCE9" w14:textId="77777777" w:rsidTr="00A111A1">
        <w:trPr>
          <w:trHeight w:val="567"/>
        </w:trPr>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F8B1F" w14:textId="7CBF2C71" w:rsidR="00B93BB5" w:rsidRPr="00DD7ED1" w:rsidRDefault="00B93BB5" w:rsidP="00D44939">
            <w:pPr>
              <w:rPr>
                <w:rFonts w:cstheme="minorHAnsi"/>
              </w:rPr>
            </w:pPr>
            <w:r w:rsidRPr="00DD7ED1">
              <w:rPr>
                <w:rFonts w:cstheme="minorHAnsi"/>
              </w:rPr>
              <w:t xml:space="preserve">Short Learning </w:t>
            </w:r>
            <w:r>
              <w:rPr>
                <w:rFonts w:cstheme="minorHAnsi"/>
              </w:rPr>
              <w:t>Assessment</w:t>
            </w:r>
            <w:r w:rsidRPr="00DD7ED1">
              <w:rPr>
                <w:rFonts w:cstheme="minorHAnsi"/>
              </w:rPr>
              <w:t xml:space="preserve">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8CCF2" w14:textId="533C6CB0" w:rsidR="00B93BB5" w:rsidRPr="00DD7ED1" w:rsidRDefault="00B93BB5" w:rsidP="00D44939">
            <w:pPr>
              <w:rPr>
                <w:rFonts w:cstheme="minorHAnsi"/>
              </w:rPr>
            </w:pPr>
            <w:r w:rsidRPr="00DD7ED1">
              <w:rPr>
                <w:rFonts w:cstheme="minorHAnsi"/>
              </w:rPr>
              <w:t xml:space="preserve">School Questionnaire </w:t>
            </w:r>
            <w:sdt>
              <w:sdtPr>
                <w:rPr>
                  <w:rFonts w:cstheme="minorHAnsi"/>
                </w:rPr>
                <w:id w:val="1837951814"/>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B51F4" w14:textId="5022703B" w:rsidR="00B93BB5" w:rsidRPr="00DD7ED1" w:rsidRDefault="00B93BB5" w:rsidP="00D44939">
            <w:pPr>
              <w:rPr>
                <w:rFonts w:cstheme="minorHAnsi"/>
              </w:rPr>
            </w:pPr>
            <w:r w:rsidRPr="00DD7ED1">
              <w:rPr>
                <w:rFonts w:cstheme="minorHAnsi"/>
              </w:rPr>
              <w:t xml:space="preserve">Parent/ Carer Questionnaire </w:t>
            </w:r>
            <w:sdt>
              <w:sdtPr>
                <w:rPr>
                  <w:rFonts w:cstheme="minorHAnsi"/>
                </w:rPr>
                <w:id w:val="694735184"/>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8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005A15" w14:textId="77777777" w:rsidR="00B93BB5" w:rsidRPr="00DD7ED1" w:rsidRDefault="00B93BB5" w:rsidP="00D44939">
            <w:pPr>
              <w:jc w:val="center"/>
              <w:rPr>
                <w:rFonts w:cstheme="minorHAnsi"/>
              </w:rPr>
            </w:pPr>
          </w:p>
        </w:tc>
        <w:tc>
          <w:tcPr>
            <w:tcW w:w="22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73E92A" w14:textId="6060D324" w:rsidR="00B93BB5" w:rsidRPr="00DD7ED1" w:rsidRDefault="00B93BB5" w:rsidP="00D44939">
            <w:pPr>
              <w:jc w:val="center"/>
              <w:rPr>
                <w:rFonts w:cstheme="minorHAnsi"/>
              </w:rPr>
            </w:pPr>
          </w:p>
        </w:tc>
      </w:tr>
      <w:tr w:rsidR="00B93BB5" w14:paraId="4603EA79" w14:textId="77777777" w:rsidTr="00A111A1">
        <w:trPr>
          <w:trHeight w:val="567"/>
        </w:trPr>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6FE09" w14:textId="4B2BBAF7" w:rsidR="00B93BB5" w:rsidRPr="00DD7ED1" w:rsidRDefault="00B93BB5" w:rsidP="00D44939">
            <w:pPr>
              <w:rPr>
                <w:rFonts w:cstheme="minorHAnsi"/>
              </w:rPr>
            </w:pPr>
            <w:r w:rsidRPr="00DD7ED1">
              <w:rPr>
                <w:rFonts w:cstheme="minorHAnsi"/>
              </w:rPr>
              <w:t xml:space="preserve">Dyslexia Screener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C5C09" w14:textId="67B07902" w:rsidR="00B93BB5" w:rsidRPr="00DD7ED1" w:rsidRDefault="00B93BB5" w:rsidP="00D44939">
            <w:pPr>
              <w:rPr>
                <w:rFonts w:cstheme="minorHAnsi"/>
              </w:rPr>
            </w:pPr>
            <w:r w:rsidRPr="00DD7ED1">
              <w:rPr>
                <w:rFonts w:cstheme="minorHAnsi"/>
              </w:rPr>
              <w:t xml:space="preserve">School Questionnaire </w:t>
            </w:r>
            <w:sdt>
              <w:sdtPr>
                <w:rPr>
                  <w:rFonts w:cstheme="minorHAnsi"/>
                </w:rPr>
                <w:id w:val="1008794758"/>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3AB06" w14:textId="781F356A" w:rsidR="00B93BB5" w:rsidRPr="00DD7ED1" w:rsidRDefault="00B93BB5" w:rsidP="00D44939">
            <w:pPr>
              <w:rPr>
                <w:rFonts w:cstheme="minorHAnsi"/>
              </w:rPr>
            </w:pPr>
            <w:r w:rsidRPr="00DD7ED1">
              <w:rPr>
                <w:rFonts w:cstheme="minorHAnsi"/>
              </w:rPr>
              <w:t xml:space="preserve">Parent/ Carer Questionnaire </w:t>
            </w:r>
            <w:sdt>
              <w:sdtPr>
                <w:rPr>
                  <w:rFonts w:cstheme="minorHAnsi"/>
                </w:rPr>
                <w:id w:val="-1462725815"/>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8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B2B62B" w14:textId="77777777" w:rsidR="00B93BB5" w:rsidRPr="00DD7ED1" w:rsidRDefault="00B93BB5" w:rsidP="00D44939">
            <w:pPr>
              <w:jc w:val="center"/>
              <w:rPr>
                <w:rFonts w:cstheme="minorHAnsi"/>
              </w:rPr>
            </w:pPr>
          </w:p>
        </w:tc>
        <w:tc>
          <w:tcPr>
            <w:tcW w:w="22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04D249" w14:textId="7D90F520" w:rsidR="00B93BB5" w:rsidRPr="00DD7ED1" w:rsidRDefault="00B93BB5" w:rsidP="00D44939">
            <w:pPr>
              <w:jc w:val="center"/>
              <w:rPr>
                <w:rFonts w:cstheme="minorHAnsi"/>
              </w:rPr>
            </w:pPr>
          </w:p>
        </w:tc>
      </w:tr>
      <w:tr w:rsidR="00B93BB5" w14:paraId="498B1E94" w14:textId="77777777" w:rsidTr="00A111A1">
        <w:trPr>
          <w:trHeight w:val="567"/>
        </w:trPr>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56AB0" w14:textId="0899A5CC" w:rsidR="00B93BB5" w:rsidRPr="00DD7ED1" w:rsidRDefault="00B93BB5" w:rsidP="00D44939">
            <w:pPr>
              <w:rPr>
                <w:rFonts w:cstheme="minorHAnsi"/>
              </w:rPr>
            </w:pPr>
            <w:r>
              <w:rPr>
                <w:rFonts w:cstheme="minorHAnsi"/>
              </w:rPr>
              <w:t xml:space="preserve">SpLD in Maths &amp; </w:t>
            </w:r>
            <w:r w:rsidRPr="00DD7ED1">
              <w:rPr>
                <w:rFonts w:cstheme="minorHAnsi"/>
              </w:rPr>
              <w:t xml:space="preserve">Dyscalculia Assessment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AD960" w14:textId="0814522B" w:rsidR="00B93BB5" w:rsidRPr="00DD7ED1" w:rsidRDefault="00B93BB5" w:rsidP="00D44939">
            <w:pPr>
              <w:rPr>
                <w:rFonts w:cstheme="minorHAnsi"/>
              </w:rPr>
            </w:pPr>
            <w:r w:rsidRPr="00DD7ED1">
              <w:rPr>
                <w:rFonts w:cstheme="minorHAnsi"/>
              </w:rPr>
              <w:t xml:space="preserve">School Questionnaire </w:t>
            </w:r>
            <w:sdt>
              <w:sdtPr>
                <w:rPr>
                  <w:rFonts w:cstheme="minorHAnsi"/>
                </w:rPr>
                <w:id w:val="-476681260"/>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1FFE2" w14:textId="011C09C7" w:rsidR="00B93BB5" w:rsidRPr="00DD7ED1" w:rsidRDefault="00B93BB5" w:rsidP="00D44939">
            <w:pPr>
              <w:rPr>
                <w:rFonts w:cstheme="minorHAnsi"/>
              </w:rPr>
            </w:pPr>
            <w:r w:rsidRPr="00DD7ED1">
              <w:rPr>
                <w:rFonts w:cstheme="minorHAnsi"/>
              </w:rPr>
              <w:t xml:space="preserve">Parent/ Carer Questionnaire </w:t>
            </w:r>
            <w:sdt>
              <w:sdtPr>
                <w:rPr>
                  <w:rFonts w:cstheme="minorHAnsi"/>
                </w:rPr>
                <w:id w:val="1606697936"/>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808" w:type="dxa"/>
            <w:tcBorders>
              <w:top w:val="single" w:sz="4" w:space="0" w:color="000000"/>
              <w:left w:val="single" w:sz="4" w:space="0" w:color="000000"/>
              <w:bottom w:val="single" w:sz="4" w:space="0" w:color="000000"/>
              <w:right w:val="single" w:sz="4" w:space="0" w:color="000000"/>
            </w:tcBorders>
          </w:tcPr>
          <w:p w14:paraId="743A509E" w14:textId="0ED941E4" w:rsidR="00B93BB5" w:rsidRDefault="0080629D" w:rsidP="00D44939">
            <w:pPr>
              <w:rPr>
                <w:rFonts w:cstheme="minorHAnsi"/>
              </w:rPr>
            </w:pPr>
            <w:r>
              <w:rPr>
                <w:rFonts w:cstheme="minorHAnsi"/>
              </w:rPr>
              <w:t xml:space="preserve">Primary or Secondary Pupil </w:t>
            </w:r>
            <w:r w:rsidR="009342C3">
              <w:rPr>
                <w:rFonts w:cstheme="minorHAnsi"/>
              </w:rPr>
              <w:t>C</w:t>
            </w:r>
            <w:r w:rsidR="007B77C6">
              <w:rPr>
                <w:rFonts w:cstheme="minorHAnsi"/>
              </w:rPr>
              <w:t xml:space="preserve">hecklist </w:t>
            </w:r>
            <w:sdt>
              <w:sdtPr>
                <w:rPr>
                  <w:rFonts w:cstheme="minorHAnsi"/>
                </w:rPr>
                <w:id w:val="1750622755"/>
                <w14:checkbox>
                  <w14:checked w14:val="0"/>
                  <w14:checkedState w14:val="2612" w14:font="MS Gothic"/>
                  <w14:uncheckedState w14:val="2610" w14:font="MS Gothic"/>
                </w14:checkbox>
              </w:sdtPr>
              <w:sdtEndPr/>
              <w:sdtContent>
                <w:r w:rsidR="00E0096F">
                  <w:rPr>
                    <w:rFonts w:ascii="MS Gothic" w:eastAsia="MS Gothic" w:hAnsi="MS Gothic" w:cstheme="minorHAnsi" w:hint="eastAsia"/>
                  </w:rPr>
                  <w:t>☐</w:t>
                </w:r>
              </w:sdtContent>
            </w:sdt>
          </w:p>
          <w:p w14:paraId="661D8436" w14:textId="77777777" w:rsidR="002B22E9" w:rsidRDefault="002B22E9" w:rsidP="00D44939">
            <w:pPr>
              <w:rPr>
                <w:rFonts w:cstheme="minorHAnsi"/>
              </w:rPr>
            </w:pPr>
          </w:p>
          <w:p w14:paraId="336343EB" w14:textId="76D9A4E8" w:rsidR="002B22E9" w:rsidRPr="00DD7ED1" w:rsidRDefault="00E0096F" w:rsidP="00D44939">
            <w:pPr>
              <w:rPr>
                <w:rFonts w:cstheme="minorHAnsi"/>
              </w:rPr>
            </w:pPr>
            <w:r>
              <w:rPr>
                <w:rFonts w:cstheme="minorHAnsi"/>
              </w:rPr>
              <w:t xml:space="preserve">Primary or Secondary Staff Checklist </w:t>
            </w:r>
            <w:sdt>
              <w:sdtPr>
                <w:rPr>
                  <w:rFonts w:cstheme="minorHAnsi"/>
                </w:rPr>
                <w:id w:val="-83213666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49EE" w14:textId="1AFE933D" w:rsidR="00B93BB5" w:rsidRPr="00DD7ED1" w:rsidRDefault="00B93BB5" w:rsidP="00D44939">
            <w:pPr>
              <w:rPr>
                <w:rFonts w:cstheme="minorHAnsi"/>
              </w:rPr>
            </w:pPr>
            <w:r w:rsidRPr="00DD7ED1">
              <w:rPr>
                <w:rFonts w:cstheme="minorHAnsi"/>
              </w:rPr>
              <w:t xml:space="preserve">Sample of pupil’s work </w:t>
            </w:r>
            <w:sdt>
              <w:sdtPr>
                <w:rPr>
                  <w:rFonts w:cstheme="minorHAnsi"/>
                </w:rPr>
                <w:id w:val="-1460401806"/>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r>
      <w:tr w:rsidR="00B93BB5" w14:paraId="650F5CFB" w14:textId="77777777" w:rsidTr="00A111A1">
        <w:trPr>
          <w:trHeight w:val="567"/>
        </w:trPr>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8A0C4" w14:textId="14143B4D" w:rsidR="00B93BB5" w:rsidRPr="00DD7ED1" w:rsidRDefault="00B93BB5" w:rsidP="00D44939">
            <w:pPr>
              <w:rPr>
                <w:rFonts w:cstheme="minorHAnsi"/>
              </w:rPr>
            </w:pPr>
            <w:r w:rsidRPr="00DD7ED1">
              <w:rPr>
                <w:rFonts w:cstheme="minorHAnsi"/>
              </w:rPr>
              <w:t>Dy</w:t>
            </w:r>
            <w:r w:rsidR="00F0057E">
              <w:rPr>
                <w:rFonts w:cstheme="minorHAnsi"/>
              </w:rPr>
              <w:t xml:space="preserve">slexia </w:t>
            </w:r>
            <w:r w:rsidRPr="00DD7ED1">
              <w:rPr>
                <w:rFonts w:cstheme="minorHAnsi"/>
              </w:rPr>
              <w:t xml:space="preserve">Diagnostic Assessment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C5D89" w14:textId="77AED179" w:rsidR="00B93BB5" w:rsidRPr="00DD7ED1" w:rsidRDefault="00B93BB5" w:rsidP="00D44939">
            <w:pPr>
              <w:rPr>
                <w:rFonts w:cstheme="minorHAnsi"/>
              </w:rPr>
            </w:pPr>
            <w:r w:rsidRPr="00DD7ED1">
              <w:rPr>
                <w:rFonts w:cstheme="minorHAnsi"/>
              </w:rPr>
              <w:t xml:space="preserve">School Questionnaire </w:t>
            </w:r>
            <w:sdt>
              <w:sdtPr>
                <w:rPr>
                  <w:rFonts w:cstheme="minorHAnsi"/>
                </w:rPr>
                <w:id w:val="1302813337"/>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44E8" w14:textId="0F71E6A8" w:rsidR="00B93BB5" w:rsidRPr="00DD7ED1" w:rsidRDefault="00B93BB5" w:rsidP="00D44939">
            <w:pPr>
              <w:rPr>
                <w:rFonts w:cstheme="minorHAnsi"/>
                <w:iCs/>
              </w:rPr>
            </w:pPr>
            <w:r w:rsidRPr="00DD7ED1">
              <w:rPr>
                <w:rFonts w:cstheme="minorHAnsi"/>
              </w:rPr>
              <w:t xml:space="preserve">Parent/ Carer Questionnaire </w:t>
            </w:r>
            <w:sdt>
              <w:sdtPr>
                <w:rPr>
                  <w:rFonts w:cstheme="minorHAnsi"/>
                </w:rPr>
                <w:id w:val="455298336"/>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8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B96D40" w14:textId="77777777" w:rsidR="00B93BB5" w:rsidRPr="00DD7ED1" w:rsidRDefault="00B93BB5" w:rsidP="00D44939">
            <w:pPr>
              <w:rPr>
                <w:rFonts w:cstheme="minorHAnsi"/>
                <w:iCs/>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966F4" w14:textId="4CE9E315" w:rsidR="00B93BB5" w:rsidRPr="00DD7ED1" w:rsidRDefault="00B93BB5" w:rsidP="00D44939">
            <w:pPr>
              <w:rPr>
                <w:rFonts w:cstheme="minorHAnsi"/>
                <w:iCs/>
              </w:rPr>
            </w:pPr>
            <w:r w:rsidRPr="00DD7ED1">
              <w:rPr>
                <w:rFonts w:cstheme="minorHAnsi"/>
                <w:iCs/>
              </w:rPr>
              <w:t xml:space="preserve">Sample of pupil’s work </w:t>
            </w:r>
            <w:sdt>
              <w:sdtPr>
                <w:rPr>
                  <w:rFonts w:cstheme="minorHAnsi"/>
                  <w:iCs/>
                </w:rPr>
                <w:id w:val="-687608961"/>
                <w14:checkbox>
                  <w14:checked w14:val="0"/>
                  <w14:checkedState w14:val="2612" w14:font="MS Gothic"/>
                  <w14:uncheckedState w14:val="2610" w14:font="MS Gothic"/>
                </w14:checkbox>
              </w:sdtPr>
              <w:sdtEndPr/>
              <w:sdtContent>
                <w:r w:rsidRPr="00DD7ED1">
                  <w:rPr>
                    <w:rFonts w:ascii="Segoe UI Symbol" w:eastAsia="MS Gothic" w:hAnsi="Segoe UI Symbol" w:cs="Segoe UI Symbol"/>
                    <w:iCs/>
                  </w:rPr>
                  <w:t>☐</w:t>
                </w:r>
              </w:sdtContent>
            </w:sdt>
          </w:p>
        </w:tc>
      </w:tr>
      <w:tr w:rsidR="00B93BB5" w14:paraId="637ABDAA" w14:textId="77777777" w:rsidTr="00A111A1">
        <w:trPr>
          <w:trHeight w:val="567"/>
        </w:trPr>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9E5A5" w14:textId="0E4BADAC" w:rsidR="00B93BB5" w:rsidRPr="00DD7ED1" w:rsidRDefault="00B93BB5" w:rsidP="00D44939">
            <w:pPr>
              <w:rPr>
                <w:rFonts w:cstheme="minorHAnsi"/>
              </w:rPr>
            </w:pPr>
            <w:r w:rsidRPr="003F5628">
              <w:rPr>
                <w:rFonts w:cstheme="minorHAnsi"/>
              </w:rPr>
              <w:t>Exam Access Arrangements</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B9F17" w14:textId="62770FFB" w:rsidR="00B93BB5" w:rsidRPr="00DD7ED1" w:rsidRDefault="00B93BB5" w:rsidP="00D44939">
            <w:pPr>
              <w:rPr>
                <w:rFonts w:cstheme="minorHAnsi"/>
              </w:rPr>
            </w:pPr>
            <w:r>
              <w:rPr>
                <w:rFonts w:cstheme="minorHAnsi"/>
              </w:rPr>
              <w:t xml:space="preserve">School Referral Form </w:t>
            </w:r>
            <w:sdt>
              <w:sdtPr>
                <w:rPr>
                  <w:rFonts w:cstheme="minorHAnsi"/>
                </w:rPr>
                <w:id w:val="-69462041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19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AD31F60" w14:textId="79828943" w:rsidR="00B93BB5" w:rsidRPr="00DD7ED1" w:rsidRDefault="00B93BB5" w:rsidP="000F1E3E">
            <w:pPr>
              <w:jc w:val="center"/>
              <w:rPr>
                <w:rFonts w:cstheme="minorHAnsi"/>
              </w:rPr>
            </w:pPr>
          </w:p>
        </w:tc>
        <w:tc>
          <w:tcPr>
            <w:tcW w:w="18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20D448" w14:textId="77777777" w:rsidR="00B93BB5" w:rsidRPr="000F1E3E" w:rsidRDefault="00B93BB5" w:rsidP="000F1E3E">
            <w:pPr>
              <w:jc w:val="center"/>
              <w:rPr>
                <w:rFonts w:cstheme="minorHAnsi"/>
                <w:iCs/>
              </w:rPr>
            </w:pPr>
          </w:p>
        </w:tc>
        <w:tc>
          <w:tcPr>
            <w:tcW w:w="22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67A6E7" w14:textId="3D18BFCA" w:rsidR="00B93BB5" w:rsidRPr="00DD7ED1" w:rsidRDefault="00B93BB5" w:rsidP="000F1E3E">
            <w:pPr>
              <w:jc w:val="center"/>
              <w:rPr>
                <w:rFonts w:cstheme="minorHAnsi"/>
                <w:iCs/>
              </w:rPr>
            </w:pPr>
          </w:p>
        </w:tc>
      </w:tr>
    </w:tbl>
    <w:p w14:paraId="77232DC5" w14:textId="77777777" w:rsidR="005A126E" w:rsidRDefault="005A126E" w:rsidP="005A126E">
      <w:pPr>
        <w:spacing w:after="0"/>
        <w:rPr>
          <w:iCs/>
          <w:sz w:val="20"/>
          <w:szCs w:val="20"/>
        </w:rPr>
      </w:pPr>
    </w:p>
    <w:p w14:paraId="0FDF8DBB" w14:textId="77777777" w:rsidR="00516B07" w:rsidRDefault="00516B07" w:rsidP="005A126E">
      <w:pPr>
        <w:spacing w:after="0"/>
        <w:rPr>
          <w:iCs/>
          <w:sz w:val="20"/>
          <w:szCs w:val="20"/>
        </w:rPr>
      </w:pPr>
    </w:p>
    <w:tbl>
      <w:tblPr>
        <w:tblStyle w:val="TableGrid"/>
        <w:tblW w:w="10490" w:type="dxa"/>
        <w:tblInd w:w="-856" w:type="dxa"/>
        <w:tblLook w:val="04A0" w:firstRow="1" w:lastRow="0" w:firstColumn="1" w:lastColumn="0" w:noHBand="0" w:noVBand="1"/>
      </w:tblPr>
      <w:tblGrid>
        <w:gridCol w:w="5437"/>
        <w:gridCol w:w="5053"/>
      </w:tblGrid>
      <w:tr w:rsidR="005A126E" w14:paraId="50556F20" w14:textId="77777777" w:rsidTr="00A111A1">
        <w:trPr>
          <w:trHeight w:val="567"/>
        </w:trPr>
        <w:tc>
          <w:tcPr>
            <w:tcW w:w="10490" w:type="dxa"/>
            <w:gridSpan w:val="2"/>
            <w:vAlign w:val="center"/>
          </w:tcPr>
          <w:p w14:paraId="2FE71D22" w14:textId="144FB1CE" w:rsidR="005A126E" w:rsidRDefault="00335AE7" w:rsidP="005A126E">
            <w:pPr>
              <w:rPr>
                <w:iCs/>
                <w:sz w:val="20"/>
                <w:szCs w:val="20"/>
              </w:rPr>
            </w:pPr>
            <w:r>
              <w:rPr>
                <w:b/>
                <w:bCs/>
              </w:rPr>
              <w:t>Please attach copies of the following</w:t>
            </w:r>
            <w:r w:rsidR="005A126E" w:rsidRPr="00AC4FA4">
              <w:rPr>
                <w:b/>
                <w:bCs/>
              </w:rPr>
              <w:t xml:space="preserve"> (where relevant)</w:t>
            </w:r>
            <w:r w:rsidR="005A126E">
              <w:rPr>
                <w:b/>
                <w:bCs/>
              </w:rPr>
              <w:t>:</w:t>
            </w:r>
          </w:p>
        </w:tc>
      </w:tr>
      <w:tr w:rsidR="005A126E" w14:paraId="727B7AE9" w14:textId="77777777" w:rsidTr="00A111A1">
        <w:trPr>
          <w:trHeight w:val="567"/>
        </w:trPr>
        <w:tc>
          <w:tcPr>
            <w:tcW w:w="5437" w:type="dxa"/>
            <w:vAlign w:val="center"/>
          </w:tcPr>
          <w:p w14:paraId="78950D4A" w14:textId="16B6B151" w:rsidR="005A126E" w:rsidRDefault="005A126E" w:rsidP="005A126E">
            <w:pPr>
              <w:rPr>
                <w:iCs/>
                <w:sz w:val="20"/>
                <w:szCs w:val="20"/>
              </w:rPr>
            </w:pPr>
            <w:r>
              <w:t>Current IEP/ Provision map</w:t>
            </w:r>
          </w:p>
        </w:tc>
        <w:sdt>
          <w:sdtPr>
            <w:id w:val="-784576113"/>
            <w14:checkbox>
              <w14:checked w14:val="0"/>
              <w14:checkedState w14:val="2612" w14:font="MS Gothic"/>
              <w14:uncheckedState w14:val="2610" w14:font="MS Gothic"/>
            </w14:checkbox>
          </w:sdtPr>
          <w:sdtEndPr/>
          <w:sdtContent>
            <w:tc>
              <w:tcPr>
                <w:tcW w:w="5053" w:type="dxa"/>
                <w:vAlign w:val="center"/>
              </w:tcPr>
              <w:p w14:paraId="092BDAF4" w14:textId="79BD27B8" w:rsidR="005A126E" w:rsidRDefault="005A126E" w:rsidP="005A126E">
                <w:pPr>
                  <w:rPr>
                    <w:iCs/>
                    <w:sz w:val="20"/>
                    <w:szCs w:val="20"/>
                  </w:rPr>
                </w:pPr>
                <w:r>
                  <w:rPr>
                    <w:rFonts w:ascii="MS Gothic" w:eastAsia="MS Gothic" w:hAnsi="MS Gothic" w:hint="eastAsia"/>
                  </w:rPr>
                  <w:t>☐</w:t>
                </w:r>
              </w:p>
            </w:tc>
          </w:sdtContent>
        </w:sdt>
      </w:tr>
      <w:tr w:rsidR="00EE6308" w14:paraId="07FE55D4" w14:textId="77777777" w:rsidTr="00A111A1">
        <w:trPr>
          <w:trHeight w:val="567"/>
        </w:trPr>
        <w:tc>
          <w:tcPr>
            <w:tcW w:w="5437" w:type="dxa"/>
            <w:vAlign w:val="center"/>
          </w:tcPr>
          <w:p w14:paraId="2F02AB64" w14:textId="2BD768A6" w:rsidR="00EE6308" w:rsidRDefault="00EE6308" w:rsidP="005A126E">
            <w:r>
              <w:t>EHCP</w:t>
            </w:r>
          </w:p>
        </w:tc>
        <w:sdt>
          <w:sdtPr>
            <w:id w:val="-1575348459"/>
            <w14:checkbox>
              <w14:checked w14:val="0"/>
              <w14:checkedState w14:val="2612" w14:font="MS Gothic"/>
              <w14:uncheckedState w14:val="2610" w14:font="MS Gothic"/>
            </w14:checkbox>
          </w:sdtPr>
          <w:sdtEndPr/>
          <w:sdtContent>
            <w:tc>
              <w:tcPr>
                <w:tcW w:w="5053" w:type="dxa"/>
                <w:vAlign w:val="center"/>
              </w:tcPr>
              <w:p w14:paraId="1475D879" w14:textId="64E4F96B" w:rsidR="00EE6308" w:rsidRDefault="00EE6308" w:rsidP="005A126E">
                <w:r>
                  <w:rPr>
                    <w:rFonts w:ascii="MS Gothic" w:eastAsia="MS Gothic" w:hAnsi="MS Gothic" w:hint="eastAsia"/>
                  </w:rPr>
                  <w:t>☐</w:t>
                </w:r>
              </w:p>
            </w:tc>
          </w:sdtContent>
        </w:sdt>
      </w:tr>
      <w:tr w:rsidR="005A126E" w14:paraId="1CB1C6E8" w14:textId="77777777" w:rsidTr="00A111A1">
        <w:trPr>
          <w:trHeight w:val="567"/>
        </w:trPr>
        <w:tc>
          <w:tcPr>
            <w:tcW w:w="5437" w:type="dxa"/>
            <w:vAlign w:val="center"/>
          </w:tcPr>
          <w:p w14:paraId="0627264C" w14:textId="42428520" w:rsidR="005A126E" w:rsidRDefault="005A126E" w:rsidP="005A126E">
            <w:pPr>
              <w:rPr>
                <w:iCs/>
                <w:sz w:val="20"/>
                <w:szCs w:val="20"/>
              </w:rPr>
            </w:pPr>
            <w:r>
              <w:t>SAT</w:t>
            </w:r>
            <w:r w:rsidR="00B950CC">
              <w:t>s</w:t>
            </w:r>
            <w:r>
              <w:t xml:space="preserve"> results and Teacher Assessment Levels</w:t>
            </w:r>
          </w:p>
        </w:tc>
        <w:sdt>
          <w:sdtPr>
            <w:id w:val="-120771051"/>
            <w14:checkbox>
              <w14:checked w14:val="0"/>
              <w14:checkedState w14:val="2612" w14:font="MS Gothic"/>
              <w14:uncheckedState w14:val="2610" w14:font="MS Gothic"/>
            </w14:checkbox>
          </w:sdtPr>
          <w:sdtEndPr/>
          <w:sdtContent>
            <w:tc>
              <w:tcPr>
                <w:tcW w:w="5053" w:type="dxa"/>
                <w:vAlign w:val="center"/>
              </w:tcPr>
              <w:p w14:paraId="26F4E995" w14:textId="533760BE" w:rsidR="005A126E" w:rsidRDefault="005A126E" w:rsidP="005A126E">
                <w:pPr>
                  <w:rPr>
                    <w:iCs/>
                    <w:sz w:val="20"/>
                    <w:szCs w:val="20"/>
                  </w:rPr>
                </w:pPr>
                <w:r>
                  <w:rPr>
                    <w:rFonts w:ascii="MS Gothic" w:eastAsia="MS Gothic" w:hAnsi="MS Gothic" w:hint="eastAsia"/>
                  </w:rPr>
                  <w:t>☐</w:t>
                </w:r>
              </w:p>
            </w:tc>
          </w:sdtContent>
        </w:sdt>
      </w:tr>
      <w:tr w:rsidR="005A126E" w14:paraId="41E1A9CC" w14:textId="77777777" w:rsidTr="00A111A1">
        <w:trPr>
          <w:trHeight w:val="567"/>
        </w:trPr>
        <w:tc>
          <w:tcPr>
            <w:tcW w:w="5437" w:type="dxa"/>
            <w:vAlign w:val="center"/>
          </w:tcPr>
          <w:p w14:paraId="6B287A96" w14:textId="0E874154" w:rsidR="005A126E" w:rsidRDefault="005A126E" w:rsidP="005A126E">
            <w:pPr>
              <w:rPr>
                <w:iCs/>
                <w:sz w:val="20"/>
                <w:szCs w:val="20"/>
              </w:rPr>
            </w:pPr>
            <w:r>
              <w:t xml:space="preserve">Any recent observation by class teacher/ SENDCo/ </w:t>
            </w:r>
            <w:proofErr w:type="spellStart"/>
            <w:r>
              <w:t>HoY</w:t>
            </w:r>
            <w:proofErr w:type="spellEnd"/>
          </w:p>
        </w:tc>
        <w:sdt>
          <w:sdtPr>
            <w:id w:val="-580909050"/>
            <w14:checkbox>
              <w14:checked w14:val="0"/>
              <w14:checkedState w14:val="2612" w14:font="MS Gothic"/>
              <w14:uncheckedState w14:val="2610" w14:font="MS Gothic"/>
            </w14:checkbox>
          </w:sdtPr>
          <w:sdtEndPr/>
          <w:sdtContent>
            <w:tc>
              <w:tcPr>
                <w:tcW w:w="5053" w:type="dxa"/>
                <w:vAlign w:val="center"/>
              </w:tcPr>
              <w:p w14:paraId="0AF3B133" w14:textId="75E1E0FE" w:rsidR="005A126E" w:rsidRDefault="005A126E" w:rsidP="005A126E">
                <w:pPr>
                  <w:rPr>
                    <w:iCs/>
                    <w:sz w:val="20"/>
                    <w:szCs w:val="20"/>
                  </w:rPr>
                </w:pPr>
                <w:r>
                  <w:rPr>
                    <w:rFonts w:ascii="MS Gothic" w:eastAsia="MS Gothic" w:hAnsi="MS Gothic" w:hint="eastAsia"/>
                  </w:rPr>
                  <w:t>☐</w:t>
                </w:r>
              </w:p>
            </w:tc>
          </w:sdtContent>
        </w:sdt>
      </w:tr>
      <w:tr w:rsidR="005A126E" w14:paraId="47654999" w14:textId="77777777" w:rsidTr="00A111A1">
        <w:trPr>
          <w:trHeight w:val="567"/>
        </w:trPr>
        <w:tc>
          <w:tcPr>
            <w:tcW w:w="5437" w:type="dxa"/>
            <w:vAlign w:val="center"/>
          </w:tcPr>
          <w:p w14:paraId="093BE0C3" w14:textId="75817A4A" w:rsidR="005A126E" w:rsidRDefault="005A126E" w:rsidP="005A126E">
            <w:pPr>
              <w:rPr>
                <w:iCs/>
                <w:sz w:val="20"/>
                <w:szCs w:val="20"/>
              </w:rPr>
            </w:pPr>
            <w:r>
              <w:t xml:space="preserve">Any other reports that may be relevant </w:t>
            </w:r>
          </w:p>
        </w:tc>
        <w:sdt>
          <w:sdtPr>
            <w:id w:val="43104501"/>
            <w14:checkbox>
              <w14:checked w14:val="0"/>
              <w14:checkedState w14:val="2612" w14:font="MS Gothic"/>
              <w14:uncheckedState w14:val="2610" w14:font="MS Gothic"/>
            </w14:checkbox>
          </w:sdtPr>
          <w:sdtEndPr/>
          <w:sdtContent>
            <w:tc>
              <w:tcPr>
                <w:tcW w:w="5053" w:type="dxa"/>
                <w:vAlign w:val="center"/>
              </w:tcPr>
              <w:p w14:paraId="592A50A9" w14:textId="033D5934" w:rsidR="005A126E" w:rsidRDefault="005A126E" w:rsidP="005A126E">
                <w:pPr>
                  <w:rPr>
                    <w:iCs/>
                    <w:sz w:val="20"/>
                    <w:szCs w:val="20"/>
                  </w:rPr>
                </w:pPr>
                <w:r>
                  <w:rPr>
                    <w:rFonts w:ascii="MS Gothic" w:eastAsia="MS Gothic" w:hAnsi="MS Gothic" w:hint="eastAsia"/>
                  </w:rPr>
                  <w:t>☐</w:t>
                </w:r>
              </w:p>
            </w:tc>
          </w:sdtContent>
        </w:sdt>
      </w:tr>
    </w:tbl>
    <w:p w14:paraId="1015DA82" w14:textId="77777777" w:rsidR="005A126E" w:rsidRDefault="005A126E" w:rsidP="000F1E3E">
      <w:pPr>
        <w:spacing w:after="0"/>
        <w:rPr>
          <w:iCs/>
          <w:sz w:val="20"/>
          <w:szCs w:val="20"/>
        </w:rPr>
      </w:pPr>
    </w:p>
    <w:p w14:paraId="5751F49C" w14:textId="745DEE86" w:rsidR="00C217B0" w:rsidRPr="00516B07" w:rsidRDefault="00C217B0" w:rsidP="00C217B0">
      <w:pPr>
        <w:spacing w:after="0" w:line="240" w:lineRule="auto"/>
        <w:rPr>
          <w:rStyle w:val="Hyperlink"/>
          <w:i/>
          <w:sz w:val="24"/>
          <w:szCs w:val="24"/>
        </w:rPr>
      </w:pPr>
      <w:r w:rsidRPr="00516B07">
        <w:rPr>
          <w:i/>
          <w:sz w:val="24"/>
          <w:szCs w:val="24"/>
        </w:rPr>
        <w:t xml:space="preserve">Please note in </w:t>
      </w:r>
      <w:r w:rsidRPr="00516B07">
        <w:rPr>
          <w:b/>
          <w:i/>
          <w:sz w:val="24"/>
          <w:szCs w:val="24"/>
        </w:rPr>
        <w:t>all</w:t>
      </w:r>
      <w:r w:rsidRPr="00516B07">
        <w:rPr>
          <w:i/>
          <w:sz w:val="24"/>
          <w:szCs w:val="24"/>
        </w:rPr>
        <w:t xml:space="preserve"> cases, Parental Consent (PR) must be obtained </w:t>
      </w:r>
      <w:r w:rsidRPr="00516B07">
        <w:rPr>
          <w:b/>
          <w:i/>
          <w:sz w:val="24"/>
          <w:szCs w:val="24"/>
        </w:rPr>
        <w:t>prior</w:t>
      </w:r>
      <w:r w:rsidRPr="00516B07">
        <w:rPr>
          <w:i/>
          <w:sz w:val="24"/>
          <w:szCs w:val="24"/>
        </w:rPr>
        <w:t xml:space="preserve"> to SEND Services for</w:t>
      </w:r>
      <w:r w:rsidR="005F1A1F" w:rsidRPr="00516B07">
        <w:rPr>
          <w:i/>
          <w:sz w:val="24"/>
          <w:szCs w:val="24"/>
        </w:rPr>
        <w:t xml:space="preserve"> your</w:t>
      </w:r>
      <w:r w:rsidRPr="00516B07">
        <w:rPr>
          <w:i/>
          <w:sz w:val="24"/>
          <w:szCs w:val="24"/>
        </w:rPr>
        <w:t xml:space="preserve"> School becom</w:t>
      </w:r>
      <w:r w:rsidR="000C2A10" w:rsidRPr="00516B07">
        <w:rPr>
          <w:i/>
          <w:sz w:val="24"/>
          <w:szCs w:val="24"/>
        </w:rPr>
        <w:t>ing</w:t>
      </w:r>
      <w:r w:rsidRPr="00516B07">
        <w:rPr>
          <w:i/>
          <w:sz w:val="24"/>
          <w:szCs w:val="24"/>
        </w:rPr>
        <w:t xml:space="preserve"> involved. It is the commissioning school’s responsibility to obtain this. Please ensure that this has been done before returning this form. Please be advised that photographs may be used as part of the assessment and these will be stored securely in line with GDPR regulations. Reports may be shared, as required, with other appropriate specialists within the Service (e.g., SALT). Further information about how SEND Services for </w:t>
      </w:r>
      <w:r w:rsidR="005F1A1F" w:rsidRPr="00516B07">
        <w:rPr>
          <w:i/>
          <w:sz w:val="24"/>
          <w:szCs w:val="24"/>
        </w:rPr>
        <w:t xml:space="preserve">your </w:t>
      </w:r>
      <w:r w:rsidRPr="00516B07">
        <w:rPr>
          <w:i/>
          <w:sz w:val="24"/>
          <w:szCs w:val="24"/>
        </w:rPr>
        <w:t xml:space="preserve">School will use the data contained on this form can be found by clicking on the following link: </w:t>
      </w:r>
      <w:hyperlink r:id="rId11" w:history="1">
        <w:r w:rsidRPr="00516B07">
          <w:rPr>
            <w:rStyle w:val="Hyperlink"/>
            <w:i/>
            <w:sz w:val="24"/>
            <w:szCs w:val="24"/>
          </w:rPr>
          <w:t>https://www.chadsgroveschool.org.uk/web/policies/189312</w:t>
        </w:r>
      </w:hyperlink>
    </w:p>
    <w:p w14:paraId="7E21D84A" w14:textId="77777777" w:rsidR="00C217B0" w:rsidRDefault="00C217B0" w:rsidP="00C217B0">
      <w:pPr>
        <w:spacing w:after="0" w:line="240" w:lineRule="auto"/>
      </w:pPr>
    </w:p>
    <w:tbl>
      <w:tblPr>
        <w:tblStyle w:val="TableGrid"/>
        <w:tblW w:w="0" w:type="auto"/>
        <w:tblLook w:val="04A0" w:firstRow="1" w:lastRow="0" w:firstColumn="1" w:lastColumn="0" w:noHBand="0" w:noVBand="1"/>
      </w:tblPr>
      <w:tblGrid>
        <w:gridCol w:w="4623"/>
        <w:gridCol w:w="4393"/>
      </w:tblGrid>
      <w:tr w:rsidR="00C217B0" w14:paraId="319BA3E1" w14:textId="77777777" w:rsidTr="491A3CBB">
        <w:trPr>
          <w:trHeight w:val="567"/>
        </w:trPr>
        <w:tc>
          <w:tcPr>
            <w:tcW w:w="10528" w:type="dxa"/>
            <w:gridSpan w:val="2"/>
            <w:vAlign w:val="center"/>
          </w:tcPr>
          <w:p w14:paraId="737383FE" w14:textId="77777777" w:rsidR="00C217B0" w:rsidRPr="00D62B0C" w:rsidRDefault="00C217B0" w:rsidP="008E77BC">
            <w:pPr>
              <w:rPr>
                <w:b/>
              </w:rPr>
            </w:pPr>
            <w:r w:rsidRPr="00CB19F3">
              <w:rPr>
                <w:b/>
              </w:rPr>
              <w:t>By signing below, you are confirming:</w:t>
            </w:r>
          </w:p>
        </w:tc>
      </w:tr>
      <w:tr w:rsidR="00C217B0" w14:paraId="5C8522C8" w14:textId="77777777" w:rsidTr="491A3CBB">
        <w:trPr>
          <w:trHeight w:val="567"/>
        </w:trPr>
        <w:tc>
          <w:tcPr>
            <w:tcW w:w="10528" w:type="dxa"/>
            <w:gridSpan w:val="2"/>
            <w:vAlign w:val="center"/>
          </w:tcPr>
          <w:p w14:paraId="61511290" w14:textId="436D65A1" w:rsidR="00AF5088" w:rsidRPr="00F7273C" w:rsidRDefault="49E6847D" w:rsidP="00F7273C">
            <w:pPr>
              <w:pStyle w:val="ListParagraph"/>
              <w:numPr>
                <w:ilvl w:val="0"/>
                <w:numId w:val="17"/>
              </w:numPr>
              <w:rPr>
                <w:rFonts w:ascii="Calibri" w:eastAsia="Calibri" w:hAnsi="Calibri" w:cs="Calibri"/>
              </w:rPr>
            </w:pPr>
            <w:r w:rsidRPr="491A3CBB">
              <w:rPr>
                <w:rFonts w:ascii="Calibri" w:eastAsia="Calibri" w:hAnsi="Calibri" w:cs="Calibri"/>
                <w:b/>
                <w:bCs/>
                <w:color w:val="000000" w:themeColor="text1"/>
                <w:u w:val="single"/>
              </w:rPr>
              <w:t>All parties</w:t>
            </w:r>
            <w:r w:rsidRPr="491A3CBB">
              <w:rPr>
                <w:rFonts w:ascii="Calibri" w:eastAsia="Calibri" w:hAnsi="Calibri" w:cs="Calibri"/>
                <w:color w:val="000000" w:themeColor="text1"/>
              </w:rPr>
              <w:t xml:space="preserve"> with parental responsibility have given consent for ‘SEND Services for </w:t>
            </w:r>
            <w:r w:rsidRPr="491A3CBB">
              <w:rPr>
                <w:rFonts w:ascii="Calibri" w:eastAsia="Calibri" w:hAnsi="Calibri" w:cs="Calibri"/>
                <w:i/>
                <w:iCs/>
                <w:color w:val="000000" w:themeColor="text1"/>
              </w:rPr>
              <w:t>your</w:t>
            </w:r>
            <w:r w:rsidRPr="491A3CBB">
              <w:rPr>
                <w:rFonts w:ascii="Calibri" w:eastAsia="Calibri" w:hAnsi="Calibri" w:cs="Calibri"/>
                <w:color w:val="000000" w:themeColor="text1"/>
              </w:rPr>
              <w:t xml:space="preserve"> School’ to support the pupil(s) named on this referral form</w:t>
            </w:r>
          </w:p>
          <w:p w14:paraId="2E0FEF69" w14:textId="77777777" w:rsidR="00AF5088" w:rsidRPr="004716D2" w:rsidRDefault="49E6847D" w:rsidP="491A3CBB">
            <w:pPr>
              <w:pStyle w:val="ListParagraph"/>
              <w:numPr>
                <w:ilvl w:val="0"/>
                <w:numId w:val="17"/>
              </w:numPr>
              <w:rPr>
                <w:rFonts w:ascii="Calibri" w:eastAsia="Calibri" w:hAnsi="Calibri" w:cs="Calibri"/>
              </w:rPr>
            </w:pPr>
            <w:r w:rsidRPr="491A3CBB">
              <w:rPr>
                <w:rFonts w:ascii="Calibri" w:eastAsia="Calibri" w:hAnsi="Calibri" w:cs="Calibri"/>
                <w:color w:val="000000" w:themeColor="text1"/>
              </w:rPr>
              <w:t>That an appropriate room will be available for the duration of the assessment (i.e., distraction free, with adequate heating, lighting and ventilation)</w:t>
            </w:r>
          </w:p>
          <w:p w14:paraId="3AEACB46" w14:textId="22EB0AF4" w:rsidR="004716D2" w:rsidRPr="00D62B0C" w:rsidRDefault="004716D2" w:rsidP="004716D2">
            <w:pPr>
              <w:pStyle w:val="ListParagraph"/>
              <w:ind w:left="360"/>
              <w:rPr>
                <w:rFonts w:ascii="Calibri" w:eastAsia="Calibri" w:hAnsi="Calibri" w:cs="Calibri"/>
              </w:rPr>
            </w:pPr>
          </w:p>
        </w:tc>
      </w:tr>
      <w:tr w:rsidR="00C217B0" w14:paraId="5BD3E4CF" w14:textId="77777777" w:rsidTr="491A3CBB">
        <w:trPr>
          <w:trHeight w:val="567"/>
        </w:trPr>
        <w:tc>
          <w:tcPr>
            <w:tcW w:w="5264" w:type="dxa"/>
            <w:vAlign w:val="center"/>
          </w:tcPr>
          <w:p w14:paraId="7A943123" w14:textId="77777777" w:rsidR="00C217B0" w:rsidRDefault="00C217B0" w:rsidP="008E77BC">
            <w:r w:rsidRPr="00CB19F3">
              <w:t>Signature of person commissioning support:</w:t>
            </w:r>
          </w:p>
        </w:tc>
        <w:tc>
          <w:tcPr>
            <w:tcW w:w="5264" w:type="dxa"/>
            <w:vAlign w:val="center"/>
          </w:tcPr>
          <w:p w14:paraId="74667038" w14:textId="77777777" w:rsidR="00C217B0" w:rsidRDefault="00C217B0" w:rsidP="008E77BC"/>
          <w:p w14:paraId="755FE28D" w14:textId="77777777" w:rsidR="00516B07" w:rsidRDefault="00516B07" w:rsidP="008E77BC"/>
          <w:p w14:paraId="222E0DCB" w14:textId="03EB4944" w:rsidR="00516B07" w:rsidRDefault="00516B07" w:rsidP="008E77BC"/>
        </w:tc>
      </w:tr>
      <w:tr w:rsidR="00C217B0" w14:paraId="2F4C9EDB" w14:textId="77777777" w:rsidTr="491A3CBB">
        <w:trPr>
          <w:trHeight w:val="567"/>
        </w:trPr>
        <w:tc>
          <w:tcPr>
            <w:tcW w:w="5264" w:type="dxa"/>
            <w:vAlign w:val="center"/>
          </w:tcPr>
          <w:p w14:paraId="6AFDBEA6" w14:textId="77777777" w:rsidR="00C217B0" w:rsidRPr="00CB19F3" w:rsidRDefault="00C217B0" w:rsidP="008E77BC">
            <w:r w:rsidRPr="00CB19F3">
              <w:t>Name (in capitals):</w:t>
            </w:r>
            <w:r>
              <w:t xml:space="preserve"> </w:t>
            </w:r>
          </w:p>
        </w:tc>
        <w:tc>
          <w:tcPr>
            <w:tcW w:w="5264" w:type="dxa"/>
            <w:vAlign w:val="center"/>
          </w:tcPr>
          <w:p w14:paraId="3310F9B7" w14:textId="77777777" w:rsidR="00C217B0" w:rsidRDefault="00C217B0" w:rsidP="008E77BC"/>
          <w:p w14:paraId="704AE6CA" w14:textId="77777777" w:rsidR="00516B07" w:rsidRDefault="00516B07" w:rsidP="008E77BC"/>
          <w:p w14:paraId="2387E443" w14:textId="18EC0F3B" w:rsidR="00516B07" w:rsidRPr="00CB19F3" w:rsidRDefault="00516B07" w:rsidP="008E77BC"/>
        </w:tc>
      </w:tr>
      <w:tr w:rsidR="00C217B0" w14:paraId="4DB8DFF7" w14:textId="77777777" w:rsidTr="491A3CBB">
        <w:trPr>
          <w:trHeight w:val="567"/>
        </w:trPr>
        <w:tc>
          <w:tcPr>
            <w:tcW w:w="5264" w:type="dxa"/>
            <w:vAlign w:val="center"/>
          </w:tcPr>
          <w:p w14:paraId="2976FA19" w14:textId="539B28D7" w:rsidR="00C217B0" w:rsidRDefault="00C217B0" w:rsidP="008E77BC">
            <w:r>
              <w:t>Role</w:t>
            </w:r>
            <w:r w:rsidRPr="00CB19F3">
              <w:t>:</w:t>
            </w:r>
          </w:p>
        </w:tc>
        <w:tc>
          <w:tcPr>
            <w:tcW w:w="5264" w:type="dxa"/>
            <w:vAlign w:val="center"/>
          </w:tcPr>
          <w:p w14:paraId="5810C3F0" w14:textId="77777777" w:rsidR="00C217B0" w:rsidRDefault="00C217B0" w:rsidP="008E77BC"/>
          <w:p w14:paraId="2DBC220F" w14:textId="77777777" w:rsidR="00516B07" w:rsidRDefault="00516B07" w:rsidP="008E77BC"/>
          <w:p w14:paraId="54654FF2" w14:textId="2D48AC8F" w:rsidR="00516B07" w:rsidRDefault="00516B07" w:rsidP="008E77BC"/>
        </w:tc>
      </w:tr>
      <w:tr w:rsidR="00C217B0" w14:paraId="7676B087" w14:textId="77777777" w:rsidTr="491A3CBB">
        <w:trPr>
          <w:trHeight w:val="567"/>
        </w:trPr>
        <w:tc>
          <w:tcPr>
            <w:tcW w:w="5264" w:type="dxa"/>
            <w:vAlign w:val="center"/>
          </w:tcPr>
          <w:p w14:paraId="4874D388" w14:textId="77777777" w:rsidR="00C217B0" w:rsidRPr="00CB19F3" w:rsidRDefault="00C217B0" w:rsidP="008E77BC">
            <w:r w:rsidRPr="00CB19F3">
              <w:t>Date:</w:t>
            </w:r>
          </w:p>
        </w:tc>
        <w:tc>
          <w:tcPr>
            <w:tcW w:w="5264" w:type="dxa"/>
            <w:vAlign w:val="center"/>
          </w:tcPr>
          <w:p w14:paraId="3DCD3C42" w14:textId="77777777" w:rsidR="00C217B0" w:rsidRDefault="00C217B0" w:rsidP="008E77BC"/>
          <w:p w14:paraId="204C1B5A" w14:textId="77777777" w:rsidR="00516B07" w:rsidRDefault="00516B07" w:rsidP="008E77BC"/>
          <w:p w14:paraId="44E3E937" w14:textId="058D7EF4" w:rsidR="00516B07" w:rsidRPr="00CB19F3" w:rsidRDefault="00516B07" w:rsidP="008E77BC"/>
        </w:tc>
      </w:tr>
    </w:tbl>
    <w:p w14:paraId="5DE13E07" w14:textId="77777777" w:rsidR="00C217B0" w:rsidRDefault="00C217B0" w:rsidP="00E55A48">
      <w:pPr>
        <w:spacing w:after="0" w:line="240" w:lineRule="auto"/>
        <w:rPr>
          <w:rFonts w:cstheme="minorHAnsi"/>
          <w:lang w:val="en-GB"/>
        </w:rPr>
      </w:pPr>
    </w:p>
    <w:p w14:paraId="150D1F65" w14:textId="77777777" w:rsidR="00516B07" w:rsidRDefault="00516B07" w:rsidP="00E55A48">
      <w:pPr>
        <w:spacing w:after="0" w:line="240" w:lineRule="auto"/>
        <w:rPr>
          <w:rFonts w:cstheme="minorHAnsi"/>
          <w:lang w:val="en-GB"/>
        </w:rPr>
      </w:pPr>
    </w:p>
    <w:p w14:paraId="65A43F5C" w14:textId="337A309F" w:rsidR="00DB732D" w:rsidRDefault="00E55A48" w:rsidP="00E55A48">
      <w:pPr>
        <w:spacing w:after="0" w:line="240" w:lineRule="auto"/>
        <w:rPr>
          <w:rFonts w:cstheme="minorHAnsi"/>
          <w:lang w:val="en-GB"/>
        </w:rPr>
      </w:pPr>
      <w:r>
        <w:rPr>
          <w:rFonts w:cstheme="minorHAnsi"/>
          <w:lang w:val="en-GB"/>
        </w:rPr>
        <w:t>Please return via</w:t>
      </w:r>
      <w:r w:rsidRPr="00950838">
        <w:rPr>
          <w:rFonts w:cstheme="minorHAnsi"/>
          <w:lang w:val="en-GB"/>
        </w:rPr>
        <w:t>:</w:t>
      </w:r>
      <w:r w:rsidR="00174C2B">
        <w:rPr>
          <w:rFonts w:cstheme="minorHAnsi"/>
          <w:lang w:val="en-GB"/>
        </w:rPr>
        <w:t xml:space="preserve"> </w:t>
      </w:r>
    </w:p>
    <w:p w14:paraId="1E014412" w14:textId="77777777" w:rsidR="00083F98" w:rsidRDefault="00083F98" w:rsidP="00E55A48">
      <w:pPr>
        <w:spacing w:after="0" w:line="240" w:lineRule="auto"/>
        <w:rPr>
          <w:rFonts w:cstheme="minorHAnsi"/>
          <w:b/>
          <w:bCs/>
          <w:lang w:val="en-GB"/>
        </w:rPr>
      </w:pPr>
    </w:p>
    <w:p w14:paraId="09060169" w14:textId="1298811D" w:rsidR="00E55A48" w:rsidRDefault="00E55A48" w:rsidP="00E55A48">
      <w:pPr>
        <w:spacing w:after="0" w:line="240" w:lineRule="auto"/>
        <w:rPr>
          <w:rStyle w:val="Hyperlink"/>
          <w:rFonts w:cstheme="minorHAnsi"/>
          <w:lang w:val="en-GB"/>
        </w:rPr>
      </w:pPr>
      <w:r w:rsidRPr="006B0809">
        <w:rPr>
          <w:rFonts w:cstheme="minorHAnsi"/>
          <w:b/>
          <w:bCs/>
          <w:lang w:val="en-GB"/>
        </w:rPr>
        <w:t>Worcestershire County Council Children’s Services Portal –</w:t>
      </w:r>
      <w:r>
        <w:rPr>
          <w:rFonts w:cstheme="minorHAnsi"/>
          <w:lang w:val="en-GB"/>
        </w:rPr>
        <w:t xml:space="preserve"> select named individual </w:t>
      </w:r>
      <w:r w:rsidR="00DB732D">
        <w:rPr>
          <w:rFonts w:cstheme="minorHAnsi"/>
          <w:lang w:val="en-GB"/>
        </w:rPr>
        <w:t>–</w:t>
      </w:r>
      <w:r>
        <w:rPr>
          <w:rFonts w:cstheme="minorHAnsi"/>
          <w:lang w:val="en-GB"/>
        </w:rPr>
        <w:t xml:space="preserve"> TERESA HAMILTON or via</w:t>
      </w:r>
      <w:r w:rsidR="00174C2B">
        <w:rPr>
          <w:rFonts w:cstheme="minorHAnsi"/>
          <w:lang w:val="en-GB"/>
        </w:rPr>
        <w:t xml:space="preserve"> </w:t>
      </w:r>
      <w:r w:rsidRPr="006B0809">
        <w:rPr>
          <w:rFonts w:cstheme="minorHAnsi"/>
          <w:b/>
          <w:bCs/>
          <w:lang w:val="en-GB"/>
        </w:rPr>
        <w:t>Egress</w:t>
      </w:r>
      <w:r>
        <w:rPr>
          <w:rFonts w:cstheme="minorHAnsi"/>
          <w:lang w:val="en-GB"/>
        </w:rPr>
        <w:t xml:space="preserve"> - </w:t>
      </w:r>
      <w:hyperlink r:id="rId12" w:history="1">
        <w:r w:rsidR="006B0809" w:rsidRPr="002747FE">
          <w:rPr>
            <w:rStyle w:val="Hyperlink"/>
            <w:rFonts w:cstheme="minorHAnsi"/>
            <w:lang w:val="en-GB"/>
          </w:rPr>
          <w:t>schoolsupportservices@chadsgrove.worcs.sch.uk</w:t>
        </w:r>
      </w:hyperlink>
    </w:p>
    <w:p w14:paraId="05F8610F" w14:textId="77777777" w:rsidR="00516B07" w:rsidRDefault="00516B07" w:rsidP="00E55A48">
      <w:pPr>
        <w:spacing w:after="0" w:line="240" w:lineRule="auto"/>
        <w:rPr>
          <w:rFonts w:cstheme="minorHAnsi"/>
          <w:lang w:val="en-GB"/>
        </w:rPr>
      </w:pPr>
    </w:p>
    <w:p w14:paraId="247B4E35" w14:textId="2EE25D9C" w:rsidR="00E55A48" w:rsidRDefault="007F7ABF" w:rsidP="00E55A48">
      <w:pPr>
        <w:widowControl w:val="0"/>
        <w:spacing w:after="0" w:line="240" w:lineRule="auto"/>
        <w:rPr>
          <w:rFonts w:cstheme="minorHAnsi"/>
          <w:lang w:val="en-GB"/>
        </w:rPr>
      </w:pPr>
      <w:r>
        <w:rPr>
          <w:rFonts w:cstheme="minorHAnsi"/>
          <w:lang w:val="en-GB"/>
        </w:rPr>
        <w:t xml:space="preserve">SEND Services for </w:t>
      </w:r>
      <w:r w:rsidRPr="007F7ABF">
        <w:rPr>
          <w:rFonts w:cstheme="minorHAnsi"/>
          <w:i/>
          <w:lang w:val="en-GB"/>
        </w:rPr>
        <w:t>your</w:t>
      </w:r>
      <w:r>
        <w:rPr>
          <w:rFonts w:cstheme="minorHAnsi"/>
          <w:lang w:val="en-GB"/>
        </w:rPr>
        <w:t xml:space="preserve"> School</w:t>
      </w:r>
    </w:p>
    <w:p w14:paraId="6DB1AADE" w14:textId="6A11B500" w:rsidR="004716D2" w:rsidRPr="00950838" w:rsidRDefault="004716D2" w:rsidP="00E55A48">
      <w:pPr>
        <w:widowControl w:val="0"/>
        <w:spacing w:after="0" w:line="240" w:lineRule="auto"/>
        <w:rPr>
          <w:rFonts w:cstheme="minorHAnsi"/>
          <w:lang w:val="en-GB"/>
        </w:rPr>
      </w:pPr>
      <w:r>
        <w:rPr>
          <w:rFonts w:cstheme="minorHAnsi"/>
          <w:lang w:val="en-GB"/>
        </w:rPr>
        <w:t>Chadsgrove School</w:t>
      </w:r>
    </w:p>
    <w:p w14:paraId="29740838" w14:textId="77777777" w:rsidR="00E55A48" w:rsidRPr="00950838" w:rsidRDefault="00E55A48" w:rsidP="00E55A48">
      <w:pPr>
        <w:widowControl w:val="0"/>
        <w:spacing w:after="0" w:line="240" w:lineRule="auto"/>
        <w:rPr>
          <w:rFonts w:cstheme="minorHAnsi"/>
          <w:lang w:val="en-GB"/>
        </w:rPr>
      </w:pPr>
      <w:r w:rsidRPr="00950838">
        <w:rPr>
          <w:rFonts w:cstheme="minorHAnsi"/>
          <w:lang w:val="en-GB"/>
        </w:rPr>
        <w:t>Meadow Road</w:t>
      </w:r>
    </w:p>
    <w:p w14:paraId="636C20B6" w14:textId="77777777" w:rsidR="00E55A48" w:rsidRPr="00950838" w:rsidRDefault="00E55A48" w:rsidP="00E55A48">
      <w:pPr>
        <w:widowControl w:val="0"/>
        <w:spacing w:after="0" w:line="240" w:lineRule="auto"/>
        <w:rPr>
          <w:rFonts w:cstheme="minorHAnsi"/>
          <w:lang w:val="en-GB"/>
        </w:rPr>
      </w:pPr>
      <w:r w:rsidRPr="00950838">
        <w:rPr>
          <w:rFonts w:cstheme="minorHAnsi"/>
          <w:lang w:val="en-GB"/>
        </w:rPr>
        <w:t>Catshill</w:t>
      </w:r>
    </w:p>
    <w:p w14:paraId="462FD430" w14:textId="77777777" w:rsidR="00E55A48" w:rsidRPr="00950838" w:rsidRDefault="00E55A48" w:rsidP="00E55A48">
      <w:pPr>
        <w:widowControl w:val="0"/>
        <w:spacing w:after="0" w:line="240" w:lineRule="auto"/>
        <w:rPr>
          <w:rFonts w:cstheme="minorHAnsi"/>
          <w:lang w:val="en-GB"/>
        </w:rPr>
      </w:pPr>
      <w:r w:rsidRPr="00950838">
        <w:rPr>
          <w:rFonts w:cstheme="minorHAnsi"/>
          <w:lang w:val="en-GB"/>
        </w:rPr>
        <w:t>Bromsgrove</w:t>
      </w:r>
    </w:p>
    <w:p w14:paraId="33EC08C2" w14:textId="77777777" w:rsidR="00E55A48" w:rsidRPr="00950838" w:rsidRDefault="00E55A48" w:rsidP="00E55A48">
      <w:pPr>
        <w:widowControl w:val="0"/>
        <w:spacing w:after="0" w:line="240" w:lineRule="auto"/>
        <w:rPr>
          <w:rFonts w:cstheme="minorHAnsi"/>
          <w:lang w:val="en-GB"/>
        </w:rPr>
      </w:pPr>
      <w:r w:rsidRPr="00950838">
        <w:rPr>
          <w:rFonts w:cstheme="minorHAnsi"/>
          <w:lang w:val="en-GB"/>
        </w:rPr>
        <w:t>Worcestershire</w:t>
      </w:r>
    </w:p>
    <w:p w14:paraId="307EFA22" w14:textId="1276EBC0" w:rsidR="00E55A48" w:rsidRDefault="00E55A48" w:rsidP="00E55A48">
      <w:pPr>
        <w:widowControl w:val="0"/>
        <w:spacing w:after="0" w:line="240" w:lineRule="auto"/>
        <w:rPr>
          <w:rFonts w:cstheme="minorHAnsi"/>
          <w:lang w:val="en-GB"/>
        </w:rPr>
      </w:pPr>
      <w:r w:rsidRPr="00950838">
        <w:rPr>
          <w:rFonts w:cstheme="minorHAnsi"/>
          <w:lang w:val="en-GB"/>
        </w:rPr>
        <w:t>B61 0JL</w:t>
      </w:r>
    </w:p>
    <w:p w14:paraId="42475A36" w14:textId="77777777" w:rsidR="004716D2" w:rsidRPr="00950838" w:rsidRDefault="004716D2" w:rsidP="00E55A48">
      <w:pPr>
        <w:widowControl w:val="0"/>
        <w:spacing w:after="0" w:line="240" w:lineRule="auto"/>
        <w:rPr>
          <w:rFonts w:cstheme="minorHAnsi"/>
          <w:lang w:val="en-GB"/>
        </w:rPr>
      </w:pPr>
    </w:p>
    <w:p w14:paraId="71E9330F" w14:textId="01ABAE2F" w:rsidR="00E55A48" w:rsidRDefault="00E55A48" w:rsidP="00E55A48">
      <w:pPr>
        <w:widowControl w:val="0"/>
        <w:spacing w:after="0" w:line="240" w:lineRule="auto"/>
        <w:rPr>
          <w:rFonts w:cstheme="minorHAnsi"/>
          <w:lang w:val="en-GB"/>
        </w:rPr>
      </w:pPr>
      <w:r w:rsidRPr="00950838">
        <w:rPr>
          <w:rFonts w:cstheme="minorHAnsi"/>
          <w:lang w:val="en-GB"/>
        </w:rPr>
        <w:t>Tel: 01527 877262</w:t>
      </w:r>
    </w:p>
    <w:p w14:paraId="683D109A" w14:textId="77777777" w:rsidR="004716D2" w:rsidRPr="00950838" w:rsidRDefault="004716D2" w:rsidP="00E55A48">
      <w:pPr>
        <w:widowControl w:val="0"/>
        <w:spacing w:after="0" w:line="240" w:lineRule="auto"/>
        <w:rPr>
          <w:rFonts w:cstheme="minorHAnsi"/>
          <w:lang w:val="en-GB"/>
        </w:rPr>
      </w:pPr>
    </w:p>
    <w:p w14:paraId="59586712" w14:textId="43BF95DA" w:rsidR="00E55A48" w:rsidRPr="00950838" w:rsidRDefault="00E55A48" w:rsidP="00E55A48">
      <w:pPr>
        <w:widowControl w:val="0"/>
        <w:spacing w:after="0" w:line="240" w:lineRule="auto"/>
        <w:rPr>
          <w:rFonts w:cstheme="minorHAnsi"/>
          <w:lang w:val="en-GB"/>
        </w:rPr>
      </w:pPr>
      <w:r w:rsidRPr="00950838">
        <w:rPr>
          <w:rFonts w:cstheme="minorHAnsi"/>
          <w:lang w:val="en-GB"/>
        </w:rPr>
        <w:t>Email:</w:t>
      </w:r>
      <w:r>
        <w:rPr>
          <w:rFonts w:cstheme="minorHAnsi"/>
          <w:lang w:val="en-GB"/>
        </w:rPr>
        <w:t xml:space="preserve"> </w:t>
      </w:r>
      <w:hyperlink r:id="rId13" w:history="1">
        <w:r w:rsidRPr="002747FE">
          <w:rPr>
            <w:rStyle w:val="Hyperlink"/>
            <w:rFonts w:cstheme="minorHAnsi"/>
            <w:lang w:val="en-GB"/>
          </w:rPr>
          <w:t>schoolsupportservices@chadsgrove.worcs.sch.uk</w:t>
        </w:r>
      </w:hyperlink>
    </w:p>
    <w:p w14:paraId="69B0CBDB" w14:textId="52DF6FB0" w:rsidR="000D0A27" w:rsidRDefault="00E55A48" w:rsidP="00E55A48">
      <w:pPr>
        <w:widowControl w:val="0"/>
        <w:spacing w:after="0" w:line="240" w:lineRule="auto"/>
        <w:rPr>
          <w:rStyle w:val="Hyperlink"/>
          <w:rFonts w:cstheme="minorHAnsi"/>
          <w:lang w:val="en-GB"/>
        </w:rPr>
      </w:pPr>
      <w:r w:rsidRPr="00950838">
        <w:rPr>
          <w:rFonts w:cstheme="minorHAnsi"/>
          <w:lang w:val="en-GB"/>
        </w:rPr>
        <w:t xml:space="preserve">Website: </w:t>
      </w:r>
      <w:hyperlink r:id="rId14" w:history="1">
        <w:r w:rsidRPr="00950838">
          <w:rPr>
            <w:rStyle w:val="Hyperlink"/>
            <w:rFonts w:cstheme="minorHAnsi"/>
            <w:lang w:val="en-GB"/>
          </w:rPr>
          <w:t>https://www.chadsgroveschool.org.uk</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329"/>
      </w:tblGrid>
      <w:tr w:rsidR="00DB732D" w14:paraId="233BEFC3" w14:textId="77777777" w:rsidTr="00DB732D">
        <w:tc>
          <w:tcPr>
            <w:tcW w:w="704" w:type="dxa"/>
          </w:tcPr>
          <w:p w14:paraId="4B0768D7" w14:textId="206F00BF" w:rsidR="00DB732D" w:rsidRDefault="00DB732D" w:rsidP="00DB732D">
            <w:pPr>
              <w:widowControl w:val="0"/>
              <w:rPr>
                <w:rStyle w:val="Hyperlink"/>
                <w:rFonts w:cstheme="minorHAnsi"/>
                <w:lang w:val="en-GB"/>
              </w:rPr>
            </w:pPr>
            <w:r>
              <w:rPr>
                <w:noProof/>
                <w:lang w:val="en-GB" w:eastAsia="en-GB"/>
              </w:rPr>
              <w:drawing>
                <wp:inline distT="0" distB="0" distL="0" distR="0" wp14:anchorId="4BB68939" wp14:editId="23230A17">
                  <wp:extent cx="285750" cy="285750"/>
                  <wp:effectExtent l="0" t="0" r="0" b="0"/>
                  <wp:docPr id="1" name="Picture 1" descr="Twitter new 2023 X logo on white backgrou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new 2023 X logo on white background vect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85750" cy="285750"/>
                          </a:xfrm>
                          <a:prstGeom prst="rect">
                            <a:avLst/>
                          </a:prstGeom>
                          <a:noFill/>
                          <a:ln>
                            <a:noFill/>
                          </a:ln>
                        </pic:spPr>
                      </pic:pic>
                    </a:graphicData>
                  </a:graphic>
                </wp:inline>
              </w:drawing>
            </w:r>
          </w:p>
        </w:tc>
        <w:tc>
          <w:tcPr>
            <w:tcW w:w="9824" w:type="dxa"/>
          </w:tcPr>
          <w:p w14:paraId="764DD6F2" w14:textId="5F07ECEF" w:rsidR="00DB732D" w:rsidRPr="00DB732D" w:rsidRDefault="00DB732D" w:rsidP="00E55A48">
            <w:pPr>
              <w:widowControl w:val="0"/>
              <w:rPr>
                <w:rStyle w:val="Hyperlink"/>
                <w:rFonts w:cstheme="minorHAnsi"/>
                <w:color w:val="auto"/>
                <w:u w:val="none"/>
                <w:lang w:val="en-GB"/>
              </w:rPr>
            </w:pPr>
            <w:r>
              <w:rPr>
                <w:rFonts w:cstheme="minorHAnsi"/>
                <w:lang w:val="en-GB"/>
              </w:rPr>
              <w:t xml:space="preserve">@chadsupportteam </w:t>
            </w:r>
          </w:p>
        </w:tc>
      </w:tr>
      <w:bookmarkEnd w:id="1"/>
    </w:tbl>
    <w:p w14:paraId="0A249DD2" w14:textId="77777777" w:rsidR="00DB732D" w:rsidRPr="00E55A48" w:rsidRDefault="00DB732D" w:rsidP="00DB732D">
      <w:pPr>
        <w:widowControl w:val="0"/>
        <w:spacing w:after="0" w:line="240" w:lineRule="auto"/>
        <w:rPr>
          <w:rFonts w:cstheme="minorHAnsi"/>
          <w:lang w:val="en-GB"/>
        </w:rPr>
      </w:pPr>
    </w:p>
    <w:sectPr w:rsidR="00DB732D" w:rsidRPr="00E55A48" w:rsidSect="00AD3C66">
      <w:headerReference w:type="default" r:id="rId16"/>
      <w:footerReference w:type="default" r:id="rId17"/>
      <w:headerReference w:type="first" r:id="rId18"/>
      <w:pgSz w:w="11906" w:h="16838" w:code="9"/>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74C4" w14:textId="77777777" w:rsidR="0036357B" w:rsidRDefault="0036357B">
      <w:pPr>
        <w:spacing w:after="0" w:line="240" w:lineRule="auto"/>
      </w:pPr>
      <w:r>
        <w:separator/>
      </w:r>
    </w:p>
    <w:p w14:paraId="28695CD2" w14:textId="77777777" w:rsidR="0036357B" w:rsidRDefault="0036357B"/>
  </w:endnote>
  <w:endnote w:type="continuationSeparator" w:id="0">
    <w:p w14:paraId="31A17BD7" w14:textId="77777777" w:rsidR="0036357B" w:rsidRDefault="0036357B">
      <w:pPr>
        <w:spacing w:after="0" w:line="240" w:lineRule="auto"/>
      </w:pPr>
      <w:r>
        <w:continuationSeparator/>
      </w:r>
    </w:p>
    <w:p w14:paraId="1B18B45C" w14:textId="77777777" w:rsidR="0036357B" w:rsidRDefault="00363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026799"/>
      <w:docPartObj>
        <w:docPartGallery w:val="Page Numbers (Bottom of Page)"/>
        <w:docPartUnique/>
      </w:docPartObj>
    </w:sdtPr>
    <w:sdtEndPr>
      <w:rPr>
        <w:noProof/>
      </w:rPr>
    </w:sdtEndPr>
    <w:sdtContent>
      <w:p w14:paraId="2F586FD5" w14:textId="4EDBC758" w:rsidR="001F420D" w:rsidRDefault="001F420D">
        <w:pPr>
          <w:pStyle w:val="Footer"/>
        </w:pPr>
        <w:r>
          <w:fldChar w:fldCharType="begin"/>
        </w:r>
        <w:r>
          <w:instrText xml:space="preserve"> PAGE   \* MERGEFORMAT </w:instrText>
        </w:r>
        <w:r>
          <w:fldChar w:fldCharType="separate"/>
        </w:r>
        <w:r w:rsidR="007F7ABF">
          <w:rPr>
            <w:noProof/>
          </w:rPr>
          <w:t>5</w:t>
        </w:r>
        <w:r>
          <w:rPr>
            <w:noProof/>
          </w:rPr>
          <w:fldChar w:fldCharType="end"/>
        </w:r>
      </w:p>
    </w:sdtContent>
  </w:sdt>
  <w:p w14:paraId="6EC70290" w14:textId="77777777" w:rsidR="001F420D" w:rsidRDefault="001F4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CF04" w14:textId="77777777" w:rsidR="0036357B" w:rsidRDefault="0036357B">
      <w:pPr>
        <w:spacing w:after="0" w:line="240" w:lineRule="auto"/>
      </w:pPr>
      <w:r>
        <w:separator/>
      </w:r>
    </w:p>
    <w:p w14:paraId="7B45BC2B" w14:textId="77777777" w:rsidR="0036357B" w:rsidRDefault="0036357B"/>
  </w:footnote>
  <w:footnote w:type="continuationSeparator" w:id="0">
    <w:p w14:paraId="5C9224C7" w14:textId="77777777" w:rsidR="0036357B" w:rsidRDefault="0036357B">
      <w:pPr>
        <w:spacing w:after="0" w:line="240" w:lineRule="auto"/>
      </w:pPr>
      <w:r>
        <w:continuationSeparator/>
      </w:r>
    </w:p>
    <w:p w14:paraId="6D99D808" w14:textId="77777777" w:rsidR="0036357B" w:rsidRDefault="00363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7877" w14:textId="77777777" w:rsidR="001F420D" w:rsidRDefault="001F420D" w:rsidP="001B4EEF">
    <w:pPr>
      <w:pStyle w:val="Header"/>
    </w:pPr>
  </w:p>
  <w:p w14:paraId="7D2C24F9" w14:textId="77777777" w:rsidR="001F420D" w:rsidRDefault="001F4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FCF9" w14:textId="4F845ADB" w:rsidR="007F7ABF" w:rsidRPr="007F7ABF" w:rsidRDefault="009E24AE" w:rsidP="007F7ABF">
    <w:pPr>
      <w:jc w:val="center"/>
      <w:rPr>
        <w:rFonts w:ascii="Times New Roman" w:hAnsi="Times New Roman" w:cs="Times New Roman"/>
        <w:b/>
        <w:bCs/>
        <w:color w:val="00B050"/>
        <w:sz w:val="55"/>
        <w:szCs w:val="55"/>
      </w:rPr>
    </w:pPr>
    <w:r w:rsidRPr="007F7ABF">
      <w:rPr>
        <w:rFonts w:ascii="Times New Roman" w:hAnsi="Times New Roman" w:cs="Times New Roman"/>
        <w:noProof/>
        <w:sz w:val="24"/>
        <w:szCs w:val="24"/>
        <w:lang w:val="en-GB" w:eastAsia="en-GB"/>
      </w:rPr>
      <w:drawing>
        <wp:anchor distT="0" distB="0" distL="114300" distR="114300" simplePos="0" relativeHeight="251660288" behindDoc="1" locked="0" layoutInCell="1" allowOverlap="1" wp14:anchorId="3E2DB061" wp14:editId="239E535C">
          <wp:simplePos x="0" y="0"/>
          <wp:positionH relativeFrom="rightMargin">
            <wp:align>left</wp:align>
          </wp:positionH>
          <wp:positionV relativeFrom="paragraph">
            <wp:posOffset>-231775</wp:posOffset>
          </wp:positionV>
          <wp:extent cx="692150" cy="692150"/>
          <wp:effectExtent l="0" t="0" r="0" b="0"/>
          <wp:wrapNone/>
          <wp:docPr id="30" name="Picture 30" descr="C:\Users\DHoltham\Downloads\Chadsgrove School Logo 2014 Circle (2)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oltham\Downloads\Chadsgrove School Logo 2014 Circle (2)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ABF" w:rsidRPr="007F7ABF">
      <w:rPr>
        <w:rFonts w:ascii="Times New Roman" w:hAnsi="Times New Roman" w:cs="Times New Roman"/>
        <w:noProof/>
        <w:sz w:val="32"/>
        <w:szCs w:val="24"/>
        <w:lang w:val="en-GB" w:eastAsia="en-GB"/>
      </w:rPr>
      <w:drawing>
        <wp:anchor distT="0" distB="0" distL="114300" distR="114300" simplePos="0" relativeHeight="251659264" behindDoc="1" locked="0" layoutInCell="1" allowOverlap="1" wp14:anchorId="5E481D2F" wp14:editId="332946EE">
          <wp:simplePos x="0" y="0"/>
          <wp:positionH relativeFrom="margin">
            <wp:posOffset>1409700</wp:posOffset>
          </wp:positionH>
          <wp:positionV relativeFrom="paragraph">
            <wp:posOffset>336550</wp:posOffset>
          </wp:positionV>
          <wp:extent cx="4362450" cy="2349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61654"/>
                  <a:stretch/>
                </pic:blipFill>
                <pic:spPr bwMode="auto">
                  <a:xfrm>
                    <a:off x="0" y="0"/>
                    <a:ext cx="4362450" cy="23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7ABF" w:rsidRPr="007F7ABF">
      <w:rPr>
        <w:rFonts w:eastAsiaTheme="minorEastAsia"/>
        <w:noProof/>
        <w:sz w:val="24"/>
        <w:szCs w:val="24"/>
        <w:lang w:val="en-GB" w:eastAsia="en-GB"/>
      </w:rPr>
      <mc:AlternateContent>
        <mc:Choice Requires="wpg">
          <w:drawing>
            <wp:anchor distT="0" distB="0" distL="114300" distR="114300" simplePos="0" relativeHeight="251661312" behindDoc="0" locked="0" layoutInCell="1" allowOverlap="1" wp14:anchorId="4BE20056" wp14:editId="3833B78A">
              <wp:simplePos x="0" y="0"/>
              <wp:positionH relativeFrom="margin">
                <wp:posOffset>-908050</wp:posOffset>
              </wp:positionH>
              <wp:positionV relativeFrom="page">
                <wp:align>top</wp:align>
              </wp:positionV>
              <wp:extent cx="1819747" cy="1702051"/>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1819747" cy="1702051"/>
                        <a:chOff x="5172075" y="7543800"/>
                        <a:chExt cx="2610055" cy="2521862"/>
                      </a:xfrm>
                    </wpg:grpSpPr>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9DCB0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10A48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17C0A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 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17C0A3">
                            <a:lumMod val="75000"/>
                          </a:srgbClr>
                        </a:solidFill>
                        <a:ln>
                          <a:noFill/>
                        </a:ln>
                      </wps:spPr>
                      <wps:bodyPr vert="horz" wrap="square" lIns="91440" tIns="45720" rIns="91440" bIns="45720" numCol="1" anchor="t" anchorCtr="0" compatLnSpc="1">
                        <a:prstTxWarp prst="textNoShape">
                          <a:avLst/>
                        </a:prstTxWarp>
                        <a:noAutofit/>
                      </wps:bodyPr>
                    </wps:wsp>
                    <wps:wsp>
                      <wps:cNvPr id="10"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C3EA1F"/>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28D10C89" id="Group 2" o:spid="_x0000_s1026" style="position:absolute;margin-left:-71.5pt;margin-top:0;width:143.3pt;height:134pt;rotation:180;z-index:251661312;mso-position-horizontal-relative:margin;mso-position-vertical:top;mso-position-vertical-relative:page" coordorigin="51720,75438" coordsize="26100,2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">
              <v:shape id="Freeform: Shape 31" o:spid="_x0000_s1027"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" path="m1070039,r,950237l,950237,1070039,xe" fillcolor="#9dcb08" stroked="f">
                <v:path arrowok="t" o:connecttype="custom" o:connectlocs="1070039,0;1070039,950237;0,950237" o:connectangles="0,0,0"/>
              </v:shape>
              <v:shape id="Freeform: Shape 30" o:spid="_x0000_s1028"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" path="m1991837,r,238843l1991837,829191,925407,1776225,,1776225,1991837,xe" fillcolor="#10a48e" stroked="f">
                <v:path arrowok="t" o:connecttype="custom" o:connectlocs="1991837,0;1991837,238843;1991837,829191;925407,1776225;0,1776225" o:connectangles="0,0,0,0,0"/>
              </v:shape>
              <v:shape id="Freeform 8" o:spid="_x0000_s1029"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" path="m11,182c193,,193,,193,v1,,1,,1,c194,30,194,30,194,30v,1,,2,,3c193,35,192,37,190,39,32,197,32,197,32,197v-1,2,-2,3,-4,4c16,212,,194,11,182xe" fillcolor="#17c0a3" stroked="f">
                <v:path arrowok="t" o:connecttype="custom" o:connectlocs="95230,1412099;1670857,0;1679514,0;1679514,232763;1679514,256040;1644885,302593;277033,1528480;242404,1559515;95230,1412099" o:connectangles="0,0,0,0,0,0,0,0,0"/>
              </v:shape>
              <v:shape id="Freeform: Shape 29" o:spid="_x0000_s1030" alt="Footer shapes in bottom 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907a" stroked="f">
                <v:path arrowok="t" o:connecttype="custom" o:connectlocs="2591733,0;2605691,0;2605691,373697;2605691,411067;2549860,485806;344535,2453944;288704,2503770;271639,2515287;81037,2515287;49678,2492870;51423,2267095;2591733,0" o:connectangles="0,0,0,0,0,0,0,0,0,0,0,0"/>
              </v:shape>
              <v:shape id="Freeform 8" o:spid="_x0000_s1031"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" path="m11,182c193,,193,,193,v1,,1,,1,c194,30,194,30,194,30v,1,,2,,3c193,35,192,37,190,39,32,197,32,197,32,197v-1,2,-2,3,-4,4c16,212,,194,11,182xe" fillcolor="#c3ea1f" stroked="f">
                <v:path arrowok="t" o:connecttype="custom" o:connectlocs="96145,1412099;1686915,0;1695655,0;1695655,232763;1695655,256040;1660693,302593;279696,1528480;244734,1559515;96145,1412099" o:connectangles="0,0,0,0,0,0,0,0,0"/>
              </v:shape>
              <w10:wrap anchorx="margin" anchory="page"/>
            </v:group>
          </w:pict>
        </mc:Fallback>
      </mc:AlternateContent>
    </w:r>
    <w:r w:rsidR="007F7ABF" w:rsidRPr="007F7ABF">
      <w:rPr>
        <w:rFonts w:ascii="Times New Roman" w:hAnsi="Times New Roman" w:cs="Times New Roman"/>
        <w:bCs/>
        <w:sz w:val="55"/>
        <w:szCs w:val="55"/>
      </w:rPr>
      <w:t xml:space="preserve">     SEND Services for </w:t>
    </w:r>
    <w:r w:rsidR="007F7ABF" w:rsidRPr="007F7ABF">
      <w:rPr>
        <w:rFonts w:ascii="Times New Roman" w:hAnsi="Times New Roman" w:cs="Times New Roman"/>
        <w:bCs/>
        <w:i/>
        <w:sz w:val="55"/>
        <w:szCs w:val="55"/>
      </w:rPr>
      <w:t>your</w:t>
    </w:r>
    <w:r w:rsidR="007F7ABF" w:rsidRPr="007F7ABF">
      <w:rPr>
        <w:rFonts w:ascii="Times New Roman" w:hAnsi="Times New Roman" w:cs="Times New Roman"/>
        <w:bCs/>
        <w:sz w:val="55"/>
        <w:szCs w:val="55"/>
      </w:rPr>
      <w:t xml:space="preserve"> School</w:t>
    </w:r>
  </w:p>
  <w:p w14:paraId="79525E83" w14:textId="51A6BC6A" w:rsidR="001F420D" w:rsidRDefault="001F420D" w:rsidP="00C55A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C4EA3"/>
    <w:multiLevelType w:val="hybridMultilevel"/>
    <w:tmpl w:val="F7342DC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B918BE"/>
    <w:multiLevelType w:val="hybridMultilevel"/>
    <w:tmpl w:val="F0AA3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10163C"/>
    <w:multiLevelType w:val="hybridMultilevel"/>
    <w:tmpl w:val="D34A72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500612"/>
    <w:multiLevelType w:val="hybridMultilevel"/>
    <w:tmpl w:val="3512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17500"/>
    <w:multiLevelType w:val="hybridMultilevel"/>
    <w:tmpl w:val="01D6D93A"/>
    <w:lvl w:ilvl="0" w:tplc="609A6A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FA7635"/>
    <w:multiLevelType w:val="hybridMultilevel"/>
    <w:tmpl w:val="72FCC8E6"/>
    <w:lvl w:ilvl="0" w:tplc="06CC2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845E0D"/>
    <w:multiLevelType w:val="hybridMultilevel"/>
    <w:tmpl w:val="B0D8E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06692B"/>
    <w:multiLevelType w:val="hybridMultilevel"/>
    <w:tmpl w:val="A52639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6"/>
  </w:num>
  <w:num w:numId="14">
    <w:abstractNumId w:val="13"/>
  </w:num>
  <w:num w:numId="15">
    <w:abstractNumId w:val="15"/>
  </w:num>
  <w:num w:numId="16">
    <w:abstractNumId w:val="18"/>
  </w:num>
  <w:num w:numId="17">
    <w:abstractNumId w:val="11"/>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C6"/>
    <w:rsid w:val="0000351F"/>
    <w:rsid w:val="000037EC"/>
    <w:rsid w:val="00005B2A"/>
    <w:rsid w:val="000115CE"/>
    <w:rsid w:val="0001168F"/>
    <w:rsid w:val="00043BE5"/>
    <w:rsid w:val="0006548E"/>
    <w:rsid w:val="0007500B"/>
    <w:rsid w:val="00077798"/>
    <w:rsid w:val="00081FAD"/>
    <w:rsid w:val="000828F4"/>
    <w:rsid w:val="00083F98"/>
    <w:rsid w:val="00093D44"/>
    <w:rsid w:val="000947D1"/>
    <w:rsid w:val="000A10C0"/>
    <w:rsid w:val="000A6CD4"/>
    <w:rsid w:val="000B0BD4"/>
    <w:rsid w:val="000B475C"/>
    <w:rsid w:val="000B70CA"/>
    <w:rsid w:val="000C2A10"/>
    <w:rsid w:val="000C32B6"/>
    <w:rsid w:val="000C54C5"/>
    <w:rsid w:val="000D0A27"/>
    <w:rsid w:val="000E0A77"/>
    <w:rsid w:val="000E65A3"/>
    <w:rsid w:val="000E7239"/>
    <w:rsid w:val="000F1E3E"/>
    <w:rsid w:val="000F4916"/>
    <w:rsid w:val="000F51EC"/>
    <w:rsid w:val="000F7122"/>
    <w:rsid w:val="00103CD6"/>
    <w:rsid w:val="001270B7"/>
    <w:rsid w:val="001418F9"/>
    <w:rsid w:val="00146806"/>
    <w:rsid w:val="00174C2B"/>
    <w:rsid w:val="00190FFC"/>
    <w:rsid w:val="00192FE5"/>
    <w:rsid w:val="00197300"/>
    <w:rsid w:val="001B4EEF"/>
    <w:rsid w:val="001B689C"/>
    <w:rsid w:val="001C2CE9"/>
    <w:rsid w:val="001C3BA4"/>
    <w:rsid w:val="001C4D58"/>
    <w:rsid w:val="001C70E9"/>
    <w:rsid w:val="001D1155"/>
    <w:rsid w:val="001D5882"/>
    <w:rsid w:val="001F420D"/>
    <w:rsid w:val="00200635"/>
    <w:rsid w:val="00201454"/>
    <w:rsid w:val="00204E37"/>
    <w:rsid w:val="00206271"/>
    <w:rsid w:val="002311AC"/>
    <w:rsid w:val="00231C43"/>
    <w:rsid w:val="0023447A"/>
    <w:rsid w:val="002357D2"/>
    <w:rsid w:val="00237B28"/>
    <w:rsid w:val="00252375"/>
    <w:rsid w:val="00254110"/>
    <w:rsid w:val="00254E0D"/>
    <w:rsid w:val="002554F9"/>
    <w:rsid w:val="00255C01"/>
    <w:rsid w:val="002843A6"/>
    <w:rsid w:val="002851F5"/>
    <w:rsid w:val="00285512"/>
    <w:rsid w:val="00290AC1"/>
    <w:rsid w:val="002978DF"/>
    <w:rsid w:val="00297ED3"/>
    <w:rsid w:val="002A4096"/>
    <w:rsid w:val="002B22E9"/>
    <w:rsid w:val="002B4464"/>
    <w:rsid w:val="002C451D"/>
    <w:rsid w:val="002E094B"/>
    <w:rsid w:val="002F36A6"/>
    <w:rsid w:val="00304E82"/>
    <w:rsid w:val="003173AB"/>
    <w:rsid w:val="003267D5"/>
    <w:rsid w:val="00333D1D"/>
    <w:rsid w:val="00335AE7"/>
    <w:rsid w:val="00340CA3"/>
    <w:rsid w:val="00343768"/>
    <w:rsid w:val="00343BDB"/>
    <w:rsid w:val="00347E36"/>
    <w:rsid w:val="0036357B"/>
    <w:rsid w:val="00365CAB"/>
    <w:rsid w:val="00367BA3"/>
    <w:rsid w:val="00374F35"/>
    <w:rsid w:val="0038000D"/>
    <w:rsid w:val="00385ACF"/>
    <w:rsid w:val="00394774"/>
    <w:rsid w:val="003A201A"/>
    <w:rsid w:val="003B5169"/>
    <w:rsid w:val="003D5B2F"/>
    <w:rsid w:val="003D74B9"/>
    <w:rsid w:val="003F5628"/>
    <w:rsid w:val="003F5746"/>
    <w:rsid w:val="003F5B35"/>
    <w:rsid w:val="00401264"/>
    <w:rsid w:val="00411C62"/>
    <w:rsid w:val="004169B0"/>
    <w:rsid w:val="004328B0"/>
    <w:rsid w:val="00450B01"/>
    <w:rsid w:val="004510B6"/>
    <w:rsid w:val="00452312"/>
    <w:rsid w:val="00463AAB"/>
    <w:rsid w:val="004716D2"/>
    <w:rsid w:val="00471EF2"/>
    <w:rsid w:val="00477474"/>
    <w:rsid w:val="00480791"/>
    <w:rsid w:val="00480B7F"/>
    <w:rsid w:val="00481E6C"/>
    <w:rsid w:val="00485484"/>
    <w:rsid w:val="004A171F"/>
    <w:rsid w:val="004A1893"/>
    <w:rsid w:val="004C4A44"/>
    <w:rsid w:val="004D1716"/>
    <w:rsid w:val="004D718E"/>
    <w:rsid w:val="004F0B56"/>
    <w:rsid w:val="005024A1"/>
    <w:rsid w:val="00506875"/>
    <w:rsid w:val="005125BB"/>
    <w:rsid w:val="0051695F"/>
    <w:rsid w:val="00516B07"/>
    <w:rsid w:val="005264AB"/>
    <w:rsid w:val="00534B54"/>
    <w:rsid w:val="00537F9C"/>
    <w:rsid w:val="0054620E"/>
    <w:rsid w:val="00572222"/>
    <w:rsid w:val="00584466"/>
    <w:rsid w:val="005854E1"/>
    <w:rsid w:val="005974A7"/>
    <w:rsid w:val="005A126E"/>
    <w:rsid w:val="005D3DA6"/>
    <w:rsid w:val="005E1C51"/>
    <w:rsid w:val="005E5639"/>
    <w:rsid w:val="005F1A1F"/>
    <w:rsid w:val="006045C0"/>
    <w:rsid w:val="006160A3"/>
    <w:rsid w:val="00620937"/>
    <w:rsid w:val="0062437F"/>
    <w:rsid w:val="00635F15"/>
    <w:rsid w:val="00652B86"/>
    <w:rsid w:val="00657E6C"/>
    <w:rsid w:val="00672880"/>
    <w:rsid w:val="00680DF7"/>
    <w:rsid w:val="006A0651"/>
    <w:rsid w:val="006B0809"/>
    <w:rsid w:val="006B268D"/>
    <w:rsid w:val="006D171D"/>
    <w:rsid w:val="006D24C3"/>
    <w:rsid w:val="006D5A2F"/>
    <w:rsid w:val="006D5E14"/>
    <w:rsid w:val="006E1213"/>
    <w:rsid w:val="006E134A"/>
    <w:rsid w:val="006E2BE2"/>
    <w:rsid w:val="006E4B3D"/>
    <w:rsid w:val="00702880"/>
    <w:rsid w:val="00704505"/>
    <w:rsid w:val="00705F30"/>
    <w:rsid w:val="007262CA"/>
    <w:rsid w:val="0073312D"/>
    <w:rsid w:val="00733CC9"/>
    <w:rsid w:val="00744EA9"/>
    <w:rsid w:val="00752FC4"/>
    <w:rsid w:val="00754CBB"/>
    <w:rsid w:val="00757E9C"/>
    <w:rsid w:val="00772F50"/>
    <w:rsid w:val="0077560B"/>
    <w:rsid w:val="007765CC"/>
    <w:rsid w:val="00781309"/>
    <w:rsid w:val="0079697F"/>
    <w:rsid w:val="007A095B"/>
    <w:rsid w:val="007A2D5E"/>
    <w:rsid w:val="007A2DA0"/>
    <w:rsid w:val="007A7239"/>
    <w:rsid w:val="007B0887"/>
    <w:rsid w:val="007B4C91"/>
    <w:rsid w:val="007B71E4"/>
    <w:rsid w:val="007B77C6"/>
    <w:rsid w:val="007C1408"/>
    <w:rsid w:val="007D70F7"/>
    <w:rsid w:val="007E00D4"/>
    <w:rsid w:val="007F5275"/>
    <w:rsid w:val="007F7ABF"/>
    <w:rsid w:val="0080629D"/>
    <w:rsid w:val="00812FBF"/>
    <w:rsid w:val="008152CC"/>
    <w:rsid w:val="00827DDF"/>
    <w:rsid w:val="0083026C"/>
    <w:rsid w:val="00830C5F"/>
    <w:rsid w:val="008311DF"/>
    <w:rsid w:val="00834A33"/>
    <w:rsid w:val="008371EA"/>
    <w:rsid w:val="0084526C"/>
    <w:rsid w:val="00863CFD"/>
    <w:rsid w:val="00867213"/>
    <w:rsid w:val="00874CB0"/>
    <w:rsid w:val="0088284A"/>
    <w:rsid w:val="00896EE1"/>
    <w:rsid w:val="008B00FA"/>
    <w:rsid w:val="008B2ADC"/>
    <w:rsid w:val="008B2B2A"/>
    <w:rsid w:val="008C032D"/>
    <w:rsid w:val="008C1482"/>
    <w:rsid w:val="008C2A5B"/>
    <w:rsid w:val="008D0AA7"/>
    <w:rsid w:val="008D3378"/>
    <w:rsid w:val="008D46F0"/>
    <w:rsid w:val="008D6A85"/>
    <w:rsid w:val="008E2163"/>
    <w:rsid w:val="00912223"/>
    <w:rsid w:val="00912A0A"/>
    <w:rsid w:val="009342C3"/>
    <w:rsid w:val="00935867"/>
    <w:rsid w:val="00945985"/>
    <w:rsid w:val="009468D3"/>
    <w:rsid w:val="00972836"/>
    <w:rsid w:val="009844A7"/>
    <w:rsid w:val="00996EFE"/>
    <w:rsid w:val="009A1CE2"/>
    <w:rsid w:val="009A56A2"/>
    <w:rsid w:val="009C42D7"/>
    <w:rsid w:val="009C49E8"/>
    <w:rsid w:val="009D5513"/>
    <w:rsid w:val="009E24AE"/>
    <w:rsid w:val="009F4CB2"/>
    <w:rsid w:val="00A018B5"/>
    <w:rsid w:val="00A0354A"/>
    <w:rsid w:val="00A111A1"/>
    <w:rsid w:val="00A11F8C"/>
    <w:rsid w:val="00A17117"/>
    <w:rsid w:val="00A315E0"/>
    <w:rsid w:val="00A52AA5"/>
    <w:rsid w:val="00A737A6"/>
    <w:rsid w:val="00A763AE"/>
    <w:rsid w:val="00A8038B"/>
    <w:rsid w:val="00A821E9"/>
    <w:rsid w:val="00A943A6"/>
    <w:rsid w:val="00AC4FA4"/>
    <w:rsid w:val="00AC571E"/>
    <w:rsid w:val="00AD3C66"/>
    <w:rsid w:val="00AF0869"/>
    <w:rsid w:val="00AF249A"/>
    <w:rsid w:val="00AF32DA"/>
    <w:rsid w:val="00AF472B"/>
    <w:rsid w:val="00AF5088"/>
    <w:rsid w:val="00B02355"/>
    <w:rsid w:val="00B029FD"/>
    <w:rsid w:val="00B04533"/>
    <w:rsid w:val="00B12E1D"/>
    <w:rsid w:val="00B22475"/>
    <w:rsid w:val="00B3181E"/>
    <w:rsid w:val="00B63133"/>
    <w:rsid w:val="00B82889"/>
    <w:rsid w:val="00B93BB5"/>
    <w:rsid w:val="00B94657"/>
    <w:rsid w:val="00B94E50"/>
    <w:rsid w:val="00B950CC"/>
    <w:rsid w:val="00BA552E"/>
    <w:rsid w:val="00BC0F0A"/>
    <w:rsid w:val="00BC2FE6"/>
    <w:rsid w:val="00BD210D"/>
    <w:rsid w:val="00BE05C4"/>
    <w:rsid w:val="00C11980"/>
    <w:rsid w:val="00C217B0"/>
    <w:rsid w:val="00C3647E"/>
    <w:rsid w:val="00C40B3F"/>
    <w:rsid w:val="00C4508F"/>
    <w:rsid w:val="00C4554D"/>
    <w:rsid w:val="00C50202"/>
    <w:rsid w:val="00C522D9"/>
    <w:rsid w:val="00C53D0C"/>
    <w:rsid w:val="00C55A14"/>
    <w:rsid w:val="00C63705"/>
    <w:rsid w:val="00C73687"/>
    <w:rsid w:val="00C910C6"/>
    <w:rsid w:val="00C92582"/>
    <w:rsid w:val="00C9767F"/>
    <w:rsid w:val="00CA3956"/>
    <w:rsid w:val="00CA6579"/>
    <w:rsid w:val="00CB0809"/>
    <w:rsid w:val="00CB0A39"/>
    <w:rsid w:val="00CB19F3"/>
    <w:rsid w:val="00CB6464"/>
    <w:rsid w:val="00CB7AC2"/>
    <w:rsid w:val="00CC2E7A"/>
    <w:rsid w:val="00CC3883"/>
    <w:rsid w:val="00CD05B1"/>
    <w:rsid w:val="00CD23F8"/>
    <w:rsid w:val="00CD5691"/>
    <w:rsid w:val="00CE4329"/>
    <w:rsid w:val="00CF4773"/>
    <w:rsid w:val="00CF485B"/>
    <w:rsid w:val="00D04123"/>
    <w:rsid w:val="00D06525"/>
    <w:rsid w:val="00D111DE"/>
    <w:rsid w:val="00D13306"/>
    <w:rsid w:val="00D149F1"/>
    <w:rsid w:val="00D21837"/>
    <w:rsid w:val="00D3159D"/>
    <w:rsid w:val="00D36106"/>
    <w:rsid w:val="00D37237"/>
    <w:rsid w:val="00D44939"/>
    <w:rsid w:val="00D45D15"/>
    <w:rsid w:val="00D544E2"/>
    <w:rsid w:val="00D62B0C"/>
    <w:rsid w:val="00D6320F"/>
    <w:rsid w:val="00D91847"/>
    <w:rsid w:val="00DB732D"/>
    <w:rsid w:val="00DC04C8"/>
    <w:rsid w:val="00DC7840"/>
    <w:rsid w:val="00DC7F2B"/>
    <w:rsid w:val="00DD49D5"/>
    <w:rsid w:val="00DD7ED1"/>
    <w:rsid w:val="00DE238F"/>
    <w:rsid w:val="00DF4309"/>
    <w:rsid w:val="00E00491"/>
    <w:rsid w:val="00E0096F"/>
    <w:rsid w:val="00E15283"/>
    <w:rsid w:val="00E2031A"/>
    <w:rsid w:val="00E26E41"/>
    <w:rsid w:val="00E26F88"/>
    <w:rsid w:val="00E30D20"/>
    <w:rsid w:val="00E34D46"/>
    <w:rsid w:val="00E37173"/>
    <w:rsid w:val="00E55670"/>
    <w:rsid w:val="00E55A48"/>
    <w:rsid w:val="00E56C08"/>
    <w:rsid w:val="00E6693F"/>
    <w:rsid w:val="00E864E9"/>
    <w:rsid w:val="00E91CBC"/>
    <w:rsid w:val="00EB5A74"/>
    <w:rsid w:val="00EB64EC"/>
    <w:rsid w:val="00EC301E"/>
    <w:rsid w:val="00EC3BB8"/>
    <w:rsid w:val="00EC46A2"/>
    <w:rsid w:val="00EC6723"/>
    <w:rsid w:val="00ED1CE7"/>
    <w:rsid w:val="00ED2453"/>
    <w:rsid w:val="00ED5042"/>
    <w:rsid w:val="00EE5B23"/>
    <w:rsid w:val="00EE6308"/>
    <w:rsid w:val="00EF294B"/>
    <w:rsid w:val="00F0057E"/>
    <w:rsid w:val="00F21C80"/>
    <w:rsid w:val="00F26458"/>
    <w:rsid w:val="00F5457E"/>
    <w:rsid w:val="00F578E7"/>
    <w:rsid w:val="00F65983"/>
    <w:rsid w:val="00F71D73"/>
    <w:rsid w:val="00F7273C"/>
    <w:rsid w:val="00F763B1"/>
    <w:rsid w:val="00F76CB6"/>
    <w:rsid w:val="00F807E0"/>
    <w:rsid w:val="00F95656"/>
    <w:rsid w:val="00FA402E"/>
    <w:rsid w:val="00FB2098"/>
    <w:rsid w:val="00FB213C"/>
    <w:rsid w:val="00FB49C2"/>
    <w:rsid w:val="00FB49EC"/>
    <w:rsid w:val="00FB7FF5"/>
    <w:rsid w:val="00FC2A52"/>
    <w:rsid w:val="00FC666B"/>
    <w:rsid w:val="00FD17FB"/>
    <w:rsid w:val="00FE39F7"/>
    <w:rsid w:val="00FE75C6"/>
    <w:rsid w:val="00FF43A0"/>
    <w:rsid w:val="00FF7367"/>
    <w:rsid w:val="30D86307"/>
    <w:rsid w:val="491A3CBB"/>
    <w:rsid w:val="49E6847D"/>
    <w:rsid w:val="555CA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5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u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u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u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u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u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u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u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u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u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u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u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 w:type="table" w:customStyle="1" w:styleId="TableGrid10">
    <w:name w:val="Table Grid1"/>
    <w:basedOn w:val="TableNormal"/>
    <w:next w:val="TableGrid"/>
    <w:uiPriority w:val="59"/>
    <w:rsid w:val="002B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2B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B31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CB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0D0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59"/>
    <w:rsid w:val="007A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C4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03419">
      <w:bodyDiv w:val="1"/>
      <w:marLeft w:val="0"/>
      <w:marRight w:val="0"/>
      <w:marTop w:val="0"/>
      <w:marBottom w:val="0"/>
      <w:divBdr>
        <w:top w:val="none" w:sz="0" w:space="0" w:color="auto"/>
        <w:left w:val="none" w:sz="0" w:space="0" w:color="auto"/>
        <w:bottom w:val="none" w:sz="0" w:space="0" w:color="auto"/>
        <w:right w:val="none" w:sz="0" w:space="0" w:color="auto"/>
      </w:divBdr>
    </w:div>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adsgroveschool.org.uk/web/policies/189312"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dsgroveschool.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8" ma:contentTypeDescription="Create a new document." ma:contentTypeScope="" ma:versionID="8ee9ad7f7aec890318432fdd496b6f06">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c2385d4075f6a7e8139aa51ba16258e"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7b3eb-a590-41fe-ac7a-e31e2b54a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c43e96-8a63-40a7-a43a-3555e6e2346f}" ma:internalName="TaxCatchAll" ma:showField="CatchAllData" ma:web="36499341-689a-43e2-864c-0aa5b083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lcf76f155ced4ddcb4097134ff3c332f xmlns="4b13e9d0-a5ec-4f3a-afb4-53382bdd564f">
      <Terms xmlns="http://schemas.microsoft.com/office/infopath/2007/PartnerControls"/>
    </lcf76f155ced4ddcb4097134ff3c332f>
    <TaxCatchAll xmlns="36499341-689a-43e2-864c-0aa5b083d9d6" xsi:nil="true"/>
  </documentManagement>
</p:properties>
</file>

<file path=customXml/itemProps1.xml><?xml version="1.0" encoding="utf-8"?>
<ds:datastoreItem xmlns:ds="http://schemas.openxmlformats.org/officeDocument/2006/customXml" ds:itemID="{4AF71084-73BC-4F28-B6F6-8D6BEDD798DC}">
  <ds:schemaRefs>
    <ds:schemaRef ds:uri="http://schemas.openxmlformats.org/officeDocument/2006/bibliography"/>
  </ds:schemaRefs>
</ds:datastoreItem>
</file>

<file path=customXml/itemProps2.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3.xml><?xml version="1.0" encoding="utf-8"?>
<ds:datastoreItem xmlns:ds="http://schemas.openxmlformats.org/officeDocument/2006/customXml" ds:itemID="{6C40F760-E56B-4CDD-B960-4C7F7F1A8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3e9d0-a5ec-4f3a-afb4-53382bdd564f"/>
    <ds:schemaRef ds:uri="36499341-689a-43e2-864c-0aa5b083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4b13e9d0-a5ec-4f3a-afb4-53382bdd564f"/>
    <ds:schemaRef ds:uri="36499341-689a-43e2-864c-0aa5b083d9d6"/>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6</Pages>
  <Words>1101</Words>
  <Characters>6282</Characters>
  <Application>Microsoft Office Word</Application>
  <DocSecurity>0</DocSecurity>
  <Lines>52</Lines>
  <Paragraphs>14</Paragraphs>
  <ScaleCrop>false</ScaleCrop>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2025-07-03T22:02:00Z</dcterms:created>
  <dcterms:modified xsi:type="dcterms:W3CDTF">2025-07-11T12:39:00Z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y fmtid="{D5CDD505-2E9C-101B-9397-08002B2CF9AE}" pid="3" name="MediaServiceImageTags">
    <vt:lpwstr/>
  </property>
  <property fmtid="{D5CDD505-2E9C-101B-9397-08002B2CF9AE}" pid="4" name="GrammarlyDocumentId">
    <vt:lpwstr>3ef02866-184a-4c7b-96a7-9671743b8768</vt:lpwstr>
  </property>
</Properties>
</file>