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56153" w14:textId="765D21F0" w:rsidR="009C49E8" w:rsidRPr="00361758" w:rsidRDefault="009C49E8" w:rsidP="007A2D5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61758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138EC0D" wp14:editId="1B7731BA">
                <wp:simplePos x="0" y="0"/>
                <wp:positionH relativeFrom="column">
                  <wp:posOffset>1377315</wp:posOffset>
                </wp:positionH>
                <wp:positionV relativeFrom="paragraph">
                  <wp:posOffset>-88900</wp:posOffset>
                </wp:positionV>
                <wp:extent cx="3905250" cy="422563"/>
                <wp:effectExtent l="0" t="0" r="19050" b="158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4225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508415" id="Rectangle 12" o:spid="_x0000_s1026" style="position:absolute;margin-left:108.45pt;margin-top:-7pt;width:307.5pt;height:33.2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" fillcolor="white [3201]" strokecolor="#2c3644 [3209]" strokeweight="2pt"/>
            </w:pict>
          </mc:Fallback>
        </mc:AlternateContent>
      </w:r>
      <w:r w:rsidR="00686017">
        <w:rPr>
          <w:rFonts w:cstheme="minorHAnsi"/>
          <w:b/>
          <w:bCs/>
          <w:sz w:val="28"/>
          <w:szCs w:val="28"/>
        </w:rPr>
        <w:t>Overview of Needs form</w:t>
      </w:r>
    </w:p>
    <w:p w14:paraId="5B6BF1D2" w14:textId="340E55B0" w:rsidR="00B66EC4" w:rsidRPr="00361758" w:rsidRDefault="00B66EC4">
      <w:pPr>
        <w:rPr>
          <w:rFonts w:cstheme="minorHAnsi"/>
          <w:lang w:val="en-GB"/>
        </w:rPr>
      </w:pPr>
    </w:p>
    <w:tbl>
      <w:tblPr>
        <w:tblStyle w:val="TableGrid"/>
        <w:tblW w:w="10764" w:type="dxa"/>
        <w:tblLook w:val="04A0" w:firstRow="1" w:lastRow="0" w:firstColumn="1" w:lastColumn="0" w:noHBand="0" w:noVBand="1"/>
      </w:tblPr>
      <w:tblGrid>
        <w:gridCol w:w="4673"/>
        <w:gridCol w:w="3045"/>
        <w:gridCol w:w="3046"/>
      </w:tblGrid>
      <w:tr w:rsidR="00BA5FF4" w:rsidRPr="00361758" w14:paraId="02D080CA" w14:textId="77777777" w:rsidTr="0032555B">
        <w:trPr>
          <w:trHeight w:val="567"/>
        </w:trPr>
        <w:tc>
          <w:tcPr>
            <w:tcW w:w="4673" w:type="dxa"/>
            <w:vAlign w:val="center"/>
          </w:tcPr>
          <w:p w14:paraId="30B72105" w14:textId="0B7FCC41" w:rsidR="00BA5FF4" w:rsidRPr="00361758" w:rsidRDefault="00C74364" w:rsidP="00F92ACA">
            <w:pPr>
              <w:rPr>
                <w:rFonts w:cstheme="minorHAnsi"/>
              </w:rPr>
            </w:pPr>
            <w:bookmarkStart w:id="0" w:name="_Hlk203475119"/>
            <w:r>
              <w:rPr>
                <w:rFonts w:cstheme="minorHAnsi"/>
              </w:rPr>
              <w:t xml:space="preserve">This form </w:t>
            </w:r>
            <w:r w:rsidR="005F1AE4">
              <w:rPr>
                <w:rFonts w:cstheme="minorHAnsi"/>
              </w:rPr>
              <w:t xml:space="preserve">has been </w:t>
            </w:r>
            <w:r>
              <w:rPr>
                <w:rFonts w:cstheme="minorHAnsi"/>
              </w:rPr>
              <w:t>completed by:</w:t>
            </w:r>
          </w:p>
        </w:tc>
        <w:tc>
          <w:tcPr>
            <w:tcW w:w="3045" w:type="dxa"/>
            <w:vAlign w:val="center"/>
          </w:tcPr>
          <w:p w14:paraId="142F15A9" w14:textId="3C00DA2F" w:rsidR="00BA5FF4" w:rsidRPr="00361758" w:rsidRDefault="00BA5FF4" w:rsidP="00361758">
            <w:pPr>
              <w:rPr>
                <w:rFonts w:cstheme="minorHAnsi"/>
              </w:rPr>
            </w:pPr>
            <w:r w:rsidRPr="00361758">
              <w:rPr>
                <w:rFonts w:ascii="Segoe UI Symbol" w:hAnsi="Segoe UI Symbol" w:cs="Segoe UI Symbol"/>
              </w:rPr>
              <w:t>☐</w:t>
            </w:r>
            <w:r w:rsidRPr="00361758">
              <w:rPr>
                <w:rFonts w:cstheme="minorHAnsi"/>
              </w:rPr>
              <w:t xml:space="preserve"> School </w:t>
            </w:r>
          </w:p>
        </w:tc>
        <w:tc>
          <w:tcPr>
            <w:tcW w:w="3046" w:type="dxa"/>
            <w:vAlign w:val="center"/>
          </w:tcPr>
          <w:p w14:paraId="7C7A81BF" w14:textId="47679253" w:rsidR="00BA5FF4" w:rsidRPr="00361758" w:rsidRDefault="00BA5FF4" w:rsidP="00361758">
            <w:pPr>
              <w:rPr>
                <w:rFonts w:cstheme="minorHAnsi"/>
              </w:rPr>
            </w:pPr>
            <w:r w:rsidRPr="00361758">
              <w:rPr>
                <w:rFonts w:ascii="Segoe UI Symbol" w:hAnsi="Segoe UI Symbol" w:cs="Segoe UI Symbol"/>
              </w:rPr>
              <w:t>☐</w:t>
            </w:r>
            <w:r w:rsidRPr="00361758">
              <w:rPr>
                <w:rFonts w:cstheme="minorHAnsi"/>
              </w:rPr>
              <w:t xml:space="preserve"> Parents/ Carers</w:t>
            </w:r>
          </w:p>
        </w:tc>
      </w:tr>
      <w:tr w:rsidR="00CC2DFA" w:rsidRPr="00361758" w14:paraId="1FC7CF17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22A9811F" w14:textId="33CF1D60" w:rsidR="00CC2DFA" w:rsidRPr="00361758" w:rsidRDefault="002107F5" w:rsidP="00F92ACA">
            <w:pPr>
              <w:rPr>
                <w:rFonts w:cstheme="minorHAnsi"/>
              </w:rPr>
            </w:pPr>
            <w:r w:rsidRPr="00361758">
              <w:rPr>
                <w:rFonts w:cstheme="minorHAnsi"/>
              </w:rPr>
              <w:t xml:space="preserve">Name </w:t>
            </w:r>
            <w:r w:rsidR="00CC2DFA" w:rsidRPr="00361758">
              <w:rPr>
                <w:rFonts w:cstheme="minorHAnsi"/>
              </w:rPr>
              <w:t xml:space="preserve">of person completing this </w:t>
            </w:r>
            <w:r w:rsidR="00280395">
              <w:rPr>
                <w:rFonts w:cstheme="minorHAnsi"/>
              </w:rPr>
              <w:t>form</w:t>
            </w:r>
            <w:r w:rsidRPr="00361758">
              <w:rPr>
                <w:rFonts w:cstheme="minorHAnsi"/>
              </w:rPr>
              <w:t>:</w:t>
            </w:r>
          </w:p>
        </w:tc>
        <w:tc>
          <w:tcPr>
            <w:tcW w:w="6091" w:type="dxa"/>
            <w:gridSpan w:val="2"/>
            <w:vAlign w:val="center"/>
          </w:tcPr>
          <w:p w14:paraId="5BCB42A0" w14:textId="77777777" w:rsidR="00CC2DFA" w:rsidRPr="00361758" w:rsidRDefault="00CC2DFA" w:rsidP="00F92ACA">
            <w:pPr>
              <w:rPr>
                <w:rFonts w:cstheme="minorHAnsi"/>
              </w:rPr>
            </w:pPr>
          </w:p>
        </w:tc>
      </w:tr>
      <w:tr w:rsidR="00766EC5" w:rsidRPr="00361758" w14:paraId="142B3C19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24AF6695" w14:textId="49CADF96" w:rsidR="00766EC5" w:rsidRDefault="00766EC5" w:rsidP="00F92A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Name of </w:t>
            </w:r>
            <w:r w:rsidR="00DB6FCC">
              <w:rPr>
                <w:rFonts w:cstheme="minorHAnsi"/>
              </w:rPr>
              <w:t xml:space="preserve">child/ </w:t>
            </w:r>
            <w:r>
              <w:rPr>
                <w:rFonts w:cstheme="minorHAnsi"/>
              </w:rPr>
              <w:t>pupil:</w:t>
            </w:r>
          </w:p>
        </w:tc>
        <w:tc>
          <w:tcPr>
            <w:tcW w:w="6091" w:type="dxa"/>
            <w:gridSpan w:val="2"/>
            <w:vAlign w:val="center"/>
          </w:tcPr>
          <w:p w14:paraId="77FF31ED" w14:textId="77777777" w:rsidR="00766EC5" w:rsidRPr="00361758" w:rsidRDefault="00766EC5" w:rsidP="00F92ACA">
            <w:pPr>
              <w:rPr>
                <w:rFonts w:cstheme="minorHAnsi"/>
              </w:rPr>
            </w:pPr>
          </w:p>
        </w:tc>
      </w:tr>
      <w:tr w:rsidR="0065781D" w:rsidRPr="00361758" w14:paraId="038813B8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56456D26" w14:textId="4B3E873E" w:rsidR="0065781D" w:rsidRPr="00361758" w:rsidRDefault="0065781D" w:rsidP="00F92A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Relationship to </w:t>
            </w:r>
            <w:r w:rsidR="00DB6FCC">
              <w:rPr>
                <w:rFonts w:cstheme="minorHAnsi"/>
              </w:rPr>
              <w:t xml:space="preserve">child/ </w:t>
            </w:r>
            <w:r>
              <w:rPr>
                <w:rFonts w:cstheme="minorHAnsi"/>
              </w:rPr>
              <w:t>pupil:</w:t>
            </w:r>
          </w:p>
        </w:tc>
        <w:tc>
          <w:tcPr>
            <w:tcW w:w="6091" w:type="dxa"/>
            <w:gridSpan w:val="2"/>
            <w:vAlign w:val="center"/>
          </w:tcPr>
          <w:p w14:paraId="40792B8A" w14:textId="77777777" w:rsidR="0065781D" w:rsidRPr="00361758" w:rsidRDefault="0065781D" w:rsidP="00F92ACA">
            <w:pPr>
              <w:rPr>
                <w:rFonts w:cstheme="minorHAnsi"/>
              </w:rPr>
            </w:pPr>
          </w:p>
        </w:tc>
      </w:tr>
      <w:tr w:rsidR="00CC2DFA" w:rsidRPr="00361758" w14:paraId="160AEC78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4F606C76" w14:textId="77777777" w:rsidR="00CC2DFA" w:rsidRPr="00361758" w:rsidRDefault="00CC2DFA" w:rsidP="00F92ACA">
            <w:pPr>
              <w:rPr>
                <w:rFonts w:cstheme="minorHAnsi"/>
              </w:rPr>
            </w:pPr>
            <w:r w:rsidRPr="00361758">
              <w:rPr>
                <w:rFonts w:cstheme="minorHAnsi"/>
              </w:rPr>
              <w:t xml:space="preserve">Name (in capitals): </w:t>
            </w:r>
          </w:p>
        </w:tc>
        <w:tc>
          <w:tcPr>
            <w:tcW w:w="6091" w:type="dxa"/>
            <w:gridSpan w:val="2"/>
            <w:vAlign w:val="center"/>
          </w:tcPr>
          <w:p w14:paraId="412DD32B" w14:textId="77777777" w:rsidR="00CC2DFA" w:rsidRPr="00361758" w:rsidRDefault="00CC2DFA" w:rsidP="00F92ACA">
            <w:pPr>
              <w:rPr>
                <w:rFonts w:cstheme="minorHAnsi"/>
              </w:rPr>
            </w:pPr>
          </w:p>
        </w:tc>
      </w:tr>
      <w:tr w:rsidR="002107F5" w:rsidRPr="00361758" w14:paraId="26414E3B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6348AC69" w14:textId="51961581" w:rsidR="002107F5" w:rsidRPr="00361758" w:rsidRDefault="002107F5" w:rsidP="00F92ACA">
            <w:pPr>
              <w:rPr>
                <w:rFonts w:cstheme="minorHAnsi"/>
              </w:rPr>
            </w:pPr>
            <w:r w:rsidRPr="00361758">
              <w:rPr>
                <w:rFonts w:cstheme="minorHAnsi"/>
              </w:rPr>
              <w:t>Signature:</w:t>
            </w:r>
          </w:p>
        </w:tc>
        <w:tc>
          <w:tcPr>
            <w:tcW w:w="6091" w:type="dxa"/>
            <w:gridSpan w:val="2"/>
            <w:vAlign w:val="center"/>
          </w:tcPr>
          <w:p w14:paraId="760B301A" w14:textId="77777777" w:rsidR="002107F5" w:rsidRPr="00361758" w:rsidRDefault="002107F5" w:rsidP="00F92ACA">
            <w:pPr>
              <w:rPr>
                <w:rFonts w:cstheme="minorHAnsi"/>
              </w:rPr>
            </w:pPr>
          </w:p>
        </w:tc>
      </w:tr>
      <w:tr w:rsidR="00CC2DFA" w:rsidRPr="00361758" w14:paraId="40B6896A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0E4E6D84" w14:textId="77777777" w:rsidR="00CC2DFA" w:rsidRPr="00361758" w:rsidRDefault="00CC2DFA" w:rsidP="00F92ACA">
            <w:pPr>
              <w:rPr>
                <w:rFonts w:cstheme="minorHAnsi"/>
              </w:rPr>
            </w:pPr>
            <w:r w:rsidRPr="00361758">
              <w:rPr>
                <w:rFonts w:cstheme="minorHAnsi"/>
              </w:rPr>
              <w:t>Date:</w:t>
            </w:r>
          </w:p>
        </w:tc>
        <w:tc>
          <w:tcPr>
            <w:tcW w:w="6091" w:type="dxa"/>
            <w:gridSpan w:val="2"/>
            <w:vAlign w:val="center"/>
          </w:tcPr>
          <w:p w14:paraId="71CC2BBB" w14:textId="77777777" w:rsidR="00CC2DFA" w:rsidRPr="00361758" w:rsidRDefault="00CC2DFA" w:rsidP="00F92ACA">
            <w:pPr>
              <w:rPr>
                <w:rFonts w:cstheme="minorHAnsi"/>
              </w:rPr>
            </w:pPr>
          </w:p>
        </w:tc>
      </w:tr>
      <w:bookmarkEnd w:id="0"/>
    </w:tbl>
    <w:p w14:paraId="6C8C314B" w14:textId="77777777" w:rsidR="002879B0" w:rsidRDefault="002879B0" w:rsidP="002879B0">
      <w:pPr>
        <w:spacing w:after="0"/>
        <w:rPr>
          <w:rFonts w:cstheme="minorHAnsi"/>
          <w:lang w:val="en-GB"/>
        </w:rPr>
      </w:pPr>
    </w:p>
    <w:tbl>
      <w:tblPr>
        <w:tblStyle w:val="TableGrid"/>
        <w:tblW w:w="10764" w:type="dxa"/>
        <w:tblLook w:val="04A0" w:firstRow="1" w:lastRow="0" w:firstColumn="1" w:lastColumn="0" w:noHBand="0" w:noVBand="1"/>
      </w:tblPr>
      <w:tblGrid>
        <w:gridCol w:w="4673"/>
        <w:gridCol w:w="6091"/>
      </w:tblGrid>
      <w:tr w:rsidR="0086680B" w:rsidRPr="00361758" w14:paraId="0F1B1D6C" w14:textId="77777777" w:rsidTr="002E2A35">
        <w:trPr>
          <w:trHeight w:val="567"/>
        </w:trPr>
        <w:tc>
          <w:tcPr>
            <w:tcW w:w="4673" w:type="dxa"/>
            <w:vAlign w:val="center"/>
          </w:tcPr>
          <w:p w14:paraId="6948D3C7" w14:textId="32B25CC5" w:rsidR="0086680B" w:rsidRPr="0010159F" w:rsidRDefault="00FF2374" w:rsidP="003A1968">
            <w:pPr>
              <w:rPr>
                <w:rFonts w:cstheme="minorHAnsi"/>
                <w:i/>
                <w:iCs/>
                <w:sz w:val="18"/>
                <w:szCs w:val="18"/>
              </w:rPr>
            </w:pPr>
            <w:proofErr w:type="spellStart"/>
            <w:r w:rsidRPr="0010159F">
              <w:rPr>
                <w:rFonts w:cstheme="minorHAnsi"/>
                <w:b/>
                <w:bCs/>
              </w:rPr>
              <w:t>Behavioural</w:t>
            </w:r>
            <w:proofErr w:type="spellEnd"/>
            <w:r w:rsidRPr="0010159F">
              <w:rPr>
                <w:rFonts w:cstheme="minorHAnsi"/>
                <w:b/>
                <w:bCs/>
              </w:rPr>
              <w:t>, Emotional and Mental Health:</w:t>
            </w:r>
            <w:r w:rsidRPr="0010159F">
              <w:rPr>
                <w:rFonts w:cstheme="minorHAnsi"/>
                <w:i/>
                <w:iCs/>
              </w:rPr>
              <w:t xml:space="preserve"> 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>e.g., forms of anxiety</w:t>
            </w:r>
            <w:r w:rsidR="002437E9"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 xml:space="preserve"> self-harm, low mood, self-excluding, tense, unable to make decision</w:t>
            </w:r>
            <w:r w:rsidR="00865C34">
              <w:rPr>
                <w:rFonts w:cstheme="minorHAnsi"/>
                <w:i/>
                <w:iCs/>
                <w:sz w:val="18"/>
                <w:szCs w:val="18"/>
              </w:rPr>
              <w:t>s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>, food concerns</w:t>
            </w:r>
            <w:r w:rsidR="00865C34">
              <w:rPr>
                <w:rFonts w:cstheme="minorHAnsi"/>
                <w:i/>
                <w:iCs/>
                <w:sz w:val="18"/>
                <w:szCs w:val="18"/>
              </w:rPr>
              <w:t>, physical, verbal, passive</w:t>
            </w:r>
          </w:p>
        </w:tc>
        <w:tc>
          <w:tcPr>
            <w:tcW w:w="6091" w:type="dxa"/>
            <w:vAlign w:val="center"/>
          </w:tcPr>
          <w:p w14:paraId="2B3443D5" w14:textId="7A1E4118" w:rsidR="0086680B" w:rsidRPr="00361758" w:rsidRDefault="0086680B" w:rsidP="003A1968">
            <w:pPr>
              <w:rPr>
                <w:rFonts w:cstheme="minorHAnsi"/>
              </w:rPr>
            </w:pPr>
          </w:p>
        </w:tc>
      </w:tr>
      <w:tr w:rsidR="00FF2374" w:rsidRPr="00361758" w14:paraId="49EDBA22" w14:textId="77777777" w:rsidTr="002E2A35">
        <w:trPr>
          <w:trHeight w:val="567"/>
        </w:trPr>
        <w:tc>
          <w:tcPr>
            <w:tcW w:w="4673" w:type="dxa"/>
            <w:vAlign w:val="center"/>
          </w:tcPr>
          <w:p w14:paraId="5D8C3CA4" w14:textId="61D95A3D" w:rsidR="00FF2374" w:rsidRPr="0010159F" w:rsidRDefault="00FF2374" w:rsidP="003A1968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10159F">
              <w:rPr>
                <w:rFonts w:cstheme="minorHAnsi"/>
                <w:b/>
                <w:bCs/>
              </w:rPr>
              <w:t xml:space="preserve">Birth history/ </w:t>
            </w:r>
            <w:r w:rsidR="00865C34">
              <w:rPr>
                <w:rFonts w:cstheme="minorHAnsi"/>
                <w:b/>
                <w:bCs/>
              </w:rPr>
              <w:t>E</w:t>
            </w:r>
            <w:r w:rsidRPr="0010159F">
              <w:rPr>
                <w:rFonts w:cstheme="minorHAnsi"/>
                <w:b/>
                <w:bCs/>
              </w:rPr>
              <w:t>arly milestones:</w:t>
            </w:r>
            <w:r w:rsidRPr="0010159F">
              <w:rPr>
                <w:rFonts w:cstheme="minorHAnsi"/>
                <w:i/>
                <w:iCs/>
              </w:rPr>
              <w:t xml:space="preserve"> 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>e.g., Pre</w:t>
            </w:r>
            <w:r w:rsidR="00AC5E01">
              <w:rPr>
                <w:rFonts w:cstheme="minorHAnsi"/>
                <w:i/>
                <w:iCs/>
                <w:sz w:val="18"/>
                <w:szCs w:val="18"/>
              </w:rPr>
              <w:t>-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>term (how many weeks?), medical interventions, difficulties during pregnancy/ crawling/ walking/ toileting</w:t>
            </w:r>
          </w:p>
        </w:tc>
        <w:tc>
          <w:tcPr>
            <w:tcW w:w="6091" w:type="dxa"/>
            <w:vAlign w:val="center"/>
          </w:tcPr>
          <w:p w14:paraId="67FF585C" w14:textId="77777777" w:rsidR="00FF2374" w:rsidRPr="00361758" w:rsidRDefault="00FF2374" w:rsidP="003A1968">
            <w:pPr>
              <w:rPr>
                <w:rFonts w:cstheme="minorHAnsi"/>
              </w:rPr>
            </w:pPr>
          </w:p>
        </w:tc>
      </w:tr>
      <w:tr w:rsidR="00E2550E" w:rsidRPr="00361758" w14:paraId="66AD8BF0" w14:textId="77777777" w:rsidTr="003A1968">
        <w:trPr>
          <w:trHeight w:val="567"/>
        </w:trPr>
        <w:tc>
          <w:tcPr>
            <w:tcW w:w="4673" w:type="dxa"/>
            <w:vAlign w:val="center"/>
          </w:tcPr>
          <w:p w14:paraId="1E445FF3" w14:textId="2E4ED217" w:rsidR="00E2550E" w:rsidRPr="0010159F" w:rsidRDefault="00516F2F" w:rsidP="003A1968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10159F">
              <w:rPr>
                <w:rFonts w:cstheme="minorHAnsi"/>
                <w:b/>
                <w:bCs/>
              </w:rPr>
              <w:t>Communication:</w:t>
            </w:r>
            <w:r w:rsidRPr="0010159F">
              <w:rPr>
                <w:rFonts w:cstheme="minorHAnsi"/>
                <w:i/>
                <w:iCs/>
              </w:rPr>
              <w:t xml:space="preserve"> </w:t>
            </w:r>
            <w:r w:rsidR="008C786F" w:rsidRPr="0010159F">
              <w:rPr>
                <w:rFonts w:cstheme="minorHAnsi"/>
                <w:i/>
                <w:iCs/>
                <w:sz w:val="18"/>
                <w:szCs w:val="18"/>
              </w:rPr>
              <w:t>e.g.,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 xml:space="preserve"> non-verbal, echolalic, unusual tone or pitch, difficulty understanding verbal directions, can the </w:t>
            </w:r>
            <w:r w:rsidR="00AC5E01">
              <w:rPr>
                <w:rFonts w:cstheme="minorHAnsi"/>
                <w:i/>
                <w:iCs/>
                <w:sz w:val="18"/>
                <w:szCs w:val="18"/>
              </w:rPr>
              <w:t>child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 xml:space="preserve"> initiate communication, literal interpretation</w:t>
            </w:r>
          </w:p>
        </w:tc>
        <w:tc>
          <w:tcPr>
            <w:tcW w:w="6091" w:type="dxa"/>
            <w:vAlign w:val="center"/>
          </w:tcPr>
          <w:p w14:paraId="4021AB18" w14:textId="77777777" w:rsidR="00E2550E" w:rsidRPr="00361758" w:rsidRDefault="00E2550E" w:rsidP="003A1968">
            <w:pPr>
              <w:rPr>
                <w:rFonts w:cstheme="minorHAnsi"/>
              </w:rPr>
            </w:pPr>
          </w:p>
        </w:tc>
      </w:tr>
      <w:tr w:rsidR="00754936" w:rsidRPr="00361758" w14:paraId="5607E50B" w14:textId="77777777" w:rsidTr="003A1968">
        <w:trPr>
          <w:trHeight w:val="567"/>
        </w:trPr>
        <w:tc>
          <w:tcPr>
            <w:tcW w:w="4673" w:type="dxa"/>
            <w:vAlign w:val="center"/>
          </w:tcPr>
          <w:p w14:paraId="7494920F" w14:textId="09A1D9B1" w:rsidR="00754936" w:rsidRPr="0010159F" w:rsidRDefault="00754936" w:rsidP="003A1968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AC5E01">
              <w:rPr>
                <w:rFonts w:cstheme="minorHAnsi"/>
                <w:b/>
                <w:bCs/>
              </w:rPr>
              <w:t>Compulsivity and Change:</w:t>
            </w:r>
            <w:r w:rsidRPr="0010159F">
              <w:rPr>
                <w:rFonts w:cstheme="minorHAnsi"/>
                <w:i/>
                <w:iCs/>
              </w:rPr>
              <w:t xml:space="preserve"> 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 xml:space="preserve">e.g., problems with change, compulsive or driven </w:t>
            </w:r>
            <w:proofErr w:type="spellStart"/>
            <w:r w:rsidRPr="0010159F">
              <w:rPr>
                <w:rFonts w:cstheme="minorHAnsi"/>
                <w:i/>
                <w:iCs/>
                <w:sz w:val="18"/>
                <w:szCs w:val="18"/>
              </w:rPr>
              <w:t>behaviours</w:t>
            </w:r>
            <w:proofErr w:type="spellEnd"/>
            <w:r w:rsidRPr="0010159F">
              <w:rPr>
                <w:rFonts w:cstheme="minorHAnsi"/>
                <w:i/>
                <w:iCs/>
                <w:sz w:val="18"/>
                <w:szCs w:val="18"/>
              </w:rPr>
              <w:t>, obsessive thoughts, management of</w:t>
            </w:r>
            <w:r w:rsidR="00891F18">
              <w:rPr>
                <w:rFonts w:cstheme="minorHAnsi"/>
                <w:i/>
                <w:iCs/>
                <w:sz w:val="18"/>
                <w:szCs w:val="18"/>
              </w:rPr>
              <w:t xml:space="preserve"> or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 xml:space="preserve"> need for routines and consistent strategies</w:t>
            </w:r>
          </w:p>
        </w:tc>
        <w:tc>
          <w:tcPr>
            <w:tcW w:w="6091" w:type="dxa"/>
            <w:vAlign w:val="center"/>
          </w:tcPr>
          <w:p w14:paraId="02B432A7" w14:textId="77777777" w:rsidR="00754936" w:rsidRPr="00361758" w:rsidRDefault="00754936" w:rsidP="003A1968">
            <w:pPr>
              <w:rPr>
                <w:rFonts w:cstheme="minorHAnsi"/>
              </w:rPr>
            </w:pPr>
          </w:p>
        </w:tc>
      </w:tr>
      <w:tr w:rsidR="00364C6A" w:rsidRPr="00361758" w14:paraId="6C87A2EF" w14:textId="77777777" w:rsidTr="003A1968">
        <w:trPr>
          <w:trHeight w:val="567"/>
        </w:trPr>
        <w:tc>
          <w:tcPr>
            <w:tcW w:w="4673" w:type="dxa"/>
            <w:vAlign w:val="center"/>
          </w:tcPr>
          <w:p w14:paraId="36F1B514" w14:textId="6E0D3371" w:rsidR="00364C6A" w:rsidRPr="0010159F" w:rsidRDefault="00364C6A" w:rsidP="003A1968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10159F">
              <w:rPr>
                <w:rFonts w:cstheme="minorHAnsi"/>
                <w:b/>
                <w:bCs/>
              </w:rPr>
              <w:t>Details and Concepts:</w:t>
            </w:r>
            <w:r w:rsidRPr="0010159F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>difficulties focusing on details, inability to identify relevant from irrelevant, concrete thinking, problems with abstract thinking</w:t>
            </w:r>
          </w:p>
        </w:tc>
        <w:tc>
          <w:tcPr>
            <w:tcW w:w="6091" w:type="dxa"/>
            <w:vAlign w:val="center"/>
          </w:tcPr>
          <w:p w14:paraId="71BCA15F" w14:textId="77777777" w:rsidR="00364C6A" w:rsidRPr="00361758" w:rsidRDefault="00364C6A" w:rsidP="003A1968">
            <w:pPr>
              <w:rPr>
                <w:rFonts w:cstheme="minorHAnsi"/>
              </w:rPr>
            </w:pPr>
          </w:p>
        </w:tc>
      </w:tr>
      <w:tr w:rsidR="0010159F" w:rsidRPr="00361758" w14:paraId="28D5478E" w14:textId="77777777" w:rsidTr="003A1968">
        <w:trPr>
          <w:trHeight w:val="567"/>
        </w:trPr>
        <w:tc>
          <w:tcPr>
            <w:tcW w:w="4673" w:type="dxa"/>
            <w:vAlign w:val="center"/>
          </w:tcPr>
          <w:p w14:paraId="1E09C3CB" w14:textId="00B8BBE1" w:rsidR="0010159F" w:rsidRPr="0010159F" w:rsidRDefault="0010159F" w:rsidP="003A1968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10159F">
              <w:rPr>
                <w:rFonts w:cstheme="minorHAnsi"/>
                <w:b/>
                <w:bCs/>
              </w:rPr>
              <w:t>Organisation and life skills:</w:t>
            </w:r>
            <w:r w:rsidRPr="0010159F">
              <w:rPr>
                <w:rFonts w:cstheme="minorHAnsi"/>
                <w:i/>
                <w:iCs/>
              </w:rPr>
              <w:t xml:space="preserve"> 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>problems with sequencing routines</w:t>
            </w:r>
            <w:r w:rsidR="00C763DA">
              <w:rPr>
                <w:rFonts w:cstheme="minorHAnsi"/>
                <w:i/>
                <w:iCs/>
                <w:sz w:val="18"/>
                <w:szCs w:val="18"/>
              </w:rPr>
              <w:t xml:space="preserve"> or tasks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 xml:space="preserve">, following multi-step instructions, </w:t>
            </w:r>
            <w:r w:rsidR="00282C37">
              <w:rPr>
                <w:rFonts w:cstheme="minorHAnsi"/>
                <w:i/>
                <w:iCs/>
                <w:sz w:val="18"/>
                <w:szCs w:val="18"/>
              </w:rPr>
              <w:t xml:space="preserve">following a schedule, 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>personal hygiene (toileting, brushing teeth, showering)</w:t>
            </w:r>
          </w:p>
        </w:tc>
        <w:tc>
          <w:tcPr>
            <w:tcW w:w="6091" w:type="dxa"/>
            <w:vAlign w:val="center"/>
          </w:tcPr>
          <w:p w14:paraId="77A8FBEA" w14:textId="77777777" w:rsidR="0010159F" w:rsidRPr="00361758" w:rsidRDefault="0010159F" w:rsidP="003A1968">
            <w:pPr>
              <w:rPr>
                <w:rFonts w:cstheme="minorHAnsi"/>
              </w:rPr>
            </w:pPr>
          </w:p>
        </w:tc>
      </w:tr>
      <w:tr w:rsidR="00E2550E" w:rsidRPr="00361758" w14:paraId="26CA4C30" w14:textId="77777777" w:rsidTr="003A1968">
        <w:trPr>
          <w:trHeight w:val="567"/>
        </w:trPr>
        <w:tc>
          <w:tcPr>
            <w:tcW w:w="4673" w:type="dxa"/>
            <w:vAlign w:val="center"/>
          </w:tcPr>
          <w:p w14:paraId="2ADE5652" w14:textId="2C8AC887" w:rsidR="00E2550E" w:rsidRPr="0010159F" w:rsidRDefault="00516F2F" w:rsidP="003A1968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10159F">
              <w:rPr>
                <w:rFonts w:cstheme="minorHAnsi"/>
                <w:b/>
                <w:bCs/>
              </w:rPr>
              <w:t>Sensory Processing</w:t>
            </w:r>
            <w:r w:rsidR="00D30476">
              <w:rPr>
                <w:rFonts w:cstheme="minorHAnsi"/>
                <w:b/>
                <w:bCs/>
              </w:rPr>
              <w:t xml:space="preserve"> difficulties</w:t>
            </w:r>
            <w:r w:rsidRPr="0010159F">
              <w:rPr>
                <w:rFonts w:cstheme="minorHAnsi"/>
                <w:b/>
                <w:bCs/>
              </w:rPr>
              <w:t>: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8C786F" w:rsidRPr="0010159F">
              <w:rPr>
                <w:rFonts w:cstheme="minorHAnsi"/>
                <w:i/>
                <w:iCs/>
                <w:sz w:val="18"/>
                <w:szCs w:val="18"/>
              </w:rPr>
              <w:t>e.g.,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 xml:space="preserve"> struggles with noises, certain smells or textures and/</w:t>
            </w:r>
            <w:r w:rsidR="00AC15DD" w:rsidRPr="0010159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>or information overloa</w:t>
            </w:r>
            <w:r w:rsidR="008C786F" w:rsidRPr="0010159F">
              <w:rPr>
                <w:rFonts w:cstheme="minorHAnsi"/>
                <w:i/>
                <w:iCs/>
                <w:sz w:val="18"/>
                <w:szCs w:val="18"/>
              </w:rPr>
              <w:t>d</w:t>
            </w:r>
          </w:p>
        </w:tc>
        <w:tc>
          <w:tcPr>
            <w:tcW w:w="6091" w:type="dxa"/>
            <w:vAlign w:val="center"/>
          </w:tcPr>
          <w:p w14:paraId="2EA2635A" w14:textId="77777777" w:rsidR="00E2550E" w:rsidRPr="00361758" w:rsidRDefault="00E2550E" w:rsidP="003A1968">
            <w:pPr>
              <w:rPr>
                <w:rFonts w:cstheme="minorHAnsi"/>
              </w:rPr>
            </w:pPr>
          </w:p>
        </w:tc>
      </w:tr>
      <w:tr w:rsidR="00E2550E" w:rsidRPr="00361758" w14:paraId="7DD83B9F" w14:textId="77777777" w:rsidTr="003A1968">
        <w:trPr>
          <w:trHeight w:val="567"/>
        </w:trPr>
        <w:tc>
          <w:tcPr>
            <w:tcW w:w="4673" w:type="dxa"/>
            <w:vAlign w:val="center"/>
          </w:tcPr>
          <w:p w14:paraId="0700960F" w14:textId="0A99001B" w:rsidR="00E2550E" w:rsidRPr="0010159F" w:rsidRDefault="007A7253" w:rsidP="003A1968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10159F">
              <w:rPr>
                <w:rFonts w:cstheme="minorHAnsi"/>
                <w:b/>
                <w:bCs/>
              </w:rPr>
              <w:t>Social difficulties:</w:t>
            </w:r>
            <w:r w:rsidRPr="0010159F">
              <w:rPr>
                <w:rFonts w:cstheme="minorHAnsi"/>
                <w:i/>
                <w:iCs/>
              </w:rPr>
              <w:t xml:space="preserve"> </w:t>
            </w:r>
            <w:r w:rsidR="008C786F" w:rsidRPr="0010159F">
              <w:rPr>
                <w:rFonts w:cstheme="minorHAnsi"/>
                <w:i/>
                <w:iCs/>
                <w:sz w:val="18"/>
                <w:szCs w:val="18"/>
              </w:rPr>
              <w:t>e.g.,</w:t>
            </w:r>
            <w:r w:rsidRPr="0010159F">
              <w:rPr>
                <w:rFonts w:cstheme="minorHAnsi"/>
                <w:i/>
                <w:iCs/>
                <w:sz w:val="18"/>
                <w:szCs w:val="18"/>
              </w:rPr>
              <w:t xml:space="preserve"> prefers to be alone, difficulty with joint attention, difficulty in interpreting non-verbal cues, difficulties relating to others</w:t>
            </w:r>
          </w:p>
        </w:tc>
        <w:tc>
          <w:tcPr>
            <w:tcW w:w="6091" w:type="dxa"/>
            <w:vAlign w:val="center"/>
          </w:tcPr>
          <w:p w14:paraId="3C896443" w14:textId="77777777" w:rsidR="00E2550E" w:rsidRPr="00361758" w:rsidRDefault="00E2550E" w:rsidP="003A1968">
            <w:pPr>
              <w:rPr>
                <w:rFonts w:cstheme="minorHAnsi"/>
              </w:rPr>
            </w:pPr>
          </w:p>
        </w:tc>
      </w:tr>
    </w:tbl>
    <w:p w14:paraId="64C99080" w14:textId="77777777" w:rsidR="00E2550E" w:rsidRPr="00361758" w:rsidRDefault="00E2550E" w:rsidP="002879B0">
      <w:pPr>
        <w:spacing w:after="0"/>
        <w:rPr>
          <w:rFonts w:cstheme="minorHAnsi"/>
          <w:lang w:val="en-GB"/>
        </w:rPr>
      </w:pPr>
    </w:p>
    <w:sectPr w:rsidR="00E2550E" w:rsidRPr="00361758" w:rsidSect="0051575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851" w:right="851" w:bottom="851" w:left="85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BCD2" w14:textId="77777777" w:rsidR="003E1307" w:rsidRDefault="003E1307">
      <w:pPr>
        <w:spacing w:after="0" w:line="240" w:lineRule="auto"/>
      </w:pPr>
      <w:r>
        <w:separator/>
      </w:r>
    </w:p>
    <w:p w14:paraId="1E6F84BB" w14:textId="77777777" w:rsidR="003E1307" w:rsidRDefault="003E1307"/>
  </w:endnote>
  <w:endnote w:type="continuationSeparator" w:id="0">
    <w:p w14:paraId="3B96D8DA" w14:textId="77777777" w:rsidR="003E1307" w:rsidRDefault="003E1307">
      <w:pPr>
        <w:spacing w:after="0" w:line="240" w:lineRule="auto"/>
      </w:pPr>
      <w:r>
        <w:continuationSeparator/>
      </w:r>
    </w:p>
    <w:p w14:paraId="2509E582" w14:textId="77777777" w:rsidR="003E1307" w:rsidRDefault="003E13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877403"/>
      <w:docPartObj>
        <w:docPartGallery w:val="Page Numbers (Bottom of Page)"/>
        <w:docPartUnique/>
      </w:docPartObj>
    </w:sdtPr>
    <w:sdtEndPr/>
    <w:sdtContent>
      <w:p w14:paraId="4A02F1C7" w14:textId="66342093" w:rsidR="009E5D57" w:rsidRDefault="009E5D57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6EC70290" w14:textId="77777777" w:rsidR="001F420D" w:rsidRDefault="001F4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CE9F" w14:textId="77777777" w:rsidR="00121BCC" w:rsidRDefault="00121BCC" w:rsidP="003510B2">
    <w:pPr>
      <w:pStyle w:val="Footer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E6C69" w14:textId="77777777" w:rsidR="003E1307" w:rsidRDefault="003E1307">
      <w:pPr>
        <w:spacing w:after="0" w:line="240" w:lineRule="auto"/>
      </w:pPr>
      <w:r>
        <w:separator/>
      </w:r>
    </w:p>
    <w:p w14:paraId="0E01BFC8" w14:textId="77777777" w:rsidR="003E1307" w:rsidRDefault="003E1307"/>
  </w:footnote>
  <w:footnote w:type="continuationSeparator" w:id="0">
    <w:p w14:paraId="1776F44E" w14:textId="77777777" w:rsidR="003E1307" w:rsidRDefault="003E1307">
      <w:pPr>
        <w:spacing w:after="0" w:line="240" w:lineRule="auto"/>
      </w:pPr>
      <w:r>
        <w:continuationSeparator/>
      </w:r>
    </w:p>
    <w:p w14:paraId="49871466" w14:textId="77777777" w:rsidR="003E1307" w:rsidRDefault="003E13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7877" w14:textId="77777777" w:rsidR="001F420D" w:rsidRDefault="001F420D" w:rsidP="001B4EEF">
    <w:pPr>
      <w:pStyle w:val="Header"/>
    </w:pPr>
  </w:p>
  <w:p w14:paraId="7D2C24F9" w14:textId="77777777" w:rsidR="001F420D" w:rsidRDefault="001F4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5E83" w14:textId="52A73A00" w:rsidR="001F420D" w:rsidRDefault="00A3765D" w:rsidP="00C55A14">
    <w:pPr>
      <w:pStyle w:val="Header"/>
      <w:jc w:val="right"/>
    </w:pPr>
    <w:r w:rsidRPr="00A3765D">
      <w:rPr>
        <w:noProof/>
      </w:rPr>
      <w:drawing>
        <wp:anchor distT="0" distB="0" distL="114300" distR="114300" simplePos="0" relativeHeight="251658240" behindDoc="0" locked="0" layoutInCell="1" allowOverlap="1" wp14:anchorId="7048BFA8" wp14:editId="73E8CDA1">
          <wp:simplePos x="0" y="0"/>
          <wp:positionH relativeFrom="column">
            <wp:posOffset>884556</wp:posOffset>
          </wp:positionH>
          <wp:positionV relativeFrom="paragraph">
            <wp:posOffset>160020</wp:posOffset>
          </wp:positionV>
          <wp:extent cx="4901682" cy="49593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7614" cy="500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07E0">
      <w:rPr>
        <w:noProof/>
      </w:rPr>
      <w:drawing>
        <wp:inline distT="0" distB="0" distL="0" distR="0" wp14:anchorId="6BAC1A35" wp14:editId="11750740">
          <wp:extent cx="1000125" cy="990600"/>
          <wp:effectExtent l="0" t="0" r="9525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744F3"/>
    <w:multiLevelType w:val="hybridMultilevel"/>
    <w:tmpl w:val="C362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16F8A"/>
    <w:multiLevelType w:val="hybridMultilevel"/>
    <w:tmpl w:val="BC488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4323DD"/>
    <w:multiLevelType w:val="hybridMultilevel"/>
    <w:tmpl w:val="1D387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9C4EA3"/>
    <w:multiLevelType w:val="hybridMultilevel"/>
    <w:tmpl w:val="F7342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4730C"/>
    <w:multiLevelType w:val="hybridMultilevel"/>
    <w:tmpl w:val="1C205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B918BE"/>
    <w:multiLevelType w:val="hybridMultilevel"/>
    <w:tmpl w:val="F0AA3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0163C"/>
    <w:multiLevelType w:val="hybridMultilevel"/>
    <w:tmpl w:val="D34A725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500612"/>
    <w:multiLevelType w:val="hybridMultilevel"/>
    <w:tmpl w:val="35124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17500"/>
    <w:multiLevelType w:val="hybridMultilevel"/>
    <w:tmpl w:val="01D6D93A"/>
    <w:lvl w:ilvl="0" w:tplc="609A6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A7635"/>
    <w:multiLevelType w:val="hybridMultilevel"/>
    <w:tmpl w:val="72FCC8E6"/>
    <w:lvl w:ilvl="0" w:tplc="06CC237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45E0D"/>
    <w:multiLevelType w:val="hybridMultilevel"/>
    <w:tmpl w:val="B0D8E6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CB43E1"/>
    <w:multiLevelType w:val="hybridMultilevel"/>
    <w:tmpl w:val="C0E49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06692B"/>
    <w:multiLevelType w:val="hybridMultilevel"/>
    <w:tmpl w:val="A52639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7"/>
  </w:num>
  <w:num w:numId="13">
    <w:abstractNumId w:val="19"/>
  </w:num>
  <w:num w:numId="14">
    <w:abstractNumId w:val="16"/>
  </w:num>
  <w:num w:numId="15">
    <w:abstractNumId w:val="18"/>
  </w:num>
  <w:num w:numId="16">
    <w:abstractNumId w:val="22"/>
  </w:num>
  <w:num w:numId="17">
    <w:abstractNumId w:val="13"/>
  </w:num>
  <w:num w:numId="18">
    <w:abstractNumId w:val="15"/>
  </w:num>
  <w:num w:numId="19">
    <w:abstractNumId w:val="20"/>
  </w:num>
  <w:num w:numId="20">
    <w:abstractNumId w:val="12"/>
  </w:num>
  <w:num w:numId="21">
    <w:abstractNumId w:val="14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C6"/>
    <w:rsid w:val="0000351F"/>
    <w:rsid w:val="000037EC"/>
    <w:rsid w:val="00005B2A"/>
    <w:rsid w:val="000115CE"/>
    <w:rsid w:val="0001168F"/>
    <w:rsid w:val="000351C8"/>
    <w:rsid w:val="00043BE5"/>
    <w:rsid w:val="00043CC5"/>
    <w:rsid w:val="0006548E"/>
    <w:rsid w:val="00077798"/>
    <w:rsid w:val="00081FAD"/>
    <w:rsid w:val="000828F4"/>
    <w:rsid w:val="000947D1"/>
    <w:rsid w:val="000A10C0"/>
    <w:rsid w:val="000A6CD4"/>
    <w:rsid w:val="000B0BD4"/>
    <w:rsid w:val="000B23D3"/>
    <w:rsid w:val="000B475C"/>
    <w:rsid w:val="000B70CA"/>
    <w:rsid w:val="000C0FC9"/>
    <w:rsid w:val="000C32B6"/>
    <w:rsid w:val="000C54C5"/>
    <w:rsid w:val="000D0A27"/>
    <w:rsid w:val="000E0A77"/>
    <w:rsid w:val="000E5DCC"/>
    <w:rsid w:val="000E65A3"/>
    <w:rsid w:val="000E7239"/>
    <w:rsid w:val="000F4916"/>
    <w:rsid w:val="000F51EC"/>
    <w:rsid w:val="000F7122"/>
    <w:rsid w:val="0010159F"/>
    <w:rsid w:val="00103CD6"/>
    <w:rsid w:val="00106C9F"/>
    <w:rsid w:val="00112224"/>
    <w:rsid w:val="00121BCC"/>
    <w:rsid w:val="00133D65"/>
    <w:rsid w:val="00146806"/>
    <w:rsid w:val="00151DE8"/>
    <w:rsid w:val="00175073"/>
    <w:rsid w:val="00190FFC"/>
    <w:rsid w:val="00192FE5"/>
    <w:rsid w:val="00197300"/>
    <w:rsid w:val="001B4EEF"/>
    <w:rsid w:val="001B689C"/>
    <w:rsid w:val="001C2CE9"/>
    <w:rsid w:val="001C3BA4"/>
    <w:rsid w:val="001C70E9"/>
    <w:rsid w:val="001D1155"/>
    <w:rsid w:val="001F420D"/>
    <w:rsid w:val="00200635"/>
    <w:rsid w:val="00201454"/>
    <w:rsid w:val="00204E37"/>
    <w:rsid w:val="00206271"/>
    <w:rsid w:val="002107F5"/>
    <w:rsid w:val="002311AC"/>
    <w:rsid w:val="00231C43"/>
    <w:rsid w:val="00233976"/>
    <w:rsid w:val="0023447A"/>
    <w:rsid w:val="002357D2"/>
    <w:rsid w:val="00235B8B"/>
    <w:rsid w:val="00237B28"/>
    <w:rsid w:val="002437E9"/>
    <w:rsid w:val="0024500B"/>
    <w:rsid w:val="00252375"/>
    <w:rsid w:val="00254E0D"/>
    <w:rsid w:val="00255C01"/>
    <w:rsid w:val="00255EC5"/>
    <w:rsid w:val="00255F86"/>
    <w:rsid w:val="002562D7"/>
    <w:rsid w:val="00270D46"/>
    <w:rsid w:val="0027457B"/>
    <w:rsid w:val="00280195"/>
    <w:rsid w:val="00280395"/>
    <w:rsid w:val="00281FDA"/>
    <w:rsid w:val="00282C37"/>
    <w:rsid w:val="002843A6"/>
    <w:rsid w:val="002851F5"/>
    <w:rsid w:val="00285512"/>
    <w:rsid w:val="0028709C"/>
    <w:rsid w:val="002879B0"/>
    <w:rsid w:val="00297ED3"/>
    <w:rsid w:val="002A197C"/>
    <w:rsid w:val="002A4096"/>
    <w:rsid w:val="002B4464"/>
    <w:rsid w:val="002C3840"/>
    <w:rsid w:val="002D43DF"/>
    <w:rsid w:val="002E094B"/>
    <w:rsid w:val="002E681A"/>
    <w:rsid w:val="002F0770"/>
    <w:rsid w:val="002F36A6"/>
    <w:rsid w:val="00301D72"/>
    <w:rsid w:val="00313BF1"/>
    <w:rsid w:val="003173AB"/>
    <w:rsid w:val="0032555B"/>
    <w:rsid w:val="00333D1D"/>
    <w:rsid w:val="00343768"/>
    <w:rsid w:val="00346AE8"/>
    <w:rsid w:val="00347E36"/>
    <w:rsid w:val="003510B2"/>
    <w:rsid w:val="0036071C"/>
    <w:rsid w:val="00361758"/>
    <w:rsid w:val="00364C6A"/>
    <w:rsid w:val="00365CAB"/>
    <w:rsid w:val="003748BA"/>
    <w:rsid w:val="00374F35"/>
    <w:rsid w:val="0038000D"/>
    <w:rsid w:val="00385ACF"/>
    <w:rsid w:val="00391847"/>
    <w:rsid w:val="003A0F63"/>
    <w:rsid w:val="003B0497"/>
    <w:rsid w:val="003B5169"/>
    <w:rsid w:val="003C52D5"/>
    <w:rsid w:val="003D5B2F"/>
    <w:rsid w:val="003D74B9"/>
    <w:rsid w:val="003E1307"/>
    <w:rsid w:val="003E4684"/>
    <w:rsid w:val="003F5746"/>
    <w:rsid w:val="00401264"/>
    <w:rsid w:val="00411C62"/>
    <w:rsid w:val="0043182B"/>
    <w:rsid w:val="004328B0"/>
    <w:rsid w:val="00450B01"/>
    <w:rsid w:val="00452312"/>
    <w:rsid w:val="00463AAB"/>
    <w:rsid w:val="00465B1F"/>
    <w:rsid w:val="00471EF2"/>
    <w:rsid w:val="00477474"/>
    <w:rsid w:val="00480B7F"/>
    <w:rsid w:val="00481E6C"/>
    <w:rsid w:val="004A171F"/>
    <w:rsid w:val="004A1893"/>
    <w:rsid w:val="004C4A44"/>
    <w:rsid w:val="004C5924"/>
    <w:rsid w:val="004D1716"/>
    <w:rsid w:val="004D718E"/>
    <w:rsid w:val="004E64A0"/>
    <w:rsid w:val="004F0EF2"/>
    <w:rsid w:val="005024A1"/>
    <w:rsid w:val="005125BB"/>
    <w:rsid w:val="0051575D"/>
    <w:rsid w:val="00516A2A"/>
    <w:rsid w:val="00516F2F"/>
    <w:rsid w:val="005264AB"/>
    <w:rsid w:val="00534B54"/>
    <w:rsid w:val="00537F9C"/>
    <w:rsid w:val="00572222"/>
    <w:rsid w:val="00584466"/>
    <w:rsid w:val="005974A7"/>
    <w:rsid w:val="005C733C"/>
    <w:rsid w:val="005D3DA6"/>
    <w:rsid w:val="005D6B86"/>
    <w:rsid w:val="005D739F"/>
    <w:rsid w:val="005E5639"/>
    <w:rsid w:val="005F10A1"/>
    <w:rsid w:val="005F1AE4"/>
    <w:rsid w:val="00603E93"/>
    <w:rsid w:val="006045C0"/>
    <w:rsid w:val="0062437F"/>
    <w:rsid w:val="0063509C"/>
    <w:rsid w:val="00635F15"/>
    <w:rsid w:val="00652B86"/>
    <w:rsid w:val="006534D9"/>
    <w:rsid w:val="0065781D"/>
    <w:rsid w:val="006663C1"/>
    <w:rsid w:val="00672880"/>
    <w:rsid w:val="00676869"/>
    <w:rsid w:val="00680DF7"/>
    <w:rsid w:val="00686017"/>
    <w:rsid w:val="006A0651"/>
    <w:rsid w:val="006B0809"/>
    <w:rsid w:val="006B268D"/>
    <w:rsid w:val="006B7898"/>
    <w:rsid w:val="006C2BDB"/>
    <w:rsid w:val="006D5A2F"/>
    <w:rsid w:val="006D5E14"/>
    <w:rsid w:val="006E2BE2"/>
    <w:rsid w:val="006E4B3D"/>
    <w:rsid w:val="00702880"/>
    <w:rsid w:val="00704505"/>
    <w:rsid w:val="00705F30"/>
    <w:rsid w:val="007262CA"/>
    <w:rsid w:val="0073312D"/>
    <w:rsid w:val="00733CC9"/>
    <w:rsid w:val="00744EA9"/>
    <w:rsid w:val="00752FC4"/>
    <w:rsid w:val="00754936"/>
    <w:rsid w:val="00757E9C"/>
    <w:rsid w:val="00762719"/>
    <w:rsid w:val="00766EC5"/>
    <w:rsid w:val="00772F50"/>
    <w:rsid w:val="00781058"/>
    <w:rsid w:val="00781309"/>
    <w:rsid w:val="0079697F"/>
    <w:rsid w:val="007977EF"/>
    <w:rsid w:val="007A27FC"/>
    <w:rsid w:val="007A2D5E"/>
    <w:rsid w:val="007A2DA0"/>
    <w:rsid w:val="007A6A2F"/>
    <w:rsid w:val="007A7253"/>
    <w:rsid w:val="007B0887"/>
    <w:rsid w:val="007B4C91"/>
    <w:rsid w:val="007B71E4"/>
    <w:rsid w:val="007C1408"/>
    <w:rsid w:val="007C6633"/>
    <w:rsid w:val="007D70F7"/>
    <w:rsid w:val="007E00D4"/>
    <w:rsid w:val="00810025"/>
    <w:rsid w:val="008152CC"/>
    <w:rsid w:val="00817932"/>
    <w:rsid w:val="0083026C"/>
    <w:rsid w:val="00830C5F"/>
    <w:rsid w:val="008311DF"/>
    <w:rsid w:val="0083452F"/>
    <w:rsid w:val="00834A33"/>
    <w:rsid w:val="008443DD"/>
    <w:rsid w:val="0084526C"/>
    <w:rsid w:val="008562C6"/>
    <w:rsid w:val="00863CFD"/>
    <w:rsid w:val="00865C34"/>
    <w:rsid w:val="0086680B"/>
    <w:rsid w:val="00867213"/>
    <w:rsid w:val="00876F9A"/>
    <w:rsid w:val="008816F3"/>
    <w:rsid w:val="00891F18"/>
    <w:rsid w:val="00896EE1"/>
    <w:rsid w:val="008B00FA"/>
    <w:rsid w:val="008B2B2A"/>
    <w:rsid w:val="008C032D"/>
    <w:rsid w:val="008C1482"/>
    <w:rsid w:val="008C2A5B"/>
    <w:rsid w:val="008C786F"/>
    <w:rsid w:val="008D0AA7"/>
    <w:rsid w:val="008D46F0"/>
    <w:rsid w:val="008D6A85"/>
    <w:rsid w:val="008E2163"/>
    <w:rsid w:val="00912223"/>
    <w:rsid w:val="00912A0A"/>
    <w:rsid w:val="00935867"/>
    <w:rsid w:val="00945985"/>
    <w:rsid w:val="009468D3"/>
    <w:rsid w:val="009606AF"/>
    <w:rsid w:val="00972836"/>
    <w:rsid w:val="009844A7"/>
    <w:rsid w:val="00996EFE"/>
    <w:rsid w:val="009A1CE2"/>
    <w:rsid w:val="009A2184"/>
    <w:rsid w:val="009B1E34"/>
    <w:rsid w:val="009C42D7"/>
    <w:rsid w:val="009C49E8"/>
    <w:rsid w:val="009D5513"/>
    <w:rsid w:val="009E5D57"/>
    <w:rsid w:val="009F4CB2"/>
    <w:rsid w:val="00A018B5"/>
    <w:rsid w:val="00A11F8C"/>
    <w:rsid w:val="00A17117"/>
    <w:rsid w:val="00A315E0"/>
    <w:rsid w:val="00A363EC"/>
    <w:rsid w:val="00A3765D"/>
    <w:rsid w:val="00A52AA5"/>
    <w:rsid w:val="00A737A6"/>
    <w:rsid w:val="00A763AE"/>
    <w:rsid w:val="00A766C6"/>
    <w:rsid w:val="00A77BBB"/>
    <w:rsid w:val="00A821E9"/>
    <w:rsid w:val="00A943A6"/>
    <w:rsid w:val="00AA75BE"/>
    <w:rsid w:val="00AB7796"/>
    <w:rsid w:val="00AC15DD"/>
    <w:rsid w:val="00AC4FA4"/>
    <w:rsid w:val="00AC571E"/>
    <w:rsid w:val="00AC5E01"/>
    <w:rsid w:val="00AF0869"/>
    <w:rsid w:val="00AF249A"/>
    <w:rsid w:val="00AF32DA"/>
    <w:rsid w:val="00AF472B"/>
    <w:rsid w:val="00B029FD"/>
    <w:rsid w:val="00B04533"/>
    <w:rsid w:val="00B16B6A"/>
    <w:rsid w:val="00B3181E"/>
    <w:rsid w:val="00B63133"/>
    <w:rsid w:val="00B66EC4"/>
    <w:rsid w:val="00B94657"/>
    <w:rsid w:val="00B94E50"/>
    <w:rsid w:val="00BA3859"/>
    <w:rsid w:val="00BA552E"/>
    <w:rsid w:val="00BA5FF4"/>
    <w:rsid w:val="00BC0F0A"/>
    <w:rsid w:val="00BD210D"/>
    <w:rsid w:val="00BE248B"/>
    <w:rsid w:val="00BF20E6"/>
    <w:rsid w:val="00C11980"/>
    <w:rsid w:val="00C30B1F"/>
    <w:rsid w:val="00C40B3F"/>
    <w:rsid w:val="00C4508F"/>
    <w:rsid w:val="00C4554D"/>
    <w:rsid w:val="00C50202"/>
    <w:rsid w:val="00C522D9"/>
    <w:rsid w:val="00C523EB"/>
    <w:rsid w:val="00C53D0C"/>
    <w:rsid w:val="00C55A14"/>
    <w:rsid w:val="00C63705"/>
    <w:rsid w:val="00C73687"/>
    <w:rsid w:val="00C74364"/>
    <w:rsid w:val="00C763DA"/>
    <w:rsid w:val="00C92582"/>
    <w:rsid w:val="00C9767F"/>
    <w:rsid w:val="00CB0809"/>
    <w:rsid w:val="00CB0A39"/>
    <w:rsid w:val="00CB19F3"/>
    <w:rsid w:val="00CB6464"/>
    <w:rsid w:val="00CB7AC2"/>
    <w:rsid w:val="00CC2DFA"/>
    <w:rsid w:val="00CC3883"/>
    <w:rsid w:val="00CD05B1"/>
    <w:rsid w:val="00CD23F8"/>
    <w:rsid w:val="00CE4329"/>
    <w:rsid w:val="00CF4773"/>
    <w:rsid w:val="00CF485B"/>
    <w:rsid w:val="00D04123"/>
    <w:rsid w:val="00D06525"/>
    <w:rsid w:val="00D10A21"/>
    <w:rsid w:val="00D13306"/>
    <w:rsid w:val="00D149F1"/>
    <w:rsid w:val="00D21837"/>
    <w:rsid w:val="00D2673C"/>
    <w:rsid w:val="00D30476"/>
    <w:rsid w:val="00D3159D"/>
    <w:rsid w:val="00D36106"/>
    <w:rsid w:val="00D37237"/>
    <w:rsid w:val="00D4000A"/>
    <w:rsid w:val="00D45D15"/>
    <w:rsid w:val="00D544E2"/>
    <w:rsid w:val="00D62B0C"/>
    <w:rsid w:val="00D6320F"/>
    <w:rsid w:val="00D72124"/>
    <w:rsid w:val="00D85B51"/>
    <w:rsid w:val="00DA5D80"/>
    <w:rsid w:val="00DB6FCC"/>
    <w:rsid w:val="00DC04C8"/>
    <w:rsid w:val="00DC7840"/>
    <w:rsid w:val="00DC7C20"/>
    <w:rsid w:val="00DC7F2B"/>
    <w:rsid w:val="00DD49D5"/>
    <w:rsid w:val="00DE471A"/>
    <w:rsid w:val="00DF4309"/>
    <w:rsid w:val="00E00491"/>
    <w:rsid w:val="00E15283"/>
    <w:rsid w:val="00E2031A"/>
    <w:rsid w:val="00E23A94"/>
    <w:rsid w:val="00E2550E"/>
    <w:rsid w:val="00E26E41"/>
    <w:rsid w:val="00E26F88"/>
    <w:rsid w:val="00E30D20"/>
    <w:rsid w:val="00E32D8B"/>
    <w:rsid w:val="00E34D46"/>
    <w:rsid w:val="00E37173"/>
    <w:rsid w:val="00E55670"/>
    <w:rsid w:val="00E55A48"/>
    <w:rsid w:val="00E56C08"/>
    <w:rsid w:val="00E57849"/>
    <w:rsid w:val="00E6632C"/>
    <w:rsid w:val="00E6693F"/>
    <w:rsid w:val="00E864E9"/>
    <w:rsid w:val="00E91CBC"/>
    <w:rsid w:val="00E9659D"/>
    <w:rsid w:val="00EA5250"/>
    <w:rsid w:val="00EB337C"/>
    <w:rsid w:val="00EB5A74"/>
    <w:rsid w:val="00EB64EC"/>
    <w:rsid w:val="00EC3BB8"/>
    <w:rsid w:val="00EC46A2"/>
    <w:rsid w:val="00EC6723"/>
    <w:rsid w:val="00ED1CE7"/>
    <w:rsid w:val="00ED2453"/>
    <w:rsid w:val="00ED4505"/>
    <w:rsid w:val="00ED5042"/>
    <w:rsid w:val="00EE5B23"/>
    <w:rsid w:val="00F21C80"/>
    <w:rsid w:val="00F26458"/>
    <w:rsid w:val="00F46B13"/>
    <w:rsid w:val="00F5457E"/>
    <w:rsid w:val="00F578E7"/>
    <w:rsid w:val="00F60CA2"/>
    <w:rsid w:val="00F71D73"/>
    <w:rsid w:val="00F763B1"/>
    <w:rsid w:val="00F76CB6"/>
    <w:rsid w:val="00F807E0"/>
    <w:rsid w:val="00F82C67"/>
    <w:rsid w:val="00F91F66"/>
    <w:rsid w:val="00F92DDC"/>
    <w:rsid w:val="00FA402E"/>
    <w:rsid w:val="00FA76ED"/>
    <w:rsid w:val="00FB49C2"/>
    <w:rsid w:val="00FB7FF5"/>
    <w:rsid w:val="00FE07BF"/>
    <w:rsid w:val="00FE39F7"/>
    <w:rsid w:val="00FE75C6"/>
    <w:rsid w:val="00FF2374"/>
    <w:rsid w:val="00FF6675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55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C6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EC6723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customStyle="1" w:styleId="ColorfulGrid1">
    <w:name w:val="Colorful Grid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customStyle="1" w:styleId="DarkList1">
    <w:name w:val="Dark List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customStyle="1" w:styleId="MediumGrid11">
    <w:name w:val="Medium Grid 1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table" w:customStyle="1" w:styleId="TableGrid10">
    <w:name w:val="Table Grid1"/>
    <w:basedOn w:val="TableNormal"/>
    <w:next w:val="TableGrid"/>
    <w:uiPriority w:val="59"/>
    <w:rsid w:val="002B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59"/>
    <w:rsid w:val="002B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B3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uiPriority w:val="59"/>
    <w:rsid w:val="00CB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next w:val="TableGrid"/>
    <w:uiPriority w:val="59"/>
    <w:rsid w:val="000D0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"/>
    <w:basedOn w:val="TableNormal"/>
    <w:next w:val="TableGrid"/>
    <w:uiPriority w:val="59"/>
    <w:rsid w:val="007A2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49E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3182B"/>
  </w:style>
  <w:style w:type="character" w:customStyle="1" w:styleId="eop">
    <w:name w:val="eop"/>
    <w:basedOn w:val="DefaultParagraphFont"/>
    <w:rsid w:val="0043182B"/>
  </w:style>
  <w:style w:type="character" w:customStyle="1" w:styleId="scxw230316157">
    <w:name w:val="scxw230316157"/>
    <w:basedOn w:val="DefaultParagraphFont"/>
    <w:rsid w:val="00431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3" ma:contentTypeDescription="Create a new document." ma:contentTypeScope="" ma:versionID="958b5dd2cd74a1e1d5a4e542bdd7584e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85d9743bf779c80612fe04bbf5bc540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</documentManagement>
</p:properties>
</file>

<file path=customXml/itemProps1.xml><?xml version="1.0" encoding="utf-8"?>
<ds:datastoreItem xmlns:ds="http://schemas.openxmlformats.org/officeDocument/2006/customXml" ds:itemID="{11D0D7E7-49EC-487D-8464-8F8026F5EB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399BB-3CCE-4BDB-A5E7-79B35A619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3e9d0-a5ec-4f3a-afb4-53382bdd564f"/>
    <ds:schemaRef ds:uri="36499341-689a-43e2-864c-0aa5b083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4b13e9d0-a5ec-4f3a-afb4-53382bdd5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2025-07-15T11:27:00Z</dcterms:created>
  <dcterms:modified xsi:type="dcterms:W3CDTF">2025-07-15T11:53:00Z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